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dfd1" w14:textId="b53d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тарихи және мәдени ескерткіштерін қорғау аймақтарының, құрылыс салуды реттеу аймақтарының шекараларын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2010 жылғы 26 қарашадағы N 404/53-IV Шешімі. Астана қаласының Әділет департаментінде 2010 жылғы 13 желтоқсанда нормативтік құқықтық кесімдерді Мемлекеттік тіркеудің тізіліміне N 658 болып енгізілді. Күші жойылды - Нұр-Сұлтан қаласы мәслихатының 2022 жылғы 17 тамыздағы № 218/28-VII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мәслихатының 17.08.2022 </w:t>
      </w:r>
      <w:r>
        <w:rPr>
          <w:rFonts w:ascii="Times New Roman"/>
          <w:b w:val="false"/>
          <w:i w:val="false"/>
          <w:color w:val="ff0000"/>
          <w:sz w:val="28"/>
        </w:rPr>
        <w:t>№ 218/28-VII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әкімдігінің ұсынысын қарап, "Тарихи-мәдени мұра объектілерін қорғау және пайдалану туралы" Қазақстан Республикасы Заңының 36-бабының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сәйкес, Астана қаласының тарихи және мәдени ескерткіштерін қорғау аймақтарының, құрылыс салуды реттеу аймақтарының шекаралары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404/53-IV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тарих және мәдениет ескерткіштерін қорғау</w:t>
      </w:r>
      <w:r>
        <w:br/>
      </w:r>
      <w:r>
        <w:rPr>
          <w:rFonts w:ascii="Times New Roman"/>
          <w:b/>
          <w:i w:val="false"/>
          <w:color w:val="000000"/>
        </w:rPr>
        <w:t>аймақтарының, құрылыс салуды реттеу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Астана қаласы мәслихатының 31.03.2015 </w:t>
      </w:r>
      <w:r>
        <w:rPr>
          <w:rFonts w:ascii="Times New Roman"/>
          <w:b w:val="false"/>
          <w:i w:val="false"/>
          <w:color w:val="ff0000"/>
          <w:sz w:val="28"/>
        </w:rPr>
        <w:t>№ 354/49-V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аймағының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салуды реттеу аймағының көлемі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мектебі, ХІХ ғ.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көшесі,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игерушілер сарайы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И.С. Силиннің үйі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міндет бөлім отрядтары құрылған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Омаров көшесі,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сарайы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көшесі,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алғашқы тың игерушілер келген вокзал және вокзал алаңы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– дивизия атындағы вокзал маңындағы алаң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Сейфуллиннің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қатысқан жауынгерлердің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Қазақ ұлттық өнер университеті ғимаратының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және Елена шіркеуі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басқарма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көшесі,72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Д.В. Егоровтың үйі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5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Ф.И. Благовещенскийдің үйі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20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мешіттің дуалы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С.А. Кубриннің ауруханасы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В.М. Кубриннің үйі және жапсаржайы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М.К. Кубриннің сауда үйі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П.Г. Моисеевтің үйі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Бөкейхан көшесі,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"Октябрь" кинотеатрының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Пионерлер үйі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қонақ үйінің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Омаров көшесі,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қауіпсіздік комитетінің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көшесі, 74/1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Астана қаласы мәслихатының 31.03.2015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354/49-V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жастарына арналған Б. Қосшығұловтың мектебі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"Астана-Бәйтерек" монументалдық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сол жақ жағалауы,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R-97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ханның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оң жақ жағалауы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С. Пушкиннің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 атындағы Еуразия Ұлттық университетінің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Сейфуллиннің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-  М. Әуезов көшелері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мүсіні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Тәшенов көшесіндегі шағын гүлбақта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"Космос" және "Баспа" мозаикалық панно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 - сүргін және тоталитаризм құрбандарының "Алжир" мемориалды - мұражай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Целиноград ауданы, Ақмол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"Қараөткел" мұсылман зираты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шағын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Бозоқ қалашығы, Х - ХІ ғғ.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Бұзықты көлінің шығыс жағалауы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Бозоқ қыстауы ІІ, ХVІІІ -ХІХ ғғ.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Бұзықты көлінің шығыс жағалауы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қыстауы І, ХVІІІ - ХІХ ғғ.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селосынан батысқа қарай 4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қыстауы ІІ, ХVІІІ - ХІХ ғғ.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селосынан батысқа қарай 4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қыстауы ІІІ, ХVІІІ - ХІХ ғғ.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селосынан батысқа қарай 4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қыстауы ІV, ХVІІІ - ХІХ ғғ.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селосынан батысқа қарай 4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қыстауы V, ХVІІІ - ХІХ ғғ.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селосынан батысқа қарай 4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көшесіндегі қорған, б.э.д. І мың.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шығыс бөлігі, Есілдің оң жақ жағалауы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Күйгенжар қорғаны, б.э.д. І мың.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Күйгенжар селосының солтүстік-шығысына қарай 4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қорғаны, ерте ортағасыр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селосынан солтүстік-батысқа қарай 4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қорғаны, ерте ортағасыр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солтүстік-шығыс аймағы, Шұбар селосынан солтүстік-шығысқа қарай 1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жалғыз қорғаны, ерте темір ғасыр б.э.д. VІІ - ІІІ ғғ.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солтүстік аймағы (Көктал кентінен солтүстікке қарай 1,5 шақырым жерде)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