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085" w14:textId="f519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24 сәуірдегі № 76/14-IV "Астана қаласындағы құрылысы аяқталмаған объектілерден тұрғын үй сатып алуды ұйымдастыру Ережесі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26 қарашадағы N 403/53-IV Шешімі. Астана қаласының Әділет департаментінде 2010 жылғы 10 желтоқсанда нормативтік құқықтық кесімдерді Мемлекеттік тіркеудің тізіліміне N 655 болып енгізілді. Күші жойылды - Астана қаласы мәслихатының 2014 жылғы 27 маусымдағы № 258/36-V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258/36-V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ұсынысын қарап,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24 сәуірдегі № 76/14-IV "Астана қаласындағы құрылысы аяқталмаған объектілерден тұрғын үй сатып алуды ұйымдастыру Ережесі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30 сәуірде № 529 болып тіркелген, 2008 жылғы 6 мамырда № 52 "Астана хабары", 2008 жылғы 6 мамырда № 55 "Вечерняя Астана"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Астана қаласындағы құрылысы аяқталмаған объектілерден тұрғын үй сатып алуды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4-тараудың 14-тармағының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бюджеттік қаражаттар есебінен аяқтауға ұсынылатын тұрғын үйдің жалпы көлемі 120 шаршы метрден аспауы тиіс;".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6-тарау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Конкурсқа қатысуға өтінімдер салынған конверттерді ашқаннан кейінгі келесі бір жұмыс күнінен кешіктірмей комиссия хатшысы тиісті хаттама жасайды.".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