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025a" w14:textId="5160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7 қыркүйектегі N 444 Бұйрығы. Қазақстан Республикасының Әділет министрлігінде 2010 жылғы 22 қыркүйекте Нормативтік құқықтық кесімдерді мемлекеттік тіркеудің тізіліміне N 6505 болып енгізілді.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Есеп саясаты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2013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7 қыркүйектегі</w:t>
            </w:r>
            <w:r>
              <w:br/>
            </w:r>
            <w:r>
              <w:rPr>
                <w:rFonts w:ascii="Times New Roman"/>
                <w:b w:val="false"/>
                <w:i w:val="false"/>
                <w:color w:val="000000"/>
                <w:sz w:val="20"/>
              </w:rPr>
              <w:t>№ 444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Есеп саясаты</w:t>
      </w:r>
    </w:p>
    <w:bookmarkEnd w:id="4"/>
    <w:p>
      <w:pPr>
        <w:spacing w:after="0"/>
        <w:ind w:left="0"/>
        <w:jc w:val="both"/>
      </w:pPr>
      <w:r>
        <w:rPr>
          <w:rFonts w:ascii="Times New Roman"/>
          <w:b w:val="false"/>
          <w:i w:val="false"/>
          <w:color w:val="ff0000"/>
          <w:sz w:val="28"/>
        </w:rPr>
        <w:t xml:space="preserve">
      Ескерту. Есеп саясаты жаңа редакцияда - ҚР Қаржы министрінің 18.03.2021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5"/>
    <w:p>
      <w:pPr>
        <w:spacing w:after="0"/>
        <w:ind w:left="0"/>
        <w:jc w:val="left"/>
      </w:pPr>
      <w:r>
        <w:rPr>
          <w:rFonts w:ascii="Times New Roman"/>
          <w:b/>
          <w:i w:val="false"/>
          <w:color w:val="000000"/>
        </w:rPr>
        <w:t xml:space="preserve"> 1-тарау. Жалпы ережелер</w:t>
      </w:r>
    </w:p>
    <w:bookmarkEnd w:id="5"/>
    <w:bookmarkStart w:name="z163" w:id="6"/>
    <w:p>
      <w:pPr>
        <w:spacing w:after="0"/>
        <w:ind w:left="0"/>
        <w:jc w:val="both"/>
      </w:pPr>
      <w:r>
        <w:rPr>
          <w:rFonts w:ascii="Times New Roman"/>
          <w:b w:val="false"/>
          <w:i w:val="false"/>
          <w:color w:val="000000"/>
          <w:sz w:val="28"/>
        </w:rPr>
        <w:t xml:space="preserve">
      1. Есеп саясаты Қазақстан Республикасының Бюджет кодексіне және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(бұдан әрі – Бухгалтерлік есепке алу қағидалары) сәйкес әзірленген.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әдістемесі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8"/>
    <w:bookmarkStart w:name="z17" w:id="9"/>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9"/>
    <w:bookmarkStart w:name="z18" w:id="10"/>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0"/>
    <w:bookmarkStart w:name="z19" w:id="11"/>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1"/>
    <w:bookmarkStart w:name="z20" w:id="12"/>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12"/>
    <w:p>
      <w:pPr>
        <w:spacing w:after="0"/>
        <w:ind w:left="0"/>
        <w:jc w:val="both"/>
      </w:pPr>
      <w:r>
        <w:rPr>
          <w:rFonts w:ascii="Times New Roman"/>
          <w:b w:val="false"/>
          <w:i w:val="false"/>
          <w:color w:val="000000"/>
          <w:sz w:val="28"/>
        </w:rPr>
        <w:t>
      Түсініктілік – қаржылық есептілікте ұсынылатын ақпарат пайдаланушыларға түсінікті.</w:t>
      </w:r>
    </w:p>
    <w:p>
      <w:pPr>
        <w:spacing w:after="0"/>
        <w:ind w:left="0"/>
        <w:jc w:val="both"/>
      </w:pPr>
      <w:r>
        <w:rPr>
          <w:rFonts w:ascii="Times New Roman"/>
          <w:b w:val="false"/>
          <w:i w:val="false"/>
          <w:color w:val="000000"/>
          <w:sz w:val="28"/>
        </w:rPr>
        <w:t>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p>
      <w:pPr>
        <w:spacing w:after="0"/>
        <w:ind w:left="0"/>
        <w:jc w:val="both"/>
      </w:pPr>
      <w:r>
        <w:rPr>
          <w:rFonts w:ascii="Times New Roman"/>
          <w:b w:val="false"/>
          <w:i w:val="false"/>
          <w:color w:val="000000"/>
          <w:sz w:val="28"/>
        </w:rPr>
        <w:t>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құқықтық формасына әрдайым сәйкес келмейді.</w:t>
      </w:r>
    </w:p>
    <w:p>
      <w:pPr>
        <w:spacing w:after="0"/>
        <w:ind w:left="0"/>
        <w:jc w:val="both"/>
      </w:pPr>
      <w:r>
        <w:rPr>
          <w:rFonts w:ascii="Times New Roman"/>
          <w:b w:val="false"/>
          <w:i w:val="false"/>
          <w:color w:val="000000"/>
          <w:sz w:val="28"/>
        </w:rPr>
        <w:t>
      Салыстырмалылық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p>
      <w:pPr>
        <w:spacing w:after="0"/>
        <w:ind w:left="0"/>
        <w:jc w:val="both"/>
      </w:pPr>
      <w:r>
        <w:rPr>
          <w:rFonts w:ascii="Times New Roman"/>
          <w:b w:val="false"/>
          <w:i w:val="false"/>
          <w:color w:val="000000"/>
          <w:sz w:val="28"/>
        </w:rPr>
        <w:t>
      Уақтылылық – есеп беру және шешім қабылдау мақсаттары үшін өзінің пайдалылығын жоғалтпас бұрын пайдаланушылар үшін ақпараттың қолжетімділігі.</w:t>
      </w:r>
    </w:p>
    <w:p>
      <w:pPr>
        <w:spacing w:after="0"/>
        <w:ind w:left="0"/>
        <w:jc w:val="both"/>
      </w:pPr>
      <w:r>
        <w:rPr>
          <w:rFonts w:ascii="Times New Roman"/>
          <w:b w:val="false"/>
          <w:i w:val="false"/>
          <w:color w:val="000000"/>
          <w:sz w:val="28"/>
        </w:rPr>
        <w:t>
      Тексерушілік – пайдаланушыларды қаржылық есептіліктегі ақпараттың дұрыс екендігіне сендіруге көмектесетін ақпараттың сапасы.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3-тарау. Қаржылық есептілік элементтері мен оларды тану</w:t>
      </w:r>
    </w:p>
    <w:bookmarkEnd w:id="13"/>
    <w:bookmarkStart w:name="z22" w:id="14"/>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14"/>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Start w:name="z23" w:id="15"/>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15"/>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Start w:name="z24" w:id="16"/>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16"/>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Start w:name="z25" w:id="17"/>
    <w:p>
      <w:pPr>
        <w:spacing w:after="0"/>
        <w:ind w:left="0"/>
        <w:jc w:val="both"/>
      </w:pPr>
      <w:r>
        <w:rPr>
          <w:rFonts w:ascii="Times New Roman"/>
          <w:b w:val="false"/>
          <w:i w:val="false"/>
          <w:color w:val="000000"/>
          <w:sz w:val="28"/>
        </w:rPr>
        <w:t>
      10. Актив келесі кез келген критерийлерге сәйкес келген жағдайда айналымды ретінде жіктеледі:</w:t>
      </w:r>
    </w:p>
    <w:bookmarkEnd w:id="17"/>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p>
      <w:pPr>
        <w:spacing w:after="0"/>
        <w:ind w:left="0"/>
        <w:jc w:val="both"/>
      </w:pPr>
      <w:r>
        <w:rPr>
          <w:rFonts w:ascii="Times New Roman"/>
          <w:b w:val="false"/>
          <w:i w:val="false"/>
          <w:color w:val="000000"/>
          <w:sz w:val="28"/>
        </w:rPr>
        <w:t>
      2) ол негізінен сауда мақсатына арналған;</w:t>
      </w:r>
    </w:p>
    <w:p>
      <w:pPr>
        <w:spacing w:after="0"/>
        <w:ind w:left="0"/>
        <w:jc w:val="both"/>
      </w:pPr>
      <w:r>
        <w:rPr>
          <w:rFonts w:ascii="Times New Roman"/>
          <w:b w:val="false"/>
          <w:i w:val="false"/>
          <w:color w:val="000000"/>
          <w:sz w:val="28"/>
        </w:rPr>
        <w:t>
      3) есепті күннен кейінгі 12 ай ішінде оны сату болжанады;</w:t>
      </w:r>
    </w:p>
    <w:p>
      <w:pPr>
        <w:spacing w:after="0"/>
        <w:ind w:left="0"/>
        <w:jc w:val="both"/>
      </w:pPr>
      <w:r>
        <w:rPr>
          <w:rFonts w:ascii="Times New Roman"/>
          <w:b w:val="false"/>
          <w:i w:val="false"/>
          <w:color w:val="000000"/>
          <w:sz w:val="28"/>
        </w:rPr>
        <w:t>
      4) есепті күннен кейінгі ең болмағанда 12 айға оны айырбастауға немесе міндеттеме бойынша есептеу үшін қолдануға тыйым салынбаса, бұл ақшалай қаражаттар немесе ақша баламалары.</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6" w:id="18"/>
    <w:p>
      <w:pPr>
        <w:spacing w:after="0"/>
        <w:ind w:left="0"/>
        <w:jc w:val="both"/>
      </w:pPr>
      <w:r>
        <w:rPr>
          <w:rFonts w:ascii="Times New Roman"/>
          <w:b w:val="false"/>
          <w:i w:val="false"/>
          <w:color w:val="000000"/>
          <w:sz w:val="28"/>
        </w:rPr>
        <w:t>
      11. Міндеттеме мына критерийлердің кез келгенін қанағаттандырғанда, қысқа мерзімді ретінде:</w:t>
      </w:r>
    </w:p>
    <w:bookmarkEnd w:id="18"/>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p>
      <w:pPr>
        <w:spacing w:after="0"/>
        <w:ind w:left="0"/>
        <w:jc w:val="both"/>
      </w:pPr>
      <w:r>
        <w:rPr>
          <w:rFonts w:ascii="Times New Roman"/>
          <w:b w:val="false"/>
          <w:i w:val="false"/>
          <w:color w:val="000000"/>
          <w:sz w:val="28"/>
        </w:rPr>
        <w:t>
      2) негізінен сауда мақсатына арналған болса;</w:t>
      </w:r>
    </w:p>
    <w:p>
      <w:pPr>
        <w:spacing w:after="0"/>
        <w:ind w:left="0"/>
        <w:jc w:val="both"/>
      </w:pPr>
      <w:r>
        <w:rPr>
          <w:rFonts w:ascii="Times New Roman"/>
          <w:b w:val="false"/>
          <w:i w:val="false"/>
          <w:color w:val="000000"/>
          <w:sz w:val="28"/>
        </w:rPr>
        <w:t>
      3) есеп мерзімінен кейін 12 ай ішінде өтелуі;</w:t>
      </w:r>
    </w:p>
    <w:p>
      <w:pPr>
        <w:spacing w:after="0"/>
        <w:ind w:left="0"/>
        <w:jc w:val="both"/>
      </w:pPr>
      <w:r>
        <w:rPr>
          <w:rFonts w:ascii="Times New Roman"/>
          <w:b w:val="false"/>
          <w:i w:val="false"/>
          <w:color w:val="000000"/>
          <w:sz w:val="28"/>
        </w:rPr>
        <w:t>
      4) мемлекеттік мекеме есепті күннен кейінгі ең болмағанда, 12 айға міндеттемені өтеуді кейінге қалдырудың шартсыз құқығына ие болса жіктеледі.</w:t>
      </w:r>
    </w:p>
    <w:p>
      <w:pPr>
        <w:spacing w:after="0"/>
        <w:ind w:left="0"/>
        <w:jc w:val="both"/>
      </w:pPr>
      <w:r>
        <w:rPr>
          <w:rFonts w:ascii="Times New Roman"/>
          <w:b w:val="false"/>
          <w:i w:val="false"/>
          <w:color w:val="000000"/>
          <w:sz w:val="28"/>
        </w:rPr>
        <w:t>
      Өзге активтер ұзақ мерзімді ретінде жіктеледі.</w:t>
      </w:r>
    </w:p>
    <w:bookmarkStart w:name="z27" w:id="19"/>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19"/>
    <w:bookmarkStart w:name="z28" w:id="20"/>
    <w:p>
      <w:pPr>
        <w:spacing w:after="0"/>
        <w:ind w:left="0"/>
        <w:jc w:val="left"/>
      </w:pPr>
      <w:r>
        <w:rPr>
          <w:rFonts w:ascii="Times New Roman"/>
          <w:b/>
          <w:i w:val="false"/>
          <w:color w:val="000000"/>
        </w:rPr>
        <w:t xml:space="preserve"> 4-тарау. Қаржылық есептілік</w:t>
      </w:r>
    </w:p>
    <w:bookmarkEnd w:id="20"/>
    <w:bookmarkStart w:name="z29" w:id="21"/>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bookmarkEnd w:id="21"/>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both"/>
      </w:pPr>
      <w:r>
        <w:rPr>
          <w:rFonts w:ascii="Times New Roman"/>
          <w:b w:val="false"/>
          <w:i w:val="false"/>
          <w:color w:val="000000"/>
          <w:sz w:val="28"/>
        </w:rPr>
        <w:t xml:space="preserve">
      Берешектің жай-күйі туралы қаржылық есептілікті жасау және ұсыну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бекітілген Берешектің жай-күйі туралы қаржылық есептілікті жасау және ұсыну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16.02.2023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22"/>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Start w:name="z31" w:id="23"/>
    <w:p>
      <w:pPr>
        <w:spacing w:after="0"/>
        <w:ind w:left="0"/>
        <w:jc w:val="left"/>
      </w:pPr>
      <w:r>
        <w:rPr>
          <w:rFonts w:ascii="Times New Roman"/>
          <w:b/>
          <w:i w:val="false"/>
          <w:color w:val="000000"/>
        </w:rPr>
        <w:t xml:space="preserve"> 5-тарау. Бухгалтерлік есепті ұйымдастыру</w:t>
      </w:r>
    </w:p>
    <w:bookmarkEnd w:id="23"/>
    <w:bookmarkStart w:name="z32" w:id="24"/>
    <w:p>
      <w:pPr>
        <w:spacing w:after="0"/>
        <w:ind w:left="0"/>
        <w:jc w:val="both"/>
      </w:pPr>
      <w:r>
        <w:rPr>
          <w:rFonts w:ascii="Times New Roman"/>
          <w:b w:val="false"/>
          <w:i w:val="false"/>
          <w:color w:val="000000"/>
          <w:sz w:val="28"/>
        </w:rPr>
        <w:t xml:space="preserve">
      15. Республикалық және жергілікті бюджеттер есебінен ұсталатын мемлекеттік мекемелерде бухгалтерлік есепке алуды жүргізу тәртібі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Бухгалтерлік есепке алу қағидаларына және Мемлекеттік мекемелердің бухгалтерлік есепке алу шоттарының жоспарына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25"/>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Start w:name="z34" w:id="26"/>
    <w:p>
      <w:pPr>
        <w:spacing w:after="0"/>
        <w:ind w:left="0"/>
        <w:jc w:val="left"/>
      </w:pPr>
      <w:r>
        <w:rPr>
          <w:rFonts w:ascii="Times New Roman"/>
          <w:b/>
          <w:i w:val="false"/>
          <w:color w:val="000000"/>
        </w:rPr>
        <w:t xml:space="preserve"> 6-тарау. Ақша қаражаттары мен олардың баламалары</w:t>
      </w:r>
    </w:p>
    <w:bookmarkEnd w:id="26"/>
    <w:bookmarkStart w:name="z35" w:id="27"/>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27"/>
    <w:bookmarkStart w:name="z36" w:id="28"/>
    <w:p>
      <w:pPr>
        <w:spacing w:after="0"/>
        <w:ind w:left="0"/>
        <w:jc w:val="both"/>
      </w:pPr>
      <w:r>
        <w:rPr>
          <w:rFonts w:ascii="Times New Roman"/>
          <w:b w:val="false"/>
          <w:i w:val="false"/>
          <w:color w:val="000000"/>
          <w:sz w:val="28"/>
        </w:rPr>
        <w:t>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4-тарауында анықталған.</w:t>
      </w:r>
    </w:p>
    <w:bookmarkEnd w:id="28"/>
    <w:bookmarkStart w:name="z37" w:id="29"/>
    <w:p>
      <w:pPr>
        <w:spacing w:after="0"/>
        <w:ind w:left="0"/>
        <w:jc w:val="left"/>
      </w:pPr>
      <w:r>
        <w:rPr>
          <w:rFonts w:ascii="Times New Roman"/>
          <w:b/>
          <w:i w:val="false"/>
          <w:color w:val="000000"/>
        </w:rPr>
        <w:t xml:space="preserve"> 7-тарау. Қаржы инвестициялары</w:t>
      </w:r>
    </w:p>
    <w:bookmarkEnd w:id="29"/>
    <w:bookmarkStart w:name="z38" w:id="30"/>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20. Кейіннен бюджеттік бағдарламалардың әкімшісі:</w:t>
      </w:r>
    </w:p>
    <w:bookmarkEnd w:id="31"/>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 инвестициялары – үлестік қатысу әдісі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p>
      <w:pPr>
        <w:spacing w:after="0"/>
        <w:ind w:left="0"/>
        <w:jc w:val="both"/>
      </w:pPr>
      <w:r>
        <w:rPr>
          <w:rFonts w:ascii="Times New Roman"/>
          <w:b w:val="false"/>
          <w:i w:val="false"/>
          <w:color w:val="000000"/>
          <w:sz w:val="28"/>
        </w:rPr>
        <w:t>
      7) қауымдастырылған ұйымдар мен бірлескен кәсіпорындарға қаржы инвестициялары – үлестік қатысу әдісі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32"/>
    <w:p>
      <w:pPr>
        <w:spacing w:after="0"/>
        <w:ind w:left="0"/>
        <w:jc w:val="both"/>
      </w:pPr>
      <w:r>
        <w:rPr>
          <w:rFonts w:ascii="Times New Roman"/>
          <w:b w:val="false"/>
          <w:i w:val="false"/>
          <w:color w:val="000000"/>
          <w:sz w:val="28"/>
        </w:rPr>
        <w:t>
      20-1. Квазимемлекеттік сектор субъектілеріне берілген қарыздар бойынша ақша ағындарының амортизацияланған құнын айқындау кезінде мемлекеттік мекеме дисконттаудың тиімді пайыздық мөлшерлемесі ретінде квазимемлекеттік сектор субъектілері қолданатын мөлшерлемені ескереді.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33"/>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22.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34"/>
    <w:bookmarkStart w:name="z42" w:id="35"/>
    <w:p>
      <w:pPr>
        <w:spacing w:after="0"/>
        <w:ind w:left="0"/>
        <w:jc w:val="left"/>
      </w:pPr>
      <w:r>
        <w:rPr>
          <w:rFonts w:ascii="Times New Roman"/>
          <w:b/>
          <w:i w:val="false"/>
          <w:color w:val="000000"/>
        </w:rPr>
        <w:t xml:space="preserve"> 8-тарау. Дебиторлық берешек</w:t>
      </w:r>
    </w:p>
    <w:bookmarkEnd w:id="35"/>
    <w:bookmarkStart w:name="z43" w:id="36"/>
    <w:p>
      <w:pPr>
        <w:spacing w:after="0"/>
        <w:ind w:left="0"/>
        <w:jc w:val="both"/>
      </w:pPr>
      <w:r>
        <w:rPr>
          <w:rFonts w:ascii="Times New Roman"/>
          <w:b w:val="false"/>
          <w:i w:val="false"/>
          <w:color w:val="000000"/>
          <w:sz w:val="28"/>
        </w:rPr>
        <w:t>
      23.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36"/>
    <w:bookmarkStart w:name="z44" w:id="37"/>
    <w:p>
      <w:pPr>
        <w:spacing w:after="0"/>
        <w:ind w:left="0"/>
        <w:jc w:val="both"/>
      </w:pPr>
      <w:r>
        <w:rPr>
          <w:rFonts w:ascii="Times New Roman"/>
          <w:b w:val="false"/>
          <w:i w:val="false"/>
          <w:color w:val="000000"/>
          <w:sz w:val="28"/>
        </w:rPr>
        <w:t>
      24.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37"/>
    <w:bookmarkStart w:name="z164" w:id="38"/>
    <w:p>
      <w:pPr>
        <w:spacing w:after="0"/>
        <w:ind w:left="0"/>
        <w:jc w:val="both"/>
      </w:pPr>
      <w:r>
        <w:rPr>
          <w:rFonts w:ascii="Times New Roman"/>
          <w:b w:val="false"/>
          <w:i w:val="false"/>
          <w:color w:val="000000"/>
          <w:sz w:val="28"/>
        </w:rPr>
        <w:t>
      24-1.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24-1-тармақпен толықтырылды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25.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39"/>
    <w:bookmarkStart w:name="z46" w:id="40"/>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08.04.2024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27.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bookmarkEnd w:id="41"/>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p>
      <w:pPr>
        <w:spacing w:after="0"/>
        <w:ind w:left="0"/>
        <w:jc w:val="both"/>
      </w:pPr>
      <w:r>
        <w:rPr>
          <w:rFonts w:ascii="Times New Roman"/>
          <w:b w:val="false"/>
          <w:i w:val="false"/>
          <w:color w:val="000000"/>
          <w:sz w:val="28"/>
        </w:rPr>
        <w:t>
      180 күннен 1 жылға дейін - берешек сомасынан 50% мөлшерінде;</w:t>
      </w:r>
    </w:p>
    <w:p>
      <w:pPr>
        <w:spacing w:after="0"/>
        <w:ind w:left="0"/>
        <w:jc w:val="both"/>
      </w:pPr>
      <w:r>
        <w:rPr>
          <w:rFonts w:ascii="Times New Roman"/>
          <w:b w:val="false"/>
          <w:i w:val="false"/>
          <w:color w:val="000000"/>
          <w:sz w:val="28"/>
        </w:rPr>
        <w:t>
      1 жылдан асқанда - берешек сомасынан 100% мөлшерінде.</w:t>
      </w:r>
    </w:p>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болса;</w:t>
      </w:r>
    </w:p>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28.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6-тарауында анықталған.</w:t>
      </w:r>
    </w:p>
    <w:bookmarkEnd w:id="42"/>
    <w:bookmarkStart w:name="z49" w:id="43"/>
    <w:p>
      <w:pPr>
        <w:spacing w:after="0"/>
        <w:ind w:left="0"/>
        <w:jc w:val="left"/>
      </w:pPr>
      <w:r>
        <w:rPr>
          <w:rFonts w:ascii="Times New Roman"/>
          <w:b/>
          <w:i w:val="false"/>
          <w:color w:val="000000"/>
        </w:rPr>
        <w:t xml:space="preserve"> 9-тарау. Қорлар</w:t>
      </w:r>
    </w:p>
    <w:bookmarkEnd w:id="43"/>
    <w:bookmarkStart w:name="z50" w:id="44"/>
    <w:p>
      <w:pPr>
        <w:spacing w:after="0"/>
        <w:ind w:left="0"/>
        <w:jc w:val="both"/>
      </w:pPr>
      <w:r>
        <w:rPr>
          <w:rFonts w:ascii="Times New Roman"/>
          <w:b w:val="false"/>
          <w:i w:val="false"/>
          <w:color w:val="000000"/>
          <w:sz w:val="28"/>
        </w:rPr>
        <w:t>
      29.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44"/>
    <w:bookmarkStart w:name="z51" w:id="45"/>
    <w:p>
      <w:pPr>
        <w:spacing w:after="0"/>
        <w:ind w:left="0"/>
        <w:jc w:val="both"/>
      </w:pPr>
      <w:r>
        <w:rPr>
          <w:rFonts w:ascii="Times New Roman"/>
          <w:b w:val="false"/>
          <w:i w:val="false"/>
          <w:color w:val="000000"/>
          <w:sz w:val="28"/>
        </w:rPr>
        <w:t>
      30.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45"/>
    <w:bookmarkStart w:name="z52" w:id="46"/>
    <w:p>
      <w:pPr>
        <w:spacing w:after="0"/>
        <w:ind w:left="0"/>
        <w:jc w:val="both"/>
      </w:pPr>
      <w:r>
        <w:rPr>
          <w:rFonts w:ascii="Times New Roman"/>
          <w:b w:val="false"/>
          <w:i w:val="false"/>
          <w:color w:val="000000"/>
          <w:sz w:val="28"/>
        </w:rPr>
        <w:t>
      31.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46"/>
    <w:bookmarkStart w:name="z53" w:id="47"/>
    <w:p>
      <w:pPr>
        <w:spacing w:after="0"/>
        <w:ind w:left="0"/>
        <w:jc w:val="both"/>
      </w:pPr>
      <w:r>
        <w:rPr>
          <w:rFonts w:ascii="Times New Roman"/>
          <w:b w:val="false"/>
          <w:i w:val="false"/>
          <w:color w:val="000000"/>
          <w:sz w:val="28"/>
        </w:rPr>
        <w:t>
      32.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47"/>
    <w:bookmarkStart w:name="z54" w:id="48"/>
    <w:p>
      <w:pPr>
        <w:spacing w:after="0"/>
        <w:ind w:left="0"/>
        <w:jc w:val="both"/>
      </w:pPr>
      <w:r>
        <w:rPr>
          <w:rFonts w:ascii="Times New Roman"/>
          <w:b w:val="false"/>
          <w:i w:val="false"/>
          <w:color w:val="000000"/>
          <w:sz w:val="28"/>
        </w:rPr>
        <w:t>
      33. Теңгерімнен қорларды есептен шығару таңдау бойынша мынадай:</w:t>
      </w:r>
    </w:p>
    <w:bookmarkEnd w:id="48"/>
    <w:p>
      <w:pPr>
        <w:spacing w:after="0"/>
        <w:ind w:left="0"/>
        <w:jc w:val="both"/>
      </w:pPr>
      <w:r>
        <w:rPr>
          <w:rFonts w:ascii="Times New Roman"/>
          <w:b w:val="false"/>
          <w:i w:val="false"/>
          <w:color w:val="000000"/>
          <w:sz w:val="28"/>
        </w:rPr>
        <w:t>
      1) ерекшелікті сәйкестендіру;</w:t>
      </w:r>
    </w:p>
    <w:p>
      <w:pPr>
        <w:spacing w:after="0"/>
        <w:ind w:left="0"/>
        <w:jc w:val="both"/>
      </w:pPr>
      <w:r>
        <w:rPr>
          <w:rFonts w:ascii="Times New Roman"/>
          <w:b w:val="false"/>
          <w:i w:val="false"/>
          <w:color w:val="000000"/>
          <w:sz w:val="28"/>
        </w:rPr>
        <w:t>
      2) орташа өлшем құны әдістерін қолдана отырып жүргізіледі.</w:t>
      </w:r>
    </w:p>
    <w:bookmarkStart w:name="z55" w:id="49"/>
    <w:p>
      <w:pPr>
        <w:spacing w:after="0"/>
        <w:ind w:left="0"/>
        <w:jc w:val="both"/>
      </w:pPr>
      <w:r>
        <w:rPr>
          <w:rFonts w:ascii="Times New Roman"/>
          <w:b w:val="false"/>
          <w:i w:val="false"/>
          <w:color w:val="000000"/>
          <w:sz w:val="28"/>
        </w:rPr>
        <w:t>
      34. Қорларды есепке алу тәртібі Бухгалтерлік есеп қағидаларының "Қорларды есепке алу тәртібі" 8-тарауында анықталған.</w:t>
      </w:r>
    </w:p>
    <w:bookmarkEnd w:id="49"/>
    <w:bookmarkStart w:name="z56" w:id="50"/>
    <w:p>
      <w:pPr>
        <w:spacing w:after="0"/>
        <w:ind w:left="0"/>
        <w:jc w:val="left"/>
      </w:pPr>
      <w:r>
        <w:rPr>
          <w:rFonts w:ascii="Times New Roman"/>
          <w:b/>
          <w:i w:val="false"/>
          <w:color w:val="000000"/>
        </w:rPr>
        <w:t xml:space="preserve"> 10-тарау. Негізгі құралдар</w:t>
      </w:r>
    </w:p>
    <w:bookmarkEnd w:id="50"/>
    <w:bookmarkStart w:name="z57" w:id="51"/>
    <w:p>
      <w:pPr>
        <w:spacing w:after="0"/>
        <w:ind w:left="0"/>
        <w:jc w:val="both"/>
      </w:pPr>
      <w:r>
        <w:rPr>
          <w:rFonts w:ascii="Times New Roman"/>
          <w:b w:val="false"/>
          <w:i w:val="false"/>
          <w:color w:val="000000"/>
          <w:sz w:val="28"/>
        </w:rPr>
        <w:t>
      35. Негізгі құралдардың объектісі бастапқы танылғанда өзіндік құны бойынша, яғни нақты шығындары бойынша көрсетіледі.</w:t>
      </w:r>
    </w:p>
    <w:bookmarkEnd w:id="51"/>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Start w:name="z58" w:id="52"/>
    <w:p>
      <w:pPr>
        <w:spacing w:after="0"/>
        <w:ind w:left="0"/>
        <w:jc w:val="both"/>
      </w:pPr>
      <w:r>
        <w:rPr>
          <w:rFonts w:ascii="Times New Roman"/>
          <w:b w:val="false"/>
          <w:i w:val="false"/>
          <w:color w:val="000000"/>
          <w:sz w:val="28"/>
        </w:rPr>
        <w:t>
      36. Негізгі құралдардың келесі есебін мемлекеттік мекеме нақты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52"/>
    <w:bookmarkStart w:name="z59" w:id="53"/>
    <w:p>
      <w:pPr>
        <w:spacing w:after="0"/>
        <w:ind w:left="0"/>
        <w:jc w:val="both"/>
      </w:pPr>
      <w:r>
        <w:rPr>
          <w:rFonts w:ascii="Times New Roman"/>
          <w:b w:val="false"/>
          <w:i w:val="false"/>
          <w:color w:val="000000"/>
          <w:sz w:val="28"/>
        </w:rPr>
        <w:t>
      37. Негізгі құралдардың алғашқы құнының өзгеруі Қазақстан Республикасы Үкіметінің шешіміне сәйкес жүргізілетін активтерді бағалау жағдайларында рұқсат да етіледі.</w:t>
      </w:r>
    </w:p>
    <w:bookmarkEnd w:id="53"/>
    <w:p>
      <w:pPr>
        <w:spacing w:after="0"/>
        <w:ind w:left="0"/>
        <w:jc w:val="both"/>
      </w:pPr>
      <w:r>
        <w:rPr>
          <w:rFonts w:ascii="Times New Roman"/>
          <w:b w:val="false"/>
          <w:i w:val="false"/>
          <w:color w:val="000000"/>
          <w:sz w:val="28"/>
        </w:rPr>
        <w:t>
      Тұрғын үй ғимараттарының бастапқы құнын өзгертуге ғимараттың баланстық құны нөлге тең болған жағдайда жол беріледі. Ғимараттарды қайта бағалау Қазақстан Республикасының Салық кодексінде көзделген әдістер мен есептерге сәйкес жүргізіледі.</w:t>
      </w:r>
    </w:p>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38.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54"/>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Start w:name="z61" w:id="55"/>
    <w:p>
      <w:pPr>
        <w:spacing w:after="0"/>
        <w:ind w:left="0"/>
        <w:jc w:val="both"/>
      </w:pPr>
      <w:r>
        <w:rPr>
          <w:rFonts w:ascii="Times New Roman"/>
          <w:b w:val="false"/>
          <w:i w:val="false"/>
          <w:color w:val="000000"/>
          <w:sz w:val="28"/>
        </w:rPr>
        <w:t>
      39. Аяқталмаған құрылыс нақты шығындар бойынша өлшенеді.</w:t>
      </w:r>
    </w:p>
    <w:bookmarkEnd w:id="55"/>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Пайдалануға тапсырылған және аяқталған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Start w:name="z62" w:id="56"/>
    <w:p>
      <w:pPr>
        <w:spacing w:after="0"/>
        <w:ind w:left="0"/>
        <w:jc w:val="both"/>
      </w:pPr>
      <w:r>
        <w:rPr>
          <w:rFonts w:ascii="Times New Roman"/>
          <w:b w:val="false"/>
          <w:i w:val="false"/>
          <w:color w:val="000000"/>
          <w:sz w:val="28"/>
        </w:rPr>
        <w:t>
      40.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56"/>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p>
      <w:pPr>
        <w:spacing w:after="0"/>
        <w:ind w:left="0"/>
        <w:jc w:val="both"/>
      </w:pPr>
      <w:r>
        <w:rPr>
          <w:rFonts w:ascii="Times New Roman"/>
          <w:b w:val="false"/>
          <w:i w:val="false"/>
          <w:color w:val="000000"/>
          <w:sz w:val="28"/>
        </w:rPr>
        <w:t>
      1) монтаж жүргізу талап етілмесе, сатып алулар;</w:t>
      </w:r>
    </w:p>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Start w:name="z63" w:id="57"/>
    <w:p>
      <w:pPr>
        <w:spacing w:after="0"/>
        <w:ind w:left="0"/>
        <w:jc w:val="both"/>
      </w:pPr>
      <w:r>
        <w:rPr>
          <w:rFonts w:ascii="Times New Roman"/>
          <w:b w:val="false"/>
          <w:i w:val="false"/>
          <w:color w:val="000000"/>
          <w:sz w:val="28"/>
        </w:rPr>
        <w:t>
      41. Мемлекеттік мекеменің негізгі құралдарының таратушы құны нөлге тең.</w:t>
      </w:r>
    </w:p>
    <w:bookmarkEnd w:id="57"/>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көлемде жинақталған амортизация толық тозу себебі бойынша есептен шығаруға негіз бола алмайды.</w:t>
      </w:r>
    </w:p>
    <w:bookmarkStart w:name="z64" w:id="58"/>
    <w:p>
      <w:pPr>
        <w:spacing w:after="0"/>
        <w:ind w:left="0"/>
        <w:jc w:val="both"/>
      </w:pPr>
      <w:r>
        <w:rPr>
          <w:rFonts w:ascii="Times New Roman"/>
          <w:b w:val="false"/>
          <w:i w:val="false"/>
          <w:color w:val="000000"/>
          <w:sz w:val="28"/>
        </w:rPr>
        <w:t>
      42.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58"/>
    <w:bookmarkStart w:name="z65" w:id="59"/>
    <w:p>
      <w:pPr>
        <w:spacing w:after="0"/>
        <w:ind w:left="0"/>
        <w:jc w:val="both"/>
      </w:pPr>
      <w:r>
        <w:rPr>
          <w:rFonts w:ascii="Times New Roman"/>
          <w:b w:val="false"/>
          <w:i w:val="false"/>
          <w:color w:val="000000"/>
          <w:sz w:val="28"/>
        </w:rPr>
        <w:t>
      43.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59"/>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Start w:name="z66" w:id="60"/>
    <w:p>
      <w:pPr>
        <w:spacing w:after="0"/>
        <w:ind w:left="0"/>
        <w:jc w:val="both"/>
      </w:pPr>
      <w:r>
        <w:rPr>
          <w:rFonts w:ascii="Times New Roman"/>
          <w:b w:val="false"/>
          <w:i w:val="false"/>
          <w:color w:val="000000"/>
          <w:sz w:val="28"/>
        </w:rPr>
        <w:t>
      44. Негізгі құралдарды баланстан шығару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60"/>
    <w:bookmarkStart w:name="z67" w:id="61"/>
    <w:p>
      <w:pPr>
        <w:spacing w:after="0"/>
        <w:ind w:left="0"/>
        <w:jc w:val="both"/>
      </w:pPr>
      <w:r>
        <w:rPr>
          <w:rFonts w:ascii="Times New Roman"/>
          <w:b w:val="false"/>
          <w:i w:val="false"/>
          <w:color w:val="000000"/>
          <w:sz w:val="28"/>
        </w:rPr>
        <w:t>
      45. Негізгі құралдарды есепке алу тәртібі Бухгалтерлік есеп қағидаларының "Негізгі құралдарды есепке алу тәртібі" 9-тарауында анықталған.</w:t>
      </w:r>
    </w:p>
    <w:bookmarkEnd w:id="61"/>
    <w:bookmarkStart w:name="z68" w:id="62"/>
    <w:p>
      <w:pPr>
        <w:spacing w:after="0"/>
        <w:ind w:left="0"/>
        <w:jc w:val="left"/>
      </w:pPr>
      <w:r>
        <w:rPr>
          <w:rFonts w:ascii="Times New Roman"/>
          <w:b/>
          <w:i w:val="false"/>
          <w:color w:val="000000"/>
        </w:rPr>
        <w:t xml:space="preserve"> 11-тарау. Инвестициялық жылжымайтын мүлік</w:t>
      </w:r>
    </w:p>
    <w:bookmarkEnd w:id="62"/>
    <w:bookmarkStart w:name="z69" w:id="63"/>
    <w:p>
      <w:pPr>
        <w:spacing w:after="0"/>
        <w:ind w:left="0"/>
        <w:jc w:val="both"/>
      </w:pPr>
      <w:r>
        <w:rPr>
          <w:rFonts w:ascii="Times New Roman"/>
          <w:b w:val="false"/>
          <w:i w:val="false"/>
          <w:color w:val="000000"/>
          <w:sz w:val="28"/>
        </w:rPr>
        <w:t>
      46. Инвестициялық жылжымайтын мүлiк бастапқы танылғанда өзiндiк құн бойынша, яғни нақты шығындар бойынша көрсетіледі.</w:t>
      </w:r>
    </w:p>
    <w:bookmarkEnd w:id="63"/>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 Егер де объект бөліктерін жеке-жеке іске асыру мүмкін болмаса, онда объект инвестициялық жылжымайтын мүлік болып, тек оның анағұрлым бөлігі әкімшілік мақсаттарға ғана арналады.</w:t>
      </w:r>
    </w:p>
    <w:bookmarkStart w:name="z70" w:id="64"/>
    <w:p>
      <w:pPr>
        <w:spacing w:after="0"/>
        <w:ind w:left="0"/>
        <w:jc w:val="both"/>
      </w:pPr>
      <w:r>
        <w:rPr>
          <w:rFonts w:ascii="Times New Roman"/>
          <w:b w:val="false"/>
          <w:i w:val="false"/>
          <w:color w:val="000000"/>
          <w:sz w:val="28"/>
        </w:rPr>
        <w:t>
      47. Инвестициялық жылжымайтын мүлікті келесі есепке алуды мемлекеттік мекеме нақты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64"/>
    <w:bookmarkStart w:name="z71" w:id="65"/>
    <w:p>
      <w:pPr>
        <w:spacing w:after="0"/>
        <w:ind w:left="0"/>
        <w:jc w:val="both"/>
      </w:pPr>
      <w:r>
        <w:rPr>
          <w:rFonts w:ascii="Times New Roman"/>
          <w:b w:val="false"/>
          <w:i w:val="false"/>
          <w:color w:val="000000"/>
          <w:sz w:val="28"/>
        </w:rPr>
        <w:t>
      48.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65"/>
    <w:bookmarkStart w:name="z72" w:id="66"/>
    <w:p>
      <w:pPr>
        <w:spacing w:after="0"/>
        <w:ind w:left="0"/>
        <w:jc w:val="both"/>
      </w:pPr>
      <w:r>
        <w:rPr>
          <w:rFonts w:ascii="Times New Roman"/>
          <w:b w:val="false"/>
          <w:i w:val="false"/>
          <w:color w:val="000000"/>
          <w:sz w:val="28"/>
        </w:rPr>
        <w:t>
      49. Инвестициялық жылжымайтын мүліктің таратушы құны нөлге тең.</w:t>
      </w:r>
    </w:p>
    <w:bookmarkEnd w:id="66"/>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Start w:name="z73" w:id="67"/>
    <w:p>
      <w:pPr>
        <w:spacing w:after="0"/>
        <w:ind w:left="0"/>
        <w:jc w:val="both"/>
      </w:pPr>
      <w:r>
        <w:rPr>
          <w:rFonts w:ascii="Times New Roman"/>
          <w:b w:val="false"/>
          <w:i w:val="false"/>
          <w:color w:val="000000"/>
          <w:sz w:val="28"/>
        </w:rPr>
        <w:t>
      50.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67"/>
    <w:bookmarkStart w:name="z74" w:id="68"/>
    <w:p>
      <w:pPr>
        <w:spacing w:after="0"/>
        <w:ind w:left="0"/>
        <w:jc w:val="both"/>
      </w:pPr>
      <w:r>
        <w:rPr>
          <w:rFonts w:ascii="Times New Roman"/>
          <w:b w:val="false"/>
          <w:i w:val="false"/>
          <w:color w:val="000000"/>
          <w:sz w:val="28"/>
        </w:rPr>
        <w:t>
      51.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көрсетілу тиіс.</w:t>
      </w:r>
    </w:p>
    <w:bookmarkEnd w:id="68"/>
    <w:p>
      <w:pPr>
        <w:spacing w:after="0"/>
        <w:ind w:left="0"/>
        <w:jc w:val="both"/>
      </w:pPr>
      <w:r>
        <w:rPr>
          <w:rFonts w:ascii="Times New Roman"/>
          <w:b w:val="false"/>
          <w:i w:val="false"/>
          <w:color w:val="000000"/>
          <w:sz w:val="28"/>
        </w:rPr>
        <w:t>
      Негізгі инвестициялық жылжымайтын мүліктерді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Активтер құнының құнсыздану есебі Бухгалтерлік есеп қағидаларының "Активтердің құнсыздануы" 24-тарауына сәйкес жүзеге асырылады.</w:t>
      </w:r>
    </w:p>
    <w:bookmarkStart w:name="z75" w:id="69"/>
    <w:p>
      <w:pPr>
        <w:spacing w:after="0"/>
        <w:ind w:left="0"/>
        <w:jc w:val="both"/>
      </w:pPr>
      <w:r>
        <w:rPr>
          <w:rFonts w:ascii="Times New Roman"/>
          <w:b w:val="false"/>
          <w:i w:val="false"/>
          <w:color w:val="000000"/>
          <w:sz w:val="28"/>
        </w:rPr>
        <w:t>
      52.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69"/>
    <w:bookmarkStart w:name="z76" w:id="70"/>
    <w:p>
      <w:pPr>
        <w:spacing w:after="0"/>
        <w:ind w:left="0"/>
        <w:jc w:val="both"/>
      </w:pPr>
      <w:r>
        <w:rPr>
          <w:rFonts w:ascii="Times New Roman"/>
          <w:b w:val="false"/>
          <w:i w:val="false"/>
          <w:color w:val="000000"/>
          <w:sz w:val="28"/>
        </w:rPr>
        <w:t>
      53. Негізгі инвестициялық жылжымайтын мүліктерді мемлекеттік мүлікті басқару және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0"/>
    <w:bookmarkStart w:name="z77" w:id="71"/>
    <w:p>
      <w:pPr>
        <w:spacing w:after="0"/>
        <w:ind w:left="0"/>
        <w:jc w:val="both"/>
      </w:pPr>
      <w:r>
        <w:rPr>
          <w:rFonts w:ascii="Times New Roman"/>
          <w:b w:val="false"/>
          <w:i w:val="false"/>
          <w:color w:val="000000"/>
          <w:sz w:val="28"/>
        </w:rPr>
        <w:t>
      54. Инвестициялық жылжымайтын мүлікті есепке алу тәртібі Бухгалтерлік есеп қағидаларының "Инвестициялық жылжымайтын мүлікті есепке алу тәртібі" 10-тарауында анықталған.</w:t>
      </w:r>
    </w:p>
    <w:bookmarkEnd w:id="71"/>
    <w:bookmarkStart w:name="z78" w:id="72"/>
    <w:p>
      <w:pPr>
        <w:spacing w:after="0"/>
        <w:ind w:left="0"/>
        <w:jc w:val="left"/>
      </w:pPr>
      <w:r>
        <w:rPr>
          <w:rFonts w:ascii="Times New Roman"/>
          <w:b/>
          <w:i w:val="false"/>
          <w:color w:val="000000"/>
        </w:rPr>
        <w:t xml:space="preserve"> 12-тарау. Биологиялық активтер</w:t>
      </w:r>
    </w:p>
    <w:bookmarkEnd w:id="72"/>
    <w:bookmarkStart w:name="z79" w:id="73"/>
    <w:p>
      <w:pPr>
        <w:spacing w:after="0"/>
        <w:ind w:left="0"/>
        <w:jc w:val="both"/>
      </w:pPr>
      <w:r>
        <w:rPr>
          <w:rFonts w:ascii="Times New Roman"/>
          <w:b w:val="false"/>
          <w:i w:val="false"/>
          <w:color w:val="000000"/>
          <w:sz w:val="28"/>
        </w:rPr>
        <w:t>
      55. Бастапқы тану кезінде және әрбір есеп кезеңінде биологиялық актив сатуға қосымша шығындарды есептемегенде әділ құны бойынша өлшенеді.</w:t>
      </w:r>
    </w:p>
    <w:bookmarkEnd w:id="73"/>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бағалаған жөн (нақты шығындар бойынша есептеу моделі).</w:t>
      </w:r>
    </w:p>
    <w:bookmarkStart w:name="z80" w:id="74"/>
    <w:p>
      <w:pPr>
        <w:spacing w:after="0"/>
        <w:ind w:left="0"/>
        <w:jc w:val="both"/>
      </w:pPr>
      <w:r>
        <w:rPr>
          <w:rFonts w:ascii="Times New Roman"/>
          <w:b w:val="false"/>
          <w:i w:val="false"/>
          <w:color w:val="000000"/>
          <w:sz w:val="28"/>
        </w:rPr>
        <w:t>
      56. Биологиялық активтерді сату не тапсыру негізгі құралдармен жүргізілетін операцияларға ұқсас ескеріледі.</w:t>
      </w:r>
    </w:p>
    <w:bookmarkEnd w:id="74"/>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Start w:name="z81" w:id="75"/>
    <w:p>
      <w:pPr>
        <w:spacing w:after="0"/>
        <w:ind w:left="0"/>
        <w:jc w:val="both"/>
      </w:pPr>
      <w:r>
        <w:rPr>
          <w:rFonts w:ascii="Times New Roman"/>
          <w:b w:val="false"/>
          <w:i w:val="false"/>
          <w:color w:val="000000"/>
          <w:sz w:val="28"/>
        </w:rPr>
        <w:t>
      57. Негізгі биологиялық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75"/>
    <w:bookmarkStart w:name="z82" w:id="76"/>
    <w:p>
      <w:pPr>
        <w:spacing w:after="0"/>
        <w:ind w:left="0"/>
        <w:jc w:val="both"/>
      </w:pPr>
      <w:r>
        <w:rPr>
          <w:rFonts w:ascii="Times New Roman"/>
          <w:b w:val="false"/>
          <w:i w:val="false"/>
          <w:color w:val="000000"/>
          <w:sz w:val="28"/>
        </w:rPr>
        <w:t>
      58. Биологиялық активтерді есепке алу тәртібі Бухгалтерлік есеп қағидаларының "Биологиялық активтерді есепке алу тәртібі" 11-тарауында анықталған.</w:t>
      </w:r>
    </w:p>
    <w:bookmarkEnd w:id="76"/>
    <w:bookmarkStart w:name="z83" w:id="77"/>
    <w:p>
      <w:pPr>
        <w:spacing w:after="0"/>
        <w:ind w:left="0"/>
        <w:jc w:val="left"/>
      </w:pPr>
      <w:r>
        <w:rPr>
          <w:rFonts w:ascii="Times New Roman"/>
          <w:b/>
          <w:i w:val="false"/>
          <w:color w:val="000000"/>
        </w:rPr>
        <w:t xml:space="preserve"> 13-тарау. Материалдық емес активтер</w:t>
      </w:r>
    </w:p>
    <w:bookmarkEnd w:id="77"/>
    <w:bookmarkStart w:name="z84" w:id="78"/>
    <w:p>
      <w:pPr>
        <w:spacing w:after="0"/>
        <w:ind w:left="0"/>
        <w:jc w:val="both"/>
      </w:pPr>
      <w:r>
        <w:rPr>
          <w:rFonts w:ascii="Times New Roman"/>
          <w:b w:val="false"/>
          <w:i w:val="false"/>
          <w:color w:val="000000"/>
          <w:sz w:val="28"/>
        </w:rPr>
        <w:t>
      59. Материалдық емес активтер бастапқыда нақты баға бойынша, яғни нақты шығындар бойынша танылады.</w:t>
      </w:r>
    </w:p>
    <w:bookmarkEnd w:id="78"/>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Start w:name="z85" w:id="79"/>
    <w:p>
      <w:pPr>
        <w:spacing w:after="0"/>
        <w:ind w:left="0"/>
        <w:jc w:val="both"/>
      </w:pPr>
      <w:r>
        <w:rPr>
          <w:rFonts w:ascii="Times New Roman"/>
          <w:b w:val="false"/>
          <w:i w:val="false"/>
          <w:color w:val="000000"/>
          <w:sz w:val="28"/>
        </w:rPr>
        <w:t>
      60. Мемлекеттік мекемемен материалдық емес актив құрылғанда:</w:t>
      </w:r>
    </w:p>
    <w:bookmarkEnd w:id="79"/>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Start w:name="z86" w:id="80"/>
    <w:p>
      <w:pPr>
        <w:spacing w:after="0"/>
        <w:ind w:left="0"/>
        <w:jc w:val="both"/>
      </w:pPr>
      <w:r>
        <w:rPr>
          <w:rFonts w:ascii="Times New Roman"/>
          <w:b w:val="false"/>
          <w:i w:val="false"/>
          <w:color w:val="000000"/>
          <w:sz w:val="28"/>
        </w:rPr>
        <w:t>
      61. Күрделі салымдар нақты шығындар бойынша өлшенеді.</w:t>
      </w:r>
    </w:p>
    <w:bookmarkEnd w:id="80"/>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критерийлерін сақтағанда материалдық емес есептің шотына жатады. Материалдық емес активтер тану критерийлеріне сәйкес болмаған жағдайда шегілген шығындар шығыстарға жатқызылады.</w:t>
      </w:r>
    </w:p>
    <w:bookmarkStart w:name="z87" w:id="81"/>
    <w:p>
      <w:pPr>
        <w:spacing w:after="0"/>
        <w:ind w:left="0"/>
        <w:jc w:val="both"/>
      </w:pPr>
      <w:r>
        <w:rPr>
          <w:rFonts w:ascii="Times New Roman"/>
          <w:b w:val="false"/>
          <w:i w:val="false"/>
          <w:color w:val="000000"/>
          <w:sz w:val="28"/>
        </w:rPr>
        <w:t>
      62. Материалдық емес активті кейіннен есепке алу нақты шығындар жөніндегі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81"/>
    <w:bookmarkStart w:name="z88" w:id="82"/>
    <w:p>
      <w:pPr>
        <w:spacing w:after="0"/>
        <w:ind w:left="0"/>
        <w:jc w:val="both"/>
      </w:pPr>
      <w:r>
        <w:rPr>
          <w:rFonts w:ascii="Times New Roman"/>
          <w:b w:val="false"/>
          <w:i w:val="false"/>
          <w:color w:val="000000"/>
          <w:sz w:val="28"/>
        </w:rPr>
        <w:t>
      63.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82"/>
    <w:bookmarkStart w:name="z89" w:id="83"/>
    <w:p>
      <w:pPr>
        <w:spacing w:after="0"/>
        <w:ind w:left="0"/>
        <w:jc w:val="both"/>
      </w:pPr>
      <w:r>
        <w:rPr>
          <w:rFonts w:ascii="Times New Roman"/>
          <w:b w:val="false"/>
          <w:i w:val="false"/>
          <w:color w:val="000000"/>
          <w:sz w:val="28"/>
        </w:rPr>
        <w:t>
      64. Материалдық емес активтің жойылу бағасы нөлге тең.</w:t>
      </w:r>
    </w:p>
    <w:bookmarkEnd w:id="83"/>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Start w:name="z90" w:id="84"/>
    <w:p>
      <w:pPr>
        <w:spacing w:after="0"/>
        <w:ind w:left="0"/>
        <w:jc w:val="both"/>
      </w:pPr>
      <w:r>
        <w:rPr>
          <w:rFonts w:ascii="Times New Roman"/>
          <w:b w:val="false"/>
          <w:i w:val="false"/>
          <w:color w:val="000000"/>
          <w:sz w:val="28"/>
        </w:rPr>
        <w:t>
      65.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84"/>
    <w:p>
      <w:pPr>
        <w:spacing w:after="0"/>
        <w:ind w:left="0"/>
        <w:jc w:val="both"/>
      </w:pPr>
      <w:r>
        <w:rPr>
          <w:rFonts w:ascii="Times New Roman"/>
          <w:b w:val="false"/>
          <w:i w:val="false"/>
          <w:color w:val="000000"/>
          <w:sz w:val="28"/>
        </w:rPr>
        <w:t>
      Негізгі материалдық емес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Start w:name="z91" w:id="85"/>
    <w:p>
      <w:pPr>
        <w:spacing w:after="0"/>
        <w:ind w:left="0"/>
        <w:jc w:val="both"/>
      </w:pPr>
      <w:r>
        <w:rPr>
          <w:rFonts w:ascii="Times New Roman"/>
          <w:b w:val="false"/>
          <w:i w:val="false"/>
          <w:color w:val="000000"/>
          <w:sz w:val="28"/>
        </w:rPr>
        <w:t>
      66. Материалдық емес активтерді есепке алу тәртібі Бухгалтерлік есеп қағидаларының "Материалдық емес активтерді есепке алу тәртібі" 12-тарауында анықталған.</w:t>
      </w:r>
    </w:p>
    <w:bookmarkEnd w:id="85"/>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Start w:name="z92" w:id="86"/>
    <w:p>
      <w:pPr>
        <w:spacing w:after="0"/>
        <w:ind w:left="0"/>
        <w:jc w:val="both"/>
      </w:pPr>
      <w:r>
        <w:rPr>
          <w:rFonts w:ascii="Times New Roman"/>
          <w:b w:val="false"/>
          <w:i w:val="false"/>
          <w:color w:val="000000"/>
          <w:sz w:val="28"/>
        </w:rPr>
        <w:t>
      67. Негізгі материалдық емес активтерді Қазақстан Республикасының мемлекеттік мүлікті басқару және Мемлекеттік мекемелердің бухгалтерлік есебі мен қаржылық есептілігі саласындағы заңнамасына сәйкес жүзеге асырылады.</w:t>
      </w:r>
    </w:p>
    <w:bookmarkEnd w:id="86"/>
    <w:bookmarkStart w:name="z93" w:id="87"/>
    <w:p>
      <w:pPr>
        <w:spacing w:after="0"/>
        <w:ind w:left="0"/>
        <w:jc w:val="left"/>
      </w:pPr>
      <w:r>
        <w:rPr>
          <w:rFonts w:ascii="Times New Roman"/>
          <w:b/>
          <w:i w:val="false"/>
          <w:color w:val="000000"/>
        </w:rPr>
        <w:t xml:space="preserve"> 14-тарау. Қаржылық міндеттемелер</w:t>
      </w:r>
    </w:p>
    <w:bookmarkEnd w:id="87"/>
    <w:bookmarkStart w:name="z94" w:id="88"/>
    <w:p>
      <w:pPr>
        <w:spacing w:after="0"/>
        <w:ind w:left="0"/>
        <w:jc w:val="both"/>
      </w:pPr>
      <w:r>
        <w:rPr>
          <w:rFonts w:ascii="Times New Roman"/>
          <w:b w:val="false"/>
          <w:i w:val="false"/>
          <w:color w:val="000000"/>
          <w:sz w:val="28"/>
        </w:rPr>
        <w:t>
      68.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88"/>
    <w:bookmarkStart w:name="z95" w:id="89"/>
    <w:p>
      <w:pPr>
        <w:spacing w:after="0"/>
        <w:ind w:left="0"/>
        <w:jc w:val="both"/>
      </w:pPr>
      <w:r>
        <w:rPr>
          <w:rFonts w:ascii="Times New Roman"/>
          <w:b w:val="false"/>
          <w:i w:val="false"/>
          <w:color w:val="000000"/>
          <w:sz w:val="28"/>
        </w:rPr>
        <w:t>
      69.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бойынша бағаланады.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90"/>
    <w:p>
      <w:pPr>
        <w:spacing w:after="0"/>
        <w:ind w:left="0"/>
        <w:jc w:val="both"/>
      </w:pPr>
      <w:r>
        <w:rPr>
          <w:rFonts w:ascii="Times New Roman"/>
          <w:b w:val="false"/>
          <w:i w:val="false"/>
          <w:color w:val="000000"/>
          <w:sz w:val="28"/>
        </w:rPr>
        <w:t>
      69-1. Капиталдың ішкі нарығында орналастырылған мемлекеттік бағалы қағаздардың әділ құны ретінде олардың номиналды құны қабылданады.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91"/>
    <w:p>
      <w:pPr>
        <w:spacing w:after="0"/>
        <w:ind w:left="0"/>
        <w:jc w:val="both"/>
      </w:pPr>
      <w:r>
        <w:rPr>
          <w:rFonts w:ascii="Times New Roman"/>
          <w:b w:val="false"/>
          <w:i w:val="false"/>
          <w:color w:val="000000"/>
          <w:sz w:val="28"/>
        </w:rPr>
        <w:t>
      69-2. Сыртқы қарыздар бойынша дисконттау ставкасы қолданыстағы сыртқы қарыздар портфелінің орташа өлшенген қарыз ставкасын пайдалана отырып, нарықтық шарттар негізінде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70.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92"/>
    <w:bookmarkStart w:name="z97" w:id="93"/>
    <w:p>
      <w:pPr>
        <w:spacing w:after="0"/>
        <w:ind w:left="0"/>
        <w:jc w:val="both"/>
      </w:pPr>
      <w:r>
        <w:rPr>
          <w:rFonts w:ascii="Times New Roman"/>
          <w:b w:val="false"/>
          <w:i w:val="false"/>
          <w:color w:val="000000"/>
          <w:sz w:val="28"/>
        </w:rPr>
        <w:t>
      71.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анықталған.</w:t>
      </w:r>
    </w:p>
    <w:bookmarkEnd w:id="93"/>
    <w:bookmarkStart w:name="z98" w:id="94"/>
    <w:p>
      <w:pPr>
        <w:spacing w:after="0"/>
        <w:ind w:left="0"/>
        <w:jc w:val="left"/>
      </w:pPr>
      <w:r>
        <w:rPr>
          <w:rFonts w:ascii="Times New Roman"/>
          <w:b/>
          <w:i w:val="false"/>
          <w:color w:val="000000"/>
        </w:rPr>
        <w:t xml:space="preserve"> 15-тарау. Кредиторлық берешек</w:t>
      </w:r>
    </w:p>
    <w:bookmarkEnd w:id="94"/>
    <w:bookmarkStart w:name="z99" w:id="95"/>
    <w:p>
      <w:pPr>
        <w:spacing w:after="0"/>
        <w:ind w:left="0"/>
        <w:jc w:val="both"/>
      </w:pPr>
      <w:r>
        <w:rPr>
          <w:rFonts w:ascii="Times New Roman"/>
          <w:b w:val="false"/>
          <w:i w:val="false"/>
          <w:color w:val="000000"/>
          <w:sz w:val="28"/>
        </w:rPr>
        <w:t>
      72.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95"/>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Start w:name="z100" w:id="96"/>
    <w:p>
      <w:pPr>
        <w:spacing w:after="0"/>
        <w:ind w:left="0"/>
        <w:jc w:val="both"/>
      </w:pPr>
      <w:r>
        <w:rPr>
          <w:rFonts w:ascii="Times New Roman"/>
          <w:b w:val="false"/>
          <w:i w:val="false"/>
          <w:color w:val="000000"/>
          <w:sz w:val="28"/>
        </w:rPr>
        <w:t>
      73.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96"/>
    <w:bookmarkStart w:name="z101" w:id="97"/>
    <w:p>
      <w:pPr>
        <w:spacing w:after="0"/>
        <w:ind w:left="0"/>
        <w:jc w:val="both"/>
      </w:pPr>
      <w:r>
        <w:rPr>
          <w:rFonts w:ascii="Times New Roman"/>
          <w:b w:val="false"/>
          <w:i w:val="false"/>
          <w:color w:val="000000"/>
          <w:sz w:val="28"/>
        </w:rPr>
        <w:t>
      74.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97"/>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 жылының соңында өндіріп мүмкін емес кредиторлық берешекті есептен шығарады:</w:t>
      </w:r>
    </w:p>
    <w:p>
      <w:pPr>
        <w:spacing w:after="0"/>
        <w:ind w:left="0"/>
        <w:jc w:val="both"/>
      </w:pPr>
      <w:r>
        <w:rPr>
          <w:rFonts w:ascii="Times New Roman"/>
          <w:b w:val="false"/>
          <w:i w:val="false"/>
          <w:color w:val="000000"/>
          <w:sz w:val="28"/>
        </w:rPr>
        <w:t>
      1) кредитор жойылған жағдайда;</w:t>
      </w:r>
    </w:p>
    <w:p>
      <w:pPr>
        <w:spacing w:after="0"/>
        <w:ind w:left="0"/>
        <w:jc w:val="both"/>
      </w:pPr>
      <w:r>
        <w:rPr>
          <w:rFonts w:ascii="Times New Roman"/>
          <w:b w:val="false"/>
          <w:i w:val="false"/>
          <w:color w:val="000000"/>
          <w:sz w:val="28"/>
        </w:rPr>
        <w:t>
      2) егер қарыздан босату туралы шешім кредитор мүлігінің иесімен немесе соған уәкілетті тұлғамен қабылданған жағдайда кредитормен берешек кешірілгенде;</w:t>
      </w:r>
    </w:p>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w:t>
      </w:r>
    </w:p>
    <w:bookmarkStart w:name="z102" w:id="98"/>
    <w:p>
      <w:pPr>
        <w:spacing w:after="0"/>
        <w:ind w:left="0"/>
        <w:jc w:val="both"/>
      </w:pPr>
      <w:r>
        <w:rPr>
          <w:rFonts w:ascii="Times New Roman"/>
          <w:b w:val="false"/>
          <w:i w:val="false"/>
          <w:color w:val="000000"/>
          <w:sz w:val="28"/>
        </w:rPr>
        <w:t>
      75. Кредиторлық берешекті есепке алу тәртібі Бухгалтерлік есеп қағидаларының "Дебиторлық және кредиторлық берешектерді есепке алу тәртібі" 6-тарауында анықталған.</w:t>
      </w:r>
    </w:p>
    <w:bookmarkEnd w:id="98"/>
    <w:bookmarkStart w:name="z103" w:id="99"/>
    <w:p>
      <w:pPr>
        <w:spacing w:after="0"/>
        <w:ind w:left="0"/>
        <w:jc w:val="left"/>
      </w:pPr>
      <w:r>
        <w:rPr>
          <w:rFonts w:ascii="Times New Roman"/>
          <w:b/>
          <w:i w:val="false"/>
          <w:color w:val="000000"/>
        </w:rPr>
        <w:t xml:space="preserve"> 16-тарау. Қызметкерлермен есеп айырысу</w:t>
      </w:r>
    </w:p>
    <w:bookmarkEnd w:id="99"/>
    <w:bookmarkStart w:name="z104" w:id="100"/>
    <w:p>
      <w:pPr>
        <w:spacing w:after="0"/>
        <w:ind w:left="0"/>
        <w:jc w:val="both"/>
      </w:pPr>
      <w:r>
        <w:rPr>
          <w:rFonts w:ascii="Times New Roman"/>
          <w:b w:val="false"/>
          <w:i w:val="false"/>
          <w:color w:val="000000"/>
          <w:sz w:val="28"/>
        </w:rPr>
        <w:t>
      76. Мемлекеттік мекеме есепті жылдың соңында қызметкерлердің пайдаланылмаған демалыстары бойынша резервті таниды.</w:t>
      </w:r>
    </w:p>
    <w:bookmarkEnd w:id="100"/>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Start w:name="z105" w:id="101"/>
    <w:p>
      <w:pPr>
        <w:spacing w:after="0"/>
        <w:ind w:left="0"/>
        <w:jc w:val="both"/>
      </w:pPr>
      <w:r>
        <w:rPr>
          <w:rFonts w:ascii="Times New Roman"/>
          <w:b w:val="false"/>
          <w:i w:val="false"/>
          <w:color w:val="000000"/>
          <w:sz w:val="28"/>
        </w:rPr>
        <w:t>
      77. Қызметкерлер алдындағы кредиторлық берешекті есепке алу тәртібі Бухгалтерлік есеп қағидаларының "Қызметкерлермен айырысуды есепке алу тәртібі" 7-тарауында анықталған.</w:t>
      </w:r>
    </w:p>
    <w:bookmarkEnd w:id="101"/>
    <w:bookmarkStart w:name="z106" w:id="102"/>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102"/>
    <w:bookmarkStart w:name="z107" w:id="103"/>
    <w:p>
      <w:pPr>
        <w:spacing w:after="0"/>
        <w:ind w:left="0"/>
        <w:jc w:val="both"/>
      </w:pPr>
      <w:r>
        <w:rPr>
          <w:rFonts w:ascii="Times New Roman"/>
          <w:b w:val="false"/>
          <w:i w:val="false"/>
          <w:color w:val="000000"/>
          <w:sz w:val="28"/>
        </w:rPr>
        <w:t>
      78.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03"/>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Start w:name="z108" w:id="104"/>
    <w:p>
      <w:pPr>
        <w:spacing w:after="0"/>
        <w:ind w:left="0"/>
        <w:jc w:val="both"/>
      </w:pPr>
      <w:r>
        <w:rPr>
          <w:rFonts w:ascii="Times New Roman"/>
          <w:b w:val="false"/>
          <w:i w:val="false"/>
          <w:color w:val="000000"/>
          <w:sz w:val="28"/>
        </w:rPr>
        <w:t>
      79.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18-тарауында анықталған.</w:t>
      </w:r>
    </w:p>
    <w:bookmarkEnd w:id="104"/>
    <w:bookmarkStart w:name="z109" w:id="105"/>
    <w:p>
      <w:pPr>
        <w:spacing w:after="0"/>
        <w:ind w:left="0"/>
        <w:jc w:val="left"/>
      </w:pPr>
      <w:r>
        <w:rPr>
          <w:rFonts w:ascii="Times New Roman"/>
          <w:b/>
          <w:i w:val="false"/>
          <w:color w:val="000000"/>
        </w:rPr>
        <w:t xml:space="preserve"> 18-тарау. Өзге активтер мен өзге де міндеттемелер</w:t>
      </w:r>
    </w:p>
    <w:bookmarkEnd w:id="105"/>
    <w:bookmarkStart w:name="z110" w:id="106"/>
    <w:p>
      <w:pPr>
        <w:spacing w:after="0"/>
        <w:ind w:left="0"/>
        <w:jc w:val="both"/>
      </w:pPr>
      <w:r>
        <w:rPr>
          <w:rFonts w:ascii="Times New Roman"/>
          <w:b w:val="false"/>
          <w:i w:val="false"/>
          <w:color w:val="000000"/>
          <w:sz w:val="28"/>
        </w:rPr>
        <w:t>
      80. Мемлекеттік мекеменің өзге активтеріне берілген аванстар, болашақ кезеңдердің шығыстары мен өзге де активтер кіреді.</w:t>
      </w:r>
    </w:p>
    <w:bookmarkEnd w:id="106"/>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Start w:name="z111" w:id="107"/>
    <w:p>
      <w:pPr>
        <w:spacing w:after="0"/>
        <w:ind w:left="0"/>
        <w:jc w:val="both"/>
      </w:pPr>
      <w:r>
        <w:rPr>
          <w:rFonts w:ascii="Times New Roman"/>
          <w:b w:val="false"/>
          <w:i w:val="false"/>
          <w:color w:val="000000"/>
          <w:sz w:val="28"/>
        </w:rPr>
        <w:t>
      81.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107"/>
    <w:bookmarkStart w:name="z112" w:id="108"/>
    <w:p>
      <w:pPr>
        <w:spacing w:after="0"/>
        <w:ind w:left="0"/>
        <w:jc w:val="both"/>
      </w:pPr>
      <w:r>
        <w:rPr>
          <w:rFonts w:ascii="Times New Roman"/>
          <w:b w:val="false"/>
          <w:i w:val="false"/>
          <w:color w:val="000000"/>
          <w:sz w:val="28"/>
        </w:rPr>
        <w:t>
      82.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108"/>
    <w:bookmarkStart w:name="z113" w:id="109"/>
    <w:p>
      <w:pPr>
        <w:spacing w:after="0"/>
        <w:ind w:left="0"/>
        <w:jc w:val="left"/>
      </w:pPr>
      <w:r>
        <w:rPr>
          <w:rFonts w:ascii="Times New Roman"/>
          <w:b/>
          <w:i w:val="false"/>
          <w:color w:val="000000"/>
        </w:rPr>
        <w:t xml:space="preserve"> 19-тарау. Валюталық бағамдардың өзгеруінің ықпалы</w:t>
      </w:r>
    </w:p>
    <w:bookmarkEnd w:id="109"/>
    <w:bookmarkStart w:name="z114" w:id="110"/>
    <w:p>
      <w:pPr>
        <w:spacing w:after="0"/>
        <w:ind w:left="0"/>
        <w:jc w:val="both"/>
      </w:pPr>
      <w:r>
        <w:rPr>
          <w:rFonts w:ascii="Times New Roman"/>
          <w:b w:val="false"/>
          <w:i w:val="false"/>
          <w:color w:val="000000"/>
          <w:sz w:val="28"/>
        </w:rPr>
        <w:t>
      83.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110"/>
    <w:p>
      <w:pPr>
        <w:spacing w:after="0"/>
        <w:ind w:left="0"/>
        <w:jc w:val="both"/>
      </w:pPr>
      <w:r>
        <w:rPr>
          <w:rFonts w:ascii="Times New Roman"/>
          <w:b w:val="false"/>
          <w:i w:val="false"/>
          <w:color w:val="000000"/>
          <w:sz w:val="28"/>
        </w:rPr>
        <w:t>
      Әрбір есепті күнге мемлекеттік мекеме есепте:</w:t>
      </w:r>
    </w:p>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Start w:name="z115" w:id="111"/>
    <w:p>
      <w:pPr>
        <w:spacing w:after="0"/>
        <w:ind w:left="0"/>
        <w:jc w:val="left"/>
      </w:pPr>
      <w:r>
        <w:rPr>
          <w:rFonts w:ascii="Times New Roman"/>
          <w:b/>
          <w:i w:val="false"/>
          <w:color w:val="000000"/>
        </w:rPr>
        <w:t xml:space="preserve"> 20-тарау. Жалдық операциялар</w:t>
      </w:r>
    </w:p>
    <w:bookmarkEnd w:id="111"/>
    <w:bookmarkStart w:name="z116" w:id="112"/>
    <w:p>
      <w:pPr>
        <w:spacing w:after="0"/>
        <w:ind w:left="0"/>
        <w:jc w:val="both"/>
      </w:pPr>
      <w:r>
        <w:rPr>
          <w:rFonts w:ascii="Times New Roman"/>
          <w:b w:val="false"/>
          <w:i w:val="false"/>
          <w:color w:val="000000"/>
          <w:sz w:val="28"/>
        </w:rPr>
        <w:t>
      84. Қаржылық жалға актив алған мемлекеттік мекеме жал мерзімінің басында өз балансында:</w:t>
      </w:r>
    </w:p>
    <w:bookmarkEnd w:id="112"/>
    <w:p>
      <w:pPr>
        <w:spacing w:after="0"/>
        <w:ind w:left="0"/>
        <w:jc w:val="both"/>
      </w:pPr>
      <w:r>
        <w:rPr>
          <w:rFonts w:ascii="Times New Roman"/>
          <w:b w:val="false"/>
          <w:i w:val="false"/>
          <w:color w:val="000000"/>
          <w:sz w:val="28"/>
        </w:rPr>
        <w:t>
      1) активтердің объектілері ретінде – қаржылық жал шегінде сатып алынған активтерді;</w:t>
      </w:r>
    </w:p>
    <w:p>
      <w:pPr>
        <w:spacing w:after="0"/>
        <w:ind w:left="0"/>
        <w:jc w:val="both"/>
      </w:pPr>
      <w:r>
        <w:rPr>
          <w:rFonts w:ascii="Times New Roman"/>
          <w:b w:val="false"/>
          <w:i w:val="false"/>
          <w:color w:val="000000"/>
          <w:sz w:val="28"/>
        </w:rPr>
        <w:t>
      2) жалдың міндеттемелеріне қатысты міндеттемелер ретінде таниды.</w:t>
      </w:r>
    </w:p>
    <w:p>
      <w:pPr>
        <w:spacing w:after="0"/>
        <w:ind w:left="0"/>
        <w:jc w:val="both"/>
      </w:pPr>
      <w:r>
        <w:rPr>
          <w:rFonts w:ascii="Times New Roman"/>
          <w:b w:val="false"/>
          <w:i w:val="false"/>
          <w:color w:val="000000"/>
          <w:sz w:val="28"/>
        </w:rPr>
        <w:t>
      Активтер мен міндеттемелер жыл басындағы мерзімдегі жалданатын мүліктің әділ құнына тең сомада танылады.</w:t>
      </w:r>
    </w:p>
    <w:p>
      <w:pPr>
        <w:spacing w:after="0"/>
        <w:ind w:left="0"/>
        <w:jc w:val="both"/>
      </w:pPr>
      <w:r>
        <w:rPr>
          <w:rFonts w:ascii="Times New Roman"/>
          <w:b w:val="false"/>
          <w:i w:val="false"/>
          <w:color w:val="000000"/>
          <w:sz w:val="28"/>
        </w:rPr>
        <w:t>
      Қаржылық жалға алынған актив өзіндік амортизациялау активтері үшін қабылданған амортизациялық саясатқа сәйкес жалға алушымен амортизацияланады.</w:t>
      </w:r>
    </w:p>
    <w:bookmarkStart w:name="z117" w:id="113"/>
    <w:p>
      <w:pPr>
        <w:spacing w:after="0"/>
        <w:ind w:left="0"/>
        <w:jc w:val="both"/>
      </w:pPr>
      <w:r>
        <w:rPr>
          <w:rFonts w:ascii="Times New Roman"/>
          <w:b w:val="false"/>
          <w:i w:val="false"/>
          <w:color w:val="000000"/>
          <w:sz w:val="28"/>
        </w:rPr>
        <w:t>
      85. Мемлекеттік мекемемен активті жалға тапсыру операциялық жал ретінде ескеріледі. Операциялық жалға берілген активтер жалға берушінің балансында ескеріледі. Операциялық жалдан жалдық кіріс бюджеттің кірісі болып табылады.</w:t>
      </w:r>
    </w:p>
    <w:bookmarkEnd w:id="113"/>
    <w:p>
      <w:pPr>
        <w:spacing w:after="0"/>
        <w:ind w:left="0"/>
        <w:jc w:val="both"/>
      </w:pPr>
      <w:r>
        <w:rPr>
          <w:rFonts w:ascii="Times New Roman"/>
          <w:b w:val="false"/>
          <w:i w:val="false"/>
          <w:color w:val="000000"/>
          <w:sz w:val="28"/>
        </w:rPr>
        <w:t>
      Жалға алушылар жалдық төлемдерді жал мерзімі бойы тура негізде бөлінген шығыстар ретінде таниды.</w:t>
      </w:r>
    </w:p>
    <w:p>
      <w:pPr>
        <w:spacing w:after="0"/>
        <w:ind w:left="0"/>
        <w:jc w:val="both"/>
      </w:pPr>
      <w:r>
        <w:rPr>
          <w:rFonts w:ascii="Times New Roman"/>
          <w:b w:val="false"/>
          <w:i w:val="false"/>
          <w:color w:val="000000"/>
          <w:sz w:val="28"/>
        </w:rPr>
        <w:t>
      Жалға алушыда жалданған активтер жалға берушімен берілген түгендеу нөмірлерімен балансталған 01 "Жалданған активтер" шотында ескеріледі.</w:t>
      </w:r>
    </w:p>
    <w:bookmarkStart w:name="z118" w:id="114"/>
    <w:p>
      <w:pPr>
        <w:spacing w:after="0"/>
        <w:ind w:left="0"/>
        <w:jc w:val="both"/>
      </w:pPr>
      <w:r>
        <w:rPr>
          <w:rFonts w:ascii="Times New Roman"/>
          <w:b w:val="false"/>
          <w:i w:val="false"/>
          <w:color w:val="000000"/>
          <w:sz w:val="28"/>
        </w:rPr>
        <w:t>
      86. Жалдық операцияларды есепке алу тәртібі Бухгалтерлік есеп қағидаларының "Жалдауды есепке алу тәртібі" 13-тарауында анықталған.</w:t>
      </w:r>
    </w:p>
    <w:bookmarkEnd w:id="114"/>
    <w:bookmarkStart w:name="z119" w:id="115"/>
    <w:p>
      <w:pPr>
        <w:spacing w:after="0"/>
        <w:ind w:left="0"/>
        <w:jc w:val="left"/>
      </w:pPr>
      <w:r>
        <w:rPr>
          <w:rFonts w:ascii="Times New Roman"/>
          <w:b/>
          <w:i w:val="false"/>
          <w:color w:val="000000"/>
        </w:rPr>
        <w:t xml:space="preserve"> 21-тарау. Қаржыландыру мен резервтер</w:t>
      </w:r>
    </w:p>
    <w:bookmarkEnd w:id="115"/>
    <w:bookmarkStart w:name="z120" w:id="116"/>
    <w:p>
      <w:pPr>
        <w:spacing w:after="0"/>
        <w:ind w:left="0"/>
        <w:jc w:val="both"/>
      </w:pPr>
      <w:r>
        <w:rPr>
          <w:rFonts w:ascii="Times New Roman"/>
          <w:b w:val="false"/>
          <w:i w:val="false"/>
          <w:color w:val="000000"/>
          <w:sz w:val="28"/>
        </w:rPr>
        <w:t>
      87.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116"/>
    <w:bookmarkStart w:name="z121" w:id="117"/>
    <w:p>
      <w:pPr>
        <w:spacing w:after="0"/>
        <w:ind w:left="0"/>
        <w:jc w:val="both"/>
      </w:pPr>
      <w:r>
        <w:rPr>
          <w:rFonts w:ascii="Times New Roman"/>
          <w:b w:val="false"/>
          <w:i w:val="false"/>
          <w:color w:val="000000"/>
          <w:sz w:val="28"/>
        </w:rPr>
        <w:t>
      88.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117"/>
    <w:bookmarkStart w:name="z122" w:id="118"/>
    <w:p>
      <w:pPr>
        <w:spacing w:after="0"/>
        <w:ind w:left="0"/>
        <w:jc w:val="both"/>
      </w:pPr>
      <w:r>
        <w:rPr>
          <w:rFonts w:ascii="Times New Roman"/>
          <w:b w:val="false"/>
          <w:i w:val="false"/>
          <w:color w:val="000000"/>
          <w:sz w:val="28"/>
        </w:rPr>
        <w:t>
      89.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анықталған.</w:t>
      </w:r>
    </w:p>
    <w:bookmarkEnd w:id="118"/>
    <w:bookmarkStart w:name="z123" w:id="119"/>
    <w:p>
      <w:pPr>
        <w:spacing w:after="0"/>
        <w:ind w:left="0"/>
        <w:jc w:val="left"/>
      </w:pPr>
      <w:r>
        <w:rPr>
          <w:rFonts w:ascii="Times New Roman"/>
          <w:b/>
          <w:i w:val="false"/>
          <w:color w:val="000000"/>
        </w:rPr>
        <w:t xml:space="preserve"> 22-тарау. Кірістер мен шығыстар</w:t>
      </w:r>
    </w:p>
    <w:bookmarkEnd w:id="119"/>
    <w:bookmarkStart w:name="z124" w:id="120"/>
    <w:p>
      <w:pPr>
        <w:spacing w:after="0"/>
        <w:ind w:left="0"/>
        <w:jc w:val="both"/>
      </w:pPr>
      <w:r>
        <w:rPr>
          <w:rFonts w:ascii="Times New Roman"/>
          <w:b w:val="false"/>
          <w:i w:val="false"/>
          <w:color w:val="000000"/>
          <w:sz w:val="28"/>
        </w:rPr>
        <w:t>
      90. Мемлекеттік мекеме айырбасталмайтын және айырбасталатын операциялардан кірістер алады.</w:t>
      </w:r>
    </w:p>
    <w:bookmarkEnd w:id="120"/>
    <w:p>
      <w:pPr>
        <w:spacing w:after="0"/>
        <w:ind w:left="0"/>
        <w:jc w:val="both"/>
      </w:pPr>
      <w:r>
        <w:rPr>
          <w:rFonts w:ascii="Times New Roman"/>
          <w:b w:val="false"/>
          <w:i w:val="false"/>
          <w:color w:val="000000"/>
          <w:sz w:val="28"/>
        </w:rPr>
        <w:t>
      Айырбасталмайтын операциялардан түсетін кірістерге мыналар:</w:t>
      </w:r>
    </w:p>
    <w:p>
      <w:pPr>
        <w:spacing w:after="0"/>
        <w:ind w:left="0"/>
        <w:jc w:val="both"/>
      </w:pPr>
      <w:r>
        <w:rPr>
          <w:rFonts w:ascii="Times New Roman"/>
          <w:b w:val="false"/>
          <w:i w:val="false"/>
          <w:color w:val="000000"/>
          <w:sz w:val="28"/>
        </w:rPr>
        <w:t>
      ағымдағы қызметті қаржыландыру;</w:t>
      </w:r>
    </w:p>
    <w:p>
      <w:pPr>
        <w:spacing w:after="0"/>
        <w:ind w:left="0"/>
        <w:jc w:val="both"/>
      </w:pPr>
      <w:r>
        <w:rPr>
          <w:rFonts w:ascii="Times New Roman"/>
          <w:b w:val="false"/>
          <w:i w:val="false"/>
          <w:color w:val="000000"/>
          <w:sz w:val="28"/>
        </w:rPr>
        <w:t>
      күрделі салымдарды қаржыландыру;</w:t>
      </w:r>
    </w:p>
    <w:p>
      <w:pPr>
        <w:spacing w:after="0"/>
        <w:ind w:left="0"/>
        <w:jc w:val="both"/>
      </w:pPr>
      <w:r>
        <w:rPr>
          <w:rFonts w:ascii="Times New Roman"/>
          <w:b w:val="false"/>
          <w:i w:val="false"/>
          <w:color w:val="000000"/>
          <w:sz w:val="28"/>
        </w:rPr>
        <w:t>
      сыртқы қарыздар есебінен қаржыландыру;</w:t>
      </w:r>
    </w:p>
    <w:p>
      <w:pPr>
        <w:spacing w:after="0"/>
        <w:ind w:left="0"/>
        <w:jc w:val="both"/>
      </w:pPr>
      <w:r>
        <w:rPr>
          <w:rFonts w:ascii="Times New Roman"/>
          <w:b w:val="false"/>
          <w:i w:val="false"/>
          <w:color w:val="000000"/>
          <w:sz w:val="28"/>
        </w:rPr>
        <w:t>
      трансферттер мен субсидиялар;</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салықтық және салықтық емес түсімдер;</w:t>
      </w:r>
    </w:p>
    <w:p>
      <w:pPr>
        <w:spacing w:after="0"/>
        <w:ind w:left="0"/>
        <w:jc w:val="both"/>
      </w:pPr>
      <w:r>
        <w:rPr>
          <w:rFonts w:ascii="Times New Roman"/>
          <w:b w:val="false"/>
          <w:i w:val="false"/>
          <w:color w:val="000000"/>
          <w:sz w:val="28"/>
        </w:rPr>
        <w:t>
      демеушілік және қайырымдылық көмек;</w:t>
      </w:r>
    </w:p>
    <w:p>
      <w:pPr>
        <w:spacing w:after="0"/>
        <w:ind w:left="0"/>
        <w:jc w:val="both"/>
      </w:pPr>
      <w:r>
        <w:rPr>
          <w:rFonts w:ascii="Times New Roman"/>
          <w:b w:val="false"/>
          <w:i w:val="false"/>
          <w:color w:val="000000"/>
          <w:sz w:val="28"/>
        </w:rPr>
        <w:t>
      өзге де айырбасталмайтын операциялар жатады.</w:t>
      </w:r>
    </w:p>
    <w:p>
      <w:pPr>
        <w:spacing w:after="0"/>
        <w:ind w:left="0"/>
        <w:jc w:val="both"/>
      </w:pPr>
      <w:r>
        <w:rPr>
          <w:rFonts w:ascii="Times New Roman"/>
          <w:b w:val="false"/>
          <w:i w:val="false"/>
          <w:color w:val="000000"/>
          <w:sz w:val="28"/>
        </w:rPr>
        <w:t>
      Айырбасталатын операциялардан түсетін кірістерге мыналар:</w:t>
      </w:r>
    </w:p>
    <w:p>
      <w:pPr>
        <w:spacing w:after="0"/>
        <w:ind w:left="0"/>
        <w:jc w:val="both"/>
      </w:pPr>
      <w:r>
        <w:rPr>
          <w:rFonts w:ascii="Times New Roman"/>
          <w:b w:val="false"/>
          <w:i w:val="false"/>
          <w:color w:val="000000"/>
          <w:sz w:val="28"/>
        </w:rPr>
        <w:t>
      активтерді басқару операциялары;</w:t>
      </w:r>
    </w:p>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Start w:name="z125" w:id="121"/>
    <w:p>
      <w:pPr>
        <w:spacing w:after="0"/>
        <w:ind w:left="0"/>
        <w:jc w:val="both"/>
      </w:pPr>
      <w:r>
        <w:rPr>
          <w:rFonts w:ascii="Times New Roman"/>
          <w:b w:val="false"/>
          <w:i w:val="false"/>
          <w:color w:val="000000"/>
          <w:sz w:val="28"/>
        </w:rPr>
        <w:t>
      91. Тиісті бюджетке салық түсімдері есептеу жүйесінде есептеледі және биржадан тыс операциялардан түсетін кірістер ретінде танылады.</w:t>
      </w:r>
    </w:p>
    <w:bookmarkEnd w:id="121"/>
    <w:p>
      <w:pPr>
        <w:spacing w:after="0"/>
        <w:ind w:left="0"/>
        <w:jc w:val="both"/>
      </w:pPr>
      <w:r>
        <w:rPr>
          <w:rFonts w:ascii="Times New Roman"/>
          <w:b w:val="false"/>
          <w:i w:val="false"/>
          <w:color w:val="000000"/>
          <w:sz w:val="28"/>
        </w:rPr>
        <w:t>
      Салық активі салық оқиғасы болған кезде және мойындау критерийлері орындалған кезде танылады.</w:t>
      </w:r>
    </w:p>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критерийлері орындалмайды.</w:t>
      </w:r>
    </w:p>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p>
      <w:pPr>
        <w:spacing w:after="0"/>
        <w:ind w:left="0"/>
        <w:jc w:val="both"/>
      </w:pPr>
      <w:r>
        <w:rPr>
          <w:rFonts w:ascii="Times New Roman"/>
          <w:b w:val="false"/>
          <w:i w:val="false"/>
          <w:color w:val="000000"/>
          <w:sz w:val="28"/>
        </w:rPr>
        <w:t xml:space="preserve">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 </w:t>
      </w:r>
    </w:p>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Start w:name="z126" w:id="122"/>
    <w:p>
      <w:pPr>
        <w:spacing w:after="0"/>
        <w:ind w:left="0"/>
        <w:jc w:val="both"/>
      </w:pPr>
      <w:r>
        <w:rPr>
          <w:rFonts w:ascii="Times New Roman"/>
          <w:b w:val="false"/>
          <w:i w:val="false"/>
          <w:color w:val="000000"/>
          <w:sz w:val="28"/>
        </w:rPr>
        <w:t>
      92. Бюджетке төленетін басқа да міндетті төлемдерден түскен кірістер (мемлекеттік баж, алымдар мен төлемақылар) уәкілетті мемлекеттік органдар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тиісті декларацияларды, мәліметтерді немесе есеп айырысуларды ұсынған кезде туындайды.</w:t>
      </w:r>
    </w:p>
    <w:bookmarkEnd w:id="122"/>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28.12.2021 </w:t>
      </w:r>
      <w:r>
        <w:rPr>
          <w:rFonts w:ascii="Times New Roman"/>
          <w:b w:val="false"/>
          <w:i w:val="false"/>
          <w:color w:val="ff0000"/>
          <w:sz w:val="28"/>
        </w:rPr>
        <w:t>№ 1342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93.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123"/>
    <w:bookmarkStart w:name="z128" w:id="124"/>
    <w:p>
      <w:pPr>
        <w:spacing w:after="0"/>
        <w:ind w:left="0"/>
        <w:jc w:val="both"/>
      </w:pPr>
      <w:r>
        <w:rPr>
          <w:rFonts w:ascii="Times New Roman"/>
          <w:b w:val="false"/>
          <w:i w:val="false"/>
          <w:color w:val="000000"/>
          <w:sz w:val="28"/>
        </w:rPr>
        <w:t>
      94.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124"/>
    <w:p>
      <w:pPr>
        <w:spacing w:after="0"/>
        <w:ind w:left="0"/>
        <w:jc w:val="both"/>
      </w:pPr>
      <w:r>
        <w:rPr>
          <w:rFonts w:ascii="Times New Roman"/>
          <w:b w:val="false"/>
          <w:i w:val="false"/>
          <w:color w:val="000000"/>
          <w:sz w:val="28"/>
        </w:rPr>
        <w:t>
      Инвестициялар объектісінің таза табысының, акциялардың мемлекеттік пакеттеріне дивидендтердің және заңды тұлғалардағы қатысу үлестеріне кірістердің бір бөлігінің түсімдері есептеу әдісі бойынша есепте танылады және уәкілетті орган бюджетке төленуге жататын соманы бекіткен сәтте активтерді басқарудан түсетін кірістер ретінде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14.02.2025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95.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125"/>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Start w:name="z130" w:id="126"/>
    <w:p>
      <w:pPr>
        <w:spacing w:after="0"/>
        <w:ind w:left="0"/>
        <w:jc w:val="both"/>
      </w:pPr>
      <w:r>
        <w:rPr>
          <w:rFonts w:ascii="Times New Roman"/>
          <w:b w:val="false"/>
          <w:i w:val="false"/>
          <w:color w:val="000000"/>
          <w:sz w:val="28"/>
        </w:rPr>
        <w:t>
      96. Есеп кезеңі аяқталған соң мемлекеттік мекеме есеп кезеңінің қаржылық қорытындысына кірістер мен шығыстар шоттарының жабылуын жүргізеді.</w:t>
      </w:r>
    </w:p>
    <w:bookmarkEnd w:id="126"/>
    <w:bookmarkStart w:name="z131" w:id="127"/>
    <w:p>
      <w:pPr>
        <w:spacing w:after="0"/>
        <w:ind w:left="0"/>
        <w:jc w:val="both"/>
      </w:pPr>
      <w:r>
        <w:rPr>
          <w:rFonts w:ascii="Times New Roman"/>
          <w:b w:val="false"/>
          <w:i w:val="false"/>
          <w:color w:val="000000"/>
          <w:sz w:val="28"/>
        </w:rPr>
        <w:t>
      97.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анықталған.</w:t>
      </w:r>
    </w:p>
    <w:bookmarkEnd w:id="127"/>
    <w:bookmarkStart w:name="z132" w:id="128"/>
    <w:p>
      <w:pPr>
        <w:spacing w:after="0"/>
        <w:ind w:left="0"/>
        <w:jc w:val="left"/>
      </w:pPr>
      <w:r>
        <w:rPr>
          <w:rFonts w:ascii="Times New Roman"/>
          <w:b/>
          <w:i w:val="false"/>
          <w:color w:val="000000"/>
        </w:rPr>
        <w:t xml:space="preserve"> 23-тарау. Есепті күннен кейінгі оқиғалар</w:t>
      </w:r>
    </w:p>
    <w:bookmarkEnd w:id="128"/>
    <w:bookmarkStart w:name="z133" w:id="129"/>
    <w:p>
      <w:pPr>
        <w:spacing w:after="0"/>
        <w:ind w:left="0"/>
        <w:jc w:val="both"/>
      </w:pPr>
      <w:r>
        <w:rPr>
          <w:rFonts w:ascii="Times New Roman"/>
          <w:b w:val="false"/>
          <w:i w:val="false"/>
          <w:color w:val="000000"/>
          <w:sz w:val="28"/>
        </w:rPr>
        <w:t>
      98.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129"/>
    <w:bookmarkStart w:name="z134" w:id="130"/>
    <w:p>
      <w:pPr>
        <w:spacing w:after="0"/>
        <w:ind w:left="0"/>
        <w:jc w:val="left"/>
      </w:pPr>
      <w:r>
        <w:rPr>
          <w:rFonts w:ascii="Times New Roman"/>
          <w:b/>
          <w:i w:val="false"/>
          <w:color w:val="000000"/>
        </w:rPr>
        <w:t xml:space="preserve"> 24-тарау. Баланстан тыс шоттар</w:t>
      </w:r>
    </w:p>
    <w:bookmarkEnd w:id="130"/>
    <w:bookmarkStart w:name="z135" w:id="131"/>
    <w:p>
      <w:pPr>
        <w:spacing w:after="0"/>
        <w:ind w:left="0"/>
        <w:jc w:val="both"/>
      </w:pPr>
      <w:r>
        <w:rPr>
          <w:rFonts w:ascii="Times New Roman"/>
          <w:b w:val="false"/>
          <w:i w:val="false"/>
          <w:color w:val="000000"/>
          <w:sz w:val="28"/>
        </w:rPr>
        <w:t>
      99. Мемлекеттік мекеме мемлекеттік мекемедегі уақытша және оған тиесілі емес, балансталған шоттардағы активтердің есебін жүргізеді.</w:t>
      </w:r>
    </w:p>
    <w:bookmarkEnd w:id="131"/>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p>
      <w:pPr>
        <w:spacing w:after="0"/>
        <w:ind w:left="0"/>
        <w:jc w:val="both"/>
      </w:pPr>
      <w:r>
        <w:rPr>
          <w:rFonts w:ascii="Times New Roman"/>
          <w:b w:val="false"/>
          <w:i w:val="false"/>
          <w:color w:val="000000"/>
          <w:sz w:val="28"/>
        </w:rPr>
        <w:t>
      Негізгі баланстан тыс шоттарда есепке алынған активтерді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