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7eac" w14:textId="95d7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"Диссертациялық кеңес туралы ережені бекіту туралы" Қазақстан Республикасы Білім және ғылым министрінің 2003 жылғы 10 қаңтардағы № 14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министрлігінің 2010 жылғы 7 қыркүйектегі N 446 Бұйрығы. Қазақстан Республикасының Әділет министрлігінде 2010 жылғы 10 қыркүйекте Нормативтік құқықтық кесімдерді мемлекеттік тіркеудің тізіліміне N 6476 болып енгізілді. Күші жойылды - Қазақстан Республикасы Білім және ғылым министрінің 2011 жылы 31 наурыздағы № 126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Білім және ғылым министрінің 2011.03.31 № 126 (ресми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білікті кадрларды аттестаттау мәселелері жөніндегі нормативтік құқықтық базаны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«Диссертациялық кеңес туралы ережені бекіту туралы» Қазақстан Республикасы Білім және ғылым министрінің 2003 жылғы 10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Тіркелімінде № 2139 тіркелген, Қазақстан Республикасының орталық атқарушы және өзге де мемлекеттік органдарының нормативтік құқықтық актілер бюллетенінде жарияланған, 2003 жыл, № 15, 840-бап)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Диссертациялық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«бір докторлық және екі» деген сөздер «екі докторлық және төрт»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(Н.Б. Қалабаев):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тәртіппен Қазақстан Республикасы Әділет министрлігінде мемлекеттік тіркеуден өткізуді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 және ғылым министрлігі Білім және ғылым саласындағы бақылау комитетінің төрағасы Н.Б. Қалабаевқа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