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4b1d" w14:textId="75b4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Аэронавигациялық ұйым қызметіне инспекциялық тексеріс жүргізу бойынша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2010 жылғы 20 тамыздағы № 368 және Қазақстан Республикасы Экономикалық даму және сауда министрінің 2010 жылғы 23 тамыздағы № 157 Бірлескен бұйрығы. Қазақстан Республикасы Әділет министрлігінде 2010 жылғы 10 қыркүйекте Нормативтік құқықтық кесімдерді мемлекеттік тіркеудің тізіліміне N 6473 болып енгізілді. Күші жойылды - Қазақстан Республикасы Көлік және коммуникация министрінің 2013 жылғы 11 маусымдағы № 441 және Қазақстан Республикасы Өңірлік даму министрінің 2013 жылғы 13 маусымдағы № 99 НҚ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Көлік және коммуникация министрінің 11.06.2013 № 441 және ҚР Өңірлік даму министрінің 13.06.2013 № 99 НҚ 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«Жеке кәсіпкерлік туралы» Қазақстан Республикасы Заңының 38-бабының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Аэронавигациялық ұйым қызметіне инспекциялық тексеріс жүргізу бойынша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Азаматтық авиация комитеті (Р.Ө. Әдимолда):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өткізгеннен кейін оның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Көлік және коммуникация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Көлік және коммуникация вице-министрі Е.С. Дүйсенбаевқа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Экономикалық даму және сауда    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министрі                         министрі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__________Ж. Айтжанова           ___________Ә. Құсайынов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сауда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тамыздағы № 157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тамыздағы № 368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Аэронавигациялық ұйым қызметіне инспекциялық тексеріс жүргізу бойынша тексеру парағы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тағайындаған мемлекеттік орган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акті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Аэронавигациялық мекеменің атауы (филиал)_____________________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(ЖСН, БСН)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7482"/>
        <w:gridCol w:w="2215"/>
        <w:gridCol w:w="2584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Сәйкестігін бағалау (+/-)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Сәйкессіздік жайғасымының нөмірі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 қозғалысын ұйымдастыру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2003 жылғы 17 шілдедегі № 712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Қазақстан Республикасының әуе кеңістігінде ұшудың негізгі ережесіне (бұдан әрі – Ұшудың негізгі ережесі) сәйкес, ӘҚҚ орталықтары мен қызметтері туралы ереженің болуы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Төмендегідей мәліметтер ұсынылған, ӘҚҚ қызметінің ұйымдастырушылық құрылымының Ұшудың негізгі ережесі талаптарына сәйкестігі (штат кестесіне сәйкес қызметкерлермен толықтырылғандығы):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аты, лауазымы, білімі (оқу орны, диплом бойынша біліктілігі), дербес жұмысқа рұқсаты, жұмыс өтілі, жасы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ӘҚҚ орталықтары мен қызметтеріндегі басқарушы құрам мен мамандардың, ӘҚҚ диспетчерлерінің азаматтық авиация саласындағы уәкілетті органмен келісілген лауазымдық нұсқауларының, жұмыс технологияларының болуы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ӘҚҚ қызметіндегі диспетчерлердің аттестациядан өткендігі туралы ЖАК (АК) хаттамаларының болуы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Диспетчерлік құрамның ауысым алдында (тұрақты) медициналық тексеруден өтуі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қозғалысының тәуліктік жоспарының болуы (электрондық түрде немесе қағаз бетінде)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Шынайы ақпаратты құжаттауды ұйымдастыру және жүргізу жөніндегі нұсқаулықтың болуы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ӘҚБ-ның шектес орталықтары арасындағы өзара іс-әрекет тәртіптемелері туралы келісімнің болуы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кемелерінің ұшу жоспарын алуына және беруіне қойылатын талаптардың сақталуы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ӘҚҚ ауысымдарының бекітілген жұмыс кестесінің болуы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Апаттық радио желіні үздіксіз тыңдауды және әуе кемелерінің экипаждарымен байланыс жүргізуді қамтамасыз ететін құралдардың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ӘҚҚ қызметтері үшін әуе кемелері арасындағы, сондай-ақ әуе кемелері мен іздестіру-құтқару жұмыстарымен айналысатын жер үсті қызметтері арасындағы байланысты қамтамасыз ету үшін 123,1 МГц жиілігінде қосымша радио желі ұйымдастыру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Жауапкершілік аймақтарының, ӘҚҚ аудандарының, әуеайлақ аудандарының, әуе трассаларының, жергілікті әуе желілерінің, ӘҚҚ секторларының, тыйым салынған аймақтардың шекаралары көрсетілген әуе кеңістігі құрылымы сызбасының болуы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Іздестіру-құтқару жұмыстарын орындауға арналған нұсқаулықтың болуы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ӘҚҚ қызметін күзгі-қысқы (көктемгі-жазғы) кезеңдегі жұмысқа дайындау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қозғалысына диспетчерлік қызмет көрсетуді регламенттейтін Ұшудың негізгі ережесінде жазылған тәртіптемелердің сақталуы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Әуеайлақ ауданында ұшу жөніндегі нұсқаулық талаптарының сақталуы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ӘҚҚ қызметтерін метеорологиялық ақпаратпен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Радиотехникалық жабдықты және байланысты пайдалану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РТЖБП қызметінің (базасының) ұйымдастырушылық құрылымының Қазақстан Республикасы 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10 қыркүйектегі № 785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Ұшуларды радиотехникалық қамтамасыз ету және авиациялық электр байланысы ережесінің талаптарына сәйкестігі;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Қараңыз.P101525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төмендегідей мәліметтер ұсынылған, қызметкерлермен толықтырылғандығы (штат кестесіне сәйкес):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аты, лауазымы; білімі (оқу орны, диплом бойынша біліктілігі); дербес жұмысқа рұқсаты, жұмыс өтілі, жасы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Жабдықтардың пайдалануға жарамдылығы куәліктерінің нөмірлері көрсетілген, ҰРТҚ және авиациялық электр байланысы құралдарының жарамдылық куәліктері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ҰРТҚ және авиациялық электр байланысы құралдарын резервте сақтау жөніндегі нұсқаулықтың болуы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Резервке ауысудың (көшудің) нормативтік уақыты кестесінің болуы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ҰРТҚ және байланыс құралдарының формулярлары мен паспорттарының болуы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ҰРТҚ және байланыс құралдарының формулярлары мен паспорттарын жүргізу талаптарының сақталуы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Құралдардың істен шығуын және бұзылуын жинақтау карталарының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 инженерінің журналында, бұйым формулярында немесе паспортында істен шыққандығы туралы жазба болған жағдайда, ҰРТҚ және авиациялық электр байланысы құралдарының істен шығуын тексеру актісін жасау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РТЖБП қызметін күзгі-қысқы (көктемгі-жазғы) кезеңдегі жұмысқа дайындау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ӘҚҚ пункттерінің (ӘҚҚ АЖ орталықтарының) авиациялық әуе байланысын ұйымдастыру сұлбасының болуы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РТЖБП қызметіндегі ауысым инженерінің журналының болуы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РТЖБП қызметінің ауысым инженерінің журнал жүргізу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заңнама талаптарына сәйкестігі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ҰРТҚ және байланыс нысанының (құралының) істен шығуына жүргізілген тексерулерді талдау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ҰРТҚ және байланыс нысандарында төмендегілердің барын тексеру: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қашықтықтан басқару және жұмысқа жарамдылығын бақылау жүйелері;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резервтік электр қорек көзін  автоматты түрде қосу және қашықтықтан сөндіру құрылғылары;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күзет және өрт дабылнамалары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РТЖБП қызметінің басқарушы құрамының ҰРТҚ және байланыс нысандарының жай-күйін және техникалық пайдалануын сақтағанына тексеру жүргізу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РТЖБП қызметіндегі ауысым инженерінің қызметтегі сөйлесулерін құжаттау құрылғысы арқылы тіркеу, радиобайланыспен жабдықталған кезекші автомобильдің болуы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ҰРТҚ және байланыс жүйелерін жерде тексеру хаттамаларының болуы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ҰРТҚ және байланыс құралдарын әуеде тексеру актілерін рәсімдеу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ҰРТҚ және байланыс құралдарының қызмет ету мерзімін (ресурсін) ұзарту жұмыстарын жүргізу үшін комиссия құру туралы бұйрықтардың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ҰРТҚ және байланыс құралдары үшін техникалық жай-күй актілерін ресімдеу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ҰРТҚ жабдықтарының пайдалануға жарамдылық куәліктерінің болуы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Трассалық шолу радиолокаторлары (ШРЛ-Т)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Әуеайлақтық шолу радиолокаторлары (ШРЛ-Ә)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реттік радиолокаторлар (ЕРЛ)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 алаңын шолу радиолокаторлары (ҰАШ РЛҚ)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радиопеленгаторлар (АРП)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Толқындардың метрлік ауқымын қондыру жүйесінің жер үсті жабдығы (ILS)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Азимуталдық радиомаяктар (VOR)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Алыстан өлшейтін радиомаяктар (DME)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Маркерлік радиомаяктар (МРМ)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Жетекті радиостанциялар (ЖРС)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бетіндегі және әуедегі электр байланыс құралдары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Аббревиатуралардың түсіндірмесі: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ӘҚҚ - Әуе қозғалысына қызмет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ӘҚҚ АЖ – Әуе қозғалысына қызмет көрсетудің автоматтандырылған жүйесі;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ӘҚБ – Әуе қозғалысын басқару;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РТЖБП – Радиотехникалық жабдықты және байланысты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ҰРТҚ – Ұшуларды радиотехникалық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 (АК) – Жоғары аттестациялық комиссия, аттестациялық комиссия.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Сәйкестілік бағасы: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(*) осы ұйым үшін міндетті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(-1) – ұшу қауіпсіздігіне едәуір ықпал ететін сәйкессіздік;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(-2) – ұшу қауіпсіздігіне едәуір ықпал ететін және уәкілетті органмен келісілген мерзімде жоюға жататын сәйкессіздік;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(-3) – ұшуды орындау қауіпсіздігіне онша ықпал етпейтін елеусіз сәйкессіздік.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ӘҚҚ (РТЖБП) субъектілерінің инспекторлық тексеру бағдарламасына сәйкессіздіктерінің тізбесі осы Аэронавигациялық ұйым қызметіне инспекциялық тексеріс жүргізу бойынша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ресімделеді.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Аэронавигациялық ұйым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қызметіне инспекциялық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тексеріс жүргізу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 парағына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ӘҚҚ (РТЖБП) қызметтерінің (нысандарының) инспекторлық тексеру бағдарламасына сәйкессіздіктерінің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 атауы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1"/>
        <w:gridCol w:w="3855"/>
        <w:gridCol w:w="3304"/>
      </w:tblGrid>
      <w:tr>
        <w:trPr>
          <w:trHeight w:val="30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ӘҚҚ (РТЖБП) қызметтерінің (нысандарының) жай-күйін инспекторлық тексеру бағдарламасындағы сәйкессіздік жайғасымының №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Сәйкессіздігінің сипаттамасы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Тексерушілер: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(қолдары, Т.А.Ә.)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жүргізілген күн: «___»________ 2010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Танысып шықтым: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жүргізілетін ӘҚҚ (РТЖБП) ұйымының басшысы: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(қолы) (Т.А.Ә.)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