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4ae1ef" w14:textId="74ae1e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авиацияның авиация персоналы киім үлгісін кию және айырым белгілерін тағып жүру ережелерін бекіту туралы</w:t>
      </w:r>
    </w:p>
    <w:p>
      <w:pPr>
        <w:spacing w:after="0"/>
        <w:ind w:left="0"/>
        <w:jc w:val="both"/>
      </w:pPr>
      <w:r>
        <w:rPr>
          <w:rFonts w:ascii="Times New Roman"/>
          <w:b w:val="false"/>
          <w:i w:val="false"/>
          <w:color w:val="000000"/>
          <w:sz w:val="28"/>
        </w:rPr>
        <w:t>Қазақстан Республикасы Көлік және коммуникация министрінің м.а. 2010 жылғы 13 тамыздағы № 364 Бұйрығы. Қазақстан Республикасы Әділет министрлігінде 2010 жылғы 9 қыркүйекте Нормативтік құқықтық кесімдерді мемлекеттік тіркеудің тізіліміне N 6470 болып енгізілді.</w:t>
      </w:r>
    </w:p>
    <w:p>
      <w:pPr>
        <w:spacing w:after="0"/>
        <w:ind w:left="0"/>
        <w:jc w:val="both"/>
      </w:pPr>
      <w:bookmarkStart w:name="z1" w:id="0"/>
      <w:r>
        <w:rPr>
          <w:rFonts w:ascii="Times New Roman"/>
          <w:b w:val="false"/>
          <w:i w:val="false"/>
          <w:color w:val="000000"/>
          <w:sz w:val="28"/>
        </w:rPr>
        <w:t xml:space="preserve">
      "Қазақстан Республикасының әуе кеңістігін пайдалану және авиация қызметі туралы" Қазақстан Республикасы Заңының 53-бабының </w:t>
      </w:r>
      <w:r>
        <w:rPr>
          <w:rFonts w:ascii="Times New Roman"/>
          <w:b w:val="false"/>
          <w:i w:val="false"/>
          <w:color w:val="000000"/>
          <w:sz w:val="28"/>
        </w:rPr>
        <w:t>3-тармағына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берiлiп отырған Азаматтық авиацияның авиация персоналы киім үлгісін кию және айырым белгілерін тағып жүру </w:t>
      </w:r>
      <w:r>
        <w:rPr>
          <w:rFonts w:ascii="Times New Roman"/>
          <w:b w:val="false"/>
          <w:i w:val="false"/>
          <w:color w:val="000000"/>
          <w:sz w:val="28"/>
        </w:rPr>
        <w:t>ережелері</w:t>
      </w:r>
      <w:r>
        <w:rPr>
          <w:rFonts w:ascii="Times New Roman"/>
          <w:b w:val="false"/>
          <w:i w:val="false"/>
          <w:color w:val="000000"/>
          <w:sz w:val="28"/>
        </w:rPr>
        <w:t xml:space="preserve"> бекiтiлсiн. </w:t>
      </w:r>
    </w:p>
    <w:bookmarkEnd w:id="1"/>
    <w:bookmarkStart w:name="z3" w:id="2"/>
    <w:p>
      <w:pPr>
        <w:spacing w:after="0"/>
        <w:ind w:left="0"/>
        <w:jc w:val="both"/>
      </w:pPr>
      <w:r>
        <w:rPr>
          <w:rFonts w:ascii="Times New Roman"/>
          <w:b w:val="false"/>
          <w:i w:val="false"/>
          <w:color w:val="000000"/>
          <w:sz w:val="28"/>
        </w:rPr>
        <w:t>
      2. Мыналардың:</w:t>
      </w:r>
    </w:p>
    <w:bookmarkEnd w:id="2"/>
    <w:bookmarkStart w:name="z4" w:id="3"/>
    <w:p>
      <w:pPr>
        <w:spacing w:after="0"/>
        <w:ind w:left="0"/>
        <w:jc w:val="both"/>
      </w:pPr>
      <w:r>
        <w:rPr>
          <w:rFonts w:ascii="Times New Roman"/>
          <w:b w:val="false"/>
          <w:i w:val="false"/>
          <w:color w:val="000000"/>
          <w:sz w:val="28"/>
        </w:rPr>
        <w:t xml:space="preserve">
      1) "Нысанды киiм кию, қамтамасыз ету нормалары ережесiн және нысанды киiм киюге құқығы бар Қазақстан Республикасының азаматтық авиация қызметкерлерi лауазымдарының (кәсiптерiнiң) тiзбесiн бекiту туралы" Қазақстан Республикасы Көлiк және коммуникациялар министрлiгi Азаматтық авиация комитетi төрағасының м.а. 2004 жылғы 26 тамыздағы </w:t>
      </w:r>
      <w:r>
        <w:rPr>
          <w:rFonts w:ascii="Times New Roman"/>
          <w:b w:val="false"/>
          <w:i w:val="false"/>
          <w:color w:val="000000"/>
          <w:sz w:val="28"/>
        </w:rPr>
        <w:t>№ 157</w:t>
      </w:r>
      <w:r>
        <w:rPr>
          <w:rFonts w:ascii="Times New Roman"/>
          <w:b w:val="false"/>
          <w:i w:val="false"/>
          <w:color w:val="000000"/>
          <w:sz w:val="28"/>
        </w:rPr>
        <w:t xml:space="preserve"> бұйрығының (Нормативтік құқықтық актілерді мемлекеттік тіркеу тізілімінде № 3109 болып тіркелген);</w:t>
      </w:r>
    </w:p>
    <w:bookmarkEnd w:id="3"/>
    <w:bookmarkStart w:name="z5" w:id="4"/>
    <w:p>
      <w:pPr>
        <w:spacing w:after="0"/>
        <w:ind w:left="0"/>
        <w:jc w:val="both"/>
      </w:pPr>
      <w:r>
        <w:rPr>
          <w:rFonts w:ascii="Times New Roman"/>
          <w:b w:val="false"/>
          <w:i w:val="false"/>
          <w:color w:val="000000"/>
          <w:sz w:val="28"/>
        </w:rPr>
        <w:t xml:space="preserve">
      2) "Нысанды киім кию, қамтамасыз ету нормалары ережесін және нысанды киім киюге құқығы бар Қазақстан Республикасының азаматтық авиация қызметкерлері лауазымдарының (кәсіптерінің) тізбесін бекіту туралы" Қазақстан Республикасының Көлік және коммуникациялар министрлігі Азаматтық авиация комитетінің төрағасы міндетін атқарушының 2004 жылғы 26 тамыздағы № 157 бұйрығына өзгерістер мен толықтырулар енгізу туралы" Қазақстан Республикасы Көлік және коммуникация Министрінің 2008 жылғы 24 маусымдағы </w:t>
      </w:r>
      <w:r>
        <w:rPr>
          <w:rFonts w:ascii="Times New Roman"/>
          <w:b w:val="false"/>
          <w:i w:val="false"/>
          <w:color w:val="000000"/>
          <w:sz w:val="28"/>
        </w:rPr>
        <w:t>№ 302</w:t>
      </w:r>
      <w:r>
        <w:rPr>
          <w:rFonts w:ascii="Times New Roman"/>
          <w:b w:val="false"/>
          <w:i w:val="false"/>
          <w:color w:val="000000"/>
          <w:sz w:val="28"/>
        </w:rPr>
        <w:t xml:space="preserve"> бұйрығының (Нормативтік құқықтық кесімдерді мемлекеттік тіркеу тізілімінде № 5268 болып тіркелген, 2008 жылғы 27 тамызда № 130 (1356) "Заң газеті" газетінде жарияланған) күшi жойылды деп танылсын.</w:t>
      </w:r>
    </w:p>
    <w:bookmarkEnd w:id="4"/>
    <w:bookmarkStart w:name="z6" w:id="5"/>
    <w:p>
      <w:pPr>
        <w:spacing w:after="0"/>
        <w:ind w:left="0"/>
        <w:jc w:val="both"/>
      </w:pPr>
      <w:r>
        <w:rPr>
          <w:rFonts w:ascii="Times New Roman"/>
          <w:b w:val="false"/>
          <w:i w:val="false"/>
          <w:color w:val="000000"/>
          <w:sz w:val="28"/>
        </w:rPr>
        <w:t>
      3. Қазақстан Республикасы Көлік және коммуникация министрлігінің Азаматтық авиация комитеті (Р.Ө. Әдимолда) заңнамада белгіленген тәртіппен осы бұйрықты Қазақстан Республикасы Әділет министрлігінде мемлекеттік тіркеуді қамтамасыз етсін.</w:t>
      </w:r>
    </w:p>
    <w:bookmarkEnd w:id="5"/>
    <w:bookmarkStart w:name="z7" w:id="6"/>
    <w:p>
      <w:pPr>
        <w:spacing w:after="0"/>
        <w:ind w:left="0"/>
        <w:jc w:val="both"/>
      </w:pPr>
      <w:r>
        <w:rPr>
          <w:rFonts w:ascii="Times New Roman"/>
          <w:b w:val="false"/>
          <w:i w:val="false"/>
          <w:color w:val="000000"/>
          <w:sz w:val="28"/>
        </w:rPr>
        <w:t>
      4. Осы бұйрықтың орындалуын бақылау міндетті Қазақстан Республикасының Көлік және коммуникация вице-министрі Е. Дүйсенбаевқа жүктелсiн.</w:t>
      </w:r>
    </w:p>
    <w:bookmarkEnd w:id="6"/>
    <w:bookmarkStart w:name="z8" w:id="7"/>
    <w:p>
      <w:pPr>
        <w:spacing w:after="0"/>
        <w:ind w:left="0"/>
        <w:jc w:val="both"/>
      </w:pPr>
      <w:r>
        <w:rPr>
          <w:rFonts w:ascii="Times New Roman"/>
          <w:b w:val="false"/>
          <w:i w:val="false"/>
          <w:color w:val="000000"/>
          <w:sz w:val="28"/>
        </w:rPr>
        <w:t>
      5. Осы қаулы алғаш ресми жарияланған күнінен бастап он күнтізбелік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Министрдің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міндетін атқарушы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Көтербеков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Көлік және коммуникация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2010 жылғы 13 тамыздағы № 364</w:t>
            </w:r>
            <w:r>
              <w:br/>
            </w:r>
            <w:r>
              <w:rPr>
                <w:rFonts w:ascii="Times New Roman"/>
                <w:b w:val="false"/>
                <w:i w:val="false"/>
                <w:color w:val="000000"/>
                <w:sz w:val="20"/>
              </w:rPr>
              <w:t>бұйрығымен бекiтiлген</w:t>
            </w:r>
          </w:p>
        </w:tc>
      </w:tr>
    </w:tbl>
    <w:p>
      <w:pPr>
        <w:spacing w:after="0"/>
        <w:ind w:left="0"/>
        <w:jc w:val="left"/>
      </w:pPr>
      <w:r>
        <w:rPr>
          <w:rFonts w:ascii="Times New Roman"/>
          <w:b/>
          <w:i w:val="false"/>
          <w:color w:val="000000"/>
        </w:rPr>
        <w:t xml:space="preserve"> Азаматтық авиация авиациялық персоналының киім үлгісін кию және айырым белгілерін тағып жүру ережелерін бекіту туралы</w:t>
      </w:r>
    </w:p>
    <w:bookmarkStart w:name="z10" w:id="8"/>
    <w:p>
      <w:pPr>
        <w:spacing w:after="0"/>
        <w:ind w:left="0"/>
        <w:jc w:val="both"/>
      </w:pPr>
      <w:r>
        <w:rPr>
          <w:rFonts w:ascii="Times New Roman"/>
          <w:b w:val="false"/>
          <w:i w:val="false"/>
          <w:color w:val="000000"/>
          <w:sz w:val="28"/>
        </w:rPr>
        <w:t>
      1. Осы Азаматтық авиация авиациялық персоналының киім үлгісін кию және айырым белгілерін тағып жүру ережелері (бұдан әрi - Ережелер) азаматтық авиация авиациялық персоналының киім үлгісін кию және айырым белгілерін тағу тәртібін белгілейді.</w:t>
      </w:r>
    </w:p>
    <w:bookmarkEnd w:id="8"/>
    <w:bookmarkStart w:name="z11" w:id="9"/>
    <w:p>
      <w:pPr>
        <w:spacing w:after="0"/>
        <w:ind w:left="0"/>
        <w:jc w:val="both"/>
      </w:pPr>
      <w:r>
        <w:rPr>
          <w:rFonts w:ascii="Times New Roman"/>
          <w:b w:val="false"/>
          <w:i w:val="false"/>
          <w:color w:val="000000"/>
          <w:sz w:val="28"/>
        </w:rPr>
        <w:t>
      2. Осы Ережелерде қолданылатын негiзгi терминдер мен анықтамалар:</w:t>
      </w:r>
    </w:p>
    <w:bookmarkEnd w:id="9"/>
    <w:bookmarkStart w:name="z12" w:id="10"/>
    <w:p>
      <w:pPr>
        <w:spacing w:after="0"/>
        <w:ind w:left="0"/>
        <w:jc w:val="both"/>
      </w:pPr>
      <w:r>
        <w:rPr>
          <w:rFonts w:ascii="Times New Roman"/>
          <w:b w:val="false"/>
          <w:i w:val="false"/>
          <w:color w:val="000000"/>
          <w:sz w:val="28"/>
        </w:rPr>
        <w:t>
      1) авиациялық персонал - арнайы және (немесе) кәсіптік даярлығы бар, әуе кемелерінің ұшуын, әуе тасымалдары мен авиациялық жұмыстарды орындау және қамтамасыз ету, әуе кемелеріне техникалық қызмет көрсету, әуе қозғалысын ұйымдастыру және оған қызмет көрсету, әуе қозғалысын басқару жөніндегі қызметті жүзеге асыратын жеке адамдар;</w:t>
      </w:r>
    </w:p>
    <w:bookmarkEnd w:id="10"/>
    <w:bookmarkStart w:name="z13" w:id="11"/>
    <w:p>
      <w:pPr>
        <w:spacing w:after="0"/>
        <w:ind w:left="0"/>
        <w:jc w:val="both"/>
      </w:pPr>
      <w:r>
        <w:rPr>
          <w:rFonts w:ascii="Times New Roman"/>
          <w:b w:val="false"/>
          <w:i w:val="false"/>
          <w:color w:val="000000"/>
          <w:sz w:val="28"/>
        </w:rPr>
        <w:t>
      2) жердегi авиациялық персонал – ұшу немесе қызмет көрсету экипажы мүшелерiнiң бiлiктiлiгi жоқ авиациялық персонал тұлғалары;</w:t>
      </w:r>
    </w:p>
    <w:bookmarkEnd w:id="11"/>
    <w:bookmarkStart w:name="z14" w:id="12"/>
    <w:p>
      <w:pPr>
        <w:spacing w:after="0"/>
        <w:ind w:left="0"/>
        <w:jc w:val="both"/>
      </w:pPr>
      <w:r>
        <w:rPr>
          <w:rFonts w:ascii="Times New Roman"/>
          <w:b w:val="false"/>
          <w:i w:val="false"/>
          <w:color w:val="000000"/>
          <w:sz w:val="28"/>
        </w:rPr>
        <w:t>
      3) кокарда - авиациялық персоналдың бас киiмдерiне тағатын салалық немесе ведомстволық белгi;</w:t>
      </w:r>
    </w:p>
    <w:bookmarkEnd w:id="12"/>
    <w:bookmarkStart w:name="z15" w:id="13"/>
    <w:p>
      <w:pPr>
        <w:spacing w:after="0"/>
        <w:ind w:left="0"/>
        <w:jc w:val="both"/>
      </w:pPr>
      <w:r>
        <w:rPr>
          <w:rFonts w:ascii="Times New Roman"/>
          <w:b w:val="false"/>
          <w:i w:val="false"/>
          <w:color w:val="000000"/>
          <w:sz w:val="28"/>
        </w:rPr>
        <w:t>
      4) командалық-ұшу құрамы - ұшу құрамының қолданыстағы куәлiгi бар және ұшу лауазымын атқаратын авиациялық персоналдың лауазымды тұлғалары;</w:t>
      </w:r>
    </w:p>
    <w:bookmarkEnd w:id="13"/>
    <w:bookmarkStart w:name="z16" w:id="14"/>
    <w:p>
      <w:pPr>
        <w:spacing w:after="0"/>
        <w:ind w:left="0"/>
        <w:jc w:val="both"/>
      </w:pPr>
      <w:r>
        <w:rPr>
          <w:rFonts w:ascii="Times New Roman"/>
          <w:b w:val="false"/>
          <w:i w:val="false"/>
          <w:color w:val="000000"/>
          <w:sz w:val="28"/>
        </w:rPr>
        <w:t>
      5) ұшу-инструкторлық құрам - ұшу құрамының қолданыстағы куәлiгi, мамандығы бойынша инструкторлық жұмысқа рұқсаты бар және инструктор лауазымын атқаратын авиациялық персонал тұлғалары;</w:t>
      </w:r>
    </w:p>
    <w:bookmarkEnd w:id="14"/>
    <w:bookmarkStart w:name="z17" w:id="15"/>
    <w:p>
      <w:pPr>
        <w:spacing w:after="0"/>
        <w:ind w:left="0"/>
        <w:jc w:val="both"/>
      </w:pPr>
      <w:r>
        <w:rPr>
          <w:rFonts w:ascii="Times New Roman"/>
          <w:b w:val="false"/>
          <w:i w:val="false"/>
          <w:color w:val="000000"/>
          <w:sz w:val="28"/>
        </w:rPr>
        <w:t>
      6) ұшу құрамы - белгiленген үлгiдегi әуе кемесiн немесе оның жабдықтарын басқаруға берiлген ұшу құрамының қолданыстағы куәлiгi және арнайы дайындығы мен тәжiрибесi бар авиациялық персоналдың тұлғалары: ұшқыштар, штурмандар, бортинженерлер, бортмеханиктер, бортрадистер;</w:t>
      </w:r>
    </w:p>
    <w:bookmarkEnd w:id="15"/>
    <w:bookmarkStart w:name="z18" w:id="16"/>
    <w:p>
      <w:pPr>
        <w:spacing w:after="0"/>
        <w:ind w:left="0"/>
        <w:jc w:val="both"/>
      </w:pPr>
      <w:r>
        <w:rPr>
          <w:rFonts w:ascii="Times New Roman"/>
          <w:b w:val="false"/>
          <w:i w:val="false"/>
          <w:color w:val="000000"/>
          <w:sz w:val="28"/>
        </w:rPr>
        <w:t>
      7) азаматтық авиация ұйымы - азаматтық авиация саласында қызметтi жүзеге асыратын заңды тұлға;</w:t>
      </w:r>
    </w:p>
    <w:bookmarkEnd w:id="16"/>
    <w:bookmarkStart w:name="z19" w:id="17"/>
    <w:p>
      <w:pPr>
        <w:spacing w:after="0"/>
        <w:ind w:left="0"/>
        <w:jc w:val="both"/>
      </w:pPr>
      <w:r>
        <w:rPr>
          <w:rFonts w:ascii="Times New Roman"/>
          <w:b w:val="false"/>
          <w:i w:val="false"/>
          <w:color w:val="000000"/>
          <w:sz w:val="28"/>
        </w:rPr>
        <w:t>
      8) азаматтық авиация саласындағы уәкiлеттi орган – Қазақстан Республикасының әуе кеңістігін пайдалану саласында және азаматтық пен эксперименттік авиация қызметінде басшылықты жүзеге асыратын орталық атқарушы орган;</w:t>
      </w:r>
    </w:p>
    <w:bookmarkEnd w:id="17"/>
    <w:bookmarkStart w:name="z20" w:id="18"/>
    <w:p>
      <w:pPr>
        <w:spacing w:after="0"/>
        <w:ind w:left="0"/>
        <w:jc w:val="both"/>
      </w:pPr>
      <w:r>
        <w:rPr>
          <w:rFonts w:ascii="Times New Roman"/>
          <w:b w:val="false"/>
          <w:i w:val="false"/>
          <w:color w:val="000000"/>
          <w:sz w:val="28"/>
        </w:rPr>
        <w:t>
      9) ұшу экипажының мүшесi – ұшу уақыты кезеңінде әуе кемесін басқаруға байланысты міндеттер жүктелген, авиациялық персоналдың қолданыстағы куәлігі бар авиациялық персоналға жататын тұлға;</w:t>
      </w:r>
    </w:p>
    <w:bookmarkEnd w:id="18"/>
    <w:bookmarkStart w:name="z21" w:id="19"/>
    <w:p>
      <w:pPr>
        <w:spacing w:after="0"/>
        <w:ind w:left="0"/>
        <w:jc w:val="both"/>
      </w:pPr>
      <w:r>
        <w:rPr>
          <w:rFonts w:ascii="Times New Roman"/>
          <w:b w:val="false"/>
          <w:i w:val="false"/>
          <w:color w:val="000000"/>
          <w:sz w:val="28"/>
        </w:rPr>
        <w:t>
      10) қызмет көрсетушi экипаждың мүшелерi - қолданыстағы куәлiгi және әуе кемесiнiң бортында қызмет көрсетушi құрамының тиiстi дайындығы бар авиациялық персоналдың тұлғалары: бортсерiктер, азаматтық авиацияның жолаушылар және жүк тасымалдау ұшақтарының бортоператорлары;</w:t>
      </w:r>
    </w:p>
    <w:bookmarkEnd w:id="19"/>
    <w:bookmarkStart w:name="z82" w:id="20"/>
    <w:p>
      <w:pPr>
        <w:spacing w:after="0"/>
        <w:ind w:left="0"/>
        <w:jc w:val="both"/>
      </w:pPr>
      <w:r>
        <w:rPr>
          <w:rFonts w:ascii="Times New Roman"/>
          <w:b w:val="false"/>
          <w:i w:val="false"/>
          <w:color w:val="000000"/>
          <w:sz w:val="28"/>
        </w:rPr>
        <w:t>
      11) әуе қозғалысына қызмет көрсету қызметінің мамандары - әуе қозғалысына қызмет көрсету қызметінде жұмыс істейтін авиация персоналының адамдары.</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Көлік министрінің м.а. 01.10.2025 </w:t>
      </w:r>
      <w:r>
        <w:rPr>
          <w:rFonts w:ascii="Times New Roman"/>
          <w:b w:val="false"/>
          <w:i w:val="false"/>
          <w:color w:val="ff0000"/>
          <w:sz w:val="28"/>
        </w:rPr>
        <w:t>№ 321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 w:id="21"/>
    <w:p>
      <w:pPr>
        <w:spacing w:after="0"/>
        <w:ind w:left="0"/>
        <w:jc w:val="both"/>
      </w:pPr>
      <w:r>
        <w:rPr>
          <w:rFonts w:ascii="Times New Roman"/>
          <w:b w:val="false"/>
          <w:i w:val="false"/>
          <w:color w:val="000000"/>
          <w:sz w:val="28"/>
        </w:rPr>
        <w:t xml:space="preserve">
      3. Киім үлгісін кию және айырым белгілерін тағу құқығы осы Ережелердің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 Қазақстан Республикасы азаматтық авиациясының (бұдан әрі – ҚР АА) командалық-ұшу құрамы мен басқа қызметкерлеріне беріледі.</w:t>
      </w:r>
    </w:p>
    <w:bookmarkEnd w:id="21"/>
    <w:bookmarkStart w:name="z23" w:id="22"/>
    <w:p>
      <w:pPr>
        <w:spacing w:after="0"/>
        <w:ind w:left="0"/>
        <w:jc w:val="both"/>
      </w:pPr>
      <w:r>
        <w:rPr>
          <w:rFonts w:ascii="Times New Roman"/>
          <w:b w:val="false"/>
          <w:i w:val="false"/>
          <w:color w:val="000000"/>
          <w:sz w:val="28"/>
        </w:rPr>
        <w:t xml:space="preserve">
      4. Киім үлгісі осы Ережелердің </w:t>
      </w:r>
      <w:r>
        <w:rPr>
          <w:rFonts w:ascii="Times New Roman"/>
          <w:b w:val="false"/>
          <w:i w:val="false"/>
          <w:color w:val="000000"/>
          <w:sz w:val="28"/>
        </w:rPr>
        <w:t>2-қосымшасына</w:t>
      </w:r>
      <w:r>
        <w:rPr>
          <w:rFonts w:ascii="Times New Roman"/>
          <w:b w:val="false"/>
          <w:i w:val="false"/>
          <w:color w:val="000000"/>
          <w:sz w:val="28"/>
        </w:rPr>
        <w:t xml:space="preserve"> байланысты киім үлгісінің бұйымдарын қамтамасыз ету нормалары мен тағу мерзімдеріне сәйкес беріледі.</w:t>
      </w:r>
    </w:p>
    <w:bookmarkEnd w:id="22"/>
    <w:bookmarkStart w:name="z24" w:id="23"/>
    <w:p>
      <w:pPr>
        <w:spacing w:after="0"/>
        <w:ind w:left="0"/>
        <w:jc w:val="both"/>
      </w:pPr>
      <w:r>
        <w:rPr>
          <w:rFonts w:ascii="Times New Roman"/>
          <w:b w:val="false"/>
          <w:i w:val="false"/>
          <w:color w:val="000000"/>
          <w:sz w:val="28"/>
        </w:rPr>
        <w:t>
      5. Азаматтық авиацияның командалық – ұшу құрамы мен шаруашылық субъектілері – ұйым қызметкерлерінің (бұдан әрі - азаматтық авиация ұйымдары) киім үлгісі мен айырым белгілері осы Ережелерге сәйкес қолданылады.</w:t>
      </w:r>
    </w:p>
    <w:bookmarkEnd w:id="23"/>
    <w:bookmarkStart w:name="z25" w:id="24"/>
    <w:p>
      <w:pPr>
        <w:spacing w:after="0"/>
        <w:ind w:left="0"/>
        <w:jc w:val="both"/>
      </w:pPr>
      <w:r>
        <w:rPr>
          <w:rFonts w:ascii="Times New Roman"/>
          <w:b w:val="false"/>
          <w:i w:val="false"/>
          <w:color w:val="000000"/>
          <w:sz w:val="28"/>
        </w:rPr>
        <w:t>
      6. ҚР АА ұйымдарының қызметкерлеріне киім үлгісі осы ұйымның бірінші басшысының бұйрығымен анықталған нормалар мен тізбелерге сәйкес беріледі.</w:t>
      </w:r>
    </w:p>
    <w:bookmarkEnd w:id="24"/>
    <w:bookmarkStart w:name="z26" w:id="25"/>
    <w:p>
      <w:pPr>
        <w:spacing w:after="0"/>
        <w:ind w:left="0"/>
        <w:jc w:val="both"/>
      </w:pPr>
      <w:r>
        <w:rPr>
          <w:rFonts w:ascii="Times New Roman"/>
          <w:b w:val="false"/>
          <w:i w:val="false"/>
          <w:color w:val="000000"/>
          <w:sz w:val="28"/>
        </w:rPr>
        <w:t>
      7. Киім үлгісі мен оның элементтерін тағу мерзімдері оны берген күннен бастап есептеледі.</w:t>
      </w:r>
    </w:p>
    <w:bookmarkEnd w:id="25"/>
    <w:bookmarkStart w:name="z27" w:id="26"/>
    <w:p>
      <w:pPr>
        <w:spacing w:after="0"/>
        <w:ind w:left="0"/>
        <w:jc w:val="both"/>
      </w:pPr>
      <w:r>
        <w:rPr>
          <w:rFonts w:ascii="Times New Roman"/>
          <w:b w:val="false"/>
          <w:i w:val="false"/>
          <w:color w:val="000000"/>
          <w:sz w:val="28"/>
        </w:rPr>
        <w:t>
      8. Мыналарға рұқсат етiлмейдi:</w:t>
      </w:r>
    </w:p>
    <w:bookmarkEnd w:id="26"/>
    <w:bookmarkStart w:name="z28" w:id="27"/>
    <w:p>
      <w:pPr>
        <w:spacing w:after="0"/>
        <w:ind w:left="0"/>
        <w:jc w:val="both"/>
      </w:pPr>
      <w:r>
        <w:rPr>
          <w:rFonts w:ascii="Times New Roman"/>
          <w:b w:val="false"/>
          <w:i w:val="false"/>
          <w:color w:val="000000"/>
          <w:sz w:val="28"/>
        </w:rPr>
        <w:t>
      1) киiм үлгісін кию және айыру белгiлерiн тағуға құқығы жоқ тұлғаларға оларды киюге;</w:t>
      </w:r>
    </w:p>
    <w:bookmarkEnd w:id="27"/>
    <w:bookmarkStart w:name="z29" w:id="28"/>
    <w:p>
      <w:pPr>
        <w:spacing w:after="0"/>
        <w:ind w:left="0"/>
        <w:jc w:val="both"/>
      </w:pPr>
      <w:r>
        <w:rPr>
          <w:rFonts w:ascii="Times New Roman"/>
          <w:b w:val="false"/>
          <w:i w:val="false"/>
          <w:color w:val="000000"/>
          <w:sz w:val="28"/>
        </w:rPr>
        <w:t>
      2) киім үлгісі мен азаматтық киiм бөлiктерiн қатар киюге;</w:t>
      </w:r>
    </w:p>
    <w:bookmarkEnd w:id="28"/>
    <w:bookmarkStart w:name="z30" w:id="29"/>
    <w:p>
      <w:pPr>
        <w:spacing w:after="0"/>
        <w:ind w:left="0"/>
        <w:jc w:val="both"/>
      </w:pPr>
      <w:r>
        <w:rPr>
          <w:rFonts w:ascii="Times New Roman"/>
          <w:b w:val="false"/>
          <w:i w:val="false"/>
          <w:color w:val="000000"/>
          <w:sz w:val="28"/>
        </w:rPr>
        <w:t>
      3) киім үлгісінің сырт көрiнiсiн бұзатын үлкен заттарды қалтасына салып жүруге.</w:t>
      </w:r>
    </w:p>
    <w:bookmarkEnd w:id="29"/>
    <w:bookmarkStart w:name="z31" w:id="30"/>
    <w:p>
      <w:pPr>
        <w:spacing w:after="0"/>
        <w:ind w:left="0"/>
        <w:jc w:val="both"/>
      </w:pPr>
      <w:r>
        <w:rPr>
          <w:rFonts w:ascii="Times New Roman"/>
          <w:b w:val="false"/>
          <w:i w:val="false"/>
          <w:color w:val="000000"/>
          <w:sz w:val="28"/>
        </w:rPr>
        <w:t>
      9. Жазғы уақытта жоғары температура жағдайында командалық-ұшу құрамы өз функцияларын, сондай-ақ ұшу экипажы мүшелерінің функцияларын орындау кезінде жазғы жеңіл костюм киюіне рұқсат етіледі.</w:t>
      </w:r>
    </w:p>
    <w:bookmarkEnd w:id="30"/>
    <w:bookmarkStart w:name="z32" w:id="31"/>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1-қосымшада</w:t>
      </w:r>
      <w:r>
        <w:rPr>
          <w:rFonts w:ascii="Times New Roman"/>
          <w:b w:val="false"/>
          <w:i w:val="false"/>
          <w:color w:val="000000"/>
          <w:sz w:val="28"/>
        </w:rPr>
        <w:t xml:space="preserve"> көрсетілген, азаматтық авиация құрылымына кіретін ұйымдар, оқу орындары авиациялық персоналының тұлғалары өздерінің қызметтік міндеттерін атқару кезінде осы Ережелерге сәйкес айырым белгілерінсіз киім үлгісін киеді.</w:t>
      </w:r>
    </w:p>
    <w:bookmarkEnd w:id="31"/>
    <w:bookmarkStart w:name="z33" w:id="32"/>
    <w:p>
      <w:pPr>
        <w:spacing w:after="0"/>
        <w:ind w:left="0"/>
        <w:jc w:val="both"/>
      </w:pPr>
      <w:r>
        <w:rPr>
          <w:rFonts w:ascii="Times New Roman"/>
          <w:b w:val="false"/>
          <w:i w:val="false"/>
          <w:color w:val="000000"/>
          <w:sz w:val="28"/>
        </w:rPr>
        <w:t xml:space="preserve">
      11. Осы Ережелердің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 ҚР АА авиакомпанияларының командалық - ұшу, ұшу және қызмет көрсету персоналының тұлғалары таңбасыз алмалы-салмалы айыру белгiлерiн - бiрiздендiрiлген (қысқартылған) погондарды тағып жүруі тиіс.</w:t>
      </w:r>
    </w:p>
    <w:bookmarkEnd w:id="32"/>
    <w:bookmarkStart w:name="z34" w:id="33"/>
    <w:p>
      <w:pPr>
        <w:spacing w:after="0"/>
        <w:ind w:left="0"/>
        <w:jc w:val="both"/>
      </w:pPr>
      <w:r>
        <w:rPr>
          <w:rFonts w:ascii="Times New Roman"/>
          <w:b w:val="false"/>
          <w:i w:val="false"/>
          <w:color w:val="000000"/>
          <w:sz w:val="28"/>
        </w:rPr>
        <w:t xml:space="preserve">
      12. Киiм үлгісін киюге құқығы бар ҚР АА қызметкерлерiнiң лауазымдық санаттары бойынша берiлген жеңдiк және алмалы-салмалы иықтық айырым белгiлерiнiң (шеврондар мен погондар) табелi осы Ережелердің </w:t>
      </w:r>
      <w:r>
        <w:rPr>
          <w:rFonts w:ascii="Times New Roman"/>
          <w:b w:val="false"/>
          <w:i w:val="false"/>
          <w:color w:val="000000"/>
          <w:sz w:val="28"/>
        </w:rPr>
        <w:t>3-қосымшасында</w:t>
      </w:r>
      <w:r>
        <w:rPr>
          <w:rFonts w:ascii="Times New Roman"/>
          <w:b w:val="false"/>
          <w:i w:val="false"/>
          <w:color w:val="000000"/>
          <w:sz w:val="28"/>
        </w:rPr>
        <w:t xml:space="preserve"> көрсетiлген.</w:t>
      </w:r>
    </w:p>
    <w:bookmarkEnd w:id="33"/>
    <w:bookmarkStart w:name="z35" w:id="34"/>
    <w:p>
      <w:pPr>
        <w:spacing w:after="0"/>
        <w:ind w:left="0"/>
        <w:jc w:val="both"/>
      </w:pPr>
      <w:r>
        <w:rPr>
          <w:rFonts w:ascii="Times New Roman"/>
          <w:b w:val="false"/>
          <w:i w:val="false"/>
          <w:color w:val="000000"/>
          <w:sz w:val="28"/>
        </w:rPr>
        <w:t>
      13. Командалық-ұшу құрамы ұшу экипажы мүшелерінің функцияларын атқарған кезде біріздендірілген (қысқартылған) погондарды тағуға рұқсат етіледі.</w:t>
      </w:r>
    </w:p>
    <w:bookmarkEnd w:id="34"/>
    <w:bookmarkStart w:name="z36" w:id="35"/>
    <w:p>
      <w:pPr>
        <w:spacing w:after="0"/>
        <w:ind w:left="0"/>
        <w:jc w:val="both"/>
      </w:pPr>
      <w:r>
        <w:rPr>
          <w:rFonts w:ascii="Times New Roman"/>
          <w:b w:val="false"/>
          <w:i w:val="false"/>
          <w:color w:val="000000"/>
          <w:sz w:val="28"/>
        </w:rPr>
        <w:t>
      14. ҚР АА командалық-ұшу, ұшу және қызмет көрсету персоналдарының тұлғалары бас киiм және төс белгілерінде эмблема комбинациясын тағуға тиiстi.</w:t>
      </w:r>
    </w:p>
    <w:bookmarkEnd w:id="35"/>
    <w:bookmarkStart w:name="z37" w:id="36"/>
    <w:p>
      <w:pPr>
        <w:spacing w:after="0"/>
        <w:ind w:left="0"/>
        <w:jc w:val="both"/>
      </w:pPr>
      <w:r>
        <w:rPr>
          <w:rFonts w:ascii="Times New Roman"/>
          <w:b w:val="false"/>
          <w:i w:val="false"/>
          <w:color w:val="000000"/>
          <w:sz w:val="28"/>
        </w:rPr>
        <w:t>
      15. Қызметтік міндеттерін атқару кезінде ҚР АА қызметкерлерінің сол жақ кеудесінде аты-жөні және тегі көрсетілген сәйкестендіру (айырым) карточкасы болуы қажет.</w:t>
      </w:r>
    </w:p>
    <w:bookmarkEnd w:id="36"/>
    <w:bookmarkStart w:name="z38" w:id="37"/>
    <w:p>
      <w:pPr>
        <w:spacing w:after="0"/>
        <w:ind w:left="0"/>
        <w:jc w:val="both"/>
      </w:pPr>
      <w:r>
        <w:rPr>
          <w:rFonts w:ascii="Times New Roman"/>
          <w:b w:val="false"/>
          <w:i w:val="false"/>
          <w:color w:val="000000"/>
          <w:sz w:val="28"/>
        </w:rPr>
        <w:t xml:space="preserve">
      16. ҚР АА қызметкерлерінің киім үлгісінің сипаттамасы осы Ережелердің </w:t>
      </w:r>
      <w:r>
        <w:rPr>
          <w:rFonts w:ascii="Times New Roman"/>
          <w:b w:val="false"/>
          <w:i w:val="false"/>
          <w:color w:val="000000"/>
          <w:sz w:val="28"/>
        </w:rPr>
        <w:t>4-қосымшасында</w:t>
      </w:r>
      <w:r>
        <w:rPr>
          <w:rFonts w:ascii="Times New Roman"/>
          <w:b w:val="false"/>
          <w:i w:val="false"/>
          <w:color w:val="000000"/>
          <w:sz w:val="28"/>
        </w:rPr>
        <w:t xml:space="preserve"> көрсетілген.</w:t>
      </w:r>
    </w:p>
    <w:bookmarkEnd w:id="37"/>
    <w:bookmarkStart w:name="z39" w:id="38"/>
    <w:p>
      <w:pPr>
        <w:spacing w:after="0"/>
        <w:ind w:left="0"/>
        <w:jc w:val="both"/>
      </w:pPr>
      <w:r>
        <w:rPr>
          <w:rFonts w:ascii="Times New Roman"/>
          <w:b w:val="false"/>
          <w:i w:val="false"/>
          <w:color w:val="000000"/>
          <w:sz w:val="28"/>
        </w:rPr>
        <w:t>
      17. Азаматтық авиация ұйымдарының авиациялық қауiпсiздiк қызметiнiң мамандарына арналған киім үлгісінің сипаттамасы және азаматтық авиация ұйымдарының авиациялық қауiпсiздiк қызметiнiң мамандарына арналған айырым белгiлердiң сипаттамасы осы Ережелердің</w:t>
      </w:r>
    </w:p>
    <w:bookmarkEnd w:id="3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6-қосымшаларында</w:t>
      </w:r>
      <w:r>
        <w:rPr>
          <w:rFonts w:ascii="Times New Roman"/>
          <w:b w:val="false"/>
          <w:i w:val="false"/>
          <w:color w:val="000000"/>
          <w:sz w:val="28"/>
        </w:rPr>
        <w:t xml:space="preserve"> көрсетілген.</w:t>
      </w:r>
    </w:p>
    <w:bookmarkStart w:name="z40" w:id="39"/>
    <w:p>
      <w:pPr>
        <w:spacing w:after="0"/>
        <w:ind w:left="0"/>
        <w:jc w:val="both"/>
      </w:pPr>
      <w:r>
        <w:rPr>
          <w:rFonts w:ascii="Times New Roman"/>
          <w:b w:val="false"/>
          <w:i w:val="false"/>
          <w:color w:val="000000"/>
          <w:sz w:val="28"/>
        </w:rPr>
        <w:t>
      18. Киім үлгісінің бұйымдары мен айырым белгілері ұқыпты және мұқият жасалған және осы Ережелердің талаптарына сәйкес келуі тиіс.</w:t>
      </w:r>
    </w:p>
    <w:bookmarkEnd w:id="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авиация авиациялық персоналының</w:t>
            </w:r>
            <w:r>
              <w:br/>
            </w:r>
            <w:r>
              <w:rPr>
                <w:rFonts w:ascii="Times New Roman"/>
                <w:b w:val="false"/>
                <w:i w:val="false"/>
                <w:color w:val="000000"/>
                <w:sz w:val="20"/>
              </w:rPr>
              <w:t>киім үлгісін кию және айырым белгілерін</w:t>
            </w:r>
            <w:r>
              <w:br/>
            </w:r>
            <w:r>
              <w:rPr>
                <w:rFonts w:ascii="Times New Roman"/>
                <w:b w:val="false"/>
                <w:i w:val="false"/>
                <w:color w:val="000000"/>
                <w:sz w:val="20"/>
              </w:rPr>
              <w:t>тағып жүру ережелеріне 1-қосымша</w:t>
            </w:r>
          </w:p>
        </w:tc>
      </w:tr>
    </w:tbl>
    <w:bookmarkStart w:name="z42" w:id="40"/>
    <w:p>
      <w:pPr>
        <w:spacing w:after="0"/>
        <w:ind w:left="0"/>
        <w:jc w:val="left"/>
      </w:pPr>
      <w:r>
        <w:rPr>
          <w:rFonts w:ascii="Times New Roman"/>
          <w:b/>
          <w:i w:val="false"/>
          <w:color w:val="000000"/>
        </w:rPr>
        <w:t xml:space="preserve"> Қазақстан Республикасы азаматтық авиациясының киiм үлгісін киюге құқығы бар қызметкерлерi лауазымдарының (кәсiптерiнiң) тiзбесi</w:t>
      </w:r>
    </w:p>
    <w:bookmarkEnd w:id="40"/>
    <w:p>
      <w:pPr>
        <w:spacing w:after="0"/>
        <w:ind w:left="0"/>
        <w:jc w:val="both"/>
      </w:pPr>
      <w:r>
        <w:rPr>
          <w:rFonts w:ascii="Times New Roman"/>
          <w:b w:val="false"/>
          <w:i w:val="false"/>
          <w:color w:val="ff0000"/>
          <w:sz w:val="28"/>
        </w:rPr>
        <w:t xml:space="preserve">
      Ескерту. 1-қосымшаға өзгеріс енгізілді - ҚР Көлік министрінің м.а. 01.10.2025 </w:t>
      </w:r>
      <w:r>
        <w:rPr>
          <w:rFonts w:ascii="Times New Roman"/>
          <w:b w:val="false"/>
          <w:i w:val="false"/>
          <w:color w:val="ff0000"/>
          <w:sz w:val="28"/>
        </w:rPr>
        <w:t>№ 321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1. Ұшуға рұқсаты бар авиакомпанияның бiрiншi басшысы.</w:t>
      </w:r>
    </w:p>
    <w:p>
      <w:pPr>
        <w:spacing w:after="0"/>
        <w:ind w:left="0"/>
        <w:jc w:val="both"/>
      </w:pPr>
      <w:r>
        <w:rPr>
          <w:rFonts w:ascii="Times New Roman"/>
          <w:b w:val="false"/>
          <w:i w:val="false"/>
          <w:color w:val="000000"/>
          <w:sz w:val="28"/>
        </w:rPr>
        <w:t>
      2. Ұшуға рұқсаты бар авиакомпанияның бiрiншi басшыларының орынбасарлары.</w:t>
      </w:r>
    </w:p>
    <w:p>
      <w:pPr>
        <w:spacing w:after="0"/>
        <w:ind w:left="0"/>
        <w:jc w:val="both"/>
      </w:pPr>
      <w:r>
        <w:rPr>
          <w:rFonts w:ascii="Times New Roman"/>
          <w:b w:val="false"/>
          <w:i w:val="false"/>
          <w:color w:val="000000"/>
          <w:sz w:val="28"/>
        </w:rPr>
        <w:t>
      3. Ұшу қауiпсiздiгi жөнiндегi авиакомпания инспекциясының бастығы.</w:t>
      </w:r>
    </w:p>
    <w:p>
      <w:pPr>
        <w:spacing w:after="0"/>
        <w:ind w:left="0"/>
        <w:jc w:val="both"/>
      </w:pPr>
      <w:r>
        <w:rPr>
          <w:rFonts w:ascii="Times New Roman"/>
          <w:b w:val="false"/>
          <w:i w:val="false"/>
          <w:color w:val="000000"/>
          <w:sz w:val="28"/>
        </w:rPr>
        <w:t>
      4. Ұшу қауiпсiздiгi жөнiндегi авиакомпания инспекциясының инспекторлық құрамы.</w:t>
      </w:r>
    </w:p>
    <w:p>
      <w:pPr>
        <w:spacing w:after="0"/>
        <w:ind w:left="0"/>
        <w:jc w:val="both"/>
      </w:pPr>
      <w:r>
        <w:rPr>
          <w:rFonts w:ascii="Times New Roman"/>
          <w:b w:val="false"/>
          <w:i w:val="false"/>
          <w:color w:val="000000"/>
          <w:sz w:val="28"/>
        </w:rPr>
        <w:t>
      5. Авиация жасағының командирi.</w:t>
      </w:r>
    </w:p>
    <w:p>
      <w:pPr>
        <w:spacing w:after="0"/>
        <w:ind w:left="0"/>
        <w:jc w:val="both"/>
      </w:pPr>
      <w:r>
        <w:rPr>
          <w:rFonts w:ascii="Times New Roman"/>
          <w:b w:val="false"/>
          <w:i w:val="false"/>
          <w:color w:val="000000"/>
          <w:sz w:val="28"/>
        </w:rPr>
        <w:t>
      6. Авиация жасағы командирiнің орынбасары.</w:t>
      </w:r>
    </w:p>
    <w:p>
      <w:pPr>
        <w:spacing w:after="0"/>
        <w:ind w:left="0"/>
        <w:jc w:val="both"/>
      </w:pPr>
      <w:r>
        <w:rPr>
          <w:rFonts w:ascii="Times New Roman"/>
          <w:b w:val="false"/>
          <w:i w:val="false"/>
          <w:color w:val="000000"/>
          <w:sz w:val="28"/>
        </w:rPr>
        <w:t>
      7. Авиация эскадрильясының командирi.</w:t>
      </w:r>
    </w:p>
    <w:p>
      <w:pPr>
        <w:spacing w:after="0"/>
        <w:ind w:left="0"/>
        <w:jc w:val="both"/>
      </w:pPr>
      <w:r>
        <w:rPr>
          <w:rFonts w:ascii="Times New Roman"/>
          <w:b w:val="false"/>
          <w:i w:val="false"/>
          <w:color w:val="000000"/>
          <w:sz w:val="28"/>
        </w:rPr>
        <w:t>
      8. Авиация эскадрильясы командирiнің орынбасары.</w:t>
      </w:r>
    </w:p>
    <w:p>
      <w:pPr>
        <w:spacing w:after="0"/>
        <w:ind w:left="0"/>
        <w:jc w:val="both"/>
      </w:pPr>
      <w:r>
        <w:rPr>
          <w:rFonts w:ascii="Times New Roman"/>
          <w:b w:val="false"/>
          <w:i w:val="false"/>
          <w:color w:val="000000"/>
          <w:sz w:val="28"/>
        </w:rPr>
        <w:t>
      9. Жолаушыларға қызмет көрсету жөнiндегi дирекцияның бастығы.</w:t>
      </w:r>
    </w:p>
    <w:p>
      <w:pPr>
        <w:spacing w:after="0"/>
        <w:ind w:left="0"/>
        <w:jc w:val="both"/>
      </w:pPr>
      <w:r>
        <w:rPr>
          <w:rFonts w:ascii="Times New Roman"/>
          <w:b w:val="false"/>
          <w:i w:val="false"/>
          <w:color w:val="000000"/>
          <w:sz w:val="28"/>
        </w:rPr>
        <w:t>
      10. Ұшу қауiпсiздiгi жөнiндегi инспекцияның бастығы.</w:t>
      </w:r>
    </w:p>
    <w:p>
      <w:pPr>
        <w:spacing w:after="0"/>
        <w:ind w:left="0"/>
        <w:jc w:val="both"/>
      </w:pPr>
      <w:r>
        <w:rPr>
          <w:rFonts w:ascii="Times New Roman"/>
          <w:b w:val="false"/>
          <w:i w:val="false"/>
          <w:color w:val="000000"/>
          <w:sz w:val="28"/>
        </w:rPr>
        <w:t>
      11. Авиациялық қауiпсiздiк жөнiндегi инспекцияның бастығы.</w:t>
      </w:r>
    </w:p>
    <w:p>
      <w:pPr>
        <w:spacing w:after="0"/>
        <w:ind w:left="0"/>
        <w:jc w:val="both"/>
      </w:pPr>
      <w:r>
        <w:rPr>
          <w:rFonts w:ascii="Times New Roman"/>
          <w:b w:val="false"/>
          <w:i w:val="false"/>
          <w:color w:val="000000"/>
          <w:sz w:val="28"/>
        </w:rPr>
        <w:t>
      12. Ұшу-әдiстемелiк кабинеттiң бастығы.</w:t>
      </w:r>
    </w:p>
    <w:p>
      <w:pPr>
        <w:spacing w:after="0"/>
        <w:ind w:left="0"/>
        <w:jc w:val="both"/>
      </w:pPr>
      <w:r>
        <w:rPr>
          <w:rFonts w:ascii="Times New Roman"/>
          <w:b w:val="false"/>
          <w:i w:val="false"/>
          <w:color w:val="000000"/>
          <w:sz w:val="28"/>
        </w:rPr>
        <w:t>
      13. Ұшу құрамын оқыту қызметiнiң бастығы.</w:t>
      </w:r>
    </w:p>
    <w:p>
      <w:pPr>
        <w:spacing w:after="0"/>
        <w:ind w:left="0"/>
        <w:jc w:val="both"/>
      </w:pPr>
      <w:r>
        <w:rPr>
          <w:rFonts w:ascii="Times New Roman"/>
          <w:b w:val="false"/>
          <w:i w:val="false"/>
          <w:color w:val="000000"/>
          <w:sz w:val="28"/>
        </w:rPr>
        <w:t>
      14. Жолаушыларға қызмет көрсету жөнiндегi бөлiмнiң бастығы.</w:t>
      </w:r>
    </w:p>
    <w:p>
      <w:pPr>
        <w:spacing w:after="0"/>
        <w:ind w:left="0"/>
        <w:jc w:val="both"/>
      </w:pPr>
      <w:r>
        <w:rPr>
          <w:rFonts w:ascii="Times New Roman"/>
          <w:b w:val="false"/>
          <w:i w:val="false"/>
          <w:color w:val="000000"/>
          <w:sz w:val="28"/>
        </w:rPr>
        <w:t>
      15. Тексеру бөлiмшесiнiң бастығы (оның орынбасарлары).</w:t>
      </w:r>
    </w:p>
    <w:p>
      <w:pPr>
        <w:spacing w:after="0"/>
        <w:ind w:left="0"/>
        <w:jc w:val="both"/>
      </w:pPr>
      <w:r>
        <w:rPr>
          <w:rFonts w:ascii="Times New Roman"/>
          <w:b w:val="false"/>
          <w:i w:val="false"/>
          <w:color w:val="000000"/>
          <w:sz w:val="28"/>
        </w:rPr>
        <w:t>
      16. Тексеру бөлiмшесiнiң ауысым бастығы.</w:t>
      </w:r>
    </w:p>
    <w:p>
      <w:pPr>
        <w:spacing w:after="0"/>
        <w:ind w:left="0"/>
        <w:jc w:val="both"/>
      </w:pPr>
      <w:r>
        <w:rPr>
          <w:rFonts w:ascii="Times New Roman"/>
          <w:b w:val="false"/>
          <w:i w:val="false"/>
          <w:color w:val="000000"/>
          <w:sz w:val="28"/>
        </w:rPr>
        <w:t>
      17. Күзет және бақылау бөлiмшесiнiң бастығы.</w:t>
      </w:r>
    </w:p>
    <w:p>
      <w:pPr>
        <w:spacing w:after="0"/>
        <w:ind w:left="0"/>
        <w:jc w:val="both"/>
      </w:pPr>
      <w:r>
        <w:rPr>
          <w:rFonts w:ascii="Times New Roman"/>
          <w:b w:val="false"/>
          <w:i w:val="false"/>
          <w:color w:val="000000"/>
          <w:sz w:val="28"/>
        </w:rPr>
        <w:t>
      18. Күзет және тексерудiң инженерлiк-техникалық құралдары бөлiмшесiнiң бастығы.</w:t>
      </w:r>
    </w:p>
    <w:p>
      <w:pPr>
        <w:spacing w:after="0"/>
        <w:ind w:left="0"/>
        <w:jc w:val="both"/>
      </w:pPr>
      <w:r>
        <w:rPr>
          <w:rFonts w:ascii="Times New Roman"/>
          <w:b w:val="false"/>
          <w:i w:val="false"/>
          <w:color w:val="000000"/>
          <w:sz w:val="28"/>
        </w:rPr>
        <w:t xml:space="preserve">
      19. Авиациялық қауiпсiздiк бөлiмшесiнiң бастығы (оның орынбасарлары). </w:t>
      </w:r>
    </w:p>
    <w:p>
      <w:pPr>
        <w:spacing w:after="0"/>
        <w:ind w:left="0"/>
        <w:jc w:val="both"/>
      </w:pPr>
      <w:r>
        <w:rPr>
          <w:rFonts w:ascii="Times New Roman"/>
          <w:b w:val="false"/>
          <w:i w:val="false"/>
          <w:color w:val="000000"/>
          <w:sz w:val="28"/>
        </w:rPr>
        <w:t>
      20. Авиациялық қауiпсiздiк бөлiмшесiнiң ауысым бастығы.</w:t>
      </w:r>
    </w:p>
    <w:p>
      <w:pPr>
        <w:spacing w:after="0"/>
        <w:ind w:left="0"/>
        <w:jc w:val="both"/>
      </w:pPr>
      <w:r>
        <w:rPr>
          <w:rFonts w:ascii="Times New Roman"/>
          <w:b w:val="false"/>
          <w:i w:val="false"/>
          <w:color w:val="000000"/>
          <w:sz w:val="28"/>
        </w:rPr>
        <w:t xml:space="preserve">
      21. Аэровокзал кешенi қызметiнiң бастығы. </w:t>
      </w:r>
    </w:p>
    <w:p>
      <w:pPr>
        <w:spacing w:after="0"/>
        <w:ind w:left="0"/>
        <w:jc w:val="both"/>
      </w:pPr>
      <w:r>
        <w:rPr>
          <w:rFonts w:ascii="Times New Roman"/>
          <w:b w:val="false"/>
          <w:i w:val="false"/>
          <w:color w:val="000000"/>
          <w:sz w:val="28"/>
        </w:rPr>
        <w:t xml:space="preserve">
      22. Әуеайлақ қызметiнiң бастығы. </w:t>
      </w:r>
    </w:p>
    <w:p>
      <w:pPr>
        <w:spacing w:after="0"/>
        <w:ind w:left="0"/>
        <w:jc w:val="both"/>
      </w:pPr>
      <w:r>
        <w:rPr>
          <w:rFonts w:ascii="Times New Roman"/>
          <w:b w:val="false"/>
          <w:i w:val="false"/>
          <w:color w:val="000000"/>
          <w:sz w:val="28"/>
        </w:rPr>
        <w:t xml:space="preserve">
      23. Бортсерiктер қызметiнiң бастығы. </w:t>
      </w:r>
    </w:p>
    <w:p>
      <w:pPr>
        <w:spacing w:after="0"/>
        <w:ind w:left="0"/>
        <w:jc w:val="both"/>
      </w:pPr>
      <w:r>
        <w:rPr>
          <w:rFonts w:ascii="Times New Roman"/>
          <w:b w:val="false"/>
          <w:i w:val="false"/>
          <w:color w:val="000000"/>
          <w:sz w:val="28"/>
        </w:rPr>
        <w:t xml:space="preserve">
      24. Штаб бастығы-әуе кемесiнiң командирi. </w:t>
      </w:r>
    </w:p>
    <w:p>
      <w:pPr>
        <w:spacing w:after="0"/>
        <w:ind w:left="0"/>
        <w:jc w:val="both"/>
      </w:pPr>
      <w:r>
        <w:rPr>
          <w:rFonts w:ascii="Times New Roman"/>
          <w:b w:val="false"/>
          <w:i w:val="false"/>
          <w:color w:val="000000"/>
          <w:sz w:val="28"/>
        </w:rPr>
        <w:t>
      25. Авиациялық қауiпсiздiк қызметiнiң бастығы.</w:t>
      </w:r>
    </w:p>
    <w:p>
      <w:pPr>
        <w:spacing w:after="0"/>
        <w:ind w:left="0"/>
        <w:jc w:val="both"/>
      </w:pPr>
      <w:r>
        <w:rPr>
          <w:rFonts w:ascii="Times New Roman"/>
          <w:b w:val="false"/>
          <w:i w:val="false"/>
          <w:color w:val="000000"/>
          <w:sz w:val="28"/>
        </w:rPr>
        <w:t>
      26. Жолаушыларға жерде қызмет көрсету қызметiн басқарушы.</w:t>
      </w:r>
    </w:p>
    <w:p>
      <w:pPr>
        <w:spacing w:after="0"/>
        <w:ind w:left="0"/>
        <w:jc w:val="both"/>
      </w:pPr>
      <w:r>
        <w:rPr>
          <w:rFonts w:ascii="Times New Roman"/>
          <w:b w:val="false"/>
          <w:i w:val="false"/>
          <w:color w:val="000000"/>
          <w:sz w:val="28"/>
        </w:rPr>
        <w:t>
      27. Бортмеханик-нұсқаушы.</w:t>
      </w:r>
    </w:p>
    <w:p>
      <w:pPr>
        <w:spacing w:after="0"/>
        <w:ind w:left="0"/>
        <w:jc w:val="both"/>
      </w:pPr>
      <w:r>
        <w:rPr>
          <w:rFonts w:ascii="Times New Roman"/>
          <w:b w:val="false"/>
          <w:i w:val="false"/>
          <w:color w:val="000000"/>
          <w:sz w:val="28"/>
        </w:rPr>
        <w:t>
      28. Бортсерiк-нұсқаушы.</w:t>
      </w:r>
    </w:p>
    <w:p>
      <w:pPr>
        <w:spacing w:after="0"/>
        <w:ind w:left="0"/>
        <w:jc w:val="both"/>
      </w:pPr>
      <w:r>
        <w:rPr>
          <w:rFonts w:ascii="Times New Roman"/>
          <w:b w:val="false"/>
          <w:i w:val="false"/>
          <w:color w:val="000000"/>
          <w:sz w:val="28"/>
        </w:rPr>
        <w:t>
      29. Әуе кемелерiн пайдалану жөнiндегi жетекшi инженер.</w:t>
      </w:r>
    </w:p>
    <w:p>
      <w:pPr>
        <w:spacing w:after="0"/>
        <w:ind w:left="0"/>
        <w:jc w:val="both"/>
      </w:pPr>
      <w:r>
        <w:rPr>
          <w:rFonts w:ascii="Times New Roman"/>
          <w:b w:val="false"/>
          <w:i w:val="false"/>
          <w:color w:val="000000"/>
          <w:sz w:val="28"/>
        </w:rPr>
        <w:t>
      30. Техникалық қызмет көрсету жөнiндегi жетекшi инженер.</w:t>
      </w:r>
    </w:p>
    <w:p>
      <w:pPr>
        <w:spacing w:after="0"/>
        <w:ind w:left="0"/>
        <w:jc w:val="both"/>
      </w:pPr>
      <w:r>
        <w:rPr>
          <w:rFonts w:ascii="Times New Roman"/>
          <w:b w:val="false"/>
          <w:i w:val="false"/>
          <w:color w:val="000000"/>
          <w:sz w:val="28"/>
        </w:rPr>
        <w:t>
      31. Екiншi пилот.</w:t>
      </w:r>
    </w:p>
    <w:p>
      <w:pPr>
        <w:spacing w:after="0"/>
        <w:ind w:left="0"/>
        <w:jc w:val="both"/>
      </w:pPr>
      <w:r>
        <w:rPr>
          <w:rFonts w:ascii="Times New Roman"/>
          <w:b w:val="false"/>
          <w:i w:val="false"/>
          <w:color w:val="000000"/>
          <w:sz w:val="28"/>
        </w:rPr>
        <w:t>
      32. Әуе қозғалысына қызмет көрсету қызметiнiң диспетчерi.</w:t>
      </w:r>
    </w:p>
    <w:p>
      <w:pPr>
        <w:spacing w:after="0"/>
        <w:ind w:left="0"/>
        <w:jc w:val="both"/>
      </w:pPr>
      <w:r>
        <w:rPr>
          <w:rFonts w:ascii="Times New Roman"/>
          <w:b w:val="false"/>
          <w:i w:val="false"/>
          <w:color w:val="000000"/>
          <w:sz w:val="28"/>
        </w:rPr>
        <w:t>
      33. Авиациялық тасымалдарды (халықаралық, жолаушылар, почта-жүк) ұйымдастыру жөнiндегi диспетчер.</w:t>
      </w:r>
    </w:p>
    <w:p>
      <w:pPr>
        <w:spacing w:after="0"/>
        <w:ind w:left="0"/>
        <w:jc w:val="both"/>
      </w:pPr>
      <w:r>
        <w:rPr>
          <w:rFonts w:ascii="Times New Roman"/>
          <w:b w:val="false"/>
          <w:i w:val="false"/>
          <w:color w:val="000000"/>
          <w:sz w:val="28"/>
        </w:rPr>
        <w:t>
      34. Тасымалдау қызметiнiң диспетчерi.</w:t>
      </w:r>
    </w:p>
    <w:p>
      <w:pPr>
        <w:spacing w:after="0"/>
        <w:ind w:left="0"/>
        <w:jc w:val="both"/>
      </w:pPr>
      <w:r>
        <w:rPr>
          <w:rFonts w:ascii="Times New Roman"/>
          <w:b w:val="false"/>
          <w:i w:val="false"/>
          <w:color w:val="000000"/>
          <w:sz w:val="28"/>
        </w:rPr>
        <w:t>
      35. Инженер.</w:t>
      </w:r>
    </w:p>
    <w:p>
      <w:pPr>
        <w:spacing w:after="0"/>
        <w:ind w:left="0"/>
        <w:jc w:val="both"/>
      </w:pPr>
      <w:r>
        <w:rPr>
          <w:rFonts w:ascii="Times New Roman"/>
          <w:b w:val="false"/>
          <w:i w:val="false"/>
          <w:color w:val="000000"/>
          <w:sz w:val="28"/>
        </w:rPr>
        <w:t>
      36. Борт инженерi.</w:t>
      </w:r>
    </w:p>
    <w:p>
      <w:pPr>
        <w:spacing w:after="0"/>
        <w:ind w:left="0"/>
        <w:jc w:val="both"/>
      </w:pPr>
      <w:r>
        <w:rPr>
          <w:rFonts w:ascii="Times New Roman"/>
          <w:b w:val="false"/>
          <w:i w:val="false"/>
          <w:color w:val="000000"/>
          <w:sz w:val="28"/>
        </w:rPr>
        <w:t>
      37. Инженерлiк-авиациялық қызметтiң инженерi.</w:t>
      </w:r>
    </w:p>
    <w:p>
      <w:pPr>
        <w:spacing w:after="0"/>
        <w:ind w:left="0"/>
        <w:jc w:val="both"/>
      </w:pPr>
      <w:r>
        <w:rPr>
          <w:rFonts w:ascii="Times New Roman"/>
          <w:b w:val="false"/>
          <w:i w:val="false"/>
          <w:color w:val="000000"/>
          <w:sz w:val="28"/>
        </w:rPr>
        <w:t>
      38. Инспектор.</w:t>
      </w:r>
    </w:p>
    <w:p>
      <w:pPr>
        <w:spacing w:after="0"/>
        <w:ind w:left="0"/>
        <w:jc w:val="both"/>
      </w:pPr>
      <w:r>
        <w:rPr>
          <w:rFonts w:ascii="Times New Roman"/>
          <w:b w:val="false"/>
          <w:i w:val="false"/>
          <w:color w:val="000000"/>
          <w:sz w:val="28"/>
        </w:rPr>
        <w:t>
      39. Ұшу қауiпсiздiгi жөнiндегi инспектор.</w:t>
      </w:r>
    </w:p>
    <w:p>
      <w:pPr>
        <w:spacing w:after="0"/>
        <w:ind w:left="0"/>
        <w:jc w:val="both"/>
      </w:pPr>
      <w:r>
        <w:rPr>
          <w:rFonts w:ascii="Times New Roman"/>
          <w:b w:val="false"/>
          <w:i w:val="false"/>
          <w:color w:val="000000"/>
          <w:sz w:val="28"/>
        </w:rPr>
        <w:t>
      40. Авиациялық қауiпсiздiк жөнiндегi инспектор.</w:t>
      </w:r>
    </w:p>
    <w:p>
      <w:pPr>
        <w:spacing w:after="0"/>
        <w:ind w:left="0"/>
        <w:jc w:val="both"/>
      </w:pPr>
      <w:r>
        <w:rPr>
          <w:rFonts w:ascii="Times New Roman"/>
          <w:b w:val="false"/>
          <w:i w:val="false"/>
          <w:color w:val="000000"/>
          <w:sz w:val="28"/>
        </w:rPr>
        <w:t>
      41. Ұшу-өндiрiстiк қызметтiң инспекторы.</w:t>
      </w:r>
    </w:p>
    <w:p>
      <w:pPr>
        <w:spacing w:after="0"/>
        <w:ind w:left="0"/>
        <w:jc w:val="both"/>
      </w:pPr>
      <w:r>
        <w:rPr>
          <w:rFonts w:ascii="Times New Roman"/>
          <w:b w:val="false"/>
          <w:i w:val="false"/>
          <w:color w:val="000000"/>
          <w:sz w:val="28"/>
        </w:rPr>
        <w:t>
      42. Борт нұсқаушысы-жолсерiк.</w:t>
      </w:r>
    </w:p>
    <w:p>
      <w:pPr>
        <w:spacing w:after="0"/>
        <w:ind w:left="0"/>
        <w:jc w:val="both"/>
      </w:pPr>
      <w:r>
        <w:rPr>
          <w:rFonts w:ascii="Times New Roman"/>
          <w:b w:val="false"/>
          <w:i w:val="false"/>
          <w:color w:val="000000"/>
          <w:sz w:val="28"/>
        </w:rPr>
        <w:t>
      43. Тренажер нұсқаушысы.</w:t>
      </w:r>
    </w:p>
    <w:p>
      <w:pPr>
        <w:spacing w:after="0"/>
        <w:ind w:left="0"/>
        <w:jc w:val="both"/>
      </w:pPr>
      <w:r>
        <w:rPr>
          <w:rFonts w:ascii="Times New Roman"/>
          <w:b w:val="false"/>
          <w:i w:val="false"/>
          <w:color w:val="000000"/>
          <w:sz w:val="28"/>
        </w:rPr>
        <w:t>
      44. Әуе кемесiнiң командирi.</w:t>
      </w:r>
    </w:p>
    <w:p>
      <w:pPr>
        <w:spacing w:after="0"/>
        <w:ind w:left="0"/>
        <w:jc w:val="both"/>
      </w:pPr>
      <w:r>
        <w:rPr>
          <w:rFonts w:ascii="Times New Roman"/>
          <w:b w:val="false"/>
          <w:i w:val="false"/>
          <w:color w:val="000000"/>
          <w:sz w:val="28"/>
        </w:rPr>
        <w:t>
      45. Желiлiк пилот.</w:t>
      </w:r>
    </w:p>
    <w:p>
      <w:pPr>
        <w:spacing w:after="0"/>
        <w:ind w:left="0"/>
        <w:jc w:val="both"/>
      </w:pPr>
      <w:r>
        <w:rPr>
          <w:rFonts w:ascii="Times New Roman"/>
          <w:b w:val="false"/>
          <w:i w:val="false"/>
          <w:color w:val="000000"/>
          <w:sz w:val="28"/>
        </w:rPr>
        <w:t>
      46. Бортта тамақтандыруды ұйымдастыру жөнiндегi менеджер.</w:t>
      </w:r>
    </w:p>
    <w:p>
      <w:pPr>
        <w:spacing w:after="0"/>
        <w:ind w:left="0"/>
        <w:jc w:val="both"/>
      </w:pPr>
      <w:r>
        <w:rPr>
          <w:rFonts w:ascii="Times New Roman"/>
          <w:b w:val="false"/>
          <w:i w:val="false"/>
          <w:color w:val="000000"/>
          <w:sz w:val="28"/>
        </w:rPr>
        <w:t>
      47. Ұшу қауiпсiздiгi жөнiндегi менеджер.</w:t>
      </w:r>
    </w:p>
    <w:p>
      <w:pPr>
        <w:spacing w:after="0"/>
        <w:ind w:left="0"/>
        <w:jc w:val="both"/>
      </w:pPr>
      <w:r>
        <w:rPr>
          <w:rFonts w:ascii="Times New Roman"/>
          <w:b w:val="false"/>
          <w:i w:val="false"/>
          <w:color w:val="000000"/>
          <w:sz w:val="28"/>
        </w:rPr>
        <w:t xml:space="preserve">
      48. Ұшуды қамтамасыз ету жөнiндегi менеджер. </w:t>
      </w:r>
    </w:p>
    <w:p>
      <w:pPr>
        <w:spacing w:after="0"/>
        <w:ind w:left="0"/>
        <w:jc w:val="both"/>
      </w:pPr>
      <w:r>
        <w:rPr>
          <w:rFonts w:ascii="Times New Roman"/>
          <w:b w:val="false"/>
          <w:i w:val="false"/>
          <w:color w:val="000000"/>
          <w:sz w:val="28"/>
        </w:rPr>
        <w:t>
      49. Техникалық қамтамасыз ету жөнiндегi менеджер.</w:t>
      </w:r>
    </w:p>
    <w:p>
      <w:pPr>
        <w:spacing w:after="0"/>
        <w:ind w:left="0"/>
        <w:jc w:val="both"/>
      </w:pPr>
      <w:r>
        <w:rPr>
          <w:rFonts w:ascii="Times New Roman"/>
          <w:b w:val="false"/>
          <w:i w:val="false"/>
          <w:color w:val="000000"/>
          <w:sz w:val="28"/>
        </w:rPr>
        <w:t>
      50. Коммерциялық авиация пилоты.</w:t>
      </w:r>
    </w:p>
    <w:p>
      <w:pPr>
        <w:spacing w:after="0"/>
        <w:ind w:left="0"/>
        <w:jc w:val="both"/>
      </w:pPr>
      <w:r>
        <w:rPr>
          <w:rFonts w:ascii="Times New Roman"/>
          <w:b w:val="false"/>
          <w:i w:val="false"/>
          <w:color w:val="000000"/>
          <w:sz w:val="28"/>
        </w:rPr>
        <w:t>
      51. Пилот-нұсқаушы.</w:t>
      </w:r>
    </w:p>
    <w:p>
      <w:pPr>
        <w:spacing w:after="0"/>
        <w:ind w:left="0"/>
        <w:jc w:val="both"/>
      </w:pPr>
      <w:r>
        <w:rPr>
          <w:rFonts w:ascii="Times New Roman"/>
          <w:b w:val="false"/>
          <w:i w:val="false"/>
          <w:color w:val="000000"/>
          <w:sz w:val="28"/>
        </w:rPr>
        <w:t>
      52. Әуесқой пилот.</w:t>
      </w:r>
    </w:p>
    <w:p>
      <w:pPr>
        <w:spacing w:after="0"/>
        <w:ind w:left="0"/>
        <w:jc w:val="both"/>
      </w:pPr>
      <w:r>
        <w:rPr>
          <w:rFonts w:ascii="Times New Roman"/>
          <w:b w:val="false"/>
          <w:i w:val="false"/>
          <w:color w:val="000000"/>
          <w:sz w:val="28"/>
        </w:rPr>
        <w:t>
      53. Аға инспектор.</w:t>
      </w:r>
    </w:p>
    <w:p>
      <w:pPr>
        <w:spacing w:after="0"/>
        <w:ind w:left="0"/>
        <w:jc w:val="both"/>
      </w:pPr>
      <w:r>
        <w:rPr>
          <w:rFonts w:ascii="Times New Roman"/>
          <w:b w:val="false"/>
          <w:i w:val="false"/>
          <w:color w:val="000000"/>
          <w:sz w:val="28"/>
        </w:rPr>
        <w:t>
      54. Аға пилот-нұсқаушы.</w:t>
      </w:r>
    </w:p>
    <w:p>
      <w:pPr>
        <w:spacing w:after="0"/>
        <w:ind w:left="0"/>
        <w:jc w:val="both"/>
      </w:pPr>
      <w:r>
        <w:rPr>
          <w:rFonts w:ascii="Times New Roman"/>
          <w:b w:val="false"/>
          <w:i w:val="false"/>
          <w:color w:val="000000"/>
          <w:sz w:val="28"/>
        </w:rPr>
        <w:t>
      55. Ұшу стандарттары жөнiндегi aғa менеджер.</w:t>
      </w:r>
    </w:p>
    <w:p>
      <w:pPr>
        <w:spacing w:after="0"/>
        <w:ind w:left="0"/>
        <w:jc w:val="both"/>
      </w:pPr>
      <w:r>
        <w:rPr>
          <w:rFonts w:ascii="Times New Roman"/>
          <w:b w:val="false"/>
          <w:i w:val="false"/>
          <w:color w:val="000000"/>
          <w:sz w:val="28"/>
        </w:rPr>
        <w:t>
      56. Аға штурман.</w:t>
      </w:r>
    </w:p>
    <w:p>
      <w:pPr>
        <w:spacing w:after="0"/>
        <w:ind w:left="0"/>
        <w:jc w:val="both"/>
      </w:pPr>
      <w:r>
        <w:rPr>
          <w:rFonts w:ascii="Times New Roman"/>
          <w:b w:val="false"/>
          <w:i w:val="false"/>
          <w:color w:val="000000"/>
          <w:sz w:val="28"/>
        </w:rPr>
        <w:t>
      57. Авиация технигi.</w:t>
      </w:r>
    </w:p>
    <w:p>
      <w:pPr>
        <w:spacing w:after="0"/>
        <w:ind w:left="0"/>
        <w:jc w:val="both"/>
      </w:pPr>
      <w:r>
        <w:rPr>
          <w:rFonts w:ascii="Times New Roman"/>
          <w:b w:val="false"/>
          <w:i w:val="false"/>
          <w:color w:val="000000"/>
          <w:sz w:val="28"/>
        </w:rPr>
        <w:t>
      58. Ұшу ақпаратын өңдеу жөнiндегi техник.</w:t>
      </w:r>
    </w:p>
    <w:p>
      <w:pPr>
        <w:spacing w:after="0"/>
        <w:ind w:left="0"/>
        <w:jc w:val="both"/>
      </w:pPr>
      <w:r>
        <w:rPr>
          <w:rFonts w:ascii="Times New Roman"/>
          <w:b w:val="false"/>
          <w:i w:val="false"/>
          <w:color w:val="000000"/>
          <w:sz w:val="28"/>
        </w:rPr>
        <w:t>
      59. Теңiз қондырғыларына тiкұшақты қондыру жөнiндегi техник.</w:t>
      </w:r>
    </w:p>
    <w:p>
      <w:pPr>
        <w:spacing w:after="0"/>
        <w:ind w:left="0"/>
        <w:jc w:val="both"/>
      </w:pPr>
      <w:r>
        <w:rPr>
          <w:rFonts w:ascii="Times New Roman"/>
          <w:b w:val="false"/>
          <w:i w:val="false"/>
          <w:color w:val="000000"/>
          <w:sz w:val="28"/>
        </w:rPr>
        <w:t>
      60. Тренажерларды пайдалану жөнiндегi техник.</w:t>
      </w:r>
    </w:p>
    <w:p>
      <w:pPr>
        <w:spacing w:after="0"/>
        <w:ind w:left="0"/>
        <w:jc w:val="both"/>
      </w:pPr>
      <w:r>
        <w:rPr>
          <w:rFonts w:ascii="Times New Roman"/>
          <w:b w:val="false"/>
          <w:i w:val="false"/>
          <w:color w:val="000000"/>
          <w:sz w:val="28"/>
        </w:rPr>
        <w:t>
      61. Объективтi бақылаудың авиациялық жабдығын пайдалану жөнiндегi авиация технигi (механик).</w:t>
      </w:r>
    </w:p>
    <w:p>
      <w:pPr>
        <w:spacing w:after="0"/>
        <w:ind w:left="0"/>
        <w:jc w:val="both"/>
      </w:pPr>
      <w:r>
        <w:rPr>
          <w:rFonts w:ascii="Times New Roman"/>
          <w:b w:val="false"/>
          <w:i w:val="false"/>
          <w:color w:val="000000"/>
          <w:sz w:val="28"/>
        </w:rPr>
        <w:t>
      62. Әуе кемелерiн (әуе кемелерi жүйелерiн) пайдалану жөнiндегi авиация технигi (механик).</w:t>
      </w:r>
    </w:p>
    <w:p>
      <w:pPr>
        <w:spacing w:after="0"/>
        <w:ind w:left="0"/>
        <w:jc w:val="both"/>
      </w:pPr>
      <w:r>
        <w:rPr>
          <w:rFonts w:ascii="Times New Roman"/>
          <w:b w:val="false"/>
          <w:i w:val="false"/>
          <w:color w:val="000000"/>
          <w:sz w:val="28"/>
        </w:rPr>
        <w:t>
      63. Шеф-пилот.</w:t>
      </w:r>
    </w:p>
    <w:p>
      <w:pPr>
        <w:spacing w:after="0"/>
        <w:ind w:left="0"/>
        <w:jc w:val="both"/>
      </w:pPr>
      <w:r>
        <w:rPr>
          <w:rFonts w:ascii="Times New Roman"/>
          <w:b w:val="false"/>
          <w:i w:val="false"/>
          <w:color w:val="000000"/>
          <w:sz w:val="28"/>
        </w:rPr>
        <w:t>
      64. Штурман.</w:t>
      </w:r>
    </w:p>
    <w:p>
      <w:pPr>
        <w:spacing w:after="0"/>
        <w:ind w:left="0"/>
        <w:jc w:val="both"/>
      </w:pPr>
      <w:r>
        <w:rPr>
          <w:rFonts w:ascii="Times New Roman"/>
          <w:b w:val="false"/>
          <w:i w:val="false"/>
          <w:color w:val="000000"/>
          <w:sz w:val="28"/>
        </w:rPr>
        <w:t>
      65. Штурман-нұсқаушы.</w:t>
      </w:r>
    </w:p>
    <w:p>
      <w:pPr>
        <w:spacing w:after="0"/>
        <w:ind w:left="0"/>
        <w:jc w:val="both"/>
      </w:pPr>
      <w:r>
        <w:rPr>
          <w:rFonts w:ascii="Times New Roman"/>
          <w:b w:val="false"/>
          <w:i w:val="false"/>
          <w:color w:val="000000"/>
          <w:sz w:val="28"/>
        </w:rPr>
        <w:t>
      66. Штурман-оператор.</w:t>
      </w:r>
    </w:p>
    <w:p>
      <w:pPr>
        <w:spacing w:after="0"/>
        <w:ind w:left="0"/>
        <w:jc w:val="both"/>
      </w:pPr>
      <w:r>
        <w:rPr>
          <w:rFonts w:ascii="Times New Roman"/>
          <w:b w:val="false"/>
          <w:i w:val="false"/>
          <w:color w:val="000000"/>
          <w:sz w:val="28"/>
        </w:rPr>
        <w:t>
      67. Тексеру агентi.</w:t>
      </w:r>
    </w:p>
    <w:p>
      <w:pPr>
        <w:spacing w:after="0"/>
        <w:ind w:left="0"/>
        <w:jc w:val="both"/>
      </w:pPr>
      <w:r>
        <w:rPr>
          <w:rFonts w:ascii="Times New Roman"/>
          <w:b w:val="false"/>
          <w:i w:val="false"/>
          <w:color w:val="000000"/>
          <w:sz w:val="28"/>
        </w:rPr>
        <w:t>
      68. Жолаушылар авиатасымалына қызмет көрсетудi ұйымдастыру жөнiндегi агент.</w:t>
      </w:r>
    </w:p>
    <w:p>
      <w:pPr>
        <w:spacing w:after="0"/>
        <w:ind w:left="0"/>
        <w:jc w:val="both"/>
      </w:pPr>
      <w:r>
        <w:rPr>
          <w:rFonts w:ascii="Times New Roman"/>
          <w:b w:val="false"/>
          <w:i w:val="false"/>
          <w:color w:val="000000"/>
          <w:sz w:val="28"/>
        </w:rPr>
        <w:t>
      69. Почта-жүк авиатасымалына қызмет көрсетудi ұйымдастыру жөнiндегi агент.</w:t>
      </w:r>
    </w:p>
    <w:p>
      <w:pPr>
        <w:spacing w:after="0"/>
        <w:ind w:left="0"/>
        <w:jc w:val="both"/>
      </w:pPr>
      <w:r>
        <w:rPr>
          <w:rFonts w:ascii="Times New Roman"/>
          <w:b w:val="false"/>
          <w:i w:val="false"/>
          <w:color w:val="000000"/>
          <w:sz w:val="28"/>
        </w:rPr>
        <w:t>
      70. Жолаушыларға жерде қызмет көрсету агентi.</w:t>
      </w:r>
    </w:p>
    <w:p>
      <w:pPr>
        <w:spacing w:after="0"/>
        <w:ind w:left="0"/>
        <w:jc w:val="both"/>
      </w:pPr>
      <w:r>
        <w:rPr>
          <w:rFonts w:ascii="Times New Roman"/>
          <w:b w:val="false"/>
          <w:i w:val="false"/>
          <w:color w:val="000000"/>
          <w:sz w:val="28"/>
        </w:rPr>
        <w:t>
      71. Техникалық жоспарлау жөнiндегi әкiмшi.</w:t>
      </w:r>
    </w:p>
    <w:p>
      <w:pPr>
        <w:spacing w:after="0"/>
        <w:ind w:left="0"/>
        <w:jc w:val="both"/>
      </w:pPr>
      <w:r>
        <w:rPr>
          <w:rFonts w:ascii="Times New Roman"/>
          <w:b w:val="false"/>
          <w:i w:val="false"/>
          <w:color w:val="000000"/>
          <w:sz w:val="28"/>
        </w:rPr>
        <w:t>
      72. Техникалық өндiрiс жөнiндегi әкiмшi.</w:t>
      </w:r>
    </w:p>
    <w:p>
      <w:pPr>
        <w:spacing w:after="0"/>
        <w:ind w:left="0"/>
        <w:jc w:val="both"/>
      </w:pPr>
      <w:r>
        <w:rPr>
          <w:rFonts w:ascii="Times New Roman"/>
          <w:b w:val="false"/>
          <w:i w:val="false"/>
          <w:color w:val="000000"/>
          <w:sz w:val="28"/>
        </w:rPr>
        <w:t>
      73. Сапа жөнiндегi әкiмшi.</w:t>
      </w:r>
    </w:p>
    <w:p>
      <w:pPr>
        <w:spacing w:after="0"/>
        <w:ind w:left="0"/>
        <w:jc w:val="both"/>
      </w:pPr>
      <w:r>
        <w:rPr>
          <w:rFonts w:ascii="Times New Roman"/>
          <w:b w:val="false"/>
          <w:i w:val="false"/>
          <w:color w:val="000000"/>
          <w:sz w:val="28"/>
        </w:rPr>
        <w:t>
      74. Ұшу қауiпсiздiгi жөнiндегi әкiмшi.</w:t>
      </w:r>
    </w:p>
    <w:p>
      <w:pPr>
        <w:spacing w:after="0"/>
        <w:ind w:left="0"/>
        <w:jc w:val="both"/>
      </w:pPr>
      <w:r>
        <w:rPr>
          <w:rFonts w:ascii="Times New Roman"/>
          <w:b w:val="false"/>
          <w:i w:val="false"/>
          <w:color w:val="000000"/>
          <w:sz w:val="28"/>
        </w:rPr>
        <w:t>
      75. Жедел басқару орталығы маманының ассистентi.</w:t>
      </w:r>
    </w:p>
    <w:p>
      <w:pPr>
        <w:spacing w:after="0"/>
        <w:ind w:left="0"/>
        <w:jc w:val="both"/>
      </w:pPr>
      <w:r>
        <w:rPr>
          <w:rFonts w:ascii="Times New Roman"/>
          <w:b w:val="false"/>
          <w:i w:val="false"/>
          <w:color w:val="000000"/>
          <w:sz w:val="28"/>
        </w:rPr>
        <w:t>
      76. Ұшу құрамын оқыту жөнiндегi үйлестiрушiнiң ассистентi.</w:t>
      </w:r>
    </w:p>
    <w:p>
      <w:pPr>
        <w:spacing w:after="0"/>
        <w:ind w:left="0"/>
        <w:jc w:val="both"/>
      </w:pPr>
      <w:r>
        <w:rPr>
          <w:rFonts w:ascii="Times New Roman"/>
          <w:b w:val="false"/>
          <w:i w:val="false"/>
          <w:color w:val="000000"/>
          <w:sz w:val="28"/>
        </w:rPr>
        <w:t>
      77. Диспетчердiң ассистентi.</w:t>
      </w:r>
    </w:p>
    <w:p>
      <w:pPr>
        <w:spacing w:after="0"/>
        <w:ind w:left="0"/>
        <w:jc w:val="both"/>
      </w:pPr>
      <w:r>
        <w:rPr>
          <w:rFonts w:ascii="Times New Roman"/>
          <w:b w:val="false"/>
          <w:i w:val="false"/>
          <w:color w:val="000000"/>
          <w:sz w:val="28"/>
        </w:rPr>
        <w:t>
      78. Ұшуды қамтамасыз ету жөнiндегi менеджердiң ассистентi.</w:t>
      </w:r>
    </w:p>
    <w:p>
      <w:pPr>
        <w:spacing w:after="0"/>
        <w:ind w:left="0"/>
        <w:jc w:val="both"/>
      </w:pPr>
      <w:r>
        <w:rPr>
          <w:rFonts w:ascii="Times New Roman"/>
          <w:b w:val="false"/>
          <w:i w:val="false"/>
          <w:color w:val="000000"/>
          <w:sz w:val="28"/>
        </w:rPr>
        <w:t>
      79. Жолаушыларға қызмет көрсету жөнiндегi үйлестiрушi.</w:t>
      </w:r>
    </w:p>
    <w:p>
      <w:pPr>
        <w:spacing w:after="0"/>
        <w:ind w:left="0"/>
        <w:jc w:val="both"/>
      </w:pPr>
      <w:r>
        <w:rPr>
          <w:rFonts w:ascii="Times New Roman"/>
          <w:b w:val="false"/>
          <w:i w:val="false"/>
          <w:color w:val="000000"/>
          <w:sz w:val="28"/>
        </w:rPr>
        <w:t>
      80. Теңдестiру жөнiндегi үйлестiрушi.</w:t>
      </w:r>
    </w:p>
    <w:p>
      <w:pPr>
        <w:spacing w:after="0"/>
        <w:ind w:left="0"/>
        <w:jc w:val="both"/>
      </w:pPr>
      <w:r>
        <w:rPr>
          <w:rFonts w:ascii="Times New Roman"/>
          <w:b w:val="false"/>
          <w:i w:val="false"/>
          <w:color w:val="000000"/>
          <w:sz w:val="28"/>
        </w:rPr>
        <w:t>
      81. Бортсерiктер қызметiн үйлестiрушi.</w:t>
      </w:r>
    </w:p>
    <w:p>
      <w:pPr>
        <w:spacing w:after="0"/>
        <w:ind w:left="0"/>
        <w:jc w:val="both"/>
      </w:pPr>
      <w:r>
        <w:rPr>
          <w:rFonts w:ascii="Times New Roman"/>
          <w:b w:val="false"/>
          <w:i w:val="false"/>
          <w:color w:val="000000"/>
          <w:sz w:val="28"/>
        </w:rPr>
        <w:t>
      82. Экипаждарды үйлестiрушi.</w:t>
      </w:r>
    </w:p>
    <w:p>
      <w:pPr>
        <w:spacing w:after="0"/>
        <w:ind w:left="0"/>
        <w:jc w:val="both"/>
      </w:pPr>
      <w:r>
        <w:rPr>
          <w:rFonts w:ascii="Times New Roman"/>
          <w:b w:val="false"/>
          <w:i w:val="false"/>
          <w:color w:val="000000"/>
          <w:sz w:val="28"/>
        </w:rPr>
        <w:t>
      83. Ұшу құрамын оқыту жөнiндегi үйлестiрушi.</w:t>
      </w:r>
    </w:p>
    <w:p>
      <w:pPr>
        <w:spacing w:after="0"/>
        <w:ind w:left="0"/>
        <w:jc w:val="both"/>
      </w:pPr>
      <w:r>
        <w:rPr>
          <w:rFonts w:ascii="Times New Roman"/>
          <w:b w:val="false"/>
          <w:i w:val="false"/>
          <w:color w:val="000000"/>
          <w:sz w:val="28"/>
        </w:rPr>
        <w:t>
      84. Базалық техникалық қызмет көрсету жөнiндегi үйлестiрушi.</w:t>
      </w:r>
    </w:p>
    <w:p>
      <w:pPr>
        <w:spacing w:after="0"/>
        <w:ind w:left="0"/>
        <w:jc w:val="both"/>
      </w:pPr>
      <w:r>
        <w:rPr>
          <w:rFonts w:ascii="Times New Roman"/>
          <w:b w:val="false"/>
          <w:i w:val="false"/>
          <w:color w:val="000000"/>
          <w:sz w:val="28"/>
        </w:rPr>
        <w:t>
      85. Планер және қозғалтқыштар жөнiндегi авиация механигi (техник).</w:t>
      </w:r>
    </w:p>
    <w:p>
      <w:pPr>
        <w:spacing w:after="0"/>
        <w:ind w:left="0"/>
        <w:jc w:val="both"/>
      </w:pPr>
      <w:r>
        <w:rPr>
          <w:rFonts w:ascii="Times New Roman"/>
          <w:b w:val="false"/>
          <w:i w:val="false"/>
          <w:color w:val="000000"/>
          <w:sz w:val="28"/>
        </w:rPr>
        <w:t>
      86. Аспаптар және электр жабдығы жөнiндегi авиация механигi (техник).</w:t>
      </w:r>
    </w:p>
    <w:p>
      <w:pPr>
        <w:spacing w:after="0"/>
        <w:ind w:left="0"/>
        <w:jc w:val="both"/>
      </w:pPr>
      <w:r>
        <w:rPr>
          <w:rFonts w:ascii="Times New Roman"/>
          <w:b w:val="false"/>
          <w:i w:val="false"/>
          <w:color w:val="000000"/>
          <w:sz w:val="28"/>
        </w:rPr>
        <w:t>
      87. Радио жабдығы жөнiндегi авиация механигi (техник).</w:t>
      </w:r>
    </w:p>
    <w:p>
      <w:pPr>
        <w:spacing w:after="0"/>
        <w:ind w:left="0"/>
        <w:jc w:val="both"/>
      </w:pPr>
      <w:r>
        <w:rPr>
          <w:rFonts w:ascii="Times New Roman"/>
          <w:b w:val="false"/>
          <w:i w:val="false"/>
          <w:color w:val="000000"/>
          <w:sz w:val="28"/>
        </w:rPr>
        <w:t>
      88. Жанар-жағармай материалдарының авиатехнигi.</w:t>
      </w:r>
    </w:p>
    <w:p>
      <w:pPr>
        <w:spacing w:after="0"/>
        <w:ind w:left="0"/>
        <w:jc w:val="both"/>
      </w:pPr>
      <w:r>
        <w:rPr>
          <w:rFonts w:ascii="Times New Roman"/>
          <w:b w:val="false"/>
          <w:i w:val="false"/>
          <w:color w:val="000000"/>
          <w:sz w:val="28"/>
        </w:rPr>
        <w:t>
      89. Бортмеханик.</w:t>
      </w:r>
    </w:p>
    <w:p>
      <w:pPr>
        <w:spacing w:after="0"/>
        <w:ind w:left="0"/>
        <w:jc w:val="both"/>
      </w:pPr>
      <w:r>
        <w:rPr>
          <w:rFonts w:ascii="Times New Roman"/>
          <w:b w:val="false"/>
          <w:i w:val="false"/>
          <w:color w:val="000000"/>
          <w:sz w:val="28"/>
        </w:rPr>
        <w:t>
      90. Жүк ұшақтарының бортоператоры.</w:t>
      </w:r>
    </w:p>
    <w:p>
      <w:pPr>
        <w:spacing w:after="0"/>
        <w:ind w:left="0"/>
        <w:jc w:val="both"/>
      </w:pPr>
      <w:r>
        <w:rPr>
          <w:rFonts w:ascii="Times New Roman"/>
          <w:b w:val="false"/>
          <w:i w:val="false"/>
          <w:color w:val="000000"/>
          <w:sz w:val="28"/>
        </w:rPr>
        <w:t>
      91. Бортсерiк.</w:t>
      </w:r>
    </w:p>
    <w:p>
      <w:pPr>
        <w:spacing w:after="0"/>
        <w:ind w:left="0"/>
        <w:jc w:val="both"/>
      </w:pPr>
      <w:r>
        <w:rPr>
          <w:rFonts w:ascii="Times New Roman"/>
          <w:b w:val="false"/>
          <w:i w:val="false"/>
          <w:color w:val="000000"/>
          <w:sz w:val="28"/>
        </w:rPr>
        <w:t>
      92. Бортрадист.</w:t>
      </w:r>
    </w:p>
    <w:p>
      <w:pPr>
        <w:spacing w:after="0"/>
        <w:ind w:left="0"/>
        <w:jc w:val="both"/>
      </w:pPr>
      <w:r>
        <w:rPr>
          <w:rFonts w:ascii="Times New Roman"/>
          <w:b w:val="false"/>
          <w:i w:val="false"/>
          <w:color w:val="000000"/>
          <w:sz w:val="28"/>
        </w:rPr>
        <w:t>
      93. Әуе қозғалысына қызмет көрсету қызметінің диспетчері-нұсқаушысы.</w:t>
      </w:r>
    </w:p>
    <w:p>
      <w:pPr>
        <w:spacing w:after="0"/>
        <w:ind w:left="0"/>
        <w:jc w:val="both"/>
      </w:pPr>
      <w:r>
        <w:rPr>
          <w:rFonts w:ascii="Times New Roman"/>
          <w:b w:val="false"/>
          <w:i w:val="false"/>
          <w:color w:val="000000"/>
          <w:sz w:val="28"/>
        </w:rPr>
        <w:t>
      94. Әуе қозғалысына қызмет көрсету қызметінің аға диспетчері.</w:t>
      </w:r>
    </w:p>
    <w:p>
      <w:pPr>
        <w:spacing w:after="0"/>
        <w:ind w:left="0"/>
        <w:jc w:val="both"/>
      </w:pPr>
      <w:r>
        <w:rPr>
          <w:rFonts w:ascii="Times New Roman"/>
          <w:b w:val="false"/>
          <w:i w:val="false"/>
          <w:color w:val="000000"/>
          <w:sz w:val="28"/>
        </w:rPr>
        <w:t>
      95. Әуе қозғалысына қызмет көрсету қызметінің ұшу басшысы.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авиация авиациялық</w:t>
            </w:r>
            <w:r>
              <w:br/>
            </w:r>
            <w:r>
              <w:rPr>
                <w:rFonts w:ascii="Times New Roman"/>
                <w:b w:val="false"/>
                <w:i w:val="false"/>
                <w:color w:val="000000"/>
                <w:sz w:val="20"/>
              </w:rPr>
              <w:t>персоналының киім үлгісін</w:t>
            </w:r>
            <w:r>
              <w:br/>
            </w:r>
            <w:r>
              <w:rPr>
                <w:rFonts w:ascii="Times New Roman"/>
                <w:b w:val="false"/>
                <w:i w:val="false"/>
                <w:color w:val="000000"/>
                <w:sz w:val="20"/>
              </w:rPr>
              <w:t>кию және айырым белгілерін</w:t>
            </w:r>
            <w:r>
              <w:br/>
            </w:r>
            <w:r>
              <w:rPr>
                <w:rFonts w:ascii="Times New Roman"/>
                <w:b w:val="false"/>
                <w:i w:val="false"/>
                <w:color w:val="000000"/>
                <w:sz w:val="20"/>
              </w:rPr>
              <w:t>тағып жүру ережелеріне</w:t>
            </w:r>
            <w:r>
              <w:br/>
            </w:r>
            <w:r>
              <w:rPr>
                <w:rFonts w:ascii="Times New Roman"/>
                <w:b w:val="false"/>
                <w:i w:val="false"/>
                <w:color w:val="000000"/>
                <w:sz w:val="20"/>
              </w:rPr>
              <w:t>2-қосымша</w:t>
            </w:r>
          </w:p>
        </w:tc>
      </w:tr>
    </w:tbl>
    <w:bookmarkStart w:name="z44" w:id="41"/>
    <w:p>
      <w:pPr>
        <w:spacing w:after="0"/>
        <w:ind w:left="0"/>
        <w:jc w:val="left"/>
      </w:pPr>
      <w:r>
        <w:rPr>
          <w:rFonts w:ascii="Times New Roman"/>
          <w:b/>
          <w:i w:val="false"/>
          <w:color w:val="000000"/>
        </w:rPr>
        <w:t xml:space="preserve"> Қазақстан Республикасы Азаматтық авиациясының киiм үлгісін киюге құқығы бар жұмыскерлерiн киiм үлгісімен қамтамасыз ету нормалары және бұйымдарды пайдалану мерзiмдерi</w:t>
      </w:r>
    </w:p>
    <w:bookmarkEnd w:id="41"/>
    <w:p>
      <w:pPr>
        <w:spacing w:after="0"/>
        <w:ind w:left="0"/>
        <w:jc w:val="both"/>
      </w:pPr>
      <w:r>
        <w:rPr>
          <w:rFonts w:ascii="Times New Roman"/>
          <w:b w:val="false"/>
          <w:i w:val="false"/>
          <w:color w:val="ff0000"/>
          <w:sz w:val="28"/>
        </w:rPr>
        <w:t xml:space="preserve">
      Ескерту. 2-қосымша жаңа редакцияда - ҚР Көлік министрінің м.а. 01.10.2025 </w:t>
      </w:r>
      <w:r>
        <w:rPr>
          <w:rFonts w:ascii="Times New Roman"/>
          <w:b w:val="false"/>
          <w:i w:val="false"/>
          <w:color w:val="ff0000"/>
          <w:sz w:val="28"/>
        </w:rPr>
        <w:t>№ 321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Нысанды киiм бұйымдарының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адамға арналған жиынтық немесе бұйымдардың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Кию мерзімі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құрамы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Кокардалы фуражка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Кокардалы қыстық құлақшын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Мамықтан күртеше немесе қысқы пальто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Алмалы-салмалы синтепонды және (немесе) терi астарлы, алмалы-салмалы кашемирлi және (немесе) терi жағасы бар бiрқаусырмалы маусымдық плащ-пальто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Плащ-пальтоның алмалы-салмалы және суық күндерге арналған жылы капюшоны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Екi жапсырма қалталы, жеңдi және жеңсiз қысқа белдiкшелi погондары бар тоқылған жемпiр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жеңiл костюм (күртеше, екi шалбар, қысқа жеңдi және жапсырма қалталары бар екi жейде)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Алмалы-салмалы жылы астары бар желпiлдек-күртеше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жүндi (микрогабардиндi) матадан тiгiлген екi түймелi қосқаусырмалы костюм (пиджак және екi шалбар).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 жеңдi және екi жапсырма қалталары бар жейде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жеңдi және екi жапсырма қалталары бар немесе қалталарсыз жейде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Галстук-регат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шарф</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Алмалы-салмалы иыққа тағатын айыру белгiлерi (погондар)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Мамандықты бiлдiретiн төс белгiлерi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Дөңгелегi бар чемодан-сөмке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Туфли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бәтеңке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Сигнал немесе шағылыстыратын кеудеше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Пилотқа арналған тоқылған жилет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Шеврондар (ӘКК және ЕҰ)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Бортсерiктер мен бортоператорларға (ерлер)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Кокардалы фуражка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Кокардалы қыстық құлақшын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Алмалы-салмалы синтепонды және (немесе) терi астарлы, алмалы-салмалы кашемирлi жағасы бар бiрқаусырмалы маусымдық плащ-пальто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Мамықтан күртеше немесе қысқы пальто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жүндi (микрогабардиндi) матадан тiгiлген үш түймелi бiрқаусырмалы костюм  (пиджак және екi шалбар)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Кардиган немесе пуловер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 жеңдi және жапсырма қалталары бар жейде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жеңдi және жапсырма қалталары бар жейде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Галстук-регат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шарф</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Иыққа тағатын белгiлер (аға БП, инструктордың погондары)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 жазылған бэйдж</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Дөңгелегi бар чемодан-сөмке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Алжапқыш (бортсерiктерге)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Нысанды жилет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Маусымдық кепеш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Жүннен жасалған кепеш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қалпақ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Туфли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бәтеңке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Багаж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Сигнал немесе шағылыстыратын жилет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Бортсерiктер үшiн (әйелдер)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Алмалы-салмалы капюшоны, жүндi астары бар маусымдық бiрқаусырмалы пальто немесе плащ</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Мамықтан күртеше немесе қысқы пальто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Нысанды көйлек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 жеңді блуза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Кокардалы қыстық қалпақ(капюшон-шарфымен)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жүндi матадан тiгiлген үш түймелi бiрқаусырмалы костюм (жакет, шалбар, жилет, белдемше)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жеңдi әйел жейдесi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Жейдеге тағатын галстук-бант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Шарф (фуляр)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Иыққа тағатын белгiлер (аға БП, инструктордың погондары)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 жазылған бэйдж</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Дөңгелегi бар чемодан-сөмке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Алжапқыш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Туфли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етік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Багаж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Сигнал немесе шағылыстыратын жилет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Кардиган немесе жемпір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орамал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Жердегi персоналға (әйелдер)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Алмалы-салмалы капюшоны, жүндi астары бар маусымдық бiрқаусырмалы пальто немесе плащ</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Мамықтан күртеше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Тоқылған жемпір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 жеңді блузка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Нысанды жемпір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қалпақ (капюшон-шарфымен)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жүндi матадан тiгiлген үш түймелi бiрқаусырмалы костюм (жакет, шалбар, жилет, белдемше)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жеңдi әйел жейдесi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Иыққа тағатын белгiлер (қажетiне қарай)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Шарф (фуляр)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Жейдеге тағатын галстук-бант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орамал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Алжапқыш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Агентке арналған қол сөмке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етік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Туфли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Багаж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Сигнал немесе шағылыстыратын жилет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Жаңбыр жамылғысы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 жазылған бэйдж</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Жердегi персоналға (ерлер)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Фуражка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Қыстық құлақшын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Синтепонды немесе жүн астары, алмалы-салмалы кашемирлi жағасы бар бiрқаусырмалы маусымдық плащ-пальто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Мамықтан күртеше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Тоқылған жемпір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жүндi матадан тiгiлген үш түймелi бiрқаусырмалы костюм (пиджак және екi шалбар)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 жеңдi және жапсырма қалталары бар жейде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жеңдi және жапсырма қалталары бар жейде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Нысанды жилет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Маусымдық кепеш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Иыққа тағатын белгiлер (қажетiне қарай)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Галстук-регат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шарф</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Туфли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етік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Агентке арналған қол сөмке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Багаж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Сигнал немесе шағылыстыратын жилет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Жаңбыр жамылғысы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Нысанды жемпір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 жазылған бэйдж</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қозғалысына қызмет көрсету қызметінің мамандары (ерлер)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жартылай жүннен жасалған екі түймемен (куртка, көкірекше және екі шалбар) бір кеудеше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жиынтық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 жеңді көйлек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жеңді және жүкқұжатты көйлек</w:t>
            </w:r>
          </w:p>
          <w:p>
            <w:pPr>
              <w:spacing w:after="20"/>
              <w:ind w:left="20"/>
              <w:jc w:val="both"/>
            </w:pPr>
            <w:r>
              <w:rPr>
                <w:rFonts w:ascii="Times New Roman"/>
                <w:b w:val="false"/>
                <w:i w:val="false"/>
                <w:color w:val="000000"/>
                <w:sz w:val="20"/>
              </w:rPr>
              <w:t>
қалта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қозғалысына қызмет көрсету қызметінің мамандары (әйелдер)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жүн матадан (пиджак, көкірекше, шалбар, юбка) жасалған бір түймелі қапсырмасы бар бір кеудеше костюм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жиынтық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 жеңді көйлек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жеңді және жүкқұжатты көйлек</w:t>
            </w:r>
          </w:p>
          <w:p>
            <w:pPr>
              <w:spacing w:after="20"/>
              <w:ind w:left="20"/>
              <w:jc w:val="both"/>
            </w:pPr>
            <w:r>
              <w:rPr>
                <w:rFonts w:ascii="Times New Roman"/>
                <w:b w:val="false"/>
                <w:i w:val="false"/>
                <w:color w:val="000000"/>
                <w:sz w:val="20"/>
              </w:rPr>
              <w:t>
қалта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авиация авиациялық персоналының</w:t>
            </w:r>
            <w:r>
              <w:br/>
            </w:r>
            <w:r>
              <w:rPr>
                <w:rFonts w:ascii="Times New Roman"/>
                <w:b w:val="false"/>
                <w:i w:val="false"/>
                <w:color w:val="000000"/>
                <w:sz w:val="20"/>
              </w:rPr>
              <w:t>киім үлгісін кию және айырым белгілерін</w:t>
            </w:r>
            <w:r>
              <w:br/>
            </w:r>
            <w:r>
              <w:rPr>
                <w:rFonts w:ascii="Times New Roman"/>
                <w:b w:val="false"/>
                <w:i w:val="false"/>
                <w:color w:val="000000"/>
                <w:sz w:val="20"/>
              </w:rPr>
              <w:t>тағып жүру ережелеріне 3-қосымша</w:t>
            </w:r>
          </w:p>
        </w:tc>
      </w:tr>
    </w:tbl>
    <w:p>
      <w:pPr>
        <w:spacing w:after="0"/>
        <w:ind w:left="0"/>
        <w:jc w:val="left"/>
      </w:pPr>
      <w:r>
        <w:rPr>
          <w:rFonts w:ascii="Times New Roman"/>
          <w:b/>
          <w:i w:val="false"/>
          <w:color w:val="000000"/>
        </w:rPr>
        <w:t xml:space="preserve"> Киім үлгісін киюге құқығы бар Қазақстан Республикасы азаматтық авиациясы қызметкерлерiнiң лауазымдық санаттары бойынша берiлген жеңдiк және алмалы-салмалы иықтық айырым белгiлерiнiң (шеврондар мен погондар) табелi</w:t>
      </w:r>
    </w:p>
    <w:p>
      <w:pPr>
        <w:spacing w:after="0"/>
        <w:ind w:left="0"/>
        <w:jc w:val="both"/>
      </w:pPr>
      <w:r>
        <w:rPr>
          <w:rFonts w:ascii="Times New Roman"/>
          <w:b w:val="false"/>
          <w:i w:val="false"/>
          <w:color w:val="ff0000"/>
          <w:sz w:val="28"/>
        </w:rPr>
        <w:t xml:space="preserve">
      Ескерту. 3-қосымшаға өзгеріс енгізілді - ҚР Көлік министрінің м.а. 01.10.2025 </w:t>
      </w:r>
      <w:r>
        <w:rPr>
          <w:rFonts w:ascii="Times New Roman"/>
          <w:b w:val="false"/>
          <w:i w:val="false"/>
          <w:color w:val="ff0000"/>
          <w:sz w:val="28"/>
        </w:rPr>
        <w:t>№ 321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Айырым белгiлерi (оқалар)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Ұшуға рұқсаты бар авиакомпанияның бiрiншi басшысы.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 жеңдiк және төрт иықтық айырым белгiлерi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Ұшуға рұқсаты бар авиакомпанияның бiрiншi басшының орынбасары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 жеңдiк және төрт иықтық айырым белгiлерi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Ұшу қауiпсiздiгi жөнiндегi авиакомпания инспекциясының бастығы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 жеңдiк және төрт иықтық айырым белгiлерi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Ұшу қауiпсiздiгi жөнiндегi авиакомпания инспекциясының инспекторлық құрамы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 жеңдiк және төрт иықтық айырым белгiлерi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Авиация жасағының командирi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 жеңдiк және төрт иықтық айырым белгiлерi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Авиация жасағы командирiнің орынбасары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 жеңдiк және төрт иықтық айырым белгiлерi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Авиация эскадрильясының командирi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 жеңдiк және төрт иықтық айырым белгiлерi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Авиация эскадрильясы командирiнің орынбасары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 жеңдiк және төрт иықтық айырым белгiлерi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Жолаушыларға қызмет көрсету жөнiндегi дирекцияның бастығы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жеңдiк және үш иықтық айырым белгiлерi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Ұшу қауiпсiздiгi жөнiндегi инспекцияның бастығы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 жеңдiк және төрт иықтық айырым белгiлерi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Авиациялық қауiпсiздiк жөнiндегi инспекцияның бастығы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жеңдiк және үш иықтық айырым белгiлерi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Ұшу-әдiстемелiк кабинеттiң бастығы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Екi жеңдiк және екi иықтық айырым белгiлерi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Ұшу құрамын оқыту қызметiнiң бастығы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жеңдiк және үш иықтық айырым белгiлерi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Жолаушыларға қызмет көрсету жөнiндегi бөлiмнiң бастығы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Екi жеңдiк және екi иықтық айырым белгiлерi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Тексеру бөлiмшесiнiң бастығы (оның орынбасарлары)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Екi жеңдiк және екi иықтық айырым белгiлерi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Тексеру бөлiмшесiнiң ауысым бастығы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жеңдiк және бір иықтық айырым белгiлерi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Күзет және бақылау бөлiмшесiнiң бастығы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Екi жеңдiк және екi иықтық айырым белгiлерi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Күзет және тексерудiң инженерлiк-техникалық құралдары бөлiмшесiнiң бастығы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Екi жеңдiк және екi иықтық айырым белгiлерi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Авиациялық қауiпсiздiк бөлiмшесiнiң бастығы (оның орынбасарлары)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Екi жеңдiк және екi иықтық айырым белгiлерi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Авиациялық қауiпсiздiк бөлiмшесiнiң ауысым бастығы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жеңдiк және бір иықтық айырым белгiлерi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Аэровокзал кешенi қызметiнiң бастығы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жеңдiк және үш иықтық айырым белгiлерi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Әуеайлақ қызметiнiң бастығы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жеңдiк және үш иықтық айырым белгiлерi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Бортсерiктер қызметiнiң бастығы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жеңдiк және үш иықтық айырым белгiлерi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Штаб бастығы-әуе кемесiнiң командирi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 жеңдiк және төрт иықтық айырым белгiлерi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Авиациялық қауiпсiздiк қызметiнiң бастығы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жеңдiк және үш иықтық айырым белгiлерi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Жолаушыларға жерде қызмет көрсету қызметiн басқарушы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жеңдiк және үш иықтық айырым белгiлерi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Бортмеханик-нұсқаушы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Екi жеңдiк және екi иықтық айырым белгiлерi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Бортсерiк-нұсқаушы.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жеңдiк және бір иықтық айырым белгiлерi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Әуе кемелерiн пайдалану жөнiндегi жетекшi инженер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Екi жеңдiк және екi иықтық айырым белгiлерi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Техникалық қызмет көрсету жөнiндегi жетекшi инженер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Екi жеңдiк және екi иықтық айырым белгiлерi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Екiншi пилот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жеңдiк және үш иықтық айырым белгiлерi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Әуе қозғалысына қызмет көрсету қызметiнiң диспетчерi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Екi жеңдiк және екi иықтық айырым белгiлерi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Авиациялық тасымалдарды (халықаралық, жолаушылар, почта-жүк) ұйымдастыру жөнiндегi диспетчер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Екi жеңдiк және екi иықтық айырым белгiлерi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Тасымалдау қызметiнiң диспетчерi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Екi жеңдiк және екi иықтық айырым белгiлерi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Инженер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Екi жеңдiк және екi иықтық айырым белгiлерi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Борт инженерi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жеңдiк және үш иықтық айырым белгiлерi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Инженерлiк-авиациялық қызметтiң инженерi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Екi жеңдiк және екi иықтық айырым белгiлерi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Инспектор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Ұшу қауiпсiздiгi жөнiндегi инспектор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 жеңдiк және төрт иықтық айырым белгiлерi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Авиациялық қауiпсiздiк жөнiндегi инспектор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Ұшу-өндiрiстiк қызметтiң инспекторы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жеңдiк және үш иықтық айырым белгiлерi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Борт нұсқаушысы-жолсерiк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жеңдiк және бір иықтық айырым белгiлерi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Тренажер нұсқаушысы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Әуе кемесiнiң командирi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 жеңдiк және төрт иықтық айырым белгiлерi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Желiлiк пилот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жеңдiк және үш иықтық айырым белгiлерi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Бортта тамақтандыруды ұйымдастыру жөнiндегi менеджер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Ұшу қауiпсiздiгi жөнiндегi менеджер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Ұшуды қамтамасыз ету жөнiндегi менеджер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Техникалық қамтамасыз ету жөнiндегi менеджер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Коммерциялық авиация пилоты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жеңдiк және үш иықтық айырым белгiлерi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Пилот-нұсқаушы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 жеңдiк және төрт иықтық айырым белгiлерi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Әуесқой пилот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Аға инспектор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 жеңдiк және төрт иықтық айырым белгiлерi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Аға пилот-нұсқаушы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 жеңдiк және төрт иықтық айырым белгiлерi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Ұшу стандарттары жөнiндегi aғa менеджер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 жеңдiк және төрт иықтық айырым белгiлерi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Аға штурман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 жеңдiк және төрт иықтық айырым белгiлерi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Авиация технигi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Ұшу ақпаратын өңдеу жөнiндегi техник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 жеңдiк және төрт иықтық айырым белгiлерi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Теңiз қондырғыларына тiкұшақты қондыру жөнiндегi техник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 жеңдiк және төрт иықтық айырым белгiлерi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Тренажерларды пайдалану жөнiндегi техник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 жеңдiк және төрт иықтық айырым белгiлерi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Объективтi бақылаудың авиациялық жабдығын пайдалану жөнiндегi авиация технигi (механик)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жеңдiк және үш иықтық айырым белгiлерi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Әуе кемелерiн (әуе кемелерi жүйелерiн) пайдалану жөнiндегi авиация технигi (механик)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Шеф-пилот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 жеңдiк және төрт иықтық айырым белгiлерi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Штурман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жеңдiк және үш иықтық айырым белгiлерi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Штурман-нұсқаушы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жеңдiк және үш иықтық айырым белгiлерi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Штурман-оператор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Екi жеңдiк және екi иықтық айырым белгiлерi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Тексеру агентi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Жолаушылар авиатасымалына қызмет көрсетудi ұйымдастыру жөнiндегi агент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Почта-жүк авиатасымалына қызмет көрсетудi ұйымдастыру жөнiндегi агент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Жолаушыларға жерде қызмет көрсету агентi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Техникалық жоспарлау жөнiндегi әкiмшi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Техникалық өндiрiс жөнiндегi әкiмшi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Сапа жөнiндегi әкiмшi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Ұшу қауiпсiздiгi жөнiндегi әкiмшi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Жедел басқару орталығы маманының ассистентi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Ұшу құрамын оқыту жөнiндегi үйлестiрушiнiң ассистентi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Диспетчердiң ассистентi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Ұшуды қамтамасыз ету жөнiндегi менеджердiң ассистентi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Жолаушыларға қызмет көрсету жөнiндегi үйлестiрушi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Екi жеңдiк және екi иықтық айырым белгiлерi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Теңдестiру жөнiндегi үйлестiрушi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Екi жеңдiк және екi иықтық айырым белгiлерi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Бортсерiктер қызметiн үйлестiрушi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Екi жеңдiк және екi иықтық айырым белгiлерi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Экипаждарды үйлестiрушi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Екi жеңдiк және екi иықтық айырым белгiлерi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Ұшу құрамын оқыту жөнiндегi үйлестiрушi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Екi жеңдiк және екi иықтық айырым белгiлерi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Базалық техникалық қызмет көрсету жөнiндегi үйлестiрушi.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Екi жеңдiк және екi иықтық айырым белгiлерi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Планер және қозғалтқыштар жөнiндегi авиация механигi (техник)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Аспаптар және электржабдығы жөнiндегi авиация механигi (техник)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Радио жабдығы жөнiндегi авиация механигi (техник)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Жанар-жағармай материалдарының авиатехнигi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Бортмеханик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Екi жеңдiк және екi иықтық айырым белгiлерi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Жүк ұшақтарының бортоператоры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Екi жеңдiк және екi иықтық айырым белгiлерi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Бортсерiк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Бортрадист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Екi жеңдiк және екi иықтық айырым белгiлерi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Әуе қозғалысына қызмет көрсету қызметінің диспетчері-нұсқаушысы.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жеңдік және үш иықтық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Әуе қозғалысына қызмет көрсету қызметінің аға диспетчері.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жеңдік және үш иықтық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Әуе қозғалысына қызмет көрсету қызметінің ұшу басшысы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 жеңдік және төрт иықтық</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авиация</w:t>
            </w:r>
            <w:r>
              <w:br/>
            </w:r>
            <w:r>
              <w:rPr>
                <w:rFonts w:ascii="Times New Roman"/>
                <w:b w:val="false"/>
                <w:i w:val="false"/>
                <w:color w:val="000000"/>
                <w:sz w:val="20"/>
              </w:rPr>
              <w:t>авиациялық персоналының</w:t>
            </w:r>
            <w:r>
              <w:br/>
            </w:r>
            <w:r>
              <w:rPr>
                <w:rFonts w:ascii="Times New Roman"/>
                <w:b w:val="false"/>
                <w:i w:val="false"/>
                <w:color w:val="000000"/>
                <w:sz w:val="20"/>
              </w:rPr>
              <w:t>киім үлгісін кию және айырым</w:t>
            </w:r>
            <w:r>
              <w:br/>
            </w:r>
            <w:r>
              <w:rPr>
                <w:rFonts w:ascii="Times New Roman"/>
                <w:b w:val="false"/>
                <w:i w:val="false"/>
                <w:color w:val="000000"/>
                <w:sz w:val="20"/>
              </w:rPr>
              <w:t>белгілерін тағып жүру</w:t>
            </w:r>
            <w:r>
              <w:br/>
            </w:r>
            <w:r>
              <w:rPr>
                <w:rFonts w:ascii="Times New Roman"/>
                <w:b w:val="false"/>
                <w:i w:val="false"/>
                <w:color w:val="000000"/>
                <w:sz w:val="20"/>
              </w:rPr>
              <w:t>ережелеріне</w:t>
            </w:r>
            <w:r>
              <w:br/>
            </w:r>
            <w:r>
              <w:rPr>
                <w:rFonts w:ascii="Times New Roman"/>
                <w:b w:val="false"/>
                <w:i w:val="false"/>
                <w:color w:val="000000"/>
                <w:sz w:val="20"/>
              </w:rPr>
              <w:t>4-қосымша</w:t>
            </w:r>
          </w:p>
        </w:tc>
      </w:tr>
    </w:tbl>
    <w:bookmarkStart w:name="z47" w:id="42"/>
    <w:p>
      <w:pPr>
        <w:spacing w:after="0"/>
        <w:ind w:left="0"/>
        <w:jc w:val="left"/>
      </w:pPr>
      <w:r>
        <w:rPr>
          <w:rFonts w:ascii="Times New Roman"/>
          <w:b/>
          <w:i w:val="false"/>
          <w:color w:val="000000"/>
        </w:rPr>
        <w:t xml:space="preserve"> Қазақстан Республикасының Азаматтық авиация жұмыскерлерiнiң киім үлгісінің сипаттамасы</w:t>
      </w:r>
    </w:p>
    <w:bookmarkEnd w:id="42"/>
    <w:p>
      <w:pPr>
        <w:spacing w:after="0"/>
        <w:ind w:left="0"/>
        <w:jc w:val="both"/>
      </w:pPr>
      <w:r>
        <w:rPr>
          <w:rFonts w:ascii="Times New Roman"/>
          <w:b w:val="false"/>
          <w:i w:val="false"/>
          <w:color w:val="ff0000"/>
          <w:sz w:val="28"/>
        </w:rPr>
        <w:t xml:space="preserve">
      Ескерту. 4-қосымша жаңа редакцияда - ҚР Көлік министрінің м.а. 01.10.2025 </w:t>
      </w:r>
      <w:r>
        <w:rPr>
          <w:rFonts w:ascii="Times New Roman"/>
          <w:b w:val="false"/>
          <w:i w:val="false"/>
          <w:color w:val="ff0000"/>
          <w:sz w:val="28"/>
        </w:rPr>
        <w:t>№ 321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83" w:id="43"/>
    <w:p>
      <w:pPr>
        <w:spacing w:after="0"/>
        <w:ind w:left="0"/>
        <w:jc w:val="both"/>
      </w:pPr>
      <w:r>
        <w:rPr>
          <w:rFonts w:ascii="Times New Roman"/>
          <w:b w:val="false"/>
          <w:i w:val="false"/>
          <w:color w:val="000000"/>
          <w:sz w:val="28"/>
        </w:rPr>
        <w:t>
      1. Қатты (жұмсақ) негiздегi фуражка, маңдайшасының жоғарғы бөлiгiнiң (тулья) биiктiгi 7 сантиметрден (бұдан әрі – см) және төменгi бөлiгiнiң (околыш) биiктiгi 4 сантиметрден аспайтын көкшiл қара түстi матадан тiгiледi. Күнқағары пластинка тәрiздес қара түстi жиекпен жиектелген. Күнқағардың үстi бiр реңдi матамен қапталған. Күнқағардың үстiне енi 13,5 мм алтын түстi нейлон бау-таспа түймеленедi. Командалық-ұшу құрамы фуражкасының күнқағарында алтын түстi жiппен бедерлi тiгiлген лавр жапырақтары. Фуражканың алдыңғы жағының ортасына, бау-таспаның үстiнен, мата тәрiздес негiзде алтын түстi жiппен бедерлi тiгiлген азаматтық авиацияға тән белгi - белгiленген үлгiдегi кокарда бекiтiледi. Қызмет көрсетушi экипаж мүшелерiнiң фуражкасы (бортоператорлар мен бортсерiктердiң) жеке кокардамен және қара түстi белгiленген үлгiдегi бау-таспамен жинақталады.</w:t>
      </w:r>
    </w:p>
    <w:bookmarkEnd w:id="43"/>
    <w:bookmarkStart w:name="z84" w:id="44"/>
    <w:p>
      <w:pPr>
        <w:spacing w:after="0"/>
        <w:ind w:left="0"/>
        <w:jc w:val="both"/>
      </w:pPr>
      <w:r>
        <w:rPr>
          <w:rFonts w:ascii="Times New Roman"/>
          <w:b w:val="false"/>
          <w:i w:val="false"/>
          <w:color w:val="000000"/>
          <w:sz w:val="28"/>
        </w:rPr>
        <w:t>
      2. Ер адамдардың қысқы құлақшыны - фуражкалық күнқағарымен, үстi көкшiл қара түстi кашемир (драп) немесе жадағай матадан жасалған жұмсақ негiздегi бiрiздендiрiлген құлақшын. Құлақшынның алдыңғы жағы қосымша маңдайлықпен тысталған. Құлақшынның негiзi қара түстi терi болып табылады, командалық-ұшу құрамы үшiн қаракөлден немесе колоноктан, қызмет көрсетушi персоналдар үшiн жұқа жақсартылған цигейкадан тігіледі.</w:t>
      </w:r>
    </w:p>
    <w:bookmarkEnd w:id="44"/>
    <w:bookmarkStart w:name="z85" w:id="45"/>
    <w:p>
      <w:pPr>
        <w:spacing w:after="0"/>
        <w:ind w:left="0"/>
        <w:jc w:val="both"/>
      </w:pPr>
      <w:r>
        <w:rPr>
          <w:rFonts w:ascii="Times New Roman"/>
          <w:b w:val="false"/>
          <w:i w:val="false"/>
          <w:color w:val="000000"/>
          <w:sz w:val="28"/>
        </w:rPr>
        <w:t>
      Командалық-ұшу мен ұшу құрамы құлақшынының күнқағары үстiнен алтын түстi нейлон бау-таспа (лента-тесьма) түймеленедi. Командалық-ұшу құрамы құлақшынының күнқағарында алтын түстi жiппен бедерлi тiгiлген лавр жапырақтары. Фуражканың алдыңғы жағының ортасына, бау-таспаның үстiнен, мата тәрiздес негiзде алтын түстi жiппен бедерлi тiгiлген азаматтық авиацияға тән белгi - кокарда бекiтiледi.</w:t>
      </w:r>
    </w:p>
    <w:bookmarkEnd w:id="45"/>
    <w:bookmarkStart w:name="z86" w:id="46"/>
    <w:p>
      <w:pPr>
        <w:spacing w:after="0"/>
        <w:ind w:left="0"/>
        <w:jc w:val="both"/>
      </w:pPr>
      <w:r>
        <w:rPr>
          <w:rFonts w:ascii="Times New Roman"/>
          <w:b w:val="false"/>
          <w:i w:val="false"/>
          <w:color w:val="000000"/>
          <w:sz w:val="28"/>
        </w:rPr>
        <w:t>
      Қызмет көрсетушi экипаж мүшелерiнiң құлақшыны (бортоператорлар мен бортсерiктердiң) жеке кокарда және белгiленген үлгiдегi қара түстi бау-таспамен жинақталады.</w:t>
      </w:r>
    </w:p>
    <w:bookmarkEnd w:id="46"/>
    <w:bookmarkStart w:name="z87" w:id="47"/>
    <w:p>
      <w:pPr>
        <w:spacing w:after="0"/>
        <w:ind w:left="0"/>
        <w:jc w:val="both"/>
      </w:pPr>
      <w:r>
        <w:rPr>
          <w:rFonts w:ascii="Times New Roman"/>
          <w:b w:val="false"/>
          <w:i w:val="false"/>
          <w:color w:val="000000"/>
          <w:sz w:val="28"/>
        </w:rPr>
        <w:t>
      3. Ер адамның кашемирден тiгiлген көкшiл қара түстi, бiр қаусырмалы, погонсыз пальтосы. Жабық түймелi. Арқасы ортаңғы тiгiсiмен және айырығымен. Қиылған жан қалталары, қайырма жағасы және белдiгi бар пальто. Қатты негiздегi фуражкамен киюге арналған қысқа белдiкшелi тiк жеңмен, немесе жұмсақ негiздегi фуражкамен киюге арналған қысқа белдiкшелi реглан-жең тiгiледi.</w:t>
      </w:r>
    </w:p>
    <w:bookmarkEnd w:id="47"/>
    <w:bookmarkStart w:name="z88" w:id="48"/>
    <w:p>
      <w:pPr>
        <w:spacing w:after="0"/>
        <w:ind w:left="0"/>
        <w:jc w:val="both"/>
      </w:pPr>
      <w:r>
        <w:rPr>
          <w:rFonts w:ascii="Times New Roman"/>
          <w:b w:val="false"/>
          <w:i w:val="false"/>
          <w:color w:val="000000"/>
          <w:sz w:val="28"/>
        </w:rPr>
        <w:t>
      4. Сырып тiгiлген синтепон және жақсартылған терiден алмалы-салмалы маусымдық тыстары бар қара түстi плащтық матадан тiк тiгiлген бiр қаусырмалы ер адамның, маусымдық плащ-пальтосы. Жабық түймелi. Қиылған жан қалталары, алынып-салынатын жағасы мен белдiгi, қысқа белдiкше-погондары бар плащ-пальто. Жеңi тiк тiгiстi төменгi жағында қысқа белдiкшесiмен. Кашемир мен терiден жасалған маусымдық жағалармен жинақталады. Күзгi жағаның негiзi қара түстi кашемир болып табылады. Қысқы жағаның негiзi қара түстi терiден, командалық-ұшу мен ұшу құрамдары үшiн қаракөлден немесе колоноктан, қызмет көрсетушi персоналдар үшiн жұқа жақсартылған цигейкадан.</w:t>
      </w:r>
    </w:p>
    <w:bookmarkEnd w:id="48"/>
    <w:bookmarkStart w:name="z89" w:id="49"/>
    <w:p>
      <w:pPr>
        <w:spacing w:after="0"/>
        <w:ind w:left="0"/>
        <w:jc w:val="both"/>
      </w:pPr>
      <w:r>
        <w:rPr>
          <w:rFonts w:ascii="Times New Roman"/>
          <w:b w:val="false"/>
          <w:i w:val="false"/>
          <w:color w:val="000000"/>
          <w:sz w:val="28"/>
        </w:rPr>
        <w:t>
      5. Қарсы iлгегi бар алмалы-салмалы синтепонмен немесе мамықтан тысталған, аралас немесе плащтық қара немесе қою көк түстi матадан тiгiлген, тiк тiгiстi, қосқаусырмалы ер адамның астарлы желдiрме-күртешесi. Жасырын қарсы iлгегiмен екi қиылған төс қалтасы бар. Екi қиылған тiк жан қалталары мен астыңғы жағынан түймеленетiн қапталында қысқа белдiкшелерi бар. Жағасы қайырмалы. Жеңi тiк, төменгi жағы қысқа-белдiкшелi. Қара түстi алмалы-салмалы кашемир жағамен жинақталады.</w:t>
      </w:r>
    </w:p>
    <w:bookmarkEnd w:id="49"/>
    <w:bookmarkStart w:name="z90" w:id="50"/>
    <w:p>
      <w:pPr>
        <w:spacing w:after="0"/>
        <w:ind w:left="0"/>
        <w:jc w:val="both"/>
      </w:pPr>
      <w:r>
        <w:rPr>
          <w:rFonts w:ascii="Times New Roman"/>
          <w:b w:val="false"/>
          <w:i w:val="false"/>
          <w:color w:val="000000"/>
          <w:sz w:val="28"/>
        </w:rPr>
        <w:t>
      6. Астарлы (пиджак пен шалбар) көкшiл қара түстi жартылай жүндi (микрогабардиндi) матадан тiгiлген қос қаусырмалы ер адамның екi қатарлы төрт түймелi костюмi. Пиджак, кеуде тұсының сол жағында қиылған жапырақша қалтасымен және қақпақтары бар қиылған жан қалталарымен, арқаның төменгi жағындағы екi немесе бір айырығымен. Жеңдерi тiк, төменгi жағында айырығымен. Шалбары тiк, классикалық пiшiмдi, бүгiлмеген немесе бiр бүкпелi, қондырылған белбеуi мен қарсы iлгектi.</w:t>
      </w:r>
    </w:p>
    <w:bookmarkEnd w:id="50"/>
    <w:bookmarkStart w:name="z91" w:id="51"/>
    <w:p>
      <w:pPr>
        <w:spacing w:after="0"/>
        <w:ind w:left="0"/>
        <w:jc w:val="both"/>
      </w:pPr>
      <w:r>
        <w:rPr>
          <w:rFonts w:ascii="Times New Roman"/>
          <w:b w:val="false"/>
          <w:i w:val="false"/>
          <w:color w:val="000000"/>
          <w:sz w:val="28"/>
        </w:rPr>
        <w:t>
      7. Астарлы (пиджак пен шалбар), үш түймелi, жартылай жүндi матадан тiгiлген көкшiл қара түстi ер адамның бiр қаусырмалы костюмы. Пиджак бiр қатар түймелi, қақпақтарымен қиылған жан қалталары және сол жақ кеудесiнде қиылған жапырақ-қалтасы бар. Жеңi тiк, айырықсыз тiгiлген. Шалбары тiк, классикалық пiшiмдi, қондырылған белбеуi мен қарсы iлгегi бар.</w:t>
      </w:r>
    </w:p>
    <w:bookmarkEnd w:id="51"/>
    <w:bookmarkStart w:name="z92" w:id="52"/>
    <w:p>
      <w:pPr>
        <w:spacing w:after="0"/>
        <w:ind w:left="0"/>
        <w:jc w:val="both"/>
      </w:pPr>
      <w:r>
        <w:rPr>
          <w:rFonts w:ascii="Times New Roman"/>
          <w:b w:val="false"/>
          <w:i w:val="false"/>
          <w:color w:val="000000"/>
          <w:sz w:val="28"/>
        </w:rPr>
        <w:t>
      8. Қысқа және ұзын жеңдi, екі жапсырмалы төс қалталары бар, түймеленетін ер адамның жейдесi. Ақ немесе қызыл түстi, жейде матасынан тiгiлген, жағасы қайырмалы, погонсыз немесе екi иықтық қысқа белдiкшелi-погондары және ортасында бiр қатар қаусырма түймелерi бар.</w:t>
      </w:r>
    </w:p>
    <w:bookmarkEnd w:id="52"/>
    <w:bookmarkStart w:name="z93" w:id="53"/>
    <w:p>
      <w:pPr>
        <w:spacing w:after="0"/>
        <w:ind w:left="0"/>
        <w:jc w:val="both"/>
      </w:pPr>
      <w:r>
        <w:rPr>
          <w:rFonts w:ascii="Times New Roman"/>
          <w:b w:val="false"/>
          <w:i w:val="false"/>
          <w:color w:val="000000"/>
          <w:sz w:val="28"/>
        </w:rPr>
        <w:t>
      9. Командалық-ұшу, ұшу-инструкторлық, ұшқыштар құрамы мен көлiктiк (жүк тасымалдық) әуе кемелерiнiң бортоператорларына арналған жазғы жеңiл костюм, бозғылт-жасыл түстi көйлегi, шалбары мен күртешеден құралады:</w:t>
      </w:r>
    </w:p>
    <w:bookmarkEnd w:id="53"/>
    <w:bookmarkStart w:name="z94" w:id="54"/>
    <w:p>
      <w:pPr>
        <w:spacing w:after="0"/>
        <w:ind w:left="0"/>
        <w:jc w:val="both"/>
      </w:pPr>
      <w:r>
        <w:rPr>
          <w:rFonts w:ascii="Times New Roman"/>
          <w:b w:val="false"/>
          <w:i w:val="false"/>
          <w:color w:val="000000"/>
          <w:sz w:val="28"/>
        </w:rPr>
        <w:t>
      1) бiр қаусырмалы, тiк пiшiмдi, бозғылт-жасыл түстi аралас матадан тiгiлген, қарсы iлгегi бар күртеше. Жасырын қарсы iлгегi бар екi қиылған төс қалта, қапталында екi тiк қиылған жан қалталары бар. Қапталындағы қысқа белдiкшелерiнiң астыңғы жағы түймеленген. Жағасы қайырмалы. Жеңi тiк тiгiстi, төменгi жағында қысқа белдiкшесiмен;</w:t>
      </w:r>
    </w:p>
    <w:bookmarkEnd w:id="54"/>
    <w:bookmarkStart w:name="z95" w:id="55"/>
    <w:p>
      <w:pPr>
        <w:spacing w:after="0"/>
        <w:ind w:left="0"/>
        <w:jc w:val="both"/>
      </w:pPr>
      <w:r>
        <w:rPr>
          <w:rFonts w:ascii="Times New Roman"/>
          <w:b w:val="false"/>
          <w:i w:val="false"/>
          <w:color w:val="000000"/>
          <w:sz w:val="28"/>
        </w:rPr>
        <w:t>
      2) шалбары аралас бозғылт-жасыл немесе қою көк түстi матадан тiк тiгiлген, классикалық пiшiмдi, қондырылған белбеуi және қарсы iлгегi бар;</w:t>
      </w:r>
    </w:p>
    <w:bookmarkEnd w:id="55"/>
    <w:bookmarkStart w:name="z96" w:id="56"/>
    <w:p>
      <w:pPr>
        <w:spacing w:after="0"/>
        <w:ind w:left="0"/>
        <w:jc w:val="both"/>
      </w:pPr>
      <w:r>
        <w:rPr>
          <w:rFonts w:ascii="Times New Roman"/>
          <w:b w:val="false"/>
          <w:i w:val="false"/>
          <w:color w:val="000000"/>
          <w:sz w:val="28"/>
        </w:rPr>
        <w:t>
      3) белгiленген үлгiдегi қысқа жеңдi, кеудесiнде екi жапсырмалы қалтасы бар, түймелi жейде. Бозғылт-жасыл түстi жейде матасынан тiгiлген, жағасы қайырмалы, екi иықтық қысқа белдiкшелi-погондары және ортасында қаусырма түймелерi бар. Кәсiптiк төс белгiмен жинақталады.</w:t>
      </w:r>
    </w:p>
    <w:bookmarkEnd w:id="56"/>
    <w:bookmarkStart w:name="z97" w:id="57"/>
    <w:p>
      <w:pPr>
        <w:spacing w:after="0"/>
        <w:ind w:left="0"/>
        <w:jc w:val="both"/>
      </w:pPr>
      <w:r>
        <w:rPr>
          <w:rFonts w:ascii="Times New Roman"/>
          <w:b w:val="false"/>
          <w:i w:val="false"/>
          <w:color w:val="000000"/>
          <w:sz w:val="28"/>
        </w:rPr>
        <w:t>
      10. Көкшiл қара түстi плащтық матадан тiгiлген әйел адамның қосқаусырмалы плащы. Тiк тiгiстi, қайырмалы жағалы, белдiгi мен алынып-салынатын немесе алынбалы капюшоны тысталған астарлы, қиылған жан қалталары бар.</w:t>
      </w:r>
    </w:p>
    <w:bookmarkEnd w:id="57"/>
    <w:bookmarkStart w:name="z98" w:id="58"/>
    <w:p>
      <w:pPr>
        <w:spacing w:after="0"/>
        <w:ind w:left="0"/>
        <w:jc w:val="both"/>
      </w:pPr>
      <w:r>
        <w:rPr>
          <w:rFonts w:ascii="Times New Roman"/>
          <w:b w:val="false"/>
          <w:i w:val="false"/>
          <w:color w:val="000000"/>
          <w:sz w:val="28"/>
        </w:rPr>
        <w:t>
      11. Көкшiл қара түстi жартылай жүндi матадан тiгiлген әйел адамның костюмi. Жакет, белдемше, көкiрекше және шалбардан құралады. Жакет бiр қаусырмалы немесе қосқаусырмалы, жартылай қынама силуэттi, үш түймелi, қиылған қалталары бар. Белдемшесi тiк тiгiстi, көмкерiп тiгiлген белдiгi және қапталында қарсы iлгегi бар.</w:t>
      </w:r>
    </w:p>
    <w:bookmarkEnd w:id="58"/>
    <w:bookmarkStart w:name="z99" w:id="59"/>
    <w:p>
      <w:pPr>
        <w:spacing w:after="0"/>
        <w:ind w:left="0"/>
        <w:jc w:val="both"/>
      </w:pPr>
      <w:r>
        <w:rPr>
          <w:rFonts w:ascii="Times New Roman"/>
          <w:b w:val="false"/>
          <w:i w:val="false"/>
          <w:color w:val="000000"/>
          <w:sz w:val="28"/>
        </w:rPr>
        <w:t>
      Жилет мойынының қиындысы үшбұрышты, төрт түймелi, астыңғы өңiрi бейнелi болып келген. Шалбары тiк, астыңғы жағы тарлау тiгiлген, тiк тiгiстi, жанап тiгiлген белдiгi және қарсы iлгегi бар.</w:t>
      </w:r>
    </w:p>
    <w:bookmarkEnd w:id="59"/>
    <w:bookmarkStart w:name="z100" w:id="60"/>
    <w:p>
      <w:pPr>
        <w:spacing w:after="0"/>
        <w:ind w:left="0"/>
        <w:jc w:val="both"/>
      </w:pPr>
      <w:r>
        <w:rPr>
          <w:rFonts w:ascii="Times New Roman"/>
          <w:b w:val="false"/>
          <w:i w:val="false"/>
          <w:color w:val="000000"/>
          <w:sz w:val="28"/>
        </w:rPr>
        <w:t>
      Азаматтық авиация ұйымының бiрiншi басшысының бұйрығымен бекiтiлген дизайнға қарай, әйел костюмiнiң түсi ауысып құрамдастырылады.</w:t>
      </w:r>
    </w:p>
    <w:bookmarkEnd w:id="60"/>
    <w:bookmarkStart w:name="z101" w:id="61"/>
    <w:p>
      <w:pPr>
        <w:spacing w:after="0"/>
        <w:ind w:left="0"/>
        <w:jc w:val="both"/>
      </w:pPr>
      <w:r>
        <w:rPr>
          <w:rFonts w:ascii="Times New Roman"/>
          <w:b w:val="false"/>
          <w:i w:val="false"/>
          <w:color w:val="000000"/>
          <w:sz w:val="28"/>
        </w:rPr>
        <w:t>
      12. Ақ немесе қызыл түстi жiбек, көйлек матасынан тiгiлген, қысқа немесе ұзын жеңдi, жапсырма қалталы немесе қалтасыз, жағасы қайырмалы, ортасында қаусырма түймелерi бар әйел адамның жейдесi.</w:t>
      </w:r>
    </w:p>
    <w:bookmarkEnd w:id="61"/>
    <w:bookmarkStart w:name="z102" w:id="62"/>
    <w:p>
      <w:pPr>
        <w:spacing w:after="0"/>
        <w:ind w:left="0"/>
        <w:jc w:val="both"/>
      </w:pPr>
      <w:r>
        <w:rPr>
          <w:rFonts w:ascii="Times New Roman"/>
          <w:b w:val="false"/>
          <w:i w:val="false"/>
          <w:color w:val="000000"/>
          <w:sz w:val="28"/>
        </w:rPr>
        <w:t>
      13. Азаматтық авиация ұйымының бiрiншi басшысының бұйрығымен бекiтiлген дизайнда әйел адамдардың бас киiмдерi және нысанды киiмдердiң басқа бөлiктерi азаматтық авиация ұйымдарында осы Ережеге сәйкес әзiрленедi.</w:t>
      </w:r>
    </w:p>
    <w:bookmarkEnd w:id="62"/>
    <w:bookmarkStart w:name="z103" w:id="63"/>
    <w:p>
      <w:pPr>
        <w:spacing w:after="0"/>
        <w:ind w:left="0"/>
        <w:jc w:val="both"/>
      </w:pPr>
      <w:r>
        <w:rPr>
          <w:rFonts w:ascii="Times New Roman"/>
          <w:b w:val="false"/>
          <w:i w:val="false"/>
          <w:color w:val="000000"/>
          <w:sz w:val="28"/>
        </w:rPr>
        <w:t>
      14. Иiнiштiк (иық) айырым белгiлерi - белгiленген үлгiдегi көкшiл қара түстi шұғадан жасалған, алмалы-салмалы погондар. Командалық-ұшу құрамы мен мамандарына iшiндегi икемдi қондырғысымен, ұзындығы 112 мм, енi 62 мм.</w:t>
      </w:r>
    </w:p>
    <w:bookmarkEnd w:id="63"/>
    <w:bookmarkStart w:name="z104" w:id="64"/>
    <w:p>
      <w:pPr>
        <w:spacing w:after="0"/>
        <w:ind w:left="0"/>
        <w:jc w:val="both"/>
      </w:pPr>
      <w:r>
        <w:rPr>
          <w:rFonts w:ascii="Times New Roman"/>
          <w:b w:val="false"/>
          <w:i w:val="false"/>
          <w:color w:val="000000"/>
          <w:sz w:val="28"/>
        </w:rPr>
        <w:t>
      Азаматтық авиация ұйымдарының авиациялық персоналдарына белгiленген үлгiдегi - ең үлкен ұзындығы 49 мм мен енi 49 мм таңбасыз (қысқартылған) погондар (6-қосымша).</w:t>
      </w:r>
    </w:p>
    <w:bookmarkEnd w:id="64"/>
    <w:bookmarkStart w:name="z105" w:id="65"/>
    <w:p>
      <w:pPr>
        <w:spacing w:after="0"/>
        <w:ind w:left="0"/>
        <w:jc w:val="both"/>
      </w:pPr>
      <w:r>
        <w:rPr>
          <w:rFonts w:ascii="Times New Roman"/>
          <w:b w:val="false"/>
          <w:i w:val="false"/>
          <w:color w:val="000000"/>
          <w:sz w:val="28"/>
        </w:rPr>
        <w:t>
      15. Белгiленген үлгiдегi айырым белгiлерiне арналған оқалардың (бау-таспалардың) енi 8-75 мм. Алмалы-салмалы погондарда ара қашықтығы 13 мм жолағымен, жеңдiк шеврондарында ара қашықтығы 2-3 мм жолағымен орналасады. Азаматтық авиацияның қызмет көрсетушi экипаж мүшелерi мен ұшу, командалық-ұшу құрамына арналған оқалар (галуны) алтын түстi болып келедi. Ұшу немесе қызмет көрсетушi экипаж мүшелерi мамандығының бiлiктiлiгi жоқ авиациялық мамандарына және азаматтық авиация ұйымдарының жердегi авиациялық персоналдарына арналған оқалар күмiс түстi.</w:t>
      </w:r>
    </w:p>
    <w:bookmarkEnd w:id="65"/>
    <w:bookmarkStart w:name="z106" w:id="66"/>
    <w:p>
      <w:pPr>
        <w:spacing w:after="0"/>
        <w:ind w:left="0"/>
        <w:jc w:val="both"/>
      </w:pPr>
      <w:r>
        <w:rPr>
          <w:rFonts w:ascii="Times New Roman"/>
          <w:b w:val="false"/>
          <w:i w:val="false"/>
          <w:color w:val="000000"/>
          <w:sz w:val="28"/>
        </w:rPr>
        <w:t>
      16. Белгiленген үлгiдегi бас киiмдер үшiн бау-таспалардың (оқалардың) енi 13,5 мм. Азаматтық авиацияның командалық-ұшу, ұшқыштар құрамы үшiн алтын түстi. Қызмет көрсетушi экипаждар мүшелерi үшiн қара түстi. Ұшу немесе қызмет көрсетушi экипаж мүшелерi мамандығының бiлiктiлiгi жоқ авиациялық мамандарына және азаматтық авиация ұйымдарының жердегi авиациялық персоналдарына арналған бау-таспалар (оқалар) күмiс түстi.</w:t>
      </w:r>
    </w:p>
    <w:bookmarkEnd w:id="66"/>
    <w:bookmarkStart w:name="z107" w:id="67"/>
    <w:p>
      <w:pPr>
        <w:spacing w:after="0"/>
        <w:ind w:left="0"/>
        <w:jc w:val="both"/>
      </w:pPr>
      <w:r>
        <w:rPr>
          <w:rFonts w:ascii="Times New Roman"/>
          <w:b w:val="false"/>
          <w:i w:val="false"/>
          <w:color w:val="000000"/>
          <w:sz w:val="28"/>
        </w:rPr>
        <w:t>
      17. Костюмдердегі түймелер-үлкен диаметрі 21 мм және кіші диаметрі 13,5-14 мм алтын түсті, әуе қозғалысына қызмет көрсету мамандары үшін - негізгі костюм матасының түсінде. Азаматтық авиацияның командалық-ұшу, ұшу құрамы, азаматтық авиация ұйымдарының ұшу және қызмет көрсету экипажының мүшелері үшін - ұйымның логотипі бар немесе онсыз.</w:t>
      </w:r>
    </w:p>
    <w:bookmarkEnd w:id="67"/>
    <w:bookmarkStart w:name="z108" w:id="68"/>
    <w:p>
      <w:pPr>
        <w:spacing w:after="0"/>
        <w:ind w:left="0"/>
        <w:jc w:val="both"/>
      </w:pPr>
      <w:r>
        <w:rPr>
          <w:rFonts w:ascii="Times New Roman"/>
          <w:b w:val="false"/>
          <w:i w:val="false"/>
          <w:color w:val="000000"/>
          <w:sz w:val="28"/>
        </w:rPr>
        <w:t>
      18. Азаматтық авиация ұйымдарының авиациялық персоналдары үшiн белгiленген үлгiдегi бөкебайлар мен мойынорамалдар (шарф, кашне) түсi ашық болмауға тиiстi. Азаматтық авиация азаматтық авиация ұйымының бірінші басшысының бұйрығымен бекітілген дизайнына сәйкес түспен ғана ерекшеленеді.</w:t>
      </w:r>
    </w:p>
    <w:bookmarkEnd w:id="68"/>
    <w:bookmarkStart w:name="z109" w:id="69"/>
    <w:p>
      <w:pPr>
        <w:spacing w:after="0"/>
        <w:ind w:left="0"/>
        <w:jc w:val="both"/>
      </w:pPr>
      <w:r>
        <w:rPr>
          <w:rFonts w:ascii="Times New Roman"/>
          <w:b w:val="false"/>
          <w:i w:val="false"/>
          <w:color w:val="000000"/>
          <w:sz w:val="28"/>
        </w:rPr>
        <w:t>
      19. Ұшу экипажының мүшелерiне арналған мамандықты бiлдiретiн, белгiленген үлгiдегi төс белгiлер көкшiл қара түстi материалға алтын және көкшiл түстi жiппен маталық негiзде бедерлi тiгiледi.</w:t>
      </w:r>
    </w:p>
    <w:bookmarkEnd w:id="69"/>
    <w:bookmarkStart w:name="z110" w:id="70"/>
    <w:p>
      <w:pPr>
        <w:spacing w:after="0"/>
        <w:ind w:left="0"/>
        <w:jc w:val="both"/>
      </w:pPr>
      <w:r>
        <w:rPr>
          <w:rFonts w:ascii="Times New Roman"/>
          <w:b w:val="false"/>
          <w:i w:val="false"/>
          <w:color w:val="000000"/>
          <w:sz w:val="28"/>
        </w:rPr>
        <w:t>
      20. Қызмет көрсетушi экипаж мүшелерiне арналған мамандықты бiлдiретiн төс белгiлердiң негiзi көкшiл қара түстi материалға алтын және көкшiл түстi жiппен бедерлi тiгiледi.</w:t>
      </w:r>
    </w:p>
    <w:bookmarkEnd w:id="70"/>
    <w:bookmarkStart w:name="z111" w:id="71"/>
    <w:p>
      <w:pPr>
        <w:spacing w:after="0"/>
        <w:ind w:left="0"/>
        <w:jc w:val="both"/>
      </w:pPr>
      <w:r>
        <w:rPr>
          <w:rFonts w:ascii="Times New Roman"/>
          <w:b w:val="false"/>
          <w:i w:val="false"/>
          <w:color w:val="000000"/>
          <w:sz w:val="28"/>
        </w:rPr>
        <w:t>
      21. Командалық-ұшу, ұшу-инструкторлық құрамның бас киiмдерiне тағатын кокарда - маталық негiзде, бедерлi тiгiлген авиациялық өкiмет елтаңбасы - Қазақстан Республикасы азаматтық авиациясының негiзгi эмблемасы (бұдан әрi - азаматтық авиацияның негiзгi эмблемасы). Командалық-ұшу, ұшу-инструкторлық құрамдарына алтын түстi жiппен тiгiледi. Ұшу немесе қызмет көрсетушi экипаж мүшелерiнiң бiлiктiлiгi жоқ мамандарына күмiс түстi жiппен тiгiледi.</w:t>
      </w:r>
    </w:p>
    <w:bookmarkEnd w:id="71"/>
    <w:bookmarkStart w:name="z112" w:id="72"/>
    <w:p>
      <w:pPr>
        <w:spacing w:after="0"/>
        <w:ind w:left="0"/>
        <w:jc w:val="both"/>
      </w:pPr>
      <w:r>
        <w:rPr>
          <w:rFonts w:ascii="Times New Roman"/>
          <w:b w:val="false"/>
          <w:i w:val="false"/>
          <w:color w:val="000000"/>
          <w:sz w:val="28"/>
        </w:rPr>
        <w:t>
      22. Азаматтық авиация ұйымының ұшу экипажы мүшелерiнiң (командалық-ұшу, ұшу-инструкторлық, ұшу құрамының) бас киiмдерiне тағатын кокарда азаматтық авиация эмблемасының негiздемесі бар осы ұйымның эмблемасының комбинациясын құрайды. Кокарданың негiзi - азаматтық авиацияның негiзгi эмблемасының дөңгеленген сыртқы ою-өрнектерi, алтын түстi жiппен бедерлi тiгiледi. Кокарданың өзегi – азаматтық авиацияның негізгі эмблемасынан алынған шеңберлі сыртқы өрнек алтын түстес жіппен бедерлі тігіледі.</w:t>
      </w:r>
    </w:p>
    <w:bookmarkEnd w:id="72"/>
    <w:bookmarkStart w:name="z113" w:id="73"/>
    <w:p>
      <w:pPr>
        <w:spacing w:after="0"/>
        <w:ind w:left="0"/>
        <w:jc w:val="both"/>
      </w:pPr>
      <w:r>
        <w:rPr>
          <w:rFonts w:ascii="Times New Roman"/>
          <w:b w:val="false"/>
          <w:i w:val="false"/>
          <w:color w:val="000000"/>
          <w:sz w:val="28"/>
        </w:rPr>
        <w:t>
      23. Азаматтық авиацияның қызмет көрсетуші экипаж мүшелеріне (бортоператорлар мен бортсеріктер) арналған бас киiмге тағатын кокарданың негiзi көкшiл қара түстi материалға алтын және көкшiл түстi жiппен бедерлi тiгiледi.</w:t>
      </w:r>
    </w:p>
    <w:bookmarkEnd w:id="73"/>
    <w:bookmarkStart w:name="z114" w:id="74"/>
    <w:p>
      <w:pPr>
        <w:spacing w:after="0"/>
        <w:ind w:left="0"/>
        <w:jc w:val="both"/>
      </w:pPr>
      <w:r>
        <w:rPr>
          <w:rFonts w:ascii="Times New Roman"/>
          <w:b w:val="false"/>
          <w:i w:val="false"/>
          <w:color w:val="000000"/>
          <w:sz w:val="28"/>
        </w:rPr>
        <w:t>
      24. Көкшiл қара түстi галстуктi материалдан тiгiлген классикалық дизайнды галстук-регат қажетiне қарай резеңке бекiтпеде жасалуы мүмкiн. Азаматтық авиация ұйымының бiрiншi басшысының бұйрығымен бекiтілген дизайнға қарай галстуктiң түсi өзгереді.</w:t>
      </w:r>
    </w:p>
    <w:bookmarkEnd w:id="74"/>
    <w:bookmarkStart w:name="z115" w:id="75"/>
    <w:p>
      <w:pPr>
        <w:spacing w:after="0"/>
        <w:ind w:left="0"/>
        <w:jc w:val="both"/>
      </w:pPr>
      <w:r>
        <w:rPr>
          <w:rFonts w:ascii="Times New Roman"/>
          <w:b w:val="false"/>
          <w:i w:val="false"/>
          <w:color w:val="000000"/>
          <w:sz w:val="28"/>
        </w:rPr>
        <w:t>
      25. Әуе қозғалысына қызмет көрсету қызметінің мамандарына арналған қара сұр түсті жартылай жүнді матадан жасалған екі түймелі бекіткіші бар бір төсті еркек костюм. Пиджак, көкірекше және шалбардан тұрады. Түймелердің бір қатары бар блейзер, клапандары бар бүйірлік қалталар және кеуде қуысының сол жағында парақшалы қалта. Пиджактың, графиттің, қара түстің лапельдерінде не негізгі матаның тонында кестеленген Қазақ (ұлттық) ою-өрнектеріне рұқсат етіледі. Жеңдер тіке және жұмыс ілмектері бар, айырым белгілерін білдіретін күртешенің жеңдеріндегі кестеленген Қазақ (ұлттық) ою-өрнектеріне рұқсат етіледі. Үшбұрышты мойын сызығы бар көкірекше, төрт түймеде, бүйірлерінің төменгі бұйра жиектері бар. Тік шалбар классикалық кесілген, белбеуі мен сыдырмасы бар.</w:t>
      </w:r>
    </w:p>
    <w:bookmarkEnd w:id="75"/>
    <w:bookmarkStart w:name="z116" w:id="76"/>
    <w:p>
      <w:pPr>
        <w:spacing w:after="0"/>
        <w:ind w:left="0"/>
        <w:jc w:val="both"/>
      </w:pPr>
      <w:r>
        <w:rPr>
          <w:rFonts w:ascii="Times New Roman"/>
          <w:b w:val="false"/>
          <w:i w:val="false"/>
          <w:color w:val="000000"/>
          <w:sz w:val="28"/>
        </w:rPr>
        <w:t>
      26. Әуе қозғалысына қызмет көрсету қызметінің мамандарына арналған қысқа және ұзын жеңді ерлер жейдесі түймелерге түймеленетін екі төс жапсырма қалтасымен рұқсат етіледі. Ақ түсті жейде матадан, бүктелген жағасы, орталық бүйірлік түймелері бар.</w:t>
      </w:r>
    </w:p>
    <w:bookmarkEnd w:id="76"/>
    <w:bookmarkStart w:name="z117" w:id="77"/>
    <w:p>
      <w:pPr>
        <w:spacing w:after="0"/>
        <w:ind w:left="0"/>
        <w:jc w:val="both"/>
      </w:pPr>
      <w:r>
        <w:rPr>
          <w:rFonts w:ascii="Times New Roman"/>
          <w:b w:val="false"/>
          <w:i w:val="false"/>
          <w:color w:val="000000"/>
          <w:sz w:val="28"/>
        </w:rPr>
        <w:t>
      27. Әуе қозғалысына қызмет көрсету қызметінің мамандарына арналған қара сұр түсті жартылай жүнді матадан жасалған бір түймесі бар астары бар бір кеудеше әйелдер костюмі. Ол куртка, жилет, юбка және шалбардан тұрады. Түймелердің бір қатары бар блейзер, клапандары бар бүйірлік қалталар. Пиджактың, графиттің, қара түстің лапельдерінде не негізгі матаның тонында кестеленген Қазақ (ұлттық) ою-өрнектеріне рұқсат етіледі. Жеңдер тіке және жұмыс ілмектері бар, айырым белгілерін білдіретін күртешенің жеңдеріндегі кестеленген Қазақ (ұлттық) ою-өрнектеріне рұқсат етіледі. Үшбұрышты мойын сызығы бар көкірекше, төрт түймеде, бүйірлерінің төменгі бұйра жиектері бар. Юбка түзу, белбеуі және артқы сыдырмасы бар. Шалбар тік, белбеуі мен сыдырмасы бар төмен қарай тарылған.</w:t>
      </w:r>
    </w:p>
    <w:bookmarkEnd w:id="77"/>
    <w:bookmarkStart w:name="z118" w:id="78"/>
    <w:p>
      <w:pPr>
        <w:spacing w:after="0"/>
        <w:ind w:left="0"/>
        <w:jc w:val="both"/>
      </w:pPr>
      <w:r>
        <w:rPr>
          <w:rFonts w:ascii="Times New Roman"/>
          <w:b w:val="false"/>
          <w:i w:val="false"/>
          <w:color w:val="000000"/>
          <w:sz w:val="28"/>
        </w:rPr>
        <w:t>
      28. Әуе қозғалысына қызмет көрсету қызметінің мамандарына арналған қысқа және ұзын жеңді әйелдер жейдесі екі төс үстеме қалтамен рұқсат етіледі. Ақ түсті жейде матадан, бүктелген жағасы, орталық бүйірлік түймелері бар.</w:t>
      </w:r>
    </w:p>
    <w:bookmarkEnd w:id="78"/>
    <w:bookmarkStart w:name="z119" w:id="79"/>
    <w:p>
      <w:pPr>
        <w:spacing w:after="0"/>
        <w:ind w:left="0"/>
        <w:jc w:val="both"/>
      </w:pPr>
      <w:r>
        <w:rPr>
          <w:rFonts w:ascii="Times New Roman"/>
          <w:b w:val="false"/>
          <w:i w:val="false"/>
          <w:color w:val="000000"/>
          <w:sz w:val="28"/>
        </w:rPr>
        <w:t>
      29. 25, 26, 27, 28-тармақтарда көрсетілген киімдердің жиынтығы, түстері, материалдары мен дизайны азаматтық авиация ұйымының бірінші басшысының бұйрығымен өзгереді және біріктіріледі.</w:t>
      </w:r>
    </w:p>
    <w:bookmarkEnd w:id="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авиация авиациялық персоналының</w:t>
            </w:r>
            <w:r>
              <w:br/>
            </w:r>
            <w:r>
              <w:rPr>
                <w:rFonts w:ascii="Times New Roman"/>
                <w:b w:val="false"/>
                <w:i w:val="false"/>
                <w:color w:val="000000"/>
                <w:sz w:val="20"/>
              </w:rPr>
              <w:t>киім үлгісін кию және айырым белгілерін</w:t>
            </w:r>
            <w:r>
              <w:br/>
            </w:r>
            <w:r>
              <w:rPr>
                <w:rFonts w:ascii="Times New Roman"/>
                <w:b w:val="false"/>
                <w:i w:val="false"/>
                <w:color w:val="000000"/>
                <w:sz w:val="20"/>
              </w:rPr>
              <w:t>тағып жүру ережелеріне 5-қосымша</w:t>
            </w:r>
          </w:p>
        </w:tc>
      </w:tr>
    </w:tbl>
    <w:bookmarkStart w:name="z76" w:id="80"/>
    <w:p>
      <w:pPr>
        <w:spacing w:after="0"/>
        <w:ind w:left="0"/>
        <w:jc w:val="left"/>
      </w:pPr>
      <w:r>
        <w:rPr>
          <w:rFonts w:ascii="Times New Roman"/>
          <w:b/>
          <w:i w:val="false"/>
          <w:color w:val="000000"/>
        </w:rPr>
        <w:t xml:space="preserve"> Азаматтық авиация ұйымдарының авиациялық қауiпсiздiк қызметiнiң мамандарына арналған киiм үлгісінің сипаттамасы</w:t>
      </w:r>
    </w:p>
    <w:bookmarkEnd w:id="80"/>
    <w:bookmarkStart w:name="z77" w:id="81"/>
    <w:p>
      <w:pPr>
        <w:spacing w:after="0"/>
        <w:ind w:left="0"/>
        <w:jc w:val="both"/>
      </w:pPr>
      <w:r>
        <w:rPr>
          <w:rFonts w:ascii="Times New Roman"/>
          <w:b w:val="false"/>
          <w:i w:val="false"/>
          <w:color w:val="000000"/>
          <w:sz w:val="28"/>
        </w:rPr>
        <w:t>
      1. Жазғы киiм:</w:t>
      </w:r>
    </w:p>
    <w:bookmarkEnd w:id="81"/>
    <w:p>
      <w:pPr>
        <w:spacing w:after="0"/>
        <w:ind w:left="0"/>
        <w:jc w:val="both"/>
      </w:pPr>
      <w:r>
        <w:rPr>
          <w:rFonts w:ascii="Times New Roman"/>
          <w:b w:val="false"/>
          <w:i w:val="false"/>
          <w:color w:val="000000"/>
          <w:sz w:val="28"/>
        </w:rPr>
        <w:t>
      көкшiл қара түстi фуражка (бейсболка);</w:t>
      </w:r>
    </w:p>
    <w:p>
      <w:pPr>
        <w:spacing w:after="0"/>
        <w:ind w:left="0"/>
        <w:jc w:val="both"/>
      </w:pPr>
      <w:r>
        <w:rPr>
          <w:rFonts w:ascii="Times New Roman"/>
          <w:b w:val="false"/>
          <w:i w:val="false"/>
          <w:color w:val="000000"/>
          <w:sz w:val="28"/>
        </w:rPr>
        <w:t>
      көкшiл қара түстi берет (әйелдердiң кепи - шляпасы);</w:t>
      </w:r>
    </w:p>
    <w:p>
      <w:pPr>
        <w:spacing w:after="0"/>
        <w:ind w:left="0"/>
        <w:jc w:val="both"/>
      </w:pPr>
      <w:r>
        <w:rPr>
          <w:rFonts w:ascii="Times New Roman"/>
          <w:b w:val="false"/>
          <w:i w:val="false"/>
          <w:color w:val="000000"/>
          <w:sz w:val="28"/>
        </w:rPr>
        <w:t>
      көк (көгiлдiр) түстi қысқа жеңдi әйел адамның жейдесi;</w:t>
      </w:r>
    </w:p>
    <w:p>
      <w:pPr>
        <w:spacing w:after="0"/>
        <w:ind w:left="0"/>
        <w:jc w:val="both"/>
      </w:pPr>
      <w:r>
        <w:rPr>
          <w:rFonts w:ascii="Times New Roman"/>
          <w:b w:val="false"/>
          <w:i w:val="false"/>
          <w:color w:val="000000"/>
          <w:sz w:val="28"/>
        </w:rPr>
        <w:t>
      көк түстi қысқа жеңдi жейде;</w:t>
      </w:r>
    </w:p>
    <w:p>
      <w:pPr>
        <w:spacing w:after="0"/>
        <w:ind w:left="0"/>
        <w:jc w:val="both"/>
      </w:pPr>
      <w:r>
        <w:rPr>
          <w:rFonts w:ascii="Times New Roman"/>
          <w:b w:val="false"/>
          <w:i w:val="false"/>
          <w:color w:val="000000"/>
          <w:sz w:val="28"/>
        </w:rPr>
        <w:t>
      қара түстi галстук;</w:t>
      </w:r>
    </w:p>
    <w:p>
      <w:pPr>
        <w:spacing w:after="0"/>
        <w:ind w:left="0"/>
        <w:jc w:val="both"/>
      </w:pPr>
      <w:r>
        <w:rPr>
          <w:rFonts w:ascii="Times New Roman"/>
          <w:b w:val="false"/>
          <w:i w:val="false"/>
          <w:color w:val="000000"/>
          <w:sz w:val="28"/>
        </w:rPr>
        <w:t>
      жейдеге тағатын бант-галстук;</w:t>
      </w:r>
    </w:p>
    <w:p>
      <w:pPr>
        <w:spacing w:after="0"/>
        <w:ind w:left="0"/>
        <w:jc w:val="both"/>
      </w:pPr>
      <w:r>
        <w:rPr>
          <w:rFonts w:ascii="Times New Roman"/>
          <w:b w:val="false"/>
          <w:i w:val="false"/>
          <w:color w:val="000000"/>
          <w:sz w:val="28"/>
        </w:rPr>
        <w:t>
      көкшiл қара түстi ер адамның костюмi (китель мен шалбар);</w:t>
      </w:r>
    </w:p>
    <w:p>
      <w:pPr>
        <w:spacing w:after="0"/>
        <w:ind w:left="0"/>
        <w:jc w:val="both"/>
      </w:pPr>
      <w:r>
        <w:rPr>
          <w:rFonts w:ascii="Times New Roman"/>
          <w:b w:val="false"/>
          <w:i w:val="false"/>
          <w:color w:val="000000"/>
          <w:sz w:val="28"/>
        </w:rPr>
        <w:t>
      көкшiл қара түстi әйел адамның костюмi (жакет, көкiрекше, белдемше, шалбар);</w:t>
      </w:r>
    </w:p>
    <w:p>
      <w:pPr>
        <w:spacing w:after="0"/>
        <w:ind w:left="0"/>
        <w:jc w:val="both"/>
      </w:pPr>
      <w:r>
        <w:rPr>
          <w:rFonts w:ascii="Times New Roman"/>
          <w:b w:val="false"/>
          <w:i w:val="false"/>
          <w:color w:val="000000"/>
          <w:sz w:val="28"/>
        </w:rPr>
        <w:t>
      қара түстi туфли.</w:t>
      </w:r>
    </w:p>
    <w:bookmarkStart w:name="z78" w:id="82"/>
    <w:p>
      <w:pPr>
        <w:spacing w:after="0"/>
        <w:ind w:left="0"/>
        <w:jc w:val="both"/>
      </w:pPr>
      <w:r>
        <w:rPr>
          <w:rFonts w:ascii="Times New Roman"/>
          <w:b w:val="false"/>
          <w:i w:val="false"/>
          <w:color w:val="000000"/>
          <w:sz w:val="28"/>
        </w:rPr>
        <w:t>
      2. Маусымдық киiм:</w:t>
      </w:r>
    </w:p>
    <w:bookmarkEnd w:id="82"/>
    <w:p>
      <w:pPr>
        <w:spacing w:after="0"/>
        <w:ind w:left="0"/>
        <w:jc w:val="both"/>
      </w:pPr>
      <w:r>
        <w:rPr>
          <w:rFonts w:ascii="Times New Roman"/>
          <w:b w:val="false"/>
          <w:i w:val="false"/>
          <w:color w:val="000000"/>
          <w:sz w:val="28"/>
        </w:rPr>
        <w:t>
      көкшiл қара түстi фуражка (бейсболка);</w:t>
      </w:r>
    </w:p>
    <w:p>
      <w:pPr>
        <w:spacing w:after="0"/>
        <w:ind w:left="0"/>
        <w:jc w:val="both"/>
      </w:pPr>
      <w:r>
        <w:rPr>
          <w:rFonts w:ascii="Times New Roman"/>
          <w:b w:val="false"/>
          <w:i w:val="false"/>
          <w:color w:val="000000"/>
          <w:sz w:val="28"/>
        </w:rPr>
        <w:t>
      көкшiл қара түстi берет (әйелдердiң кепи - шляпасы);</w:t>
      </w:r>
    </w:p>
    <w:p>
      <w:pPr>
        <w:spacing w:after="0"/>
        <w:ind w:left="0"/>
        <w:jc w:val="both"/>
      </w:pPr>
      <w:r>
        <w:rPr>
          <w:rFonts w:ascii="Times New Roman"/>
          <w:b w:val="false"/>
          <w:i w:val="false"/>
          <w:color w:val="000000"/>
          <w:sz w:val="28"/>
        </w:rPr>
        <w:t>
      көкшiл қара түстi күртеше;</w:t>
      </w:r>
    </w:p>
    <w:p>
      <w:pPr>
        <w:spacing w:after="0"/>
        <w:ind w:left="0"/>
        <w:jc w:val="both"/>
      </w:pPr>
      <w:r>
        <w:rPr>
          <w:rFonts w:ascii="Times New Roman"/>
          <w:b w:val="false"/>
          <w:i w:val="false"/>
          <w:color w:val="000000"/>
          <w:sz w:val="28"/>
        </w:rPr>
        <w:t>
      көкшiл қара түстi әйел адамның бiр қаусырмалы плащы;</w:t>
      </w:r>
    </w:p>
    <w:p>
      <w:pPr>
        <w:spacing w:after="0"/>
        <w:ind w:left="0"/>
        <w:jc w:val="both"/>
      </w:pPr>
      <w:r>
        <w:rPr>
          <w:rFonts w:ascii="Times New Roman"/>
          <w:b w:val="false"/>
          <w:i w:val="false"/>
          <w:color w:val="000000"/>
          <w:sz w:val="28"/>
        </w:rPr>
        <w:t>
      су өтпейтiн плащ;</w:t>
      </w:r>
    </w:p>
    <w:p>
      <w:pPr>
        <w:spacing w:after="0"/>
        <w:ind w:left="0"/>
        <w:jc w:val="both"/>
      </w:pPr>
      <w:r>
        <w:rPr>
          <w:rFonts w:ascii="Times New Roman"/>
          <w:b w:val="false"/>
          <w:i w:val="false"/>
          <w:color w:val="000000"/>
          <w:sz w:val="28"/>
        </w:rPr>
        <w:t>
      көк (көгiлдiр) түстi ұзын жеңдi жейде;</w:t>
      </w:r>
    </w:p>
    <w:p>
      <w:pPr>
        <w:spacing w:after="0"/>
        <w:ind w:left="0"/>
        <w:jc w:val="both"/>
      </w:pPr>
      <w:r>
        <w:rPr>
          <w:rFonts w:ascii="Times New Roman"/>
          <w:b w:val="false"/>
          <w:i w:val="false"/>
          <w:color w:val="000000"/>
          <w:sz w:val="28"/>
        </w:rPr>
        <w:t>
      көк түстi ұзын жеңдi жейде;</w:t>
      </w:r>
    </w:p>
    <w:p>
      <w:pPr>
        <w:spacing w:after="0"/>
        <w:ind w:left="0"/>
        <w:jc w:val="both"/>
      </w:pPr>
      <w:r>
        <w:rPr>
          <w:rFonts w:ascii="Times New Roman"/>
          <w:b w:val="false"/>
          <w:i w:val="false"/>
          <w:color w:val="000000"/>
          <w:sz w:val="28"/>
        </w:rPr>
        <w:t>
      қара түстi галстук;</w:t>
      </w:r>
    </w:p>
    <w:p>
      <w:pPr>
        <w:spacing w:after="0"/>
        <w:ind w:left="0"/>
        <w:jc w:val="both"/>
      </w:pPr>
      <w:r>
        <w:rPr>
          <w:rFonts w:ascii="Times New Roman"/>
          <w:b w:val="false"/>
          <w:i w:val="false"/>
          <w:color w:val="000000"/>
          <w:sz w:val="28"/>
        </w:rPr>
        <w:t>
      жейдеге тағатын бант-галстук;</w:t>
      </w:r>
    </w:p>
    <w:p>
      <w:pPr>
        <w:spacing w:after="0"/>
        <w:ind w:left="0"/>
        <w:jc w:val="both"/>
      </w:pPr>
      <w:r>
        <w:rPr>
          <w:rFonts w:ascii="Times New Roman"/>
          <w:b w:val="false"/>
          <w:i w:val="false"/>
          <w:color w:val="000000"/>
          <w:sz w:val="28"/>
        </w:rPr>
        <w:t>
      белгiленген үлгiдегi жемпiр;</w:t>
      </w:r>
    </w:p>
    <w:p>
      <w:pPr>
        <w:spacing w:after="0"/>
        <w:ind w:left="0"/>
        <w:jc w:val="both"/>
      </w:pPr>
      <w:r>
        <w:rPr>
          <w:rFonts w:ascii="Times New Roman"/>
          <w:b w:val="false"/>
          <w:i w:val="false"/>
          <w:color w:val="000000"/>
          <w:sz w:val="28"/>
        </w:rPr>
        <w:t>
      көкшiл қара түстi ер адамның костюмi (китель мен шалбар);</w:t>
      </w:r>
    </w:p>
    <w:p>
      <w:pPr>
        <w:spacing w:after="0"/>
        <w:ind w:left="0"/>
        <w:jc w:val="both"/>
      </w:pPr>
      <w:r>
        <w:rPr>
          <w:rFonts w:ascii="Times New Roman"/>
          <w:b w:val="false"/>
          <w:i w:val="false"/>
          <w:color w:val="000000"/>
          <w:sz w:val="28"/>
        </w:rPr>
        <w:t>
      маусымдық костюмi (күртеше, шалбар және жартылай комбинезон);</w:t>
      </w:r>
    </w:p>
    <w:p>
      <w:pPr>
        <w:spacing w:after="0"/>
        <w:ind w:left="0"/>
        <w:jc w:val="both"/>
      </w:pPr>
      <w:r>
        <w:rPr>
          <w:rFonts w:ascii="Times New Roman"/>
          <w:b w:val="false"/>
          <w:i w:val="false"/>
          <w:color w:val="000000"/>
          <w:sz w:val="28"/>
        </w:rPr>
        <w:t>
      көкшiл қара түстi әйел адамның костюмi (жакет, көкiрекше, белдемше, шалбар);</w:t>
      </w:r>
    </w:p>
    <w:p>
      <w:pPr>
        <w:spacing w:after="0"/>
        <w:ind w:left="0"/>
        <w:jc w:val="both"/>
      </w:pPr>
      <w:r>
        <w:rPr>
          <w:rFonts w:ascii="Times New Roman"/>
          <w:b w:val="false"/>
          <w:i w:val="false"/>
          <w:color w:val="000000"/>
          <w:sz w:val="28"/>
        </w:rPr>
        <w:t>
      қара түстi туфли.</w:t>
      </w:r>
    </w:p>
    <w:bookmarkStart w:name="z79" w:id="83"/>
    <w:p>
      <w:pPr>
        <w:spacing w:after="0"/>
        <w:ind w:left="0"/>
        <w:jc w:val="both"/>
      </w:pPr>
      <w:r>
        <w:rPr>
          <w:rFonts w:ascii="Times New Roman"/>
          <w:b w:val="false"/>
          <w:i w:val="false"/>
          <w:color w:val="000000"/>
          <w:sz w:val="28"/>
        </w:rPr>
        <w:t>
      3. Қысқы киiм:</w:t>
      </w:r>
    </w:p>
    <w:bookmarkEnd w:id="83"/>
    <w:p>
      <w:pPr>
        <w:spacing w:after="0"/>
        <w:ind w:left="0"/>
        <w:jc w:val="both"/>
      </w:pPr>
      <w:r>
        <w:rPr>
          <w:rFonts w:ascii="Times New Roman"/>
          <w:b w:val="false"/>
          <w:i w:val="false"/>
          <w:color w:val="000000"/>
          <w:sz w:val="28"/>
        </w:rPr>
        <w:t>
      қара түстi қысқы қалпақ (бейсболка);</w:t>
      </w:r>
    </w:p>
    <w:p>
      <w:pPr>
        <w:spacing w:after="0"/>
        <w:ind w:left="0"/>
        <w:jc w:val="both"/>
      </w:pPr>
      <w:r>
        <w:rPr>
          <w:rFonts w:ascii="Times New Roman"/>
          <w:b w:val="false"/>
          <w:i w:val="false"/>
          <w:color w:val="000000"/>
          <w:sz w:val="28"/>
        </w:rPr>
        <w:t>
      көкшiл қара түстi күртеше;</w:t>
      </w:r>
    </w:p>
    <w:p>
      <w:pPr>
        <w:spacing w:after="0"/>
        <w:ind w:left="0"/>
        <w:jc w:val="both"/>
      </w:pPr>
      <w:r>
        <w:rPr>
          <w:rFonts w:ascii="Times New Roman"/>
          <w:b w:val="false"/>
          <w:i w:val="false"/>
          <w:color w:val="000000"/>
          <w:sz w:val="28"/>
        </w:rPr>
        <w:t>
      көкшiл қара түстi әйелдер пальтосы;</w:t>
      </w:r>
    </w:p>
    <w:p>
      <w:pPr>
        <w:spacing w:after="0"/>
        <w:ind w:left="0"/>
        <w:jc w:val="both"/>
      </w:pPr>
      <w:r>
        <w:rPr>
          <w:rFonts w:ascii="Times New Roman"/>
          <w:b w:val="false"/>
          <w:i w:val="false"/>
          <w:color w:val="000000"/>
          <w:sz w:val="28"/>
        </w:rPr>
        <w:t>
      көк (көгiлдiр) түстi ұзын жеңдi жейде;</w:t>
      </w:r>
    </w:p>
    <w:p>
      <w:pPr>
        <w:spacing w:after="0"/>
        <w:ind w:left="0"/>
        <w:jc w:val="both"/>
      </w:pPr>
      <w:r>
        <w:rPr>
          <w:rFonts w:ascii="Times New Roman"/>
          <w:b w:val="false"/>
          <w:i w:val="false"/>
          <w:color w:val="000000"/>
          <w:sz w:val="28"/>
        </w:rPr>
        <w:t>
      көк түстi ұзын жеңдi жейде;</w:t>
      </w:r>
    </w:p>
    <w:p>
      <w:pPr>
        <w:spacing w:after="0"/>
        <w:ind w:left="0"/>
        <w:jc w:val="both"/>
      </w:pPr>
      <w:r>
        <w:rPr>
          <w:rFonts w:ascii="Times New Roman"/>
          <w:b w:val="false"/>
          <w:i w:val="false"/>
          <w:color w:val="000000"/>
          <w:sz w:val="28"/>
        </w:rPr>
        <w:t>
      қара түстi галстук;</w:t>
      </w:r>
    </w:p>
    <w:p>
      <w:pPr>
        <w:spacing w:after="0"/>
        <w:ind w:left="0"/>
        <w:jc w:val="both"/>
      </w:pPr>
      <w:r>
        <w:rPr>
          <w:rFonts w:ascii="Times New Roman"/>
          <w:b w:val="false"/>
          <w:i w:val="false"/>
          <w:color w:val="000000"/>
          <w:sz w:val="28"/>
        </w:rPr>
        <w:t>
      жейдеге тағатын бант-галстук;</w:t>
      </w:r>
    </w:p>
    <w:p>
      <w:pPr>
        <w:spacing w:after="0"/>
        <w:ind w:left="0"/>
        <w:jc w:val="both"/>
      </w:pPr>
      <w:r>
        <w:rPr>
          <w:rFonts w:ascii="Times New Roman"/>
          <w:b w:val="false"/>
          <w:i w:val="false"/>
          <w:color w:val="000000"/>
          <w:sz w:val="28"/>
        </w:rPr>
        <w:t>
      белгiленген үлгiдегi жемпiр;</w:t>
      </w:r>
    </w:p>
    <w:p>
      <w:pPr>
        <w:spacing w:after="0"/>
        <w:ind w:left="0"/>
        <w:jc w:val="both"/>
      </w:pPr>
      <w:r>
        <w:rPr>
          <w:rFonts w:ascii="Times New Roman"/>
          <w:b w:val="false"/>
          <w:i w:val="false"/>
          <w:color w:val="000000"/>
          <w:sz w:val="28"/>
        </w:rPr>
        <w:t>
      көкшiл қара түстi ер адамның костюмi (китель мен шалбар);</w:t>
      </w:r>
    </w:p>
    <w:p>
      <w:pPr>
        <w:spacing w:after="0"/>
        <w:ind w:left="0"/>
        <w:jc w:val="both"/>
      </w:pPr>
      <w:r>
        <w:rPr>
          <w:rFonts w:ascii="Times New Roman"/>
          <w:b w:val="false"/>
          <w:i w:val="false"/>
          <w:color w:val="000000"/>
          <w:sz w:val="28"/>
        </w:rPr>
        <w:t>
      көкшiл қара түстi әйел адамның костюмi (жакет, көкiрекше, белдемше, шалбар);</w:t>
      </w:r>
    </w:p>
    <w:p>
      <w:pPr>
        <w:spacing w:after="0"/>
        <w:ind w:left="0"/>
        <w:jc w:val="both"/>
      </w:pPr>
      <w:r>
        <w:rPr>
          <w:rFonts w:ascii="Times New Roman"/>
          <w:b w:val="false"/>
          <w:i w:val="false"/>
          <w:color w:val="000000"/>
          <w:sz w:val="28"/>
        </w:rPr>
        <w:t>
      қара түстi әйелдер етiгi;</w:t>
      </w:r>
    </w:p>
    <w:p>
      <w:pPr>
        <w:spacing w:after="0"/>
        <w:ind w:left="0"/>
        <w:jc w:val="both"/>
      </w:pPr>
      <w:r>
        <w:rPr>
          <w:rFonts w:ascii="Times New Roman"/>
          <w:b w:val="false"/>
          <w:i w:val="false"/>
          <w:color w:val="000000"/>
          <w:sz w:val="28"/>
        </w:rPr>
        <w:t>
      қысқы бәтеңке;</w:t>
      </w:r>
    </w:p>
    <w:p>
      <w:pPr>
        <w:spacing w:after="0"/>
        <w:ind w:left="0"/>
        <w:jc w:val="both"/>
      </w:pPr>
      <w:r>
        <w:rPr>
          <w:rFonts w:ascii="Times New Roman"/>
          <w:b w:val="false"/>
          <w:i w:val="false"/>
          <w:color w:val="000000"/>
          <w:sz w:val="28"/>
        </w:rPr>
        <w:t>
      унты.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авиация авиациялық персоналының</w:t>
            </w:r>
            <w:r>
              <w:br/>
            </w:r>
            <w:r>
              <w:rPr>
                <w:rFonts w:ascii="Times New Roman"/>
                <w:b w:val="false"/>
                <w:i w:val="false"/>
                <w:color w:val="000000"/>
                <w:sz w:val="20"/>
              </w:rPr>
              <w:t>киім үлгісін кию және айырым белгілерін</w:t>
            </w:r>
            <w:r>
              <w:br/>
            </w:r>
            <w:r>
              <w:rPr>
                <w:rFonts w:ascii="Times New Roman"/>
                <w:b w:val="false"/>
                <w:i w:val="false"/>
                <w:color w:val="000000"/>
                <w:sz w:val="20"/>
              </w:rPr>
              <w:t>тағып жүру ережелеріне 6-қосымша</w:t>
            </w:r>
          </w:p>
        </w:tc>
      </w:tr>
    </w:tbl>
    <w:bookmarkStart w:name="z81" w:id="84"/>
    <w:p>
      <w:pPr>
        <w:spacing w:after="0"/>
        <w:ind w:left="0"/>
        <w:jc w:val="left"/>
      </w:pPr>
      <w:r>
        <w:rPr>
          <w:rFonts w:ascii="Times New Roman"/>
          <w:b/>
          <w:i w:val="false"/>
          <w:color w:val="000000"/>
        </w:rPr>
        <w:t xml:space="preserve"> Азаматтық авиация ұйымдарының авиациялық қауiпсiздiк қызметiнiң мамандарына арналған айырым белгiлердiң сипаттамасы</w:t>
      </w:r>
    </w:p>
    <w:bookmarkEnd w:id="84"/>
    <w:p>
      <w:pPr>
        <w:spacing w:after="0"/>
        <w:ind w:left="0"/>
        <w:jc w:val="both"/>
      </w:pPr>
      <w:r>
        <w:rPr>
          <w:rFonts w:ascii="Times New Roman"/>
          <w:b w:val="false"/>
          <w:i w:val="false"/>
          <w:color w:val="000000"/>
          <w:sz w:val="28"/>
        </w:rPr>
        <w:t>
      Сыртқы киiм үлгісінің сол жеңiнде иықтан 8 см қашықтықта авиациялық қауiпсiздiк қызметiне тиесілі азаматтық авиация ұйымының эмблемасы бар логотип, алдыңғы сол жағында үстiңгі 2 және 3-түймелердiң тұсында сары түстi, көлемi 10х3 см "SECURITY" деген жазуы бар логотип, арқасында жағадан 10 см төмен қашықтықта сары түстi, көлемi 30х7 см "SECURITY" деген жазу орналасуы тиiс. Бас киiмнiң алдыңғы жағында азаматтық авиация ұйымының басшылығы белгiлеген үлгiдегi кокарда орналасады.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