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14d5" w14:textId="49f1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"Өнеркәсіптің бірқатар салаларына қойылатын санитариялық-эпидемиологиялық талаптар" санитариялық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11 тамыздағы N 628 бұйрығы. Қазақстан Республикасы Әділет министрлігінде 2010 жылғы 8 қыркүйекте Нормативтік құқықтық кесімдерді мемлекеттік тіркеудің тізіліміне N 6461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w:t>
      </w:r>
      <w:r>
        <w:rPr>
          <w:rFonts w:ascii="Times New Roman"/>
          <w:b w:val="false"/>
          <w:i w:val="false"/>
          <w:color w:val="000000"/>
          <w:sz w:val="28"/>
        </w:rPr>
        <w:t>5)</w:t>
      </w:r>
      <w:r>
        <w:rPr>
          <w:rFonts w:ascii="Times New Roman"/>
          <w:b w:val="false"/>
          <w:i w:val="false"/>
          <w:color w:val="000000"/>
          <w:sz w:val="28"/>
        </w:rPr>
        <w:t xml:space="preserve"> тармақшасына,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 өнеркәсібі объектілеріне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«Түсті металлургия объектілеріне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«Қара металлургия объектілеріне қойылатын санитариялық-эпидемиологиялық талаптар» санитариялық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«Түстi металлургия ұйымдарын күтiп-ұстауға және пайдалануға қойылатын санитарлық-эпидемиологиялық талаптар» атты санитарлық-эпидемиологиялық ережелер мен нормаларды бекіту туралы» Қазақстан Республикасының Денсаулық сақтау министрінің міндетін атқарушы 2005 жылғы 13 мамырдағы № 227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3674 болып тіркелген, «Заң газеті» газетінде 2005 жылғы 7 желтоқсанда, № 163-164 (788) жарияланған);</w:t>
      </w:r>
      <w:r>
        <w:br/>
      </w:r>
      <w:r>
        <w:rPr>
          <w:rFonts w:ascii="Times New Roman"/>
          <w:b w:val="false"/>
          <w:i w:val="false"/>
          <w:color w:val="000000"/>
          <w:sz w:val="28"/>
        </w:rPr>
        <w:t>
</w:t>
      </w:r>
      <w:r>
        <w:rPr>
          <w:rFonts w:ascii="Times New Roman"/>
          <w:b w:val="false"/>
          <w:i w:val="false"/>
          <w:color w:val="000000"/>
          <w:sz w:val="28"/>
        </w:rPr>
        <w:t>
      2) «Қара металлургия объектілерін ұстап-күтуге және пайдалануға қойылатын санитарлық-эпидемиологиялық талаптар» санитарлық-эпидемиологиялық ережелер мен нормаларды бекіту туралы» Қазақстан Республикасының Денсаулық сақтау министрінің 2005 жылғы 1 шілдедегі № 315 </w:t>
      </w:r>
      <w:r>
        <w:rPr>
          <w:rFonts w:ascii="Times New Roman"/>
          <w:b w:val="false"/>
          <w:i w:val="false"/>
          <w:color w:val="000000"/>
          <w:sz w:val="28"/>
        </w:rPr>
        <w:t>бұйрығының</w:t>
      </w:r>
      <w:r>
        <w:rPr>
          <w:rFonts w:ascii="Times New Roman"/>
          <w:b w:val="false"/>
          <w:i w:val="false"/>
          <w:color w:val="000000"/>
          <w:sz w:val="28"/>
        </w:rPr>
        <w:t xml:space="preserve"> (Орталық атқарушы және өзге де мемлекеттік органдарының нормативтік құқықтық актілер бюллетенінде № 3782 болып тіркелген, Қазақстан Республикасының Нормативтік құқықтық актілер бюллетені, 2006 ж. № 3-4, 211-құжат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11 тамыздағы  </w:t>
      </w:r>
      <w:r>
        <w:br/>
      </w:r>
      <w:r>
        <w:rPr>
          <w:rFonts w:ascii="Times New Roman"/>
          <w:b w:val="false"/>
          <w:i w:val="false"/>
          <w:color w:val="000000"/>
          <w:sz w:val="28"/>
        </w:rPr>
        <w:t xml:space="preserve">
№ 628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«Көмір өнеркәсібі объектілеріне қойылатын санитариялық-эпидемиологиялық талаптар»</w:t>
      </w:r>
    </w:p>
    <w:bookmarkStart w:name="z84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«Көмір өнеркәсібі объектілеріне қойылатын санитариялық-эпидемиологиялық талаптар» санитариялық ережесі (Бұдан әрі – санитариялық ереже) жер учаскесін таңдауға, өндірістік ғимараттарға және құрлыстарға, технологиялық процесстерге және жабдықтарға және жұмыс орындарына, жер асты және ашық жолдарымен көмірді және жанғыш тақта тасты өндіру бойынша өндірістік объектілердегі, байыту және брикетті фабрикалардағы еңбек, тұрмыстық қызмет көрсету, медициналық қамтамасыз ету, тамақтану жағдайларына, сумен жабдықтауға, желдетуге, жылуға және жарықтандыруға, көмір өнеркәсіптерінде пайдаланылатын жабдыққа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көмір өнеркәсібі объектісі - көмірді шығаруды, байытуды және брикетирлеуді (көмірді төртбұрыштап текшелеп, престеп) өндіретін объект;</w:t>
      </w:r>
      <w:r>
        <w:br/>
      </w:r>
      <w:r>
        <w:rPr>
          <w:rFonts w:ascii="Times New Roman"/>
          <w:b w:val="false"/>
          <w:i w:val="false"/>
          <w:color w:val="000000"/>
          <w:sz w:val="28"/>
        </w:rPr>
        <w:t>
</w:t>
      </w:r>
      <w:r>
        <w:rPr>
          <w:rFonts w:ascii="Times New Roman"/>
          <w:b w:val="false"/>
          <w:i w:val="false"/>
          <w:color w:val="000000"/>
          <w:sz w:val="28"/>
        </w:rPr>
        <w:t>
      2) анкерлеу (қаланған тастарды ұстастыратын темір) - арнайы детальдармен (металды, темір бетонды, ағаш стержндер) машиналар мен имараттардың бөліктерін бекіту;</w:t>
      </w:r>
      <w:r>
        <w:br/>
      </w:r>
      <w:r>
        <w:rPr>
          <w:rFonts w:ascii="Times New Roman"/>
          <w:b w:val="false"/>
          <w:i w:val="false"/>
          <w:color w:val="000000"/>
          <w:sz w:val="28"/>
        </w:rPr>
        <w:t>
</w:t>
      </w:r>
      <w:r>
        <w:rPr>
          <w:rFonts w:ascii="Times New Roman"/>
          <w:b w:val="false"/>
          <w:i w:val="false"/>
          <w:color w:val="000000"/>
          <w:sz w:val="28"/>
        </w:rPr>
        <w:t>
      3) брикетирлеу (көмірді төртбұрыштап текшелеп, престтеу) - кейінгі қолдануында шығынды азайту мақсатымен ұсақ көмірді дұрыс формалы кесектерге (брикеттерге) престеу;</w:t>
      </w:r>
      <w:r>
        <w:br/>
      </w:r>
      <w:r>
        <w:rPr>
          <w:rFonts w:ascii="Times New Roman"/>
          <w:b w:val="false"/>
          <w:i w:val="false"/>
          <w:color w:val="000000"/>
          <w:sz w:val="28"/>
        </w:rPr>
        <w:t>
</w:t>
      </w:r>
      <w:r>
        <w:rPr>
          <w:rFonts w:ascii="Times New Roman"/>
          <w:b w:val="false"/>
          <w:i w:val="false"/>
          <w:color w:val="000000"/>
          <w:sz w:val="28"/>
        </w:rPr>
        <w:t>
      4) брикет фабрикасы - арнайы құрал-сайманның көмегімен көмірді брикетирлейтін кәсіпорын;</w:t>
      </w:r>
      <w:r>
        <w:br/>
      </w:r>
      <w:r>
        <w:rPr>
          <w:rFonts w:ascii="Times New Roman"/>
          <w:b w:val="false"/>
          <w:i w:val="false"/>
          <w:color w:val="000000"/>
          <w:sz w:val="28"/>
        </w:rPr>
        <w:t>
</w:t>
      </w:r>
      <w:r>
        <w:rPr>
          <w:rFonts w:ascii="Times New Roman"/>
          <w:b w:val="false"/>
          <w:i w:val="false"/>
          <w:color w:val="000000"/>
          <w:sz w:val="28"/>
        </w:rPr>
        <w:t>
      5) генерация - электр энергиясының, шудың, вибрацияның, электромагниттік және жарық тербелістерінің шығарылуы;</w:t>
      </w:r>
      <w:r>
        <w:br/>
      </w:r>
      <w:r>
        <w:rPr>
          <w:rFonts w:ascii="Times New Roman"/>
          <w:b w:val="false"/>
          <w:i w:val="false"/>
          <w:color w:val="000000"/>
          <w:sz w:val="28"/>
        </w:rPr>
        <w:t>
</w:t>
      </w:r>
      <w:r>
        <w:rPr>
          <w:rFonts w:ascii="Times New Roman"/>
          <w:b w:val="false"/>
          <w:i w:val="false"/>
          <w:color w:val="000000"/>
          <w:sz w:val="28"/>
        </w:rPr>
        <w:t>
      6) гидроциклон - орталықтан тепкіш күштің көмегімен сулы ортада тығыздығы бойынша ерекшеленетін минералдардың және басқа бөлшектердің дәндерін бөлуге арналған аппарат;</w:t>
      </w:r>
      <w:r>
        <w:br/>
      </w:r>
      <w:r>
        <w:rPr>
          <w:rFonts w:ascii="Times New Roman"/>
          <w:b w:val="false"/>
          <w:i w:val="false"/>
          <w:color w:val="000000"/>
          <w:sz w:val="28"/>
        </w:rPr>
        <w:t>
</w:t>
      </w:r>
      <w:r>
        <w:rPr>
          <w:rFonts w:ascii="Times New Roman"/>
          <w:b w:val="false"/>
          <w:i w:val="false"/>
          <w:color w:val="000000"/>
          <w:sz w:val="28"/>
        </w:rPr>
        <w:t>
      7) таселек - төгілетін материалдарды (кесегінің ірілігіне байланысты) желтартқыш немесе тор арқылы електен өткізетін, механикалық сұрыптауға арналған қозғалыссыз немесе елекке орнатылған (гүрсілдеу) құрылғы;</w:t>
      </w:r>
      <w:r>
        <w:br/>
      </w:r>
      <w:r>
        <w:rPr>
          <w:rFonts w:ascii="Times New Roman"/>
          <w:b w:val="false"/>
          <w:i w:val="false"/>
          <w:color w:val="000000"/>
          <w:sz w:val="28"/>
        </w:rPr>
        <w:t>
</w:t>
      </w:r>
      <w:r>
        <w:rPr>
          <w:rFonts w:ascii="Times New Roman"/>
          <w:b w:val="false"/>
          <w:i w:val="false"/>
          <w:color w:val="000000"/>
          <w:sz w:val="28"/>
        </w:rPr>
        <w:t>
      8) тіреу (гидртіреу) – тау жыныстарының құлауын және төгілуін болдырмауға арналған құрылыс;</w:t>
      </w:r>
      <w:r>
        <w:br/>
      </w:r>
      <w:r>
        <w:rPr>
          <w:rFonts w:ascii="Times New Roman"/>
          <w:b w:val="false"/>
          <w:i w:val="false"/>
          <w:color w:val="000000"/>
          <w:sz w:val="28"/>
        </w:rPr>
        <w:t>
</w:t>
      </w:r>
      <w:r>
        <w:rPr>
          <w:rFonts w:ascii="Times New Roman"/>
          <w:b w:val="false"/>
          <w:i w:val="false"/>
          <w:color w:val="000000"/>
          <w:sz w:val="28"/>
        </w:rPr>
        <w:t>
      9) тіреу (гидротіреу) - тау жынысының құлауынан және төгілуінен қорғауға арналған имарат;</w:t>
      </w:r>
      <w:r>
        <w:br/>
      </w:r>
      <w:r>
        <w:rPr>
          <w:rFonts w:ascii="Times New Roman"/>
          <w:b w:val="false"/>
          <w:i w:val="false"/>
          <w:color w:val="000000"/>
          <w:sz w:val="28"/>
        </w:rPr>
        <w:t>
</w:t>
      </w:r>
      <w:r>
        <w:rPr>
          <w:rFonts w:ascii="Times New Roman"/>
          <w:b w:val="false"/>
          <w:i w:val="false"/>
          <w:color w:val="000000"/>
          <w:sz w:val="28"/>
        </w:rPr>
        <w:t>
      9) копра - шахтаның үстіндегі құрылыс;</w:t>
      </w:r>
      <w:r>
        <w:br/>
      </w:r>
      <w:r>
        <w:rPr>
          <w:rFonts w:ascii="Times New Roman"/>
          <w:b w:val="false"/>
          <w:i w:val="false"/>
          <w:color w:val="000000"/>
          <w:sz w:val="28"/>
        </w:rPr>
        <w:t>
</w:t>
      </w:r>
      <w:r>
        <w:rPr>
          <w:rFonts w:ascii="Times New Roman"/>
          <w:b w:val="false"/>
          <w:i w:val="false"/>
          <w:color w:val="000000"/>
          <w:sz w:val="28"/>
        </w:rPr>
        <w:t>
      10) байыту фабрикасы - техникалық құнды немесе кейінгі қайта өңдеуге жарамды өнімді алу үшін минералды шикізатты алғаш өңдейтін кәсіпорын;</w:t>
      </w:r>
      <w:r>
        <w:br/>
      </w:r>
      <w:r>
        <w:rPr>
          <w:rFonts w:ascii="Times New Roman"/>
          <w:b w:val="false"/>
          <w:i w:val="false"/>
          <w:color w:val="000000"/>
          <w:sz w:val="28"/>
        </w:rPr>
        <w:t>
</w:t>
      </w:r>
      <w:r>
        <w:rPr>
          <w:rFonts w:ascii="Times New Roman"/>
          <w:b w:val="false"/>
          <w:i w:val="false"/>
          <w:color w:val="000000"/>
          <w:sz w:val="28"/>
        </w:rPr>
        <w:t>
      11) ойылып кесілген жер - көмір кен орнын пайдалану кезінде түзілген ашық таулы өндірудің жиынтығы;</w:t>
      </w:r>
      <w:r>
        <w:br/>
      </w:r>
      <w:r>
        <w:rPr>
          <w:rFonts w:ascii="Times New Roman"/>
          <w:b w:val="false"/>
          <w:i w:val="false"/>
          <w:color w:val="000000"/>
          <w:sz w:val="28"/>
        </w:rPr>
        <w:t>
</w:t>
      </w:r>
      <w:r>
        <w:rPr>
          <w:rFonts w:ascii="Times New Roman"/>
          <w:b w:val="false"/>
          <w:i w:val="false"/>
          <w:color w:val="000000"/>
          <w:sz w:val="28"/>
        </w:rPr>
        <w:t>
      12) стробоскопиялық әсері - зат қозғалғандағы жеке сәт бейнесінің тез алмасуын қабылдау, тез қозғалатын затты үзік-үзік бақылау жағдайында қабылдау;</w:t>
      </w:r>
      <w:r>
        <w:br/>
      </w:r>
      <w:r>
        <w:rPr>
          <w:rFonts w:ascii="Times New Roman"/>
          <w:b w:val="false"/>
          <w:i w:val="false"/>
          <w:color w:val="000000"/>
          <w:sz w:val="28"/>
        </w:rPr>
        <w:t>
</w:t>
      </w:r>
      <w:r>
        <w:rPr>
          <w:rFonts w:ascii="Times New Roman"/>
          <w:b w:val="false"/>
          <w:i w:val="false"/>
          <w:color w:val="000000"/>
          <w:sz w:val="28"/>
        </w:rPr>
        <w:t>
      13) флотация - ұсақ және қатты бөлшектердің сумен дымқылданғыштығының айырмашылығына негізделген, минералмен өңдеу кезіндегі олардың бөліну процесі;</w:t>
      </w:r>
      <w:r>
        <w:br/>
      </w:r>
      <w:r>
        <w:rPr>
          <w:rFonts w:ascii="Times New Roman"/>
          <w:b w:val="false"/>
          <w:i w:val="false"/>
          <w:color w:val="000000"/>
          <w:sz w:val="28"/>
        </w:rPr>
        <w:t>
</w:t>
      </w:r>
      <w:r>
        <w:rPr>
          <w:rFonts w:ascii="Times New Roman"/>
          <w:b w:val="false"/>
          <w:i w:val="false"/>
          <w:color w:val="000000"/>
          <w:sz w:val="28"/>
        </w:rPr>
        <w:t>
      14) флотореагент - флотация процесінде қолданылатын зат;</w:t>
      </w:r>
      <w:r>
        <w:br/>
      </w:r>
      <w:r>
        <w:rPr>
          <w:rFonts w:ascii="Times New Roman"/>
          <w:b w:val="false"/>
          <w:i w:val="false"/>
          <w:color w:val="000000"/>
          <w:sz w:val="28"/>
        </w:rPr>
        <w:t>
</w:t>
      </w:r>
      <w:r>
        <w:rPr>
          <w:rFonts w:ascii="Times New Roman"/>
          <w:b w:val="false"/>
          <w:i w:val="false"/>
          <w:color w:val="000000"/>
          <w:sz w:val="28"/>
        </w:rPr>
        <w:t>
      15) флокуляция - коллоидты бөлшектердің борпылдақ, үлпек тәріздес агрегаттарға бірігу процесі;</w:t>
      </w:r>
      <w:r>
        <w:br/>
      </w:r>
      <w:r>
        <w:rPr>
          <w:rFonts w:ascii="Times New Roman"/>
          <w:b w:val="false"/>
          <w:i w:val="false"/>
          <w:color w:val="000000"/>
          <w:sz w:val="28"/>
        </w:rPr>
        <w:t>
</w:t>
      </w:r>
      <w:r>
        <w:rPr>
          <w:rFonts w:ascii="Times New Roman"/>
          <w:b w:val="false"/>
          <w:i w:val="false"/>
          <w:color w:val="000000"/>
          <w:sz w:val="28"/>
        </w:rPr>
        <w:t>
      16) флокулянт - флокуляция процесін жүзеге асыру үшін қосылатын, арнайы зат;</w:t>
      </w:r>
      <w:r>
        <w:br/>
      </w:r>
      <w:r>
        <w:rPr>
          <w:rFonts w:ascii="Times New Roman"/>
          <w:b w:val="false"/>
          <w:i w:val="false"/>
          <w:color w:val="000000"/>
          <w:sz w:val="28"/>
        </w:rPr>
        <w:t>
</w:t>
      </w:r>
      <w:r>
        <w:rPr>
          <w:rFonts w:ascii="Times New Roman"/>
          <w:b w:val="false"/>
          <w:i w:val="false"/>
          <w:color w:val="000000"/>
          <w:sz w:val="28"/>
        </w:rPr>
        <w:t>
      17) шахта - пайдалы қазбаны шығаратын тау өндіретін кәсіпорын;</w:t>
      </w:r>
      <w:r>
        <w:br/>
      </w:r>
      <w:r>
        <w:rPr>
          <w:rFonts w:ascii="Times New Roman"/>
          <w:b w:val="false"/>
          <w:i w:val="false"/>
          <w:color w:val="000000"/>
          <w:sz w:val="28"/>
        </w:rPr>
        <w:t>
</w:t>
      </w:r>
      <w:r>
        <w:rPr>
          <w:rFonts w:ascii="Times New Roman"/>
          <w:b w:val="false"/>
          <w:i w:val="false"/>
          <w:color w:val="000000"/>
          <w:sz w:val="28"/>
        </w:rPr>
        <w:t>
      18) шахта оқпаны - тау жұмыстарына арналған, сыртқа шығатын есігі бар жер астының вертикалды немесе еңкіш тау өндірісі;</w:t>
      </w:r>
      <w:r>
        <w:br/>
      </w:r>
      <w:r>
        <w:rPr>
          <w:rFonts w:ascii="Times New Roman"/>
          <w:b w:val="false"/>
          <w:i w:val="false"/>
          <w:color w:val="000000"/>
          <w:sz w:val="28"/>
        </w:rPr>
        <w:t>
</w:t>
      </w:r>
      <w:r>
        <w:rPr>
          <w:rFonts w:ascii="Times New Roman"/>
          <w:b w:val="false"/>
          <w:i w:val="false"/>
          <w:color w:val="000000"/>
          <w:sz w:val="28"/>
        </w:rPr>
        <w:t>
      19) шпур (тау жыныстарын қопару үшін бұрғылап, тесіп, қопарғыш затпен толтырылатын қуыс) - жарылғыш заттың зарядын орналастыруға және басқа мақсатқа тау жынысы бұрғыланған, диаметрі 75 мм-ге дейінгі, ұзындығы 5 м-ге дейінгі цилиндрлік қуыс;</w:t>
      </w:r>
      <w:r>
        <w:br/>
      </w:r>
      <w:r>
        <w:rPr>
          <w:rFonts w:ascii="Times New Roman"/>
          <w:b w:val="false"/>
          <w:i w:val="false"/>
          <w:color w:val="000000"/>
          <w:sz w:val="28"/>
        </w:rPr>
        <w:t>
</w:t>
      </w:r>
      <w:r>
        <w:rPr>
          <w:rFonts w:ascii="Times New Roman"/>
          <w:b w:val="false"/>
          <w:i w:val="false"/>
          <w:color w:val="000000"/>
          <w:sz w:val="28"/>
        </w:rPr>
        <w:t>
      20) штольня (жатық не сәл көлбете қазылған қазба) - жер асты тау: эксплуатация, шолу, вентиляциялық және басқа жұмыстарды жасауға, сыртта есігі бар горизонталды немесе еңкіш тау өндірісі.</w:t>
      </w:r>
    </w:p>
    <w:bookmarkEnd w:id="3"/>
    <w:bookmarkStart w:name="z37" w:id="4"/>
    <w:p>
      <w:pPr>
        <w:spacing w:after="0"/>
        <w:ind w:left="0"/>
        <w:jc w:val="left"/>
      </w:pPr>
      <w:r>
        <w:rPr>
          <w:rFonts w:ascii="Times New Roman"/>
          <w:b/>
          <w:i w:val="false"/>
          <w:color w:val="000000"/>
        </w:rPr>
        <w:t xml:space="preserve"> 
2. Учаскені жобалауға қойылатын</w:t>
      </w:r>
      <w:r>
        <w:br/>
      </w:r>
      <w:r>
        <w:rPr>
          <w:rFonts w:ascii="Times New Roman"/>
          <w:b/>
          <w:i w:val="false"/>
          <w:color w:val="000000"/>
        </w:rPr>
        <w:t>
санитариялық-эпидемиологиялық талаптар</w:t>
      </w:r>
    </w:p>
    <w:bookmarkEnd w:id="4"/>
    <w:bookmarkStart w:name="z38" w:id="5"/>
    <w:p>
      <w:pPr>
        <w:spacing w:after="0"/>
        <w:ind w:left="0"/>
        <w:jc w:val="both"/>
      </w:pPr>
      <w:r>
        <w:rPr>
          <w:rFonts w:ascii="Times New Roman"/>
          <w:b w:val="false"/>
          <w:i w:val="false"/>
          <w:color w:val="000000"/>
          <w:sz w:val="28"/>
        </w:rPr>
        <w:t>
      3. Қойма шаруашылығын орналастыру мен тасымалдау операцияларын ұйымдастыру, кәсіпорынның территориясы мен ауасының ластануынан қорғайтын әдістер мен құрылғыларды пайдалана отырып, шикізаттар мен материалды механизацияланған әдіспен беру, түсіру және тиеуді қамтамасыз етуі тиіс.</w:t>
      </w:r>
      <w:r>
        <w:br/>
      </w:r>
      <w:r>
        <w:rPr>
          <w:rFonts w:ascii="Times New Roman"/>
          <w:b w:val="false"/>
          <w:i w:val="false"/>
          <w:color w:val="000000"/>
          <w:sz w:val="28"/>
        </w:rPr>
        <w:t>
</w:t>
      </w:r>
      <w:r>
        <w:rPr>
          <w:rFonts w:ascii="Times New Roman"/>
          <w:b w:val="false"/>
          <w:i w:val="false"/>
          <w:color w:val="000000"/>
          <w:sz w:val="28"/>
        </w:rPr>
        <w:t>
      4. Ғимараттың ішінде технологиялық учаскелердің (цехтардың) орналасуы, бір учаскеден (цехтан) екіншіге зиянды өндірістік факторлардың түсуінен қорғауын ескере отырып жүзеге асырылуы тиіс.</w:t>
      </w:r>
      <w:r>
        <w:br/>
      </w:r>
      <w:r>
        <w:rPr>
          <w:rFonts w:ascii="Times New Roman"/>
          <w:b w:val="false"/>
          <w:i w:val="false"/>
          <w:color w:val="000000"/>
          <w:sz w:val="28"/>
        </w:rPr>
        <w:t>
</w:t>
      </w:r>
      <w:r>
        <w:rPr>
          <w:rFonts w:ascii="Times New Roman"/>
          <w:b w:val="false"/>
          <w:i w:val="false"/>
          <w:color w:val="000000"/>
          <w:sz w:val="28"/>
        </w:rPr>
        <w:t>
      5. Объектілердің аумағындағы тұрақты жолдың (автомобиль жолдарының, жүріп өтетені жердің, жаяу жүргін жолдардың) беті шаңнан және алыстан тазартылады. Жылдың жаз мезгілінде жолдар сумен немесе Қазақстан Республикасында қолдануға рұқсат етілген байланыстыратын заттардың ерітінділерімен шайылады.</w:t>
      </w:r>
      <w:r>
        <w:br/>
      </w:r>
      <w:r>
        <w:rPr>
          <w:rFonts w:ascii="Times New Roman"/>
          <w:b w:val="false"/>
          <w:i w:val="false"/>
          <w:color w:val="000000"/>
          <w:sz w:val="28"/>
        </w:rPr>
        <w:t>
</w:t>
      </w:r>
      <w:r>
        <w:rPr>
          <w:rFonts w:ascii="Times New Roman"/>
          <w:b w:val="false"/>
          <w:i w:val="false"/>
          <w:color w:val="000000"/>
          <w:sz w:val="28"/>
        </w:rPr>
        <w:t>
      6. Өнеркәсіптік қалдықтар мен екінші деңгейдегі өнімдерді жинақтау, сұрыптау, тасымалдау, оларды зарарсыздандыру және көму арнайы лайықтанған алаңшаларда,объекті аумағының жел соғатын жағында жүргізіледі.</w:t>
      </w:r>
      <w:r>
        <w:br/>
      </w:r>
      <w:r>
        <w:rPr>
          <w:rFonts w:ascii="Times New Roman"/>
          <w:b w:val="false"/>
          <w:i w:val="false"/>
          <w:color w:val="000000"/>
          <w:sz w:val="28"/>
        </w:rPr>
        <w:t>
</w:t>
      </w:r>
      <w:r>
        <w:rPr>
          <w:rFonts w:ascii="Times New Roman"/>
          <w:b w:val="false"/>
          <w:i w:val="false"/>
          <w:color w:val="000000"/>
          <w:sz w:val="28"/>
        </w:rPr>
        <w:t>
      7. Іс жүзіндегі ойылып кесілген кен орнын пайдаланудың таулы-геологиялық және технологиялық жағдайының өзгеруіне байланысты, кешенді шаңсыздану жобасына түзету енгізіледі.</w:t>
      </w:r>
      <w:r>
        <w:br/>
      </w:r>
      <w:r>
        <w:rPr>
          <w:rFonts w:ascii="Times New Roman"/>
          <w:b w:val="false"/>
          <w:i w:val="false"/>
          <w:color w:val="000000"/>
          <w:sz w:val="28"/>
        </w:rPr>
        <w:t>
</w:t>
      </w:r>
      <w:r>
        <w:rPr>
          <w:rFonts w:ascii="Times New Roman"/>
          <w:b w:val="false"/>
          <w:i w:val="false"/>
          <w:color w:val="000000"/>
          <w:sz w:val="28"/>
        </w:rPr>
        <w:t>
      8. Зиянды өндірістік факторлармен күресуге шаралар кешенімен қамтамасыз етілмеген жаңа және қайта салынатын кәсіпорындарды пайдалануға енгізуге жол берілмейді.</w:t>
      </w:r>
    </w:p>
    <w:bookmarkEnd w:id="5"/>
    <w:bookmarkStart w:name="z44" w:id="6"/>
    <w:p>
      <w:pPr>
        <w:spacing w:after="0"/>
        <w:ind w:left="0"/>
        <w:jc w:val="left"/>
      </w:pPr>
      <w:r>
        <w:rPr>
          <w:rFonts w:ascii="Times New Roman"/>
          <w:b/>
          <w:i w:val="false"/>
          <w:color w:val="000000"/>
        </w:rPr>
        <w:t xml:space="preserve"> 
3. Өндірістік ғимараттарға және құрлыстарға қойылатын санитариялық-эпидемиологиялық талаптар</w:t>
      </w:r>
    </w:p>
    <w:bookmarkEnd w:id="6"/>
    <w:bookmarkStart w:name="z45" w:id="7"/>
    <w:p>
      <w:pPr>
        <w:spacing w:after="0"/>
        <w:ind w:left="0"/>
        <w:jc w:val="both"/>
      </w:pPr>
      <w:r>
        <w:rPr>
          <w:rFonts w:ascii="Times New Roman"/>
          <w:b w:val="false"/>
          <w:i w:val="false"/>
          <w:color w:val="000000"/>
          <w:sz w:val="28"/>
        </w:rPr>
        <w:t>
      9. Шахтаның үстіндегі ғимаратта, тікелей шахтаның оқпанындағы жұмысшыларды күтетін бөлмедегі ауаның температурасы кемінде плюс (бұдан әрі – «+») 16 градус Цельсийды (бұдан әрі – С</w:t>
      </w:r>
      <w:r>
        <w:rPr>
          <w:rFonts w:ascii="Times New Roman"/>
          <w:b w:val="false"/>
          <w:i w:val="false"/>
          <w:color w:val="000000"/>
          <w:vertAlign w:val="superscript"/>
        </w:rPr>
        <w:t>0</w:t>
      </w:r>
      <w:r>
        <w:rPr>
          <w:rFonts w:ascii="Times New Roman"/>
          <w:b w:val="false"/>
          <w:i w:val="false"/>
          <w:color w:val="000000"/>
          <w:sz w:val="28"/>
        </w:rPr>
        <w:t>) құрайды.</w:t>
      </w:r>
      <w:r>
        <w:br/>
      </w:r>
      <w:r>
        <w:rPr>
          <w:rFonts w:ascii="Times New Roman"/>
          <w:b w:val="false"/>
          <w:i w:val="false"/>
          <w:color w:val="000000"/>
          <w:sz w:val="28"/>
        </w:rPr>
        <w:t>
</w:t>
      </w:r>
      <w:r>
        <w:rPr>
          <w:rFonts w:ascii="Times New Roman"/>
          <w:b w:val="false"/>
          <w:i w:val="false"/>
          <w:color w:val="000000"/>
          <w:sz w:val="28"/>
        </w:rPr>
        <w:t>
      10. Табиғи желдетуі жоқ өндірістік ғимараттарды орналастыруға рұқсат етілмейді. Терезедегі фрамугалар және аэрациялық күн тартарлар ыңғайлы, жеңіл ашылуы және жабылуы үшін механизмдері болуы керек.</w:t>
      </w:r>
      <w:r>
        <w:br/>
      </w:r>
      <w:r>
        <w:rPr>
          <w:rFonts w:ascii="Times New Roman"/>
          <w:b w:val="false"/>
          <w:i w:val="false"/>
          <w:color w:val="000000"/>
          <w:sz w:val="28"/>
        </w:rPr>
        <w:t>
</w:t>
      </w:r>
      <w:r>
        <w:rPr>
          <w:rFonts w:ascii="Times New Roman"/>
          <w:b w:val="false"/>
          <w:i w:val="false"/>
          <w:color w:val="000000"/>
          <w:sz w:val="28"/>
        </w:rPr>
        <w:t>
      11. Жеке ғимараттарда немесе копрада орналасқан шахтаға көтерілу бөлмелері кондиционерлермен, вентиляторлармен, ылғалдандырғышпен жабдықталуы керек. Қабырғасының және еденінің шуды жұтатын жабындысы болуы керек.</w:t>
      </w:r>
      <w:r>
        <w:br/>
      </w:r>
      <w:r>
        <w:rPr>
          <w:rFonts w:ascii="Times New Roman"/>
          <w:b w:val="false"/>
          <w:i w:val="false"/>
          <w:color w:val="000000"/>
          <w:sz w:val="28"/>
        </w:rPr>
        <w:t>
</w:t>
      </w:r>
      <w:r>
        <w:rPr>
          <w:rFonts w:ascii="Times New Roman"/>
          <w:b w:val="false"/>
          <w:i w:val="false"/>
          <w:color w:val="000000"/>
          <w:sz w:val="28"/>
        </w:rPr>
        <w:t>
      12. Ғимараттар мен аспалы конструкцияның қабырғасының беті тегіс және шаңның жинақталуын болдырмауы тиіс. Үй-жайлардың ішін әрлеу зиянды заттардың сорылу мүмкіндігін болдырмауы тиіс. Барлық өндірістік үй-жайлардың ауа ортасының параметрлері гигиеналық нормативтеріне сәйкес болуы тиіс.</w:t>
      </w:r>
      <w:r>
        <w:br/>
      </w:r>
      <w:r>
        <w:rPr>
          <w:rFonts w:ascii="Times New Roman"/>
          <w:b w:val="false"/>
          <w:i w:val="false"/>
          <w:color w:val="000000"/>
          <w:sz w:val="28"/>
        </w:rPr>
        <w:t>
</w:t>
      </w:r>
      <w:r>
        <w:rPr>
          <w:rFonts w:ascii="Times New Roman"/>
          <w:b w:val="false"/>
          <w:i w:val="false"/>
          <w:color w:val="000000"/>
          <w:sz w:val="28"/>
        </w:rPr>
        <w:t>
      13. Қарқынды шаң бөлінбейтін, бөлмелердің қабырғалары, шаңнан айына 1 реттен кем емес тазартылуы керек. Байытылуы пневматикалық әдіспен байыту фабрикаларында, сонымен бірге көмір концентратын кептіру цехында және оны тасымалдау жолында жиыстыру аптасына 1 реттен кем емес жүргізілуі тиіс.</w:t>
      </w:r>
      <w:r>
        <w:br/>
      </w:r>
      <w:r>
        <w:rPr>
          <w:rFonts w:ascii="Times New Roman"/>
          <w:b w:val="false"/>
          <w:i w:val="false"/>
          <w:color w:val="000000"/>
          <w:sz w:val="28"/>
        </w:rPr>
        <w:t>
</w:t>
      </w:r>
      <w:r>
        <w:rPr>
          <w:rFonts w:ascii="Times New Roman"/>
          <w:b w:val="false"/>
          <w:i w:val="false"/>
          <w:color w:val="000000"/>
          <w:sz w:val="28"/>
        </w:rPr>
        <w:t>
      14. Өндірістік ғимараттары мен имараттары шөгіп қалған шаңды жиыстыруға арналған жабдықпен қамтамасыз етілуі керек. Машиналарды, құрал-саймандарды және аспалы конструкцияларды шаңнан тазарту, шөгіп қалған бөлшектердің атылуының алдын-алатын әдістермен (пневмо- және гидрожиыстыру) жүргізілуі тиіс.</w:t>
      </w:r>
      <w:r>
        <w:br/>
      </w:r>
      <w:r>
        <w:rPr>
          <w:rFonts w:ascii="Times New Roman"/>
          <w:b w:val="false"/>
          <w:i w:val="false"/>
          <w:color w:val="000000"/>
          <w:sz w:val="28"/>
        </w:rPr>
        <w:t>
</w:t>
      </w:r>
      <w:r>
        <w:rPr>
          <w:rFonts w:ascii="Times New Roman"/>
          <w:b w:val="false"/>
          <w:i w:val="false"/>
          <w:color w:val="000000"/>
          <w:sz w:val="28"/>
        </w:rPr>
        <w:t>
      15. Еденнің беті шаңнан жеңіл тазартылуы керек. Бөлмені ылғалды жиыстыруда және технологиялық процестер барысында түзілетін сұйықтықтың ағып кетуіне арналған канализациялық құрылғыға ылдиы болуы керек. Жабындының материалы механикалық және химиялық әсерлерге тұрақты болуы керек, зиянды заттарды сорғызбауы керек. Өндірістік бөлмелерді ылғалды жиыстыру кезінде түзілетін ұсақ ұнтақталған тау жынысты су тазартылуы тиіс.</w:t>
      </w:r>
      <w:r>
        <w:br/>
      </w:r>
      <w:r>
        <w:rPr>
          <w:rFonts w:ascii="Times New Roman"/>
          <w:b w:val="false"/>
          <w:i w:val="false"/>
          <w:color w:val="000000"/>
          <w:sz w:val="28"/>
        </w:rPr>
        <w:t>
</w:t>
      </w:r>
      <w:r>
        <w:rPr>
          <w:rFonts w:ascii="Times New Roman"/>
          <w:b w:val="false"/>
          <w:i w:val="false"/>
          <w:color w:val="000000"/>
          <w:sz w:val="28"/>
        </w:rPr>
        <w:t>
      16. Бас вентиляциялық қондырғылардың бөлмесінде шудың деңгейін төмендетуге арналған шаралар жүзеге асырылуы керек. Басқару пульті дыбыс изоляциясы бар жеке бөлмеге, машиналы залдың маңына шығарылуы керек. Вентиляциялық және аспирациялық қондырғылармен, шахталық көтерілумен, уатқыштармен, Таселектерді басқару постылары дірілден және шудан оқшауланған болуы тиіс.</w:t>
      </w:r>
      <w:r>
        <w:br/>
      </w:r>
      <w:r>
        <w:rPr>
          <w:rFonts w:ascii="Times New Roman"/>
          <w:b w:val="false"/>
          <w:i w:val="false"/>
          <w:color w:val="000000"/>
          <w:sz w:val="28"/>
        </w:rPr>
        <w:t>
</w:t>
      </w:r>
      <w:r>
        <w:rPr>
          <w:rFonts w:ascii="Times New Roman"/>
          <w:b w:val="false"/>
          <w:i w:val="false"/>
          <w:color w:val="000000"/>
          <w:sz w:val="28"/>
        </w:rPr>
        <w:t>
      17. Жабдықтарды басқару постылары және диспетчерлік пункттері жекелеген дыбыстан оқшауланған бөлмелерде немесе кабиналарда орналасуы тиіс.</w:t>
      </w:r>
      <w:r>
        <w:br/>
      </w:r>
      <w:r>
        <w:rPr>
          <w:rFonts w:ascii="Times New Roman"/>
          <w:b w:val="false"/>
          <w:i w:val="false"/>
          <w:color w:val="000000"/>
          <w:sz w:val="28"/>
        </w:rPr>
        <w:t>
</w:t>
      </w:r>
      <w:r>
        <w:rPr>
          <w:rFonts w:ascii="Times New Roman"/>
          <w:b w:val="false"/>
          <w:i w:val="false"/>
          <w:color w:val="000000"/>
          <w:sz w:val="28"/>
        </w:rPr>
        <w:t>
      18. Діріл шығаратын құрал-сайман орналасқан көмірді байытатын фабрикалардағы және учаскелердегі жұмыс алаңдары, дірілді өшіретін құралдармен жабдықталуы тиіс.</w:t>
      </w:r>
    </w:p>
    <w:bookmarkEnd w:id="7"/>
    <w:bookmarkStart w:name="z55" w:id="8"/>
    <w:p>
      <w:pPr>
        <w:spacing w:after="0"/>
        <w:ind w:left="0"/>
        <w:jc w:val="left"/>
      </w:pPr>
      <w:r>
        <w:rPr>
          <w:rFonts w:ascii="Times New Roman"/>
          <w:b/>
          <w:i w:val="false"/>
          <w:color w:val="000000"/>
        </w:rPr>
        <w:t xml:space="preserve"> 
4. Технологиялық процестерге және жабдықтарға қойылатын санитариялық-эпидемиологиялық талаптар</w:t>
      </w:r>
    </w:p>
    <w:bookmarkEnd w:id="8"/>
    <w:bookmarkStart w:name="z56" w:id="9"/>
    <w:p>
      <w:pPr>
        <w:spacing w:after="0"/>
        <w:ind w:left="0"/>
        <w:jc w:val="both"/>
      </w:pPr>
      <w:r>
        <w:rPr>
          <w:rFonts w:ascii="Times New Roman"/>
          <w:b w:val="false"/>
          <w:i w:val="false"/>
          <w:color w:val="000000"/>
          <w:sz w:val="28"/>
        </w:rPr>
        <w:t>
      19. Көмірді және жанғыш тақта тасты өндіруге және қайта өңдеуге қолданылатын технологиялық процестер, машиналар жұмыс істегендегі қолайсыз факторлардың өлшемдері көрсетілген паспорты болуы тиіс.</w:t>
      </w:r>
      <w:r>
        <w:br/>
      </w:r>
      <w:r>
        <w:rPr>
          <w:rFonts w:ascii="Times New Roman"/>
          <w:b w:val="false"/>
          <w:i w:val="false"/>
          <w:color w:val="000000"/>
          <w:sz w:val="28"/>
        </w:rPr>
        <w:t>
</w:t>
      </w:r>
      <w:r>
        <w:rPr>
          <w:rFonts w:ascii="Times New Roman"/>
          <w:b w:val="false"/>
          <w:i w:val="false"/>
          <w:color w:val="000000"/>
          <w:sz w:val="28"/>
        </w:rPr>
        <w:t>
      20. Шаңның түзілуімен және бөлінуімен, шудың, вибрацияның және басқа қолайсыз факторларды шығаратын барлық технологиялық процестер үшін құжаттарына сәйкес арнайы шаралар қарастырылуы тиіс.</w:t>
      </w:r>
      <w:r>
        <w:br/>
      </w:r>
      <w:r>
        <w:rPr>
          <w:rFonts w:ascii="Times New Roman"/>
          <w:b w:val="false"/>
          <w:i w:val="false"/>
          <w:color w:val="000000"/>
          <w:sz w:val="28"/>
        </w:rPr>
        <w:t>
</w:t>
      </w:r>
      <w:r>
        <w:rPr>
          <w:rFonts w:ascii="Times New Roman"/>
          <w:b w:val="false"/>
          <w:i w:val="false"/>
          <w:color w:val="000000"/>
          <w:sz w:val="28"/>
        </w:rPr>
        <w:t>
      21. Ашық жолмен көмірді шығарудағы технологиялық процесті жобалау, ұйымдастыру және орындау барысында:</w:t>
      </w:r>
      <w:r>
        <w:br/>
      </w:r>
      <w:r>
        <w:rPr>
          <w:rFonts w:ascii="Times New Roman"/>
          <w:b w:val="false"/>
          <w:i w:val="false"/>
          <w:color w:val="000000"/>
          <w:sz w:val="28"/>
        </w:rPr>
        <w:t>
</w:t>
      </w:r>
      <w:r>
        <w:rPr>
          <w:rFonts w:ascii="Times New Roman"/>
          <w:b w:val="false"/>
          <w:i w:val="false"/>
          <w:color w:val="000000"/>
          <w:sz w:val="28"/>
        </w:rPr>
        <w:t>
      1) тау құрал-сайманын қолдана отырып, көмірді табатын және шығаратын жұмыстарды кешенді механизациялауды;</w:t>
      </w:r>
      <w:r>
        <w:br/>
      </w:r>
      <w:r>
        <w:rPr>
          <w:rFonts w:ascii="Times New Roman"/>
          <w:b w:val="false"/>
          <w:i w:val="false"/>
          <w:color w:val="000000"/>
          <w:sz w:val="28"/>
        </w:rPr>
        <w:t>
</w:t>
      </w:r>
      <w:r>
        <w:rPr>
          <w:rFonts w:ascii="Times New Roman"/>
          <w:b w:val="false"/>
          <w:i w:val="false"/>
          <w:color w:val="000000"/>
          <w:sz w:val="28"/>
        </w:rPr>
        <w:t>
      2) электрлік тарту күшімен көлік құралдары мен механизмдерін басымды пайдалануды, бөлікте ауаның басым ағындарының аэродинамикасын есепке ала отырып, жұмыс орындарын орналастыруды;</w:t>
      </w:r>
      <w:r>
        <w:br/>
      </w:r>
      <w:r>
        <w:rPr>
          <w:rFonts w:ascii="Times New Roman"/>
          <w:b w:val="false"/>
          <w:i w:val="false"/>
          <w:color w:val="000000"/>
          <w:sz w:val="28"/>
        </w:rPr>
        <w:t>
</w:t>
      </w:r>
      <w:r>
        <w:rPr>
          <w:rFonts w:ascii="Times New Roman"/>
          <w:b w:val="false"/>
          <w:i w:val="false"/>
          <w:color w:val="000000"/>
          <w:sz w:val="28"/>
        </w:rPr>
        <w:t>
      3) ойылып кесілген жердегі ауаның басым ағымының аэродинамикасын ескере отырып, жұмыс орындарын орналастыруды; жиналған шаңды басуды, ұстауды және жоюды кіргізетін кешенді шаңсыздандыруды; тау жыныстары мен көмірдің қасиеттерін, сонымен бірге басқарудың дірілді және дыбысты оқшаулайтын кабиналарымен, жұмыстың тиімді тәртібін пайдалануды ескере отырып, құрал-сайманды таңдау есебінен;</w:t>
      </w:r>
      <w:r>
        <w:br/>
      </w:r>
      <w:r>
        <w:rPr>
          <w:rFonts w:ascii="Times New Roman"/>
          <w:b w:val="false"/>
          <w:i w:val="false"/>
          <w:color w:val="000000"/>
          <w:sz w:val="28"/>
        </w:rPr>
        <w:t>
</w:t>
      </w:r>
      <w:r>
        <w:rPr>
          <w:rFonts w:ascii="Times New Roman"/>
          <w:b w:val="false"/>
          <w:i w:val="false"/>
          <w:color w:val="000000"/>
          <w:sz w:val="28"/>
        </w:rPr>
        <w:t>
      4) шу мен дірілдің деңгейінің мүмкіндік шегін сақтауды; санитариялық қорғаныш аймағынан тыс жердегі атмосфералық ауаның ластанудан қорғауды қамтамасыз етуі тиіс.</w:t>
      </w:r>
      <w:r>
        <w:br/>
      </w:r>
      <w:r>
        <w:rPr>
          <w:rFonts w:ascii="Times New Roman"/>
          <w:b w:val="false"/>
          <w:i w:val="false"/>
          <w:color w:val="000000"/>
          <w:sz w:val="28"/>
        </w:rPr>
        <w:t>
</w:t>
      </w:r>
      <w:r>
        <w:rPr>
          <w:rFonts w:ascii="Times New Roman"/>
          <w:b w:val="false"/>
          <w:i w:val="false"/>
          <w:color w:val="000000"/>
          <w:sz w:val="28"/>
        </w:rPr>
        <w:t>
      22. Жөндеуден кейін түсетін машиналар, механизмдер және басқа технологиялық жабдықтар күші бар стандарттарға, гигиеналық талаптары бөлімі бойынша сәйкестілігіне тексеруден өтуі тиіс және оның нәтижесі техникалық паспортқа жазылуы тиіс.</w:t>
      </w:r>
      <w:r>
        <w:br/>
      </w:r>
      <w:r>
        <w:rPr>
          <w:rFonts w:ascii="Times New Roman"/>
          <w:b w:val="false"/>
          <w:i w:val="false"/>
          <w:color w:val="000000"/>
          <w:sz w:val="28"/>
        </w:rPr>
        <w:t>
</w:t>
      </w:r>
      <w:r>
        <w:rPr>
          <w:rFonts w:ascii="Times New Roman"/>
          <w:b w:val="false"/>
          <w:i w:val="false"/>
          <w:color w:val="000000"/>
          <w:sz w:val="28"/>
        </w:rPr>
        <w:t>
      23. Өндірістік құрал-саймандардың және технологиялық процестердің гигиеналық сертификаттары және паспорттары болуы тиіс.</w:t>
      </w:r>
      <w:r>
        <w:br/>
      </w:r>
      <w:r>
        <w:rPr>
          <w:rFonts w:ascii="Times New Roman"/>
          <w:b w:val="false"/>
          <w:i w:val="false"/>
          <w:color w:val="000000"/>
          <w:sz w:val="28"/>
        </w:rPr>
        <w:t>
</w:t>
      </w:r>
      <w:r>
        <w:rPr>
          <w:rFonts w:ascii="Times New Roman"/>
          <w:b w:val="false"/>
          <w:i w:val="false"/>
          <w:color w:val="000000"/>
          <w:sz w:val="28"/>
        </w:rPr>
        <w:t>
      24. Әрбір технологиялық процесте ауыр қол жұмысын азайтатын немесе болдыртпайтын тек негізгі ғана емес, сонымен бірге қосымша жұмыстардың механизациялық құралдары қолданылуы тиіс.</w:t>
      </w:r>
      <w:r>
        <w:br/>
      </w:r>
      <w:r>
        <w:rPr>
          <w:rFonts w:ascii="Times New Roman"/>
          <w:b w:val="false"/>
          <w:i w:val="false"/>
          <w:color w:val="000000"/>
          <w:sz w:val="28"/>
        </w:rPr>
        <w:t>
</w:t>
      </w:r>
      <w:r>
        <w:rPr>
          <w:rFonts w:ascii="Times New Roman"/>
          <w:b w:val="false"/>
          <w:i w:val="false"/>
          <w:color w:val="000000"/>
          <w:sz w:val="28"/>
        </w:rPr>
        <w:t>
      25. Беттік-активті заттар (БАЗ), қатып қалуға және желге мүжілуге қарсы көмірді өңдеуге арналған заттар, химиялық реактивтер, антифриздер және олардың ерітінділері санитарлық-эпидемиологиялық сараптаудан өтуі тиіс.</w:t>
      </w:r>
      <w:r>
        <w:br/>
      </w:r>
      <w:r>
        <w:rPr>
          <w:rFonts w:ascii="Times New Roman"/>
          <w:b w:val="false"/>
          <w:i w:val="false"/>
          <w:color w:val="000000"/>
          <w:sz w:val="28"/>
        </w:rPr>
        <w:t>
</w:t>
      </w:r>
      <w:r>
        <w:rPr>
          <w:rFonts w:ascii="Times New Roman"/>
          <w:b w:val="false"/>
          <w:i w:val="false"/>
          <w:color w:val="000000"/>
          <w:sz w:val="28"/>
        </w:rPr>
        <w:t>
      26. Іштен жану двигательдерінің пайдаланылған улы заттарын анықтау жүргізушінің жұмысшы орындарында және көліктің қарқынды қозғалысы орнына жақын орындарда жүргізілуі тиіс.</w:t>
      </w:r>
      <w:r>
        <w:br/>
      </w:r>
      <w:r>
        <w:rPr>
          <w:rFonts w:ascii="Times New Roman"/>
          <w:b w:val="false"/>
          <w:i w:val="false"/>
          <w:color w:val="000000"/>
          <w:sz w:val="28"/>
        </w:rPr>
        <w:t>
</w:t>
      </w:r>
      <w:r>
        <w:rPr>
          <w:rFonts w:ascii="Times New Roman"/>
          <w:b w:val="false"/>
          <w:i w:val="false"/>
          <w:color w:val="000000"/>
          <w:sz w:val="28"/>
        </w:rPr>
        <w:t>
      27. Іштен жану двигателін қолдану кезінде шахталардағы және ойылып кесілген жерлердегі улы заттардың, пайдаланылған газдардың жұмысшыларға әсерінен қорғайтын шаралар жүргізілуі тиіс.</w:t>
      </w:r>
      <w:r>
        <w:br/>
      </w:r>
      <w:r>
        <w:rPr>
          <w:rFonts w:ascii="Times New Roman"/>
          <w:b w:val="false"/>
          <w:i w:val="false"/>
          <w:color w:val="000000"/>
          <w:sz w:val="28"/>
        </w:rPr>
        <w:t>
</w:t>
      </w:r>
      <w:r>
        <w:rPr>
          <w:rFonts w:ascii="Times New Roman"/>
          <w:b w:val="false"/>
          <w:i w:val="false"/>
          <w:color w:val="000000"/>
          <w:sz w:val="28"/>
        </w:rPr>
        <w:t>
      28. Шаңды басу бойынша шараларды жүргізу кезінде ауыз суы, егерде ауыз суы болмаса немесе жеткіліксіз болса, онда санитариялық-эпидемиологиялық қызмет органдарының келісімімен алдын ала тазартылған және зарарсыздандырылған басқа су көздерінің суы пайдаланылады.</w:t>
      </w:r>
    </w:p>
    <w:bookmarkEnd w:id="9"/>
    <w:bookmarkStart w:name="z69" w:id="10"/>
    <w:p>
      <w:pPr>
        <w:spacing w:after="0"/>
        <w:ind w:left="0"/>
        <w:jc w:val="left"/>
      </w:pPr>
      <w:r>
        <w:rPr>
          <w:rFonts w:ascii="Times New Roman"/>
          <w:b/>
          <w:i w:val="false"/>
          <w:color w:val="000000"/>
        </w:rPr>
        <w:t xml:space="preserve"> 
5. Жер астынан көмірді өндіру кезінде өндірістік процестерге және жұмыс орындарына қойылатын санитариялық-эпидемиологиялық талаптар</w:t>
      </w:r>
    </w:p>
    <w:bookmarkEnd w:id="10"/>
    <w:bookmarkStart w:name="z70" w:id="11"/>
    <w:p>
      <w:pPr>
        <w:spacing w:after="0"/>
        <w:ind w:left="0"/>
        <w:jc w:val="both"/>
      </w:pPr>
      <w:r>
        <w:rPr>
          <w:rFonts w:ascii="Times New Roman"/>
          <w:b w:val="false"/>
          <w:i w:val="false"/>
          <w:color w:val="000000"/>
          <w:sz w:val="28"/>
        </w:rPr>
        <w:t>
      29. Адамдарды шахтаға түсіру және көтері торлары шахта суларын жинауға және шығаруға арналған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Өндіру жұмыс орындарында шахта суларының капежы болған кезде шатыр немесе қалқан түріндегі қорғаныш құрылысы көзделуі, ал мал сою орындарында қарқынды капежбен жұмыс істеушілер судан қорғаныш киімімен қамтамасыз етіледі.</w:t>
      </w:r>
      <w:r>
        <w:br/>
      </w:r>
      <w:r>
        <w:rPr>
          <w:rFonts w:ascii="Times New Roman"/>
          <w:b w:val="false"/>
          <w:i w:val="false"/>
          <w:color w:val="000000"/>
          <w:sz w:val="28"/>
        </w:rPr>
        <w:t>
</w:t>
      </w:r>
      <w:r>
        <w:rPr>
          <w:rFonts w:ascii="Times New Roman"/>
          <w:b w:val="false"/>
          <w:i w:val="false"/>
          <w:color w:val="000000"/>
          <w:sz w:val="28"/>
        </w:rPr>
        <w:t>
      30. Горизонталды өндіру жұмыс орнына дейінгі ара қашықтық 1 километрден (бұдан әрі - км) - артық болса, ал ылдидағы өндіруде, сондай-ақ соңғы пункттер арасындағы айырмашылық 25 метрге (бұдан әрі - м) және одан көп болғанда кісілерді міндетті түрде тасымалдау тиіс.</w:t>
      </w:r>
      <w:r>
        <w:br/>
      </w:r>
      <w:r>
        <w:rPr>
          <w:rFonts w:ascii="Times New Roman"/>
          <w:b w:val="false"/>
          <w:i w:val="false"/>
          <w:color w:val="000000"/>
          <w:sz w:val="28"/>
        </w:rPr>
        <w:t>
</w:t>
      </w:r>
      <w:r>
        <w:rPr>
          <w:rFonts w:ascii="Times New Roman"/>
          <w:b w:val="false"/>
          <w:i w:val="false"/>
          <w:color w:val="000000"/>
          <w:sz w:val="28"/>
        </w:rPr>
        <w:t>
      31. Адамдарды тасымалдау үшін жылу оқшаулайтын материалмен өңделген, қабырғасы мен орындығы қалың бөренелі, қақпағы бар жолаушы вагон арбасы қолданылады. Арнайы жұмыс киімімен жұмыс істейтін жолаушыларды тасымалдайтын транспорттың салонындағы ауаның температурасы жылдың қысқы және өтпелі кезеңдерінде + 16</w:t>
      </w:r>
      <w:r>
        <w:rPr>
          <w:rFonts w:ascii="Times New Roman"/>
          <w:b w:val="false"/>
          <w:i w:val="false"/>
          <w:color w:val="000000"/>
          <w:vertAlign w:val="superscript"/>
        </w:rPr>
        <w:t>0</w:t>
      </w:r>
      <w:r>
        <w:rPr>
          <w:rFonts w:ascii="Times New Roman"/>
          <w:b w:val="false"/>
          <w:i w:val="false"/>
          <w:color w:val="000000"/>
          <w:sz w:val="28"/>
        </w:rPr>
        <w:t>С-тан төмен болмауы тиіс.</w:t>
      </w:r>
      <w:r>
        <w:br/>
      </w:r>
      <w:r>
        <w:rPr>
          <w:rFonts w:ascii="Times New Roman"/>
          <w:b w:val="false"/>
          <w:i w:val="false"/>
          <w:color w:val="000000"/>
          <w:sz w:val="28"/>
        </w:rPr>
        <w:t>
</w:t>
      </w:r>
      <w:r>
        <w:rPr>
          <w:rFonts w:ascii="Times New Roman"/>
          <w:b w:val="false"/>
          <w:i w:val="false"/>
          <w:color w:val="000000"/>
          <w:sz w:val="28"/>
        </w:rPr>
        <w:t>
      32. Көлік құралдарына жұмысшыларды отырғызу орындарында телефон байланысымен және көліктің келе жатқанын хабарлайтын сигнализациямен, стационарлық жарықпен, орындықтармен жабдықталған, жылытылатын күту камералары қарастырылады. Камераның ішінде ауа температурасы + 16</w:t>
      </w:r>
      <w:r>
        <w:rPr>
          <w:rFonts w:ascii="Times New Roman"/>
          <w:b w:val="false"/>
          <w:i w:val="false"/>
          <w:color w:val="000000"/>
          <w:vertAlign w:val="superscript"/>
        </w:rPr>
        <w:t>0</w:t>
      </w:r>
      <w:r>
        <w:rPr>
          <w:rFonts w:ascii="Times New Roman"/>
          <w:b w:val="false"/>
          <w:i w:val="false"/>
          <w:color w:val="000000"/>
          <w:sz w:val="28"/>
        </w:rPr>
        <w:t>С-тан төмен және + 26</w:t>
      </w:r>
      <w:r>
        <w:rPr>
          <w:rFonts w:ascii="Times New Roman"/>
          <w:b w:val="false"/>
          <w:i w:val="false"/>
          <w:color w:val="000000"/>
          <w:vertAlign w:val="superscript"/>
        </w:rPr>
        <w:t>0</w:t>
      </w:r>
      <w:r>
        <w:rPr>
          <w:rFonts w:ascii="Times New Roman"/>
          <w:b w:val="false"/>
          <w:i w:val="false"/>
          <w:color w:val="000000"/>
          <w:sz w:val="28"/>
        </w:rPr>
        <w:t>С-тан жоғары болмайды.</w:t>
      </w:r>
      <w:r>
        <w:br/>
      </w:r>
      <w:r>
        <w:rPr>
          <w:rFonts w:ascii="Times New Roman"/>
          <w:b w:val="false"/>
          <w:i w:val="false"/>
          <w:color w:val="000000"/>
          <w:sz w:val="28"/>
        </w:rPr>
        <w:t>
</w:t>
      </w:r>
      <w:r>
        <w:rPr>
          <w:rFonts w:ascii="Times New Roman"/>
          <w:b w:val="false"/>
          <w:i w:val="false"/>
          <w:color w:val="000000"/>
          <w:sz w:val="28"/>
        </w:rPr>
        <w:t>
      33. Әрекеттегі штольня бөлімінің (100 м-ден алыс емес) маңындағы ауаның температурасы + 16</w:t>
      </w:r>
      <w:r>
        <w:rPr>
          <w:rFonts w:ascii="Times New Roman"/>
          <w:b w:val="false"/>
          <w:i w:val="false"/>
          <w:color w:val="000000"/>
          <w:vertAlign w:val="superscript"/>
        </w:rPr>
        <w:t>0</w:t>
      </w:r>
      <w:r>
        <w:rPr>
          <w:rFonts w:ascii="Times New Roman"/>
          <w:b w:val="false"/>
          <w:i w:val="false"/>
          <w:color w:val="000000"/>
          <w:sz w:val="28"/>
        </w:rPr>
        <w:t>С-тан төмен болса, жұмысшыларды жылытатын бөлмелер, камералар немесе қуыс салынуы керек.</w:t>
      </w:r>
      <w:r>
        <w:br/>
      </w:r>
      <w:r>
        <w:rPr>
          <w:rFonts w:ascii="Times New Roman"/>
          <w:b w:val="false"/>
          <w:i w:val="false"/>
          <w:color w:val="000000"/>
          <w:sz w:val="28"/>
        </w:rPr>
        <w:t>
</w:t>
      </w:r>
      <w:r>
        <w:rPr>
          <w:rFonts w:ascii="Times New Roman"/>
          <w:b w:val="false"/>
          <w:i w:val="false"/>
          <w:color w:val="000000"/>
          <w:sz w:val="28"/>
        </w:rPr>
        <w:t>
      34. Бұл кезде жұмысшылар ауысымға бір адамға 1-2 литр (бұдан әрі - л) есебінен ыстық сусындармен қамтамасыз етіледі.</w:t>
      </w:r>
      <w:r>
        <w:br/>
      </w:r>
      <w:r>
        <w:rPr>
          <w:rFonts w:ascii="Times New Roman"/>
          <w:b w:val="false"/>
          <w:i w:val="false"/>
          <w:color w:val="000000"/>
          <w:sz w:val="28"/>
        </w:rPr>
        <w:t>
</w:t>
      </w:r>
      <w:r>
        <w:rPr>
          <w:rFonts w:ascii="Times New Roman"/>
          <w:b w:val="false"/>
          <w:i w:val="false"/>
          <w:color w:val="000000"/>
          <w:sz w:val="28"/>
        </w:rPr>
        <w:t>
      35. Адамдар тұрған тау өндіруінің ауасындағы оттегінің мөлшері (көлемі бойынша) 20%-тен аз болады, ал көміртегі диоксидінің мөлшері 0,5%-тен көп болмайды.</w:t>
      </w:r>
      <w:r>
        <w:br/>
      </w:r>
      <w:r>
        <w:rPr>
          <w:rFonts w:ascii="Times New Roman"/>
          <w:b w:val="false"/>
          <w:i w:val="false"/>
          <w:color w:val="000000"/>
          <w:sz w:val="28"/>
        </w:rPr>
        <w:t>
</w:t>
      </w:r>
      <w:r>
        <w:rPr>
          <w:rFonts w:ascii="Times New Roman"/>
          <w:b w:val="false"/>
          <w:i w:val="false"/>
          <w:color w:val="000000"/>
          <w:sz w:val="28"/>
        </w:rPr>
        <w:t>
      36. Кешенді-механикаланған тазарту штольняның бөліміндегі кісілердің сапырылысуына арналған және басқару органдарына кіруге болатын жолдың маңында, тіреудің арасындағы кеңістіктің кеңдігі 0,7 м-ден аз, ал биіктігі - секцияның бар кеңдігі бойынша 0,5 м-ден аз болмайды. Тіреудің тұрғызылған күйіндегі (түскен шегі), оның астындағы кеңістіктің биіктігі 0,4 м-ден аз болмайды.</w:t>
      </w:r>
      <w:r>
        <w:br/>
      </w:r>
      <w:r>
        <w:rPr>
          <w:rFonts w:ascii="Times New Roman"/>
          <w:b w:val="false"/>
          <w:i w:val="false"/>
          <w:color w:val="000000"/>
          <w:sz w:val="28"/>
        </w:rPr>
        <w:t>
</w:t>
      </w:r>
      <w:r>
        <w:rPr>
          <w:rFonts w:ascii="Times New Roman"/>
          <w:b w:val="false"/>
          <w:i w:val="false"/>
          <w:color w:val="000000"/>
          <w:sz w:val="28"/>
        </w:rPr>
        <w:t>
      37. Жұмыс орындары стандарттардың талаптарына сәйкес келуі тиіс. Ыңғайсыз жұмысшы позасында (тіземен, жатып) жұмысты атқару қажеттілігінде, жұмысшыларды жеке қорғаныш құралдарымен (тізеқаппен, шынтаққаппен) қамтамасыз етуі тиіс.</w:t>
      </w:r>
      <w:r>
        <w:br/>
      </w:r>
      <w:r>
        <w:rPr>
          <w:rFonts w:ascii="Times New Roman"/>
          <w:b w:val="false"/>
          <w:i w:val="false"/>
          <w:color w:val="000000"/>
          <w:sz w:val="28"/>
        </w:rPr>
        <w:t>
</w:t>
      </w:r>
      <w:r>
        <w:rPr>
          <w:rFonts w:ascii="Times New Roman"/>
          <w:b w:val="false"/>
          <w:i w:val="false"/>
          <w:color w:val="000000"/>
          <w:sz w:val="28"/>
        </w:rPr>
        <w:t>
      38. Көмірді қазып алу кезіндегі, шаңның түзілуін азайту үшін көмір сілемін алдын-ала ылғалдандыруды қолдану тиіс. Көмірді қазып алу кезінде көмір сілемін алдын-ала ылғалдандыру процесі тазартатын штольняның бөліміндегі қолайсыз еңбек жағдайын туындатпауы тиіс.</w:t>
      </w:r>
      <w:r>
        <w:br/>
      </w:r>
      <w:r>
        <w:rPr>
          <w:rFonts w:ascii="Times New Roman"/>
          <w:b w:val="false"/>
          <w:i w:val="false"/>
          <w:color w:val="000000"/>
          <w:sz w:val="28"/>
        </w:rPr>
        <w:t>
</w:t>
      </w:r>
      <w:r>
        <w:rPr>
          <w:rFonts w:ascii="Times New Roman"/>
          <w:b w:val="false"/>
          <w:i w:val="false"/>
          <w:color w:val="000000"/>
          <w:sz w:val="28"/>
        </w:rPr>
        <w:t>
      39. Қысым жоғары 10 МегаПаскалей-дан (бұдан әрі - Мпа) артық судың ағысын қолданатын қазба және тазарту жұмыстарында көмір мен жыныстың ұсақ бөліктерінің және технологиялық судың шашырауынан жұмысшыларды қорғау шараларын қарастыру тиіс.</w:t>
      </w:r>
      <w:r>
        <w:br/>
      </w:r>
      <w:r>
        <w:rPr>
          <w:rFonts w:ascii="Times New Roman"/>
          <w:b w:val="false"/>
          <w:i w:val="false"/>
          <w:color w:val="000000"/>
          <w:sz w:val="28"/>
        </w:rPr>
        <w:t>
</w:t>
      </w:r>
      <w:r>
        <w:rPr>
          <w:rFonts w:ascii="Times New Roman"/>
          <w:b w:val="false"/>
          <w:i w:val="false"/>
          <w:color w:val="000000"/>
          <w:sz w:val="28"/>
        </w:rPr>
        <w:t>
      40. Топыраққа, тіреуіштің бүйір қабырғалары мен элементтеріне шөгіп қалатын шаңнан, сонымен бірге көмір мен жыныстың төгілуінен, жер асты өндіруін ылғалды әдіспен мерзімді түрде тазарту жүзеге асырылады. Оны үрлеу жолымен сығылған ауамен шаңды жинауға жол берілмейді.</w:t>
      </w:r>
      <w:r>
        <w:br/>
      </w:r>
      <w:r>
        <w:rPr>
          <w:rFonts w:ascii="Times New Roman"/>
          <w:b w:val="false"/>
          <w:i w:val="false"/>
          <w:color w:val="000000"/>
          <w:sz w:val="28"/>
        </w:rPr>
        <w:t>
</w:t>
      </w:r>
      <w:r>
        <w:rPr>
          <w:rFonts w:ascii="Times New Roman"/>
          <w:b w:val="false"/>
          <w:i w:val="false"/>
          <w:color w:val="000000"/>
          <w:sz w:val="28"/>
        </w:rPr>
        <w:t>
      41. Егер шаңмен күресетін құралдар кешені жұмыс аймағының ауасындағы шаңның рұқсат етілген шекті шоғырлануына дейін (бұдан әрі - РШШ) төмендетуді қамтамасыз етпесе, жеке экспозициялық дозаларды (уақытпен қорғау) реттеудің қосымша шараларын қарастыру тиіс.</w:t>
      </w:r>
      <w:r>
        <w:br/>
      </w:r>
      <w:r>
        <w:rPr>
          <w:rFonts w:ascii="Times New Roman"/>
          <w:b w:val="false"/>
          <w:i w:val="false"/>
          <w:color w:val="000000"/>
          <w:sz w:val="28"/>
        </w:rPr>
        <w:t>
</w:t>
      </w:r>
      <w:r>
        <w:rPr>
          <w:rFonts w:ascii="Times New Roman"/>
          <w:b w:val="false"/>
          <w:i w:val="false"/>
          <w:color w:val="000000"/>
          <w:sz w:val="28"/>
        </w:rPr>
        <w:t>
      42. Шахтада қолданылатын арнайы сұйықтықтардың, шаңға қарсы күресуге қолданылатын химиялық қосымшалардың және синтетикалық заттардың, жылуды-, гидро-, газды изоляциялайтын полимерлік материалдардың санитарлық-эпидемиологиялық қорытындысы болуы тиіс. Жұмыс аймағындағы зиянды заттардың мөлшері КМШ-нен аспауы тиіс.</w:t>
      </w:r>
      <w:r>
        <w:br/>
      </w:r>
      <w:r>
        <w:rPr>
          <w:rFonts w:ascii="Times New Roman"/>
          <w:b w:val="false"/>
          <w:i w:val="false"/>
          <w:color w:val="000000"/>
          <w:sz w:val="28"/>
        </w:rPr>
        <w:t>
</w:t>
      </w:r>
      <w:r>
        <w:rPr>
          <w:rFonts w:ascii="Times New Roman"/>
          <w:b w:val="false"/>
          <w:i w:val="false"/>
          <w:color w:val="000000"/>
          <w:sz w:val="28"/>
        </w:rPr>
        <w:t>
      43. Беттік-активті заттарды (БАЗ), синтетикалық және полимерлік материалдарды дайындаумен және қолданумен байланысты барлық өндірістік процестер механикалануы тиіс. Оларды орындау барысында жұмысшылар жеке қорғаныш құралдарымен (ЖҚҚ) жабдықталады. Апатты жұмыстарды орындағанда полимерлік пайдаланатын жерге материалдарды қолмен түсіруге болады. Синтетикалық және полимерлік материалдардың бастапқы шикізаттары жабық ыдыста жеткізіледі.</w:t>
      </w:r>
      <w:r>
        <w:br/>
      </w:r>
      <w:r>
        <w:rPr>
          <w:rFonts w:ascii="Times New Roman"/>
          <w:b w:val="false"/>
          <w:i w:val="false"/>
          <w:color w:val="000000"/>
          <w:sz w:val="28"/>
        </w:rPr>
        <w:t>
</w:t>
      </w:r>
      <w:r>
        <w:rPr>
          <w:rFonts w:ascii="Times New Roman"/>
          <w:b w:val="false"/>
          <w:i w:val="false"/>
          <w:color w:val="000000"/>
          <w:sz w:val="28"/>
        </w:rPr>
        <w:t>
      44. Жер асты өндіруінде ауысымда немесе бір жұмыс күніне, бір реттік тапсырманы орындауға қажет синтетикалық және полимерлік материалдар компоненттерінің сол мөлшері ғана сақталады. Бастапқы компоненттердің қалған мөлшері беткейде орналасқан қоймада сақталуы тиіс. Синтетикалық және полимерлік материалдар компонентінің әр партиясының сертификаты мен паспорты болуы тиіс.</w:t>
      </w:r>
      <w:r>
        <w:br/>
      </w:r>
      <w:r>
        <w:rPr>
          <w:rFonts w:ascii="Times New Roman"/>
          <w:b w:val="false"/>
          <w:i w:val="false"/>
          <w:color w:val="000000"/>
          <w:sz w:val="28"/>
        </w:rPr>
        <w:t>
</w:t>
      </w:r>
      <w:r>
        <w:rPr>
          <w:rFonts w:ascii="Times New Roman"/>
          <w:b w:val="false"/>
          <w:i w:val="false"/>
          <w:color w:val="000000"/>
          <w:sz w:val="28"/>
        </w:rPr>
        <w:t>
      45. Синтетикалық және полимерлік материалдардың бастапқы компонентерін зауыттың ыдысында сақтау және тасымалдау жүзеге асырылады.</w:t>
      </w:r>
      <w:r>
        <w:br/>
      </w:r>
      <w:r>
        <w:rPr>
          <w:rFonts w:ascii="Times New Roman"/>
          <w:b w:val="false"/>
          <w:i w:val="false"/>
          <w:color w:val="000000"/>
          <w:sz w:val="28"/>
        </w:rPr>
        <w:t>
</w:t>
      </w:r>
      <w:r>
        <w:rPr>
          <w:rFonts w:ascii="Times New Roman"/>
          <w:b w:val="false"/>
          <w:i w:val="false"/>
          <w:color w:val="000000"/>
          <w:sz w:val="28"/>
        </w:rPr>
        <w:t>
      46. Тау сілемдеріне синтетикалық материалдарды нығыздағанда, тау жыныстарын қопару үшін бұрғылап, тесіп қопарғыш затпен толтырылатын қуыстың скважинасын химиялық қаланған тастарды темірмен ұстастырғанда герметизациясы тығыз болуы тиіс. Жұмысшылар вентиляциялық ағыстың қимылы бойынша желдің ық жағында болуы тиіс. Химиялық қаланған тастарды ұстастырған темір ұңғымасынан гидроысырмасын шығару синтетикалық материалдың қатаюынан кейін жүргізілуі тиіс.</w:t>
      </w:r>
      <w:r>
        <w:br/>
      </w:r>
      <w:r>
        <w:rPr>
          <w:rFonts w:ascii="Times New Roman"/>
          <w:b w:val="false"/>
          <w:i w:val="false"/>
          <w:color w:val="000000"/>
          <w:sz w:val="28"/>
        </w:rPr>
        <w:t>
</w:t>
      </w:r>
      <w:r>
        <w:rPr>
          <w:rFonts w:ascii="Times New Roman"/>
          <w:b w:val="false"/>
          <w:i w:val="false"/>
          <w:color w:val="000000"/>
          <w:sz w:val="28"/>
        </w:rPr>
        <w:t>
      47. Мүмкіндік шегіне дейін жұмыс орындарында шу мен дірілдің деңгейін төмендетуді технологиялық және инженерлік-техникалық шаралар қамтамасыз ете алмаса, жеке қорғаныш құралдары қолданылады, сонымен қатар экспозициялық дозасын реттеу арқылы жұмысшылардың денсаулығын қорғау және ауысымнан кейін медициналық оңалту жүргізіледі.</w:t>
      </w:r>
      <w:r>
        <w:br/>
      </w:r>
      <w:r>
        <w:rPr>
          <w:rFonts w:ascii="Times New Roman"/>
          <w:b w:val="false"/>
          <w:i w:val="false"/>
          <w:color w:val="000000"/>
          <w:sz w:val="28"/>
        </w:rPr>
        <w:t>
</w:t>
      </w:r>
      <w:r>
        <w:rPr>
          <w:rFonts w:ascii="Times New Roman"/>
          <w:b w:val="false"/>
          <w:i w:val="false"/>
          <w:color w:val="000000"/>
          <w:sz w:val="28"/>
        </w:rPr>
        <w:t>
      48. Жаңадан сатып алынған электровоздардың машинистерінің кабинасы сыртқы шудан, қолайсыз микроклиматтан және жергілікті дірілден қорғалады.</w:t>
      </w:r>
      <w:r>
        <w:br/>
      </w:r>
      <w:r>
        <w:rPr>
          <w:rFonts w:ascii="Times New Roman"/>
          <w:b w:val="false"/>
          <w:i w:val="false"/>
          <w:color w:val="000000"/>
          <w:sz w:val="28"/>
        </w:rPr>
        <w:t>
</w:t>
      </w:r>
      <w:r>
        <w:rPr>
          <w:rFonts w:ascii="Times New Roman"/>
          <w:b w:val="false"/>
          <w:i w:val="false"/>
          <w:color w:val="000000"/>
          <w:sz w:val="28"/>
        </w:rPr>
        <w:t>
      49. Қосалқы шу- және дірілді активтендіретін құрал-саймандарды (сорғыларды, желдеткіштерді, ауаны салқындататын қондырғыларды) жұмыс аймағынан тыс орналастыру тиіс.</w:t>
      </w:r>
      <w:r>
        <w:br/>
      </w:r>
      <w:r>
        <w:rPr>
          <w:rFonts w:ascii="Times New Roman"/>
          <w:b w:val="false"/>
          <w:i w:val="false"/>
          <w:color w:val="000000"/>
          <w:sz w:val="28"/>
        </w:rPr>
        <w:t>
</w:t>
      </w:r>
      <w:r>
        <w:rPr>
          <w:rFonts w:ascii="Times New Roman"/>
          <w:b w:val="false"/>
          <w:i w:val="false"/>
          <w:color w:val="000000"/>
          <w:sz w:val="28"/>
        </w:rPr>
        <w:t>
      50. Дизельді двигательді машиналар өз уақытында техникалық қызметтен өтеді. Дизельді двигательдер тұрақты физикалық, химиялық және уытты сипаттамадағы отынмен жұмыс істеуі тиіс.</w:t>
      </w:r>
      <w:r>
        <w:br/>
      </w:r>
      <w:r>
        <w:rPr>
          <w:rFonts w:ascii="Times New Roman"/>
          <w:b w:val="false"/>
          <w:i w:val="false"/>
          <w:color w:val="000000"/>
          <w:sz w:val="28"/>
        </w:rPr>
        <w:t>
</w:t>
      </w:r>
      <w:r>
        <w:rPr>
          <w:rFonts w:ascii="Times New Roman"/>
          <w:b w:val="false"/>
          <w:i w:val="false"/>
          <w:color w:val="000000"/>
          <w:sz w:val="28"/>
        </w:rPr>
        <w:t>
      51. Шахтада қолданылатын әр дизельді двигательге пайдаланылған зиянды заттың шоғырлануына және двигательдің максималды қуаттылығына байланысты, жұмыс орнына берілетін таза ауаның минималды көлемі анықталады. Бұл сипаттамалары анықталмаған двигательді қолдануға жол берілмейді.</w:t>
      </w:r>
      <w:r>
        <w:br/>
      </w:r>
      <w:r>
        <w:rPr>
          <w:rFonts w:ascii="Times New Roman"/>
          <w:b w:val="false"/>
          <w:i w:val="false"/>
          <w:color w:val="000000"/>
          <w:sz w:val="28"/>
        </w:rPr>
        <w:t>
</w:t>
      </w:r>
      <w:r>
        <w:rPr>
          <w:rFonts w:ascii="Times New Roman"/>
          <w:b w:val="false"/>
          <w:i w:val="false"/>
          <w:color w:val="000000"/>
          <w:sz w:val="28"/>
        </w:rPr>
        <w:t>
      52. Есту органының жеке қорғаныш құралынсыз пневматикалық перфораторлармен бұрғылауға, пневматикалық ауыр жүк көтеретін шығырды басқару, поршеньде және турбокомпрессорларда жұмыс істеуге жол берілмейді. Шпурларды бұрғылау үшін локальды діріл бойынша талаптарды қанағаттандыратын құралдар қолданылады.</w:t>
      </w:r>
      <w:r>
        <w:br/>
      </w:r>
      <w:r>
        <w:rPr>
          <w:rFonts w:ascii="Times New Roman"/>
          <w:b w:val="false"/>
          <w:i w:val="false"/>
          <w:color w:val="000000"/>
          <w:sz w:val="28"/>
        </w:rPr>
        <w:t>
</w:t>
      </w:r>
      <w:r>
        <w:rPr>
          <w:rFonts w:ascii="Times New Roman"/>
          <w:b w:val="false"/>
          <w:i w:val="false"/>
          <w:color w:val="000000"/>
          <w:sz w:val="28"/>
        </w:rPr>
        <w:t>
      53. Шахтаға түскенде әр жұмысшыға берілетін жеке шырақтың құрылымы үздіксіз жұмыстың 10 сағаты бойына атқарылатын еңбек операциясына қажет жарықпен қамтамасыз етіледі, ұстауға ыңғайлы, электролиттің шығуын және оның жұмысшының киімі мен терісіне түсу мүмкіндігін болдырмауы тиіс.</w:t>
      </w:r>
      <w:r>
        <w:br/>
      </w:r>
      <w:r>
        <w:rPr>
          <w:rFonts w:ascii="Times New Roman"/>
          <w:b w:val="false"/>
          <w:i w:val="false"/>
          <w:color w:val="000000"/>
          <w:sz w:val="28"/>
        </w:rPr>
        <w:t>
</w:t>
      </w:r>
      <w:r>
        <w:rPr>
          <w:rFonts w:ascii="Times New Roman"/>
          <w:b w:val="false"/>
          <w:i w:val="false"/>
          <w:color w:val="000000"/>
          <w:sz w:val="28"/>
        </w:rPr>
        <w:t>
      54. Шахталық қондырғылардың күрделі және профилактикалық жөндеу жұмыстары жөндеу-механикалық шеберханалардың, цехтартың немесе зауыттардың беткейлерінде жүзеге асырылады.</w:t>
      </w:r>
      <w:r>
        <w:br/>
      </w:r>
      <w:r>
        <w:rPr>
          <w:rFonts w:ascii="Times New Roman"/>
          <w:b w:val="false"/>
          <w:i w:val="false"/>
          <w:color w:val="000000"/>
          <w:sz w:val="28"/>
        </w:rPr>
        <w:t>
</w:t>
      </w:r>
      <w:r>
        <w:rPr>
          <w:rFonts w:ascii="Times New Roman"/>
          <w:b w:val="false"/>
          <w:i w:val="false"/>
          <w:color w:val="000000"/>
          <w:sz w:val="28"/>
        </w:rPr>
        <w:t>
      55. Жөндеу жұмысы басталуы алдында жабдық көмірлі-жынысты шаңнан және жұмыс сұйықтығынан тазартылады, ал қажет болғанда - зиянсыздандырылуы тиіс. Құрал-сайманды тазарту әдісі жұмысшыларға зиянды заттардың әсерін болдырмайды.</w:t>
      </w:r>
      <w:r>
        <w:br/>
      </w:r>
      <w:r>
        <w:rPr>
          <w:rFonts w:ascii="Times New Roman"/>
          <w:b w:val="false"/>
          <w:i w:val="false"/>
          <w:color w:val="000000"/>
          <w:sz w:val="28"/>
        </w:rPr>
        <w:t>
</w:t>
      </w:r>
      <w:r>
        <w:rPr>
          <w:rFonts w:ascii="Times New Roman"/>
          <w:b w:val="false"/>
          <w:i w:val="false"/>
          <w:color w:val="000000"/>
          <w:sz w:val="28"/>
        </w:rPr>
        <w:t>
      56. Жер асты өндірулерінде күнделікті жөндеу жұмыстарын орындау барысында, көп еңбекті қажет ететін операциялардың бәрі механикалануы тиіс. Құрал-сайманды жөндеуге тағайындалған барлық цехтарда, салмағы 20 кг-нан артық бөлшектерді тасымалдау барысында механизация құралдарымен (тельферлермен көтергіштермен, ауыр жүк көтеретін шығырлармен) жабдықталады.</w:t>
      </w:r>
      <w:r>
        <w:br/>
      </w:r>
      <w:r>
        <w:rPr>
          <w:rFonts w:ascii="Times New Roman"/>
          <w:b w:val="false"/>
          <w:i w:val="false"/>
          <w:color w:val="000000"/>
          <w:sz w:val="28"/>
        </w:rPr>
        <w:t>
</w:t>
      </w:r>
      <w:r>
        <w:rPr>
          <w:rFonts w:ascii="Times New Roman"/>
          <w:b w:val="false"/>
          <w:i w:val="false"/>
          <w:color w:val="000000"/>
          <w:sz w:val="28"/>
        </w:rPr>
        <w:t>
      57. Гидротіреуді және штольняның бөлімінің құрал-саймандарын жөндейтін учаскелерде құрама сиымдылықта эмульсияның және майдың қалдық ағынымен шайындының затын сорғызбайтын, еден құрылғысы қарастырылады.</w:t>
      </w:r>
    </w:p>
    <w:bookmarkEnd w:id="11"/>
    <w:bookmarkStart w:name="z100" w:id="12"/>
    <w:p>
      <w:pPr>
        <w:spacing w:after="0"/>
        <w:ind w:left="0"/>
        <w:jc w:val="left"/>
      </w:pPr>
      <w:r>
        <w:rPr>
          <w:rFonts w:ascii="Times New Roman"/>
          <w:b/>
          <w:i w:val="false"/>
          <w:color w:val="000000"/>
        </w:rPr>
        <w:t xml:space="preserve"> 
6. Ашық тәсілмен көмірді өндірудің технологиялық процесіне және жұмыс орнына қойылатын санитариялық–эпидемиологиялық талаптар</w:t>
      </w:r>
    </w:p>
    <w:bookmarkEnd w:id="12"/>
    <w:bookmarkStart w:name="z101" w:id="13"/>
    <w:p>
      <w:pPr>
        <w:spacing w:after="0"/>
        <w:ind w:left="0"/>
        <w:jc w:val="both"/>
      </w:pPr>
      <w:r>
        <w:rPr>
          <w:rFonts w:ascii="Times New Roman"/>
          <w:b w:val="false"/>
          <w:i w:val="false"/>
          <w:color w:val="000000"/>
          <w:sz w:val="28"/>
        </w:rPr>
        <w:t>
      58. Ашық тау өндіруді күту және ойылып кесілген жердің жабдықтары бойынша жұмысты жүргізу пайдалы қазбаларды орнын ашық тәсілмен әзірлеу кезіндегі қауіпсіздік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59. Пайдаланылған газды тазартусыз және бейтараптау құралдарының тиімсіздігі кезінде іштен жану двигательдерін ойылып кесілген бөлімнің машиналарында қолдануға жол берілмейді. Бейтараптайтындар және тазарту құралдары шекті рұқсат етілген шоғырланушылықтан аспайтын деңгейлерде жұмыс аймағы ауасындағы зиянды заттардың құрамын қамтамасыз етеді.</w:t>
      </w:r>
      <w:r>
        <w:br/>
      </w:r>
      <w:r>
        <w:rPr>
          <w:rFonts w:ascii="Times New Roman"/>
          <w:b w:val="false"/>
          <w:i w:val="false"/>
          <w:color w:val="000000"/>
          <w:sz w:val="28"/>
        </w:rPr>
        <w:t>
</w:t>
      </w:r>
      <w:r>
        <w:rPr>
          <w:rFonts w:ascii="Times New Roman"/>
          <w:b w:val="false"/>
          <w:i w:val="false"/>
          <w:color w:val="000000"/>
          <w:sz w:val="28"/>
        </w:rPr>
        <w:t>
      60. Автомашиналардың жүру кестесі жұмысшы алаңшаларында, таудың кертпешінде, жолдың учаскесінде двигательдермен жұмыс істейтіндермен олардың жиналуына жол берілмейді. Үлкен салмақты самосвалдардың (10 т және одан жоғары) арасындағы минималды арақашықтық 30 м-ден аспауы тиіс. Тиеу жұмыстарын жүргізгенде, тиейтін жерге көліктің келуіне ілмекті жүйе қолданылады.</w:t>
      </w:r>
      <w:r>
        <w:br/>
      </w:r>
      <w:r>
        <w:rPr>
          <w:rFonts w:ascii="Times New Roman"/>
          <w:b w:val="false"/>
          <w:i w:val="false"/>
          <w:color w:val="000000"/>
          <w:sz w:val="28"/>
        </w:rPr>
        <w:t>
</w:t>
      </w:r>
      <w:r>
        <w:rPr>
          <w:rFonts w:ascii="Times New Roman"/>
          <w:b w:val="false"/>
          <w:i w:val="false"/>
          <w:color w:val="000000"/>
          <w:sz w:val="28"/>
        </w:rPr>
        <w:t>
      61. Шаң бөлінетін экскаваторлық және тиейтін жұмыстарда сумен немесе БАЗ-дың ерітінділерімен тау сілемдерін ылғалдандыру немесе суландыру қолданылады. Пайдаланылған газды тазартатын құралдары жөнделмеген болса, дизельді двигательді автокөліктерді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62. Жарылғыш заттар (ЖЗ) түйір түрінде қолданылады, уыттылық әсерін және оларды таңдағанда-жарылғыш газдың аз мөлшерінің пайда болуы мүмкіндігі ескеріледі.</w:t>
      </w:r>
      <w:r>
        <w:br/>
      </w:r>
      <w:r>
        <w:rPr>
          <w:rFonts w:ascii="Times New Roman"/>
          <w:b w:val="false"/>
          <w:i w:val="false"/>
          <w:color w:val="000000"/>
          <w:sz w:val="28"/>
        </w:rPr>
        <w:t>
</w:t>
      </w:r>
      <w:r>
        <w:rPr>
          <w:rFonts w:ascii="Times New Roman"/>
          <w:b w:val="false"/>
          <w:i w:val="false"/>
          <w:color w:val="000000"/>
          <w:sz w:val="28"/>
        </w:rPr>
        <w:t>
      63. Ұңғымаларды қуаттандыру және штольняның бөлімін, сонымен бірге қуаттандыру машиналарына ЖЗ-ы тиеу механикалануы тиіс. Қуаттандыру машиналарымен және механизмдермен жұмыс істеу кезінде шаңды басатын және шаңды ұстайтын құралдар қолданылады. Жұмыс істейтіндер ЖҚҚ-мен қамтамасыз етіледі.</w:t>
      </w:r>
      <w:r>
        <w:br/>
      </w:r>
      <w:r>
        <w:rPr>
          <w:rFonts w:ascii="Times New Roman"/>
          <w:b w:val="false"/>
          <w:i w:val="false"/>
          <w:color w:val="000000"/>
          <w:sz w:val="28"/>
        </w:rPr>
        <w:t>
</w:t>
      </w:r>
      <w:r>
        <w:rPr>
          <w:rFonts w:ascii="Times New Roman"/>
          <w:b w:val="false"/>
          <w:i w:val="false"/>
          <w:color w:val="000000"/>
          <w:sz w:val="28"/>
        </w:rPr>
        <w:t>
      64. Ұңғымаларды және химиялық қаланған тастарды бұрғылау шаңды құрғақ ұстаумен немесе оны сумен басумен жүзеге асырылуы тиіс.</w:t>
      </w:r>
      <w:r>
        <w:br/>
      </w:r>
      <w:r>
        <w:rPr>
          <w:rFonts w:ascii="Times New Roman"/>
          <w:b w:val="false"/>
          <w:i w:val="false"/>
          <w:color w:val="000000"/>
          <w:sz w:val="28"/>
        </w:rPr>
        <w:t>
</w:t>
      </w:r>
      <w:r>
        <w:rPr>
          <w:rFonts w:ascii="Times New Roman"/>
          <w:b w:val="false"/>
          <w:i w:val="false"/>
          <w:color w:val="000000"/>
          <w:sz w:val="28"/>
        </w:rPr>
        <w:t>
      65. Самосвалдың шанағына, вагонға және тасымалдайтын лентаға салынған тау сілемдері жылдың жылы мезгілінде суландыруы тиіс. Тиейтін алаңды суландыру шырағы жабылуы тиіс.</w:t>
      </w:r>
      <w:r>
        <w:br/>
      </w:r>
      <w:r>
        <w:rPr>
          <w:rFonts w:ascii="Times New Roman"/>
          <w:b w:val="false"/>
          <w:i w:val="false"/>
          <w:color w:val="000000"/>
          <w:sz w:val="28"/>
        </w:rPr>
        <w:t>
</w:t>
      </w:r>
      <w:r>
        <w:rPr>
          <w:rFonts w:ascii="Times New Roman"/>
          <w:b w:val="false"/>
          <w:i w:val="false"/>
          <w:color w:val="000000"/>
          <w:sz w:val="28"/>
        </w:rPr>
        <w:t>
      66. 100 м-ден астам тереңдіктегі ойылып кесілген жердің іркілмелі аймағындағы жұмыс орындарында газдың жинақталуы жағдайында арнайы құрылғыларды қолданатын жасанды желдету қарастырылады.</w:t>
      </w:r>
      <w:r>
        <w:br/>
      </w:r>
      <w:r>
        <w:rPr>
          <w:rFonts w:ascii="Times New Roman"/>
          <w:b w:val="false"/>
          <w:i w:val="false"/>
          <w:color w:val="000000"/>
          <w:sz w:val="28"/>
        </w:rPr>
        <w:t>
</w:t>
      </w:r>
      <w:r>
        <w:rPr>
          <w:rFonts w:ascii="Times New Roman"/>
          <w:b w:val="false"/>
          <w:i w:val="false"/>
          <w:color w:val="000000"/>
          <w:sz w:val="28"/>
        </w:rPr>
        <w:t>
      67. Ауаның алмасуын жақсарту үшін ойылып кесілген жерлерде ауаның табиғи ағымын реттеп, бағыттайтын және қорғайтын аэродинамикалық құрылғылар қарастырылады.</w:t>
      </w:r>
      <w:r>
        <w:br/>
      </w:r>
      <w:r>
        <w:rPr>
          <w:rFonts w:ascii="Times New Roman"/>
          <w:b w:val="false"/>
          <w:i w:val="false"/>
          <w:color w:val="000000"/>
          <w:sz w:val="28"/>
        </w:rPr>
        <w:t>
</w:t>
      </w:r>
      <w:r>
        <w:rPr>
          <w:rFonts w:ascii="Times New Roman"/>
          <w:b w:val="false"/>
          <w:i w:val="false"/>
          <w:color w:val="000000"/>
          <w:sz w:val="28"/>
        </w:rPr>
        <w:t>
      68. Экскаваторлардың, жер снарядтарының кабиналарында тағамды сақтауға және ішуге арналған шкафқа (үстелдің), электрплитасының алаңына, суға арналған термостың, дәрі қобдишасының, алғашқы көмектің, қолжуғыштың орнын қарастырылады.</w:t>
      </w:r>
      <w:r>
        <w:br/>
      </w:r>
      <w:r>
        <w:rPr>
          <w:rFonts w:ascii="Times New Roman"/>
          <w:b w:val="false"/>
          <w:i w:val="false"/>
          <w:color w:val="000000"/>
          <w:sz w:val="28"/>
        </w:rPr>
        <w:t>
</w:t>
      </w:r>
      <w:r>
        <w:rPr>
          <w:rFonts w:ascii="Times New Roman"/>
          <w:b w:val="false"/>
          <w:i w:val="false"/>
          <w:color w:val="000000"/>
          <w:sz w:val="28"/>
        </w:rPr>
        <w:t>
      69. Люминесцентті жарық қондырғыларынан шығатын жарық пульсациясының коэффициенті 20%-тен аспауы тиіс. Стационарлы жарық қондырғыларын эксплуатациялағанда жұмыс істейтін аймақта стробоскопиялық әсерді төмендетуге бағытталған техникалық шаралар қарастырылады. Кабинаның әйнектелген бөлігінің ашылуға және тығыз жабылуға бейімделген тетігі болуы тиіс.</w:t>
      </w:r>
      <w:r>
        <w:br/>
      </w:r>
      <w:r>
        <w:rPr>
          <w:rFonts w:ascii="Times New Roman"/>
          <w:b w:val="false"/>
          <w:i w:val="false"/>
          <w:color w:val="000000"/>
          <w:sz w:val="28"/>
        </w:rPr>
        <w:t>
</w:t>
      </w:r>
      <w:r>
        <w:rPr>
          <w:rFonts w:ascii="Times New Roman"/>
          <w:b w:val="false"/>
          <w:i w:val="false"/>
          <w:color w:val="000000"/>
          <w:sz w:val="28"/>
        </w:rPr>
        <w:t>
      70. Шаңды төмендетуге және машинаның кабинасындағы микроклиматтың мүмкіндік параметрлерін жасау үшін есіктер мен терезелерді тығыздау қажет және ауаны тазартуға, жылытуға және салқындатуға арналған қондырғыны қолданылады.</w:t>
      </w:r>
      <w:r>
        <w:br/>
      </w:r>
      <w:r>
        <w:rPr>
          <w:rFonts w:ascii="Times New Roman"/>
          <w:b w:val="false"/>
          <w:i w:val="false"/>
          <w:color w:val="000000"/>
          <w:sz w:val="28"/>
        </w:rPr>
        <w:t>
</w:t>
      </w:r>
      <w:r>
        <w:rPr>
          <w:rFonts w:ascii="Times New Roman"/>
          <w:b w:val="false"/>
          <w:i w:val="false"/>
          <w:color w:val="000000"/>
          <w:sz w:val="28"/>
        </w:rPr>
        <w:t>
      71. Жұмыс аймағының ауасындағы шаңның мөлшері, шу мен дірілдің деңгейі КМШ-нен және ДМШ-нен аспауы тиіс.</w:t>
      </w:r>
    </w:p>
    <w:bookmarkEnd w:id="13"/>
    <w:bookmarkStart w:name="z115" w:id="14"/>
    <w:p>
      <w:pPr>
        <w:spacing w:after="0"/>
        <w:ind w:left="0"/>
        <w:jc w:val="left"/>
      </w:pPr>
      <w:r>
        <w:rPr>
          <w:rFonts w:ascii="Times New Roman"/>
          <w:b/>
          <w:i w:val="false"/>
          <w:color w:val="000000"/>
        </w:rPr>
        <w:t xml:space="preserve"> 
7. Байытатын және брикетті фабрикалардың технологиялық процестеріне және жұмыс орындарына қойылатын санитариялық - эпидемиологиялық талаптар</w:t>
      </w:r>
    </w:p>
    <w:bookmarkEnd w:id="14"/>
    <w:bookmarkStart w:name="z116" w:id="15"/>
    <w:p>
      <w:pPr>
        <w:spacing w:after="0"/>
        <w:ind w:left="0"/>
        <w:jc w:val="both"/>
      </w:pPr>
      <w:r>
        <w:rPr>
          <w:rFonts w:ascii="Times New Roman"/>
          <w:b w:val="false"/>
          <w:i w:val="false"/>
          <w:color w:val="000000"/>
          <w:sz w:val="28"/>
        </w:rPr>
        <w:t>
      72. Технологиялық процестерді қашықтықтан басқаруға арналған, тұрақты жұмыс орындары шуды және дірілді оқшаулайтын, микроклиматтың, ауадағы шаңның мөлшерінің және уытты заттардың мүмкіндік параметрлерін қамтамасыз ететін кабиналарда орналастырылады.</w:t>
      </w:r>
      <w:r>
        <w:br/>
      </w:r>
      <w:r>
        <w:rPr>
          <w:rFonts w:ascii="Times New Roman"/>
          <w:b w:val="false"/>
          <w:i w:val="false"/>
          <w:color w:val="000000"/>
          <w:sz w:val="28"/>
        </w:rPr>
        <w:t>
</w:t>
      </w:r>
      <w:r>
        <w:rPr>
          <w:rFonts w:ascii="Times New Roman"/>
          <w:b w:val="false"/>
          <w:i w:val="false"/>
          <w:color w:val="000000"/>
          <w:sz w:val="28"/>
        </w:rPr>
        <w:t>
      73. Уататын-сұрыптайтын, тасымалдайтын және байытатын құрал-саймандардан шығатын шудың және дірілдің деңгейін төмендету, оның пайда болу көзінде (дірілді изоляциялайтын фундаменттер, амортизаторлар, дыбысты изоляциялайтын қаптамалар, баспаналар), таралу жолында (экрандар, қоршаулар, фундаменттегі қазу), жұмыс істейтін аймағында (діріл оқшауланған алаңшалар, орындықтар, кілемшелер, дыбысты оқшаулайтын кабиналар) жоюға, сонымен қатар ЖҚҚ-ын (шуға қарсы құлақшындар, дірілді сөндіргіш аяқ-киімдер мен қолғаптар) қолдануға негізделіп жүргізіледі.</w:t>
      </w:r>
      <w:r>
        <w:br/>
      </w:r>
      <w:r>
        <w:rPr>
          <w:rFonts w:ascii="Times New Roman"/>
          <w:b w:val="false"/>
          <w:i w:val="false"/>
          <w:color w:val="000000"/>
          <w:sz w:val="28"/>
        </w:rPr>
        <w:t>
</w:t>
      </w:r>
      <w:r>
        <w:rPr>
          <w:rFonts w:ascii="Times New Roman"/>
          <w:b w:val="false"/>
          <w:i w:val="false"/>
          <w:color w:val="000000"/>
          <w:sz w:val="28"/>
        </w:rPr>
        <w:t>
      74. Усақтайтын жерде, тасымалдайтын лентада, таселекте шикізат пен дайын өнімді тиейтін, түсіретін және аударып салатын орындар аспирациялық баспаналармен және шаңданбайтын жүйелермен жабдықталады, ондағы жұмыс технологиялық жабдықтардың жұмысымен бірлесуі тиіс. Ол жұмыс басталудан 3-5 минут бұрын және жұмыс бітуден 5 минут бұрын аспирациялау және шаңсыздандыру жүйелерінің қосылуын қамтамасыз етеді.</w:t>
      </w:r>
      <w:r>
        <w:br/>
      </w:r>
      <w:r>
        <w:rPr>
          <w:rFonts w:ascii="Times New Roman"/>
          <w:b w:val="false"/>
          <w:i w:val="false"/>
          <w:color w:val="000000"/>
          <w:sz w:val="28"/>
        </w:rPr>
        <w:t>
</w:t>
      </w:r>
      <w:r>
        <w:rPr>
          <w:rFonts w:ascii="Times New Roman"/>
          <w:b w:val="false"/>
          <w:i w:val="false"/>
          <w:color w:val="000000"/>
          <w:sz w:val="28"/>
        </w:rPr>
        <w:t>
      75. Көмірді қабылдайтын, кептіретін және дайын өнімді тиейтін учаскедегі, пневматикалық сепарациядағы, бөлектеу алдындағы көмірді құрғақ жіктеу және шаңсыздандыруда жүзеге асырылатын, шаңға қарсы іс-шаралардың кешені жұмыс аймағының ауасындағы шаңның шоғырлануын КМШ-і деңгейінде ұстап тұруды қамтамасыз етеді.</w:t>
      </w:r>
      <w:r>
        <w:br/>
      </w:r>
      <w:r>
        <w:rPr>
          <w:rFonts w:ascii="Times New Roman"/>
          <w:b w:val="false"/>
          <w:i w:val="false"/>
          <w:color w:val="000000"/>
          <w:sz w:val="28"/>
        </w:rPr>
        <w:t>
</w:t>
      </w:r>
      <w:r>
        <w:rPr>
          <w:rFonts w:ascii="Times New Roman"/>
          <w:b w:val="false"/>
          <w:i w:val="false"/>
          <w:color w:val="000000"/>
          <w:sz w:val="28"/>
        </w:rPr>
        <w:t>
      76. Шаң түзетін қабілеті бар көмірді байытқан кезде, санитариялық-эпидемиологиялық сараптамадан өткен заттарды, шаңды байланыстыратын қосымша ретінде пайдаланылады. Канцерогендік және мутагендік әсері бар заттарды көрсетілген мақсатта қолдануға жол берілмейді.</w:t>
      </w:r>
      <w:r>
        <w:br/>
      </w:r>
      <w:r>
        <w:rPr>
          <w:rFonts w:ascii="Times New Roman"/>
          <w:b w:val="false"/>
          <w:i w:val="false"/>
          <w:color w:val="000000"/>
          <w:sz w:val="28"/>
        </w:rPr>
        <w:t>
</w:t>
      </w:r>
      <w:r>
        <w:rPr>
          <w:rFonts w:ascii="Times New Roman"/>
          <w:b w:val="false"/>
          <w:i w:val="false"/>
          <w:color w:val="000000"/>
          <w:sz w:val="28"/>
        </w:rPr>
        <w:t>
      77. Суспензияны дайындайтын барлық технологиялық операциялар қатты ортада байыту үшін қолданылатын тығыздығы жоғары минералды ұнтақ бөліктерінің жұмыс аймағына түсуін болдырмау мақсатымен, ауаны енгізетін және шығаратын желдеткішпен жабдықталған баспаналарда жүргізіледі.</w:t>
      </w:r>
      <w:r>
        <w:br/>
      </w:r>
      <w:r>
        <w:rPr>
          <w:rFonts w:ascii="Times New Roman"/>
          <w:b w:val="false"/>
          <w:i w:val="false"/>
          <w:color w:val="000000"/>
          <w:sz w:val="28"/>
        </w:rPr>
        <w:t>
</w:t>
      </w:r>
      <w:r>
        <w:rPr>
          <w:rFonts w:ascii="Times New Roman"/>
          <w:b w:val="false"/>
          <w:i w:val="false"/>
          <w:color w:val="000000"/>
          <w:sz w:val="28"/>
        </w:rPr>
        <w:t>
      78. Жанаспалы күбілерге, флотациялық машиналарға реагенттерді беру жүйесі жабық коммуникацияларда жүзеге асырылады және еденге реагенттердің түсуінен қорғауды қамтамасыз етеді. Флотомашинаның науасының бүйірі арқылы көбіктің және пульпаның шашылуынан және төгілуінен сақтайтын шаралар қарастырылуы тиіс.</w:t>
      </w:r>
      <w:r>
        <w:br/>
      </w:r>
      <w:r>
        <w:rPr>
          <w:rFonts w:ascii="Times New Roman"/>
          <w:b w:val="false"/>
          <w:i w:val="false"/>
          <w:color w:val="000000"/>
          <w:sz w:val="28"/>
        </w:rPr>
        <w:t>
</w:t>
      </w:r>
      <w:r>
        <w:rPr>
          <w:rFonts w:ascii="Times New Roman"/>
          <w:b w:val="false"/>
          <w:i w:val="false"/>
          <w:color w:val="000000"/>
          <w:sz w:val="28"/>
        </w:rPr>
        <w:t>
      79. Реагенттердің, флотацияның, регенерацияның, сорбцияның, кептіретін және зиянсыздандыратын бөлімшелердің бөлмелерінде ауадағы зиянды газдардың мөлшеріне бақылау жүзеге асырылады.</w:t>
      </w:r>
      <w:r>
        <w:br/>
      </w:r>
      <w:r>
        <w:rPr>
          <w:rFonts w:ascii="Times New Roman"/>
          <w:b w:val="false"/>
          <w:i w:val="false"/>
          <w:color w:val="000000"/>
          <w:sz w:val="28"/>
        </w:rPr>
        <w:t>
</w:t>
      </w:r>
      <w:r>
        <w:rPr>
          <w:rFonts w:ascii="Times New Roman"/>
          <w:b w:val="false"/>
          <w:i w:val="false"/>
          <w:color w:val="000000"/>
          <w:sz w:val="28"/>
        </w:rPr>
        <w:t>
      80. Қатты орталарда байыту үшін қолданылатын тығыздығы жоғары минералды ұнтақтардың шаңының жұмысшыларға әсер ету мүмкіндігінен қорғау мақсатымен, олардың суспензиясын дайындайтын операциялардың барлығы, ауаны жергілікті шығаратын желдеткішпен жабдықталған, жабық жабдықтарда жүзеге асырылады.</w:t>
      </w:r>
      <w:r>
        <w:br/>
      </w:r>
      <w:r>
        <w:rPr>
          <w:rFonts w:ascii="Times New Roman"/>
          <w:b w:val="false"/>
          <w:i w:val="false"/>
          <w:color w:val="000000"/>
          <w:sz w:val="28"/>
        </w:rPr>
        <w:t>
</w:t>
      </w:r>
      <w:r>
        <w:rPr>
          <w:rFonts w:ascii="Times New Roman"/>
          <w:b w:val="false"/>
          <w:i w:val="false"/>
          <w:color w:val="000000"/>
          <w:sz w:val="28"/>
        </w:rPr>
        <w:t>
      81. Ашық сулы беткейлі жабдықтарда (бөлектейтін машиналарда, флотациялық машиналарда, құрғатқыш аппараттарда, гидроциклондарда) жұмыс істейтіндер гидроаэрозольдің шашырауынан қорғалады. Мұндай бөлмелердегі салыстырмалы ылғалдылық жұмыс аймағы үшін анықталған шамадан аспауы тиіс.</w:t>
      </w:r>
      <w:r>
        <w:br/>
      </w:r>
      <w:r>
        <w:rPr>
          <w:rFonts w:ascii="Times New Roman"/>
          <w:b w:val="false"/>
          <w:i w:val="false"/>
          <w:color w:val="000000"/>
          <w:sz w:val="28"/>
        </w:rPr>
        <w:t>
</w:t>
      </w:r>
      <w:r>
        <w:rPr>
          <w:rFonts w:ascii="Times New Roman"/>
          <w:b w:val="false"/>
          <w:i w:val="false"/>
          <w:color w:val="000000"/>
          <w:sz w:val="28"/>
        </w:rPr>
        <w:t>
      82. Таселек, кенді бұрғылау кезінде түзілетін ұсақ ұнтақталған тау жынысын центрифугада уату және сусыздандыру учаскелерінде, дыбысты оқшаулайтын кабиналардан технологиялық процестің барысына бақылау қамтамасыз етіледі. Таселеушілер, бұрғылаушылар, сепараторшылар, фильтрлеушілер, сорғы қондырғыларының машинистері, жөндеуші темір ұсталары есту мүшесінің ЖҚҚ-мен қамтамасыз етіледі.</w:t>
      </w:r>
      <w:r>
        <w:br/>
      </w:r>
      <w:r>
        <w:rPr>
          <w:rFonts w:ascii="Times New Roman"/>
          <w:b w:val="false"/>
          <w:i w:val="false"/>
          <w:color w:val="000000"/>
          <w:sz w:val="28"/>
        </w:rPr>
        <w:t>
</w:t>
      </w:r>
      <w:r>
        <w:rPr>
          <w:rFonts w:ascii="Times New Roman"/>
          <w:b w:val="false"/>
          <w:i w:val="false"/>
          <w:color w:val="000000"/>
          <w:sz w:val="28"/>
        </w:rPr>
        <w:t>
      83. Технологиялық жабдықтарды топтап орналастыру жағдайында, жұмысшыларды шудан қорғау шаралары бөлменің акустикалық қасиеттерімен және қасында тұрған құрал-сайманның шулы сипаттамалары есебінен дыбыстың деңгейінің жоғарылау әсерін ескеріледі.</w:t>
      </w:r>
      <w:r>
        <w:br/>
      </w:r>
      <w:r>
        <w:rPr>
          <w:rFonts w:ascii="Times New Roman"/>
          <w:b w:val="false"/>
          <w:i w:val="false"/>
          <w:color w:val="000000"/>
          <w:sz w:val="28"/>
        </w:rPr>
        <w:t>
</w:t>
      </w:r>
      <w:r>
        <w:rPr>
          <w:rFonts w:ascii="Times New Roman"/>
          <w:b w:val="false"/>
          <w:i w:val="false"/>
          <w:color w:val="000000"/>
          <w:sz w:val="28"/>
        </w:rPr>
        <w:t>
      84. Флотореагенттерді және флокулянттарды қолдану кезінде КМШ-нен асатын шоғырланудағы жұмыс аймағының ауасына уытты компоненттердің бөліну мүмкіндігі жойылады. Ерітіндіні дайындайтын жұмысшылар, тыныс алу органдары мен тері жабындыларын химиялық заттардан қорғайтын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85. Ауыр салмақты жүкті қолмен көтеру және тасымалдау кезінде әйелдерге арналған шаманың мүмкіндік шегі: басқа жұмыспен кезектесіп, ауыр салмақты жүкті көтеру және тасымалдау (сағатына 2 ретке дейін) - 10 кг, жұмыс сменасы бойына ауыр салмақты жүкті көтеру және тасымалдау - 7 кг құрайды.</w:t>
      </w:r>
      <w:r>
        <w:br/>
      </w:r>
      <w:r>
        <w:rPr>
          <w:rFonts w:ascii="Times New Roman"/>
          <w:b w:val="false"/>
          <w:i w:val="false"/>
          <w:color w:val="000000"/>
          <w:sz w:val="28"/>
        </w:rPr>
        <w:t>
</w:t>
      </w:r>
      <w:r>
        <w:rPr>
          <w:rFonts w:ascii="Times New Roman"/>
          <w:b w:val="false"/>
          <w:i w:val="false"/>
          <w:color w:val="000000"/>
          <w:sz w:val="28"/>
        </w:rPr>
        <w:t>
      86. Байыту фабрикаларының реагентті бөлімшелері мен флотация бөлімшелеріндегі жөндеу жұмыстары кезінде қолданылатын құралдар флотореагенттерден тазартылуға жатады.</w:t>
      </w:r>
      <w:r>
        <w:br/>
      </w:r>
      <w:r>
        <w:rPr>
          <w:rFonts w:ascii="Times New Roman"/>
          <w:b w:val="false"/>
          <w:i w:val="false"/>
          <w:color w:val="000000"/>
          <w:sz w:val="28"/>
        </w:rPr>
        <w:t>
</w:t>
      </w:r>
      <w:r>
        <w:rPr>
          <w:rFonts w:ascii="Times New Roman"/>
          <w:b w:val="false"/>
          <w:i w:val="false"/>
          <w:color w:val="000000"/>
          <w:sz w:val="28"/>
        </w:rPr>
        <w:t>
      87. Тау жұмыстарын және пайдалы қазбаларды байытуды жүргізу кезінде топырақтың, су ресурстарының және атмосфералық ауаның ластану бойынша іс-шаралар жүргізіледі.</w:t>
      </w:r>
      <w:r>
        <w:br/>
      </w:r>
      <w:r>
        <w:rPr>
          <w:rFonts w:ascii="Times New Roman"/>
          <w:b w:val="false"/>
          <w:i w:val="false"/>
          <w:color w:val="000000"/>
          <w:sz w:val="28"/>
        </w:rPr>
        <w:t>
</w:t>
      </w:r>
      <w:r>
        <w:rPr>
          <w:rFonts w:ascii="Times New Roman"/>
          <w:b w:val="false"/>
          <w:i w:val="false"/>
          <w:color w:val="000000"/>
          <w:sz w:val="28"/>
        </w:rPr>
        <w:t>
      88. Көмір өндіретін объектілердегі тазарту құрылыстарының жобаларында коагулянттардың және флокулянттардың пайдалануын негіздеп, ағынды суларды тұндыру уақытының есебі көрсетілуі тиіс. Ағынды суларды тазарту құрылыстарын пайдалануға беруге дейін технологиялық құрал-саймандарды іске қосуға жол берілмейді.</w:t>
      </w:r>
      <w:r>
        <w:br/>
      </w:r>
      <w:r>
        <w:rPr>
          <w:rFonts w:ascii="Times New Roman"/>
          <w:b w:val="false"/>
          <w:i w:val="false"/>
          <w:color w:val="000000"/>
          <w:sz w:val="28"/>
        </w:rPr>
        <w:t>
</w:t>
      </w:r>
      <w:r>
        <w:rPr>
          <w:rFonts w:ascii="Times New Roman"/>
          <w:b w:val="false"/>
          <w:i w:val="false"/>
          <w:color w:val="000000"/>
          <w:sz w:val="28"/>
        </w:rPr>
        <w:t>
      89. Байыту және брикет фабрикаларындағы байыту процестерінде қолданылған соң, шахталар мен ойылып кесілген жерлерден тартып шығарылған ағынды суларды су қоймаларына ағызу, судағы өлшенген және еріген заттарға зертханалық бақылаумен оларды тиімді тазарту және зарарсыздандырудан соң ғана жол беріледі.</w:t>
      </w:r>
      <w:r>
        <w:br/>
      </w:r>
      <w:r>
        <w:rPr>
          <w:rFonts w:ascii="Times New Roman"/>
          <w:b w:val="false"/>
          <w:i w:val="false"/>
          <w:color w:val="000000"/>
          <w:sz w:val="28"/>
        </w:rPr>
        <w:t>
</w:t>
      </w:r>
      <w:r>
        <w:rPr>
          <w:rFonts w:ascii="Times New Roman"/>
          <w:b w:val="false"/>
          <w:i w:val="false"/>
          <w:color w:val="000000"/>
          <w:sz w:val="28"/>
        </w:rPr>
        <w:t>
      90. Шаруашылық мұқтаждығына және топырақты суғаруға қолданылатын шахта суы микроэлементтердің көп мөлшерінен тазартылуы және зарарсыздандырылуға, деминерализациялануға, бейтараптануға жатады. КМШ-і белгіленбеген флокулянттарды және басқа химиялық заттарды су қоймаларына ағызуға жол берілмейді.</w:t>
      </w:r>
      <w:r>
        <w:br/>
      </w:r>
      <w:r>
        <w:rPr>
          <w:rFonts w:ascii="Times New Roman"/>
          <w:b w:val="false"/>
          <w:i w:val="false"/>
          <w:color w:val="000000"/>
          <w:sz w:val="28"/>
        </w:rPr>
        <w:t>
</w:t>
      </w:r>
      <w:r>
        <w:rPr>
          <w:rFonts w:ascii="Times New Roman"/>
          <w:b w:val="false"/>
          <w:i w:val="false"/>
          <w:color w:val="000000"/>
          <w:sz w:val="28"/>
        </w:rPr>
        <w:t>
      91. Көмір объектілері аумағының беткі ағынды сулары, өндірістік үй-жайлардың едендерінің шайынды сулары шығарылу алдында желілік тазартуға жатады немесе тазалау құрылысына жіберіледі.</w:t>
      </w:r>
      <w:r>
        <w:br/>
      </w:r>
      <w:r>
        <w:rPr>
          <w:rFonts w:ascii="Times New Roman"/>
          <w:b w:val="false"/>
          <w:i w:val="false"/>
          <w:color w:val="000000"/>
          <w:sz w:val="28"/>
        </w:rPr>
        <w:t>
</w:t>
      </w:r>
      <w:r>
        <w:rPr>
          <w:rFonts w:ascii="Times New Roman"/>
          <w:b w:val="false"/>
          <w:i w:val="false"/>
          <w:color w:val="000000"/>
          <w:sz w:val="28"/>
        </w:rPr>
        <w:t>
      92. Жанып жатқан үйінді жыныстарды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93. Шахталардың, ойылып кесілген жерлердің, байыту фабрикаларының қатты қалдықтарын өнеркәсіптің басқа салаларында пайдалануға санитариялық-эпидемиологиялық қорытынды болған кезде жол беріледі.</w:t>
      </w:r>
      <w:r>
        <w:br/>
      </w:r>
      <w:r>
        <w:rPr>
          <w:rFonts w:ascii="Times New Roman"/>
          <w:b w:val="false"/>
          <w:i w:val="false"/>
          <w:color w:val="000000"/>
          <w:sz w:val="28"/>
        </w:rPr>
        <w:t>
</w:t>
      </w:r>
      <w:r>
        <w:rPr>
          <w:rFonts w:ascii="Times New Roman"/>
          <w:b w:val="false"/>
          <w:i w:val="false"/>
          <w:color w:val="000000"/>
          <w:sz w:val="28"/>
        </w:rPr>
        <w:t>
      94. Теміржол вагондарында және платформаларда көмірді тасымалдау кезінде оны төгіп алмауын және шаңның ұшуын болдырмайтын шаралар қарастырылады.</w:t>
      </w:r>
      <w:r>
        <w:br/>
      </w:r>
      <w:r>
        <w:rPr>
          <w:rFonts w:ascii="Times New Roman"/>
          <w:b w:val="false"/>
          <w:i w:val="false"/>
          <w:color w:val="000000"/>
          <w:sz w:val="28"/>
        </w:rPr>
        <w:t>
</w:t>
      </w:r>
      <w:r>
        <w:rPr>
          <w:rFonts w:ascii="Times New Roman"/>
          <w:b w:val="false"/>
          <w:i w:val="false"/>
          <w:color w:val="000000"/>
          <w:sz w:val="28"/>
        </w:rPr>
        <w:t>
      95. Көмірді және тау жынысын арқанды жолмен, автомобильдермен, конвейерлермен немесе рельсті көлікпен шығарғанда, оларды белгіленбеген жерге түсіруге және жинауға жол берілмейді.</w:t>
      </w:r>
    </w:p>
    <w:bookmarkEnd w:id="15"/>
    <w:bookmarkStart w:name="z140" w:id="16"/>
    <w:p>
      <w:pPr>
        <w:spacing w:after="0"/>
        <w:ind w:left="0"/>
        <w:jc w:val="left"/>
      </w:pPr>
      <w:r>
        <w:rPr>
          <w:rFonts w:ascii="Times New Roman"/>
          <w:b/>
          <w:i w:val="false"/>
          <w:color w:val="000000"/>
        </w:rPr>
        <w:t xml:space="preserve"> 
8. Еңбек, тұрмыстық қызмет көрсету, медициналық қамтамасыз ету, және тамақтану жағдайларына қойылатын санитариялық–эпидемиологиялық талаптар</w:t>
      </w:r>
    </w:p>
    <w:bookmarkEnd w:id="16"/>
    <w:bookmarkStart w:name="z141" w:id="17"/>
    <w:p>
      <w:pPr>
        <w:spacing w:after="0"/>
        <w:ind w:left="0"/>
        <w:jc w:val="both"/>
      </w:pPr>
      <w:r>
        <w:rPr>
          <w:rFonts w:ascii="Times New Roman"/>
          <w:b w:val="false"/>
          <w:i w:val="false"/>
          <w:color w:val="000000"/>
          <w:sz w:val="28"/>
        </w:rPr>
        <w:t>
      96. Әкімшілік-тұрмыстық кешеннің ( бұдан әрі - ӘТК) құрамында арнайы санитариялық-эпидемиологиялық және медициналық-профилактикалық мақсаттағы үй-жайлар: денсаулық сақтау пункттері, фотариилер, ингаляторлар, моншалар, сауналар, себезгілер, діріл беретін құралдармен жұмыс істейтіндерге қол ванналарын қабылдайтын бөлмелер, әйелдердің жеке гигиенасы бөлмесі, киімді шаңсыздандыратын камералар, кір жуатын бөлмелер және профилакторийлер қарастырылады.</w:t>
      </w:r>
      <w:r>
        <w:br/>
      </w:r>
      <w:r>
        <w:rPr>
          <w:rFonts w:ascii="Times New Roman"/>
          <w:b w:val="false"/>
          <w:i w:val="false"/>
          <w:color w:val="000000"/>
          <w:sz w:val="28"/>
        </w:rPr>
        <w:t>
</w:t>
      </w:r>
      <w:r>
        <w:rPr>
          <w:rFonts w:ascii="Times New Roman"/>
          <w:b w:val="false"/>
          <w:i w:val="false"/>
          <w:color w:val="000000"/>
          <w:sz w:val="28"/>
        </w:rPr>
        <w:t>
      97. ӘТК-тар шахтаның оқпанына (штольня) жылытылатын және жарығы бар жабық шығатын жерімен немесе фабриканың бас корпусымен бірігуі тиіс, ол бойынша жұмысшыларды төмен түсіріп және жоғары шығарады.</w:t>
      </w:r>
      <w:r>
        <w:br/>
      </w:r>
      <w:r>
        <w:rPr>
          <w:rFonts w:ascii="Times New Roman"/>
          <w:b w:val="false"/>
          <w:i w:val="false"/>
          <w:color w:val="000000"/>
          <w:sz w:val="28"/>
        </w:rPr>
        <w:t>
</w:t>
      </w:r>
      <w:r>
        <w:rPr>
          <w:rFonts w:ascii="Times New Roman"/>
          <w:b w:val="false"/>
          <w:i w:val="false"/>
          <w:color w:val="000000"/>
          <w:sz w:val="28"/>
        </w:rPr>
        <w:t>
      98. Тұрмыстық үй-жайлар санитариялық өткізу орны типінде жасалады, артқы қабырғаға әр кабинадан сабынды судың ағуын қамтамасыз ететін едені болады, душқа қажет заттарды орналастыруға сөрелермен, аяқты өңдеуге және шаюға арналған үстелшелермен және суды ағызатын кілемшелермен жабдықталады.</w:t>
      </w:r>
      <w:r>
        <w:br/>
      </w:r>
      <w:r>
        <w:rPr>
          <w:rFonts w:ascii="Times New Roman"/>
          <w:b w:val="false"/>
          <w:i w:val="false"/>
          <w:color w:val="000000"/>
          <w:sz w:val="28"/>
        </w:rPr>
        <w:t>
</w:t>
      </w:r>
      <w:r>
        <w:rPr>
          <w:rFonts w:ascii="Times New Roman"/>
          <w:b w:val="false"/>
          <w:i w:val="false"/>
          <w:color w:val="000000"/>
          <w:sz w:val="28"/>
        </w:rPr>
        <w:t>
      99. Себезгі бөлмелерін ең көп ауысымда 5 кісіге 1 себезгі есебінен жасау тиіс. Адамдар жуынуға берілетін су қауіпсіз және шаруашылық-ауыз сумен жабдықтауға талаптарына сәйкес келуі тиіс.</w:t>
      </w:r>
      <w:r>
        <w:br/>
      </w:r>
      <w:r>
        <w:rPr>
          <w:rFonts w:ascii="Times New Roman"/>
          <w:b w:val="false"/>
          <w:i w:val="false"/>
          <w:color w:val="000000"/>
          <w:sz w:val="28"/>
        </w:rPr>
        <w:t>
      Ыстық судың минималды температурасы +37</w:t>
      </w:r>
      <w:r>
        <w:rPr>
          <w:rFonts w:ascii="Times New Roman"/>
          <w:b w:val="false"/>
          <w:i w:val="false"/>
          <w:color w:val="000000"/>
          <w:vertAlign w:val="superscript"/>
        </w:rPr>
        <w:t>0</w:t>
      </w:r>
      <w:r>
        <w:rPr>
          <w:rFonts w:ascii="Times New Roman"/>
          <w:b w:val="false"/>
          <w:i w:val="false"/>
          <w:color w:val="000000"/>
          <w:sz w:val="28"/>
        </w:rPr>
        <w:t>С-тан кем болмауы тиіс.</w:t>
      </w:r>
      <w:r>
        <w:br/>
      </w:r>
      <w:r>
        <w:rPr>
          <w:rFonts w:ascii="Times New Roman"/>
          <w:b w:val="false"/>
          <w:i w:val="false"/>
          <w:color w:val="000000"/>
          <w:sz w:val="28"/>
        </w:rPr>
        <w:t>
</w:t>
      </w:r>
      <w:r>
        <w:rPr>
          <w:rFonts w:ascii="Times New Roman"/>
          <w:b w:val="false"/>
          <w:i w:val="false"/>
          <w:color w:val="000000"/>
          <w:sz w:val="28"/>
        </w:rPr>
        <w:t>
      100. Ашық ойылып кесілген жерде демалуға арналған стационарлы бөлмелері душ қондырғыларымен жабдықталады. Жазғы мезгілде күннен сақтану үшін құрылған қалқада орналасқан, астында қосымша демалу орынымен жабдықталады.</w:t>
      </w:r>
      <w:r>
        <w:br/>
      </w:r>
      <w:r>
        <w:rPr>
          <w:rFonts w:ascii="Times New Roman"/>
          <w:b w:val="false"/>
          <w:i w:val="false"/>
          <w:color w:val="000000"/>
          <w:sz w:val="28"/>
        </w:rPr>
        <w:t>
</w:t>
      </w:r>
      <w:r>
        <w:rPr>
          <w:rFonts w:ascii="Times New Roman"/>
          <w:b w:val="false"/>
          <w:i w:val="false"/>
          <w:color w:val="000000"/>
          <w:sz w:val="28"/>
        </w:rPr>
        <w:t>
      101. Ашық ауада, орманның қоймасында, жылытылмайтын бөлмелерде, шахтаның оқпанын салуда жұмыс істейтіндер үшін, сонымен бірге жұмысшы орнындағы ауаның температурасы +100</w:t>
      </w:r>
      <w:r>
        <w:rPr>
          <w:rFonts w:ascii="Times New Roman"/>
          <w:b w:val="false"/>
          <w:i w:val="false"/>
          <w:color w:val="000000"/>
          <w:vertAlign w:val="superscript"/>
        </w:rPr>
        <w:t>0</w:t>
      </w:r>
      <w:r>
        <w:rPr>
          <w:rFonts w:ascii="Times New Roman"/>
          <w:b w:val="false"/>
          <w:i w:val="false"/>
          <w:color w:val="000000"/>
          <w:sz w:val="28"/>
        </w:rPr>
        <w:t>С-тан кем болған барлық жағдайларда, аяқ пен қолды жылыту үшін арнайы құрылғылармен, киім ілгіштермен, қолғаптарды кептіретін құрылғылармен жабдықталған жұмысшылардың демалуына және жылынуына арналған арнайы бөлмелер қарастырылуы керек. Бөлмелер ауыз суымен және қайнаған сумен қамтамасыз етіледі. Жылдың қысқы және өтпелі кезеңдерінде бұл бөлмелердегі ауаның температурасы +22</w:t>
      </w:r>
      <w:r>
        <w:rPr>
          <w:rFonts w:ascii="Times New Roman"/>
          <w:b w:val="false"/>
          <w:i w:val="false"/>
          <w:color w:val="000000"/>
          <w:vertAlign w:val="superscript"/>
        </w:rPr>
        <w:t>0</w:t>
      </w:r>
      <w:r>
        <w:rPr>
          <w:rFonts w:ascii="Times New Roman"/>
          <w:b w:val="false"/>
          <w:i w:val="false"/>
          <w:color w:val="000000"/>
          <w:sz w:val="28"/>
        </w:rPr>
        <w:t>С-ден +24</w:t>
      </w:r>
      <w:r>
        <w:rPr>
          <w:rFonts w:ascii="Times New Roman"/>
          <w:b w:val="false"/>
          <w:i w:val="false"/>
          <w:color w:val="000000"/>
          <w:vertAlign w:val="superscript"/>
        </w:rPr>
        <w:t>0</w:t>
      </w:r>
      <w:r>
        <w:rPr>
          <w:rFonts w:ascii="Times New Roman"/>
          <w:b w:val="false"/>
          <w:i w:val="false"/>
          <w:color w:val="000000"/>
          <w:sz w:val="28"/>
        </w:rPr>
        <w:t>С-қа дейін, ал ауаның қозғалу жылдамдығы секундына 2,2 м-ден аспауы керек.</w:t>
      </w:r>
      <w:r>
        <w:br/>
      </w:r>
      <w:r>
        <w:rPr>
          <w:rFonts w:ascii="Times New Roman"/>
          <w:b w:val="false"/>
          <w:i w:val="false"/>
          <w:color w:val="000000"/>
          <w:sz w:val="28"/>
        </w:rPr>
        <w:t>
</w:t>
      </w:r>
      <w:r>
        <w:rPr>
          <w:rFonts w:ascii="Times New Roman"/>
          <w:b w:val="false"/>
          <w:i w:val="false"/>
          <w:color w:val="000000"/>
          <w:sz w:val="28"/>
        </w:rPr>
        <w:t>
      102. Киім ілетін үй-жайлар жұмыс және үй киімін жеке сақтауға арналған шкафтармен жабдықталады. Ондағы шкафтар мен киім ілгіштің орналасуы бөлмені жиыстыруды, дезинфекциялауды және дезинсекциялауды ыңғайлы жүргізуге мүмкіндік беруі тиіс. Киім ілгіште ылғал киім үшін кептіргіштер қарастырылуы тиіс.</w:t>
      </w:r>
      <w:r>
        <w:br/>
      </w:r>
      <w:r>
        <w:rPr>
          <w:rFonts w:ascii="Times New Roman"/>
          <w:b w:val="false"/>
          <w:i w:val="false"/>
          <w:color w:val="000000"/>
          <w:sz w:val="28"/>
        </w:rPr>
        <w:t>
</w:t>
      </w:r>
      <w:r>
        <w:rPr>
          <w:rFonts w:ascii="Times New Roman"/>
          <w:b w:val="false"/>
          <w:i w:val="false"/>
          <w:color w:val="000000"/>
          <w:sz w:val="28"/>
        </w:rPr>
        <w:t>
      103. Жуынатын және киім ілетін бөлмелердің едені, қабырғасы және құрал-саймандары смена сайын жиыстырылуы және дезинфекциялануы тиіс. Жуынатын бөлмелердің кіре берісінде жазғы жеңіл аяқ-киімді әр кез қолданғаннан кейін дезинфекциялау үшін ванна құрылғысы қарастырылады.</w:t>
      </w:r>
      <w:r>
        <w:br/>
      </w:r>
      <w:r>
        <w:rPr>
          <w:rFonts w:ascii="Times New Roman"/>
          <w:b w:val="false"/>
          <w:i w:val="false"/>
          <w:color w:val="000000"/>
          <w:sz w:val="28"/>
        </w:rPr>
        <w:t>
</w:t>
      </w:r>
      <w:r>
        <w:rPr>
          <w:rFonts w:ascii="Times New Roman"/>
          <w:b w:val="false"/>
          <w:i w:val="false"/>
          <w:color w:val="000000"/>
          <w:sz w:val="28"/>
        </w:rPr>
        <w:t>
      104. Жуынатын бөлмеде жұмысшылар әр қолдануы алдында дезинфекцияланатын сабынмен, жуыну жөкесімен, сүлгімен және монша аяқ-киімімен қамтамасыз етіледі. Себезгіде жұмыс істейтін адамның аяқ киімі мен монша аяқ киімі жеңіл жуылатын материалдан дайындалуы тиіс және Қазақстан Республикасында қолдануға рұқсат етілген дезинфекциялау құралдарын пайдалана отырып ауысым сайын дезинфекциялануы тиіс.</w:t>
      </w:r>
      <w:r>
        <w:br/>
      </w:r>
      <w:r>
        <w:rPr>
          <w:rFonts w:ascii="Times New Roman"/>
          <w:b w:val="false"/>
          <w:i w:val="false"/>
          <w:color w:val="000000"/>
          <w:sz w:val="28"/>
        </w:rPr>
        <w:t>
</w:t>
      </w:r>
      <w:r>
        <w:rPr>
          <w:rFonts w:ascii="Times New Roman"/>
          <w:b w:val="false"/>
          <w:i w:val="false"/>
          <w:color w:val="000000"/>
          <w:sz w:val="28"/>
        </w:rPr>
        <w:t>
      105. Кір жуатын және химиялық тазарту бөлмелерінде арнайы киімді және аяқ киімді жуу тәртібін белгілейтін нұсқау қарастырылады.</w:t>
      </w:r>
      <w:r>
        <w:br/>
      </w:r>
      <w:r>
        <w:rPr>
          <w:rFonts w:ascii="Times New Roman"/>
          <w:b w:val="false"/>
          <w:i w:val="false"/>
          <w:color w:val="000000"/>
          <w:sz w:val="28"/>
        </w:rPr>
        <w:t>
</w:t>
      </w:r>
      <w:r>
        <w:rPr>
          <w:rFonts w:ascii="Times New Roman"/>
          <w:b w:val="false"/>
          <w:i w:val="false"/>
          <w:color w:val="000000"/>
          <w:sz w:val="28"/>
        </w:rPr>
        <w:t>
      106. Киімді кептіруге арналған киім ілгіштің ауасындағы шаңданудың мөлшеріне бақылау тоқсан сайын кемінде 1 рет жүргізілуі тиіс.</w:t>
      </w:r>
      <w:r>
        <w:br/>
      </w:r>
      <w:r>
        <w:rPr>
          <w:rFonts w:ascii="Times New Roman"/>
          <w:b w:val="false"/>
          <w:i w:val="false"/>
          <w:color w:val="000000"/>
          <w:sz w:val="28"/>
        </w:rPr>
        <w:t>
</w:t>
      </w:r>
      <w:r>
        <w:rPr>
          <w:rFonts w:ascii="Times New Roman"/>
          <w:b w:val="false"/>
          <w:i w:val="false"/>
          <w:color w:val="000000"/>
          <w:sz w:val="28"/>
        </w:rPr>
        <w:t>
      107. Респираторлық бөлім шаңнан сүзгімен тазартуға арналған қондырғымен және оның кедергісін бақылаумен, жартылай маскілерді жууға, дезинфекциялауға және кептіруге арналған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108. Алыс учаскелердегі штольня бөлімінің магистралды және уақытша конвейерлерде, бұрғылау станоктарын және басқа механизмдерде істейтін және жолдағы жұмысшылар үшін жылытудың жылжымалы пункттері орнатылады. Жылыту пункттерінен жұмыс орнына дейінгі қашықтық 300 м-ден аспауы тиіс.</w:t>
      </w:r>
      <w:r>
        <w:br/>
      </w:r>
      <w:r>
        <w:rPr>
          <w:rFonts w:ascii="Times New Roman"/>
          <w:b w:val="false"/>
          <w:i w:val="false"/>
          <w:color w:val="000000"/>
          <w:sz w:val="28"/>
        </w:rPr>
        <w:t>
</w:t>
      </w:r>
      <w:r>
        <w:rPr>
          <w:rFonts w:ascii="Times New Roman"/>
          <w:b w:val="false"/>
          <w:i w:val="false"/>
          <w:color w:val="000000"/>
          <w:sz w:val="28"/>
        </w:rPr>
        <w:t>
      109. Қосалқы бөлмелерде, шахталардағы және байыту фабрикаларындағы ыстық тамағымен немесе сусындарымен асханалар, болмаса буфеттер, сонымен бірге жеке термостаттар мен жеке пакеттерге тамақ пен сусынды дайындап беретін және орайтын бөлме қарастырылады.</w:t>
      </w:r>
      <w:r>
        <w:br/>
      </w:r>
      <w:r>
        <w:rPr>
          <w:rFonts w:ascii="Times New Roman"/>
          <w:b w:val="false"/>
          <w:i w:val="false"/>
          <w:color w:val="000000"/>
          <w:sz w:val="28"/>
        </w:rPr>
        <w:t>
</w:t>
      </w:r>
      <w:r>
        <w:rPr>
          <w:rFonts w:ascii="Times New Roman"/>
          <w:b w:val="false"/>
          <w:i w:val="false"/>
          <w:color w:val="000000"/>
          <w:sz w:val="28"/>
        </w:rPr>
        <w:t>
      110. Асхананы 600 м-ден артығырақ орналастырылған ойылып кесілген жерде, қысқы уақытта демалатын бөлмелерде қосымша тамақ ішетін бөлме жабдықталады, онда қолды және ыдыс-аяқты сақтауға арналған шкаф қарастырылады.</w:t>
      </w:r>
      <w:r>
        <w:br/>
      </w:r>
      <w:r>
        <w:rPr>
          <w:rFonts w:ascii="Times New Roman"/>
          <w:b w:val="false"/>
          <w:i w:val="false"/>
          <w:color w:val="000000"/>
          <w:sz w:val="28"/>
        </w:rPr>
        <w:t>
</w:t>
      </w:r>
      <w:r>
        <w:rPr>
          <w:rFonts w:ascii="Times New Roman"/>
          <w:b w:val="false"/>
          <w:i w:val="false"/>
          <w:color w:val="000000"/>
          <w:sz w:val="28"/>
        </w:rPr>
        <w:t>
      111. Көмір өнеркәсібінің барлық объектілерінде денсаулық сақтау пункті қарастырылуы тиіс, ол қажетті медициналық аспаптармен, жедел және алғашқы медициналық көмек көрсету үшін таңу материалдарымен жабдықталады.</w:t>
      </w:r>
      <w:r>
        <w:br/>
      </w:r>
      <w:r>
        <w:rPr>
          <w:rFonts w:ascii="Times New Roman"/>
          <w:b w:val="false"/>
          <w:i w:val="false"/>
          <w:color w:val="000000"/>
          <w:sz w:val="28"/>
        </w:rPr>
        <w:t>
</w:t>
      </w:r>
      <w:r>
        <w:rPr>
          <w:rFonts w:ascii="Times New Roman"/>
          <w:b w:val="false"/>
          <w:i w:val="false"/>
          <w:color w:val="000000"/>
          <w:sz w:val="28"/>
        </w:rPr>
        <w:t>
      112. Пласт өндіретін шахталардың 500 м және одан да көп тереңдікте жер асты денсаулық сақтау пункті ескерілуі тиіс.</w:t>
      </w:r>
      <w:r>
        <w:br/>
      </w:r>
      <w:r>
        <w:rPr>
          <w:rFonts w:ascii="Times New Roman"/>
          <w:b w:val="false"/>
          <w:i w:val="false"/>
          <w:color w:val="000000"/>
          <w:sz w:val="28"/>
        </w:rPr>
        <w:t>
</w:t>
      </w:r>
      <w:r>
        <w:rPr>
          <w:rFonts w:ascii="Times New Roman"/>
          <w:b w:val="false"/>
          <w:i w:val="false"/>
          <w:color w:val="000000"/>
          <w:sz w:val="28"/>
        </w:rPr>
        <w:t>
      113. Жұмыс жүріп жатқан дайындық және тазартатын штольняның бөлімінің жұмыс орындарына экстренді көмек көрсетуге қажет ылғал түсуден қорғалған зембілдер, медициналық препараттар және дәрілер жинақталынған дәрі қобдишалары (150 м-ден алыс емес) жақын болуы тиіс.</w:t>
      </w:r>
      <w:r>
        <w:br/>
      </w:r>
      <w:r>
        <w:rPr>
          <w:rFonts w:ascii="Times New Roman"/>
          <w:b w:val="false"/>
          <w:i w:val="false"/>
          <w:color w:val="000000"/>
          <w:sz w:val="28"/>
        </w:rPr>
        <w:t>
</w:t>
      </w:r>
      <w:r>
        <w:rPr>
          <w:rFonts w:ascii="Times New Roman"/>
          <w:b w:val="false"/>
          <w:i w:val="false"/>
          <w:color w:val="000000"/>
          <w:sz w:val="28"/>
        </w:rPr>
        <w:t>
      114. Жұмыс істеушілерге фотарий құрылғылары мен жабдықтары және ультракүлгін сәулелену ұйымдастыру кезінде өнеркәсіптік кәсіпорындардағы ультракүлгін сәулелену қондырғыларын пайдалану талаптары есепке алынуы тиіс.</w:t>
      </w:r>
      <w:r>
        <w:br/>
      </w:r>
      <w:r>
        <w:rPr>
          <w:rFonts w:ascii="Times New Roman"/>
          <w:b w:val="false"/>
          <w:i w:val="false"/>
          <w:color w:val="000000"/>
          <w:sz w:val="28"/>
        </w:rPr>
        <w:t>
</w:t>
      </w:r>
      <w:r>
        <w:rPr>
          <w:rFonts w:ascii="Times New Roman"/>
          <w:b w:val="false"/>
          <w:i w:val="false"/>
          <w:color w:val="000000"/>
          <w:sz w:val="28"/>
        </w:rPr>
        <w:t>
      115. Баған маңындағы жер асты өндірісінде және жер асты көліктерін күтетін жерде станциялы дәретханалар қойылуы тиіс. Оларды тегіс бетондалған еденді қуыс камерада орналастыру тиіс және ол стационарлық жарықпен және қолжуғышпен жабдықталуы тиіс. Сұйық ластарды қабылдайтын ассенизациялық вагон-арба пайдаланылады. Вагон-арбаның қабылдайтын люгі жеңіл ашылуы және тығыз жабылуы тиіс. Жер асты дәретханасы люфтклозеттің негізінде жұмыс істеуі тиіс. Станциялы дәретханалардан алыс және жұмысшы саны үш адамнан көп алыс учаскелер үшін, жылжымалы дәретханалар қойылуы тиіс. Жылжымалы дәретханалардың құрылысы әкелуге және тазалауға ыңғайлы қамтамасыз етілетін құрылымы жабық болуы тиіс.</w:t>
      </w:r>
      <w:r>
        <w:br/>
      </w:r>
      <w:r>
        <w:rPr>
          <w:rFonts w:ascii="Times New Roman"/>
          <w:b w:val="false"/>
          <w:i w:val="false"/>
          <w:color w:val="000000"/>
          <w:sz w:val="28"/>
        </w:rPr>
        <w:t>
</w:t>
      </w:r>
      <w:r>
        <w:rPr>
          <w:rFonts w:ascii="Times New Roman"/>
          <w:b w:val="false"/>
          <w:i w:val="false"/>
          <w:color w:val="000000"/>
          <w:sz w:val="28"/>
        </w:rPr>
        <w:t>
      116. Жер асты дәретханаларынан ассенизациялық вагон арбаларды толуына байланысты, аптасына кемінде бір рет, биологиялық тазарту қондырғылары әрі қарай тазартатын арнайы жасалған төгетін (құятын) пунктіне сыртқа көтеруі тиіс.</w:t>
      </w:r>
      <w:r>
        <w:br/>
      </w:r>
      <w:r>
        <w:rPr>
          <w:rFonts w:ascii="Times New Roman"/>
          <w:b w:val="false"/>
          <w:i w:val="false"/>
          <w:color w:val="000000"/>
          <w:sz w:val="28"/>
        </w:rPr>
        <w:t>
</w:t>
      </w:r>
      <w:r>
        <w:rPr>
          <w:rFonts w:ascii="Times New Roman"/>
          <w:b w:val="false"/>
          <w:i w:val="false"/>
          <w:color w:val="000000"/>
          <w:sz w:val="28"/>
        </w:rPr>
        <w:t>
      117. Ойылып кесілген жердегі жұмыс учаскелері жұмыс орнынан 100 м-ден алыс орналаспаған люфтклозет типіндегі жылжымалы дәретханалар қамтамасыз етіледі. Сұйық ластарды қабылдағышты тазарту аптасына кемінде 1 рет жүргізілуі тиіс.</w:t>
      </w:r>
      <w:r>
        <w:br/>
      </w:r>
      <w:r>
        <w:rPr>
          <w:rFonts w:ascii="Times New Roman"/>
          <w:b w:val="false"/>
          <w:i w:val="false"/>
          <w:color w:val="000000"/>
          <w:sz w:val="28"/>
        </w:rPr>
        <w:t>
</w:t>
      </w:r>
      <w:r>
        <w:rPr>
          <w:rFonts w:ascii="Times New Roman"/>
          <w:b w:val="false"/>
          <w:i w:val="false"/>
          <w:color w:val="000000"/>
          <w:sz w:val="28"/>
        </w:rPr>
        <w:t>
      118. Жабдықтардың сыртқы бетін дезинфекциялайтын жерасты және жер беті дәретханалары жинау күнделікті жұмыс күндерінде жүргізілуі тиіс.</w:t>
      </w:r>
      <w:r>
        <w:br/>
      </w:r>
      <w:r>
        <w:rPr>
          <w:rFonts w:ascii="Times New Roman"/>
          <w:b w:val="false"/>
          <w:i w:val="false"/>
          <w:color w:val="000000"/>
          <w:sz w:val="28"/>
        </w:rPr>
        <w:t>
</w:t>
      </w:r>
      <w:r>
        <w:rPr>
          <w:rFonts w:ascii="Times New Roman"/>
          <w:b w:val="false"/>
          <w:i w:val="false"/>
          <w:color w:val="000000"/>
          <w:sz w:val="28"/>
        </w:rPr>
        <w:t>
      119. Ассенизациялық жұмыс істейтіндерге жұмыс киімді, жеке киімді, аяқ киімді сақтайтын бөлімдері бар себезгі, жылы суы бар қолжуғыш және дезинфекциялайтын заттары бар санитариялық тораптар қарастырылады. Арнайы киімдерді сақтау үй-жайы сыртқа тарату желдеткішімен жабдықталады.</w:t>
      </w:r>
      <w:r>
        <w:br/>
      </w:r>
      <w:r>
        <w:rPr>
          <w:rFonts w:ascii="Times New Roman"/>
          <w:b w:val="false"/>
          <w:i w:val="false"/>
          <w:color w:val="000000"/>
          <w:sz w:val="28"/>
        </w:rPr>
        <w:t>
</w:t>
      </w:r>
      <w:r>
        <w:rPr>
          <w:rFonts w:ascii="Times New Roman"/>
          <w:b w:val="false"/>
          <w:i w:val="false"/>
          <w:color w:val="000000"/>
          <w:sz w:val="28"/>
        </w:rPr>
        <w:t>
      120. Құрал-саймандардың құрылымымен, өндірістік процестерді ұйымдастырумен және ұжымдық қорғаныш құралдарымен еңбектің қауіпсіздігі қамтамасыз етілмейтін жағдайда ЖҚҚ-ы қолданылуы тиіс. ЖҚҚ-ынсыз, сонымен бірге антисанитариялық жағдайдағы және ақауы бар ЖҚҚ-мен жұмысшылар мұндай жұмыстарды атқаруға жол берілмейді.</w:t>
      </w:r>
      <w:r>
        <w:br/>
      </w:r>
      <w:r>
        <w:rPr>
          <w:rFonts w:ascii="Times New Roman"/>
          <w:b w:val="false"/>
          <w:i w:val="false"/>
          <w:color w:val="000000"/>
          <w:sz w:val="28"/>
        </w:rPr>
        <w:t>
</w:t>
      </w:r>
      <w:r>
        <w:rPr>
          <w:rFonts w:ascii="Times New Roman"/>
          <w:b w:val="false"/>
          <w:i w:val="false"/>
          <w:color w:val="000000"/>
          <w:sz w:val="28"/>
        </w:rPr>
        <w:t>
      121. Қауіпті және зинды өндірістік факторлардың әсеріне ұшырайтын көмір өнеркәсібінің объектілерінде жұмыс істейтіндер ЖҚҚ-мен қамтамасыз етіледі.</w:t>
      </w:r>
      <w:r>
        <w:br/>
      </w:r>
      <w:r>
        <w:rPr>
          <w:rFonts w:ascii="Times New Roman"/>
          <w:b w:val="false"/>
          <w:i w:val="false"/>
          <w:color w:val="000000"/>
          <w:sz w:val="28"/>
        </w:rPr>
        <w:t>
</w:t>
      </w:r>
      <w:r>
        <w:rPr>
          <w:rFonts w:ascii="Times New Roman"/>
          <w:b w:val="false"/>
          <w:i w:val="false"/>
          <w:color w:val="000000"/>
          <w:sz w:val="28"/>
        </w:rPr>
        <w:t>
      122. Бетті және қолды зиянды заттардың түсуінен қорғау үшін, сондай-ақ ашық ауада жұмыс істеу кезінде қансорғыш жәндіктерден қорғау, үсуден және күн радиациясынан қорғау үшін қорғаныш құралдары (жақпа, паста, аэрозольдар) қолданылады.</w:t>
      </w:r>
      <w:r>
        <w:br/>
      </w:r>
      <w:r>
        <w:rPr>
          <w:rFonts w:ascii="Times New Roman"/>
          <w:b w:val="false"/>
          <w:i w:val="false"/>
          <w:color w:val="000000"/>
          <w:sz w:val="28"/>
        </w:rPr>
        <w:t>
</w:t>
      </w:r>
      <w:r>
        <w:rPr>
          <w:rFonts w:ascii="Times New Roman"/>
          <w:b w:val="false"/>
          <w:i w:val="false"/>
          <w:color w:val="000000"/>
          <w:sz w:val="28"/>
        </w:rPr>
        <w:t>
      123. АБК-ның бөлмелерінде, табельдік нөміріне сәйкес әр жұмысшыға бекітілген шаңға қарсы ЖҚҚ-ын сақтау, беру және тазартудан басқа, оның хал-жайы мен жұмысқа жарамдылығына бақылау жүзеге асырылады. Жартылай маскілер мен шаңға қарсы респираторлар күнделікті жуылуы және дезинфекциялануы тиіс. Шаңға қарсы ЖҚҚ-ның кедергісін тексерумен, сүзгілерін тазартуды әр жұмысшы ауысымынан кейін жүргізілуі тиіс. Респиратордың сүзгісі минутына 30 л жылдамдықтағы ауаның стационарлы ағынында, су бағанының 10 мм-лік кедергісіне жеткенде алмастырылуы тиіс.</w:t>
      </w:r>
      <w:r>
        <w:br/>
      </w:r>
      <w:r>
        <w:rPr>
          <w:rFonts w:ascii="Times New Roman"/>
          <w:b w:val="false"/>
          <w:i w:val="false"/>
          <w:color w:val="000000"/>
          <w:sz w:val="28"/>
        </w:rPr>
        <w:t>
</w:t>
      </w:r>
      <w:r>
        <w:rPr>
          <w:rFonts w:ascii="Times New Roman"/>
          <w:b w:val="false"/>
          <w:i w:val="false"/>
          <w:color w:val="000000"/>
          <w:sz w:val="28"/>
        </w:rPr>
        <w:t>
      124. Қорғаныш көзәйнектері, экрандар мен қалқаншаларды ластануына байланысты таза сумен шайылады, +40</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кептіріледі.</w:t>
      </w:r>
      <w:r>
        <w:br/>
      </w:r>
      <w:r>
        <w:rPr>
          <w:rFonts w:ascii="Times New Roman"/>
          <w:b w:val="false"/>
          <w:i w:val="false"/>
          <w:color w:val="000000"/>
          <w:sz w:val="28"/>
        </w:rPr>
        <w:t>
</w:t>
      </w:r>
      <w:r>
        <w:rPr>
          <w:rFonts w:ascii="Times New Roman"/>
          <w:b w:val="false"/>
          <w:i w:val="false"/>
          <w:color w:val="000000"/>
          <w:sz w:val="28"/>
        </w:rPr>
        <w:t>
      125. Шуға қарсы құралдардың және шуға қарсы қосымшалардың ластанған беттерін әрбір қолданған сайын ылғалданған тампондармен немесе сабынды жылы сумен сүрту тиіс.</w:t>
      </w:r>
      <w:r>
        <w:br/>
      </w:r>
      <w:r>
        <w:rPr>
          <w:rFonts w:ascii="Times New Roman"/>
          <w:b w:val="false"/>
          <w:i w:val="false"/>
          <w:color w:val="000000"/>
          <w:sz w:val="28"/>
        </w:rPr>
        <w:t>
</w:t>
      </w:r>
      <w:r>
        <w:rPr>
          <w:rFonts w:ascii="Times New Roman"/>
          <w:b w:val="false"/>
          <w:i w:val="false"/>
          <w:color w:val="000000"/>
          <w:sz w:val="28"/>
        </w:rPr>
        <w:t>
      126. Бояулар ішкі жабдығынан бөлшектемей күнделікті жылы сумен жуылады және айына бір рет дезинфекцияланады. Дезинфекциялау үшін Қазақстан Республикасында қолдануға рұқсат етілген құралдар пайдаланылады.</w:t>
      </w:r>
      <w:r>
        <w:br/>
      </w:r>
      <w:r>
        <w:rPr>
          <w:rFonts w:ascii="Times New Roman"/>
          <w:b w:val="false"/>
          <w:i w:val="false"/>
          <w:color w:val="000000"/>
          <w:sz w:val="28"/>
        </w:rPr>
        <w:t>
</w:t>
      </w:r>
      <w:r>
        <w:rPr>
          <w:rFonts w:ascii="Times New Roman"/>
          <w:b w:val="false"/>
          <w:i w:val="false"/>
          <w:color w:val="000000"/>
          <w:sz w:val="28"/>
        </w:rPr>
        <w:t>
      127. Арнайы жұмыс киімі күнделікті кешенді өңделуге жатады: сырт киім - ылғалды шаңсыздануы немесе химиялық тазартылуы, іш киім - жуылуы тиіс. Жоғарғы арнайы жұмыс киімін өңдеу жиілігі - айына үш реттен кем емес, ал ішкі киім - күнделікті. Әр жұмыс ауысымынан кейін, арнайы жұмыс киімі шаңсыздандырылуы және кептірілуі тиіс. Судан қорғайтын арнайы жұмыс киімі 50</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температурада кептірілуі тиіс. Сүлгілер, каскінің астынан киетіндер, шұлғаулар - әр қолданған сайын ауыстырылуы, жуылуы және дезинфекциялануы тиіс. Тері-іріңдік және саңырауқұлақ ауруларының алдын алу және емдеу үшін микробқа қарсы матадан іш киіммен қамтамасыз етілуі тиіс.</w:t>
      </w:r>
      <w:r>
        <w:br/>
      </w:r>
      <w:r>
        <w:rPr>
          <w:rFonts w:ascii="Times New Roman"/>
          <w:b w:val="false"/>
          <w:i w:val="false"/>
          <w:color w:val="000000"/>
          <w:sz w:val="28"/>
        </w:rPr>
        <w:t>
</w:t>
      </w:r>
      <w:r>
        <w:rPr>
          <w:rFonts w:ascii="Times New Roman"/>
          <w:b w:val="false"/>
          <w:i w:val="false"/>
          <w:color w:val="000000"/>
          <w:sz w:val="28"/>
        </w:rPr>
        <w:t>
      128. Арнайы жұмыс аяқ киімі айына екі реттен кем емес дезинфекциялайтын заттарды қолдана отырып (15 мин. бойына хлорамин Б-ның 5%-ті ерітіндісмен немесе фитонның 1%-ті ерітіндісімен), жуылуы, ылғалданған аяқ-киім - ауысым сайын кептірілуі тиіс. Кептірілгеннен соң теріден жасалған аяқ киімге, арнайы жақпамай жағылады.</w:t>
      </w:r>
      <w:r>
        <w:br/>
      </w:r>
      <w:r>
        <w:rPr>
          <w:rFonts w:ascii="Times New Roman"/>
          <w:b w:val="false"/>
          <w:i w:val="false"/>
          <w:color w:val="000000"/>
          <w:sz w:val="28"/>
        </w:rPr>
        <w:t>
</w:t>
      </w:r>
      <w:r>
        <w:rPr>
          <w:rFonts w:ascii="Times New Roman"/>
          <w:b w:val="false"/>
          <w:i w:val="false"/>
          <w:color w:val="000000"/>
          <w:sz w:val="28"/>
        </w:rPr>
        <w:t>
      129. Терінің іріңді аурулары және саусақтары мен табанының грибок аурулары бар науқастардың арнайы жұмыс киімі хлорамин Б-ның 5%-ті ерітіндісімен немесе басқа дезинфекциялайтын құралдармен күнделікті дезинфекциялануы тиіс.</w:t>
      </w:r>
      <w:r>
        <w:br/>
      </w:r>
      <w:r>
        <w:rPr>
          <w:rFonts w:ascii="Times New Roman"/>
          <w:b w:val="false"/>
          <w:i w:val="false"/>
          <w:color w:val="000000"/>
          <w:sz w:val="28"/>
        </w:rPr>
        <w:t>
</w:t>
      </w:r>
      <w:r>
        <w:rPr>
          <w:rFonts w:ascii="Times New Roman"/>
          <w:b w:val="false"/>
          <w:i w:val="false"/>
          <w:color w:val="000000"/>
          <w:sz w:val="28"/>
        </w:rPr>
        <w:t>
      130. Жер бетіндегі шахталардың асханаларын күтіп ұстау және пайдалану, сонымен бірге азық-түліктердің аспаздық өңдеуі және сатылуы қоғамдық тамақтандыру объектіліріне қойылатын санитариялық-эпидемиологиялық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131. Тамақтанудың жер асты пункттері болғанда, түскі ас жер асты асханасында әзірлене салысымен, термосқа салынуы тиіс. Дайын тағамы бар термостар салынғаннан соң 1-2 сағ. асырмай тамақтану пункттеріне жеткізілуі тиіс. Тарату кезінде бірінші ыстық тамақтардың температурасы 60</w:t>
      </w:r>
      <w:r>
        <w:rPr>
          <w:rFonts w:ascii="Times New Roman"/>
          <w:b w:val="false"/>
          <w:i w:val="false"/>
          <w:color w:val="000000"/>
          <w:vertAlign w:val="superscript"/>
        </w:rPr>
        <w:t>0</w:t>
      </w:r>
      <w:r>
        <w:rPr>
          <w:rFonts w:ascii="Times New Roman"/>
          <w:b w:val="false"/>
          <w:i w:val="false"/>
          <w:color w:val="000000"/>
          <w:sz w:val="28"/>
        </w:rPr>
        <w:t>С-тан төмен, екінші аста - 50</w:t>
      </w:r>
      <w:r>
        <w:rPr>
          <w:rFonts w:ascii="Times New Roman"/>
          <w:b w:val="false"/>
          <w:i w:val="false"/>
          <w:color w:val="000000"/>
          <w:vertAlign w:val="superscript"/>
        </w:rPr>
        <w:t>0</w:t>
      </w:r>
      <w:r>
        <w:rPr>
          <w:rFonts w:ascii="Times New Roman"/>
          <w:b w:val="false"/>
          <w:i w:val="false"/>
          <w:color w:val="000000"/>
          <w:sz w:val="28"/>
        </w:rPr>
        <w:t>С-тан төмен, ал салқын аста - + 14</w:t>
      </w:r>
      <w:r>
        <w:rPr>
          <w:rFonts w:ascii="Times New Roman"/>
          <w:b w:val="false"/>
          <w:i w:val="false"/>
          <w:color w:val="000000"/>
          <w:vertAlign w:val="superscript"/>
        </w:rPr>
        <w:t>0</w:t>
      </w:r>
      <w:r>
        <w:rPr>
          <w:rFonts w:ascii="Times New Roman"/>
          <w:b w:val="false"/>
          <w:i w:val="false"/>
          <w:color w:val="000000"/>
          <w:sz w:val="28"/>
        </w:rPr>
        <w:t>С-тан төмен болмауы тиіс.</w:t>
      </w:r>
      <w:r>
        <w:br/>
      </w:r>
      <w:r>
        <w:rPr>
          <w:rFonts w:ascii="Times New Roman"/>
          <w:b w:val="false"/>
          <w:i w:val="false"/>
          <w:color w:val="000000"/>
          <w:sz w:val="28"/>
        </w:rPr>
        <w:t>
</w:t>
      </w:r>
      <w:r>
        <w:rPr>
          <w:rFonts w:ascii="Times New Roman"/>
          <w:b w:val="false"/>
          <w:i w:val="false"/>
          <w:color w:val="000000"/>
          <w:sz w:val="28"/>
        </w:rPr>
        <w:t>
      132. Шахтерлерді ыстық тамақпен қамтамасыз ету үшін, тікелей көмір шахтасының өндірісінде таза ағыстар, жұмыс орнының екі жағынан 15-20 минуттық жаяу жүретін жерде шахтерлердің жер асты тамақтану пункттері жасалуы тиіс.</w:t>
      </w:r>
      <w:r>
        <w:br/>
      </w:r>
      <w:r>
        <w:rPr>
          <w:rFonts w:ascii="Times New Roman"/>
          <w:b w:val="false"/>
          <w:i w:val="false"/>
          <w:color w:val="000000"/>
          <w:sz w:val="28"/>
        </w:rPr>
        <w:t>
</w:t>
      </w:r>
      <w:r>
        <w:rPr>
          <w:rFonts w:ascii="Times New Roman"/>
          <w:b w:val="false"/>
          <w:i w:val="false"/>
          <w:color w:val="000000"/>
          <w:sz w:val="28"/>
        </w:rPr>
        <w:t>
      133. Шахтадан кері қайтарылған ыдыстарды және заттарды санитариялық өңдеу жер асты асханасында жүргізіледі.</w:t>
      </w:r>
      <w:r>
        <w:br/>
      </w:r>
      <w:r>
        <w:rPr>
          <w:rFonts w:ascii="Times New Roman"/>
          <w:b w:val="false"/>
          <w:i w:val="false"/>
          <w:color w:val="000000"/>
          <w:sz w:val="28"/>
        </w:rPr>
        <w:t>
</w:t>
      </w:r>
      <w:r>
        <w:rPr>
          <w:rFonts w:ascii="Times New Roman"/>
          <w:b w:val="false"/>
          <w:i w:val="false"/>
          <w:color w:val="000000"/>
          <w:sz w:val="28"/>
        </w:rPr>
        <w:t>
      134. Калориялығы бойынша жұмысшылардың емдік-профилактикалық тамақтануы тағамдық заттармен, витаминдермен және биологиялық активті микроэлементтермен тең мөлшерде қарастырылуы тиіс емдік-профилактикалық тамақтанудың санитариялық-эпидемиологиялық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135. Кәсіпорында жұмыс істейтіндерге медициналық-профилактикалық қызмет көрсетуді медициналық-санитариялық бөлімдер, емханалар және ауруханалар жүзеге асырады. Олар тәулік бойы жұмыс істеуді қамтамасыз ететін цех қызметін және денсаулық сақтау желісін ұйымдастырады.</w:t>
      </w:r>
      <w:r>
        <w:br/>
      </w:r>
      <w:r>
        <w:rPr>
          <w:rFonts w:ascii="Times New Roman"/>
          <w:b w:val="false"/>
          <w:i w:val="false"/>
          <w:color w:val="000000"/>
          <w:sz w:val="28"/>
        </w:rPr>
        <w:t>
</w:t>
      </w:r>
      <w:r>
        <w:rPr>
          <w:rFonts w:ascii="Times New Roman"/>
          <w:b w:val="false"/>
          <w:i w:val="false"/>
          <w:color w:val="000000"/>
          <w:sz w:val="28"/>
        </w:rPr>
        <w:t>
      136. Денсаулық пункті дәрігерлер, орта және кіші медициналық персоналдың штатымен, жабдықтармен, құрал-саймандармен, аспаптармен және таңу материалдарымен толықтырылады.</w:t>
      </w:r>
      <w:r>
        <w:br/>
      </w:r>
      <w:r>
        <w:rPr>
          <w:rFonts w:ascii="Times New Roman"/>
          <w:b w:val="false"/>
          <w:i w:val="false"/>
          <w:color w:val="000000"/>
          <w:sz w:val="28"/>
        </w:rPr>
        <w:t>
</w:t>
      </w:r>
      <w:r>
        <w:rPr>
          <w:rFonts w:ascii="Times New Roman"/>
          <w:b w:val="false"/>
          <w:i w:val="false"/>
          <w:color w:val="000000"/>
          <w:sz w:val="28"/>
        </w:rPr>
        <w:t>
      137. Учаскелерде зиянды және қауіпті еңбек жағдайларында жұмыс істейтін адамдар «Міндетті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 Қазақстан Республикасының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тізіліміне № 5898 болып тіркелген) жұмысқа түсер алдында алдын ала және мерзімдік міндетті медициналық тексеруден өтулері тиіс.</w:t>
      </w:r>
      <w:r>
        <w:br/>
      </w:r>
      <w:r>
        <w:rPr>
          <w:rFonts w:ascii="Times New Roman"/>
          <w:b w:val="false"/>
          <w:i w:val="false"/>
          <w:color w:val="000000"/>
          <w:sz w:val="28"/>
        </w:rPr>
        <w:t>
</w:t>
      </w:r>
      <w:r>
        <w:rPr>
          <w:rFonts w:ascii="Times New Roman"/>
          <w:b w:val="false"/>
          <w:i w:val="false"/>
          <w:color w:val="000000"/>
          <w:sz w:val="28"/>
        </w:rPr>
        <w:t>
      138. Медициналық қорытындының негізінде кәсіптік ауру жұмысшыда дәлелденген жағдайда, жұмыс беруші қолайсыз өндірістік факторлардың әсеріне байланысты емес жұмысқа ауыстыруға және заңда белгіленген тәртіпте денсаулығына келтірілген зиянның орнын толтыруға міндетті.</w:t>
      </w:r>
      <w:r>
        <w:br/>
      </w:r>
      <w:r>
        <w:rPr>
          <w:rFonts w:ascii="Times New Roman"/>
          <w:b w:val="false"/>
          <w:i w:val="false"/>
          <w:color w:val="000000"/>
          <w:sz w:val="28"/>
        </w:rPr>
        <w:t>
</w:t>
      </w:r>
      <w:r>
        <w:rPr>
          <w:rFonts w:ascii="Times New Roman"/>
          <w:b w:val="false"/>
          <w:i w:val="false"/>
          <w:color w:val="000000"/>
          <w:sz w:val="28"/>
        </w:rPr>
        <w:t>
      139. Зиянды еңбек жағдайында жұмыс істеп, басқа жұмысқа ауысқан жұмысшылар және жұмыстан шығып кеткендер, кейіннен денсаулық жағдайы нашарлағанда және оның еңбек жағдайымен байланысын дәлелдеу қажеттілігінде кәсіби орталықтарға айтылған қорытындыны көрсетуі тиіс.</w:t>
      </w:r>
    </w:p>
    <w:bookmarkEnd w:id="17"/>
    <w:bookmarkStart w:name="z185" w:id="18"/>
    <w:p>
      <w:pPr>
        <w:spacing w:after="0"/>
        <w:ind w:left="0"/>
        <w:jc w:val="left"/>
      </w:pPr>
      <w:r>
        <w:rPr>
          <w:rFonts w:ascii="Times New Roman"/>
          <w:b/>
          <w:i w:val="false"/>
          <w:color w:val="000000"/>
        </w:rPr>
        <w:t xml:space="preserve"> 
9. Сумен жабдықтауға, желдетуге, жарықтандыруға және жылытуға қойылатын санитариялық-эпидемиологиялық талаптар</w:t>
      </w:r>
    </w:p>
    <w:bookmarkEnd w:id="18"/>
    <w:bookmarkStart w:name="z186" w:id="19"/>
    <w:p>
      <w:pPr>
        <w:spacing w:after="0"/>
        <w:ind w:left="0"/>
        <w:jc w:val="both"/>
      </w:pPr>
      <w:r>
        <w:rPr>
          <w:rFonts w:ascii="Times New Roman"/>
          <w:b w:val="false"/>
          <w:i w:val="false"/>
          <w:color w:val="000000"/>
          <w:sz w:val="28"/>
        </w:rPr>
        <w:t>
      140. Жер асты тау өндірісі механикалық тарту күші бар тұрақты жұмыс істейтін желдеткішпен қамтамасыз етіледі.</w:t>
      </w:r>
      <w:r>
        <w:br/>
      </w:r>
      <w:r>
        <w:rPr>
          <w:rFonts w:ascii="Times New Roman"/>
          <w:b w:val="false"/>
          <w:i w:val="false"/>
          <w:color w:val="000000"/>
          <w:sz w:val="28"/>
        </w:rPr>
        <w:t>
</w:t>
      </w:r>
      <w:r>
        <w:rPr>
          <w:rFonts w:ascii="Times New Roman"/>
          <w:b w:val="false"/>
          <w:i w:val="false"/>
          <w:color w:val="000000"/>
          <w:sz w:val="28"/>
        </w:rPr>
        <w:t>
      141. Барлық желдету қондырғылар тиімділігіне сыналуы тиіс. Сынаудың және дайындаудың нәтижелері бойынша әрбір желдету жүйесіне паспорт толтырылуы тиіс.</w:t>
      </w:r>
      <w:r>
        <w:br/>
      </w:r>
      <w:r>
        <w:rPr>
          <w:rFonts w:ascii="Times New Roman"/>
          <w:b w:val="false"/>
          <w:i w:val="false"/>
          <w:color w:val="000000"/>
          <w:sz w:val="28"/>
        </w:rPr>
        <w:t>
</w:t>
      </w:r>
      <w:r>
        <w:rPr>
          <w:rFonts w:ascii="Times New Roman"/>
          <w:b w:val="false"/>
          <w:i w:val="false"/>
          <w:color w:val="000000"/>
          <w:sz w:val="28"/>
        </w:rPr>
        <w:t>
      142. Желдету жабдықтарын, ауаны тазартатын құрылғыларды таңдағанда, сонымен бірге баспаналарды жобалау барысында шығуы мүмкін шаңның бөліну параметрлерінің ерекшеліктері ескерілуі тиіс және тығыз емес жерлер арқылы компенсациялайтын орынға (толтыратын) аспирациялық ауаның 10%-тік қоры қарастырылуы тиіс. Аспирациялық қондырғының өнімділігін, барлық жергілікті соратын бір мезгілдегі қолайлы жұмысына есептелуі тиіс.</w:t>
      </w:r>
      <w:r>
        <w:br/>
      </w:r>
      <w:r>
        <w:rPr>
          <w:rFonts w:ascii="Times New Roman"/>
          <w:b w:val="false"/>
          <w:i w:val="false"/>
          <w:color w:val="000000"/>
          <w:sz w:val="28"/>
        </w:rPr>
        <w:t>
</w:t>
      </w:r>
      <w:r>
        <w:rPr>
          <w:rFonts w:ascii="Times New Roman"/>
          <w:b w:val="false"/>
          <w:i w:val="false"/>
          <w:color w:val="000000"/>
          <w:sz w:val="28"/>
        </w:rPr>
        <w:t>
      143. Шахтаға, өндірістік бөлмелерге және АБК-ға механикалық желдеткіш жүйелерімен берілетін ауаның құрамындағы шаң мен уытты заттардың мөлшері жұмыс аймағының ауасындағы шоғырланудың мүмкіндік шегінің 30%-нен аспауы тиіс.</w:t>
      </w:r>
      <w:r>
        <w:br/>
      </w:r>
      <w:r>
        <w:rPr>
          <w:rFonts w:ascii="Times New Roman"/>
          <w:b w:val="false"/>
          <w:i w:val="false"/>
          <w:color w:val="000000"/>
          <w:sz w:val="28"/>
        </w:rPr>
        <w:t>
</w:t>
      </w:r>
      <w:r>
        <w:rPr>
          <w:rFonts w:ascii="Times New Roman"/>
          <w:b w:val="false"/>
          <w:i w:val="false"/>
          <w:color w:val="000000"/>
          <w:sz w:val="28"/>
        </w:rPr>
        <w:t>
      144. Өндірістік бөлмелердегі айтарлықтай шаң бөлетін жылыту құралдарының тазалауға ыңғайлы болуы үшін беті тегіс болуы тиіс.</w:t>
      </w:r>
      <w:r>
        <w:br/>
      </w:r>
      <w:r>
        <w:rPr>
          <w:rFonts w:ascii="Times New Roman"/>
          <w:b w:val="false"/>
          <w:i w:val="false"/>
          <w:color w:val="000000"/>
          <w:sz w:val="28"/>
        </w:rPr>
        <w:t>
</w:t>
      </w:r>
      <w:r>
        <w:rPr>
          <w:rFonts w:ascii="Times New Roman"/>
          <w:b w:val="false"/>
          <w:i w:val="false"/>
          <w:color w:val="000000"/>
          <w:sz w:val="28"/>
        </w:rPr>
        <w:t>
      145. Ғимараттар мен құрылыстарды жылыту үшін қосымша өндірістік зияндылық тудырмайтын жүйелер, құралдар мен жылу таратушылар қарастырылуы тиіс.</w:t>
      </w:r>
      <w:r>
        <w:br/>
      </w:r>
      <w:r>
        <w:rPr>
          <w:rFonts w:ascii="Times New Roman"/>
          <w:b w:val="false"/>
          <w:i w:val="false"/>
          <w:color w:val="000000"/>
          <w:sz w:val="28"/>
        </w:rPr>
        <w:t>
</w:t>
      </w:r>
      <w:r>
        <w:rPr>
          <w:rFonts w:ascii="Times New Roman"/>
          <w:b w:val="false"/>
          <w:i w:val="false"/>
          <w:color w:val="000000"/>
          <w:sz w:val="28"/>
        </w:rPr>
        <w:t>
      146. Жылытылмайтын өндірістік бөлмелерде, жылдың қысқы және өтпелі кезеңдерінде жұмыс істейтіндерді жылытуға арналған учаскелер жабдықталуы тиіс.</w:t>
      </w:r>
      <w:r>
        <w:br/>
      </w:r>
      <w:r>
        <w:rPr>
          <w:rFonts w:ascii="Times New Roman"/>
          <w:b w:val="false"/>
          <w:i w:val="false"/>
          <w:color w:val="000000"/>
          <w:sz w:val="28"/>
        </w:rPr>
        <w:t>
</w:t>
      </w:r>
      <w:r>
        <w:rPr>
          <w:rFonts w:ascii="Times New Roman"/>
          <w:b w:val="false"/>
          <w:i w:val="false"/>
          <w:color w:val="000000"/>
          <w:sz w:val="28"/>
        </w:rPr>
        <w:t>
      147</w:t>
      </w:r>
      <w:r>
        <w:rPr>
          <w:rFonts w:ascii="Times New Roman"/>
          <w:b/>
          <w:i w:val="false"/>
          <w:color w:val="000000"/>
          <w:sz w:val="28"/>
        </w:rPr>
        <w:t>.</w:t>
      </w:r>
      <w:r>
        <w:rPr>
          <w:rFonts w:ascii="Times New Roman"/>
          <w:b w:val="false"/>
          <w:i w:val="false"/>
          <w:color w:val="000000"/>
          <w:sz w:val="28"/>
        </w:rPr>
        <w:t xml:space="preserve"> Жер асты тау өндірісінде жұмыс істейтін адамдарды үздіксіз жұмыстың 10 сағаты бойына бақылау объектілерінінің жеткілікті жарығын қамтамасыз ететін жеке аккумуляторлы шырақтармен жабдықталуы тиіс. Пайдалану барысында олардан электролиттің шығу және жұмысшының терісі мен киіміне түсу мүмкіндігін ескеру тиіс.</w:t>
      </w:r>
      <w:r>
        <w:br/>
      </w:r>
      <w:r>
        <w:rPr>
          <w:rFonts w:ascii="Times New Roman"/>
          <w:b w:val="false"/>
          <w:i w:val="false"/>
          <w:color w:val="000000"/>
          <w:sz w:val="28"/>
        </w:rPr>
        <w:t>
</w:t>
      </w:r>
      <w:r>
        <w:rPr>
          <w:rFonts w:ascii="Times New Roman"/>
          <w:b w:val="false"/>
          <w:i w:val="false"/>
          <w:color w:val="000000"/>
          <w:sz w:val="28"/>
        </w:rPr>
        <w:t>
      148. Ашық кесінділердің машиналары мен механизмдерінің кабиналарында, бұрғылау, тиеу, жеткізу техникасы орындарында, темір жол және автомобиль жолдары арқылы жұмысшылардың өтетін жолдарында, ғимараттар мен құрылыстардың бөлмелерінде, сонымен қатар жұмысшылар қозғалысының тұрақты жолдарында стационарлық жарық беретін қондырғылар орнатылуы тиіс.</w:t>
      </w:r>
      <w:r>
        <w:br/>
      </w:r>
      <w:r>
        <w:rPr>
          <w:rFonts w:ascii="Times New Roman"/>
          <w:b w:val="false"/>
          <w:i w:val="false"/>
          <w:color w:val="000000"/>
          <w:sz w:val="28"/>
        </w:rPr>
        <w:t>
</w:t>
      </w:r>
      <w:r>
        <w:rPr>
          <w:rFonts w:ascii="Times New Roman"/>
          <w:b w:val="false"/>
          <w:i w:val="false"/>
          <w:color w:val="000000"/>
          <w:sz w:val="28"/>
        </w:rPr>
        <w:t>
      149. Стационарлы жарық беретін қондырғыларды пайдалану барысында өндірістік аймақта стробоскопиялық әсерін төмендетуге бағытталған техникалық шаралар қарастырылады.</w:t>
      </w:r>
      <w:r>
        <w:br/>
      </w:r>
      <w:r>
        <w:rPr>
          <w:rFonts w:ascii="Times New Roman"/>
          <w:b w:val="false"/>
          <w:i w:val="false"/>
          <w:color w:val="000000"/>
          <w:sz w:val="28"/>
        </w:rPr>
        <w:t>
</w:t>
      </w:r>
      <w:r>
        <w:rPr>
          <w:rFonts w:ascii="Times New Roman"/>
          <w:b w:val="false"/>
          <w:i w:val="false"/>
          <w:color w:val="000000"/>
          <w:sz w:val="28"/>
        </w:rPr>
        <w:t>
      150. Люминисценттік қондырғылар тудыратын жарықтың пульсациясының коэффициенті 20%-тен аспауы тиіс.</w:t>
      </w:r>
      <w:r>
        <w:br/>
      </w:r>
      <w:r>
        <w:rPr>
          <w:rFonts w:ascii="Times New Roman"/>
          <w:b w:val="false"/>
          <w:i w:val="false"/>
          <w:color w:val="000000"/>
          <w:sz w:val="28"/>
        </w:rPr>
        <w:t>
</w:t>
      </w:r>
      <w:r>
        <w:rPr>
          <w:rFonts w:ascii="Times New Roman"/>
          <w:b w:val="false"/>
          <w:i w:val="false"/>
          <w:color w:val="000000"/>
          <w:sz w:val="28"/>
        </w:rPr>
        <w:t>
      151. Кәсіпорындарда пайдаланылған газоразрядты шамдарды сақтауға арналған арнайы жабдықталған бөлмелер, сонымен бірге май шамдарды жөндейтін және тазалайтын шеберханалар бөлінуі тиіс.</w:t>
      </w:r>
      <w:r>
        <w:br/>
      </w:r>
      <w:r>
        <w:rPr>
          <w:rFonts w:ascii="Times New Roman"/>
          <w:b w:val="false"/>
          <w:i w:val="false"/>
          <w:color w:val="000000"/>
          <w:sz w:val="28"/>
        </w:rPr>
        <w:t>
</w:t>
      </w:r>
      <w:r>
        <w:rPr>
          <w:rFonts w:ascii="Times New Roman"/>
          <w:b w:val="false"/>
          <w:i w:val="false"/>
          <w:color w:val="000000"/>
          <w:sz w:val="28"/>
        </w:rPr>
        <w:t>
      152. Тұрмыстық және қосалқы үй-жайларда, сондай-ақ бірге дәлдігі аз жұмыстар жүргізілетін үй-жайларда қыздыру шамдарын пайдалануға жол беріледі.</w:t>
      </w:r>
      <w:r>
        <w:br/>
      </w:r>
      <w:r>
        <w:rPr>
          <w:rFonts w:ascii="Times New Roman"/>
          <w:b w:val="false"/>
          <w:i w:val="false"/>
          <w:color w:val="000000"/>
          <w:sz w:val="28"/>
        </w:rPr>
        <w:t>
</w:t>
      </w:r>
      <w:r>
        <w:rPr>
          <w:rFonts w:ascii="Times New Roman"/>
          <w:b w:val="false"/>
          <w:i w:val="false"/>
          <w:color w:val="000000"/>
          <w:sz w:val="28"/>
        </w:rPr>
        <w:t>
      153. Салқындатылған және қыздырылған микроклимат жағдайларында су балансы бұзылуының алдын алу үшін жұмыс істейтін жұмысшылар ыстық және салқын сусындармен қамтамасыз етіледі.</w:t>
      </w:r>
      <w:r>
        <w:br/>
      </w:r>
      <w:r>
        <w:rPr>
          <w:rFonts w:ascii="Times New Roman"/>
          <w:b w:val="false"/>
          <w:i w:val="false"/>
          <w:color w:val="000000"/>
          <w:sz w:val="28"/>
        </w:rPr>
        <w:t>
</w:t>
      </w:r>
      <w:r>
        <w:rPr>
          <w:rFonts w:ascii="Times New Roman"/>
          <w:b w:val="false"/>
          <w:i w:val="false"/>
          <w:color w:val="000000"/>
          <w:sz w:val="28"/>
        </w:rPr>
        <w:t>
      154. Жер асты өндірісінде жұмыс істейтіндер сыйымдылығы 0,75 литрлік құтылармен немесе сынбайтын термостармен қамтамасыз етілуі тиіс. Суға және сусындарға арналған ыдыстар Қазақстан Республикасында қолдануға рұқсат еткен материалдардан дайындалуы тиіс. Айналымдағы ауыз суға арналған ыдыстардың (сыйымдылықтардың) саны, олар қамтамасыз ететін жұмыс орнының санынан екі есе көп болуы тиіс. Құтылардың және термостардың жуылуы мен сақталуы орталықтандырылған болуы тиіс.</w:t>
      </w:r>
      <w:r>
        <w:br/>
      </w:r>
      <w:r>
        <w:rPr>
          <w:rFonts w:ascii="Times New Roman"/>
          <w:b w:val="false"/>
          <w:i w:val="false"/>
          <w:color w:val="000000"/>
          <w:sz w:val="28"/>
        </w:rPr>
        <w:t>
</w:t>
      </w:r>
      <w:r>
        <w:rPr>
          <w:rFonts w:ascii="Times New Roman"/>
          <w:b w:val="false"/>
          <w:i w:val="false"/>
          <w:color w:val="000000"/>
          <w:sz w:val="28"/>
        </w:rPr>
        <w:t>
      155. Әкімшілік-тұрмыстық ғимараттарда суды сыйымдылыққа жинайтын арнайы крандармен жабдықталуы тиіс. Жерасты тау жұмысшыларының ауыз суымен қамтамасыз етілуі «Шахтерлердің ауызсу режимі» әдістемелік нұсқауына сәйкес ұйымдастырылуы тиіс.</w:t>
      </w:r>
      <w:r>
        <w:br/>
      </w:r>
      <w:r>
        <w:rPr>
          <w:rFonts w:ascii="Times New Roman"/>
          <w:b w:val="false"/>
          <w:i w:val="false"/>
          <w:color w:val="000000"/>
          <w:sz w:val="28"/>
        </w:rPr>
        <w:t>
</w:t>
      </w:r>
      <w:r>
        <w:rPr>
          <w:rFonts w:ascii="Times New Roman"/>
          <w:b w:val="false"/>
          <w:i w:val="false"/>
          <w:color w:val="000000"/>
          <w:sz w:val="28"/>
        </w:rPr>
        <w:t>
      156. Ойылып кесілген жерлерде жұмыс істейтіндер әрекеті бұрқақ тәрізді крандар бар жабық ыдыстармен жеткізілетін сумен қамтамасыз етілуі тиіс. Суы бар ыдыстар жылдың қысқы мезгілінде жылытылатын арнайы бөлмелерге орнатылуы тиіс. Пункттердегі ауыз судың температурасы +20</w:t>
      </w:r>
      <w:r>
        <w:rPr>
          <w:rFonts w:ascii="Times New Roman"/>
          <w:b w:val="false"/>
          <w:i w:val="false"/>
          <w:color w:val="000000"/>
          <w:vertAlign w:val="superscript"/>
        </w:rPr>
        <w:t>0</w:t>
      </w:r>
      <w:r>
        <w:rPr>
          <w:rFonts w:ascii="Times New Roman"/>
          <w:b w:val="false"/>
          <w:i w:val="false"/>
          <w:color w:val="000000"/>
          <w:sz w:val="28"/>
        </w:rPr>
        <w:t>С-тан жоғары және +18</w:t>
      </w:r>
      <w:r>
        <w:rPr>
          <w:rFonts w:ascii="Times New Roman"/>
          <w:b w:val="false"/>
          <w:i w:val="false"/>
          <w:color w:val="000000"/>
          <w:vertAlign w:val="superscript"/>
        </w:rPr>
        <w:t>0</w:t>
      </w:r>
      <w:r>
        <w:rPr>
          <w:rFonts w:ascii="Times New Roman"/>
          <w:b w:val="false"/>
          <w:i w:val="false"/>
          <w:color w:val="000000"/>
          <w:sz w:val="28"/>
        </w:rPr>
        <w:t>С-тан төмен болмауы тиіс.</w:t>
      </w:r>
      <w:r>
        <w:br/>
      </w:r>
      <w:r>
        <w:rPr>
          <w:rFonts w:ascii="Times New Roman"/>
          <w:b w:val="false"/>
          <w:i w:val="false"/>
          <w:color w:val="000000"/>
          <w:sz w:val="28"/>
        </w:rPr>
        <w:t>
</w:t>
      </w:r>
      <w:r>
        <w:rPr>
          <w:rFonts w:ascii="Times New Roman"/>
          <w:b w:val="false"/>
          <w:i w:val="false"/>
          <w:color w:val="000000"/>
          <w:sz w:val="28"/>
        </w:rPr>
        <w:t>
      157. Айналымдағы ыдыстардың саны, олар қамтамасыз ететін жұмыс орнының санынан екі есе көп болуы тиіс. Шахталар мен ойылып кесілген жерде ауыз суы құйылған ыдыстың 30%-дық қоры қарастырылуы тиіс.</w:t>
      </w:r>
    </w:p>
    <w:bookmarkEnd w:id="19"/>
    <w:bookmarkStart w:name="z20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11 тамыздағы  </w:t>
      </w:r>
      <w:r>
        <w:br/>
      </w:r>
      <w:r>
        <w:rPr>
          <w:rFonts w:ascii="Times New Roman"/>
          <w:b w:val="false"/>
          <w:i w:val="false"/>
          <w:color w:val="000000"/>
          <w:sz w:val="28"/>
        </w:rPr>
        <w:t xml:space="preserve">
№ 628 бұйрығына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«Түсті металлургия объектілеріне қойылатын санитариялық-эпидемиологиялық талаптар»</w:t>
      </w:r>
    </w:p>
    <w:bookmarkStart w:name="z205" w:id="21"/>
    <w:p>
      <w:pPr>
        <w:spacing w:after="0"/>
        <w:ind w:left="0"/>
        <w:jc w:val="left"/>
      </w:pPr>
      <w:r>
        <w:rPr>
          <w:rFonts w:ascii="Times New Roman"/>
          <w:b/>
          <w:i w:val="false"/>
          <w:color w:val="000000"/>
        </w:rPr>
        <w:t xml:space="preserve"> 
1. Жалпы ережелер</w:t>
      </w:r>
    </w:p>
    <w:bookmarkEnd w:id="21"/>
    <w:bookmarkStart w:name="z206" w:id="22"/>
    <w:p>
      <w:pPr>
        <w:spacing w:after="0"/>
        <w:ind w:left="0"/>
        <w:jc w:val="both"/>
      </w:pPr>
      <w:r>
        <w:rPr>
          <w:rFonts w:ascii="Times New Roman"/>
          <w:b w:val="false"/>
          <w:i w:val="false"/>
          <w:color w:val="000000"/>
          <w:sz w:val="28"/>
        </w:rPr>
        <w:t>
      1. «Түсті металлургия объектілеріне қойылатын санитариялық-эпидемиологиялық талаптар» санитариялық-эпидемиологиялық ережесі (бұдан былай - санитарлық ереже) өнеркәсіп ғимараттарына және құрылыстарға, жабдықтарға, өндірістік үй-жайлардың ауасына, жылуға, желдетуге және жарыққа, физикалық факторлардың көздеріне, түсті металлургия объектілері үшін тұрмыстық үй-жайларға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түсті металлургия объектісі - кен шығару және байытумен, түсті металдар мен олардың құймаларын өндіру және өңдеумен айналысатын кәсіпорын объектісі;</w:t>
      </w:r>
      <w:r>
        <w:br/>
      </w:r>
      <w:r>
        <w:rPr>
          <w:rFonts w:ascii="Times New Roman"/>
          <w:b w:val="false"/>
          <w:i w:val="false"/>
          <w:color w:val="000000"/>
          <w:sz w:val="28"/>
        </w:rPr>
        <w:t>
</w:t>
      </w:r>
      <w:r>
        <w:rPr>
          <w:rFonts w:ascii="Times New Roman"/>
          <w:b w:val="false"/>
          <w:i w:val="false"/>
          <w:color w:val="000000"/>
          <w:sz w:val="28"/>
        </w:rPr>
        <w:t>
      2) кивцэтті құйма - металдарды бір агрегатта ала отырып, шихтаны күйдіру және еріту циклондық пеш пен еріту камерасында жүргізу процесі, ал келесі кезекте құйма шикізаттары (металдарды қалпына келтіру, айдау және конденсациялау) агрегаттың электротермиялық бөлігінде тарамдалады;</w:t>
      </w:r>
      <w:r>
        <w:br/>
      </w:r>
      <w:r>
        <w:rPr>
          <w:rFonts w:ascii="Times New Roman"/>
          <w:b w:val="false"/>
          <w:i w:val="false"/>
          <w:color w:val="000000"/>
          <w:sz w:val="28"/>
        </w:rPr>
        <w:t>
</w:t>
      </w:r>
      <w:r>
        <w:rPr>
          <w:rFonts w:ascii="Times New Roman"/>
          <w:b w:val="false"/>
          <w:i w:val="false"/>
          <w:color w:val="000000"/>
          <w:sz w:val="28"/>
        </w:rPr>
        <w:t>
      3) конвертер - техникалық оттегімен, ауамен немесе басқа да тотықтырғыш газбен үрлеу арқылы штейннан құрыш, мыс алуға арналған агрегат;</w:t>
      </w:r>
      <w:r>
        <w:br/>
      </w:r>
      <w:r>
        <w:rPr>
          <w:rFonts w:ascii="Times New Roman"/>
          <w:b w:val="false"/>
          <w:i w:val="false"/>
          <w:color w:val="000000"/>
          <w:sz w:val="28"/>
        </w:rPr>
        <w:t>
</w:t>
      </w:r>
      <w:r>
        <w:rPr>
          <w:rFonts w:ascii="Times New Roman"/>
          <w:b w:val="false"/>
          <w:i w:val="false"/>
          <w:color w:val="000000"/>
          <w:sz w:val="28"/>
        </w:rPr>
        <w:t>
      4) реторта - әртүрлі заттарды қыздыруға және айдауға арналған бұрып апаратын құбыры бар химиялық ыдыс;</w:t>
      </w:r>
      <w:r>
        <w:br/>
      </w:r>
      <w:r>
        <w:rPr>
          <w:rFonts w:ascii="Times New Roman"/>
          <w:b w:val="false"/>
          <w:i w:val="false"/>
          <w:color w:val="000000"/>
          <w:sz w:val="28"/>
        </w:rPr>
        <w:t>
</w:t>
      </w:r>
      <w:r>
        <w:rPr>
          <w:rFonts w:ascii="Times New Roman"/>
          <w:b w:val="false"/>
          <w:i w:val="false"/>
          <w:color w:val="000000"/>
          <w:sz w:val="28"/>
        </w:rPr>
        <w:t>
      5) фурма - металлургиялық агрегаттарға үрлеуге арналған қондырғы;</w:t>
      </w:r>
      <w:r>
        <w:br/>
      </w:r>
      <w:r>
        <w:rPr>
          <w:rFonts w:ascii="Times New Roman"/>
          <w:b w:val="false"/>
          <w:i w:val="false"/>
          <w:color w:val="000000"/>
          <w:sz w:val="28"/>
        </w:rPr>
        <w:t>
</w:t>
      </w:r>
      <w:r>
        <w:rPr>
          <w:rFonts w:ascii="Times New Roman"/>
          <w:b w:val="false"/>
          <w:i w:val="false"/>
          <w:color w:val="000000"/>
          <w:sz w:val="28"/>
        </w:rPr>
        <w:t>
      6) футеровка - жағу пештерінің, сыйымдылық құбырларының ішкі қорғаушы беті;</w:t>
      </w:r>
      <w:r>
        <w:br/>
      </w:r>
      <w:r>
        <w:rPr>
          <w:rFonts w:ascii="Times New Roman"/>
          <w:b w:val="false"/>
          <w:i w:val="false"/>
          <w:color w:val="000000"/>
          <w:sz w:val="28"/>
        </w:rPr>
        <w:t>
</w:t>
      </w:r>
      <w:r>
        <w:rPr>
          <w:rFonts w:ascii="Times New Roman"/>
          <w:b w:val="false"/>
          <w:i w:val="false"/>
          <w:color w:val="000000"/>
          <w:sz w:val="28"/>
        </w:rPr>
        <w:t>
      7) шликер - қорғасын тазартудың жанама шикізаты.</w:t>
      </w:r>
    </w:p>
    <w:bookmarkEnd w:id="22"/>
    <w:bookmarkStart w:name="z215" w:id="23"/>
    <w:p>
      <w:pPr>
        <w:spacing w:after="0"/>
        <w:ind w:left="0"/>
        <w:jc w:val="left"/>
      </w:pPr>
      <w:r>
        <w:rPr>
          <w:rFonts w:ascii="Times New Roman"/>
          <w:b/>
          <w:i w:val="false"/>
          <w:color w:val="000000"/>
        </w:rPr>
        <w:t xml:space="preserve"> 
2. Өндірістік ғимараттар мен құрылыстарды жобалауға қойылатын санитариялық-эпидемиологиялық талаптар</w:t>
      </w:r>
    </w:p>
    <w:bookmarkEnd w:id="23"/>
    <w:bookmarkStart w:name="z216" w:id="24"/>
    <w:p>
      <w:pPr>
        <w:spacing w:after="0"/>
        <w:ind w:left="0"/>
        <w:jc w:val="both"/>
      </w:pPr>
      <w:r>
        <w:rPr>
          <w:rFonts w:ascii="Times New Roman"/>
          <w:b w:val="false"/>
          <w:i w:val="false"/>
          <w:color w:val="000000"/>
          <w:sz w:val="28"/>
        </w:rPr>
        <w:t>
      3. Өнеркәсіп алаңының аумағында құрамы қауіптіліктің І және ІІ класстағы заттары мене радиоактивтік заттарды қамтитын шикі материалдарды өңдеу жүргізілетін ғимарат және құрылыс болуы тиіс, май мен мазутты сақтау қоймасының өндірістік кәрізге ағатын еңісі бар көпірі болуы тиіс.</w:t>
      </w:r>
      <w:r>
        <w:br/>
      </w:r>
      <w:r>
        <w:rPr>
          <w:rFonts w:ascii="Times New Roman"/>
          <w:b w:val="false"/>
          <w:i w:val="false"/>
          <w:color w:val="000000"/>
          <w:sz w:val="28"/>
        </w:rPr>
        <w:t>
</w:t>
      </w:r>
      <w:r>
        <w:rPr>
          <w:rFonts w:ascii="Times New Roman"/>
          <w:b w:val="false"/>
          <w:i w:val="false"/>
          <w:color w:val="000000"/>
          <w:sz w:val="28"/>
        </w:rPr>
        <w:t>
      4. Фтор тұздарын өндіретін және алтын шығару фабрикаларының бак аппаратурасы ашылатын өндірістік және көмекші ғимараттардың жел соғатын жағында ашық алаңдарда жерлерінен 25 метр (бұдан әрі – м) кем емес қашықтықта орналасуы тиіс.</w:t>
      </w:r>
      <w:r>
        <w:br/>
      </w:r>
      <w:r>
        <w:rPr>
          <w:rFonts w:ascii="Times New Roman"/>
          <w:b w:val="false"/>
          <w:i w:val="false"/>
          <w:color w:val="000000"/>
          <w:sz w:val="28"/>
        </w:rPr>
        <w:t>
</w:t>
      </w:r>
      <w:r>
        <w:rPr>
          <w:rFonts w:ascii="Times New Roman"/>
          <w:b w:val="false"/>
          <w:i w:val="false"/>
          <w:color w:val="000000"/>
          <w:sz w:val="28"/>
        </w:rPr>
        <w:t>
      5. Алюминий электролизі корпустарында жабық және жартылай жабық желдетілмейтін ауласы бар құрылысқа жол берілмейді.</w:t>
      </w:r>
      <w:r>
        <w:br/>
      </w:r>
      <w:r>
        <w:rPr>
          <w:rFonts w:ascii="Times New Roman"/>
          <w:b w:val="false"/>
          <w:i w:val="false"/>
          <w:color w:val="000000"/>
          <w:sz w:val="28"/>
        </w:rPr>
        <w:t>
</w:t>
      </w:r>
      <w:r>
        <w:rPr>
          <w:rFonts w:ascii="Times New Roman"/>
          <w:b w:val="false"/>
          <w:i w:val="false"/>
          <w:color w:val="000000"/>
          <w:sz w:val="28"/>
        </w:rPr>
        <w:t>
      6. Бөлінетін зиянды заттарды ескере отырып, өндіріс учаскелерінің ошақталуын қамтамасыз ету және олардың бір-біріне әсері болмауы тиіс:</w:t>
      </w:r>
      <w:r>
        <w:br/>
      </w:r>
      <w:r>
        <w:rPr>
          <w:rFonts w:ascii="Times New Roman"/>
          <w:b w:val="false"/>
          <w:i w:val="false"/>
          <w:color w:val="000000"/>
          <w:sz w:val="28"/>
        </w:rPr>
        <w:t>
</w:t>
      </w:r>
      <w:r>
        <w:rPr>
          <w:rFonts w:ascii="Times New Roman"/>
          <w:b w:val="false"/>
          <w:i w:val="false"/>
          <w:color w:val="000000"/>
          <w:sz w:val="28"/>
        </w:rPr>
        <w:t>
      1) барлық өндірістерде:</w:t>
      </w:r>
      <w:r>
        <w:br/>
      </w:r>
      <w:r>
        <w:rPr>
          <w:rFonts w:ascii="Times New Roman"/>
          <w:b w:val="false"/>
          <w:i w:val="false"/>
          <w:color w:val="000000"/>
          <w:sz w:val="28"/>
        </w:rPr>
        <w:t>
      шикізат материалдарының қоймаларында;</w:t>
      </w:r>
      <w:r>
        <w:br/>
      </w:r>
      <w:r>
        <w:rPr>
          <w:rFonts w:ascii="Times New Roman"/>
          <w:b w:val="false"/>
          <w:i w:val="false"/>
          <w:color w:val="000000"/>
          <w:sz w:val="28"/>
        </w:rPr>
        <w:t>
      материалдарды бөлшектеу және ұсату учаскелерінде;</w:t>
      </w:r>
      <w:r>
        <w:br/>
      </w:r>
      <w:r>
        <w:rPr>
          <w:rFonts w:ascii="Times New Roman"/>
          <w:b w:val="false"/>
          <w:i w:val="false"/>
          <w:color w:val="000000"/>
          <w:sz w:val="28"/>
        </w:rPr>
        <w:t xml:space="preserve">
      күйдіру, қыздыру, біріктіру, агломерциялық, балқыту, гидрометаллургиялық, гидрохимиялық, электролиз, тазарту цехтарында; </w:t>
      </w:r>
      <w:r>
        <w:br/>
      </w:r>
      <w:r>
        <w:rPr>
          <w:rFonts w:ascii="Times New Roman"/>
          <w:b w:val="false"/>
          <w:i w:val="false"/>
          <w:color w:val="000000"/>
          <w:sz w:val="28"/>
        </w:rPr>
        <w:t>
      ерітінділерді даярлау және тазалау;</w:t>
      </w:r>
      <w:r>
        <w:br/>
      </w:r>
      <w:r>
        <w:rPr>
          <w:rFonts w:ascii="Times New Roman"/>
          <w:b w:val="false"/>
          <w:i w:val="false"/>
          <w:color w:val="000000"/>
          <w:sz w:val="28"/>
        </w:rPr>
        <w:t>
      ожауларды қырнау, қоюландыру, сүзгілеу, кептіру, өңдеу және жөндеу;</w:t>
      </w:r>
      <w:r>
        <w:br/>
      </w:r>
      <w:r>
        <w:rPr>
          <w:rFonts w:ascii="Times New Roman"/>
          <w:b w:val="false"/>
          <w:i w:val="false"/>
          <w:color w:val="000000"/>
          <w:sz w:val="28"/>
        </w:rPr>
        <w:t>
      балқыту пештерінің негізін жөндеу;</w:t>
      </w:r>
      <w:r>
        <w:br/>
      </w:r>
      <w:r>
        <w:rPr>
          <w:rFonts w:ascii="Times New Roman"/>
          <w:b w:val="false"/>
          <w:i w:val="false"/>
          <w:color w:val="000000"/>
          <w:sz w:val="28"/>
        </w:rPr>
        <w:t>
      алынатын жабдықтар мен алмалы-салмалы коммуникацияны тазалау және жуу бөлімдерінде;</w:t>
      </w:r>
      <w:r>
        <w:br/>
      </w:r>
      <w:r>
        <w:rPr>
          <w:rFonts w:ascii="Times New Roman"/>
          <w:b w:val="false"/>
          <w:i w:val="false"/>
          <w:color w:val="000000"/>
          <w:sz w:val="28"/>
        </w:rPr>
        <w:t>
      дайын өнімдерді өлшеп орау, буып-түю қоймаларында;</w:t>
      </w:r>
      <w:r>
        <w:br/>
      </w:r>
      <w:r>
        <w:rPr>
          <w:rFonts w:ascii="Times New Roman"/>
          <w:b w:val="false"/>
          <w:i w:val="false"/>
          <w:color w:val="000000"/>
          <w:sz w:val="28"/>
        </w:rPr>
        <w:t>
      өнеркәсіп ағындыларын залалсыздандыру;</w:t>
      </w:r>
      <w:r>
        <w:br/>
      </w:r>
      <w:r>
        <w:rPr>
          <w:rFonts w:ascii="Times New Roman"/>
          <w:b w:val="false"/>
          <w:i w:val="false"/>
          <w:color w:val="000000"/>
          <w:sz w:val="28"/>
        </w:rPr>
        <w:t>
      кептіру пештерін шаңды газды тазалау;</w:t>
      </w:r>
      <w:r>
        <w:br/>
      </w:r>
      <w:r>
        <w:rPr>
          <w:rFonts w:ascii="Times New Roman"/>
          <w:b w:val="false"/>
          <w:i w:val="false"/>
          <w:color w:val="000000"/>
          <w:sz w:val="28"/>
        </w:rPr>
        <w:t>
      вакуум-насостық бөлімдерде;</w:t>
      </w:r>
      <w:r>
        <w:br/>
      </w:r>
      <w:r>
        <w:rPr>
          <w:rFonts w:ascii="Times New Roman"/>
          <w:b w:val="false"/>
          <w:i w:val="false"/>
          <w:color w:val="000000"/>
          <w:sz w:val="28"/>
        </w:rPr>
        <w:t>
      өздігінен жүретін техника мен электрокарлар парктерінде; КИП, пульттық басқару орындарында;</w:t>
      </w:r>
      <w:r>
        <w:br/>
      </w:r>
      <w:r>
        <w:rPr>
          <w:rFonts w:ascii="Times New Roman"/>
          <w:b w:val="false"/>
          <w:i w:val="false"/>
          <w:color w:val="000000"/>
          <w:sz w:val="28"/>
        </w:rPr>
        <w:t>
      дем алу және тамақтану орындарында;</w:t>
      </w:r>
      <w:r>
        <w:br/>
      </w:r>
      <w:r>
        <w:rPr>
          <w:rFonts w:ascii="Times New Roman"/>
          <w:b w:val="false"/>
          <w:i w:val="false"/>
          <w:color w:val="000000"/>
          <w:sz w:val="28"/>
        </w:rPr>
        <w:t>
</w:t>
      </w:r>
      <w:r>
        <w:rPr>
          <w:rFonts w:ascii="Times New Roman"/>
          <w:b w:val="false"/>
          <w:i w:val="false"/>
          <w:color w:val="000000"/>
          <w:sz w:val="28"/>
        </w:rPr>
        <w:t>
      2) глинозем өндірісінде:</w:t>
      </w:r>
      <w:r>
        <w:br/>
      </w:r>
      <w:r>
        <w:rPr>
          <w:rFonts w:ascii="Times New Roman"/>
          <w:b w:val="false"/>
          <w:i w:val="false"/>
          <w:color w:val="000000"/>
          <w:sz w:val="28"/>
        </w:rPr>
        <w:t>
      кремниден тазалау, қызыл шламды жуу және қоюландыру, өндірістік гидратты қырнау, декомпозициялау, даярлау;</w:t>
      </w:r>
      <w:r>
        <w:br/>
      </w:r>
      <w:r>
        <w:rPr>
          <w:rFonts w:ascii="Times New Roman"/>
          <w:b w:val="false"/>
          <w:i w:val="false"/>
          <w:color w:val="000000"/>
          <w:sz w:val="28"/>
        </w:rPr>
        <w:t>
      каустикалық соданы цистернадан лап шығару, карбонизациялау, кальцинациялау, қотару;</w:t>
      </w:r>
      <w:r>
        <w:br/>
      </w:r>
      <w:r>
        <w:rPr>
          <w:rFonts w:ascii="Times New Roman"/>
          <w:b w:val="false"/>
          <w:i w:val="false"/>
          <w:color w:val="000000"/>
          <w:sz w:val="28"/>
        </w:rPr>
        <w:t>
      аппараттардың қақпақтарында және ыстық тік аппараттарының жоғарғы басындағы жұмыс аймақтарында;</w:t>
      </w:r>
      <w:r>
        <w:br/>
      </w:r>
      <w:r>
        <w:rPr>
          <w:rFonts w:ascii="Times New Roman"/>
          <w:b w:val="false"/>
          <w:i w:val="false"/>
          <w:color w:val="000000"/>
          <w:sz w:val="28"/>
        </w:rPr>
        <w:t>
</w:t>
      </w:r>
      <w:r>
        <w:rPr>
          <w:rFonts w:ascii="Times New Roman"/>
          <w:b w:val="false"/>
          <w:i w:val="false"/>
          <w:color w:val="000000"/>
          <w:sz w:val="28"/>
        </w:rPr>
        <w:t>
      3) электролиттік тәсілмен алюминий өндіру:</w:t>
      </w:r>
      <w:r>
        <w:br/>
      </w:r>
      <w:r>
        <w:rPr>
          <w:rFonts w:ascii="Times New Roman"/>
          <w:b w:val="false"/>
          <w:i w:val="false"/>
          <w:color w:val="000000"/>
          <w:sz w:val="28"/>
        </w:rPr>
        <w:t>
      электролизерларды жалпы жөндеу, электролиздік өндірістің қатты қалдықтарын газды тазалау және қайта өңдеу ерітінділерінен фтор тұздарын регенерациялау цехтарында;</w:t>
      </w:r>
      <w:r>
        <w:br/>
      </w:r>
      <w:r>
        <w:rPr>
          <w:rFonts w:ascii="Times New Roman"/>
          <w:b w:val="false"/>
          <w:i w:val="false"/>
          <w:color w:val="000000"/>
          <w:sz w:val="28"/>
        </w:rPr>
        <w:t>
      электроқұюда;</w:t>
      </w:r>
      <w:r>
        <w:br/>
      </w:r>
      <w:r>
        <w:rPr>
          <w:rFonts w:ascii="Times New Roman"/>
          <w:b w:val="false"/>
          <w:i w:val="false"/>
          <w:color w:val="000000"/>
          <w:sz w:val="28"/>
        </w:rPr>
        <w:t>
      электролизерларды жалпы жөндеу цехтарында - электролизерларды демонтаждау, қалың массаны даярлау бөлімдерінде, пісіру: фтор тұздарын регенерациялау цехтарында - қырнау және кремнийден тазарту бөлімдерінде;</w:t>
      </w:r>
      <w:r>
        <w:br/>
      </w:r>
      <w:r>
        <w:rPr>
          <w:rFonts w:ascii="Times New Roman"/>
          <w:b w:val="false"/>
          <w:i w:val="false"/>
          <w:color w:val="000000"/>
          <w:sz w:val="28"/>
        </w:rPr>
        <w:t>
</w:t>
      </w:r>
      <w:r>
        <w:rPr>
          <w:rFonts w:ascii="Times New Roman"/>
          <w:b w:val="false"/>
          <w:i w:val="false"/>
          <w:color w:val="000000"/>
          <w:sz w:val="28"/>
        </w:rPr>
        <w:t>
      4) электродтық өнімдерді, анодтық массаны және күйген анодтарды өндіруде - пек даярлау, жасыл анодтарды араластыру-құю, күйдіру, анодтарды бөлшектеу және монтаждау;</w:t>
      </w:r>
      <w:r>
        <w:br/>
      </w:r>
      <w:r>
        <w:rPr>
          <w:rFonts w:ascii="Times New Roman"/>
          <w:b w:val="false"/>
          <w:i w:val="false"/>
          <w:color w:val="000000"/>
          <w:sz w:val="28"/>
        </w:rPr>
        <w:t>
</w:t>
      </w:r>
      <w:r>
        <w:rPr>
          <w:rFonts w:ascii="Times New Roman"/>
          <w:b w:val="false"/>
          <w:i w:val="false"/>
          <w:color w:val="000000"/>
          <w:sz w:val="28"/>
        </w:rPr>
        <w:t>
      5) техникалық көміртегін өндіруде - ұстап қалу, өңдеу, дайын өнімдерді буып-түю, жинақтау бөлімдері, айналмалы резинокордты контейнерлерді тазарту және жөндеу учаскелері; тұту бөлімдерінің жеңдерін демонтаждау және монтаждау;</w:t>
      </w:r>
      <w:r>
        <w:br/>
      </w:r>
      <w:r>
        <w:rPr>
          <w:rFonts w:ascii="Times New Roman"/>
          <w:b w:val="false"/>
          <w:i w:val="false"/>
          <w:color w:val="000000"/>
          <w:sz w:val="28"/>
        </w:rPr>
        <w:t>
</w:t>
      </w:r>
      <w:r>
        <w:rPr>
          <w:rFonts w:ascii="Times New Roman"/>
          <w:b w:val="false"/>
          <w:i w:val="false"/>
          <w:color w:val="000000"/>
          <w:sz w:val="28"/>
        </w:rPr>
        <w:t>
      6) техникалық таза кремний өндірісінде - дайын өнімдерді өңдеу бөлімдері;</w:t>
      </w:r>
      <w:r>
        <w:br/>
      </w:r>
      <w:r>
        <w:rPr>
          <w:rFonts w:ascii="Times New Roman"/>
          <w:b w:val="false"/>
          <w:i w:val="false"/>
          <w:color w:val="000000"/>
          <w:sz w:val="28"/>
        </w:rPr>
        <w:t>
</w:t>
      </w:r>
      <w:r>
        <w:rPr>
          <w:rFonts w:ascii="Times New Roman"/>
          <w:b w:val="false"/>
          <w:i w:val="false"/>
          <w:color w:val="000000"/>
          <w:sz w:val="28"/>
        </w:rPr>
        <w:t>
      7) фтор қосындылары өндірісінде - пеш бөлімдері, еріткіш қышқылдарды мөлшерлеу, адсорбциялық тазарту және құю бөлімдері, тұздарды пісіру учаскелері;</w:t>
      </w:r>
      <w:r>
        <w:br/>
      </w:r>
      <w:r>
        <w:rPr>
          <w:rFonts w:ascii="Times New Roman"/>
          <w:b w:val="false"/>
          <w:i w:val="false"/>
          <w:color w:val="000000"/>
          <w:sz w:val="28"/>
        </w:rPr>
        <w:t>
</w:t>
      </w:r>
      <w:r>
        <w:rPr>
          <w:rFonts w:ascii="Times New Roman"/>
          <w:b w:val="false"/>
          <w:i w:val="false"/>
          <w:color w:val="000000"/>
          <w:sz w:val="28"/>
        </w:rPr>
        <w:t>
      8) екіншілік алюминий өндірісінде - алюминий жаңқаларын кептіру, флюстерді қалпына келтіру және дайындау, қалдықтарды сақтау бөлімдері;</w:t>
      </w:r>
      <w:r>
        <w:br/>
      </w:r>
      <w:r>
        <w:rPr>
          <w:rFonts w:ascii="Times New Roman"/>
          <w:b w:val="false"/>
          <w:i w:val="false"/>
          <w:color w:val="000000"/>
          <w:sz w:val="28"/>
        </w:rPr>
        <w:t>
</w:t>
      </w:r>
      <w:r>
        <w:rPr>
          <w:rFonts w:ascii="Times New Roman"/>
          <w:b w:val="false"/>
          <w:i w:val="false"/>
          <w:color w:val="000000"/>
          <w:sz w:val="28"/>
        </w:rPr>
        <w:t>
      9) мырыш өндірісінде - анодтар мен катодтарды дайындау процестері, дростарды өңдеу, иректі құбырларды жуу және дәнекерлеу;</w:t>
      </w:r>
      <w:r>
        <w:br/>
      </w:r>
      <w:r>
        <w:rPr>
          <w:rFonts w:ascii="Times New Roman"/>
          <w:b w:val="false"/>
          <w:i w:val="false"/>
          <w:color w:val="000000"/>
          <w:sz w:val="28"/>
        </w:rPr>
        <w:t>
</w:t>
      </w:r>
      <w:r>
        <w:rPr>
          <w:rFonts w:ascii="Times New Roman"/>
          <w:b w:val="false"/>
          <w:i w:val="false"/>
          <w:color w:val="000000"/>
          <w:sz w:val="28"/>
        </w:rPr>
        <w:t>
      10) мысты отпен тазарту - анодтық, вайербарстық, оттегісіз мыс алу бөлімдері;</w:t>
      </w:r>
      <w:r>
        <w:br/>
      </w:r>
      <w:r>
        <w:rPr>
          <w:rFonts w:ascii="Times New Roman"/>
          <w:b w:val="false"/>
          <w:i w:val="false"/>
          <w:color w:val="000000"/>
          <w:sz w:val="28"/>
        </w:rPr>
        <w:t>
</w:t>
      </w:r>
      <w:r>
        <w:rPr>
          <w:rFonts w:ascii="Times New Roman"/>
          <w:b w:val="false"/>
          <w:i w:val="false"/>
          <w:color w:val="000000"/>
          <w:sz w:val="28"/>
        </w:rPr>
        <w:t>
      11) мыс электролизі цехтарында - шлам өңдеу бөлімдері;</w:t>
      </w:r>
      <w:r>
        <w:br/>
      </w:r>
      <w:r>
        <w:rPr>
          <w:rFonts w:ascii="Times New Roman"/>
          <w:b w:val="false"/>
          <w:i w:val="false"/>
          <w:color w:val="000000"/>
          <w:sz w:val="28"/>
        </w:rPr>
        <w:t>
</w:t>
      </w:r>
      <w:r>
        <w:rPr>
          <w:rFonts w:ascii="Times New Roman"/>
          <w:b w:val="false"/>
          <w:i w:val="false"/>
          <w:color w:val="000000"/>
          <w:sz w:val="28"/>
        </w:rPr>
        <w:t>
      12) никель өндірісінде:</w:t>
      </w:r>
      <w:r>
        <w:br/>
      </w:r>
      <w:r>
        <w:rPr>
          <w:rFonts w:ascii="Times New Roman"/>
          <w:b w:val="false"/>
          <w:i w:val="false"/>
          <w:color w:val="000000"/>
          <w:sz w:val="28"/>
        </w:rPr>
        <w:t>
      брикеттеу, орау, файнштейнді бөлу, күкіртқышқылды никель алу процестері, анодтық, никельдің шала тотығын тотықсыздандыру, автоклавтық-химиялық бөлімдері, күкіртті пайдалану цехтары, сұйық күкірт қоймалары, ұнтақтау-араластыру және кептіру-престеу цехтарында;</w:t>
      </w:r>
      <w:r>
        <w:br/>
      </w:r>
      <w:r>
        <w:rPr>
          <w:rFonts w:ascii="Times New Roman"/>
          <w:b w:val="false"/>
          <w:i w:val="false"/>
          <w:color w:val="000000"/>
          <w:sz w:val="28"/>
        </w:rPr>
        <w:t>
      ыстық қоспаны, коллекторлар және циклондарды түсіру, қайтару торабы, брикеттік процестер учаскелері; балқыту цехтарында;</w:t>
      </w:r>
      <w:r>
        <w:br/>
      </w:r>
      <w:r>
        <w:rPr>
          <w:rFonts w:ascii="Times New Roman"/>
          <w:b w:val="false"/>
          <w:i w:val="false"/>
          <w:color w:val="000000"/>
          <w:sz w:val="28"/>
        </w:rPr>
        <w:t>
      конвертерлік қалдықтарды азайту процестері, конвертерлік және құю бөлімдері;</w:t>
      </w:r>
      <w:r>
        <w:br/>
      </w:r>
      <w:r>
        <w:rPr>
          <w:rFonts w:ascii="Times New Roman"/>
          <w:b w:val="false"/>
          <w:i w:val="false"/>
          <w:color w:val="000000"/>
          <w:sz w:val="28"/>
        </w:rPr>
        <w:t>
      күйдіру-қалпына келтіру цехтарында - шырақ қалдықтарын межесіздендіру;</w:t>
      </w:r>
      <w:r>
        <w:br/>
      </w:r>
      <w:r>
        <w:rPr>
          <w:rFonts w:ascii="Times New Roman"/>
          <w:b w:val="false"/>
          <w:i w:val="false"/>
          <w:color w:val="000000"/>
          <w:sz w:val="28"/>
        </w:rPr>
        <w:t>
      гидрометаллургиялық цехтарда түсті металдарды тұндыру бөлімдері;</w:t>
      </w:r>
      <w:r>
        <w:br/>
      </w:r>
      <w:r>
        <w:rPr>
          <w:rFonts w:ascii="Times New Roman"/>
          <w:b w:val="false"/>
          <w:i w:val="false"/>
          <w:color w:val="000000"/>
          <w:sz w:val="28"/>
        </w:rPr>
        <w:t>
      никелді электролитикалық тазалау цехтарында - көмекші материалдарды сақтау және өңдеу бөлмелері;</w:t>
      </w:r>
      <w:r>
        <w:br/>
      </w:r>
      <w:r>
        <w:rPr>
          <w:rFonts w:ascii="Times New Roman"/>
          <w:b w:val="false"/>
          <w:i w:val="false"/>
          <w:color w:val="000000"/>
          <w:sz w:val="28"/>
        </w:rPr>
        <w:t>
</w:t>
      </w:r>
      <w:r>
        <w:rPr>
          <w:rFonts w:ascii="Times New Roman"/>
          <w:b w:val="false"/>
          <w:i w:val="false"/>
          <w:color w:val="000000"/>
          <w:sz w:val="28"/>
        </w:rPr>
        <w:t>
      13) кобальт цехтарында - сынықтар мен қалдықтарды өңдеу процестері, хлорға арналған таратқыш қондырғылар;</w:t>
      </w:r>
      <w:r>
        <w:br/>
      </w:r>
      <w:r>
        <w:rPr>
          <w:rFonts w:ascii="Times New Roman"/>
          <w:b w:val="false"/>
          <w:i w:val="false"/>
          <w:color w:val="000000"/>
          <w:sz w:val="28"/>
        </w:rPr>
        <w:t>
</w:t>
      </w:r>
      <w:r>
        <w:rPr>
          <w:rFonts w:ascii="Times New Roman"/>
          <w:b w:val="false"/>
          <w:i w:val="false"/>
          <w:color w:val="000000"/>
          <w:sz w:val="28"/>
        </w:rPr>
        <w:t>
      14) карбонилді процеспен никель алу өндірісінде:</w:t>
      </w:r>
      <w:r>
        <w:br/>
      </w:r>
      <w:r>
        <w:rPr>
          <w:rFonts w:ascii="Times New Roman"/>
          <w:b w:val="false"/>
          <w:i w:val="false"/>
          <w:color w:val="000000"/>
          <w:sz w:val="28"/>
        </w:rPr>
        <w:t>
      никель карбонилін синтездеу, аршу, ыдырату, ұнтақпен өңдеу, көміртегі тотығын алу, газгольдерлер бөлімдері; аршып өңдеу бөлімінде - кубтық қалдықтарды, никель карбонилдері және кубтық қалдықтарына арналған ыдыстарды газсыздандыру; ұнтақтарды өңдеу бөлімдерінде - брикеттеу;</w:t>
      </w:r>
      <w:r>
        <w:br/>
      </w:r>
      <w:r>
        <w:rPr>
          <w:rFonts w:ascii="Times New Roman"/>
          <w:b w:val="false"/>
          <w:i w:val="false"/>
          <w:color w:val="000000"/>
          <w:sz w:val="28"/>
        </w:rPr>
        <w:t>
</w:t>
      </w:r>
      <w:r>
        <w:rPr>
          <w:rFonts w:ascii="Times New Roman"/>
          <w:b w:val="false"/>
          <w:i w:val="false"/>
          <w:color w:val="000000"/>
          <w:sz w:val="28"/>
        </w:rPr>
        <w:t>
      15) магний өндірісінде:</w:t>
      </w:r>
      <w:r>
        <w:br/>
      </w:r>
      <w:r>
        <w:rPr>
          <w:rFonts w:ascii="Times New Roman"/>
          <w:b w:val="false"/>
          <w:i w:val="false"/>
          <w:color w:val="000000"/>
          <w:sz w:val="28"/>
        </w:rPr>
        <w:t>
      магний мен оның қорытпаларын құю, суыту, қолданылған электролиттерді қайта өңдеу бөлімдері; магний-сынап қорытпаларын балқыту, магний-сынап қорытпаларының кесектерін қыздыру, оларды прокаттау, жинау және табақтарды кесу учаскелері;</w:t>
      </w:r>
      <w:r>
        <w:br/>
      </w:r>
      <w:r>
        <w:rPr>
          <w:rFonts w:ascii="Times New Roman"/>
          <w:b w:val="false"/>
          <w:i w:val="false"/>
          <w:color w:val="000000"/>
          <w:sz w:val="28"/>
        </w:rPr>
        <w:t>
</w:t>
      </w:r>
      <w:r>
        <w:rPr>
          <w:rFonts w:ascii="Times New Roman"/>
          <w:b w:val="false"/>
          <w:i w:val="false"/>
          <w:color w:val="000000"/>
          <w:sz w:val="28"/>
        </w:rPr>
        <w:t>
      16) алтынды бөліп алу кәсіпорындарында:</w:t>
      </w:r>
      <w:r>
        <w:br/>
      </w:r>
      <w:r>
        <w:rPr>
          <w:rFonts w:ascii="Times New Roman"/>
          <w:b w:val="false"/>
          <w:i w:val="false"/>
          <w:color w:val="000000"/>
          <w:sz w:val="28"/>
        </w:rPr>
        <w:t>
      амальгамациялық қайта балқытуды сорбциялау, регенерациялау, реторттық пештер, алтын тұнбаларын қышқылды өңдеу, шламдарды, реагенттері бар бөшкелерді дайындау бөлімдері;</w:t>
      </w:r>
      <w:r>
        <w:br/>
      </w:r>
      <w:r>
        <w:rPr>
          <w:rFonts w:ascii="Times New Roman"/>
          <w:b w:val="false"/>
          <w:i w:val="false"/>
          <w:color w:val="000000"/>
          <w:sz w:val="28"/>
        </w:rPr>
        <w:t>
</w:t>
      </w:r>
      <w:r>
        <w:rPr>
          <w:rFonts w:ascii="Times New Roman"/>
          <w:b w:val="false"/>
          <w:i w:val="false"/>
          <w:color w:val="000000"/>
          <w:sz w:val="28"/>
        </w:rPr>
        <w:t>
      17) платина мен платиноидтар алуда:</w:t>
      </w:r>
      <w:r>
        <w:br/>
      </w:r>
      <w:r>
        <w:rPr>
          <w:rFonts w:ascii="Times New Roman"/>
          <w:b w:val="false"/>
          <w:i w:val="false"/>
          <w:color w:val="000000"/>
          <w:sz w:val="28"/>
        </w:rPr>
        <w:t>
      шикізаттарды қабылдау және сынақтан өткізу, дайын өнімдерді қабылдау, әрбір металл үшін химиялық және электролитикалық процестер, ерітінділер мен ұнтақты өнімдердің құрамын байыту бөлімдері. Бөлімдердің әрқайсысының галереяға шығатын жеке есіктері болуы керек;</w:t>
      </w:r>
      <w:r>
        <w:br/>
      </w:r>
      <w:r>
        <w:rPr>
          <w:rFonts w:ascii="Times New Roman"/>
          <w:b w:val="false"/>
          <w:i w:val="false"/>
          <w:color w:val="000000"/>
          <w:sz w:val="28"/>
        </w:rPr>
        <w:t>
</w:t>
      </w:r>
      <w:r>
        <w:rPr>
          <w:rFonts w:ascii="Times New Roman"/>
          <w:b w:val="false"/>
          <w:i w:val="false"/>
          <w:color w:val="000000"/>
          <w:sz w:val="28"/>
        </w:rPr>
        <w:t>
      18) қалайы және оның негізіндегі қорытпалар өндірісі:</w:t>
      </w:r>
      <w:r>
        <w:br/>
      </w:r>
      <w:r>
        <w:rPr>
          <w:rFonts w:ascii="Times New Roman"/>
          <w:b w:val="false"/>
          <w:i w:val="false"/>
          <w:color w:val="000000"/>
          <w:sz w:val="28"/>
        </w:rPr>
        <w:t>
      қара қалайыны вакуумдық тазарту қондырғылары, пештердің индукторларын қуаттандыратын генераторлар; босатылып алынған алюминий және сурьма жиындыларын суыту және сақтау учаскелері.</w:t>
      </w:r>
      <w:r>
        <w:br/>
      </w:r>
      <w:r>
        <w:rPr>
          <w:rFonts w:ascii="Times New Roman"/>
          <w:b w:val="false"/>
          <w:i w:val="false"/>
          <w:color w:val="000000"/>
          <w:sz w:val="28"/>
        </w:rPr>
        <w:t>
</w:t>
      </w:r>
      <w:r>
        <w:rPr>
          <w:rFonts w:ascii="Times New Roman"/>
          <w:b w:val="false"/>
          <w:i w:val="false"/>
          <w:color w:val="000000"/>
          <w:sz w:val="28"/>
        </w:rPr>
        <w:t>
      7. Агломерациялық бөлімдерде: агломерациялық машиналардың артқы бөлігін агломерациялық корпустың барлық негізгі бөлмелерінен оқшаулау қажет; агломерациялық бөлімнің бөлмелері мен таспалардың бос жүрісі арасында торлы жабын құрылғысына жол берілмеуі тиіс.</w:t>
      </w:r>
      <w:r>
        <w:br/>
      </w:r>
      <w:r>
        <w:rPr>
          <w:rFonts w:ascii="Times New Roman"/>
          <w:b w:val="false"/>
          <w:i w:val="false"/>
          <w:color w:val="000000"/>
          <w:sz w:val="28"/>
        </w:rPr>
        <w:t>
</w:t>
      </w:r>
      <w:r>
        <w:rPr>
          <w:rFonts w:ascii="Times New Roman"/>
          <w:b w:val="false"/>
          <w:i w:val="false"/>
          <w:color w:val="000000"/>
          <w:sz w:val="28"/>
        </w:rPr>
        <w:t>
      8. Карбонилді әдіспен никель өндірісінде барлық реакторлар, ректификациялық бағаналар, ыдыратқыштар никель карбонилін синтездеу, ректификациялау және ыдырату барысында галереяға шығатын сыртқы есігі бар жабық бөлмеде орналасуы қажет. Әрбір бөліктердің есігінде ауа тарайтын тұрақты қондырғыдан газге қарсы түтікшені қосатын штуцерлермен жабдықталады.</w:t>
      </w:r>
      <w:r>
        <w:br/>
      </w:r>
      <w:r>
        <w:rPr>
          <w:rFonts w:ascii="Times New Roman"/>
          <w:b w:val="false"/>
          <w:i w:val="false"/>
          <w:color w:val="000000"/>
          <w:sz w:val="28"/>
        </w:rPr>
        <w:t>
</w:t>
      </w:r>
      <w:r>
        <w:rPr>
          <w:rFonts w:ascii="Times New Roman"/>
          <w:b w:val="false"/>
          <w:i w:val="false"/>
          <w:color w:val="000000"/>
          <w:sz w:val="28"/>
        </w:rPr>
        <w:t>
      9. Жаңадан салынған ғимараттардың алюминий электролизі мен тазарту корпустарында ауаның табиғи ағымы төменнен электролизерлардың ұзына бойлап корпустың барлық ұзындығында болуын қамтамасыз етілуі тиіс.</w:t>
      </w:r>
      <w:r>
        <w:br/>
      </w:r>
      <w:r>
        <w:rPr>
          <w:rFonts w:ascii="Times New Roman"/>
          <w:b w:val="false"/>
          <w:i w:val="false"/>
          <w:color w:val="000000"/>
          <w:sz w:val="28"/>
        </w:rPr>
        <w:t>
</w:t>
      </w:r>
      <w:r>
        <w:rPr>
          <w:rFonts w:ascii="Times New Roman"/>
          <w:b w:val="false"/>
          <w:i w:val="false"/>
          <w:color w:val="000000"/>
          <w:sz w:val="28"/>
        </w:rPr>
        <w:t>
      10. Үй-жайлардың айтарлықтай жылы төбелерінде сөнбейтін аэрациондық шамдар немесе шахталар орнатылады.</w:t>
      </w:r>
      <w:r>
        <w:br/>
      </w:r>
      <w:r>
        <w:rPr>
          <w:rFonts w:ascii="Times New Roman"/>
          <w:b w:val="false"/>
          <w:i w:val="false"/>
          <w:color w:val="000000"/>
          <w:sz w:val="28"/>
        </w:rPr>
        <w:t>
</w:t>
      </w:r>
      <w:r>
        <w:rPr>
          <w:rFonts w:ascii="Times New Roman"/>
          <w:b w:val="false"/>
          <w:i w:val="false"/>
          <w:color w:val="000000"/>
          <w:sz w:val="28"/>
        </w:rPr>
        <w:t>
      11. Фторлы қосылыстар бөлетін өндірістік үй-жайлардағы және фтор өндірісіне жақын орналасқан басқа цехтардағы жарық түсетін тесіктерді бітеу үшін фтордың әсеріне берік мөлдір материалдар қолданылуы тиіс.</w:t>
      </w:r>
      <w:r>
        <w:br/>
      </w:r>
      <w:r>
        <w:rPr>
          <w:rFonts w:ascii="Times New Roman"/>
          <w:b w:val="false"/>
          <w:i w:val="false"/>
          <w:color w:val="000000"/>
          <w:sz w:val="28"/>
        </w:rPr>
        <w:t>
</w:t>
      </w:r>
      <w:r>
        <w:rPr>
          <w:rFonts w:ascii="Times New Roman"/>
          <w:b w:val="false"/>
          <w:i w:val="false"/>
          <w:color w:val="000000"/>
          <w:sz w:val="28"/>
        </w:rPr>
        <w:t>
      12. Көп мөлшерде жылу және зиянды заттар бөлетін көп қабатты бөлімдердің жабындыларында (электродтық масса өндіруде, қара никель өндіруде балқыту бөлімдері) ашық тесіктер болған жағдайда әрбір қабаттың бөлек желдетілуін қамтамасыз ететін қондырғылар қарастырылады.</w:t>
      </w:r>
      <w:r>
        <w:br/>
      </w:r>
      <w:r>
        <w:rPr>
          <w:rFonts w:ascii="Times New Roman"/>
          <w:b w:val="false"/>
          <w:i w:val="false"/>
          <w:color w:val="000000"/>
          <w:sz w:val="28"/>
        </w:rPr>
        <w:t>
</w:t>
      </w:r>
      <w:r>
        <w:rPr>
          <w:rFonts w:ascii="Times New Roman"/>
          <w:b w:val="false"/>
          <w:i w:val="false"/>
          <w:color w:val="000000"/>
          <w:sz w:val="28"/>
        </w:rPr>
        <w:t>
      13. Магний электролизі корпусының ток және хлор өткізгіштері жабық емес жартылай үй асты бөлмелері, үйдің тереңдетілген учаскелері (транспортерлардың, сорғыштардың, жинағыштар жанындағы арнайы ойықтар) үнемі желдетілуі тиіс.</w:t>
      </w:r>
      <w:r>
        <w:br/>
      </w:r>
      <w:r>
        <w:rPr>
          <w:rFonts w:ascii="Times New Roman"/>
          <w:b w:val="false"/>
          <w:i w:val="false"/>
          <w:color w:val="000000"/>
          <w:sz w:val="28"/>
        </w:rPr>
        <w:t>
</w:t>
      </w:r>
      <w:r>
        <w:rPr>
          <w:rFonts w:ascii="Times New Roman"/>
          <w:b w:val="false"/>
          <w:i w:val="false"/>
          <w:color w:val="000000"/>
          <w:sz w:val="28"/>
        </w:rPr>
        <w:t>
      14. Сынап буының ауаға таралу қаупі бар бөлмелер сынаппен және оның қосындыларымен және сынап толтырылған құралдармен жұмыс істеуге арналған өндірістік және зертханалық орындарды жобалау, жабдықтау, пайдаланудың санитарлық ережелерінің талаптарын қанағаттандыруы қажет.</w:t>
      </w:r>
      <w:r>
        <w:br/>
      </w:r>
      <w:r>
        <w:rPr>
          <w:rFonts w:ascii="Times New Roman"/>
          <w:b w:val="false"/>
          <w:i w:val="false"/>
          <w:color w:val="000000"/>
          <w:sz w:val="28"/>
        </w:rPr>
        <w:t>
</w:t>
      </w:r>
      <w:r>
        <w:rPr>
          <w:rFonts w:ascii="Times New Roman"/>
          <w:b w:val="false"/>
          <w:i w:val="false"/>
          <w:color w:val="000000"/>
          <w:sz w:val="28"/>
        </w:rPr>
        <w:t>
      15. Өндіріс орындарында орналасқан үнемі қызметтегі жұмысшылар отыратын жабдықтарды қашықтықтан бақылау және басқару пульттары қызметкерлердің жұмысы үшін қалыпты жағдайды қамтамасыз ететін қондырғылармен жабдықталған жабық орындарда немесе арнайы бөлмелерде жайғастырылады (шуды басу, кондиционерлік немесе таза ауа беру).</w:t>
      </w:r>
    </w:p>
    <w:bookmarkEnd w:id="24"/>
    <w:bookmarkStart w:name="z247" w:id="25"/>
    <w:p>
      <w:pPr>
        <w:spacing w:after="0"/>
        <w:ind w:left="0"/>
        <w:jc w:val="left"/>
      </w:pPr>
      <w:r>
        <w:rPr>
          <w:rFonts w:ascii="Times New Roman"/>
          <w:b/>
          <w:i w:val="false"/>
          <w:color w:val="000000"/>
        </w:rPr>
        <w:t xml:space="preserve"> 
3. Жабдықтарға қойылатын санитариялық-эпидемиологиялық талаптар</w:t>
      </w:r>
    </w:p>
    <w:bookmarkEnd w:id="25"/>
    <w:bookmarkStart w:name="z248" w:id="26"/>
    <w:p>
      <w:pPr>
        <w:spacing w:after="0"/>
        <w:ind w:left="0"/>
        <w:jc w:val="both"/>
      </w:pPr>
      <w:r>
        <w:rPr>
          <w:rFonts w:ascii="Times New Roman"/>
          <w:b w:val="false"/>
          <w:i w:val="false"/>
          <w:color w:val="000000"/>
          <w:sz w:val="28"/>
        </w:rPr>
        <w:t>
      16. Тазартқыш қондырғылардан шаңдарды түсіру және оны тасымалдау механикаландырылып, шаңды болдырмауы қажет.</w:t>
      </w:r>
      <w:r>
        <w:br/>
      </w:r>
      <w:r>
        <w:rPr>
          <w:rFonts w:ascii="Times New Roman"/>
          <w:b w:val="false"/>
          <w:i w:val="false"/>
          <w:color w:val="000000"/>
          <w:sz w:val="28"/>
        </w:rPr>
        <w:t>
</w:t>
      </w:r>
      <w:r>
        <w:rPr>
          <w:rFonts w:ascii="Times New Roman"/>
          <w:b w:val="false"/>
          <w:i w:val="false"/>
          <w:color w:val="000000"/>
          <w:sz w:val="28"/>
        </w:rPr>
        <w:t>
      17. Құрал-жабдықтардың жабу және сору құрылымы қызмет етуі мен жөндеуге қол жетімділікті қамтамасыз етуі тиіс.</w:t>
      </w:r>
      <w:r>
        <w:br/>
      </w:r>
      <w:r>
        <w:rPr>
          <w:rFonts w:ascii="Times New Roman"/>
          <w:b w:val="false"/>
          <w:i w:val="false"/>
          <w:color w:val="000000"/>
          <w:sz w:val="28"/>
        </w:rPr>
        <w:t>
</w:t>
      </w:r>
      <w:r>
        <w:rPr>
          <w:rFonts w:ascii="Times New Roman"/>
          <w:b w:val="false"/>
          <w:i w:val="false"/>
          <w:color w:val="000000"/>
          <w:sz w:val="28"/>
        </w:rPr>
        <w:t>
      18. Реагенттерді дайындайтын және қолданатын жерлерде жергілікті сорғыштар болуы керек:</w:t>
      </w:r>
      <w:r>
        <w:br/>
      </w:r>
      <w:r>
        <w:rPr>
          <w:rFonts w:ascii="Times New Roman"/>
          <w:b w:val="false"/>
          <w:i w:val="false"/>
          <w:color w:val="000000"/>
          <w:sz w:val="28"/>
        </w:rPr>
        <w:t>
</w:t>
      </w:r>
      <w:r>
        <w:rPr>
          <w:rFonts w:ascii="Times New Roman"/>
          <w:b w:val="false"/>
          <w:i w:val="false"/>
          <w:color w:val="000000"/>
          <w:sz w:val="28"/>
        </w:rPr>
        <w:t>
      1) реагенттері бар ыдыстарды ашу және босату камераларынан;</w:t>
      </w:r>
      <w:r>
        <w:br/>
      </w:r>
      <w:r>
        <w:rPr>
          <w:rFonts w:ascii="Times New Roman"/>
          <w:b w:val="false"/>
          <w:i w:val="false"/>
          <w:color w:val="000000"/>
          <w:sz w:val="28"/>
        </w:rPr>
        <w:t>
</w:t>
      </w:r>
      <w:r>
        <w:rPr>
          <w:rFonts w:ascii="Times New Roman"/>
          <w:b w:val="false"/>
          <w:i w:val="false"/>
          <w:color w:val="000000"/>
          <w:sz w:val="28"/>
        </w:rPr>
        <w:t>
      2) реагенттерді, реакторларды және жинағыш чандарды қоректендірушілерден;</w:t>
      </w:r>
      <w:r>
        <w:br/>
      </w:r>
      <w:r>
        <w:rPr>
          <w:rFonts w:ascii="Times New Roman"/>
          <w:b w:val="false"/>
          <w:i w:val="false"/>
          <w:color w:val="000000"/>
          <w:sz w:val="28"/>
        </w:rPr>
        <w:t>
</w:t>
      </w:r>
      <w:r>
        <w:rPr>
          <w:rFonts w:ascii="Times New Roman"/>
          <w:b w:val="false"/>
          <w:i w:val="false"/>
          <w:color w:val="000000"/>
          <w:sz w:val="28"/>
        </w:rPr>
        <w:t>
      3) өнеркәсіптік ағындыларды залалсыздандыру бөлімдерінде залалсыздандыру аппаратурасынан.</w:t>
      </w:r>
      <w:r>
        <w:br/>
      </w:r>
      <w:r>
        <w:rPr>
          <w:rFonts w:ascii="Times New Roman"/>
          <w:b w:val="false"/>
          <w:i w:val="false"/>
          <w:color w:val="000000"/>
          <w:sz w:val="28"/>
        </w:rPr>
        <w:t>
</w:t>
      </w:r>
      <w:r>
        <w:rPr>
          <w:rFonts w:ascii="Times New Roman"/>
          <w:b w:val="false"/>
          <w:i w:val="false"/>
          <w:color w:val="000000"/>
          <w:sz w:val="28"/>
        </w:rPr>
        <w:t>
      19. Ерітінді күбілер мен жұмсалған бактарды тазарту және реагент ыдыстарын жуу механикаландырылған әдіспен жүргізілуі қажет;</w:t>
      </w:r>
      <w:r>
        <w:br/>
      </w:r>
      <w:r>
        <w:rPr>
          <w:rFonts w:ascii="Times New Roman"/>
          <w:b w:val="false"/>
          <w:i w:val="false"/>
          <w:color w:val="000000"/>
          <w:sz w:val="28"/>
        </w:rPr>
        <w:t>
      жуынды сулар өндірістік құбырларға ағуы тиіс.</w:t>
      </w:r>
      <w:r>
        <w:br/>
      </w:r>
      <w:r>
        <w:rPr>
          <w:rFonts w:ascii="Times New Roman"/>
          <w:b w:val="false"/>
          <w:i w:val="false"/>
          <w:color w:val="000000"/>
          <w:sz w:val="28"/>
        </w:rPr>
        <w:t>
</w:t>
      </w:r>
      <w:r>
        <w:rPr>
          <w:rFonts w:ascii="Times New Roman"/>
          <w:b w:val="false"/>
          <w:i w:val="false"/>
          <w:color w:val="000000"/>
          <w:sz w:val="28"/>
        </w:rPr>
        <w:t>
      20. Құрамында қауіптіліктілігі І-ІІІ класстағы зиянды заттары бар қойыртпақтарды сүзуге арналған сүзгіш-престер мен вакуум-сүзгіштер жабындармен қамтамасыз етілуі тиіс.</w:t>
      </w:r>
      <w:r>
        <w:br/>
      </w:r>
      <w:r>
        <w:rPr>
          <w:rFonts w:ascii="Times New Roman"/>
          <w:b w:val="false"/>
          <w:i w:val="false"/>
          <w:color w:val="000000"/>
          <w:sz w:val="28"/>
        </w:rPr>
        <w:t>
</w:t>
      </w:r>
      <w:r>
        <w:rPr>
          <w:rFonts w:ascii="Times New Roman"/>
          <w:b w:val="false"/>
          <w:i w:val="false"/>
          <w:color w:val="000000"/>
          <w:sz w:val="28"/>
        </w:rPr>
        <w:t>
      21. Реагенттік және дренаждық бөлімдердің насостарын іске қосу жұмсалатын бактың және дренаждық зумпфенің деңгейіне байланысты автоматты орындалуы тиіс.</w:t>
      </w:r>
      <w:r>
        <w:br/>
      </w:r>
      <w:r>
        <w:rPr>
          <w:rFonts w:ascii="Times New Roman"/>
          <w:b w:val="false"/>
          <w:i w:val="false"/>
          <w:color w:val="000000"/>
          <w:sz w:val="28"/>
        </w:rPr>
        <w:t>
</w:t>
      </w:r>
      <w:r>
        <w:rPr>
          <w:rFonts w:ascii="Times New Roman"/>
          <w:b w:val="false"/>
          <w:i w:val="false"/>
          <w:color w:val="000000"/>
          <w:sz w:val="28"/>
        </w:rPr>
        <w:t>
      22. Қауіптілігі І және ІІ класстағы заттарды залалсыздандыру аспирациямен, бақылау және қашықтықта басқару құралдарымен қамтамасыз етілген өтпейтін жабдықтарда жүзеге асырылуы тиіс.</w:t>
      </w:r>
      <w:r>
        <w:br/>
      </w:r>
      <w:r>
        <w:rPr>
          <w:rFonts w:ascii="Times New Roman"/>
          <w:b w:val="false"/>
          <w:i w:val="false"/>
          <w:color w:val="000000"/>
          <w:sz w:val="28"/>
        </w:rPr>
        <w:t>
</w:t>
      </w:r>
      <w:r>
        <w:rPr>
          <w:rFonts w:ascii="Times New Roman"/>
          <w:b w:val="false"/>
          <w:i w:val="false"/>
          <w:color w:val="000000"/>
          <w:sz w:val="28"/>
        </w:rPr>
        <w:t>
      23. Құрғақ концентраттарды түсіру, елеу, шикіқұрамдау процестері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24. Ыстық агломераттарды суыту, ылғалдау және қайтару арнайы құрылғыларда жүргізілуі керек. Температураға және түсетін агломераттың мөлшеріне байланысты, ылғалдау үшін берілетін су автоматты түрде реттелуі тиіс. Салқындатқыштар ішінде пайда болған шаң мен бу жергілікті желдеткіштер арқылы сорылып, соңынан тазартылуы тиіс.</w:t>
      </w:r>
      <w:r>
        <w:br/>
      </w:r>
      <w:r>
        <w:rPr>
          <w:rFonts w:ascii="Times New Roman"/>
          <w:b w:val="false"/>
          <w:i w:val="false"/>
          <w:color w:val="000000"/>
          <w:sz w:val="28"/>
        </w:rPr>
        <w:t>
</w:t>
      </w:r>
      <w:r>
        <w:rPr>
          <w:rFonts w:ascii="Times New Roman"/>
          <w:b w:val="false"/>
          <w:i w:val="false"/>
          <w:color w:val="000000"/>
          <w:sz w:val="28"/>
        </w:rPr>
        <w:t>
      25. Агломерациондық машиналардың коллекторындағы технологиялық вакуумды пайдаланған кезде шаң жиналатын қаптан шаңның шығу қаупі болғанда, қақпақшалар арқылы блоктауды қарастыру тиіс.</w:t>
      </w:r>
      <w:r>
        <w:br/>
      </w:r>
      <w:r>
        <w:rPr>
          <w:rFonts w:ascii="Times New Roman"/>
          <w:b w:val="false"/>
          <w:i w:val="false"/>
          <w:color w:val="000000"/>
          <w:sz w:val="28"/>
        </w:rPr>
        <w:t>
</w:t>
      </w:r>
      <w:r>
        <w:rPr>
          <w:rFonts w:ascii="Times New Roman"/>
          <w:b w:val="false"/>
          <w:i w:val="false"/>
          <w:color w:val="000000"/>
          <w:sz w:val="28"/>
        </w:rPr>
        <w:t>
      26. Агломератты тасымалдау және кері қайтару жабық көлікпен жүргізілуі тиіс.</w:t>
      </w:r>
      <w:r>
        <w:br/>
      </w:r>
      <w:r>
        <w:rPr>
          <w:rFonts w:ascii="Times New Roman"/>
          <w:b w:val="false"/>
          <w:i w:val="false"/>
          <w:color w:val="000000"/>
          <w:sz w:val="28"/>
        </w:rPr>
        <w:t>
</w:t>
      </w:r>
      <w:r>
        <w:rPr>
          <w:rFonts w:ascii="Times New Roman"/>
          <w:b w:val="false"/>
          <w:i w:val="false"/>
          <w:color w:val="000000"/>
          <w:sz w:val="28"/>
        </w:rPr>
        <w:t>
      27. Құйыстыратын агрегаттар механикалық шойын төсегіштермен жабдықталуы керек. Күйдіргіш пештердегі ыстық қалдықтар жабық түрде тасылуы керек.</w:t>
      </w:r>
      <w:r>
        <w:br/>
      </w:r>
      <w:r>
        <w:rPr>
          <w:rFonts w:ascii="Times New Roman"/>
          <w:b w:val="false"/>
          <w:i w:val="false"/>
          <w:color w:val="000000"/>
          <w:sz w:val="28"/>
        </w:rPr>
        <w:t>
</w:t>
      </w:r>
      <w:r>
        <w:rPr>
          <w:rFonts w:ascii="Times New Roman"/>
          <w:b w:val="false"/>
          <w:i w:val="false"/>
          <w:color w:val="000000"/>
          <w:sz w:val="28"/>
        </w:rPr>
        <w:t>
      28. Кендер мен концентраттар балқытатын электр пештерінен шығатын газдар тазартылуы қажет. Кендер мен концентраттар балқытатын пештердің жолдары мен температуралық тігістері өтпейтін болуы тиіс.</w:t>
      </w:r>
      <w:r>
        <w:br/>
      </w:r>
      <w:r>
        <w:rPr>
          <w:rFonts w:ascii="Times New Roman"/>
          <w:b w:val="false"/>
          <w:i w:val="false"/>
          <w:color w:val="000000"/>
          <w:sz w:val="28"/>
        </w:rPr>
        <w:t>
</w:t>
      </w:r>
      <w:r>
        <w:rPr>
          <w:rFonts w:ascii="Times New Roman"/>
          <w:b w:val="false"/>
          <w:i w:val="false"/>
          <w:color w:val="000000"/>
          <w:sz w:val="28"/>
        </w:rPr>
        <w:t>
      29. Шахта пештерін толтыратын құрылғылар пешке салу кезінде газ және шаң шығармауы тиіс.</w:t>
      </w:r>
      <w:r>
        <w:br/>
      </w:r>
      <w:r>
        <w:rPr>
          <w:rFonts w:ascii="Times New Roman"/>
          <w:b w:val="false"/>
          <w:i w:val="false"/>
          <w:color w:val="000000"/>
          <w:sz w:val="28"/>
        </w:rPr>
        <w:t>
</w:t>
      </w:r>
      <w:r>
        <w:rPr>
          <w:rFonts w:ascii="Times New Roman"/>
          <w:b w:val="false"/>
          <w:i w:val="false"/>
          <w:color w:val="000000"/>
          <w:sz w:val="28"/>
        </w:rPr>
        <w:t>
      30. Конвертерлер шаң жібермейтін жабындармен және металл қалдықтарын жинап, аластау үшін механикаландырылған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
      31. Бак аппаратурасынан ерітінділерді беру және шығару құбырөткізгіштердің бойымен жүргізілуі қажет. Бак аппаратурасы ерітінділерді автоматты түрде жібермейтін құралдармен, төгілетін материалдарды механикаландырылған түрде төгетін қондырғылармен және жергілікті тиімді сорғыштармен жабдықталуы қажет; сонымен қатар қақпақтармен жабылуы тиіс.</w:t>
      </w:r>
      <w:r>
        <w:br/>
      </w:r>
      <w:r>
        <w:rPr>
          <w:rFonts w:ascii="Times New Roman"/>
          <w:b w:val="false"/>
          <w:i w:val="false"/>
          <w:color w:val="000000"/>
          <w:sz w:val="28"/>
        </w:rPr>
        <w:t>
</w:t>
      </w:r>
      <w:r>
        <w:rPr>
          <w:rFonts w:ascii="Times New Roman"/>
          <w:b w:val="false"/>
          <w:i w:val="false"/>
          <w:color w:val="000000"/>
          <w:sz w:val="28"/>
        </w:rPr>
        <w:t>
      32. Өндірістің барлық кезеңдерінде құрамында қауіптілігі І және ІІІ класстағы зиянды заттары бар ерітінділерді жабық құбырлар арқылы тасымалдау керек. Мұндай ерітінділерді ашық ағызуға немесе науамен жіберуге болмайды.</w:t>
      </w:r>
      <w:r>
        <w:br/>
      </w:r>
      <w:r>
        <w:rPr>
          <w:rFonts w:ascii="Times New Roman"/>
          <w:b w:val="false"/>
          <w:i w:val="false"/>
          <w:color w:val="000000"/>
          <w:sz w:val="28"/>
        </w:rPr>
        <w:t>
</w:t>
      </w:r>
      <w:r>
        <w:rPr>
          <w:rFonts w:ascii="Times New Roman"/>
          <w:b w:val="false"/>
          <w:i w:val="false"/>
          <w:color w:val="000000"/>
          <w:sz w:val="28"/>
        </w:rPr>
        <w:t>
      33. Уытты заты бар құралдарды жөндеу алдында, оны босатып, бейтараптайтын затпен ішін жақсылап жуу тиіс.</w:t>
      </w:r>
      <w:r>
        <w:br/>
      </w:r>
      <w:r>
        <w:rPr>
          <w:rFonts w:ascii="Times New Roman"/>
          <w:b w:val="false"/>
          <w:i w:val="false"/>
          <w:color w:val="000000"/>
          <w:sz w:val="28"/>
        </w:rPr>
        <w:t>
</w:t>
      </w:r>
      <w:r>
        <w:rPr>
          <w:rFonts w:ascii="Times New Roman"/>
          <w:b w:val="false"/>
          <w:i w:val="false"/>
          <w:color w:val="000000"/>
          <w:sz w:val="28"/>
        </w:rPr>
        <w:t>
      34. Бак аппаратурасын, булайтын және құбырлы аппараттарды, автоклавтарды, реакторларды жуу механикаландырылып, жақсы желдетілуі керек.</w:t>
      </w:r>
      <w:r>
        <w:br/>
      </w:r>
      <w:r>
        <w:rPr>
          <w:rFonts w:ascii="Times New Roman"/>
          <w:b w:val="false"/>
          <w:i w:val="false"/>
          <w:color w:val="000000"/>
          <w:sz w:val="28"/>
        </w:rPr>
        <w:t>
</w:t>
      </w:r>
      <w:r>
        <w:rPr>
          <w:rFonts w:ascii="Times New Roman"/>
          <w:b w:val="false"/>
          <w:i w:val="false"/>
          <w:color w:val="000000"/>
          <w:sz w:val="28"/>
        </w:rPr>
        <w:t>
      35. Электролиздік ванналарға жергілікті желдеткіш қою керек. Судағы ерітінділер электролизінде арнайы көбіктендіргіштер қолданылуы тиіс.</w:t>
      </w:r>
      <w:r>
        <w:br/>
      </w:r>
      <w:r>
        <w:rPr>
          <w:rFonts w:ascii="Times New Roman"/>
          <w:b w:val="false"/>
          <w:i w:val="false"/>
          <w:color w:val="000000"/>
          <w:sz w:val="28"/>
        </w:rPr>
        <w:t>
</w:t>
      </w:r>
      <w:r>
        <w:rPr>
          <w:rFonts w:ascii="Times New Roman"/>
          <w:b w:val="false"/>
          <w:i w:val="false"/>
          <w:color w:val="000000"/>
          <w:sz w:val="28"/>
        </w:rPr>
        <w:t>
      36. Құбыр аралықтарындағы және мұздатқыштар қабырғаларындағы органикалық заттардан тазарту үшін күш түспейтін және тері мен жұмыс киіміне зиянды заттар жұқтырмайтын тәсілдер қолданылуы тиіс.</w:t>
      </w:r>
      <w:r>
        <w:br/>
      </w:r>
      <w:r>
        <w:rPr>
          <w:rFonts w:ascii="Times New Roman"/>
          <w:b w:val="false"/>
          <w:i w:val="false"/>
          <w:color w:val="000000"/>
          <w:sz w:val="28"/>
        </w:rPr>
        <w:t>
</w:t>
      </w:r>
      <w:r>
        <w:rPr>
          <w:rFonts w:ascii="Times New Roman"/>
          <w:b w:val="false"/>
          <w:i w:val="false"/>
          <w:color w:val="000000"/>
          <w:sz w:val="28"/>
        </w:rPr>
        <w:t>
      37. Өздігінен жүретін машиналардың кабиналары жабық, ауаны зиянды заттардан тазартатын құрылғылармен жабдықталған болуы тиіс.</w:t>
      </w:r>
      <w:r>
        <w:br/>
      </w:r>
      <w:r>
        <w:rPr>
          <w:rFonts w:ascii="Times New Roman"/>
          <w:b w:val="false"/>
          <w:i w:val="false"/>
          <w:color w:val="000000"/>
          <w:sz w:val="28"/>
        </w:rPr>
        <w:t>
      Машинадан шығатын дизельдік және карбюраторлық газдарды залалсыздандыру шараларын қарастыру керек.</w:t>
      </w:r>
      <w:r>
        <w:br/>
      </w:r>
      <w:r>
        <w:rPr>
          <w:rFonts w:ascii="Times New Roman"/>
          <w:b w:val="false"/>
          <w:i w:val="false"/>
          <w:color w:val="000000"/>
          <w:sz w:val="28"/>
        </w:rPr>
        <w:t>
</w:t>
      </w:r>
      <w:r>
        <w:rPr>
          <w:rFonts w:ascii="Times New Roman"/>
          <w:b w:val="false"/>
          <w:i w:val="false"/>
          <w:color w:val="000000"/>
          <w:sz w:val="28"/>
        </w:rPr>
        <w:t>
      38. Жаңадан салынатын және реконструкцияланатын біріншілік алюминий өндірісінде жұмыс аймағындағы ауаға пекококстық композициялардан шайырлы заттардың бөлінуін жоятын электролизерларды қарастыруы тиіс.</w:t>
      </w:r>
      <w:r>
        <w:br/>
      </w:r>
      <w:r>
        <w:rPr>
          <w:rFonts w:ascii="Times New Roman"/>
          <w:b w:val="false"/>
          <w:i w:val="false"/>
          <w:color w:val="000000"/>
          <w:sz w:val="28"/>
        </w:rPr>
        <w:t>
</w:t>
      </w:r>
      <w:r>
        <w:rPr>
          <w:rFonts w:ascii="Times New Roman"/>
          <w:b w:val="false"/>
          <w:i w:val="false"/>
          <w:color w:val="000000"/>
          <w:sz w:val="28"/>
        </w:rPr>
        <w:t>
      39. Барлық типтегі электролизерлар жабынмен және жергілікті сорғыш желдеткіштермен қамтамасыз етілуі тиіс.</w:t>
      </w:r>
      <w:r>
        <w:br/>
      </w:r>
      <w:r>
        <w:rPr>
          <w:rFonts w:ascii="Times New Roman"/>
          <w:b w:val="false"/>
          <w:i w:val="false"/>
          <w:color w:val="000000"/>
          <w:sz w:val="28"/>
        </w:rPr>
        <w:t>
</w:t>
      </w:r>
      <w:r>
        <w:rPr>
          <w:rFonts w:ascii="Times New Roman"/>
          <w:b w:val="false"/>
          <w:i w:val="false"/>
          <w:color w:val="000000"/>
          <w:sz w:val="28"/>
        </w:rPr>
        <w:t>
      40. Екіншілік алюминий өндірісінде жабық вагондар мен автофургондардан алюминий жаңқалары мен ірі кесектерін түсіру және іріктейтін конвейерлерде кесектерді іріктеу процестері механикаландырылуы тиіс.</w:t>
      </w:r>
      <w:r>
        <w:br/>
      </w:r>
      <w:r>
        <w:rPr>
          <w:rFonts w:ascii="Times New Roman"/>
          <w:b w:val="false"/>
          <w:i w:val="false"/>
          <w:color w:val="000000"/>
          <w:sz w:val="28"/>
        </w:rPr>
        <w:t>
</w:t>
      </w:r>
      <w:r>
        <w:rPr>
          <w:rFonts w:ascii="Times New Roman"/>
          <w:b w:val="false"/>
          <w:i w:val="false"/>
          <w:color w:val="000000"/>
          <w:sz w:val="28"/>
        </w:rPr>
        <w:t>
      41. Алюминий жаңқаларын (зауыт ішіндегі) тасымалдауды жабық автокөлік құралдарымен жүргізу тиіс.</w:t>
      </w:r>
      <w:r>
        <w:br/>
      </w:r>
      <w:r>
        <w:rPr>
          <w:rFonts w:ascii="Times New Roman"/>
          <w:b w:val="false"/>
          <w:i w:val="false"/>
          <w:color w:val="000000"/>
          <w:sz w:val="28"/>
        </w:rPr>
        <w:t>
</w:t>
      </w:r>
      <w:r>
        <w:rPr>
          <w:rFonts w:ascii="Times New Roman"/>
          <w:b w:val="false"/>
          <w:i w:val="false"/>
          <w:color w:val="000000"/>
          <w:sz w:val="28"/>
        </w:rPr>
        <w:t>
      42. Электроиндукциялық пештердің тигльдерін және құятын ожауларды жеке бөлмеде жөндеу тиіс.</w:t>
      </w:r>
      <w:r>
        <w:br/>
      </w:r>
      <w:r>
        <w:rPr>
          <w:rFonts w:ascii="Times New Roman"/>
          <w:b w:val="false"/>
          <w:i w:val="false"/>
          <w:color w:val="000000"/>
          <w:sz w:val="28"/>
        </w:rPr>
        <w:t>
</w:t>
      </w:r>
      <w:r>
        <w:rPr>
          <w:rFonts w:ascii="Times New Roman"/>
          <w:b w:val="false"/>
          <w:i w:val="false"/>
          <w:color w:val="000000"/>
          <w:sz w:val="28"/>
        </w:rPr>
        <w:t>
      43. Қорғасын өндірісінде қорғасын кесектерін құяр кездегі тазарту механикаландырылуы тиіс.</w:t>
      </w:r>
      <w:r>
        <w:br/>
      </w:r>
      <w:r>
        <w:rPr>
          <w:rFonts w:ascii="Times New Roman"/>
          <w:b w:val="false"/>
          <w:i w:val="false"/>
          <w:color w:val="000000"/>
          <w:sz w:val="28"/>
        </w:rPr>
        <w:t>
</w:t>
      </w:r>
      <w:r>
        <w:rPr>
          <w:rFonts w:ascii="Times New Roman"/>
          <w:b w:val="false"/>
          <w:i w:val="false"/>
          <w:color w:val="000000"/>
          <w:sz w:val="28"/>
        </w:rPr>
        <w:t>
      44. Горндарды, сифондарды, шлак терезелерін ашу, жабу, шахта пештерінің фурмдарын тазарту, қара қорғасынды аршу кезінде шликерлер мен күмісті көбіктерді алу процестері механикаландырылуы тиіс.</w:t>
      </w:r>
      <w:r>
        <w:br/>
      </w:r>
      <w:r>
        <w:rPr>
          <w:rFonts w:ascii="Times New Roman"/>
          <w:b w:val="false"/>
          <w:i w:val="false"/>
          <w:color w:val="000000"/>
          <w:sz w:val="28"/>
        </w:rPr>
        <w:t>
</w:t>
      </w:r>
      <w:r>
        <w:rPr>
          <w:rFonts w:ascii="Times New Roman"/>
          <w:b w:val="false"/>
          <w:i w:val="false"/>
          <w:color w:val="000000"/>
          <w:sz w:val="28"/>
        </w:rPr>
        <w:t>
      45. Мырыш өндірісінде мырыш шоқтарын сілтілеу және қойыртпақты қойылту процестері қашықтықтан басқарылуы тиіс.</w:t>
      </w:r>
      <w:r>
        <w:br/>
      </w:r>
      <w:r>
        <w:rPr>
          <w:rFonts w:ascii="Times New Roman"/>
          <w:b w:val="false"/>
          <w:i w:val="false"/>
          <w:color w:val="000000"/>
          <w:sz w:val="28"/>
        </w:rPr>
        <w:t>
</w:t>
      </w:r>
      <w:r>
        <w:rPr>
          <w:rFonts w:ascii="Times New Roman"/>
          <w:b w:val="false"/>
          <w:i w:val="false"/>
          <w:color w:val="000000"/>
          <w:sz w:val="28"/>
        </w:rPr>
        <w:t>
      46. Никельді металлургиялық өндіруде шахта пештерінің колошниктері су немесе ауамен салқындатылуы тиіс. Троллейкарщиктің жұмыс орны жылу сәулесінен экран арқылы қорғалуы тиіс.</w:t>
      </w:r>
      <w:r>
        <w:br/>
      </w:r>
      <w:r>
        <w:rPr>
          <w:rFonts w:ascii="Times New Roman"/>
          <w:b w:val="false"/>
          <w:i w:val="false"/>
          <w:color w:val="000000"/>
          <w:sz w:val="28"/>
        </w:rPr>
        <w:t>
</w:t>
      </w:r>
      <w:r>
        <w:rPr>
          <w:rFonts w:ascii="Times New Roman"/>
          <w:b w:val="false"/>
          <w:i w:val="false"/>
          <w:color w:val="000000"/>
          <w:sz w:val="28"/>
        </w:rPr>
        <w:t>
      47. Никельді электролитикалық тазартқанда және кобальт өндірісінде құрамында әсерлеспеген хлоры бар ерітіндіні сүзуге жол берілмейді.</w:t>
      </w:r>
      <w:r>
        <w:br/>
      </w:r>
      <w:r>
        <w:rPr>
          <w:rFonts w:ascii="Times New Roman"/>
          <w:b w:val="false"/>
          <w:i w:val="false"/>
          <w:color w:val="000000"/>
          <w:sz w:val="28"/>
        </w:rPr>
        <w:t>
</w:t>
      </w:r>
      <w:r>
        <w:rPr>
          <w:rFonts w:ascii="Times New Roman"/>
          <w:b w:val="false"/>
          <w:i w:val="false"/>
          <w:color w:val="000000"/>
          <w:sz w:val="28"/>
        </w:rPr>
        <w:t>
      48. Негізгі процестер үшін тек өздігінен босатылатын герметикалы сүзгіштер қолданылады. Рамалы сүзгіш-прессорлар қондыруға жол берілмейді.</w:t>
      </w:r>
      <w:r>
        <w:br/>
      </w:r>
      <w:r>
        <w:rPr>
          <w:rFonts w:ascii="Times New Roman"/>
          <w:b w:val="false"/>
          <w:i w:val="false"/>
          <w:color w:val="000000"/>
          <w:sz w:val="28"/>
        </w:rPr>
        <w:t>
</w:t>
      </w:r>
      <w:r>
        <w:rPr>
          <w:rFonts w:ascii="Times New Roman"/>
          <w:b w:val="false"/>
          <w:i w:val="false"/>
          <w:color w:val="000000"/>
          <w:sz w:val="28"/>
        </w:rPr>
        <w:t>
      49. Күкірт қышқылы мен оның ерітінділерін құралға беру (егер дозатордағы ерітіндінің концентрациясы 100 г/л-ден жоғары болса) стационарлық коммуникация бойынша жүргізілуі тиіс. Коммуникация герметикасы жүйелі түрде тексерілуі тиіс.</w:t>
      </w:r>
      <w:r>
        <w:br/>
      </w:r>
      <w:r>
        <w:rPr>
          <w:rFonts w:ascii="Times New Roman"/>
          <w:b w:val="false"/>
          <w:i w:val="false"/>
          <w:color w:val="000000"/>
          <w:sz w:val="28"/>
        </w:rPr>
        <w:t>
</w:t>
      </w:r>
      <w:r>
        <w:rPr>
          <w:rFonts w:ascii="Times New Roman"/>
          <w:b w:val="false"/>
          <w:i w:val="false"/>
          <w:color w:val="000000"/>
          <w:sz w:val="28"/>
        </w:rPr>
        <w:t>
      50. Катод ұяларын желімдеу орындары, оларды кептіру орындары жабындылармен және сорғыш желдеткіштермен жабдықталуы тиіс.</w:t>
      </w:r>
      <w:r>
        <w:br/>
      </w:r>
      <w:r>
        <w:rPr>
          <w:rFonts w:ascii="Times New Roman"/>
          <w:b w:val="false"/>
          <w:i w:val="false"/>
          <w:color w:val="000000"/>
          <w:sz w:val="28"/>
        </w:rPr>
        <w:t>
</w:t>
      </w:r>
      <w:r>
        <w:rPr>
          <w:rFonts w:ascii="Times New Roman"/>
          <w:b w:val="false"/>
          <w:i w:val="false"/>
          <w:color w:val="000000"/>
          <w:sz w:val="28"/>
        </w:rPr>
        <w:t>
      51. Цехтарда:</w:t>
      </w:r>
      <w:r>
        <w:br/>
      </w:r>
      <w:r>
        <w:rPr>
          <w:rFonts w:ascii="Times New Roman"/>
          <w:b w:val="false"/>
          <w:i w:val="false"/>
          <w:color w:val="000000"/>
          <w:sz w:val="28"/>
        </w:rPr>
        <w:t>
</w:t>
      </w:r>
      <w:r>
        <w:rPr>
          <w:rFonts w:ascii="Times New Roman"/>
          <w:b w:val="false"/>
          <w:i w:val="false"/>
          <w:color w:val="000000"/>
          <w:sz w:val="28"/>
        </w:rPr>
        <w:t>
      1) никель электролизі - никель негіздерін дайындау, тазарту бөлімдерінің барлық процестері, өңдеудің барлық түрлері және катодты никелді тасу, дайын өнімді буу;</w:t>
      </w:r>
      <w:r>
        <w:br/>
      </w:r>
      <w:r>
        <w:rPr>
          <w:rFonts w:ascii="Times New Roman"/>
          <w:b w:val="false"/>
          <w:i w:val="false"/>
          <w:color w:val="000000"/>
          <w:sz w:val="28"/>
        </w:rPr>
        <w:t>
</w:t>
      </w:r>
      <w:r>
        <w:rPr>
          <w:rFonts w:ascii="Times New Roman"/>
          <w:b w:val="false"/>
          <w:i w:val="false"/>
          <w:color w:val="000000"/>
          <w:sz w:val="28"/>
        </w:rPr>
        <w:t>
      2) кобальттық - гидробөлімдердегі барлық жұмыстар, майдалау, ұнтау және магниттік елеу, сындыру, футеровка және тауарлық кобальт тотығын ыдыстарға толтыру жұмыстары механикаландырылады.</w:t>
      </w:r>
      <w:r>
        <w:br/>
      </w:r>
      <w:r>
        <w:rPr>
          <w:rFonts w:ascii="Times New Roman"/>
          <w:b w:val="false"/>
          <w:i w:val="false"/>
          <w:color w:val="000000"/>
          <w:sz w:val="28"/>
        </w:rPr>
        <w:t>
</w:t>
      </w:r>
      <w:r>
        <w:rPr>
          <w:rFonts w:ascii="Times New Roman"/>
          <w:b w:val="false"/>
          <w:i w:val="false"/>
          <w:color w:val="000000"/>
          <w:sz w:val="28"/>
        </w:rPr>
        <w:t>
      52. Карбонилді әдіспен таза никель алу өндірісінде:</w:t>
      </w:r>
      <w:r>
        <w:br/>
      </w:r>
      <w:r>
        <w:rPr>
          <w:rFonts w:ascii="Times New Roman"/>
          <w:b w:val="false"/>
          <w:i w:val="false"/>
          <w:color w:val="000000"/>
          <w:sz w:val="28"/>
        </w:rPr>
        <w:t>
</w:t>
      </w:r>
      <w:r>
        <w:rPr>
          <w:rFonts w:ascii="Times New Roman"/>
          <w:b w:val="false"/>
          <w:i w:val="false"/>
          <w:color w:val="000000"/>
          <w:sz w:val="28"/>
        </w:rPr>
        <w:t>
      1) никель карбонилімен зертханаларда орындалатын барлық жұмыстар және сынамалар тартқыш шкафтар ішінде орындалуы тиіс.</w:t>
      </w:r>
      <w:r>
        <w:br/>
      </w:r>
      <w:r>
        <w:rPr>
          <w:rFonts w:ascii="Times New Roman"/>
          <w:b w:val="false"/>
          <w:i w:val="false"/>
          <w:color w:val="000000"/>
          <w:sz w:val="28"/>
        </w:rPr>
        <w:t>
</w:t>
      </w:r>
      <w:r>
        <w:rPr>
          <w:rFonts w:ascii="Times New Roman"/>
          <w:b w:val="false"/>
          <w:i w:val="false"/>
          <w:color w:val="000000"/>
          <w:sz w:val="28"/>
        </w:rPr>
        <w:t>
      2) реакторларды түсіретін жерде желдеткіштер болуы керек.</w:t>
      </w:r>
      <w:r>
        <w:br/>
      </w:r>
      <w:r>
        <w:rPr>
          <w:rFonts w:ascii="Times New Roman"/>
          <w:b w:val="false"/>
          <w:i w:val="false"/>
          <w:color w:val="000000"/>
          <w:sz w:val="28"/>
        </w:rPr>
        <w:t>
</w:t>
      </w:r>
      <w:r>
        <w:rPr>
          <w:rFonts w:ascii="Times New Roman"/>
          <w:b w:val="false"/>
          <w:i w:val="false"/>
          <w:color w:val="000000"/>
          <w:sz w:val="28"/>
        </w:rPr>
        <w:t>
      3) өндірісте қолданылатын материалдарды түсіру, үю және никель ұнтақтарымен жұмыстар механикаландырылуы керек.</w:t>
      </w:r>
      <w:r>
        <w:br/>
      </w:r>
      <w:r>
        <w:rPr>
          <w:rFonts w:ascii="Times New Roman"/>
          <w:b w:val="false"/>
          <w:i w:val="false"/>
          <w:color w:val="000000"/>
          <w:sz w:val="28"/>
        </w:rPr>
        <w:t>
</w:t>
      </w:r>
      <w:r>
        <w:rPr>
          <w:rFonts w:ascii="Times New Roman"/>
          <w:b w:val="false"/>
          <w:i w:val="false"/>
          <w:color w:val="000000"/>
          <w:sz w:val="28"/>
        </w:rPr>
        <w:t>
      53. Молибден, вольфрам өндірістерінде:</w:t>
      </w:r>
      <w:r>
        <w:br/>
      </w:r>
      <w:r>
        <w:rPr>
          <w:rFonts w:ascii="Times New Roman"/>
          <w:b w:val="false"/>
          <w:i w:val="false"/>
          <w:color w:val="000000"/>
          <w:sz w:val="28"/>
        </w:rPr>
        <w:t>
</w:t>
      </w:r>
      <w:r>
        <w:rPr>
          <w:rFonts w:ascii="Times New Roman"/>
          <w:b w:val="false"/>
          <w:i w:val="false"/>
          <w:color w:val="000000"/>
          <w:sz w:val="28"/>
        </w:rPr>
        <w:t>
      1) Күкіртті натрийдің қолданылуымен ерітінділерді ауыр металдардан тазарту ауа кірмейтін жабық құралдарда жүргізіледі;</w:t>
      </w:r>
      <w:r>
        <w:br/>
      </w:r>
      <w:r>
        <w:rPr>
          <w:rFonts w:ascii="Times New Roman"/>
          <w:b w:val="false"/>
          <w:i w:val="false"/>
          <w:color w:val="000000"/>
          <w:sz w:val="28"/>
        </w:rPr>
        <w:t>
</w:t>
      </w:r>
      <w:r>
        <w:rPr>
          <w:rFonts w:ascii="Times New Roman"/>
          <w:b w:val="false"/>
          <w:i w:val="false"/>
          <w:color w:val="000000"/>
          <w:sz w:val="28"/>
        </w:rPr>
        <w:t>
      2) ұнтақтарды пластификаторлармен араластыру (глицерин, спирт) желдетілетін жабық жерде жүргізіледі.</w:t>
      </w:r>
      <w:r>
        <w:br/>
      </w:r>
      <w:r>
        <w:rPr>
          <w:rFonts w:ascii="Times New Roman"/>
          <w:b w:val="false"/>
          <w:i w:val="false"/>
          <w:color w:val="000000"/>
          <w:sz w:val="28"/>
        </w:rPr>
        <w:t>
</w:t>
      </w:r>
      <w:r>
        <w:rPr>
          <w:rFonts w:ascii="Times New Roman"/>
          <w:b w:val="false"/>
          <w:i w:val="false"/>
          <w:color w:val="000000"/>
          <w:sz w:val="28"/>
        </w:rPr>
        <w:t>
      54. Магний және оның қорытпалары өндірісінде электролизерлардағы анодтық жабынды тығыздау үшін құрғақ ұнтақтарды пайдалану керек.</w:t>
      </w:r>
      <w:r>
        <w:br/>
      </w:r>
      <w:r>
        <w:rPr>
          <w:rFonts w:ascii="Times New Roman"/>
          <w:b w:val="false"/>
          <w:i w:val="false"/>
          <w:color w:val="000000"/>
          <w:sz w:val="28"/>
        </w:rPr>
        <w:t>
</w:t>
      </w:r>
      <w:r>
        <w:rPr>
          <w:rFonts w:ascii="Times New Roman"/>
          <w:b w:val="false"/>
          <w:i w:val="false"/>
          <w:color w:val="000000"/>
          <w:sz w:val="28"/>
        </w:rPr>
        <w:t>
      55. Шламды ойып алу, хлор өткізгіштерді, пештердің көмейін, электролизерлардан жұмсалған электролиттерді алу жұмыстарын қолмен істеуге болмайды. Негізгі цех қораптарына жұмыстан өткен электролитті құюға жол берілмейді.</w:t>
      </w:r>
      <w:r>
        <w:br/>
      </w:r>
      <w:r>
        <w:rPr>
          <w:rFonts w:ascii="Times New Roman"/>
          <w:b w:val="false"/>
          <w:i w:val="false"/>
          <w:color w:val="000000"/>
          <w:sz w:val="28"/>
        </w:rPr>
        <w:t>
</w:t>
      </w:r>
      <w:r>
        <w:rPr>
          <w:rFonts w:ascii="Times New Roman"/>
          <w:b w:val="false"/>
          <w:i w:val="false"/>
          <w:color w:val="000000"/>
          <w:sz w:val="28"/>
        </w:rPr>
        <w:t>
      56. Титан өндірісінде:</w:t>
      </w:r>
      <w:r>
        <w:br/>
      </w:r>
      <w:r>
        <w:rPr>
          <w:rFonts w:ascii="Times New Roman"/>
          <w:b w:val="false"/>
          <w:i w:val="false"/>
          <w:color w:val="000000"/>
          <w:sz w:val="28"/>
        </w:rPr>
        <w:t>
</w:t>
      </w:r>
      <w:r>
        <w:rPr>
          <w:rFonts w:ascii="Times New Roman"/>
          <w:b w:val="false"/>
          <w:i w:val="false"/>
          <w:color w:val="000000"/>
          <w:sz w:val="28"/>
        </w:rPr>
        <w:t>
      1) жүйелі конденсациядағы хлоратордың ағу жүйесіне қышқылды суды жіберетін жекеше жүйесі болуы тиіс.</w:t>
      </w:r>
      <w:r>
        <w:br/>
      </w:r>
      <w:r>
        <w:rPr>
          <w:rFonts w:ascii="Times New Roman"/>
          <w:b w:val="false"/>
          <w:i w:val="false"/>
          <w:color w:val="000000"/>
          <w:sz w:val="28"/>
        </w:rPr>
        <w:t>
</w:t>
      </w:r>
      <w:r>
        <w:rPr>
          <w:rFonts w:ascii="Times New Roman"/>
          <w:b w:val="false"/>
          <w:i w:val="false"/>
          <w:color w:val="000000"/>
          <w:sz w:val="28"/>
        </w:rPr>
        <w:t>
      2) тотықсыздандырғыш аппараттан хлорлы магнийді жергілікті желдеткіші бар тек құрғақ және жылы ожаулар мен қораптарға құяды.</w:t>
      </w:r>
      <w:r>
        <w:br/>
      </w:r>
      <w:r>
        <w:rPr>
          <w:rFonts w:ascii="Times New Roman"/>
          <w:b w:val="false"/>
          <w:i w:val="false"/>
          <w:color w:val="000000"/>
          <w:sz w:val="28"/>
        </w:rPr>
        <w:t>
</w:t>
      </w:r>
      <w:r>
        <w:rPr>
          <w:rFonts w:ascii="Times New Roman"/>
          <w:b w:val="false"/>
          <w:i w:val="false"/>
          <w:color w:val="000000"/>
          <w:sz w:val="28"/>
        </w:rPr>
        <w:t>
      3) өнімдерді ванадий мен алюминийден тазарту үшін құрылғыға реагенттерді құю механикаландырылуы, жергілікті тартқыштар жұмысы кезінде жүргізілуі тиіс.</w:t>
      </w:r>
      <w:r>
        <w:br/>
      </w:r>
      <w:r>
        <w:rPr>
          <w:rFonts w:ascii="Times New Roman"/>
          <w:b w:val="false"/>
          <w:i w:val="false"/>
          <w:color w:val="000000"/>
          <w:sz w:val="28"/>
        </w:rPr>
        <w:t>
</w:t>
      </w:r>
      <w:r>
        <w:rPr>
          <w:rFonts w:ascii="Times New Roman"/>
          <w:b w:val="false"/>
          <w:i w:val="false"/>
          <w:color w:val="000000"/>
          <w:sz w:val="28"/>
        </w:rPr>
        <w:t>
      4) құрастыру, бөлшектеу және тотықсыздандырғыш аппараттар мен вакуумдық дистилляцияны тазарту, реторттағы титанды губкаларды іріктеу, жергілікті тартқыштармен жабдықталған арнайы стендтерде жүргізіледі. Тасымалдау, аппараттарды қондыру, түсіру, титандық губкаларды іріктеу және ұнтау жұмыстарының бәрі механикаландырылуы керек.</w:t>
      </w:r>
      <w:r>
        <w:br/>
      </w:r>
      <w:r>
        <w:rPr>
          <w:rFonts w:ascii="Times New Roman"/>
          <w:b w:val="false"/>
          <w:i w:val="false"/>
          <w:color w:val="000000"/>
          <w:sz w:val="28"/>
        </w:rPr>
        <w:t>
</w:t>
      </w:r>
      <w:r>
        <w:rPr>
          <w:rFonts w:ascii="Times New Roman"/>
          <w:b w:val="false"/>
          <w:i w:val="false"/>
          <w:color w:val="000000"/>
          <w:sz w:val="28"/>
        </w:rPr>
        <w:t>
      57. Алтын алуда су айналымының тұйық циклінде сорбциондық-сүзгішсіз технологияны қолданған жөн.</w:t>
      </w:r>
      <w:r>
        <w:br/>
      </w:r>
      <w:r>
        <w:rPr>
          <w:rFonts w:ascii="Times New Roman"/>
          <w:b w:val="false"/>
          <w:i w:val="false"/>
          <w:color w:val="000000"/>
          <w:sz w:val="28"/>
        </w:rPr>
        <w:t>
</w:t>
      </w:r>
      <w:r>
        <w:rPr>
          <w:rFonts w:ascii="Times New Roman"/>
          <w:b w:val="false"/>
          <w:i w:val="false"/>
          <w:color w:val="000000"/>
          <w:sz w:val="28"/>
        </w:rPr>
        <w:t>
      58. Басты сынаманы талдау ауа жібермейтін жабық елеуіштерде жүргізілуі керек. Елеу жұмысы механикаландырылып, тартқыш шкаф ішінде орындалады.</w:t>
      </w:r>
      <w:r>
        <w:br/>
      </w:r>
      <w:r>
        <w:rPr>
          <w:rFonts w:ascii="Times New Roman"/>
          <w:b w:val="false"/>
          <w:i w:val="false"/>
          <w:color w:val="000000"/>
          <w:sz w:val="28"/>
        </w:rPr>
        <w:t>
</w:t>
      </w:r>
      <w:r>
        <w:rPr>
          <w:rFonts w:ascii="Times New Roman"/>
          <w:b w:val="false"/>
          <w:i w:val="false"/>
          <w:color w:val="000000"/>
          <w:sz w:val="28"/>
        </w:rPr>
        <w:t>
      59. Цианий пульпасын сүзетін фабрикаларды жобалау мен қайта құру кезінде вакуум-сүзгіштің автоматты басқарылуын қарастырған жөн.</w:t>
      </w:r>
      <w:r>
        <w:br/>
      </w:r>
      <w:r>
        <w:rPr>
          <w:rFonts w:ascii="Times New Roman"/>
          <w:b w:val="false"/>
          <w:i w:val="false"/>
          <w:color w:val="000000"/>
          <w:sz w:val="28"/>
        </w:rPr>
        <w:t>
</w:t>
      </w:r>
      <w:r>
        <w:rPr>
          <w:rFonts w:ascii="Times New Roman"/>
          <w:b w:val="false"/>
          <w:i w:val="false"/>
          <w:color w:val="000000"/>
          <w:sz w:val="28"/>
        </w:rPr>
        <w:t>
      60. Балқытылған цианийді ерітетін бөшкелер, агитаторлар, жұмысшылардың жиынтық бөшкелері, алтынсыздандырылған, айналмалы ерітінділер (сүзгіш рамкалармен қамтамасыз етілген түссіздендіретін бөшкелерден басқа), дискілі (шөміштік) цианий балқымаларын тыңайтқыштар қақпақтармен жабылып, механикалық тартқыш желдеткіштермен қосылуы керек.</w:t>
      </w:r>
      <w:r>
        <w:br/>
      </w:r>
      <w:r>
        <w:rPr>
          <w:rFonts w:ascii="Times New Roman"/>
          <w:b w:val="false"/>
          <w:i w:val="false"/>
          <w:color w:val="000000"/>
          <w:sz w:val="28"/>
        </w:rPr>
        <w:t>
</w:t>
      </w:r>
      <w:r>
        <w:rPr>
          <w:rFonts w:ascii="Times New Roman"/>
          <w:b w:val="false"/>
          <w:i w:val="false"/>
          <w:color w:val="000000"/>
          <w:sz w:val="28"/>
        </w:rPr>
        <w:t>
      61. Алтын құрамды өнімдерді өңдейтін пештердің механикалық тартқыш шкафтары және жылудан қорғайтын жабындары болуы керек, ал электр пештерінің одан басқа шудан және электр доғасының ашық сәулесінен қорғайтын қорғандары болуы керек.</w:t>
      </w:r>
      <w:r>
        <w:br/>
      </w:r>
      <w:r>
        <w:rPr>
          <w:rFonts w:ascii="Times New Roman"/>
          <w:b w:val="false"/>
          <w:i w:val="false"/>
          <w:color w:val="000000"/>
          <w:sz w:val="28"/>
        </w:rPr>
        <w:t>
</w:t>
      </w:r>
      <w:r>
        <w:rPr>
          <w:rFonts w:ascii="Times New Roman"/>
          <w:b w:val="false"/>
          <w:i w:val="false"/>
          <w:color w:val="000000"/>
          <w:sz w:val="28"/>
        </w:rPr>
        <w:t>
      62. Дренажды торлар мен колонкаларды тазарту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63. Жуатын және қалпына келтіретін колонкалардың конструкциясында және оларға қызмет көрсетуді ұйымдастыруда қарайтын терезелер болмауы тиіс.</w:t>
      </w:r>
      <w:r>
        <w:br/>
      </w:r>
      <w:r>
        <w:rPr>
          <w:rFonts w:ascii="Times New Roman"/>
          <w:b w:val="false"/>
          <w:i w:val="false"/>
          <w:color w:val="000000"/>
          <w:sz w:val="28"/>
        </w:rPr>
        <w:t>
</w:t>
      </w:r>
      <w:r>
        <w:rPr>
          <w:rFonts w:ascii="Times New Roman"/>
          <w:b w:val="false"/>
          <w:i w:val="false"/>
          <w:color w:val="000000"/>
          <w:sz w:val="28"/>
        </w:rPr>
        <w:t>
      64. Тұндыратын электролизерлер (қайта тұндыратын) газ сорғышы бар кабина сияқты жабынмен жабдықталуы тиіс.</w:t>
      </w:r>
      <w:r>
        <w:br/>
      </w:r>
      <w:r>
        <w:rPr>
          <w:rFonts w:ascii="Times New Roman"/>
          <w:b w:val="false"/>
          <w:i w:val="false"/>
          <w:color w:val="000000"/>
          <w:sz w:val="28"/>
        </w:rPr>
        <w:t>
</w:t>
      </w:r>
      <w:r>
        <w:rPr>
          <w:rFonts w:ascii="Times New Roman"/>
          <w:b w:val="false"/>
          <w:i w:val="false"/>
          <w:color w:val="000000"/>
          <w:sz w:val="28"/>
        </w:rPr>
        <w:t>
      65. Сирек кездесетін металлдар өндірісінде (бұдан былай СКМ):</w:t>
      </w:r>
      <w:r>
        <w:br/>
      </w:r>
      <w:r>
        <w:rPr>
          <w:rFonts w:ascii="Times New Roman"/>
          <w:b w:val="false"/>
          <w:i w:val="false"/>
          <w:color w:val="000000"/>
          <w:sz w:val="28"/>
        </w:rPr>
        <w:t>
</w:t>
      </w:r>
      <w:r>
        <w:rPr>
          <w:rFonts w:ascii="Times New Roman"/>
          <w:b w:val="false"/>
          <w:i w:val="false"/>
          <w:color w:val="000000"/>
          <w:sz w:val="28"/>
        </w:rPr>
        <w:t>
      1) СКМ-ды каскадтық бөлгенде жабынмен және жергілікті тазартумен жабдықталған тік экстрактының жабық типін қолданған жөн;</w:t>
      </w:r>
      <w:r>
        <w:br/>
      </w:r>
      <w:r>
        <w:rPr>
          <w:rFonts w:ascii="Times New Roman"/>
          <w:b w:val="false"/>
          <w:i w:val="false"/>
          <w:color w:val="000000"/>
          <w:sz w:val="28"/>
        </w:rPr>
        <w:t>
</w:t>
      </w:r>
      <w:r>
        <w:rPr>
          <w:rFonts w:ascii="Times New Roman"/>
          <w:b w:val="false"/>
          <w:i w:val="false"/>
          <w:color w:val="000000"/>
          <w:sz w:val="28"/>
        </w:rPr>
        <w:t>
      2) СКМ-ды иондық алмасумен бөлу үшін жүйені реагенттермен толтыру және ерітінділерді қотару автоматты орындалуы керек;</w:t>
      </w:r>
      <w:r>
        <w:br/>
      </w:r>
      <w:r>
        <w:rPr>
          <w:rFonts w:ascii="Times New Roman"/>
          <w:b w:val="false"/>
          <w:i w:val="false"/>
          <w:color w:val="000000"/>
          <w:sz w:val="28"/>
        </w:rPr>
        <w:t>
</w:t>
      </w:r>
      <w:r>
        <w:rPr>
          <w:rFonts w:ascii="Times New Roman"/>
          <w:b w:val="false"/>
          <w:i w:val="false"/>
          <w:color w:val="000000"/>
          <w:sz w:val="28"/>
        </w:rPr>
        <w:t>
      3) реакторлар мен тұндырғыштарға аммиякты ашық әдіспен жіберуге болмайды;</w:t>
      </w:r>
      <w:r>
        <w:br/>
      </w:r>
      <w:r>
        <w:rPr>
          <w:rFonts w:ascii="Times New Roman"/>
          <w:b w:val="false"/>
          <w:i w:val="false"/>
          <w:color w:val="000000"/>
          <w:sz w:val="28"/>
        </w:rPr>
        <w:t>
</w:t>
      </w:r>
      <w:r>
        <w:rPr>
          <w:rFonts w:ascii="Times New Roman"/>
          <w:b w:val="false"/>
          <w:i w:val="false"/>
          <w:color w:val="000000"/>
          <w:sz w:val="28"/>
        </w:rPr>
        <w:t>
      4) СКМ қосылыстарының тұнбасын механикалық аластау және оларды ауа жібермейтін коммуникация арқылы төсеніш үшін пештерге жіберетін құрылғымен жабдықталған дабыл сүзгіштерде сүзеді;</w:t>
      </w:r>
      <w:r>
        <w:br/>
      </w:r>
      <w:r>
        <w:rPr>
          <w:rFonts w:ascii="Times New Roman"/>
          <w:b w:val="false"/>
          <w:i w:val="false"/>
          <w:color w:val="000000"/>
          <w:sz w:val="28"/>
        </w:rPr>
        <w:t>
</w:t>
      </w:r>
      <w:r>
        <w:rPr>
          <w:rFonts w:ascii="Times New Roman"/>
          <w:b w:val="false"/>
          <w:i w:val="false"/>
          <w:color w:val="000000"/>
          <w:sz w:val="28"/>
        </w:rPr>
        <w:t>
      5) СКМ қосылыстары тұнбаларын нутчсүзгіштерден сүзу үшін олар ауа жібермейтін жабынмен және жергілікті сорғыштармен жабдықталған тұндырғыштардың ішінде орналасуы керек;</w:t>
      </w:r>
      <w:r>
        <w:br/>
      </w:r>
      <w:r>
        <w:rPr>
          <w:rFonts w:ascii="Times New Roman"/>
          <w:b w:val="false"/>
          <w:i w:val="false"/>
          <w:color w:val="000000"/>
          <w:sz w:val="28"/>
        </w:rPr>
        <w:t>
</w:t>
      </w:r>
      <w:r>
        <w:rPr>
          <w:rFonts w:ascii="Times New Roman"/>
          <w:b w:val="false"/>
          <w:i w:val="false"/>
          <w:color w:val="000000"/>
          <w:sz w:val="28"/>
        </w:rPr>
        <w:t>
      6) тұздар тұнбасын түсіру және нутчсүзгіштерді алу механикаландырылуы керек;</w:t>
      </w:r>
      <w:r>
        <w:br/>
      </w:r>
      <w:r>
        <w:rPr>
          <w:rFonts w:ascii="Times New Roman"/>
          <w:b w:val="false"/>
          <w:i w:val="false"/>
          <w:color w:val="000000"/>
          <w:sz w:val="28"/>
        </w:rPr>
        <w:t>
</w:t>
      </w:r>
      <w:r>
        <w:rPr>
          <w:rFonts w:ascii="Times New Roman"/>
          <w:b w:val="false"/>
          <w:i w:val="false"/>
          <w:color w:val="000000"/>
          <w:sz w:val="28"/>
        </w:rPr>
        <w:t>
      7) тұнбаларды алу және сүзгіш-престерді тазарту тұздарды механикалық түрде кетіретін және оларды одан әрі өңдеуге жіберетін арнайы құрылғыларда жүргізіледі;</w:t>
      </w:r>
      <w:r>
        <w:br/>
      </w:r>
      <w:r>
        <w:rPr>
          <w:rFonts w:ascii="Times New Roman"/>
          <w:b w:val="false"/>
          <w:i w:val="false"/>
          <w:color w:val="000000"/>
          <w:sz w:val="28"/>
        </w:rPr>
        <w:t>
</w:t>
      </w:r>
      <w:r>
        <w:rPr>
          <w:rFonts w:ascii="Times New Roman"/>
          <w:b w:val="false"/>
          <w:i w:val="false"/>
          <w:color w:val="000000"/>
          <w:sz w:val="28"/>
        </w:rPr>
        <w:t>
      8) СКМ хлорид ерітінділерін буландыру үшін қолданылатын реакторлар ауа жібермейтін жабық болуы керек;</w:t>
      </w:r>
      <w:r>
        <w:br/>
      </w:r>
      <w:r>
        <w:rPr>
          <w:rFonts w:ascii="Times New Roman"/>
          <w:b w:val="false"/>
          <w:i w:val="false"/>
          <w:color w:val="000000"/>
          <w:sz w:val="28"/>
        </w:rPr>
        <w:t>
</w:t>
      </w:r>
      <w:r>
        <w:rPr>
          <w:rFonts w:ascii="Times New Roman"/>
          <w:b w:val="false"/>
          <w:i w:val="false"/>
          <w:color w:val="000000"/>
          <w:sz w:val="28"/>
        </w:rPr>
        <w:t>
      9) СКМ тұздары ұнтақтарын салқын айналмалы пештерге салу керек. Бұл пештерге материалдарды салу, түсіру механикаландырылған және ауа жібермейтін жабық себетін құрылғымен жабдықталуы керек;</w:t>
      </w:r>
      <w:r>
        <w:br/>
      </w:r>
      <w:r>
        <w:rPr>
          <w:rFonts w:ascii="Times New Roman"/>
          <w:b w:val="false"/>
          <w:i w:val="false"/>
          <w:color w:val="000000"/>
          <w:sz w:val="28"/>
        </w:rPr>
        <w:t>
</w:t>
      </w:r>
      <w:r>
        <w:rPr>
          <w:rFonts w:ascii="Times New Roman"/>
          <w:b w:val="false"/>
          <w:i w:val="false"/>
          <w:color w:val="000000"/>
          <w:sz w:val="28"/>
        </w:rPr>
        <w:t>
      10) хлоридтерді кептіру механикалық тиеу, түсіру және жеке себетін құрылғылармен жабдықталған пештерде жүргізіледі;</w:t>
      </w:r>
      <w:r>
        <w:br/>
      </w:r>
      <w:r>
        <w:rPr>
          <w:rFonts w:ascii="Times New Roman"/>
          <w:b w:val="false"/>
          <w:i w:val="false"/>
          <w:color w:val="000000"/>
          <w:sz w:val="28"/>
        </w:rPr>
        <w:t>
</w:t>
      </w:r>
      <w:r>
        <w:rPr>
          <w:rFonts w:ascii="Times New Roman"/>
          <w:b w:val="false"/>
          <w:i w:val="false"/>
          <w:color w:val="000000"/>
          <w:sz w:val="28"/>
        </w:rPr>
        <w:t>
      11) дайын ұнтақтарды елеу күйдіру пештеріне түсіретін учаскелеріне және жинағыш-бункерлерге ауа жібермейтіндей мұқият қосылған ауа классификаторларында жүргізіледі;</w:t>
      </w:r>
      <w:r>
        <w:br/>
      </w:r>
      <w:r>
        <w:rPr>
          <w:rFonts w:ascii="Times New Roman"/>
          <w:b w:val="false"/>
          <w:i w:val="false"/>
          <w:color w:val="000000"/>
          <w:sz w:val="28"/>
        </w:rPr>
        <w:t>
</w:t>
      </w:r>
      <w:r>
        <w:rPr>
          <w:rFonts w:ascii="Times New Roman"/>
          <w:b w:val="false"/>
          <w:i w:val="false"/>
          <w:color w:val="000000"/>
          <w:sz w:val="28"/>
        </w:rPr>
        <w:t>
      12) классификатор жүйесіне ауа ағыны мен материалдар жүйе ішінде цех бөлмесінен шаңның түсуіне кедергі келтіретін теріс қысымның пайда болуын ескере отырып жіберіледі;</w:t>
      </w:r>
      <w:r>
        <w:br/>
      </w:r>
      <w:r>
        <w:rPr>
          <w:rFonts w:ascii="Times New Roman"/>
          <w:b w:val="false"/>
          <w:i w:val="false"/>
          <w:color w:val="000000"/>
          <w:sz w:val="28"/>
        </w:rPr>
        <w:t>
</w:t>
      </w:r>
      <w:r>
        <w:rPr>
          <w:rFonts w:ascii="Times New Roman"/>
          <w:b w:val="false"/>
          <w:i w:val="false"/>
          <w:color w:val="000000"/>
          <w:sz w:val="28"/>
        </w:rPr>
        <w:t>
      13) пештердің ойықтары ұнтағы бар тиглдерді пешке механикалық түрде беретін және жұмысшыларға сәуле әсерін жібермейтін камера-шлюздермен және жабық транспортерлармен жабдықталуы керек;</w:t>
      </w:r>
      <w:r>
        <w:br/>
      </w:r>
      <w:r>
        <w:rPr>
          <w:rFonts w:ascii="Times New Roman"/>
          <w:b w:val="false"/>
          <w:i w:val="false"/>
          <w:color w:val="000000"/>
          <w:sz w:val="28"/>
        </w:rPr>
        <w:t>
</w:t>
      </w:r>
      <w:r>
        <w:rPr>
          <w:rFonts w:ascii="Times New Roman"/>
          <w:b w:val="false"/>
          <w:i w:val="false"/>
          <w:color w:val="000000"/>
          <w:sz w:val="28"/>
        </w:rPr>
        <w:t>
      14) тиглдерді суыту үшін пештерден алу механикаландырылуы тиіс;</w:t>
      </w:r>
      <w:r>
        <w:br/>
      </w:r>
      <w:r>
        <w:rPr>
          <w:rFonts w:ascii="Times New Roman"/>
          <w:b w:val="false"/>
          <w:i w:val="false"/>
          <w:color w:val="000000"/>
          <w:sz w:val="28"/>
        </w:rPr>
        <w:t>
</w:t>
      </w:r>
      <w:r>
        <w:rPr>
          <w:rFonts w:ascii="Times New Roman"/>
          <w:b w:val="false"/>
          <w:i w:val="false"/>
          <w:color w:val="000000"/>
          <w:sz w:val="28"/>
        </w:rPr>
        <w:t>
      15) ұнтақтар суытатын жерлер жинағыш-бункерлерге тиглдерді өздігімен жіберетін құрылғымен жабдықталуы керек;</w:t>
      </w:r>
      <w:r>
        <w:br/>
      </w:r>
      <w:r>
        <w:rPr>
          <w:rFonts w:ascii="Times New Roman"/>
          <w:b w:val="false"/>
          <w:i w:val="false"/>
          <w:color w:val="000000"/>
          <w:sz w:val="28"/>
        </w:rPr>
        <w:t>
</w:t>
      </w:r>
      <w:r>
        <w:rPr>
          <w:rFonts w:ascii="Times New Roman"/>
          <w:b w:val="false"/>
          <w:i w:val="false"/>
          <w:color w:val="000000"/>
          <w:sz w:val="28"/>
        </w:rPr>
        <w:t>
      16) ұнтақтарды орташаландырғыштарға тиеу және түсіру тиейтін, түсіретін люктармен ауа жібермейтіндей қосылған жабық шнекті құрылғылар көмегімен орындалуы тиіс;</w:t>
      </w:r>
      <w:r>
        <w:br/>
      </w:r>
      <w:r>
        <w:rPr>
          <w:rFonts w:ascii="Times New Roman"/>
          <w:b w:val="false"/>
          <w:i w:val="false"/>
          <w:color w:val="000000"/>
          <w:sz w:val="28"/>
        </w:rPr>
        <w:t>
</w:t>
      </w:r>
      <w:r>
        <w:rPr>
          <w:rFonts w:ascii="Times New Roman"/>
          <w:b w:val="false"/>
          <w:i w:val="false"/>
          <w:color w:val="000000"/>
          <w:sz w:val="28"/>
        </w:rPr>
        <w:t>
      17) дайын ұнтақтарды өлшеу және буу автоматты дозаторлар мен буып-түйетін машиналардың көмегімен арнайы учаскелерде жүргізіледі.</w:t>
      </w:r>
    </w:p>
    <w:bookmarkEnd w:id="26"/>
    <w:bookmarkStart w:name="z331" w:id="27"/>
    <w:p>
      <w:pPr>
        <w:spacing w:after="0"/>
        <w:ind w:left="0"/>
        <w:jc w:val="left"/>
      </w:pPr>
      <w:r>
        <w:rPr>
          <w:rFonts w:ascii="Times New Roman"/>
          <w:b/>
          <w:i w:val="false"/>
          <w:color w:val="000000"/>
        </w:rPr>
        <w:t xml:space="preserve"> 
4. Жылуға, желдетуге және жарыққа, өндірістік үй-жайлардың ауасына қойылатын санитариялық-эпидемиологиялық талаптар</w:t>
      </w:r>
    </w:p>
    <w:bookmarkEnd w:id="27"/>
    <w:bookmarkStart w:name="z332" w:id="28"/>
    <w:p>
      <w:pPr>
        <w:spacing w:after="0"/>
        <w:ind w:left="0"/>
        <w:jc w:val="both"/>
      </w:pPr>
      <w:r>
        <w:rPr>
          <w:rFonts w:ascii="Times New Roman"/>
          <w:b w:val="false"/>
          <w:i w:val="false"/>
          <w:color w:val="000000"/>
          <w:sz w:val="28"/>
        </w:rPr>
        <w:t>
      66. Жұмыс аймағы ауасындағы негізгі зиянды заттарға бақылау келесі қосымшаға сәйкес жүргізіледі.</w:t>
      </w:r>
      <w:r>
        <w:br/>
      </w:r>
      <w:r>
        <w:rPr>
          <w:rFonts w:ascii="Times New Roman"/>
          <w:b w:val="false"/>
          <w:i w:val="false"/>
          <w:color w:val="000000"/>
          <w:sz w:val="28"/>
        </w:rPr>
        <w:t>
</w:t>
      </w:r>
      <w:r>
        <w:rPr>
          <w:rFonts w:ascii="Times New Roman"/>
          <w:b w:val="false"/>
          <w:i w:val="false"/>
          <w:color w:val="000000"/>
          <w:sz w:val="28"/>
        </w:rPr>
        <w:t>
      67. Цианиймен жұмыс істегенде және амальгамацияда, сорбция, десорбция, алтын алу фабрикаларында реагенттерді сақтау және дайындау бөлмелерінде, карбонилді әдіспен никель өндіруде, платиниодтер өндірісінде, қалайы өндірісінің тазарту цехтарында, автоматты приборлармен (газ анализаторлары т.б.), жұмыс орнындағы синил қышқылы, сынап, никель карбонилі, платиноидтар буы коэффициенттік мүмкіндік шегінен асқанда қосылатын сигнализация жүйесімен (дыбыстық, жарықтық) жабдықталуы тиіс.</w:t>
      </w:r>
      <w:r>
        <w:br/>
      </w:r>
      <w:r>
        <w:rPr>
          <w:rFonts w:ascii="Times New Roman"/>
          <w:b w:val="false"/>
          <w:i w:val="false"/>
          <w:color w:val="000000"/>
          <w:sz w:val="28"/>
        </w:rPr>
        <w:t>
</w:t>
      </w:r>
      <w:r>
        <w:rPr>
          <w:rFonts w:ascii="Times New Roman"/>
          <w:b w:val="false"/>
          <w:i w:val="false"/>
          <w:color w:val="000000"/>
          <w:sz w:val="28"/>
        </w:rPr>
        <w:t>
      68. Өндірістік және қосалқы орындарды жылыту істеп тұрғанға сәйкес келуі тиіс.</w:t>
      </w:r>
      <w:r>
        <w:br/>
      </w:r>
      <w:r>
        <w:rPr>
          <w:rFonts w:ascii="Times New Roman"/>
          <w:b w:val="false"/>
          <w:i w:val="false"/>
          <w:color w:val="000000"/>
          <w:sz w:val="28"/>
        </w:rPr>
        <w:t>
</w:t>
      </w:r>
      <w:r>
        <w:rPr>
          <w:rFonts w:ascii="Times New Roman"/>
          <w:b w:val="false"/>
          <w:i w:val="false"/>
          <w:color w:val="000000"/>
          <w:sz w:val="28"/>
        </w:rPr>
        <w:t>
      69. «Ылғалды» жұмыстар жүргізетін үйлерде жылудың салқын мерзімінде, сыртқы ауа температурасының қыстық есебіне және қақпаның ашылу ұзақтығына тәуелсіз, бес есе көбейтілген ыстық ауа жіберетін тамбурлар қарастырылуы тиіс.</w:t>
      </w:r>
      <w:r>
        <w:br/>
      </w:r>
      <w:r>
        <w:rPr>
          <w:rFonts w:ascii="Times New Roman"/>
          <w:b w:val="false"/>
          <w:i w:val="false"/>
          <w:color w:val="000000"/>
          <w:sz w:val="28"/>
        </w:rPr>
        <w:t>
</w:t>
      </w:r>
      <w:r>
        <w:rPr>
          <w:rFonts w:ascii="Times New Roman"/>
          <w:b w:val="false"/>
          <w:i w:val="false"/>
          <w:color w:val="000000"/>
          <w:sz w:val="28"/>
        </w:rPr>
        <w:t>
      70. Цех бөлмелерінен технологиялық мақсатта ауаны алу кезінде, қысқы уақытта оның көлемі жылытылған сыртқы ауа ағынымен толтырылуы тиіс.</w:t>
      </w:r>
      <w:r>
        <w:br/>
      </w:r>
      <w:r>
        <w:rPr>
          <w:rFonts w:ascii="Times New Roman"/>
          <w:b w:val="false"/>
          <w:i w:val="false"/>
          <w:color w:val="000000"/>
          <w:sz w:val="28"/>
        </w:rPr>
        <w:t>
</w:t>
      </w:r>
      <w:r>
        <w:rPr>
          <w:rFonts w:ascii="Times New Roman"/>
          <w:b w:val="false"/>
          <w:i w:val="false"/>
          <w:color w:val="000000"/>
          <w:sz w:val="28"/>
        </w:rPr>
        <w:t>
      71. Екі не одан да көп қабатты үйлердің желдетілуі жекеше, төменгі қатардан келетін зиянды заттарды есепке ала отырып жобаланады.</w:t>
      </w:r>
      <w:r>
        <w:br/>
      </w:r>
      <w:r>
        <w:rPr>
          <w:rFonts w:ascii="Times New Roman"/>
          <w:b w:val="false"/>
          <w:i w:val="false"/>
          <w:color w:val="000000"/>
          <w:sz w:val="28"/>
        </w:rPr>
        <w:t>
</w:t>
      </w:r>
      <w:r>
        <w:rPr>
          <w:rFonts w:ascii="Times New Roman"/>
          <w:b w:val="false"/>
          <w:i w:val="false"/>
          <w:color w:val="000000"/>
          <w:sz w:val="28"/>
        </w:rPr>
        <w:t>
      72. Өндіріс учаскелері сатылы жерлерде орналасқан тау бөктеріндегі ғимараттардың әрбір сатысында жеке желдеткіштері болуы тиіс.</w:t>
      </w:r>
      <w:r>
        <w:br/>
      </w:r>
      <w:r>
        <w:rPr>
          <w:rFonts w:ascii="Times New Roman"/>
          <w:b w:val="false"/>
          <w:i w:val="false"/>
          <w:color w:val="000000"/>
          <w:sz w:val="28"/>
        </w:rPr>
        <w:t>
</w:t>
      </w:r>
      <w:r>
        <w:rPr>
          <w:rFonts w:ascii="Times New Roman"/>
          <w:b w:val="false"/>
          <w:i w:val="false"/>
          <w:color w:val="000000"/>
          <w:sz w:val="28"/>
        </w:rPr>
        <w:t>
      73. Жазғы температурасы +28</w:t>
      </w:r>
      <w:r>
        <w:rPr>
          <w:rFonts w:ascii="Times New Roman"/>
          <w:b w:val="false"/>
          <w:i w:val="false"/>
          <w:color w:val="000000"/>
          <w:vertAlign w:val="superscript"/>
        </w:rPr>
        <w:t>о</w:t>
      </w:r>
      <w:r>
        <w:rPr>
          <w:rFonts w:ascii="Times New Roman"/>
          <w:b w:val="false"/>
          <w:i w:val="false"/>
          <w:color w:val="000000"/>
          <w:sz w:val="28"/>
        </w:rPr>
        <w:t>С және одан жоғары, салыстырмалы ылғалдылығы 50 пайыздан (бұдан былай - %) кем емес аудандарда орналасқан, ауа жылылығы айтарлықтай жоғары цехтарда, жылдың жылы кезеңдерінде қосалқы аэрациондық қуыстарда ауаның адиобатикалық салқындауын ұйымдастыру қажет.</w:t>
      </w:r>
      <w:r>
        <w:br/>
      </w:r>
      <w:r>
        <w:rPr>
          <w:rFonts w:ascii="Times New Roman"/>
          <w:b w:val="false"/>
          <w:i w:val="false"/>
          <w:color w:val="000000"/>
          <w:sz w:val="28"/>
        </w:rPr>
        <w:t>
</w:t>
      </w:r>
      <w:r>
        <w:rPr>
          <w:rFonts w:ascii="Times New Roman"/>
          <w:b w:val="false"/>
          <w:i w:val="false"/>
          <w:color w:val="000000"/>
          <w:sz w:val="28"/>
        </w:rPr>
        <w:t>
      74. Аэраторды қолдануға жоғары температура аймағында (30 цельсий градустан (бұдан әрі - 30</w:t>
      </w:r>
      <w:r>
        <w:rPr>
          <w:rFonts w:ascii="Times New Roman"/>
          <w:b w:val="false"/>
          <w:i w:val="false"/>
          <w:color w:val="000000"/>
          <w:vertAlign w:val="superscript"/>
        </w:rPr>
        <w:t>о</w:t>
      </w:r>
      <w:r>
        <w:rPr>
          <w:rFonts w:ascii="Times New Roman"/>
          <w:b w:val="false"/>
          <w:i w:val="false"/>
          <w:color w:val="000000"/>
          <w:sz w:val="28"/>
        </w:rPr>
        <w:t>С) жоғары, техникалық себептермен сыртқы ауа жетпегенде рұқсат етіледі.</w:t>
      </w:r>
      <w:r>
        <w:br/>
      </w:r>
      <w:r>
        <w:rPr>
          <w:rFonts w:ascii="Times New Roman"/>
          <w:b w:val="false"/>
          <w:i w:val="false"/>
          <w:color w:val="000000"/>
          <w:sz w:val="28"/>
        </w:rPr>
        <w:t>
</w:t>
      </w:r>
      <w:r>
        <w:rPr>
          <w:rFonts w:ascii="Times New Roman"/>
          <w:b w:val="false"/>
          <w:i w:val="false"/>
          <w:color w:val="000000"/>
          <w:sz w:val="28"/>
        </w:rPr>
        <w:t>
      75. Бөлінетін газдар мөлшері уақытқа байланысты өзгеретін технологиялық агрегаттардан (электролизерлар, конвертерлар, сәуле шағылтқыш пештер т.б.) автоматты түрде реттелетін газ көлемінің өзгермелі сорылуымен жүзеге асырылуы тиіс.</w:t>
      </w:r>
      <w:r>
        <w:br/>
      </w:r>
      <w:r>
        <w:rPr>
          <w:rFonts w:ascii="Times New Roman"/>
          <w:b w:val="false"/>
          <w:i w:val="false"/>
          <w:color w:val="000000"/>
          <w:sz w:val="28"/>
        </w:rPr>
        <w:t>
</w:t>
      </w:r>
      <w:r>
        <w:rPr>
          <w:rFonts w:ascii="Times New Roman"/>
          <w:b w:val="false"/>
          <w:i w:val="false"/>
          <w:color w:val="000000"/>
          <w:sz w:val="28"/>
        </w:rPr>
        <w:t>
      76. Ерітінді және электролиттер бар барлық ыдыстар жергілікті тартқыш желдеткіштермен қамтамасыз етілуі керек. Олардан кететін ауаның көлемі технологиялық нормамен анықталады. Жұмыс пен тексеру қуыстары қиылысындағы ауаның жылдамдығы:</w:t>
      </w:r>
      <w:r>
        <w:br/>
      </w:r>
      <w:r>
        <w:rPr>
          <w:rFonts w:ascii="Times New Roman"/>
          <w:b w:val="false"/>
          <w:i w:val="false"/>
          <w:color w:val="000000"/>
          <w:sz w:val="28"/>
        </w:rPr>
        <w:t>
</w:t>
      </w:r>
      <w:r>
        <w:rPr>
          <w:rFonts w:ascii="Times New Roman"/>
          <w:b w:val="false"/>
          <w:i w:val="false"/>
          <w:color w:val="000000"/>
          <w:sz w:val="28"/>
        </w:rPr>
        <w:t>
      1) хлор немесе күкіртті газ бөлінгенде - 1,5 м/сек;</w:t>
      </w:r>
      <w:r>
        <w:br/>
      </w:r>
      <w:r>
        <w:rPr>
          <w:rFonts w:ascii="Times New Roman"/>
          <w:b w:val="false"/>
          <w:i w:val="false"/>
          <w:color w:val="000000"/>
          <w:sz w:val="28"/>
        </w:rPr>
        <w:t>
</w:t>
      </w:r>
      <w:r>
        <w:rPr>
          <w:rFonts w:ascii="Times New Roman"/>
          <w:b w:val="false"/>
          <w:i w:val="false"/>
          <w:color w:val="000000"/>
          <w:sz w:val="28"/>
        </w:rPr>
        <w:t>
      2) ерітінділер аэрозольдары мен күкірт қышқылы бөлінгенде - 1,0 м/сек-тан төмен болмауы керек.</w:t>
      </w:r>
      <w:r>
        <w:br/>
      </w:r>
      <w:r>
        <w:rPr>
          <w:rFonts w:ascii="Times New Roman"/>
          <w:b w:val="false"/>
          <w:i w:val="false"/>
          <w:color w:val="000000"/>
          <w:sz w:val="28"/>
        </w:rPr>
        <w:t>
</w:t>
      </w:r>
      <w:r>
        <w:rPr>
          <w:rFonts w:ascii="Times New Roman"/>
          <w:b w:val="false"/>
          <w:i w:val="false"/>
          <w:color w:val="000000"/>
          <w:sz w:val="28"/>
        </w:rPr>
        <w:t>
      77. Сүзгіш-престердің рамалы сүзгіштерінен ерітіндіні ағызатын науаларын қайырмалы қақпақпен жауып, оның астынан жергілікті желдеткіш орнату тиіс.</w:t>
      </w:r>
      <w:r>
        <w:br/>
      </w:r>
      <w:r>
        <w:rPr>
          <w:rFonts w:ascii="Times New Roman"/>
          <w:b w:val="false"/>
          <w:i w:val="false"/>
          <w:color w:val="000000"/>
          <w:sz w:val="28"/>
        </w:rPr>
        <w:t>
</w:t>
      </w:r>
      <w:r>
        <w:rPr>
          <w:rFonts w:ascii="Times New Roman"/>
          <w:b w:val="false"/>
          <w:i w:val="false"/>
          <w:color w:val="000000"/>
          <w:sz w:val="28"/>
        </w:rPr>
        <w:t>
      78. Бір мезгілде бу мен шаң шығатын жерлерде ылғалды шаң ұстағыштар орнату тиіс.</w:t>
      </w:r>
      <w:r>
        <w:br/>
      </w:r>
      <w:r>
        <w:rPr>
          <w:rFonts w:ascii="Times New Roman"/>
          <w:b w:val="false"/>
          <w:i w:val="false"/>
          <w:color w:val="000000"/>
          <w:sz w:val="28"/>
        </w:rPr>
        <w:t>
</w:t>
      </w:r>
      <w:r>
        <w:rPr>
          <w:rFonts w:ascii="Times New Roman"/>
          <w:b w:val="false"/>
          <w:i w:val="false"/>
          <w:color w:val="000000"/>
          <w:sz w:val="28"/>
        </w:rPr>
        <w:t>
      79. Майдалау, ұнтақтау, кептіру, елеу, өлшеу, шикізат компоненттерін араластыру құралдары, дайын шихта мен құрғақ материалдар үшін таспалы транспортерлар, сүзгіштер, ыдыстардағы балқытылған металдарды суландыру аймағы, суытқыштар, барабан-сөндіргіштер, ылғал шығаратын көздер, штейндік және шлактық науалар, таспалы тесіктер, ожаулар, миксерлердің технологиялық жабындары болуы керек. Оларда бөлінетін ауаның тазартылуы мен аспирация қарастырылуы керек. Табақтық, лотоктық, дабылды, шнектік т.б. қуаттандырғыштардың технологиялық жабдықтарындағы аспирациялық жүйелері ауа жолымен біріктірілген (тиеу жолдары арқылы) жабындармен қамтамасыз етілуі тиіс.</w:t>
      </w:r>
      <w:r>
        <w:br/>
      </w:r>
      <w:r>
        <w:rPr>
          <w:rFonts w:ascii="Times New Roman"/>
          <w:b w:val="false"/>
          <w:i w:val="false"/>
          <w:color w:val="000000"/>
          <w:sz w:val="28"/>
        </w:rPr>
        <w:t>
</w:t>
      </w:r>
      <w:r>
        <w:rPr>
          <w:rFonts w:ascii="Times New Roman"/>
          <w:b w:val="false"/>
          <w:i w:val="false"/>
          <w:color w:val="000000"/>
          <w:sz w:val="28"/>
        </w:rPr>
        <w:t>
      80. Ауа жолдарын, газ сорғыш өзектерін, пеш көмейлерін және тазарту құрылғыларын ауық-ауық механикалық тазартып, шаң мен шламды жою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81. Анодты масса цехтарында араластыру машиналары мен пекті балқытқыштар жергілікті сору желдеткіштерімен жабдықталуы тиіс.</w:t>
      </w:r>
      <w:r>
        <w:br/>
      </w:r>
      <w:r>
        <w:rPr>
          <w:rFonts w:ascii="Times New Roman"/>
          <w:b w:val="false"/>
          <w:i w:val="false"/>
          <w:color w:val="000000"/>
          <w:sz w:val="28"/>
        </w:rPr>
        <w:t>
</w:t>
      </w:r>
      <w:r>
        <w:rPr>
          <w:rFonts w:ascii="Times New Roman"/>
          <w:b w:val="false"/>
          <w:i w:val="false"/>
          <w:color w:val="000000"/>
          <w:sz w:val="28"/>
        </w:rPr>
        <w:t>
      82. Екіншілік алюминий өндірісінде шикізатты кептіру құрылғыларындағы түсіретін және тиейтін жерлер, жаңқа, шлак және басқа сусымалы материалдарды түсіретін жерлер, пештер тиглдері мен құятын ожауларды жөндейтін стендтер, шлактарды қабылдайтын және сақтайтын алаңдар, кремний ұнтайтын жерлер, шағылыстыратын және электроиндукциялық пештердің технологиялық ойықтары, құятын машиналар жергілікті сорғыштармен жабдықталуы тиіс.</w:t>
      </w:r>
      <w:r>
        <w:br/>
      </w:r>
      <w:r>
        <w:rPr>
          <w:rFonts w:ascii="Times New Roman"/>
          <w:b w:val="false"/>
          <w:i w:val="false"/>
          <w:color w:val="000000"/>
          <w:sz w:val="28"/>
        </w:rPr>
        <w:t>
</w:t>
      </w:r>
      <w:r>
        <w:rPr>
          <w:rFonts w:ascii="Times New Roman"/>
          <w:b w:val="false"/>
          <w:i w:val="false"/>
          <w:color w:val="000000"/>
          <w:sz w:val="28"/>
        </w:rPr>
        <w:t>
      83. Техникалық көміртек өндірісінде текшелеп буатын машиналар ыдырауды автоматты бақылайтын жергілікті тартқыш желдеткіштермен жабдықталуы тиіс.</w:t>
      </w:r>
      <w:r>
        <w:br/>
      </w:r>
      <w:r>
        <w:rPr>
          <w:rFonts w:ascii="Times New Roman"/>
          <w:b w:val="false"/>
          <w:i w:val="false"/>
          <w:color w:val="000000"/>
          <w:sz w:val="28"/>
        </w:rPr>
        <w:t>
</w:t>
      </w:r>
      <w:r>
        <w:rPr>
          <w:rFonts w:ascii="Times New Roman"/>
          <w:b w:val="false"/>
          <w:i w:val="false"/>
          <w:color w:val="000000"/>
          <w:sz w:val="28"/>
        </w:rPr>
        <w:t>
      84. Қорғасын, мыс, никель, кобальт өндірісінде:</w:t>
      </w:r>
      <w:r>
        <w:br/>
      </w:r>
      <w:r>
        <w:rPr>
          <w:rFonts w:ascii="Times New Roman"/>
          <w:b w:val="false"/>
          <w:i w:val="false"/>
          <w:color w:val="000000"/>
          <w:sz w:val="28"/>
        </w:rPr>
        <w:t>
</w:t>
      </w:r>
      <w:r>
        <w:rPr>
          <w:rFonts w:ascii="Times New Roman"/>
          <w:b w:val="false"/>
          <w:i w:val="false"/>
          <w:color w:val="000000"/>
          <w:sz w:val="28"/>
        </w:rPr>
        <w:t>
      1) балқытудың барлық түрінде балқыту пештерінің балқытылған өнімдерді ағызатын науаларынан, тесіктерден, шлактық терезелерден, балқыту өнімдерін (штейндерді, шлактарды) құятын ожаулардан, шағылыстыратын және электротермиялық пештерге конвертерлік шлактарды құятын науалардан жергілікті тартқыш желдетулер қондырылуы тиіс;</w:t>
      </w:r>
      <w:r>
        <w:br/>
      </w:r>
      <w:r>
        <w:rPr>
          <w:rFonts w:ascii="Times New Roman"/>
          <w:b w:val="false"/>
          <w:i w:val="false"/>
          <w:color w:val="000000"/>
          <w:sz w:val="28"/>
        </w:rPr>
        <w:t>
</w:t>
      </w:r>
      <w:r>
        <w:rPr>
          <w:rFonts w:ascii="Times New Roman"/>
          <w:b w:val="false"/>
          <w:i w:val="false"/>
          <w:color w:val="000000"/>
          <w:sz w:val="28"/>
        </w:rPr>
        <w:t>
      2) материалдарды тасуға тағайындалған тюбельдерді тиейтін, түсіретін жерлер аспирациялануы тиіс;</w:t>
      </w:r>
      <w:r>
        <w:br/>
      </w:r>
      <w:r>
        <w:rPr>
          <w:rFonts w:ascii="Times New Roman"/>
          <w:b w:val="false"/>
          <w:i w:val="false"/>
          <w:color w:val="000000"/>
          <w:sz w:val="28"/>
        </w:rPr>
        <w:t>
</w:t>
      </w:r>
      <w:r>
        <w:rPr>
          <w:rFonts w:ascii="Times New Roman"/>
          <w:b w:val="false"/>
          <w:i w:val="false"/>
          <w:color w:val="000000"/>
          <w:sz w:val="28"/>
        </w:rPr>
        <w:t>
      3) электротермиялық пештердің күмбез үсті аймағынан, дистилляциялық пештердің реторттарынан, анодтарды, вейербарстарды суытатын ванналардан, тұрақты жуатын машиналардан, катодтарды ақырғы рет жуатын ванналардан, оттегінсіз мыс өндірісіндегі индукциондық өзекті электр пештерінің тиейтін тесіктерінен жергілікті сорғыштар орнатылуы тиіс;</w:t>
      </w:r>
      <w:r>
        <w:br/>
      </w:r>
      <w:r>
        <w:rPr>
          <w:rFonts w:ascii="Times New Roman"/>
          <w:b w:val="false"/>
          <w:i w:val="false"/>
          <w:color w:val="000000"/>
          <w:sz w:val="28"/>
        </w:rPr>
        <w:t>
</w:t>
      </w:r>
      <w:r>
        <w:rPr>
          <w:rFonts w:ascii="Times New Roman"/>
          <w:b w:val="false"/>
          <w:i w:val="false"/>
          <w:color w:val="000000"/>
          <w:sz w:val="28"/>
        </w:rPr>
        <w:t>
      4) бақылау-өлшеу аспаптары, пультпен басқару, демалыс үй-жайлары, сынамаларға талдау жасау зертханалары ауамен толық қамтамасыз етілуі тиіс.</w:t>
      </w:r>
      <w:r>
        <w:br/>
      </w:r>
      <w:r>
        <w:rPr>
          <w:rFonts w:ascii="Times New Roman"/>
          <w:b w:val="false"/>
          <w:i w:val="false"/>
          <w:color w:val="000000"/>
          <w:sz w:val="28"/>
        </w:rPr>
        <w:t>
</w:t>
      </w:r>
      <w:r>
        <w:rPr>
          <w:rFonts w:ascii="Times New Roman"/>
          <w:b w:val="false"/>
          <w:i w:val="false"/>
          <w:color w:val="000000"/>
          <w:sz w:val="28"/>
        </w:rPr>
        <w:t>
      85. Никель өндірісінде мына:</w:t>
      </w:r>
      <w:r>
        <w:br/>
      </w:r>
      <w:r>
        <w:rPr>
          <w:rFonts w:ascii="Times New Roman"/>
          <w:b w:val="false"/>
          <w:i w:val="false"/>
          <w:color w:val="000000"/>
          <w:sz w:val="28"/>
        </w:rPr>
        <w:t>
</w:t>
      </w:r>
      <w:r>
        <w:rPr>
          <w:rFonts w:ascii="Times New Roman"/>
          <w:b w:val="false"/>
          <w:i w:val="false"/>
          <w:color w:val="000000"/>
          <w:sz w:val="28"/>
        </w:rPr>
        <w:t>
      1) дайын агломераттарды, сомдалған материалдарды конвейерге немесе теміржол вагондарына өздігінен түсірілетін жерінен;</w:t>
      </w:r>
      <w:r>
        <w:br/>
      </w:r>
      <w:r>
        <w:rPr>
          <w:rFonts w:ascii="Times New Roman"/>
          <w:b w:val="false"/>
          <w:i w:val="false"/>
          <w:color w:val="000000"/>
          <w:sz w:val="28"/>
        </w:rPr>
        <w:t>
</w:t>
      </w:r>
      <w:r>
        <w:rPr>
          <w:rFonts w:ascii="Times New Roman"/>
          <w:b w:val="false"/>
          <w:i w:val="false"/>
          <w:color w:val="000000"/>
          <w:sz w:val="28"/>
        </w:rPr>
        <w:t>
      2) конвертер шлактарын өңдейтін электр пештерінің тиейтін тесіктерінен, «КС» пештерінен, никель тотығын балқытатын доғал электр пештерінің тиейтін терезелерінен;</w:t>
      </w:r>
      <w:r>
        <w:br/>
      </w:r>
      <w:r>
        <w:rPr>
          <w:rFonts w:ascii="Times New Roman"/>
          <w:b w:val="false"/>
          <w:i w:val="false"/>
          <w:color w:val="000000"/>
          <w:sz w:val="28"/>
        </w:rPr>
        <w:t>
</w:t>
      </w:r>
      <w:r>
        <w:rPr>
          <w:rFonts w:ascii="Times New Roman"/>
          <w:b w:val="false"/>
          <w:i w:val="false"/>
          <w:color w:val="000000"/>
          <w:sz w:val="28"/>
        </w:rPr>
        <w:t>
      3) құятын машиналардан;</w:t>
      </w:r>
      <w:r>
        <w:br/>
      </w:r>
      <w:r>
        <w:rPr>
          <w:rFonts w:ascii="Times New Roman"/>
          <w:b w:val="false"/>
          <w:i w:val="false"/>
          <w:color w:val="000000"/>
          <w:sz w:val="28"/>
        </w:rPr>
        <w:t>
</w:t>
      </w:r>
      <w:r>
        <w:rPr>
          <w:rFonts w:ascii="Times New Roman"/>
          <w:b w:val="false"/>
          <w:i w:val="false"/>
          <w:color w:val="000000"/>
          <w:sz w:val="28"/>
        </w:rPr>
        <w:t>
      4) кендік термиялық пештердің күмбез үсті кеңістіктерінен және никель құрамдас материалдарды күйдіргеннен қалған қалдықтар мен никель тотығын түсіретін жерлерден жергілікті сору желдеткіштері қарастырылады.</w:t>
      </w:r>
      <w:r>
        <w:br/>
      </w:r>
      <w:r>
        <w:rPr>
          <w:rFonts w:ascii="Times New Roman"/>
          <w:b w:val="false"/>
          <w:i w:val="false"/>
          <w:color w:val="000000"/>
          <w:sz w:val="28"/>
        </w:rPr>
        <w:t>
</w:t>
      </w:r>
      <w:r>
        <w:rPr>
          <w:rFonts w:ascii="Times New Roman"/>
          <w:b w:val="false"/>
          <w:i w:val="false"/>
          <w:color w:val="000000"/>
          <w:sz w:val="28"/>
        </w:rPr>
        <w:t>
      86. Кюбельмен бірге файнштейнді құрғақ үгітетін домалақ диірменнің түсіретін тесігі, конвертерлер бұрылған кезде іске қосылатын аспирациялық жабынмен жабдықталуы қажет. Автоклавты процесс кезінде флотомашиналарға, классификаторларға, сүзгіш-престерге, електерге ауа сорғыштары бар жабындар қарастырылуы тиіс.</w:t>
      </w:r>
      <w:r>
        <w:br/>
      </w:r>
      <w:r>
        <w:rPr>
          <w:rFonts w:ascii="Times New Roman"/>
          <w:b w:val="false"/>
          <w:i w:val="false"/>
          <w:color w:val="000000"/>
          <w:sz w:val="28"/>
        </w:rPr>
        <w:t>
</w:t>
      </w:r>
      <w:r>
        <w:rPr>
          <w:rFonts w:ascii="Times New Roman"/>
          <w:b w:val="false"/>
          <w:i w:val="false"/>
          <w:color w:val="000000"/>
          <w:sz w:val="28"/>
        </w:rPr>
        <w:t>
      87. Карбонилді әдіспен никель алу және кобальт өндірісінде:</w:t>
      </w:r>
      <w:r>
        <w:br/>
      </w:r>
      <w:r>
        <w:rPr>
          <w:rFonts w:ascii="Times New Roman"/>
          <w:b w:val="false"/>
          <w:i w:val="false"/>
          <w:color w:val="000000"/>
          <w:sz w:val="28"/>
        </w:rPr>
        <w:t>
</w:t>
      </w:r>
      <w:r>
        <w:rPr>
          <w:rFonts w:ascii="Times New Roman"/>
          <w:b w:val="false"/>
          <w:i w:val="false"/>
          <w:color w:val="000000"/>
          <w:sz w:val="28"/>
        </w:rPr>
        <w:t>
      1) синтездеу, ректификациялау, ыдырату, пісіру, өлшеп салу және балқыту бөлмелерінде сонымен бірге, компрессорлар мен насостар кабиналарында есік ашылған кезде 20 паскальға тітіркендіретін ағынды-сорғыш желдеткіштер орнатылуы керек;</w:t>
      </w:r>
      <w:r>
        <w:br/>
      </w:r>
      <w:r>
        <w:rPr>
          <w:rFonts w:ascii="Times New Roman"/>
          <w:b w:val="false"/>
          <w:i w:val="false"/>
          <w:color w:val="000000"/>
          <w:sz w:val="28"/>
        </w:rPr>
        <w:t>
</w:t>
      </w:r>
      <w:r>
        <w:rPr>
          <w:rFonts w:ascii="Times New Roman"/>
          <w:b w:val="false"/>
          <w:i w:val="false"/>
          <w:color w:val="000000"/>
          <w:sz w:val="28"/>
        </w:rPr>
        <w:t>
      2) никель карбонилінің буы шығатын бөлмелерде апат желдеткіштері болуы керек. Оның қосылуы газ анализаторларынан автоматты түрде жүргізіледі;</w:t>
      </w:r>
      <w:r>
        <w:br/>
      </w:r>
      <w:r>
        <w:rPr>
          <w:rFonts w:ascii="Times New Roman"/>
          <w:b w:val="false"/>
          <w:i w:val="false"/>
          <w:color w:val="000000"/>
          <w:sz w:val="28"/>
        </w:rPr>
        <w:t>
</w:t>
      </w:r>
      <w:r>
        <w:rPr>
          <w:rFonts w:ascii="Times New Roman"/>
          <w:b w:val="false"/>
          <w:i w:val="false"/>
          <w:color w:val="000000"/>
          <w:sz w:val="28"/>
        </w:rPr>
        <w:t>
      3) күкіртті газ алатын бөлмелердегі балқытқыш моншалар үстін тұтас жабатын 1,5-2 м/сек жылдамдықтағы жабындармен және екі зоналы жалпы көлемдік тартқыштармен қамтамасыз ету керек;</w:t>
      </w:r>
      <w:r>
        <w:br/>
      </w:r>
      <w:r>
        <w:rPr>
          <w:rFonts w:ascii="Times New Roman"/>
          <w:b w:val="false"/>
          <w:i w:val="false"/>
          <w:color w:val="000000"/>
          <w:sz w:val="28"/>
        </w:rPr>
        <w:t>
</w:t>
      </w:r>
      <w:r>
        <w:rPr>
          <w:rFonts w:ascii="Times New Roman"/>
          <w:b w:val="false"/>
          <w:i w:val="false"/>
          <w:color w:val="000000"/>
          <w:sz w:val="28"/>
        </w:rPr>
        <w:t>
      4) шаң шығатын көздердің бәрі (кобальт гидрототығын қыздыратын пештер, шихталарды жинайтын, ұнтайтын, ұсақтайтын және футеровкалар мен шлактарды магнитті елейтін, тауарлық кобалт тотығын ыдыстарға құйыстыратын жерлер, балқытқыш пештер маңы, кальцинирлинген соданы еріту үшін қолданылатын агитаторлар, қалдықтарды кюбельдерге салатын жерлер) жергілікті сорғыштармен жабдықталуы тиіс.</w:t>
      </w:r>
      <w:r>
        <w:br/>
      </w:r>
      <w:r>
        <w:rPr>
          <w:rFonts w:ascii="Times New Roman"/>
          <w:b w:val="false"/>
          <w:i w:val="false"/>
          <w:color w:val="000000"/>
          <w:sz w:val="28"/>
        </w:rPr>
        <w:t>
</w:t>
      </w:r>
      <w:r>
        <w:rPr>
          <w:rFonts w:ascii="Times New Roman"/>
          <w:b w:val="false"/>
          <w:i w:val="false"/>
          <w:color w:val="000000"/>
          <w:sz w:val="28"/>
        </w:rPr>
        <w:t>
      88. Молибден және вольврам өндірісінде:</w:t>
      </w:r>
      <w:r>
        <w:br/>
      </w:r>
      <w:r>
        <w:rPr>
          <w:rFonts w:ascii="Times New Roman"/>
          <w:b w:val="false"/>
          <w:i w:val="false"/>
          <w:color w:val="000000"/>
          <w:sz w:val="28"/>
        </w:rPr>
        <w:t>
</w:t>
      </w:r>
      <w:r>
        <w:rPr>
          <w:rFonts w:ascii="Times New Roman"/>
          <w:b w:val="false"/>
          <w:i w:val="false"/>
          <w:color w:val="000000"/>
          <w:sz w:val="28"/>
        </w:rPr>
        <w:t>
      1) аммоний парамолибдатын ұсақтайтын, кептіретін, тотықсыздандыратын, күйдіретін, елейтін, жарамсыз штабиктер мен тұнбаларды ұнтайтын бөлімдер бөлмелеріндегі жұмыс орнына ағынды ауа бірқалыпты берілуі тиіс;</w:t>
      </w:r>
      <w:r>
        <w:br/>
      </w:r>
      <w:r>
        <w:rPr>
          <w:rFonts w:ascii="Times New Roman"/>
          <w:b w:val="false"/>
          <w:i w:val="false"/>
          <w:color w:val="000000"/>
          <w:sz w:val="28"/>
        </w:rPr>
        <w:t>
</w:t>
      </w:r>
      <w:r>
        <w:rPr>
          <w:rFonts w:ascii="Times New Roman"/>
          <w:b w:val="false"/>
          <w:i w:val="false"/>
          <w:color w:val="000000"/>
          <w:sz w:val="28"/>
        </w:rPr>
        <w:t>
      2) электромагниттік елеу кезінде құйғыштарға кендерді салатын, күйдірілген кендерді түсіретін, біріктірілген кендерді пештерден алатын, сусымалы ұнтақ материалдарды елейтін және ыдыстарға салатын жерлер, сонымен бірге буландыратын бөшкелер тиімді тартқыш желдеткіштермен жабдықталған жабындармен қамтамасыз етілуі тиіс.</w:t>
      </w:r>
      <w:r>
        <w:br/>
      </w:r>
      <w:r>
        <w:rPr>
          <w:rFonts w:ascii="Times New Roman"/>
          <w:b w:val="false"/>
          <w:i w:val="false"/>
          <w:color w:val="000000"/>
          <w:sz w:val="28"/>
        </w:rPr>
        <w:t>
</w:t>
      </w:r>
      <w:r>
        <w:rPr>
          <w:rFonts w:ascii="Times New Roman"/>
          <w:b w:val="false"/>
          <w:i w:val="false"/>
          <w:color w:val="000000"/>
          <w:sz w:val="28"/>
        </w:rPr>
        <w:t>
      89. Магний және оның қорытпалары өндірісінде:</w:t>
      </w:r>
      <w:r>
        <w:br/>
      </w:r>
      <w:r>
        <w:rPr>
          <w:rFonts w:ascii="Times New Roman"/>
          <w:b w:val="false"/>
          <w:i w:val="false"/>
          <w:color w:val="000000"/>
          <w:sz w:val="28"/>
        </w:rPr>
        <w:t>
</w:t>
      </w:r>
      <w:r>
        <w:rPr>
          <w:rFonts w:ascii="Times New Roman"/>
          <w:b w:val="false"/>
          <w:i w:val="false"/>
          <w:color w:val="000000"/>
          <w:sz w:val="28"/>
        </w:rPr>
        <w:t>
      1) ағынды ауа тікелей жұмысшының жүретін жолдарына берілуі тиіс;</w:t>
      </w:r>
      <w:r>
        <w:br/>
      </w:r>
      <w:r>
        <w:rPr>
          <w:rFonts w:ascii="Times New Roman"/>
          <w:b w:val="false"/>
          <w:i w:val="false"/>
          <w:color w:val="000000"/>
          <w:sz w:val="28"/>
        </w:rPr>
        <w:t>
</w:t>
      </w:r>
      <w:r>
        <w:rPr>
          <w:rFonts w:ascii="Times New Roman"/>
          <w:b w:val="false"/>
          <w:i w:val="false"/>
          <w:color w:val="000000"/>
          <w:sz w:val="28"/>
        </w:rPr>
        <w:t>
      2) электролиз цехындағы жұмыс орнындары ағынды желдеткіштермен жабдықталуы тиіс;</w:t>
      </w:r>
      <w:r>
        <w:br/>
      </w:r>
      <w:r>
        <w:rPr>
          <w:rFonts w:ascii="Times New Roman"/>
          <w:b w:val="false"/>
          <w:i w:val="false"/>
          <w:color w:val="000000"/>
          <w:sz w:val="28"/>
        </w:rPr>
        <w:t>
</w:t>
      </w:r>
      <w:r>
        <w:rPr>
          <w:rFonts w:ascii="Times New Roman"/>
          <w:b w:val="false"/>
          <w:i w:val="false"/>
          <w:color w:val="000000"/>
          <w:sz w:val="28"/>
        </w:rPr>
        <w:t>
      3) магний бөлінетін жерлерден жергілікті тартқыш желдеткіштермен сорылатын ауа міндетті түрде тазартылуы тиіс.</w:t>
      </w:r>
      <w:r>
        <w:br/>
      </w:r>
      <w:r>
        <w:rPr>
          <w:rFonts w:ascii="Times New Roman"/>
          <w:b w:val="false"/>
          <w:i w:val="false"/>
          <w:color w:val="000000"/>
          <w:sz w:val="28"/>
        </w:rPr>
        <w:t>
</w:t>
      </w:r>
      <w:r>
        <w:rPr>
          <w:rFonts w:ascii="Times New Roman"/>
          <w:b w:val="false"/>
          <w:i w:val="false"/>
          <w:color w:val="000000"/>
          <w:sz w:val="28"/>
        </w:rPr>
        <w:t>
      90. Титан өндірісінде:</w:t>
      </w:r>
      <w:r>
        <w:br/>
      </w:r>
      <w:r>
        <w:rPr>
          <w:rFonts w:ascii="Times New Roman"/>
          <w:b w:val="false"/>
          <w:i w:val="false"/>
          <w:color w:val="000000"/>
          <w:sz w:val="28"/>
        </w:rPr>
        <w:t>
</w:t>
      </w:r>
      <w:r>
        <w:rPr>
          <w:rFonts w:ascii="Times New Roman"/>
          <w:b w:val="false"/>
          <w:i w:val="false"/>
          <w:color w:val="000000"/>
          <w:sz w:val="28"/>
        </w:rPr>
        <w:t>
      1) хлорлайтын цехтардағы жалпы ауа алмасу механикалық желдеткіштер арқылы жүргізілуі керек. Жоғарғы аймақтағы ауаны тазарту үшін төменгі жағында механикалық басқарылатын қақпақшалары бар шахталар қондырылады;</w:t>
      </w:r>
      <w:r>
        <w:br/>
      </w:r>
      <w:r>
        <w:rPr>
          <w:rFonts w:ascii="Times New Roman"/>
          <w:b w:val="false"/>
          <w:i w:val="false"/>
          <w:color w:val="000000"/>
          <w:sz w:val="28"/>
        </w:rPr>
        <w:t>
</w:t>
      </w:r>
      <w:r>
        <w:rPr>
          <w:rFonts w:ascii="Times New Roman"/>
          <w:b w:val="false"/>
          <w:i w:val="false"/>
          <w:color w:val="000000"/>
          <w:sz w:val="28"/>
        </w:rPr>
        <w:t>
      2) кюбельдердің құрғақ конденсаторлармен құбырлы камералармен, жеңді сүзгіштермен қосылатын жерлері, жұмсалған қорытпаларды төгетін, пульпаларды түсіретін, қауіпті титанды құятын жерлер жергілікті сорғыштармен қамтамасыз етілуі тиіс;</w:t>
      </w:r>
      <w:r>
        <w:br/>
      </w:r>
      <w:r>
        <w:rPr>
          <w:rFonts w:ascii="Times New Roman"/>
          <w:b w:val="false"/>
          <w:i w:val="false"/>
          <w:color w:val="000000"/>
          <w:sz w:val="28"/>
        </w:rPr>
        <w:t>
</w:t>
      </w:r>
      <w:r>
        <w:rPr>
          <w:rFonts w:ascii="Times New Roman"/>
          <w:b w:val="false"/>
          <w:i w:val="false"/>
          <w:color w:val="000000"/>
          <w:sz w:val="28"/>
        </w:rPr>
        <w:t>
      3) алынбалы құрал-жабдықтар мен ажыратпалы коммуникацияларды тазартып, жуып-шаятын кабиналар тартқыш желдеткіштермен жабдықталуы тиіс.</w:t>
      </w:r>
      <w:r>
        <w:br/>
      </w:r>
      <w:r>
        <w:rPr>
          <w:rFonts w:ascii="Times New Roman"/>
          <w:b w:val="false"/>
          <w:i w:val="false"/>
          <w:color w:val="000000"/>
          <w:sz w:val="28"/>
        </w:rPr>
        <w:t>
</w:t>
      </w:r>
      <w:r>
        <w:rPr>
          <w:rFonts w:ascii="Times New Roman"/>
          <w:b w:val="false"/>
          <w:i w:val="false"/>
          <w:color w:val="000000"/>
          <w:sz w:val="28"/>
        </w:rPr>
        <w:t>
      91. Алтын алатын фабрикаларда:</w:t>
      </w:r>
      <w:r>
        <w:br/>
      </w:r>
      <w:r>
        <w:rPr>
          <w:rFonts w:ascii="Times New Roman"/>
          <w:b w:val="false"/>
          <w:i w:val="false"/>
          <w:color w:val="000000"/>
          <w:sz w:val="28"/>
        </w:rPr>
        <w:t>
</w:t>
      </w:r>
      <w:r>
        <w:rPr>
          <w:rFonts w:ascii="Times New Roman"/>
          <w:b w:val="false"/>
          <w:i w:val="false"/>
          <w:color w:val="000000"/>
          <w:sz w:val="28"/>
        </w:rPr>
        <w:t>
      1) желдеткіш жүйелермен ағынды ауа жұмыс аймағындағы тұрақты жұмыс орны мен жүретін жолдарға жіберілуі тиіс;</w:t>
      </w:r>
      <w:r>
        <w:br/>
      </w:r>
      <w:r>
        <w:rPr>
          <w:rFonts w:ascii="Times New Roman"/>
          <w:b w:val="false"/>
          <w:i w:val="false"/>
          <w:color w:val="000000"/>
          <w:sz w:val="28"/>
        </w:rPr>
        <w:t>
</w:t>
      </w:r>
      <w:r>
        <w:rPr>
          <w:rFonts w:ascii="Times New Roman"/>
          <w:b w:val="false"/>
          <w:i w:val="false"/>
          <w:color w:val="000000"/>
          <w:sz w:val="28"/>
        </w:rPr>
        <w:t>
      2) жабық бөшкелер мен цианды қайта өңдейтін аппараттардағы және тұнбаны қышқылмен өңдейтін бөшкелердегі ашық тесіктерден ауаның сорылу жылдамдығы 1,5 м/сек кем болмауы тиіс;</w:t>
      </w:r>
      <w:r>
        <w:br/>
      </w:r>
      <w:r>
        <w:rPr>
          <w:rFonts w:ascii="Times New Roman"/>
          <w:b w:val="false"/>
          <w:i w:val="false"/>
          <w:color w:val="000000"/>
          <w:sz w:val="28"/>
        </w:rPr>
        <w:t>
</w:t>
      </w:r>
      <w:r>
        <w:rPr>
          <w:rFonts w:ascii="Times New Roman"/>
          <w:b w:val="false"/>
          <w:i w:val="false"/>
          <w:color w:val="000000"/>
          <w:sz w:val="28"/>
        </w:rPr>
        <w:t>
      3) Амальгама өңдейтін және сынапты құйыстыратын сорғыш шкафтар тесігінен өтетін ауаның жылдамдығы 2 м/сек кем болмауы тиіс.</w:t>
      </w:r>
      <w:r>
        <w:br/>
      </w:r>
      <w:r>
        <w:rPr>
          <w:rFonts w:ascii="Times New Roman"/>
          <w:b w:val="false"/>
          <w:i w:val="false"/>
          <w:color w:val="000000"/>
          <w:sz w:val="28"/>
        </w:rPr>
        <w:t>
</w:t>
      </w:r>
      <w:r>
        <w:rPr>
          <w:rFonts w:ascii="Times New Roman"/>
          <w:b w:val="false"/>
          <w:i w:val="false"/>
          <w:color w:val="000000"/>
          <w:sz w:val="28"/>
        </w:rPr>
        <w:t>
      92. Жергілікті сорғыштар мыналарды қарастыруы тиіс:</w:t>
      </w:r>
      <w:r>
        <w:br/>
      </w:r>
      <w:r>
        <w:rPr>
          <w:rFonts w:ascii="Times New Roman"/>
          <w:b w:val="false"/>
          <w:i w:val="false"/>
          <w:color w:val="000000"/>
          <w:sz w:val="28"/>
        </w:rPr>
        <w:t>
</w:t>
      </w:r>
      <w:r>
        <w:rPr>
          <w:rFonts w:ascii="Times New Roman"/>
          <w:b w:val="false"/>
          <w:i w:val="false"/>
          <w:color w:val="000000"/>
          <w:sz w:val="28"/>
        </w:rPr>
        <w:t>
      1) реагент бөлімдеріндегі улы реагенттер ыдыстарын ашатын және төгетін камералардан;</w:t>
      </w:r>
      <w:r>
        <w:br/>
      </w:r>
      <w:r>
        <w:rPr>
          <w:rFonts w:ascii="Times New Roman"/>
          <w:b w:val="false"/>
          <w:i w:val="false"/>
          <w:color w:val="000000"/>
          <w:sz w:val="28"/>
        </w:rPr>
        <w:t>
</w:t>
      </w:r>
      <w:r>
        <w:rPr>
          <w:rFonts w:ascii="Times New Roman"/>
          <w:b w:val="false"/>
          <w:i w:val="false"/>
          <w:color w:val="000000"/>
          <w:sz w:val="28"/>
        </w:rPr>
        <w:t>
      2) өндіріс қалдықтарын залалсыздандыратын бөлімдердегі залалсыздандырғыш аппараттардан;</w:t>
      </w:r>
      <w:r>
        <w:br/>
      </w:r>
      <w:r>
        <w:rPr>
          <w:rFonts w:ascii="Times New Roman"/>
          <w:b w:val="false"/>
          <w:i w:val="false"/>
          <w:color w:val="000000"/>
          <w:sz w:val="28"/>
        </w:rPr>
        <w:t>
</w:t>
      </w:r>
      <w:r>
        <w:rPr>
          <w:rFonts w:ascii="Times New Roman"/>
          <w:b w:val="false"/>
          <w:i w:val="false"/>
          <w:color w:val="000000"/>
          <w:sz w:val="28"/>
        </w:rPr>
        <w:t>
      3) циан қорытпасын еріту үшін араластыратын бөшкелерден;</w:t>
      </w:r>
      <w:r>
        <w:br/>
      </w:r>
      <w:r>
        <w:rPr>
          <w:rFonts w:ascii="Times New Roman"/>
          <w:b w:val="false"/>
          <w:i w:val="false"/>
          <w:color w:val="000000"/>
          <w:sz w:val="28"/>
        </w:rPr>
        <w:t>
</w:t>
      </w:r>
      <w:r>
        <w:rPr>
          <w:rFonts w:ascii="Times New Roman"/>
          <w:b w:val="false"/>
          <w:i w:val="false"/>
          <w:color w:val="000000"/>
          <w:sz w:val="28"/>
        </w:rPr>
        <w:t>
      4) барлық ерітінділерді жинайтын бөшкелерден (жұмыстағы, алтыны алынған, айналымдағы), сүзгішпен қамтамасыз етілген тазартқыш бөшкелерден басқасы;</w:t>
      </w:r>
      <w:r>
        <w:br/>
      </w:r>
      <w:r>
        <w:rPr>
          <w:rFonts w:ascii="Times New Roman"/>
          <w:b w:val="false"/>
          <w:i w:val="false"/>
          <w:color w:val="000000"/>
          <w:sz w:val="28"/>
        </w:rPr>
        <w:t>
</w:t>
      </w:r>
      <w:r>
        <w:rPr>
          <w:rFonts w:ascii="Times New Roman"/>
          <w:b w:val="false"/>
          <w:i w:val="false"/>
          <w:color w:val="000000"/>
          <w:sz w:val="28"/>
        </w:rPr>
        <w:t>
      5) циан қорытпаларының дискілі қоректендіргіштерінен.</w:t>
      </w:r>
      <w:r>
        <w:br/>
      </w:r>
      <w:r>
        <w:rPr>
          <w:rFonts w:ascii="Times New Roman"/>
          <w:b w:val="false"/>
          <w:i w:val="false"/>
          <w:color w:val="000000"/>
          <w:sz w:val="28"/>
        </w:rPr>
        <w:t>
</w:t>
      </w:r>
      <w:r>
        <w:rPr>
          <w:rFonts w:ascii="Times New Roman"/>
          <w:b w:val="false"/>
          <w:i w:val="false"/>
          <w:color w:val="000000"/>
          <w:sz w:val="28"/>
        </w:rPr>
        <w:t>
      93. Электролиз сорбциясы мен регенерациясы бөлмелерінің және реагенттік цехтың кіретін есіктерінде желдеткіш құрылғылардың жұмысын хабарлайтын жарық сигналдар қондырылуы қажет.</w:t>
      </w:r>
      <w:r>
        <w:br/>
      </w:r>
      <w:r>
        <w:rPr>
          <w:rFonts w:ascii="Times New Roman"/>
          <w:b w:val="false"/>
          <w:i w:val="false"/>
          <w:color w:val="000000"/>
          <w:sz w:val="28"/>
        </w:rPr>
        <w:t>
</w:t>
      </w:r>
      <w:r>
        <w:rPr>
          <w:rFonts w:ascii="Times New Roman"/>
          <w:b w:val="false"/>
          <w:i w:val="false"/>
          <w:color w:val="000000"/>
          <w:sz w:val="28"/>
        </w:rPr>
        <w:t>
      94. Амальгамациялық бөлімдердегі тартқыш желдеткіштердің ауа жолдары сынап буының сорылуынан сақтандыратын жабындармен жабылуы керек. Амальгациондық диірмендер мен олардың подшлюзниктері механикалық сорғыштары бар сорғыш шкафтармен қамтамасыз етілуі керек.</w:t>
      </w:r>
      <w:r>
        <w:br/>
      </w:r>
      <w:r>
        <w:rPr>
          <w:rFonts w:ascii="Times New Roman"/>
          <w:b w:val="false"/>
          <w:i w:val="false"/>
          <w:color w:val="000000"/>
          <w:sz w:val="28"/>
        </w:rPr>
        <w:t>
</w:t>
      </w:r>
      <w:r>
        <w:rPr>
          <w:rFonts w:ascii="Times New Roman"/>
          <w:b w:val="false"/>
          <w:i w:val="false"/>
          <w:color w:val="000000"/>
          <w:sz w:val="28"/>
        </w:rPr>
        <w:t>
      95. Платина және платинаоидтар өндірісінде:</w:t>
      </w:r>
      <w:r>
        <w:br/>
      </w:r>
      <w:r>
        <w:rPr>
          <w:rFonts w:ascii="Times New Roman"/>
          <w:b w:val="false"/>
          <w:i w:val="false"/>
          <w:color w:val="000000"/>
          <w:sz w:val="28"/>
        </w:rPr>
        <w:t>
</w:t>
      </w:r>
      <w:r>
        <w:rPr>
          <w:rFonts w:ascii="Times New Roman"/>
          <w:b w:val="false"/>
          <w:i w:val="false"/>
          <w:color w:val="000000"/>
          <w:sz w:val="28"/>
        </w:rPr>
        <w:t>
      1) Негізгі технологиялық құрылғылар (шикізат қабылдайтын және орташалайтын (усреднение) машиналар, диірмендер, ұнтағыштар, реакторлар, сүзгіштер, тұндырғыштар, центрифугалар, пештер) желдету жылдамдығы тесіктерде 2 м/сек кем емес жергілікті сорғыштармен жабдықталуы керек. Желдің жылдамдығы зертханалық шкафтарда және камераларда 1.5 м/сек-тан кем болмауы керек.</w:t>
      </w:r>
      <w:r>
        <w:br/>
      </w:r>
      <w:r>
        <w:rPr>
          <w:rFonts w:ascii="Times New Roman"/>
          <w:b w:val="false"/>
          <w:i w:val="false"/>
          <w:color w:val="000000"/>
          <w:sz w:val="28"/>
        </w:rPr>
        <w:t>
</w:t>
      </w:r>
      <w:r>
        <w:rPr>
          <w:rFonts w:ascii="Times New Roman"/>
          <w:b w:val="false"/>
          <w:i w:val="false"/>
          <w:color w:val="000000"/>
          <w:sz w:val="28"/>
        </w:rPr>
        <w:t>
      2) Өндіріс бөлмелері мен құрал-жабдықтарды тазарту тек ағынды-тартқыш желдеткіштер жұмысқа қосылған кезде ғана жүргізіледі.</w:t>
      </w:r>
      <w:r>
        <w:br/>
      </w:r>
      <w:r>
        <w:rPr>
          <w:rFonts w:ascii="Times New Roman"/>
          <w:b w:val="false"/>
          <w:i w:val="false"/>
          <w:color w:val="000000"/>
          <w:sz w:val="28"/>
        </w:rPr>
        <w:t>
</w:t>
      </w:r>
      <w:r>
        <w:rPr>
          <w:rFonts w:ascii="Times New Roman"/>
          <w:b w:val="false"/>
          <w:i w:val="false"/>
          <w:color w:val="000000"/>
          <w:sz w:val="28"/>
        </w:rPr>
        <w:t>
      96. Қалайы мен оның қорытпалары өндірісінде кептіргіш барабандар тазартқыш қазандар, шлакты гранулдейтін жырақтар, сонымен бірге, шихтаны тиейтін және күйдіргіш пештерден күйдірілген материалдарды түсіретін жерлер сорғышы бар жабындармен қамтамасыз етілуі керек.</w:t>
      </w:r>
      <w:r>
        <w:br/>
      </w:r>
      <w:r>
        <w:rPr>
          <w:rFonts w:ascii="Times New Roman"/>
          <w:b w:val="false"/>
          <w:i w:val="false"/>
          <w:color w:val="000000"/>
          <w:sz w:val="28"/>
        </w:rPr>
        <w:t>
</w:t>
      </w:r>
      <w:r>
        <w:rPr>
          <w:rFonts w:ascii="Times New Roman"/>
          <w:b w:val="false"/>
          <w:i w:val="false"/>
          <w:color w:val="000000"/>
          <w:sz w:val="28"/>
        </w:rPr>
        <w:t>
      97. Сирек кездесетін металлдар өндірісінде жабындылардан шығатын механикалық сорғыштар қарастырылуы қажет:</w:t>
      </w:r>
      <w:r>
        <w:br/>
      </w:r>
      <w:r>
        <w:rPr>
          <w:rFonts w:ascii="Times New Roman"/>
          <w:b w:val="false"/>
          <w:i w:val="false"/>
          <w:color w:val="000000"/>
          <w:sz w:val="28"/>
        </w:rPr>
        <w:t>
</w:t>
      </w:r>
      <w:r>
        <w:rPr>
          <w:rFonts w:ascii="Times New Roman"/>
          <w:b w:val="false"/>
          <w:i w:val="false"/>
          <w:color w:val="000000"/>
          <w:sz w:val="28"/>
        </w:rPr>
        <w:t>
      1) СКМ ажырататын учаскелердегі экстракторлардан;</w:t>
      </w:r>
      <w:r>
        <w:br/>
      </w:r>
      <w:r>
        <w:rPr>
          <w:rFonts w:ascii="Times New Roman"/>
          <w:b w:val="false"/>
          <w:i w:val="false"/>
          <w:color w:val="000000"/>
          <w:sz w:val="28"/>
        </w:rPr>
        <w:t>
</w:t>
      </w:r>
      <w:r>
        <w:rPr>
          <w:rFonts w:ascii="Times New Roman"/>
          <w:b w:val="false"/>
          <w:i w:val="false"/>
          <w:color w:val="000000"/>
          <w:sz w:val="28"/>
        </w:rPr>
        <w:t>
      2) СКМ ерітетін резервуарлардан, тұздардың, оксалаттардың, карбонаттардың т.б. тұнбаларын алу үшін қолданылатын реакторлардан;</w:t>
      </w:r>
      <w:r>
        <w:br/>
      </w:r>
      <w:r>
        <w:rPr>
          <w:rFonts w:ascii="Times New Roman"/>
          <w:b w:val="false"/>
          <w:i w:val="false"/>
          <w:color w:val="000000"/>
          <w:sz w:val="28"/>
        </w:rPr>
        <w:t>
</w:t>
      </w:r>
      <w:r>
        <w:rPr>
          <w:rFonts w:ascii="Times New Roman"/>
          <w:b w:val="false"/>
          <w:i w:val="false"/>
          <w:color w:val="000000"/>
          <w:sz w:val="28"/>
        </w:rPr>
        <w:t>
      3) сүзу учаскелеріндегі сүзгіштерден;</w:t>
      </w:r>
      <w:r>
        <w:br/>
      </w:r>
      <w:r>
        <w:rPr>
          <w:rFonts w:ascii="Times New Roman"/>
          <w:b w:val="false"/>
          <w:i w:val="false"/>
          <w:color w:val="000000"/>
          <w:sz w:val="28"/>
        </w:rPr>
        <w:t>
</w:t>
      </w:r>
      <w:r>
        <w:rPr>
          <w:rFonts w:ascii="Times New Roman"/>
          <w:b w:val="false"/>
          <w:i w:val="false"/>
          <w:color w:val="000000"/>
          <w:sz w:val="28"/>
        </w:rPr>
        <w:t>
      4) хлорид ерітіндісін буландыратын реакторлардан;</w:t>
      </w:r>
      <w:r>
        <w:br/>
      </w:r>
      <w:r>
        <w:rPr>
          <w:rFonts w:ascii="Times New Roman"/>
          <w:b w:val="false"/>
          <w:i w:val="false"/>
          <w:color w:val="000000"/>
          <w:sz w:val="28"/>
        </w:rPr>
        <w:t>
</w:t>
      </w:r>
      <w:r>
        <w:rPr>
          <w:rFonts w:ascii="Times New Roman"/>
          <w:b w:val="false"/>
          <w:i w:val="false"/>
          <w:color w:val="000000"/>
          <w:sz w:val="28"/>
        </w:rPr>
        <w:t>
      5) СКМ тұздарын қыздыратын айналмалы пештердің тиейтін және түсіретін тесіктерінен, камерлі пештер тесіктерінен, ұнтақтарды кептіретін шкафтардан;</w:t>
      </w:r>
      <w:r>
        <w:br/>
      </w:r>
      <w:r>
        <w:rPr>
          <w:rFonts w:ascii="Times New Roman"/>
          <w:b w:val="false"/>
          <w:i w:val="false"/>
          <w:color w:val="000000"/>
          <w:sz w:val="28"/>
        </w:rPr>
        <w:t>
</w:t>
      </w:r>
      <w:r>
        <w:rPr>
          <w:rFonts w:ascii="Times New Roman"/>
          <w:b w:val="false"/>
          <w:i w:val="false"/>
          <w:color w:val="000000"/>
          <w:sz w:val="28"/>
        </w:rPr>
        <w:t>
      6) Металл тұздарын тиглдерге тиейтін және оларды түсіретін, дайын ұнтақтарды орташалайтын және ыдыстарға салатын жерлерден;</w:t>
      </w:r>
      <w:r>
        <w:br/>
      </w:r>
      <w:r>
        <w:rPr>
          <w:rFonts w:ascii="Times New Roman"/>
          <w:b w:val="false"/>
          <w:i w:val="false"/>
          <w:color w:val="000000"/>
          <w:sz w:val="28"/>
        </w:rPr>
        <w:t>
</w:t>
      </w:r>
      <w:r>
        <w:rPr>
          <w:rFonts w:ascii="Times New Roman"/>
          <w:b w:val="false"/>
          <w:i w:val="false"/>
          <w:color w:val="000000"/>
          <w:sz w:val="28"/>
        </w:rPr>
        <w:t>
      7) ұнтақтарды суытатын жерлерден.</w:t>
      </w:r>
      <w:r>
        <w:br/>
      </w:r>
      <w:r>
        <w:rPr>
          <w:rFonts w:ascii="Times New Roman"/>
          <w:b w:val="false"/>
          <w:i w:val="false"/>
          <w:color w:val="000000"/>
          <w:sz w:val="28"/>
        </w:rPr>
        <w:t>
</w:t>
      </w:r>
      <w:r>
        <w:rPr>
          <w:rFonts w:ascii="Times New Roman"/>
          <w:b w:val="false"/>
          <w:i w:val="false"/>
          <w:color w:val="000000"/>
          <w:sz w:val="28"/>
        </w:rPr>
        <w:t>
      СКМ ұнтағын тиглдерге тиейтін столдар ауаның төменнен сорылуымен қамтамасыз етілуі керек.</w:t>
      </w:r>
      <w:r>
        <w:br/>
      </w:r>
      <w:r>
        <w:rPr>
          <w:rFonts w:ascii="Times New Roman"/>
          <w:b w:val="false"/>
          <w:i w:val="false"/>
          <w:color w:val="000000"/>
          <w:sz w:val="28"/>
        </w:rPr>
        <w:t>
</w:t>
      </w:r>
      <w:r>
        <w:rPr>
          <w:rFonts w:ascii="Times New Roman"/>
          <w:b w:val="false"/>
          <w:i w:val="false"/>
          <w:color w:val="000000"/>
          <w:sz w:val="28"/>
        </w:rPr>
        <w:t>
      98. Жасанды және табиғи жарық болуы тиіс.</w:t>
      </w:r>
    </w:p>
    <w:bookmarkEnd w:id="28"/>
    <w:bookmarkStart w:name="z405" w:id="29"/>
    <w:p>
      <w:pPr>
        <w:spacing w:after="0"/>
        <w:ind w:left="0"/>
        <w:jc w:val="left"/>
      </w:pPr>
      <w:r>
        <w:rPr>
          <w:rFonts w:ascii="Times New Roman"/>
          <w:b/>
          <w:i w:val="false"/>
          <w:color w:val="000000"/>
        </w:rPr>
        <w:t xml:space="preserve"> 
5. Физикалық факторлардың көздеріне қойылатын санитариялық-эпидемиологиялық талаптар</w:t>
      </w:r>
    </w:p>
    <w:bookmarkEnd w:id="29"/>
    <w:bookmarkStart w:name="z406" w:id="30"/>
    <w:p>
      <w:pPr>
        <w:spacing w:after="0"/>
        <w:ind w:left="0"/>
        <w:jc w:val="both"/>
      </w:pPr>
      <w:r>
        <w:rPr>
          <w:rFonts w:ascii="Times New Roman"/>
          <w:b w:val="false"/>
          <w:i w:val="false"/>
          <w:color w:val="000000"/>
          <w:sz w:val="28"/>
        </w:rPr>
        <w:t>
      99. Өндірістік үй-жайлардағы жұмыс орындарында шудың деңгейі гигиеналық талаптарға сәйкес болуы тиіс. Шу деңгейі 80 децибелдан (бұдан әрі - дБА) жоғары цехтарда (бөлімдерде) шу деңгейі 40 дБА-дан аспайтын дем алатын бөлме қарастырылуы тиіс.</w:t>
      </w:r>
      <w:r>
        <w:br/>
      </w:r>
      <w:r>
        <w:rPr>
          <w:rFonts w:ascii="Times New Roman"/>
          <w:b w:val="false"/>
          <w:i w:val="false"/>
          <w:color w:val="000000"/>
          <w:sz w:val="28"/>
        </w:rPr>
        <w:t>
</w:t>
      </w:r>
      <w:r>
        <w:rPr>
          <w:rFonts w:ascii="Times New Roman"/>
          <w:b w:val="false"/>
          <w:i w:val="false"/>
          <w:color w:val="000000"/>
          <w:sz w:val="28"/>
        </w:rPr>
        <w:t>
      100. Басқару құралдарындағы және технологиялық құралдардың, өздігінен жүретін машиналар, жүк тиейтін машиналар, крандар операторларының жұмыс орындарындағы діріл жылдамдығының орташа квадраттық мәні (немесе олардың лагорифмдік деңгейі) істеп тұрған стандарттың мәнінен аспауы тиіс.</w:t>
      </w:r>
    </w:p>
    <w:bookmarkEnd w:id="30"/>
    <w:bookmarkStart w:name="z408" w:id="31"/>
    <w:p>
      <w:pPr>
        <w:spacing w:after="0"/>
        <w:ind w:left="0"/>
        <w:jc w:val="left"/>
      </w:pPr>
      <w:r>
        <w:rPr>
          <w:rFonts w:ascii="Times New Roman"/>
          <w:b/>
          <w:i w:val="false"/>
          <w:color w:val="000000"/>
        </w:rPr>
        <w:t xml:space="preserve"> 
6. Тұрмыстық үй-жайларға қойылатын санитариялық-эпидемиологиялық талаптар</w:t>
      </w:r>
    </w:p>
    <w:bookmarkEnd w:id="31"/>
    <w:bookmarkStart w:name="z409" w:id="32"/>
    <w:p>
      <w:pPr>
        <w:spacing w:after="0"/>
        <w:ind w:left="0"/>
        <w:jc w:val="both"/>
      </w:pPr>
      <w:r>
        <w:rPr>
          <w:rFonts w:ascii="Times New Roman"/>
          <w:b w:val="false"/>
          <w:i w:val="false"/>
          <w:color w:val="000000"/>
          <w:sz w:val="28"/>
        </w:rPr>
        <w:t>
      101. Арнайы киімдер мен аяқ киімдерді кептіруге арналған шешінетін үй-жайларды механикалық жалпы алмастыратын ағымды-соратын желдеткішпен жабдықтау тиіс (суық кездерде ауаның ағымын қыздыратын).</w:t>
      </w:r>
      <w:r>
        <w:br/>
      </w:r>
      <w:r>
        <w:rPr>
          <w:rFonts w:ascii="Times New Roman"/>
          <w:b w:val="false"/>
          <w:i w:val="false"/>
          <w:color w:val="000000"/>
          <w:sz w:val="28"/>
        </w:rPr>
        <w:t>
</w:t>
      </w:r>
      <w:r>
        <w:rPr>
          <w:rFonts w:ascii="Times New Roman"/>
          <w:b w:val="false"/>
          <w:i w:val="false"/>
          <w:color w:val="000000"/>
          <w:sz w:val="28"/>
        </w:rPr>
        <w:t>
      102. Киімілгіш үй-жайларында қосымша жабдық ретінде мыналар:</w:t>
      </w:r>
      <w:r>
        <w:br/>
      </w:r>
      <w:r>
        <w:rPr>
          <w:rFonts w:ascii="Times New Roman"/>
          <w:b w:val="false"/>
          <w:i w:val="false"/>
          <w:color w:val="000000"/>
          <w:sz w:val="28"/>
        </w:rPr>
        <w:t>
</w:t>
      </w:r>
      <w:r>
        <w:rPr>
          <w:rFonts w:ascii="Times New Roman"/>
          <w:b w:val="false"/>
          <w:i w:val="false"/>
          <w:color w:val="000000"/>
          <w:sz w:val="28"/>
        </w:rPr>
        <w:t>
      1) пленкалы дезинфекциялаушы препараттарды сақтауға арналған дәрі-дәрмек шкафтары (ауысымға дейін және одан кейін шағын жарақаттарды өңдеуге арналған), сондай-ақ табан терісі терлеуінің және тазқұрт ауруларының алдын алуға арналған дәрі-дәрмектер;</w:t>
      </w:r>
      <w:r>
        <w:br/>
      </w:r>
      <w:r>
        <w:rPr>
          <w:rFonts w:ascii="Times New Roman"/>
          <w:b w:val="false"/>
          <w:i w:val="false"/>
          <w:color w:val="000000"/>
          <w:sz w:val="28"/>
        </w:rPr>
        <w:t>
</w:t>
      </w:r>
      <w:r>
        <w:rPr>
          <w:rFonts w:ascii="Times New Roman"/>
          <w:b w:val="false"/>
          <w:i w:val="false"/>
          <w:color w:val="000000"/>
          <w:sz w:val="28"/>
        </w:rPr>
        <w:t>
      2) қорғаныш пасталар мен жуу құралдарына арналған арнайы дозатор-құрылғылар қарастырылуға тиіс.</w:t>
      </w:r>
      <w:r>
        <w:br/>
      </w:r>
      <w:r>
        <w:rPr>
          <w:rFonts w:ascii="Times New Roman"/>
          <w:b w:val="false"/>
          <w:i w:val="false"/>
          <w:color w:val="000000"/>
          <w:sz w:val="28"/>
        </w:rPr>
        <w:t>
</w:t>
      </w:r>
      <w:r>
        <w:rPr>
          <w:rFonts w:ascii="Times New Roman"/>
          <w:b w:val="false"/>
          <w:i w:val="false"/>
          <w:color w:val="000000"/>
          <w:sz w:val="28"/>
        </w:rPr>
        <w:t>
      103. Жуынатын орындарда едендер, қабырғалар және төбелерді жуғыш және залалсыздандырғыш құралдарды пайдаланыла отырып ыстық сумен жеңіл тазалау қарастырылады, сонымен қатар жуыну кабиналарынан қолданылған су ағып кетіп отыруы тиіс.</w:t>
      </w:r>
      <w:r>
        <w:br/>
      </w:r>
      <w:r>
        <w:rPr>
          <w:rFonts w:ascii="Times New Roman"/>
          <w:b w:val="false"/>
          <w:i w:val="false"/>
          <w:color w:val="000000"/>
          <w:sz w:val="28"/>
        </w:rPr>
        <w:t>
</w:t>
      </w:r>
      <w:r>
        <w:rPr>
          <w:rFonts w:ascii="Times New Roman"/>
          <w:b w:val="false"/>
          <w:i w:val="false"/>
          <w:color w:val="000000"/>
          <w:sz w:val="28"/>
        </w:rPr>
        <w:t>
      104. Гидрометаллургиялық, реагенттік бөлімдерде, фтор тұздары өндірісіндегі күкіртқышқылдық және пеш бөлімдерінде, зертханалық бөлмелерде жұмыс орнынан 25 м қашықтықта көз гидранттары мен қауіпті заттарды жедел жуу үшін автоматты қосылатын және медицина қызметкерлерін шақыратын сиренасы бар апат кезіндегі душтар қарастырылуы керек.</w:t>
      </w:r>
      <w:r>
        <w:br/>
      </w:r>
      <w:r>
        <w:rPr>
          <w:rFonts w:ascii="Times New Roman"/>
          <w:b w:val="false"/>
          <w:i w:val="false"/>
          <w:color w:val="000000"/>
          <w:sz w:val="28"/>
        </w:rPr>
        <w:t>
</w:t>
      </w:r>
      <w:r>
        <w:rPr>
          <w:rFonts w:ascii="Times New Roman"/>
          <w:b w:val="false"/>
          <w:i w:val="false"/>
          <w:color w:val="000000"/>
          <w:sz w:val="28"/>
        </w:rPr>
        <w:t>
      105. Барлық өндірістердің жұмысшылары үшін жұмыс кезінде дем алатын бөлмелер қарастырылады. Өндірістік үй-жайларда тамақты сақтауға және тамақ ішуге жол берілмейді.</w:t>
      </w:r>
      <w:r>
        <w:br/>
      </w:r>
      <w:r>
        <w:rPr>
          <w:rFonts w:ascii="Times New Roman"/>
          <w:b w:val="false"/>
          <w:i w:val="false"/>
          <w:color w:val="000000"/>
          <w:sz w:val="28"/>
        </w:rPr>
        <w:t>
</w:t>
      </w:r>
      <w:r>
        <w:rPr>
          <w:rFonts w:ascii="Times New Roman"/>
          <w:b w:val="false"/>
          <w:i w:val="false"/>
          <w:color w:val="000000"/>
          <w:sz w:val="28"/>
        </w:rPr>
        <w:t>
      106. Глинозем өндірудің барлық негізгі технологиялық цехтарында арнайы киімді шаңнан тазалауға арналған үй-жайлар мен жабдық қарастырылуы тиіс.</w:t>
      </w:r>
      <w:r>
        <w:br/>
      </w:r>
      <w:r>
        <w:rPr>
          <w:rFonts w:ascii="Times New Roman"/>
          <w:b w:val="false"/>
          <w:i w:val="false"/>
          <w:color w:val="000000"/>
          <w:sz w:val="28"/>
        </w:rPr>
        <w:t>
</w:t>
      </w:r>
      <w:r>
        <w:rPr>
          <w:rFonts w:ascii="Times New Roman"/>
          <w:b w:val="false"/>
          <w:i w:val="false"/>
          <w:color w:val="000000"/>
          <w:sz w:val="28"/>
        </w:rPr>
        <w:t>
      107. Денсаулық пункттерінде олар теріге немесе көзге түскен кезде белсенді өндірістік заттарды бейтараптандыруға мүмкіндік беретін (зақымдалған жерді сумен жуғаннан кейін) инактиваторлар жинағы болуға тиіс.</w:t>
      </w:r>
      <w:r>
        <w:br/>
      </w:r>
      <w:r>
        <w:rPr>
          <w:rFonts w:ascii="Times New Roman"/>
          <w:b w:val="false"/>
          <w:i w:val="false"/>
          <w:color w:val="000000"/>
          <w:sz w:val="28"/>
        </w:rPr>
        <w:t>
</w:t>
      </w:r>
      <w:r>
        <w:rPr>
          <w:rFonts w:ascii="Times New Roman"/>
          <w:b w:val="false"/>
          <w:i w:val="false"/>
          <w:color w:val="000000"/>
          <w:sz w:val="28"/>
        </w:rPr>
        <w:t>
      108. Алтын алатын фабрикалардың цианды қайта өңдеу өндірістік үй-жайларында, сорбция, регенерация, реагентті ерітінділерді дайындау бөлімшелерінде цианға қарсы препараттармен жабдықталған шұғыл дәрігерге дейінгі көмек пункттері жабдықталуға тиіс.</w:t>
      </w:r>
      <w:r>
        <w:br/>
      </w:r>
      <w:r>
        <w:rPr>
          <w:rFonts w:ascii="Times New Roman"/>
          <w:b w:val="false"/>
          <w:i w:val="false"/>
          <w:color w:val="000000"/>
          <w:sz w:val="28"/>
        </w:rPr>
        <w:t>
</w:t>
      </w:r>
      <w:r>
        <w:rPr>
          <w:rFonts w:ascii="Times New Roman"/>
          <w:b w:val="false"/>
          <w:i w:val="false"/>
          <w:color w:val="000000"/>
          <w:sz w:val="28"/>
        </w:rPr>
        <w:t>
      109. Жұмыскерлер арнайы киімдермен, аяқ киімдермен және жеке қорғаныш құралымен жұмыс істейді.</w:t>
      </w:r>
      <w:r>
        <w:br/>
      </w:r>
      <w:r>
        <w:rPr>
          <w:rFonts w:ascii="Times New Roman"/>
          <w:b w:val="false"/>
          <w:i w:val="false"/>
          <w:color w:val="000000"/>
          <w:sz w:val="28"/>
        </w:rPr>
        <w:t>
</w:t>
      </w:r>
      <w:r>
        <w:rPr>
          <w:rFonts w:ascii="Times New Roman"/>
          <w:b w:val="false"/>
          <w:i w:val="false"/>
          <w:color w:val="000000"/>
          <w:sz w:val="28"/>
        </w:rPr>
        <w:t>
      110. Барлық жұмыс істеушілер «Міндетті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 Қазақстан Республикасы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кесімдерді мемлекеттік тіркеудің тізіліміне № 5898 болып тіркелген) жұмысқа түсу алдын ала және мерзімдік міндетті медициналық тексеруден өтулері, сондай-ақ жұмыс орнында кіріспе және алғашқы, қайта, жоспардан тыс және мақсатты нұсқаудан өтулері, уытты заттармен жұмыс істеу кезінде техникалық қауіпсіз және жеке гигиена шаралар бойынша сынақ тапсыру арқылы жүйелі түрде өндірістік нұсқаудан өтулері тиіс.</w:t>
      </w:r>
    </w:p>
    <w:bookmarkEnd w:id="32"/>
    <w:bookmarkStart w:name="z421" w:id="33"/>
    <w:p>
      <w:pPr>
        <w:spacing w:after="0"/>
        <w:ind w:left="0"/>
        <w:jc w:val="both"/>
      </w:pPr>
      <w:r>
        <w:rPr>
          <w:rFonts w:ascii="Times New Roman"/>
          <w:b w:val="false"/>
          <w:i w:val="false"/>
          <w:color w:val="000000"/>
          <w:sz w:val="28"/>
        </w:rPr>
        <w:t xml:space="preserve">
«Түсті металлургия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қосымша                 </w:t>
      </w:r>
    </w:p>
    <w:bookmarkEnd w:id="33"/>
    <w:p>
      <w:pPr>
        <w:spacing w:after="0"/>
        <w:ind w:left="0"/>
        <w:jc w:val="left"/>
      </w:pPr>
      <w:r>
        <w:rPr>
          <w:rFonts w:ascii="Times New Roman"/>
          <w:b/>
          <w:i w:val="false"/>
          <w:color w:val="000000"/>
        </w:rPr>
        <w:t xml:space="preserve"> Жұмыс аймағы ауасындағы зертханалық өндірістік бақылауға жататын негізгі зиянды заттардың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5"/>
        <w:gridCol w:w="7085"/>
      </w:tblGrid>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учаске</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 өндірісі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материалдарының, спектер, глиноземдер, сілтілер, хром қосылыстары, көміртегі тотығының шаң-тозаңдары, күкіртті ангидриді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 материалдары өндірісі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материалдары, таскөмір шайыры мен пектерді айдау, бенз(а)пирин, көміртек тотығы, күкіртті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көміртегі өндірісі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бенз(а)пирен, көміртегі тотығы шаңдары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электролизі цехтары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 құрамдас шаңдар, фторлы қосылыстар, таскөмір шайыры мен пектерді айдау, бенз(а)пирен, көміртек 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Электролизерларды күрделі жөндеу цехтары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Кремнезем құрамдас, көміртекті шаңдар, фторлы қосылыстар, таскөмір шайыры мен пектерді айдау, бенз(а)пирин, аммиак, азот тотықтары, көміртек 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тұздар өндірісі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қосылыстар, сілтілер, күкірт қышқылы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Екіншілік алюминий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қорытпасының шаңдары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қорытпасының шаңдары, май аэрозольдары және оның жоғары температуралық деструкциялық өнімдері, акролеин, көміртек тотығы, күкіртті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қорытпасының шаңдары, май аэрозольдары және оның жоғары температуралық өнімдері, акролеин, көміртек тотығы, күкіртті ангидрид, хлорлы және фторлы сутектер, фторлы сутек қышқылының тұздары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Ұнтақтау-шихта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мышьякты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Агломерция және балқыту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мышьякты ангидрид, күкіртті ангидрид, көміртек 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мышьякты ангидрид күкіртті ангидрид, сілті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Ұнтақтау-шихта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кептіру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қорғасын, мыс</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және балқыту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цинк, мышьяк, күкіртті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қышқылының аэрозолі, цинк сульфаты фторлы және мышьякты сутектер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Дистиляция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цинк, көміртек тотығы, хлор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қышқылының аэрозолі, цинк сульфаты, тұз қышқылы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генератор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Шекемтастар дайындайтын ұнтақтау-шихта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Флотациондық және реагент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Флотореагенттер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Шихтаны күйдіретін және агломерациялық бөлімдер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мышьякты ангидрид, мышьякты сутек, күкіртті ангидрид, көміртек 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Шағылыспалы балқыту және штейнді конвертирлеу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цинк, берилий, мышьякты ангидрид, күкіртті ангидрид, мышьякты сутек, күкіртті сутек, фторлы сутегі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Электротермиялық, оттегілік- өлшеулік және кивценттік балқыту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цинк, мышьякты ангидрид, мышьякты сутек, күкіртті ангидрид, көміртек 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 отпен тазарту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қорғасын, күкіртті ангидрид, көміртек 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 мыстың, никелдің күкіртқышқылды гидроаэрозольдер</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 және ұнтақтау бөлімдері, қоймалар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кремнийдің бос қостотығы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Кептіру-престеу бөлімі және аглофабрикадағы бөлімдер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қосылыстарының аэрозольдері, күкіртті ангидрид, көміртек тотығы, әк (известь)</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бөлімдері (кенді термиялық және шахталық балқыту, штейндерді конвертирлеу)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қосылыстарының аэрозольдері, көміртек тотығы, күкіртті және күкірт ангидиридтері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Күйдіру-тотықсыздандыру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қосылыстарының аэрозольдері, күкіртті және күкірт ангидриді, көміртек тотығы, хлор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Автоклавтық-химиялық бөлім</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қосылыстарының аэрозольдары, күкіртті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электролизі цехы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қосылыстарының аэрозольдары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цехтарының гидро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қосылыстарының аэрозольдары, хлор, суда ерігіш кобальт қосылыстары және күкіртті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цехының пиробөлімі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(тотықты қосылыстар)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Карбонилді процеспен никель алу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карбонидінің аэрозольдары, көміртек тотығы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Ұнтақтау-көлік бөлімі, майдалау және жіктеу, сүзу, кептіру, концентраттарды буып-түю</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Флотореагенттер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натрий, күкіртті көміртек, күкіртті стек, пропилен тотығы, бутил спирті, скипидар, керосин, минералды майлар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Флотация, қоюлату және сүзу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Ксантогенат гидрозолі, натрий метасиликаты, күкіртті натрий, күкіртті сутегі, күкіртті көміртек, пропилен тотығы, бутил спирті, минералды майлар</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Концентраттарды кептіру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көміртегі тотығы, молибден, мыс, селен, теллур аэрозольдары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пештерінде концентраттарды күйдіру бөлімі және айналмалы пештерден шығатын циклонды шаңдар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көміртек тотығы, молибденнің, селеннің, теллурдың, кремнийдің қос тотығының дезинтеграциясы мен конденсациясының аэрозольдары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қалдығын сілтілеу және элктросүзгіштерден шығатын циклондық шаңдар, сүзгіш, центрифуга учаскелері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Аммияк, тұз қышқылының буы, күкіртті ангидрид, күкіртті сутек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Молибдат аммонийді парамолибдат амонийға кристализациялайтын, центрифугалау, ірілету және өлшеп түю учаскелері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тұз қышқылының буы, күкіртті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парамолибдатын қыздыру және молибден тотығын металға дейін тотықсыздандыру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көміртек тотығы, молибден аэрозольдері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Штабиктерді пісіру учаскелері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 аэрозольдары, молибден аэрозолі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 учаскесі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молибден</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Ұнтақтау-ұсақтау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вольфрам шаңдары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Кендерді және соданы пісіру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Сілтілер мен вольфрам аэрозольдары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көміртек тотығы, вольфрам</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Сілтілер, тұз қышқылы, вольфрам аэрозольдары, аммиак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және өлшеп-түю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металын өндіру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аэрозолі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Карналлитті түсіретін учаске</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Карналлитті сусыздандыратын учаске</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 хлорлы сутек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Магний-сынап қорытпаларын алатын бөлім</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сынап</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прокаттық листтерді үйетін учаске</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Магний-сынап қорытпаларын кесетін және механикалық өңдейтін учаске</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сынап буы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Ұнтақтау-үгіту бөлімі, шикізат қоймалары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шаңы, титан қостотығының аэрозолі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Хлорлау және төртхлорлы титанды тазарту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хлорлы сутек, фосген, төртхлорлы титан</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Тотықсыздандыру және дистиляция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сутек, хлор, төртхлорлы титан</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губкаларын қағу және өңдеу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аэрозолі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алу фабрикалары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Ұнтау-транспорт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қостотығы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Тұндыру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алу технологиясының сорбциялық және тұнбалық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Цианидті сутек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алудың амальгамациондық технологиясы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 келтіру және электролиз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Цианидті сутек, қышқылдар буы, сілтілер аэрозольдары, аммиак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Сурьмалы, мышьякты, сульфидті кендерді агитациялау, қойылту және гравитациялық байыту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Мышьякты сутек, күкіртті ангидрид</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Флотация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 күкіртті көміртек</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 және платинаоидтар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Шикізаттарды қабылдау және дайындау бөлімдері, дайын өнімдер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Платинді металдардың шаңдары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Гидрометаллургиялық процестер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Платинді металдар, аммиак, хлор, азот тотығы, азот, тұз қышқылдарының булары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Пирометаллургиялық процестер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Платинді металдар және олардың қосылыстары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және оның қорытпаларын өндіру</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концентраттарын жетілдіру және сілтілеу цехтары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қалайы, күкірт және тұз қышқылының, керосиннің, ксантогенаттың булары, хлорлы сутек, күкіртті сутек, табиғи радиоактивті элементтердің шаңдары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 күкіртті көміртек, төртхлорлы көміртек, көміртек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кремнийдің қостотығы, күкіртті газ, көміртек тотығы, мышьяк, табиғи радиактивті элементтер шаңы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Түйіршіктерді жаю және кептіру</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қалайы, мышьяк тотықтары, кремнийдің қостотығы, көміртек тотығы, мышьякты көміртек</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қостотығы, қалайы, мышьяк, қорғасын кондесациясының аэрозольдары, азот тотығы, мышьякты сутек, көміртек тотығы, күкіртті сутек, хлор, табиғи радиоактивті элементтердің шаңы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Фьюминг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кремнийдің қостотығы, табиғи радиоактивті элементтердің шаңы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(рафинирлеу)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мышьякты және сурьмалы сутектер, табиғи радиоактивті элементтердің шаңы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қоймасы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 күкіртті көміртек, күкірт қышқылы, табиғи радиоактивті элементтердің шаңы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металлдар өндірісі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элементтер қоспасы бөлімінде</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радиоактивті элементтермен жұмыс істеудің санитарлық ережелері" және "Радиактивті заттар және басқа иондаушы сәулелер көзімен жұмыс істеудегі негізгі ережелерін" жетекшілікке ала отырып, радиациялық бақылау жүргізу</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РЗМ каскадты бөлімдері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Трибутилфосфат, азот қышқылының булары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Елеуге, шихталауға және ұнтақтарды өлшеп бууға байланысты барлық жұмыстар, сонымен бірге тиеу-түсіру жұмыстары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РЗМ шаңдары</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Гидрометаллургиялық және гидрохимиялық процестер цехтары</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 тотығы, азот және тұз қышқылдарының булары, хлор, фторлы сутегі</w:t>
            </w:r>
          </w:p>
        </w:tc>
      </w:tr>
      <w:tr>
        <w:trPr>
          <w:trHeight w:val="45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металлдар фторидын алу бөлімі</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сутегі</w:t>
            </w:r>
          </w:p>
        </w:tc>
      </w:tr>
    </w:tbl>
    <w:bookmarkStart w:name="z422"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11 тамызда    </w:t>
      </w:r>
      <w:r>
        <w:br/>
      </w:r>
      <w:r>
        <w:rPr>
          <w:rFonts w:ascii="Times New Roman"/>
          <w:b w:val="false"/>
          <w:i w:val="false"/>
          <w:color w:val="000000"/>
          <w:sz w:val="28"/>
        </w:rPr>
        <w:t xml:space="preserve">
№ 628 бұйрығына       </w:t>
      </w:r>
      <w:r>
        <w:br/>
      </w:r>
      <w:r>
        <w:rPr>
          <w:rFonts w:ascii="Times New Roman"/>
          <w:b w:val="false"/>
          <w:i w:val="false"/>
          <w:color w:val="000000"/>
          <w:sz w:val="28"/>
        </w:rPr>
        <w:t xml:space="preserve">
3-қосымша           </w:t>
      </w:r>
    </w:p>
    <w:bookmarkEnd w:id="34"/>
    <w:p>
      <w:pPr>
        <w:spacing w:after="0"/>
        <w:ind w:left="0"/>
        <w:jc w:val="left"/>
      </w:pPr>
      <w:r>
        <w:rPr>
          <w:rFonts w:ascii="Times New Roman"/>
          <w:b/>
          <w:i w:val="false"/>
          <w:color w:val="000000"/>
        </w:rPr>
        <w:t xml:space="preserve"> «Қара металлургия объектілеріне қойылатын санитариялық-эпидемиологиялық талаптар» санитариялық ережесі</w:t>
      </w:r>
    </w:p>
    <w:bookmarkStart w:name="z423" w:id="35"/>
    <w:p>
      <w:pPr>
        <w:spacing w:after="0"/>
        <w:ind w:left="0"/>
        <w:jc w:val="left"/>
      </w:pPr>
      <w:r>
        <w:rPr>
          <w:rFonts w:ascii="Times New Roman"/>
          <w:b/>
          <w:i w:val="false"/>
          <w:color w:val="000000"/>
        </w:rPr>
        <w:t xml:space="preserve"> 
1. Жалпы ережелер</w:t>
      </w:r>
    </w:p>
    <w:bookmarkEnd w:id="35"/>
    <w:bookmarkStart w:name="z424" w:id="36"/>
    <w:p>
      <w:pPr>
        <w:spacing w:after="0"/>
        <w:ind w:left="0"/>
        <w:jc w:val="both"/>
      </w:pPr>
      <w:r>
        <w:rPr>
          <w:rFonts w:ascii="Times New Roman"/>
          <w:b w:val="false"/>
          <w:i w:val="false"/>
          <w:color w:val="000000"/>
          <w:sz w:val="28"/>
        </w:rPr>
        <w:t>
      1. Осы «Қара металлургия объектілеріне қойылатын санитариялық-эпидемиологиялық талаптар» санитариялық ережесі (бұдан әрі - санитариялық ереже) қара металлургия объектілеріне арналған өндірістік микроклиматқа, жарықтандыруға, медициналық қамтамасыз етуге, сумен жабдықтауға, желдетуге, физикалық факторлар көздерімен еңбек ету, радиациялық қауіпсіздікті қамтамасыз ету жағдайларына, атмосфералық ауаға қойылатын санитариялық-эпидемиологиялық талаптарды белгілейді.</w:t>
      </w:r>
      <w:r>
        <w:br/>
      </w:r>
      <w:r>
        <w:rPr>
          <w:rFonts w:ascii="Times New Roman"/>
          <w:b w:val="false"/>
          <w:i w:val="false"/>
          <w:color w:val="000000"/>
          <w:sz w:val="28"/>
        </w:rPr>
        <w:t>
      Осы санитариялық ереже мынадай: коксохимиялық, агломераттық және теміркенді шекемтастарды, домналық, ферроқорытпалық, болат балқытушы, илек, құбыр, метиз, темір ұнтағы, отқа берік, екінші топтағы қара металлдарды өңдейтін, металлургиялық пештер мен агрегаттарды жөндейтін өндірістерге қолданылады.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қара металлургия - кен өндіретін, кен және кен өндіруге керекті емес шикізаттарды байыту бойынша объектілірге жататын ауыр өнеркәсіп саласының нысандары;</w:t>
      </w:r>
      <w:r>
        <w:br/>
      </w:r>
      <w:r>
        <w:rPr>
          <w:rFonts w:ascii="Times New Roman"/>
          <w:b w:val="false"/>
          <w:i w:val="false"/>
          <w:color w:val="000000"/>
          <w:sz w:val="28"/>
        </w:rPr>
        <w:t>
</w:t>
      </w:r>
      <w:r>
        <w:rPr>
          <w:rFonts w:ascii="Times New Roman"/>
          <w:b w:val="false"/>
          <w:i w:val="false"/>
          <w:color w:val="000000"/>
          <w:sz w:val="28"/>
        </w:rPr>
        <w:t>
      2) ауамен себезгілеу - үй-жайға, суық ауаның, газдың, будың, шаңның енуін болдырмауға арналған жергілікті желдету.</w:t>
      </w:r>
    </w:p>
    <w:bookmarkEnd w:id="36"/>
    <w:bookmarkStart w:name="z428" w:id="37"/>
    <w:p>
      <w:pPr>
        <w:spacing w:after="0"/>
        <w:ind w:left="0"/>
        <w:jc w:val="left"/>
      </w:pPr>
      <w:r>
        <w:rPr>
          <w:rFonts w:ascii="Times New Roman"/>
          <w:b/>
          <w:i w:val="false"/>
          <w:color w:val="000000"/>
        </w:rPr>
        <w:t xml:space="preserve"> 
2. Өндірістік микроклиматқа қойылатын санитариялық-эпидемиологиялық талаптар</w:t>
      </w:r>
    </w:p>
    <w:bookmarkEnd w:id="37"/>
    <w:bookmarkStart w:name="z429" w:id="38"/>
    <w:p>
      <w:pPr>
        <w:spacing w:after="0"/>
        <w:ind w:left="0"/>
        <w:jc w:val="both"/>
      </w:pPr>
      <w:r>
        <w:rPr>
          <w:rFonts w:ascii="Times New Roman"/>
          <w:b w:val="false"/>
          <w:i w:val="false"/>
          <w:color w:val="000000"/>
          <w:sz w:val="28"/>
        </w:rPr>
        <w:t>
      3. Крандардың кабиналарында, басқару постыларында, есептеу машиналары орналасқан залдарда, операторлық типтегі басқа жұмыстарды орындау барысында, сондай-ақ жұмысшылар уақытша демалатын орындарда температураның, салыстырмалы ылғалдылықтың және ауа қозғалысы жылдамдығының нормалары сақталуы тиіс.</w:t>
      </w:r>
      <w:r>
        <w:br/>
      </w:r>
      <w:r>
        <w:rPr>
          <w:rFonts w:ascii="Times New Roman"/>
          <w:b w:val="false"/>
          <w:i w:val="false"/>
          <w:color w:val="000000"/>
          <w:sz w:val="28"/>
        </w:rPr>
        <w:t>
</w:t>
      </w:r>
      <w:r>
        <w:rPr>
          <w:rFonts w:ascii="Times New Roman"/>
          <w:b w:val="false"/>
          <w:i w:val="false"/>
          <w:color w:val="000000"/>
          <w:sz w:val="28"/>
        </w:rPr>
        <w:t>
      4. Жылдың салқын және жылы мезгілдерінде өндірістік үй-жайлардың жұмыс аймағында температураның, салыстырмалы ылғалдылықтың және ауа қозғалысы жылдамдығының рұқсат етілген нормалары (ауаның салыстырмалы ылғалдылығы кемінде 30% болуы тиіс) сақталуы, ал жылдың жылы мезгілінде олар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5. Жылытылмайтын өндірістік және қоймалық үй-жайлардағы адамдар тұрақты жұмыс істейтін жұмысшы аумағында температураның, салыстырмалы ылғалдылықтың және ауа қозғалысы жылдамдығының рұқсат етілген нормалары қамтамасыз етілуге тиіс, олардың өлшемі бір адамға шаққанда 100 шаршы метрден (бұдан әрі - м</w:t>
      </w:r>
      <w:r>
        <w:rPr>
          <w:rFonts w:ascii="Times New Roman"/>
          <w:b w:val="false"/>
          <w:i w:val="false"/>
          <w:color w:val="000000"/>
          <w:vertAlign w:val="superscript"/>
        </w:rPr>
        <w:t>2</w:t>
      </w:r>
      <w:r>
        <w:rPr>
          <w:rFonts w:ascii="Times New Roman"/>
          <w:b w:val="false"/>
          <w:i w:val="false"/>
          <w:color w:val="000000"/>
          <w:sz w:val="28"/>
        </w:rPr>
        <w:t>) аспайтын немесе ұзындығы 20 метрден (бұдан әрі м) аспайды.</w:t>
      </w:r>
      <w:r>
        <w:br/>
      </w:r>
      <w:r>
        <w:rPr>
          <w:rFonts w:ascii="Times New Roman"/>
          <w:b w:val="false"/>
          <w:i w:val="false"/>
          <w:color w:val="000000"/>
          <w:sz w:val="28"/>
        </w:rPr>
        <w:t>
      Басқа жұмыс орнындағы температура, ауаның салыстырмалы ылғалдылығы нормаланбайды, ал ауа қозғалысының жылдамдығы секундына 0,5 м (бұдан әрі - м/с) артық болмауы тиіс.</w:t>
      </w:r>
      <w:r>
        <w:br/>
      </w:r>
      <w:r>
        <w:rPr>
          <w:rFonts w:ascii="Times New Roman"/>
          <w:b w:val="false"/>
          <w:i w:val="false"/>
          <w:color w:val="000000"/>
          <w:sz w:val="28"/>
        </w:rPr>
        <w:t>
</w:t>
      </w:r>
      <w:r>
        <w:rPr>
          <w:rFonts w:ascii="Times New Roman"/>
          <w:b w:val="false"/>
          <w:i w:val="false"/>
          <w:color w:val="000000"/>
          <w:sz w:val="28"/>
        </w:rPr>
        <w:t>
      6. Өндірістік үй-жайларда жұмыс істейтін бір адамға келетін аудан 100 м</w:t>
      </w:r>
      <w:r>
        <w:rPr>
          <w:rFonts w:ascii="Times New Roman"/>
          <w:b w:val="false"/>
          <w:i w:val="false"/>
          <w:color w:val="000000"/>
          <w:vertAlign w:val="superscript"/>
        </w:rPr>
        <w:t>2</w:t>
      </w:r>
      <w:r>
        <w:rPr>
          <w:rFonts w:ascii="Times New Roman"/>
          <w:b w:val="false"/>
          <w:i w:val="false"/>
          <w:color w:val="000000"/>
          <w:sz w:val="28"/>
        </w:rPr>
        <w:t xml:space="preserve"> артық болса, тұрақты жұмыс орнынан тыс жерде температура мен ауаның салыстырмалы ылғалдылығы нормаланбайды, ал жылдың салқын және ауыспалы мезгілдерінде ауа қозғалысының жылдамдығы секундына 1 м/с аспауға тиіс.</w:t>
      </w:r>
      <w:r>
        <w:br/>
      </w:r>
      <w:r>
        <w:rPr>
          <w:rFonts w:ascii="Times New Roman"/>
          <w:b w:val="false"/>
          <w:i w:val="false"/>
          <w:color w:val="000000"/>
          <w:sz w:val="28"/>
        </w:rPr>
        <w:t>
</w:t>
      </w:r>
      <w:r>
        <w:rPr>
          <w:rFonts w:ascii="Times New Roman"/>
          <w:b w:val="false"/>
          <w:i w:val="false"/>
          <w:color w:val="000000"/>
          <w:sz w:val="28"/>
        </w:rPr>
        <w:t>
      7. Жылытылмайтын өндірістік және қоймалық үй-жайларда жұмыс істеушілер үшін жылынуға арналған арнайы үй-жайлар көзделеді.</w:t>
      </w:r>
      <w:r>
        <w:br/>
      </w:r>
      <w:r>
        <w:rPr>
          <w:rFonts w:ascii="Times New Roman"/>
          <w:b w:val="false"/>
          <w:i w:val="false"/>
          <w:color w:val="000000"/>
          <w:sz w:val="28"/>
        </w:rPr>
        <w:t>
</w:t>
      </w:r>
      <w:r>
        <w:rPr>
          <w:rFonts w:ascii="Times New Roman"/>
          <w:b w:val="false"/>
          <w:i w:val="false"/>
          <w:color w:val="000000"/>
          <w:sz w:val="28"/>
        </w:rPr>
        <w:t>
      8. Тұрақты жұмыс орнындағы жылу көзін оңтайлы орналастыру есебінен және өндірістік жылуды қорғау құралдарын пайдаланудың салдарынан жылу соққысына ұрыну 140 Вт/м</w:t>
      </w:r>
      <w:r>
        <w:rPr>
          <w:rFonts w:ascii="Times New Roman"/>
          <w:b w:val="false"/>
          <w:i w:val="false"/>
          <w:color w:val="000000"/>
          <w:vertAlign w:val="superscript"/>
        </w:rPr>
        <w:t>2</w:t>
      </w:r>
      <w:r>
        <w:rPr>
          <w:rFonts w:ascii="Times New Roman"/>
          <w:b w:val="false"/>
          <w:i w:val="false"/>
          <w:color w:val="000000"/>
          <w:sz w:val="28"/>
        </w:rPr>
        <w:t xml:space="preserve"> аспауы тиіс.</w:t>
      </w:r>
      <w:r>
        <w:br/>
      </w:r>
      <w:r>
        <w:rPr>
          <w:rFonts w:ascii="Times New Roman"/>
          <w:b w:val="false"/>
          <w:i w:val="false"/>
          <w:color w:val="000000"/>
          <w:sz w:val="28"/>
        </w:rPr>
        <w:t>
      Тұрақты жұмыс орындарында техникалық жолмен жылу қарқындылығын 140 Вт/м</w:t>
      </w:r>
      <w:r>
        <w:rPr>
          <w:rFonts w:ascii="Times New Roman"/>
          <w:b w:val="false"/>
          <w:i w:val="false"/>
          <w:color w:val="000000"/>
          <w:vertAlign w:val="superscript"/>
        </w:rPr>
        <w:t>2</w:t>
      </w:r>
      <w:r>
        <w:rPr>
          <w:rFonts w:ascii="Times New Roman"/>
          <w:b w:val="false"/>
          <w:i w:val="false"/>
          <w:color w:val="000000"/>
          <w:sz w:val="28"/>
        </w:rPr>
        <w:t xml:space="preserve"> қамтамасыз ету мүмкін болмаған жағдайда, жеке қорғаныш құралдары, сондай-ақ қосымша мыналар қолданылуы тиіс:</w:t>
      </w:r>
      <w:r>
        <w:br/>
      </w:r>
      <w:r>
        <w:rPr>
          <w:rFonts w:ascii="Times New Roman"/>
          <w:b w:val="false"/>
          <w:i w:val="false"/>
          <w:color w:val="000000"/>
          <w:sz w:val="28"/>
        </w:rPr>
        <w:t>
      жылу қарқындылығы 140 Вт/м</w:t>
      </w:r>
      <w:r>
        <w:rPr>
          <w:rFonts w:ascii="Times New Roman"/>
          <w:b w:val="false"/>
          <w:i w:val="false"/>
          <w:color w:val="000000"/>
          <w:vertAlign w:val="superscript"/>
        </w:rPr>
        <w:t>2</w:t>
      </w:r>
      <w:r>
        <w:rPr>
          <w:rFonts w:ascii="Times New Roman"/>
          <w:b w:val="false"/>
          <w:i w:val="false"/>
          <w:color w:val="000000"/>
          <w:sz w:val="28"/>
        </w:rPr>
        <w:t>-тен 350 Вт/м</w:t>
      </w:r>
      <w:r>
        <w:rPr>
          <w:rFonts w:ascii="Times New Roman"/>
          <w:b w:val="false"/>
          <w:i w:val="false"/>
          <w:color w:val="000000"/>
          <w:vertAlign w:val="superscript"/>
        </w:rPr>
        <w:t>2</w:t>
      </w:r>
      <w:r>
        <w:rPr>
          <w:rFonts w:ascii="Times New Roman"/>
          <w:b w:val="false"/>
          <w:i w:val="false"/>
          <w:color w:val="000000"/>
          <w:sz w:val="28"/>
        </w:rPr>
        <w:t xml:space="preserve"> аралығында болған жағдайда, тұрақты жұмыс орнында ауа қозғалысының жылдамдылығын 0,2 м/с өсіру керек;</w:t>
      </w:r>
      <w:r>
        <w:br/>
      </w:r>
      <w:r>
        <w:rPr>
          <w:rFonts w:ascii="Times New Roman"/>
          <w:b w:val="false"/>
          <w:i w:val="false"/>
          <w:color w:val="000000"/>
          <w:sz w:val="28"/>
        </w:rPr>
        <w:t>
      жылу қарқындылығы 350 Вт/м</w:t>
      </w:r>
      <w:r>
        <w:rPr>
          <w:rFonts w:ascii="Times New Roman"/>
          <w:b w:val="false"/>
          <w:i w:val="false"/>
          <w:color w:val="000000"/>
          <w:vertAlign w:val="superscript"/>
        </w:rPr>
        <w:t>2</w:t>
      </w:r>
      <w:r>
        <w:rPr>
          <w:rFonts w:ascii="Times New Roman"/>
          <w:b w:val="false"/>
          <w:i w:val="false"/>
          <w:color w:val="000000"/>
          <w:sz w:val="28"/>
        </w:rPr>
        <w:t>-тен 2800 Вт/м</w:t>
      </w:r>
      <w:r>
        <w:rPr>
          <w:rFonts w:ascii="Times New Roman"/>
          <w:b w:val="false"/>
          <w:i w:val="false"/>
          <w:color w:val="000000"/>
          <w:vertAlign w:val="superscript"/>
        </w:rPr>
        <w:t>2</w:t>
      </w:r>
      <w:r>
        <w:rPr>
          <w:rFonts w:ascii="Times New Roman"/>
          <w:b w:val="false"/>
          <w:i w:val="false"/>
          <w:color w:val="000000"/>
          <w:sz w:val="28"/>
        </w:rPr>
        <w:t xml:space="preserve"> аралығында болған жағдайда, осы санитариялық ережеге </w:t>
      </w:r>
      <w:r>
        <w:rPr>
          <w:rFonts w:ascii="Times New Roman"/>
          <w:b w:val="false"/>
          <w:i w:val="false"/>
          <w:color w:val="000000"/>
          <w:sz w:val="28"/>
        </w:rPr>
        <w:t>2-қосымшаның</w:t>
      </w:r>
      <w:r>
        <w:rPr>
          <w:rFonts w:ascii="Times New Roman"/>
          <w:b w:val="false"/>
          <w:i w:val="false"/>
          <w:color w:val="000000"/>
          <w:sz w:val="28"/>
        </w:rPr>
        <w:t xml:space="preserve"> 1-кестесіне сәйкес ауаны себезгілендіру қолданулы тиіс.</w:t>
      </w:r>
      <w:r>
        <w:br/>
      </w:r>
      <w:r>
        <w:rPr>
          <w:rFonts w:ascii="Times New Roman"/>
          <w:b w:val="false"/>
          <w:i w:val="false"/>
          <w:color w:val="000000"/>
          <w:sz w:val="28"/>
        </w:rPr>
        <w:t>
</w:t>
      </w:r>
      <w:r>
        <w:rPr>
          <w:rFonts w:ascii="Times New Roman"/>
          <w:b w:val="false"/>
          <w:i w:val="false"/>
          <w:color w:val="000000"/>
          <w:sz w:val="28"/>
        </w:rPr>
        <w:t>
      9. 19-тармақтың талаптарын орындау және ауаны себезгілендіру техникалық жағынан мүмкін болмаған жағдайда жұмыскерлерді жылудан қорғау олардың жылу көзі әсер ететін аумақта болу уақытын осы ережеге </w:t>
      </w:r>
      <w:r>
        <w:rPr>
          <w:rFonts w:ascii="Times New Roman"/>
          <w:b w:val="false"/>
          <w:i w:val="false"/>
          <w:color w:val="000000"/>
          <w:sz w:val="28"/>
        </w:rPr>
        <w:t>2-қосымшаның</w:t>
      </w:r>
      <w:r>
        <w:rPr>
          <w:rFonts w:ascii="Times New Roman"/>
          <w:b w:val="false"/>
          <w:i w:val="false"/>
          <w:color w:val="000000"/>
          <w:sz w:val="28"/>
        </w:rPr>
        <w:t> 2-кестесіне сәйкес мүмкіндігінше шектеу арқылы қамтамасыз етілуі тиіс.</w:t>
      </w:r>
      <w:r>
        <w:br/>
      </w:r>
      <w:r>
        <w:rPr>
          <w:rFonts w:ascii="Times New Roman"/>
          <w:b w:val="false"/>
          <w:i w:val="false"/>
          <w:color w:val="000000"/>
          <w:sz w:val="28"/>
        </w:rPr>
        <w:t xml:space="preserve">
      Үзілістер демалу орындарындағы ауаның температурасы жылдың салқын мезгілінде 20-23 </w:t>
      </w:r>
      <w:r>
        <w:rPr>
          <w:rFonts w:ascii="Times New Roman"/>
          <w:b w:val="false"/>
          <w:i w:val="false"/>
          <w:color w:val="000000"/>
          <w:vertAlign w:val="superscript"/>
        </w:rPr>
        <w:t>0</w:t>
      </w:r>
      <w:r>
        <w:rPr>
          <w:rFonts w:ascii="Times New Roman"/>
          <w:b w:val="false"/>
          <w:i w:val="false"/>
          <w:color w:val="000000"/>
          <w:sz w:val="28"/>
        </w:rPr>
        <w:t xml:space="preserve">С аралығында, ал жылы кезінде 21-25 </w:t>
      </w:r>
      <w:r>
        <w:rPr>
          <w:rFonts w:ascii="Times New Roman"/>
          <w:b w:val="false"/>
          <w:i w:val="false"/>
          <w:color w:val="000000"/>
          <w:vertAlign w:val="superscript"/>
        </w:rPr>
        <w:t>0</w:t>
      </w:r>
      <w:r>
        <w:rPr>
          <w:rFonts w:ascii="Times New Roman"/>
          <w:b w:val="false"/>
          <w:i w:val="false"/>
          <w:color w:val="000000"/>
          <w:sz w:val="28"/>
        </w:rPr>
        <w:t>С аралығында болатындай ұйымдастырылуы тиіс.</w:t>
      </w:r>
      <w:r>
        <w:br/>
      </w:r>
      <w:r>
        <w:rPr>
          <w:rFonts w:ascii="Times New Roman"/>
          <w:b w:val="false"/>
          <w:i w:val="false"/>
          <w:color w:val="000000"/>
          <w:sz w:val="28"/>
        </w:rPr>
        <w:t>
</w:t>
      </w:r>
      <w:r>
        <w:rPr>
          <w:rFonts w:ascii="Times New Roman"/>
          <w:b w:val="false"/>
          <w:i w:val="false"/>
          <w:color w:val="000000"/>
          <w:sz w:val="28"/>
        </w:rPr>
        <w:t>
      10. Жылу қарқындылығы 2800 Вт/м</w:t>
      </w:r>
      <w:r>
        <w:rPr>
          <w:rFonts w:ascii="Times New Roman"/>
          <w:b w:val="false"/>
          <w:i w:val="false"/>
          <w:color w:val="000000"/>
          <w:vertAlign w:val="superscript"/>
        </w:rPr>
        <w:t>2</w:t>
      </w:r>
      <w:r>
        <w:rPr>
          <w:rFonts w:ascii="Times New Roman"/>
          <w:b w:val="false"/>
          <w:i w:val="false"/>
          <w:color w:val="000000"/>
          <w:sz w:val="28"/>
        </w:rPr>
        <w:t xml:space="preserve"> артық болған жағдайда арнайы костюмсіз немесе жеке қорғаныш құралдарынсыз жұмыс істеуге жол берілмеді.</w:t>
      </w:r>
      <w:r>
        <w:br/>
      </w:r>
      <w:r>
        <w:rPr>
          <w:rFonts w:ascii="Times New Roman"/>
          <w:b w:val="false"/>
          <w:i w:val="false"/>
          <w:color w:val="000000"/>
          <w:sz w:val="28"/>
        </w:rPr>
        <w:t>
</w:t>
      </w:r>
      <w:r>
        <w:rPr>
          <w:rFonts w:ascii="Times New Roman"/>
          <w:b w:val="false"/>
          <w:i w:val="false"/>
          <w:color w:val="000000"/>
          <w:sz w:val="28"/>
        </w:rPr>
        <w:t>
      11. Пештерде, шөміштерде, қыздырылған агрегаттардың ішіне кіру арқылы жөндеу жұмыстарын жүргізуге, ондағы ауа температурасы 40</w:t>
      </w:r>
      <w:r>
        <w:rPr>
          <w:rFonts w:ascii="Times New Roman"/>
          <w:b w:val="false"/>
          <w:i w:val="false"/>
          <w:color w:val="000000"/>
          <w:vertAlign w:val="superscript"/>
        </w:rPr>
        <w:t>о</w:t>
      </w:r>
      <w:r>
        <w:rPr>
          <w:rFonts w:ascii="Times New Roman"/>
          <w:b w:val="false"/>
          <w:i w:val="false"/>
          <w:color w:val="000000"/>
          <w:sz w:val="28"/>
        </w:rPr>
        <w:t>С аспайтын және осы санитариялық ережеге </w:t>
      </w:r>
      <w:r>
        <w:rPr>
          <w:rFonts w:ascii="Times New Roman"/>
          <w:b w:val="false"/>
          <w:i w:val="false"/>
          <w:color w:val="000000"/>
          <w:sz w:val="28"/>
        </w:rPr>
        <w:t>2-қосымшаның</w:t>
      </w:r>
      <w:r>
        <w:rPr>
          <w:rFonts w:ascii="Times New Roman"/>
          <w:b w:val="false"/>
          <w:i w:val="false"/>
          <w:color w:val="000000"/>
          <w:sz w:val="28"/>
        </w:rPr>
        <w:t xml:space="preserve"> 3-кестесінің талаптары орындалған жағдайда ғана жол беріледі. Бұл ретте жұмыскерлер арнайы қорғаныш киімдерімен және бетке, қолға, аяққа арналған жеке қорғаныш құралдармен жабдықталуы тиіс.</w:t>
      </w:r>
    </w:p>
    <w:bookmarkEnd w:id="38"/>
    <w:bookmarkStart w:name="z438" w:id="39"/>
    <w:p>
      <w:pPr>
        <w:spacing w:after="0"/>
        <w:ind w:left="0"/>
        <w:jc w:val="left"/>
      </w:pPr>
      <w:r>
        <w:rPr>
          <w:rFonts w:ascii="Times New Roman"/>
          <w:b/>
          <w:i w:val="false"/>
          <w:color w:val="000000"/>
        </w:rPr>
        <w:t xml:space="preserve"> 
3. Жарықтандыруға, қойылатын</w:t>
      </w:r>
      <w:r>
        <w:br/>
      </w:r>
      <w:r>
        <w:rPr>
          <w:rFonts w:ascii="Times New Roman"/>
          <w:b/>
          <w:i w:val="false"/>
          <w:color w:val="000000"/>
        </w:rPr>
        <w:t>
санитариялық-эпидемиологиялық талаптар</w:t>
      </w:r>
    </w:p>
    <w:bookmarkEnd w:id="39"/>
    <w:bookmarkStart w:name="z439" w:id="40"/>
    <w:p>
      <w:pPr>
        <w:spacing w:after="0"/>
        <w:ind w:left="0"/>
        <w:jc w:val="both"/>
      </w:pPr>
      <w:r>
        <w:rPr>
          <w:rFonts w:ascii="Times New Roman"/>
          <w:b w:val="false"/>
          <w:i w:val="false"/>
          <w:color w:val="000000"/>
          <w:sz w:val="28"/>
        </w:rPr>
        <w:t>
      12. Жасанды жарықтандыру жалпы жарықтандыру жүйесі бойынша шамдарды біркелкі немесе оқшаулау орналастыру арқылы орындалуы тиіс. Цехтың ішінде жоғары тұратын құрал-жабдықтар болғанда, жұмыс орындары тігінен орналасқанда, жұмыс орнын құрал-жабдықтардың бөліктерімен немесе жұмыскердің денесімен көлеңкелеген жағдайда шамдарды оқшаулап орналастыру қолданылады.</w:t>
      </w:r>
      <w:r>
        <w:br/>
      </w:r>
      <w:r>
        <w:rPr>
          <w:rFonts w:ascii="Times New Roman"/>
          <w:b w:val="false"/>
          <w:i w:val="false"/>
          <w:color w:val="000000"/>
          <w:sz w:val="28"/>
        </w:rPr>
        <w:t>
</w:t>
      </w:r>
      <w:r>
        <w:rPr>
          <w:rFonts w:ascii="Times New Roman"/>
          <w:b w:val="false"/>
          <w:i w:val="false"/>
          <w:color w:val="000000"/>
          <w:sz w:val="28"/>
        </w:rPr>
        <w:t>
      13. Жарықтандырудың мөлшері, көзді қарықтыратын көрсеткіштің рұқсат етілген мәні және өндірістік үй-жайлардың, жұмыс орындарының пульс беру коэффициенті, цехтар мен учаскелерде апатты жағдайда жарықтандыру, жарықтандыру арматурасын ластанудан тазалау мерзімі және қор коэффициенттің мәні осы ережеге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Көтергіш крандар, кранның құрылымымен пайда болатын көлеңкені болдырмау үшін, кран астына жарық түсіретін қыздыру шамдарымен немесе газбен ыдырататын жарық көзімен жабдықталады.</w:t>
      </w:r>
      <w:r>
        <w:br/>
      </w:r>
      <w:r>
        <w:rPr>
          <w:rFonts w:ascii="Times New Roman"/>
          <w:b w:val="false"/>
          <w:i w:val="false"/>
          <w:color w:val="000000"/>
          <w:sz w:val="28"/>
        </w:rPr>
        <w:t>
</w:t>
      </w:r>
      <w:r>
        <w:rPr>
          <w:rFonts w:ascii="Times New Roman"/>
          <w:b w:val="false"/>
          <w:i w:val="false"/>
          <w:color w:val="000000"/>
          <w:sz w:val="28"/>
        </w:rPr>
        <w:t>
      15. Металлургиялық пештер мен агрегаттарды жөндеу барысында тасымал жарықтандырумен қамтамасыз етілуі тиіс.</w:t>
      </w:r>
      <w:r>
        <w:br/>
      </w:r>
      <w:r>
        <w:rPr>
          <w:rFonts w:ascii="Times New Roman"/>
          <w:b w:val="false"/>
          <w:i w:val="false"/>
          <w:color w:val="000000"/>
          <w:sz w:val="28"/>
        </w:rPr>
        <w:t>
</w:t>
      </w:r>
      <w:r>
        <w:rPr>
          <w:rFonts w:ascii="Times New Roman"/>
          <w:b w:val="false"/>
          <w:i w:val="false"/>
          <w:color w:val="000000"/>
          <w:sz w:val="28"/>
        </w:rPr>
        <w:t>
      16. Өндірістік үй-жайларды жалпы жарықтандыру үшін газбен ыдырататын жарық көздері қолданылуы тиіс. Машина залдарын, басқару постыларын және өндірістік процесстерді, диспетчерлік пункттерді және басқаларын жарықтандыру үшін люминесцентті шамдар қолданылуы тиіс. Қызу шамдары жергілікті жарықтандыру, адамдар уақытша болатын үй-жайларды жарықтандыру, жарылыс болу қаупі бар және басқа да ауыр жағдайлы орта қалыптасқан үй-жайлар үшін қолданылуы тиіс.</w:t>
      </w:r>
      <w:r>
        <w:br/>
      </w:r>
      <w:r>
        <w:rPr>
          <w:rFonts w:ascii="Times New Roman"/>
          <w:b w:val="false"/>
          <w:i w:val="false"/>
          <w:color w:val="000000"/>
          <w:sz w:val="28"/>
        </w:rPr>
        <w:t>
</w:t>
      </w:r>
      <w:r>
        <w:rPr>
          <w:rFonts w:ascii="Times New Roman"/>
          <w:b w:val="false"/>
          <w:i w:val="false"/>
          <w:color w:val="000000"/>
          <w:sz w:val="28"/>
        </w:rPr>
        <w:t>
      17. Автоматтандырылған технологиялық процесс жүретін цехтарда жалпы және жергілікті жарықтандыратын шамдарды қосымша қосу көзделеді.</w:t>
      </w:r>
      <w:r>
        <w:br/>
      </w:r>
      <w:r>
        <w:rPr>
          <w:rFonts w:ascii="Times New Roman"/>
          <w:b w:val="false"/>
          <w:i w:val="false"/>
          <w:color w:val="000000"/>
          <w:sz w:val="28"/>
        </w:rPr>
        <w:t>
</w:t>
      </w:r>
      <w:r>
        <w:rPr>
          <w:rFonts w:ascii="Times New Roman"/>
          <w:b w:val="false"/>
          <w:i w:val="false"/>
          <w:color w:val="000000"/>
          <w:sz w:val="28"/>
        </w:rPr>
        <w:t>
      18. Ақ қаңылтыр бетін, тоттанбайтын болаттан жасалған құбырларды, сымдарды өңдейтін бөлімдерді және басқаларды бақылайтын жұмыс орындарына жалпы және жергілікті жарықтандыруды орналастырғанда көз қарықтыратын жарықты шектейтіндей етіп жасалады.</w:t>
      </w:r>
      <w:r>
        <w:br/>
      </w:r>
      <w:r>
        <w:rPr>
          <w:rFonts w:ascii="Times New Roman"/>
          <w:b w:val="false"/>
          <w:i w:val="false"/>
          <w:color w:val="000000"/>
          <w:sz w:val="28"/>
        </w:rPr>
        <w:t>
</w:t>
      </w:r>
      <w:r>
        <w:rPr>
          <w:rFonts w:ascii="Times New Roman"/>
          <w:b w:val="false"/>
          <w:i w:val="false"/>
          <w:color w:val="000000"/>
          <w:sz w:val="28"/>
        </w:rPr>
        <w:t>
      19. Жарықтандыруды өлшеу және басқа да нормалық талаптарды тексеру жарық беретін қондырғыларды пайдалануға беру барысында жүргізілуі, ал пайдалану кезінде жылына кемінде екі рет тексерілуі тиіс.</w:t>
      </w:r>
      <w:r>
        <w:br/>
      </w:r>
      <w:r>
        <w:rPr>
          <w:rFonts w:ascii="Times New Roman"/>
          <w:b w:val="false"/>
          <w:i w:val="false"/>
          <w:color w:val="000000"/>
          <w:sz w:val="28"/>
        </w:rPr>
        <w:t>
</w:t>
      </w:r>
      <w:r>
        <w:rPr>
          <w:rFonts w:ascii="Times New Roman"/>
          <w:b w:val="false"/>
          <w:i w:val="false"/>
          <w:color w:val="000000"/>
          <w:sz w:val="28"/>
        </w:rPr>
        <w:t>
      20. Сынап толтырылған газбен ыдыратқыш шамдарды пайдалану кезінде олардың істен шыққандарын жою тәртібі сақталуы тиіс. Істен шыққан шамдарды жинау және уақытша сақтау жеке үй-жайда жүргізілуі, өңдеуден (демикуризация) өткізетін пунктке жіберіледі. Пайдаланылған шамдар есепке алынуы, арнайы журналда тіркелуге жатады.</w:t>
      </w:r>
    </w:p>
    <w:bookmarkEnd w:id="40"/>
    <w:bookmarkStart w:name="z448" w:id="41"/>
    <w:p>
      <w:pPr>
        <w:spacing w:after="0"/>
        <w:ind w:left="0"/>
        <w:jc w:val="left"/>
      </w:pPr>
      <w:r>
        <w:rPr>
          <w:rFonts w:ascii="Times New Roman"/>
          <w:b/>
          <w:i w:val="false"/>
          <w:color w:val="000000"/>
        </w:rPr>
        <w:t xml:space="preserve"> 
4. Физикалық факторлар көздерімен жұмыс істеу жағдайларына қойылатын санитариялық-эпидемиологиялық талаптар</w:t>
      </w:r>
    </w:p>
    <w:bookmarkEnd w:id="41"/>
    <w:bookmarkStart w:name="z449" w:id="42"/>
    <w:p>
      <w:pPr>
        <w:spacing w:after="0"/>
        <w:ind w:left="0"/>
        <w:jc w:val="both"/>
      </w:pPr>
      <w:r>
        <w:rPr>
          <w:rFonts w:ascii="Times New Roman"/>
          <w:b w:val="false"/>
          <w:i w:val="false"/>
          <w:color w:val="000000"/>
          <w:sz w:val="28"/>
        </w:rPr>
        <w:t>
      21. Жұмыс орындарында және қол машиналарында жылына кемінде бір рет, сондай-ақ жөндеуден өткеннен кейін, кейбір бөлшектерін ауыстырғаннан немесе жаңғыртылғаннан кейін шу мен дірілдің деңгейі өлшенуі тиіс. Мерзімдік өткізілетін тексеріс қорытындысы машинаның санитариялық паспортына жазылуы тиіс. Шу мен дірілді бақылау машиналардың жұмыс істеу режимінде жүргізіледі.</w:t>
      </w:r>
      <w:r>
        <w:br/>
      </w:r>
      <w:r>
        <w:rPr>
          <w:rFonts w:ascii="Times New Roman"/>
          <w:b w:val="false"/>
          <w:i w:val="false"/>
          <w:color w:val="000000"/>
          <w:sz w:val="28"/>
        </w:rPr>
        <w:t>
</w:t>
      </w:r>
      <w:r>
        <w:rPr>
          <w:rFonts w:ascii="Times New Roman"/>
          <w:b w:val="false"/>
          <w:i w:val="false"/>
          <w:color w:val="000000"/>
          <w:sz w:val="28"/>
        </w:rPr>
        <w:t>
      22. Шу мен діріл туғызатын машиналардың паспорттарында дайындаушы кәсіпорынның стандартқа сәйкес шу мен діріл мөлшері көрсетілуі тиіс.</w:t>
      </w:r>
      <w:r>
        <w:br/>
      </w:r>
      <w:r>
        <w:rPr>
          <w:rFonts w:ascii="Times New Roman"/>
          <w:b w:val="false"/>
          <w:i w:val="false"/>
          <w:color w:val="000000"/>
          <w:sz w:val="28"/>
        </w:rPr>
        <w:t>
</w:t>
      </w:r>
      <w:r>
        <w:rPr>
          <w:rFonts w:ascii="Times New Roman"/>
          <w:b w:val="false"/>
          <w:i w:val="false"/>
          <w:color w:val="000000"/>
          <w:sz w:val="28"/>
        </w:rPr>
        <w:t>
      23. Жұмыс орындарында дыбыс қысымының рұқсат етілген деңгейін анықтау, шуды жіктеу, машиналар тудыратын шудың сипатына қойылатын жалпы талаптарды анықтау, жұмыс орнындағы шу мен дірілді, оның деңгейін өлшеу қолданыстағы стандарттың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24. Темір жол көлігі жүргізушілерінің жұмыс орындарындағы дірілдің деңгейі рұқсат етілген мәннен аспауға тиіс.</w:t>
      </w:r>
      <w:r>
        <w:br/>
      </w:r>
      <w:r>
        <w:rPr>
          <w:rFonts w:ascii="Times New Roman"/>
          <w:b w:val="false"/>
          <w:i w:val="false"/>
          <w:color w:val="000000"/>
          <w:sz w:val="28"/>
        </w:rPr>
        <w:t>
</w:t>
      </w:r>
      <w:r>
        <w:rPr>
          <w:rFonts w:ascii="Times New Roman"/>
          <w:b w:val="false"/>
          <w:i w:val="false"/>
          <w:color w:val="000000"/>
          <w:sz w:val="28"/>
        </w:rPr>
        <w:t>
      25. Механикаландырылған құрал-жабдықтар арқылы қолмен өңделінетін бұйымдар қосымша діріл тудырмас үшін жақсылап бекітілуі және жатқызылуы тиіс.</w:t>
      </w:r>
      <w:r>
        <w:br/>
      </w:r>
      <w:r>
        <w:rPr>
          <w:rFonts w:ascii="Times New Roman"/>
          <w:b w:val="false"/>
          <w:i w:val="false"/>
          <w:color w:val="000000"/>
          <w:sz w:val="28"/>
        </w:rPr>
        <w:t>
</w:t>
      </w:r>
      <w:r>
        <w:rPr>
          <w:rFonts w:ascii="Times New Roman"/>
          <w:b w:val="false"/>
          <w:i w:val="false"/>
          <w:color w:val="000000"/>
          <w:sz w:val="28"/>
        </w:rPr>
        <w:t>
      26. Діріл технологиялық процесстің негізгі элементі болып табылатын құрал-жабдықтармен (діріл арқылы тығыздағанда) жұмыс істеу барысында жұмыскерлердің дірілдеуші бетте болуына жол берілмейді.</w:t>
      </w:r>
      <w:r>
        <w:br/>
      </w:r>
      <w:r>
        <w:rPr>
          <w:rFonts w:ascii="Times New Roman"/>
          <w:b w:val="false"/>
          <w:i w:val="false"/>
          <w:color w:val="000000"/>
          <w:sz w:val="28"/>
        </w:rPr>
        <w:t>
</w:t>
      </w:r>
      <w:r>
        <w:rPr>
          <w:rFonts w:ascii="Times New Roman"/>
          <w:b w:val="false"/>
          <w:i w:val="false"/>
          <w:color w:val="000000"/>
          <w:sz w:val="28"/>
        </w:rPr>
        <w:t>
      27. Дірілден қорғау үшін, оның таралу жолдарына, жапқыштарға дірілден оқшаулайтын тіректер қойып, машинаға қызмет еткенде дыбыс азайтатын алаңдар көзделуі тиіс.</w:t>
      </w:r>
      <w:r>
        <w:br/>
      </w:r>
      <w:r>
        <w:rPr>
          <w:rFonts w:ascii="Times New Roman"/>
          <w:b w:val="false"/>
          <w:i w:val="false"/>
          <w:color w:val="000000"/>
          <w:sz w:val="28"/>
        </w:rPr>
        <w:t>
</w:t>
      </w:r>
      <w:r>
        <w:rPr>
          <w:rFonts w:ascii="Times New Roman"/>
          <w:b w:val="false"/>
          <w:i w:val="false"/>
          <w:color w:val="000000"/>
          <w:sz w:val="28"/>
        </w:rPr>
        <w:t>
      28. Соққы арқылы діріл туғызатын қол машиналарынан туатын дірілді оқшаулауды есептеу, құрылысын жобалау қолданыстағы стандарттың талаптарына сәйкес жүргізілуі тиіс.</w:t>
      </w:r>
      <w:r>
        <w:br/>
      </w:r>
      <w:r>
        <w:rPr>
          <w:rFonts w:ascii="Times New Roman"/>
          <w:b w:val="false"/>
          <w:i w:val="false"/>
          <w:color w:val="000000"/>
          <w:sz w:val="28"/>
        </w:rPr>
        <w:t>
</w:t>
      </w:r>
      <w:r>
        <w:rPr>
          <w:rFonts w:ascii="Times New Roman"/>
          <w:b w:val="false"/>
          <w:i w:val="false"/>
          <w:color w:val="000000"/>
          <w:sz w:val="28"/>
        </w:rPr>
        <w:t>
      29. Көлік арқылы туатын діріл барысында жұмыс орнын есептеу, құрылымын жобалау қолданыстағы стандарттың талаптарына сәйкес жүргізілуі тиіс.</w:t>
      </w:r>
    </w:p>
    <w:bookmarkEnd w:id="42"/>
    <w:bookmarkStart w:name="z458" w:id="43"/>
    <w:p>
      <w:pPr>
        <w:spacing w:after="0"/>
        <w:ind w:left="0"/>
        <w:jc w:val="left"/>
      </w:pPr>
      <w:r>
        <w:rPr>
          <w:rFonts w:ascii="Times New Roman"/>
          <w:b/>
          <w:i w:val="false"/>
          <w:color w:val="000000"/>
        </w:rPr>
        <w:t xml:space="preserve"> 
5. Радиациялық қауіпсіздікке қойылатын санитариялық-эпидемиологиялық талаптар</w:t>
      </w:r>
    </w:p>
    <w:bookmarkEnd w:id="43"/>
    <w:bookmarkStart w:name="z459" w:id="44"/>
    <w:p>
      <w:pPr>
        <w:spacing w:after="0"/>
        <w:ind w:left="0"/>
        <w:jc w:val="both"/>
      </w:pPr>
      <w:r>
        <w:rPr>
          <w:rFonts w:ascii="Times New Roman"/>
          <w:b w:val="false"/>
          <w:i w:val="false"/>
          <w:color w:val="000000"/>
          <w:sz w:val="28"/>
        </w:rPr>
        <w:t>
      30. Радиоактивті заттармен және басқа да иондаушы сәуле көздерімен жұмыс жүргізу және оларды ұйымдастыру кезінде радиациялық қауіпсіздікке қойылатын талаптар басшылыққа алынуы тиіс.</w:t>
      </w:r>
      <w:r>
        <w:br/>
      </w:r>
      <w:r>
        <w:rPr>
          <w:rFonts w:ascii="Times New Roman"/>
          <w:b w:val="false"/>
          <w:i w:val="false"/>
          <w:color w:val="000000"/>
          <w:sz w:val="28"/>
        </w:rPr>
        <w:t>
</w:t>
      </w:r>
      <w:r>
        <w:rPr>
          <w:rFonts w:ascii="Times New Roman"/>
          <w:b w:val="false"/>
          <w:i w:val="false"/>
          <w:color w:val="000000"/>
          <w:sz w:val="28"/>
        </w:rPr>
        <w:t>
      31. Иондаушы сәуле көздерін қамтитын аспаптарды орнату кезінде (монтаждағанда), ол орын құралдардың құжатында көрсетілген рұқсат етілген параметрден жоғарғы температураның, химиялық агрессиялық ортаның және механикалық факторлардың әсеріне ұрынбайтындай болуы тиіс.</w:t>
      </w:r>
      <w:r>
        <w:br/>
      </w:r>
      <w:r>
        <w:rPr>
          <w:rFonts w:ascii="Times New Roman"/>
          <w:b w:val="false"/>
          <w:i w:val="false"/>
          <w:color w:val="000000"/>
          <w:sz w:val="28"/>
        </w:rPr>
        <w:t>
</w:t>
      </w:r>
      <w:r>
        <w:rPr>
          <w:rFonts w:ascii="Times New Roman"/>
          <w:b w:val="false"/>
          <w:i w:val="false"/>
          <w:color w:val="000000"/>
          <w:sz w:val="28"/>
        </w:rPr>
        <w:t>
      32. Аспаптың (сәуле көзінің) орналасқан орыны тұрақты жұмыс орнынан кемінде 1 метр (бұдан әрі - м) жерде орналасуы тиіс. Егер, пайдалану барысында аспап (сәуле көзі) 1 м жақын орналасса және сәуле көзіне шығатын қуат сағатына 0,2 микрозиверттен асатын болса, қорғаныш экранмен қоршалуы, ол жерге радиациялық қауіпсіздік белгісі қойылуы тиіс.</w:t>
      </w:r>
      <w:r>
        <w:br/>
      </w:r>
      <w:r>
        <w:rPr>
          <w:rFonts w:ascii="Times New Roman"/>
          <w:b w:val="false"/>
          <w:i w:val="false"/>
          <w:color w:val="000000"/>
          <w:sz w:val="28"/>
        </w:rPr>
        <w:t>
</w:t>
      </w:r>
      <w:r>
        <w:rPr>
          <w:rFonts w:ascii="Times New Roman"/>
          <w:b w:val="false"/>
          <w:i w:val="false"/>
          <w:color w:val="000000"/>
          <w:sz w:val="28"/>
        </w:rPr>
        <w:t>
      33. Радиоизотоптық сәуле көзінен аспапты (қуат көзінсіз берілген құралды) қуаттандыру мамандандырылған зертханаларда жүргізілуі тиіс. Қуаттандыруды жүргізетін персонал иондаушы сәуле көздерімен жұмыс істеудің қауіпсіздік әдістерін оқуы және дозиметриялық бақылаудан өтуі тиіс. Қуаттандыру бойынша жұмыс аумақтық мемлекеттік санитариялық-эпидемиологиялық қадағалау органның келісімі бойынша радиациялық қауіпсіздікке жауапты адамның қатысуымен жүргізілуі тиіс.</w:t>
      </w:r>
      <w:r>
        <w:br/>
      </w:r>
      <w:r>
        <w:rPr>
          <w:rFonts w:ascii="Times New Roman"/>
          <w:b w:val="false"/>
          <w:i w:val="false"/>
          <w:color w:val="000000"/>
          <w:sz w:val="28"/>
        </w:rPr>
        <w:t>
</w:t>
      </w:r>
      <w:r>
        <w:rPr>
          <w:rFonts w:ascii="Times New Roman"/>
          <w:b w:val="false"/>
          <w:i w:val="false"/>
          <w:color w:val="000000"/>
          <w:sz w:val="28"/>
        </w:rPr>
        <w:t>
      34. Сәуле көзінің блогын және бақыланатын объектіні бөлетін детекторды, деңгей өлшеуішті, жуандық өлшеуішті, тығыздық өлшеуішті, заттарды санайтын құралдарды пайдаланғанда сәуле көзінің блогынан шығатын сәуле шоғыры жұмыс орыны орналасқан жерге қарама-қарсы жаққа бағытталуы тиіс. Жұмыс сәуле шоғырының апертурасы детектор мен қорғаныш экрандардың шегінен шықпауы тиіс.</w:t>
      </w:r>
      <w:r>
        <w:br/>
      </w:r>
      <w:r>
        <w:rPr>
          <w:rFonts w:ascii="Times New Roman"/>
          <w:b w:val="false"/>
          <w:i w:val="false"/>
          <w:color w:val="000000"/>
          <w:sz w:val="28"/>
        </w:rPr>
        <w:t>
</w:t>
      </w:r>
      <w:r>
        <w:rPr>
          <w:rFonts w:ascii="Times New Roman"/>
          <w:b w:val="false"/>
          <w:i w:val="false"/>
          <w:color w:val="000000"/>
          <w:sz w:val="28"/>
        </w:rPr>
        <w:t>
      35. Иондаушы сәуле көзінің электрлі ваккумды құралдарын пайдаланғанда, оған қойылатын талаптар, осы құралдарға берілген техникалық құжаттардың талаптарына сәйкес болуы тиіс. Осындай құралдарды алған кәсіпорындар 10 күндік мерзім ішінде аумақтық мемлекеттік санитариялық-эпидемиологиялық қызмет органдарын хабардар етіп, аспаптың атауын, сәуле көзінің түрін, бөлшектер немесе кванттардың шығаратын қуатының ең үлкен мәнін, жұмысшы сәуле шоғыры ағынының ең жоғарғы тығыздық мәнін көрсетулері тиіс.</w:t>
      </w:r>
      <w:r>
        <w:br/>
      </w:r>
      <w:r>
        <w:rPr>
          <w:rFonts w:ascii="Times New Roman"/>
          <w:b w:val="false"/>
          <w:i w:val="false"/>
          <w:color w:val="000000"/>
          <w:sz w:val="28"/>
        </w:rPr>
        <w:t>
</w:t>
      </w:r>
      <w:r>
        <w:rPr>
          <w:rFonts w:ascii="Times New Roman"/>
          <w:b w:val="false"/>
          <w:i w:val="false"/>
          <w:color w:val="000000"/>
          <w:sz w:val="28"/>
        </w:rPr>
        <w:t>
      36. Иондаушы сәуле көзін беретін электрлі ваккумды аспаптарды пайдалану алдында, кернеулігі мен тоқ күшінің ең жоғарғы мәні кезінде жұмыс орнында, қорғаныш беттерде немесе қорғаныш экрандарда сәуле көзінің деңгейін анықтау үшін радиациялық бақылау жүргізілуі тиіс.</w:t>
      </w:r>
      <w:r>
        <w:br/>
      </w:r>
      <w:r>
        <w:rPr>
          <w:rFonts w:ascii="Times New Roman"/>
          <w:b w:val="false"/>
          <w:i w:val="false"/>
          <w:color w:val="000000"/>
          <w:sz w:val="28"/>
        </w:rPr>
        <w:t>
</w:t>
      </w:r>
      <w:r>
        <w:rPr>
          <w:rFonts w:ascii="Times New Roman"/>
          <w:b w:val="false"/>
          <w:i w:val="false"/>
          <w:color w:val="000000"/>
          <w:sz w:val="28"/>
        </w:rPr>
        <w:t>
      37. Шығаратын өнімдерге, олардың физикалық жағдайына қарамастан радиактивтік заттарды енгізу арқылы қолдану, тек санитариялық-эпидемиологиялық қорытынды болған кезде ғана рұқсат етіледі.</w:t>
      </w:r>
      <w:r>
        <w:br/>
      </w:r>
      <w:r>
        <w:rPr>
          <w:rFonts w:ascii="Times New Roman"/>
          <w:b w:val="false"/>
          <w:i w:val="false"/>
          <w:color w:val="000000"/>
          <w:sz w:val="28"/>
        </w:rPr>
        <w:t>
</w:t>
      </w:r>
      <w:r>
        <w:rPr>
          <w:rFonts w:ascii="Times New Roman"/>
          <w:b w:val="false"/>
          <w:i w:val="false"/>
          <w:color w:val="000000"/>
          <w:sz w:val="28"/>
        </w:rPr>
        <w:t>
      38. Радиоактивті заттармен жұмыс ашық түрде жүргізілетін объектілерде арнайы жабдықталған зертхана және сақтау орындары болуы тиіс.</w:t>
      </w:r>
      <w:r>
        <w:br/>
      </w:r>
      <w:r>
        <w:rPr>
          <w:rFonts w:ascii="Times New Roman"/>
          <w:b w:val="false"/>
          <w:i w:val="false"/>
          <w:color w:val="000000"/>
          <w:sz w:val="28"/>
        </w:rPr>
        <w:t>
</w:t>
      </w:r>
      <w:r>
        <w:rPr>
          <w:rFonts w:ascii="Times New Roman"/>
          <w:b w:val="false"/>
          <w:i w:val="false"/>
          <w:color w:val="000000"/>
          <w:sz w:val="28"/>
        </w:rPr>
        <w:t>
      39. Технологиялық поцесс, жұмыс немесе құрал-жабдық істен шыққан кезде бақылаудың радиоизотоптық әдісін пайдаланғанда өндірісте шығарылатын өнімге ашық радиоактивті заттарды енгізуге жол берілмейді.</w:t>
      </w:r>
      <w:r>
        <w:br/>
      </w:r>
      <w:r>
        <w:rPr>
          <w:rFonts w:ascii="Times New Roman"/>
          <w:b w:val="false"/>
          <w:i w:val="false"/>
          <w:color w:val="000000"/>
          <w:sz w:val="28"/>
        </w:rPr>
        <w:t>
</w:t>
      </w:r>
      <w:r>
        <w:rPr>
          <w:rFonts w:ascii="Times New Roman"/>
          <w:b w:val="false"/>
          <w:i w:val="false"/>
          <w:color w:val="000000"/>
          <w:sz w:val="28"/>
        </w:rPr>
        <w:t>
      40. Торий, уран және олардың ыдырауынан пайда болған заттардың меншікті активтілігі грамына &gt;37 беккерель (бұдан әрі - Бк/г) - болғанда, олармен жұмысты радиоактивті заттармен ашық түрде жұмыс істеу ретінде қарау тиіс. Мұндай жұмыстарда радиациялық қауіпсіздікті қамтамасыз ету үшін қолданыстағы заңнама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41. Құрамында торий, уран және олардың ыдырауынан пайда болған заттар бар, меншікті активтілігі грамына &lt;37 Бк/г болатын кенді, кенге жатпайтын материалдарды пайдалану арқылы жұмыс істеу жалпы шаңның рұқсат етілген деңгейлері сақталған жағдайда қауіпсіз ретінде қаралады.</w:t>
      </w:r>
      <w:r>
        <w:br/>
      </w:r>
      <w:r>
        <w:rPr>
          <w:rFonts w:ascii="Times New Roman"/>
          <w:b w:val="false"/>
          <w:i w:val="false"/>
          <w:color w:val="000000"/>
          <w:sz w:val="28"/>
        </w:rPr>
        <w:t>
</w:t>
      </w:r>
      <w:r>
        <w:rPr>
          <w:rFonts w:ascii="Times New Roman"/>
          <w:b w:val="false"/>
          <w:i w:val="false"/>
          <w:color w:val="000000"/>
          <w:sz w:val="28"/>
        </w:rPr>
        <w:t>
      42. Иондаушы сәуле көздерін пайдалану арқылы жұмыс істеу мемлекеттік санитариялық-эпидемиологиялық қадағалау органдары берген санитариялық паспорт болғанда ғана жүргізіледі.</w:t>
      </w:r>
    </w:p>
    <w:bookmarkEnd w:id="44"/>
    <w:bookmarkStart w:name="z472" w:id="45"/>
    <w:p>
      <w:pPr>
        <w:spacing w:after="0"/>
        <w:ind w:left="0"/>
        <w:jc w:val="left"/>
      </w:pPr>
      <w:r>
        <w:rPr>
          <w:rFonts w:ascii="Times New Roman"/>
          <w:b/>
          <w:i w:val="false"/>
          <w:color w:val="000000"/>
        </w:rPr>
        <w:t xml:space="preserve"> 
6. Медициналық қамтамасыз етуге қойылатын санитариялық-эпидемиологиялық талаптар</w:t>
      </w:r>
    </w:p>
    <w:bookmarkEnd w:id="45"/>
    <w:bookmarkStart w:name="z473" w:id="46"/>
    <w:p>
      <w:pPr>
        <w:spacing w:after="0"/>
        <w:ind w:left="0"/>
        <w:jc w:val="both"/>
      </w:pPr>
      <w:r>
        <w:rPr>
          <w:rFonts w:ascii="Times New Roman"/>
          <w:b w:val="false"/>
          <w:i w:val="false"/>
          <w:color w:val="000000"/>
          <w:sz w:val="28"/>
        </w:rPr>
        <w:t>
      43. Жұмыс істеушілер арнайы киіммен, аяқ киіммен, жеке басты қорғау құралдарымен қамтамасыз етілуі тиіс. Арнайы киімдерді, аяқ киімдерді жуу, жөндеу, залалсыздандыру жұмыстары орталықтандырылып жүргізілуі тиіс. Арнайы киімдерді өндірістен алып шығуға және үйде жууға жол берілмейді.</w:t>
      </w:r>
      <w:r>
        <w:br/>
      </w:r>
      <w:r>
        <w:rPr>
          <w:rFonts w:ascii="Times New Roman"/>
          <w:b w:val="false"/>
          <w:i w:val="false"/>
          <w:color w:val="000000"/>
          <w:sz w:val="28"/>
        </w:rPr>
        <w:t>
      Арнайы киімдер шаң-тозаңмен былғануы мүмкін объектілерде арнайы киімнің ішкі бетіне және теріге түсуін болдырмайтын, шаң-тозаңнан қорғайтын қондырғы көзделуі тиіс.</w:t>
      </w:r>
      <w:r>
        <w:br/>
      </w:r>
      <w:r>
        <w:rPr>
          <w:rFonts w:ascii="Times New Roman"/>
          <w:b w:val="false"/>
          <w:i w:val="false"/>
          <w:color w:val="000000"/>
          <w:sz w:val="28"/>
        </w:rPr>
        <w:t>
</w:t>
      </w:r>
      <w:r>
        <w:rPr>
          <w:rFonts w:ascii="Times New Roman"/>
          <w:b w:val="false"/>
          <w:i w:val="false"/>
          <w:color w:val="000000"/>
          <w:sz w:val="28"/>
        </w:rPr>
        <w:t>
      44. Өндірістік учаскелер қажетті дәрі-дәрмектер жиыны бар дәрі қобдишасымен қамтамасыз етіледі.</w:t>
      </w:r>
      <w:r>
        <w:br/>
      </w:r>
      <w:r>
        <w:rPr>
          <w:rFonts w:ascii="Times New Roman"/>
          <w:b w:val="false"/>
          <w:i w:val="false"/>
          <w:color w:val="000000"/>
          <w:sz w:val="28"/>
        </w:rPr>
        <w:t>
      Барлық жұмысшылар және инженерлік-техникалық қызметкерлер алғашқы медициналық көмек көрсету тәсілдеріне оқытылады.</w:t>
      </w:r>
    </w:p>
    <w:bookmarkEnd w:id="46"/>
    <w:bookmarkStart w:name="z475" w:id="47"/>
    <w:p>
      <w:pPr>
        <w:spacing w:after="0"/>
        <w:ind w:left="0"/>
        <w:jc w:val="left"/>
      </w:pPr>
      <w:r>
        <w:rPr>
          <w:rFonts w:ascii="Times New Roman"/>
          <w:b/>
          <w:i w:val="false"/>
          <w:color w:val="000000"/>
        </w:rPr>
        <w:t xml:space="preserve"> 
7. Коксты-химиялық өндірістің жабдықтарын пайдалануға қойылатын санитариялық-эпидемиологиялық талаптар</w:t>
      </w:r>
    </w:p>
    <w:bookmarkEnd w:id="47"/>
    <w:bookmarkStart w:name="z476" w:id="48"/>
    <w:p>
      <w:pPr>
        <w:spacing w:after="0"/>
        <w:ind w:left="0"/>
        <w:jc w:val="both"/>
      </w:pPr>
      <w:r>
        <w:rPr>
          <w:rFonts w:ascii="Times New Roman"/>
          <w:b w:val="false"/>
          <w:i w:val="false"/>
          <w:color w:val="000000"/>
          <w:sz w:val="28"/>
        </w:rPr>
        <w:t>
      45. Химиялық өнімдерге арналған сыйымдылықтар мен аппараттар автоматтандырылған деңгей өлшеуіштері болуы тиіс.</w:t>
      </w:r>
      <w:r>
        <w:br/>
      </w:r>
      <w:r>
        <w:rPr>
          <w:rFonts w:ascii="Times New Roman"/>
          <w:b w:val="false"/>
          <w:i w:val="false"/>
          <w:color w:val="000000"/>
          <w:sz w:val="28"/>
        </w:rPr>
        <w:t>
</w:t>
      </w:r>
      <w:r>
        <w:rPr>
          <w:rFonts w:ascii="Times New Roman"/>
          <w:b w:val="false"/>
          <w:i w:val="false"/>
          <w:color w:val="000000"/>
          <w:sz w:val="28"/>
        </w:rPr>
        <w:t>
      46. Шайырды, бензолды басқа да өнімдерді бір ыдыстан екінші сыйымдылыққа құю үшін сальниксіз сорғылар қолданылуы тиіс. Басқа типтегі сорғыларды қолдану кезінде алмалы-салмалы сальниктері және жөндеу жұмыстарын жүргізу үшін ыңғайлылықты қамтамасыз ететін жергілікті сорып алатын аппараттары болуы тиіс.</w:t>
      </w:r>
      <w:r>
        <w:br/>
      </w:r>
      <w:r>
        <w:rPr>
          <w:rFonts w:ascii="Times New Roman"/>
          <w:b w:val="false"/>
          <w:i w:val="false"/>
          <w:color w:val="000000"/>
          <w:sz w:val="28"/>
        </w:rPr>
        <w:t>
</w:t>
      </w:r>
      <w:r>
        <w:rPr>
          <w:rFonts w:ascii="Times New Roman"/>
          <w:b w:val="false"/>
          <w:i w:val="false"/>
          <w:color w:val="000000"/>
          <w:sz w:val="28"/>
        </w:rPr>
        <w:t>
      47. Шайырды, бензолды басқа да өнімдерді бір құрал-жабдықтан екінші құрал-жабдыққа құйғанда жұмыс аумағына зиянды заттардың бөлінбеуін қамтамасыз ету керек. Сынама алу үшін пайдаланылатын крандар жергілікті сорғыш аппараттармен және сынама алатын жабық ыдыстармен қамтамасыз етілуге тиіс.</w:t>
      </w:r>
      <w:r>
        <w:br/>
      </w:r>
      <w:r>
        <w:rPr>
          <w:rFonts w:ascii="Times New Roman"/>
          <w:b w:val="false"/>
          <w:i w:val="false"/>
          <w:color w:val="000000"/>
          <w:sz w:val="28"/>
        </w:rPr>
        <w:t>
</w:t>
      </w:r>
      <w:r>
        <w:rPr>
          <w:rFonts w:ascii="Times New Roman"/>
          <w:b w:val="false"/>
          <w:i w:val="false"/>
          <w:color w:val="000000"/>
          <w:sz w:val="28"/>
        </w:rPr>
        <w:t>
      48. Кристаллизатор, центрифугаларды, ваккумды-сүзгіштерді, барабандарды суытқыштарды, сұйық нофталинді құюға арналған конвейерлер жабындысы бар жергілікті сорғыш құралдармен жабдықталуы тиіс.</w:t>
      </w:r>
      <w:r>
        <w:br/>
      </w:r>
      <w:r>
        <w:rPr>
          <w:rFonts w:ascii="Times New Roman"/>
          <w:b w:val="false"/>
          <w:i w:val="false"/>
          <w:color w:val="000000"/>
          <w:sz w:val="28"/>
        </w:rPr>
        <w:t>
</w:t>
      </w:r>
      <w:r>
        <w:rPr>
          <w:rFonts w:ascii="Times New Roman"/>
          <w:b w:val="false"/>
          <w:i w:val="false"/>
          <w:color w:val="000000"/>
          <w:sz w:val="28"/>
        </w:rPr>
        <w:t>
      49. Мынандай процесстер механикаландырылуы тиіс:</w:t>
      </w:r>
      <w:r>
        <w:br/>
      </w:r>
      <w:r>
        <w:rPr>
          <w:rFonts w:ascii="Times New Roman"/>
          <w:b w:val="false"/>
          <w:i w:val="false"/>
          <w:color w:val="000000"/>
          <w:sz w:val="28"/>
        </w:rPr>
        <w:t>
</w:t>
      </w:r>
      <w:r>
        <w:rPr>
          <w:rFonts w:ascii="Times New Roman"/>
          <w:b w:val="false"/>
          <w:i w:val="false"/>
          <w:color w:val="000000"/>
          <w:sz w:val="28"/>
        </w:rPr>
        <w:t>
      1) сыйымдылықтар мен аппараттарды тазалау бойынша операция;</w:t>
      </w:r>
      <w:r>
        <w:br/>
      </w:r>
      <w:r>
        <w:rPr>
          <w:rFonts w:ascii="Times New Roman"/>
          <w:b w:val="false"/>
          <w:i w:val="false"/>
          <w:color w:val="000000"/>
          <w:sz w:val="28"/>
        </w:rPr>
        <w:t>
</w:t>
      </w:r>
      <w:r>
        <w:rPr>
          <w:rFonts w:ascii="Times New Roman"/>
          <w:b w:val="false"/>
          <w:i w:val="false"/>
          <w:color w:val="000000"/>
          <w:sz w:val="28"/>
        </w:rPr>
        <w:t>
      2) фусты жуып кетіру және ұстауды;</w:t>
      </w:r>
      <w:r>
        <w:br/>
      </w:r>
      <w:r>
        <w:rPr>
          <w:rFonts w:ascii="Times New Roman"/>
          <w:b w:val="false"/>
          <w:i w:val="false"/>
          <w:color w:val="000000"/>
          <w:sz w:val="28"/>
        </w:rPr>
        <w:t>
</w:t>
      </w:r>
      <w:r>
        <w:rPr>
          <w:rFonts w:ascii="Times New Roman"/>
          <w:b w:val="false"/>
          <w:i w:val="false"/>
          <w:color w:val="000000"/>
          <w:sz w:val="28"/>
        </w:rPr>
        <w:t>
      3) шихта және кокс шашындыларын жинауды, пештерді үрлеуді, люктерді, тіреуіштерді, пештердің, есіктердің басқа да құрал-жабдықтардың жақтауларын тазалауды;</w:t>
      </w:r>
      <w:r>
        <w:br/>
      </w:r>
      <w:r>
        <w:rPr>
          <w:rFonts w:ascii="Times New Roman"/>
          <w:b w:val="false"/>
          <w:i w:val="false"/>
          <w:color w:val="000000"/>
          <w:sz w:val="28"/>
        </w:rPr>
        <w:t>
</w:t>
      </w:r>
      <w:r>
        <w:rPr>
          <w:rFonts w:ascii="Times New Roman"/>
          <w:b w:val="false"/>
          <w:i w:val="false"/>
          <w:color w:val="000000"/>
          <w:sz w:val="28"/>
        </w:rPr>
        <w:t>
      4) әктерді түсіруді, әк сүтін дайындауды, әк тұндырғыштарынан шламды алып тастауды, фусты шығарып тастауды;</w:t>
      </w:r>
      <w:r>
        <w:br/>
      </w:r>
      <w:r>
        <w:rPr>
          <w:rFonts w:ascii="Times New Roman"/>
          <w:b w:val="false"/>
          <w:i w:val="false"/>
          <w:color w:val="000000"/>
          <w:sz w:val="28"/>
        </w:rPr>
        <w:t>
</w:t>
      </w:r>
      <w:r>
        <w:rPr>
          <w:rFonts w:ascii="Times New Roman"/>
          <w:b w:val="false"/>
          <w:i w:val="false"/>
          <w:color w:val="000000"/>
          <w:sz w:val="28"/>
        </w:rPr>
        <w:t>
      5) радонды аммонийді және натрийді тасымалдайтын цехта, сусымалы өнімдерді сыйымдылыққа, кристаллаторлар тиегенде, дайын өнімдерді қаптап, ыдысқа салғанда;</w:t>
      </w:r>
      <w:r>
        <w:br/>
      </w:r>
      <w:r>
        <w:rPr>
          <w:rFonts w:ascii="Times New Roman"/>
          <w:b w:val="false"/>
          <w:i w:val="false"/>
          <w:color w:val="000000"/>
          <w:sz w:val="28"/>
        </w:rPr>
        <w:t>
</w:t>
      </w:r>
      <w:r>
        <w:rPr>
          <w:rFonts w:ascii="Times New Roman"/>
          <w:b w:val="false"/>
          <w:i w:val="false"/>
          <w:color w:val="000000"/>
          <w:sz w:val="28"/>
        </w:rPr>
        <w:t>
      6) коксты газды күкірттісутегіден тазалайтын цехта, күшәнды ангидридті қоймадан тасығанда немесе оны ерітетін сыйымдылыққа тиегенде;</w:t>
      </w:r>
      <w:r>
        <w:br/>
      </w:r>
      <w:r>
        <w:rPr>
          <w:rFonts w:ascii="Times New Roman"/>
          <w:b w:val="false"/>
          <w:i w:val="false"/>
          <w:color w:val="000000"/>
          <w:sz w:val="28"/>
        </w:rPr>
        <w:t>
</w:t>
      </w:r>
      <w:r>
        <w:rPr>
          <w:rFonts w:ascii="Times New Roman"/>
          <w:b w:val="false"/>
          <w:i w:val="false"/>
          <w:color w:val="000000"/>
          <w:sz w:val="28"/>
        </w:rPr>
        <w:t>
      7) тұндырғыштардан және мөлдірлегіштен тұнбаны өндіріске кері қайтару және тазартуды;</w:t>
      </w:r>
      <w:r>
        <w:br/>
      </w:r>
      <w:r>
        <w:rPr>
          <w:rFonts w:ascii="Times New Roman"/>
          <w:b w:val="false"/>
          <w:i w:val="false"/>
          <w:color w:val="000000"/>
          <w:sz w:val="28"/>
        </w:rPr>
        <w:t>
</w:t>
      </w:r>
      <w:r>
        <w:rPr>
          <w:rFonts w:ascii="Times New Roman"/>
          <w:b w:val="false"/>
          <w:i w:val="false"/>
          <w:color w:val="000000"/>
          <w:sz w:val="28"/>
        </w:rPr>
        <w:t>
      8) кристаллды нафталин цехында - бір жерге үйгенде, ұнтақтағанда және нығыздалған нафталинді еріткіш ортаға салғанда, кристаллды нафталинді темір жол вагондарына тиегенде, нафталин құятын машинадан нафталин кесектерін қоймаға жібергенде және барабанды суытқыштардан нафталин толтырылған қапшықтарды тасымалдағанда;</w:t>
      </w:r>
      <w:r>
        <w:br/>
      </w:r>
      <w:r>
        <w:rPr>
          <w:rFonts w:ascii="Times New Roman"/>
          <w:b w:val="false"/>
          <w:i w:val="false"/>
          <w:color w:val="000000"/>
          <w:sz w:val="28"/>
        </w:rPr>
        <w:t>
</w:t>
      </w:r>
      <w:r>
        <w:rPr>
          <w:rFonts w:ascii="Times New Roman"/>
          <w:b w:val="false"/>
          <w:i w:val="false"/>
          <w:color w:val="000000"/>
          <w:sz w:val="28"/>
        </w:rPr>
        <w:t>
      9) кумарон шайырын ерітіп құйғанда, суытқанда, ыдыстарға салғанда жүргізілетін жұмыстарды;</w:t>
      </w:r>
      <w:r>
        <w:br/>
      </w:r>
      <w:r>
        <w:rPr>
          <w:rFonts w:ascii="Times New Roman"/>
          <w:b w:val="false"/>
          <w:i w:val="false"/>
          <w:color w:val="000000"/>
          <w:sz w:val="28"/>
        </w:rPr>
        <w:t>
</w:t>
      </w:r>
      <w:r>
        <w:rPr>
          <w:rFonts w:ascii="Times New Roman"/>
          <w:b w:val="false"/>
          <w:i w:val="false"/>
          <w:color w:val="000000"/>
          <w:sz w:val="28"/>
        </w:rPr>
        <w:t>
      10) суды биохимиялық жолмен тазалайтын цехтарда - аэротентке ортофосфорлық қышқылды беру процессінде.</w:t>
      </w:r>
      <w:r>
        <w:br/>
      </w:r>
      <w:r>
        <w:rPr>
          <w:rFonts w:ascii="Times New Roman"/>
          <w:b w:val="false"/>
          <w:i w:val="false"/>
          <w:color w:val="000000"/>
          <w:sz w:val="28"/>
        </w:rPr>
        <w:t>
</w:t>
      </w:r>
      <w:r>
        <w:rPr>
          <w:rFonts w:ascii="Times New Roman"/>
          <w:b w:val="false"/>
          <w:i w:val="false"/>
          <w:color w:val="000000"/>
          <w:sz w:val="28"/>
        </w:rPr>
        <w:t>
      50. Ауа тұратын сыйымдылықтар және аппараттардан бөлінетін бу мен аэрозоль ұсталынуы және технологиялық процесске кері қайтуы тиіс.</w:t>
      </w:r>
      <w:r>
        <w:br/>
      </w:r>
      <w:r>
        <w:rPr>
          <w:rFonts w:ascii="Times New Roman"/>
          <w:b w:val="false"/>
          <w:i w:val="false"/>
          <w:color w:val="000000"/>
          <w:sz w:val="28"/>
        </w:rPr>
        <w:t>
</w:t>
      </w:r>
      <w:r>
        <w:rPr>
          <w:rFonts w:ascii="Times New Roman"/>
          <w:b w:val="false"/>
          <w:i w:val="false"/>
          <w:color w:val="000000"/>
          <w:sz w:val="28"/>
        </w:rPr>
        <w:t>
      51. Ұнтақтайтын, араластыратын агрегаттар және көмірді тиейтін орындардың үсті жабылуы, жергілікті сору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52. Мынадай процесстер автоматтандырылуы тиіс:</w:t>
      </w:r>
      <w:r>
        <w:br/>
      </w:r>
      <w:r>
        <w:rPr>
          <w:rFonts w:ascii="Times New Roman"/>
          <w:b w:val="false"/>
          <w:i w:val="false"/>
          <w:color w:val="000000"/>
          <w:sz w:val="28"/>
        </w:rPr>
        <w:t>
</w:t>
      </w:r>
      <w:r>
        <w:rPr>
          <w:rFonts w:ascii="Times New Roman"/>
          <w:b w:val="false"/>
          <w:i w:val="false"/>
          <w:color w:val="000000"/>
          <w:sz w:val="28"/>
        </w:rPr>
        <w:t>
      1) шайырлы суды май бөлгіштен сорып алып, шайыр жинағышқа құю;</w:t>
      </w:r>
      <w:r>
        <w:br/>
      </w:r>
      <w:r>
        <w:rPr>
          <w:rFonts w:ascii="Times New Roman"/>
          <w:b w:val="false"/>
          <w:i w:val="false"/>
          <w:color w:val="000000"/>
          <w:sz w:val="28"/>
        </w:rPr>
        <w:t>
</w:t>
      </w:r>
      <w:r>
        <w:rPr>
          <w:rFonts w:ascii="Times New Roman"/>
          <w:b w:val="false"/>
          <w:i w:val="false"/>
          <w:color w:val="000000"/>
          <w:sz w:val="28"/>
        </w:rPr>
        <w:t>
      2) кокстеу үшін көмірді (ұсақтау, елеу, араластыру, шихтаны тасымалдау) дайындау жұмыстарын жүргізгенде;</w:t>
      </w:r>
      <w:r>
        <w:br/>
      </w:r>
      <w:r>
        <w:rPr>
          <w:rFonts w:ascii="Times New Roman"/>
          <w:b w:val="false"/>
          <w:i w:val="false"/>
          <w:color w:val="000000"/>
          <w:sz w:val="28"/>
        </w:rPr>
        <w:t>
</w:t>
      </w:r>
      <w:r>
        <w:rPr>
          <w:rFonts w:ascii="Times New Roman"/>
          <w:b w:val="false"/>
          <w:i w:val="false"/>
          <w:color w:val="000000"/>
          <w:sz w:val="28"/>
        </w:rPr>
        <w:t>
      3) коксты инертті газдың көмегімен құрғақ күйде сөндіру.</w:t>
      </w:r>
      <w:r>
        <w:br/>
      </w:r>
      <w:r>
        <w:rPr>
          <w:rFonts w:ascii="Times New Roman"/>
          <w:b w:val="false"/>
          <w:i w:val="false"/>
          <w:color w:val="000000"/>
          <w:sz w:val="28"/>
        </w:rPr>
        <w:t>
</w:t>
      </w:r>
      <w:r>
        <w:rPr>
          <w:rFonts w:ascii="Times New Roman"/>
          <w:b w:val="false"/>
          <w:i w:val="false"/>
          <w:color w:val="000000"/>
          <w:sz w:val="28"/>
        </w:rPr>
        <w:t>
      53. Көмірлі шихтаны және сұйық пекті камералық пешке тиегенде кокстену үдерісі автоматтандырылуы және түтінсіз әдіспен жүргізілуі тиіс.</w:t>
      </w:r>
      <w:r>
        <w:br/>
      </w:r>
      <w:r>
        <w:rPr>
          <w:rFonts w:ascii="Times New Roman"/>
          <w:b w:val="false"/>
          <w:i w:val="false"/>
          <w:color w:val="000000"/>
          <w:sz w:val="28"/>
        </w:rPr>
        <w:t>
</w:t>
      </w:r>
      <w:r>
        <w:rPr>
          <w:rFonts w:ascii="Times New Roman"/>
          <w:b w:val="false"/>
          <w:i w:val="false"/>
          <w:color w:val="000000"/>
          <w:sz w:val="28"/>
        </w:rPr>
        <w:t>
      54. Көмір мұнаралары және тиегіш вагондар шихтаның салмағы мен мөлшерін көрсететін құрал-жабдықтармен жабдықталуы тиіс.</w:t>
      </w:r>
      <w:r>
        <w:br/>
      </w:r>
      <w:r>
        <w:rPr>
          <w:rFonts w:ascii="Times New Roman"/>
          <w:b w:val="false"/>
          <w:i w:val="false"/>
          <w:color w:val="000000"/>
          <w:sz w:val="28"/>
        </w:rPr>
        <w:t>
</w:t>
      </w:r>
      <w:r>
        <w:rPr>
          <w:rFonts w:ascii="Times New Roman"/>
          <w:b w:val="false"/>
          <w:i w:val="false"/>
          <w:color w:val="000000"/>
          <w:sz w:val="28"/>
        </w:rPr>
        <w:t>
      55. Көмір мұнараларының және тиегіш вагондардың бункерлері механикаландырылған жолмен ашылу жүйелерімен жабдықталуы тиіс.</w:t>
      </w:r>
      <w:r>
        <w:br/>
      </w:r>
      <w:r>
        <w:rPr>
          <w:rFonts w:ascii="Times New Roman"/>
          <w:b w:val="false"/>
          <w:i w:val="false"/>
          <w:color w:val="000000"/>
          <w:sz w:val="28"/>
        </w:rPr>
        <w:t>
</w:t>
      </w:r>
      <w:r>
        <w:rPr>
          <w:rFonts w:ascii="Times New Roman"/>
          <w:b w:val="false"/>
          <w:i w:val="false"/>
          <w:color w:val="000000"/>
          <w:sz w:val="28"/>
        </w:rPr>
        <w:t>
      56. Кокс батареяларындағы көмір тиейтін және есік ашатын машиналар қашықтықтан басқарылуы тиіс.</w:t>
      </w:r>
      <w:r>
        <w:br/>
      </w:r>
      <w:r>
        <w:rPr>
          <w:rFonts w:ascii="Times New Roman"/>
          <w:b w:val="false"/>
          <w:i w:val="false"/>
          <w:color w:val="000000"/>
          <w:sz w:val="28"/>
        </w:rPr>
        <w:t>
</w:t>
      </w:r>
      <w:r>
        <w:rPr>
          <w:rFonts w:ascii="Times New Roman"/>
          <w:b w:val="false"/>
          <w:i w:val="false"/>
          <w:color w:val="000000"/>
          <w:sz w:val="28"/>
        </w:rPr>
        <w:t>
      57. Бу мен су беретін инжекторлар пеш толтырылардан бұрын іске қосылып және жоспарлау аяқталғанда, люк жабылған кезде ажыратылуы тиіс.</w:t>
      </w:r>
      <w:r>
        <w:br/>
      </w:r>
      <w:r>
        <w:rPr>
          <w:rFonts w:ascii="Times New Roman"/>
          <w:b w:val="false"/>
          <w:i w:val="false"/>
          <w:color w:val="000000"/>
          <w:sz w:val="28"/>
        </w:rPr>
        <w:t>
</w:t>
      </w:r>
      <w:r>
        <w:rPr>
          <w:rFonts w:ascii="Times New Roman"/>
          <w:b w:val="false"/>
          <w:i w:val="false"/>
          <w:color w:val="000000"/>
          <w:sz w:val="28"/>
        </w:rPr>
        <w:t>
      58. Көмір тиейтін вагондардың телескопиялық тетіктері, көмір тиелетін люктермен тиеу кезінде, герметикалық түрде жалғасуы тиіс.</w:t>
      </w:r>
      <w:r>
        <w:br/>
      </w:r>
      <w:r>
        <w:rPr>
          <w:rFonts w:ascii="Times New Roman"/>
          <w:b w:val="false"/>
          <w:i w:val="false"/>
          <w:color w:val="000000"/>
          <w:sz w:val="28"/>
        </w:rPr>
        <w:t>
</w:t>
      </w:r>
      <w:r>
        <w:rPr>
          <w:rFonts w:ascii="Times New Roman"/>
          <w:b w:val="false"/>
          <w:i w:val="false"/>
          <w:color w:val="000000"/>
          <w:sz w:val="28"/>
        </w:rPr>
        <w:t>
      59. Тиелінетін люктер, плацирлік және пеш есіктері, газ жинағыштың қақпақтары мейілінше тығыздала жабылуы тиіс.</w:t>
      </w:r>
      <w:r>
        <w:br/>
      </w:r>
      <w:r>
        <w:rPr>
          <w:rFonts w:ascii="Times New Roman"/>
          <w:b w:val="false"/>
          <w:i w:val="false"/>
          <w:color w:val="000000"/>
          <w:sz w:val="28"/>
        </w:rPr>
        <w:t>
</w:t>
      </w:r>
      <w:r>
        <w:rPr>
          <w:rFonts w:ascii="Times New Roman"/>
          <w:b w:val="false"/>
          <w:i w:val="false"/>
          <w:color w:val="000000"/>
          <w:sz w:val="28"/>
        </w:rPr>
        <w:t>
      60. Кокстық және пекококстық батареялардың газ жүретін тік бағандары механикалық жолмен ашылуы, жабылатын және тазалайтын қондырғылармен жабдықталуы тиіс.</w:t>
      </w:r>
      <w:r>
        <w:br/>
      </w:r>
      <w:r>
        <w:rPr>
          <w:rFonts w:ascii="Times New Roman"/>
          <w:b w:val="false"/>
          <w:i w:val="false"/>
          <w:color w:val="000000"/>
          <w:sz w:val="28"/>
        </w:rPr>
        <w:t>
</w:t>
      </w:r>
      <w:r>
        <w:rPr>
          <w:rFonts w:ascii="Times New Roman"/>
          <w:b w:val="false"/>
          <w:i w:val="false"/>
          <w:color w:val="000000"/>
          <w:sz w:val="28"/>
        </w:rPr>
        <w:t>
      61. Кокстық және пекококстық батареялар пеш камерасынан коксты шығарғанда шаң-тозаңды ұстайтын қондырғылармен жабдықталуы тиіс.</w:t>
      </w:r>
      <w:r>
        <w:br/>
      </w:r>
      <w:r>
        <w:rPr>
          <w:rFonts w:ascii="Times New Roman"/>
          <w:b w:val="false"/>
          <w:i w:val="false"/>
          <w:color w:val="000000"/>
          <w:sz w:val="28"/>
        </w:rPr>
        <w:t>
</w:t>
      </w:r>
      <w:r>
        <w:rPr>
          <w:rFonts w:ascii="Times New Roman"/>
          <w:b w:val="false"/>
          <w:i w:val="false"/>
          <w:color w:val="000000"/>
          <w:sz w:val="28"/>
        </w:rPr>
        <w:t>
      62. Коксты сөндіру, коксты құрғақ түрде сөндіру қондырғыларында жүргізілуі немесе тазаланған сумен сөндірілуі тиіс. Коксты фенолды сумен сөндіруге жол берілмейді.</w:t>
      </w:r>
      <w:r>
        <w:br/>
      </w:r>
      <w:r>
        <w:rPr>
          <w:rFonts w:ascii="Times New Roman"/>
          <w:b w:val="false"/>
          <w:i w:val="false"/>
          <w:color w:val="000000"/>
          <w:sz w:val="28"/>
        </w:rPr>
        <w:t>
</w:t>
      </w:r>
      <w:r>
        <w:rPr>
          <w:rFonts w:ascii="Times New Roman"/>
          <w:b w:val="false"/>
          <w:i w:val="false"/>
          <w:color w:val="000000"/>
          <w:sz w:val="28"/>
        </w:rPr>
        <w:t>
      63. Шихтаны қыздыру пешіне тиегенде, пішінделген коксты түсіргенде, коксты газдың қысымына басқа да технологиялық параметрлерге бақылау жүргізгенде, олар қашықтан автоматты түрде басқарылуы тиіс.</w:t>
      </w:r>
      <w:r>
        <w:br/>
      </w:r>
      <w:r>
        <w:rPr>
          <w:rFonts w:ascii="Times New Roman"/>
          <w:b w:val="false"/>
          <w:i w:val="false"/>
          <w:color w:val="000000"/>
          <w:sz w:val="28"/>
        </w:rPr>
        <w:t>
</w:t>
      </w:r>
      <w:r>
        <w:rPr>
          <w:rFonts w:ascii="Times New Roman"/>
          <w:b w:val="false"/>
          <w:i w:val="false"/>
          <w:color w:val="000000"/>
          <w:sz w:val="28"/>
        </w:rPr>
        <w:t>
      64. Күкірт суспензиясы бар бункердегі күкірт пастасын сүзетін ваккумды-сүзгіш, қабылдағыш және күкіртті сақтайтын сыйымдылық, тұндырма және конденсант жиындысы, шайыр фракцияларын кристаллдайтын орындардың үстінде жабындысы және жергілікті сорғыштары болуы тиіс.</w:t>
      </w:r>
      <w:r>
        <w:br/>
      </w:r>
      <w:r>
        <w:rPr>
          <w:rFonts w:ascii="Times New Roman"/>
          <w:b w:val="false"/>
          <w:i w:val="false"/>
          <w:color w:val="000000"/>
          <w:sz w:val="28"/>
        </w:rPr>
        <w:t>
</w:t>
      </w:r>
      <w:r>
        <w:rPr>
          <w:rFonts w:ascii="Times New Roman"/>
          <w:b w:val="false"/>
          <w:i w:val="false"/>
          <w:color w:val="000000"/>
          <w:sz w:val="28"/>
        </w:rPr>
        <w:t>
      65. Шайырларды өңдейтін, бастапқы шайырды және оның фракцияларын тасымалдайтын, сондай-ақ химиялық өнімдерді тиеп, түсіретін жұмыстар цехтарда шаң-тозаң және зиянды заттардың бөлінуін болдырмайтын әдістермен жүргізілуі тиіс.</w:t>
      </w:r>
      <w:r>
        <w:br/>
      </w:r>
      <w:r>
        <w:rPr>
          <w:rFonts w:ascii="Times New Roman"/>
          <w:b w:val="false"/>
          <w:i w:val="false"/>
          <w:color w:val="000000"/>
          <w:sz w:val="28"/>
        </w:rPr>
        <w:t>
</w:t>
      </w:r>
      <w:r>
        <w:rPr>
          <w:rFonts w:ascii="Times New Roman"/>
          <w:b w:val="false"/>
          <w:i w:val="false"/>
          <w:color w:val="000000"/>
          <w:sz w:val="28"/>
        </w:rPr>
        <w:t>
      66. Антрацен фракцияларын жонғанда автоматтандырылған центрифугаларда үздіксіз тәсілмен жүргізіледі.</w:t>
      </w:r>
      <w:r>
        <w:br/>
      </w:r>
      <w:r>
        <w:rPr>
          <w:rFonts w:ascii="Times New Roman"/>
          <w:b w:val="false"/>
          <w:i w:val="false"/>
          <w:color w:val="000000"/>
          <w:sz w:val="28"/>
        </w:rPr>
        <w:t>
</w:t>
      </w:r>
      <w:r>
        <w:rPr>
          <w:rFonts w:ascii="Times New Roman"/>
          <w:b w:val="false"/>
          <w:i w:val="false"/>
          <w:color w:val="000000"/>
          <w:sz w:val="28"/>
        </w:rPr>
        <w:t>
      67. Автоматтандырылған центрифугалар, сұйық нафталинді қалыпқа құюға арналған конвейерлер және барабанды суытқыштардың үстінде жабыны болуы, жергілікті желдету жүйесімен жабдықталуы тиіс.</w:t>
      </w:r>
      <w:r>
        <w:br/>
      </w:r>
      <w:r>
        <w:rPr>
          <w:rFonts w:ascii="Times New Roman"/>
          <w:b w:val="false"/>
          <w:i w:val="false"/>
          <w:color w:val="000000"/>
          <w:sz w:val="28"/>
        </w:rPr>
        <w:t>
</w:t>
      </w:r>
      <w:r>
        <w:rPr>
          <w:rFonts w:ascii="Times New Roman"/>
          <w:b w:val="false"/>
          <w:i w:val="false"/>
          <w:color w:val="000000"/>
          <w:sz w:val="28"/>
        </w:rPr>
        <w:t>
      68. Шайыр фракцияларын жуу үздіксіз жұмыс істейтін жабық аппараттарда жүргізілуі тиіс.</w:t>
      </w:r>
      <w:r>
        <w:br/>
      </w:r>
      <w:r>
        <w:rPr>
          <w:rFonts w:ascii="Times New Roman"/>
          <w:b w:val="false"/>
          <w:i w:val="false"/>
          <w:color w:val="000000"/>
          <w:sz w:val="28"/>
        </w:rPr>
        <w:t>
</w:t>
      </w:r>
      <w:r>
        <w:rPr>
          <w:rFonts w:ascii="Times New Roman"/>
          <w:b w:val="false"/>
          <w:i w:val="false"/>
          <w:color w:val="000000"/>
          <w:sz w:val="28"/>
        </w:rPr>
        <w:t>
      69. Антраценді байытатын цехтар үстінен жабылуы, техникалық антраценді түсіретін учаскелерде, еріткіші бар сыйымдылықтарға жібергенде, сондай-ақ оларды құрғатып, дайын өнім ретінде қаптағанда жергілікті сорғыштар қарастырылуы тиіс.</w:t>
      </w:r>
      <w:r>
        <w:br/>
      </w:r>
      <w:r>
        <w:rPr>
          <w:rFonts w:ascii="Times New Roman"/>
          <w:b w:val="false"/>
          <w:i w:val="false"/>
          <w:color w:val="000000"/>
          <w:sz w:val="28"/>
        </w:rPr>
        <w:t>
</w:t>
      </w:r>
      <w:r>
        <w:rPr>
          <w:rFonts w:ascii="Times New Roman"/>
          <w:b w:val="false"/>
          <w:i w:val="false"/>
          <w:color w:val="000000"/>
          <w:sz w:val="28"/>
        </w:rPr>
        <w:t>
      70. Фтал ангидриді орналасқан цехта негізгі аппараттар мен құрал-жабдықтар ашық алаңда немесе цехтың сөрелерінде орналасуы тиіс.</w:t>
      </w:r>
      <w:r>
        <w:br/>
      </w:r>
      <w:r>
        <w:rPr>
          <w:rFonts w:ascii="Times New Roman"/>
          <w:b w:val="false"/>
          <w:i w:val="false"/>
          <w:color w:val="000000"/>
          <w:sz w:val="28"/>
        </w:rPr>
        <w:t>
</w:t>
      </w:r>
      <w:r>
        <w:rPr>
          <w:rFonts w:ascii="Times New Roman"/>
          <w:b w:val="false"/>
          <w:i w:val="false"/>
          <w:color w:val="000000"/>
          <w:sz w:val="28"/>
        </w:rPr>
        <w:t>
      71. Инден-кумарон шайыры орналасқан цехтардағы аппараттардың сұйық құятын тарелкалары полимерлік шайырларды сусыздандыру, полимеризациялау және бейтараптандыру үшін жергілікті сорғыштармен қамтамасыз етілуі тиіс.</w:t>
      </w:r>
      <w:r>
        <w:br/>
      </w:r>
      <w:r>
        <w:rPr>
          <w:rFonts w:ascii="Times New Roman"/>
          <w:b w:val="false"/>
          <w:i w:val="false"/>
          <w:color w:val="000000"/>
          <w:sz w:val="28"/>
        </w:rPr>
        <w:t>
</w:t>
      </w:r>
      <w:r>
        <w:rPr>
          <w:rFonts w:ascii="Times New Roman"/>
          <w:b w:val="false"/>
          <w:i w:val="false"/>
          <w:color w:val="000000"/>
          <w:sz w:val="28"/>
        </w:rPr>
        <w:t>
      72. Хлорлы алюминий оқшауланған бөлмеде металлдан жасалған, тығыз жабылатын қақпағы бар барабандарда сақталуы тиіс.</w:t>
      </w:r>
      <w:r>
        <w:br/>
      </w:r>
      <w:r>
        <w:rPr>
          <w:rFonts w:ascii="Times New Roman"/>
          <w:b w:val="false"/>
          <w:i w:val="false"/>
          <w:color w:val="000000"/>
          <w:sz w:val="28"/>
        </w:rPr>
        <w:t>
</w:t>
      </w:r>
      <w:r>
        <w:rPr>
          <w:rFonts w:ascii="Times New Roman"/>
          <w:b w:val="false"/>
          <w:i w:val="false"/>
          <w:color w:val="000000"/>
          <w:sz w:val="28"/>
        </w:rPr>
        <w:t>
      73. Хлорлы алюминийді полимерлеу цехына тасымалдау механикаландырылуы тиіс, ал тиелетін орын жергілікті желдету жүйесімен жабдықталуы тиіс.</w:t>
      </w:r>
      <w:r>
        <w:br/>
      </w:r>
      <w:r>
        <w:rPr>
          <w:rFonts w:ascii="Times New Roman"/>
          <w:b w:val="false"/>
          <w:i w:val="false"/>
          <w:color w:val="000000"/>
          <w:sz w:val="28"/>
        </w:rPr>
        <w:t>
</w:t>
      </w:r>
      <w:r>
        <w:rPr>
          <w:rFonts w:ascii="Times New Roman"/>
          <w:b w:val="false"/>
          <w:i w:val="false"/>
          <w:color w:val="000000"/>
          <w:sz w:val="28"/>
        </w:rPr>
        <w:t>
      74. Көмір дайындайтын үй-жайларды, кокс цехтарын, коксты сорттайтын орынды, химиялық цехтарды, машиналарды, құрал-жабдықтарды тазалау механикаландырылуы және орталықтандырылған жолмен сумен шайылуы, вакуумдық қондырғы арқылы сорылып алынуы тиіс. Қысылған ауаның көмегімен шаң-тозаңдарды үрлеп тазалауға жол берілмейді.</w:t>
      </w:r>
    </w:p>
    <w:bookmarkEnd w:id="48"/>
    <w:bookmarkStart w:name="z519" w:id="49"/>
    <w:p>
      <w:pPr>
        <w:spacing w:after="0"/>
        <w:ind w:left="0"/>
        <w:jc w:val="left"/>
      </w:pPr>
      <w:r>
        <w:rPr>
          <w:rFonts w:ascii="Times New Roman"/>
          <w:b/>
          <w:i w:val="false"/>
          <w:color w:val="000000"/>
        </w:rPr>
        <w:t xml:space="preserve"> 
8. Агломерат және теміркендерінің шекемтастарын өндіретін жабдықтарды пайдалануға қойылатын санитариялық-эпидемиологиялық талаптар</w:t>
      </w:r>
    </w:p>
    <w:bookmarkEnd w:id="49"/>
    <w:bookmarkStart w:name="z520" w:id="50"/>
    <w:p>
      <w:pPr>
        <w:spacing w:after="0"/>
        <w:ind w:left="0"/>
        <w:jc w:val="both"/>
      </w:pPr>
      <w:r>
        <w:rPr>
          <w:rFonts w:ascii="Times New Roman"/>
          <w:b w:val="false"/>
          <w:i w:val="false"/>
          <w:color w:val="000000"/>
          <w:sz w:val="28"/>
        </w:rPr>
        <w:t>
      75. Агломерациялық машиналар, таселектер, ұсақтауыштар, қоректендіргіштер, шихталарды тиегіштерді дайындаушы-зауыт жапсарлас жергілікті сорғылармен беруі тиіс.</w:t>
      </w:r>
      <w:r>
        <w:br/>
      </w:r>
      <w:r>
        <w:rPr>
          <w:rFonts w:ascii="Times New Roman"/>
          <w:b w:val="false"/>
          <w:i w:val="false"/>
          <w:color w:val="000000"/>
          <w:sz w:val="28"/>
        </w:rPr>
        <w:t>
</w:t>
      </w:r>
      <w:r>
        <w:rPr>
          <w:rFonts w:ascii="Times New Roman"/>
          <w:b w:val="false"/>
          <w:i w:val="false"/>
          <w:color w:val="000000"/>
          <w:sz w:val="28"/>
        </w:rPr>
        <w:t>
      76. Агломерациялық машина тұрған учаскенің көрік орналасқан аумағында жұмыскерлерді инфрақызыл радиацияның әсерінен қорғауға арналған шаралар қарастырылуы тиіс.</w:t>
      </w:r>
      <w:r>
        <w:br/>
      </w:r>
      <w:r>
        <w:rPr>
          <w:rFonts w:ascii="Times New Roman"/>
          <w:b w:val="false"/>
          <w:i w:val="false"/>
          <w:color w:val="000000"/>
          <w:sz w:val="28"/>
        </w:rPr>
        <w:t>
</w:t>
      </w:r>
      <w:r>
        <w:rPr>
          <w:rFonts w:ascii="Times New Roman"/>
          <w:b w:val="false"/>
          <w:i w:val="false"/>
          <w:color w:val="000000"/>
          <w:sz w:val="28"/>
        </w:rPr>
        <w:t>
      77. Агломерациялық машинаның коллекторлық бункерлеріндегі және технологиялық газбен тазалайтын аппараттардағы тозаңды, сондай-ақ агломерациялық таспаны бос жүрген кезінде төгілген шаңды тасымалдау, шаң туғызбайтындай, ылғалды немесе басқа да әдістермен жүргізілуі тиіс.</w:t>
      </w:r>
      <w:r>
        <w:br/>
      </w:r>
      <w:r>
        <w:rPr>
          <w:rFonts w:ascii="Times New Roman"/>
          <w:b w:val="false"/>
          <w:i w:val="false"/>
          <w:color w:val="000000"/>
          <w:sz w:val="28"/>
        </w:rPr>
        <w:t>
</w:t>
      </w:r>
      <w:r>
        <w:rPr>
          <w:rFonts w:ascii="Times New Roman"/>
          <w:b w:val="false"/>
          <w:i w:val="false"/>
          <w:color w:val="000000"/>
          <w:sz w:val="28"/>
        </w:rPr>
        <w:t>
      78. Технологиялық процессте агломераттың суытылып берілуі қарастырылуы тиіс. Суыту үшін агломерат қатпарлары арқылы ауаны үрлегенде қоршаған ортаға суытқыш аппараттың ұзын бойымен шаң-тозаң бөлінбейтіндей арнайы шаралар қарастырылуы тиіс.</w:t>
      </w:r>
      <w:r>
        <w:br/>
      </w:r>
      <w:r>
        <w:rPr>
          <w:rFonts w:ascii="Times New Roman"/>
          <w:b w:val="false"/>
          <w:i w:val="false"/>
          <w:color w:val="000000"/>
          <w:sz w:val="28"/>
        </w:rPr>
        <w:t>
</w:t>
      </w:r>
      <w:r>
        <w:rPr>
          <w:rFonts w:ascii="Times New Roman"/>
          <w:b w:val="false"/>
          <w:i w:val="false"/>
          <w:color w:val="000000"/>
          <w:sz w:val="28"/>
        </w:rPr>
        <w:t>
      79. Барлық шихта материалдары ылғалдандырылуы немесе шаң-тозаңның бөлінуін азайтатын басқа да шаралары қарастырылуы тиіс.</w:t>
      </w:r>
      <w:r>
        <w:br/>
      </w:r>
      <w:r>
        <w:rPr>
          <w:rFonts w:ascii="Times New Roman"/>
          <w:b w:val="false"/>
          <w:i w:val="false"/>
          <w:color w:val="000000"/>
          <w:sz w:val="28"/>
        </w:rPr>
        <w:t>
</w:t>
      </w:r>
      <w:r>
        <w:rPr>
          <w:rFonts w:ascii="Times New Roman"/>
          <w:b w:val="false"/>
          <w:i w:val="false"/>
          <w:color w:val="000000"/>
          <w:sz w:val="28"/>
        </w:rPr>
        <w:t>
      80. Шихта қыздыру үшін алғашқы рет араластыратын барабанды қайта қолданғанда, қайталанатын затты бөлетін елеуішке жақын орналастыру, ал тасымалдаушы таспаның өң бойында ыстықтай қайталанатын қайтарма мөлшері мейлінше аз болуы тиіс.</w:t>
      </w:r>
      <w:r>
        <w:br/>
      </w:r>
      <w:r>
        <w:rPr>
          <w:rFonts w:ascii="Times New Roman"/>
          <w:b w:val="false"/>
          <w:i w:val="false"/>
          <w:color w:val="000000"/>
          <w:sz w:val="28"/>
        </w:rPr>
        <w:t>
</w:t>
      </w:r>
      <w:r>
        <w:rPr>
          <w:rFonts w:ascii="Times New Roman"/>
          <w:b w:val="false"/>
          <w:i w:val="false"/>
          <w:color w:val="000000"/>
          <w:sz w:val="28"/>
        </w:rPr>
        <w:t>
      81. Жылжымалы тиегіш арбалардың түсіретін және тиейтін орындары жергілікті сорғыштармен жабдықталған жабындысы болуы тиіс.</w:t>
      </w:r>
      <w:r>
        <w:br/>
      </w:r>
      <w:r>
        <w:rPr>
          <w:rFonts w:ascii="Times New Roman"/>
          <w:b w:val="false"/>
          <w:i w:val="false"/>
          <w:color w:val="000000"/>
          <w:sz w:val="28"/>
        </w:rPr>
        <w:t>
</w:t>
      </w:r>
      <w:r>
        <w:rPr>
          <w:rFonts w:ascii="Times New Roman"/>
          <w:b w:val="false"/>
          <w:i w:val="false"/>
          <w:color w:val="000000"/>
          <w:sz w:val="28"/>
        </w:rPr>
        <w:t>
      82. Құрамында темір бар шихтаның, коксиктің және басқадай ұнтақталған материалдардың бөлігін, сондай-ақ агломераттар мен шекемтастарды сорттауға арналған таселектер, тиейтін, түсіретін тораптарды қоса есептегенде сорғыш аспаптармен жабдықталған жабындының астында орналасуы тиіс.</w:t>
      </w:r>
      <w:r>
        <w:br/>
      </w:r>
      <w:r>
        <w:rPr>
          <w:rFonts w:ascii="Times New Roman"/>
          <w:b w:val="false"/>
          <w:i w:val="false"/>
          <w:color w:val="000000"/>
          <w:sz w:val="28"/>
        </w:rPr>
        <w:t>
</w:t>
      </w:r>
      <w:r>
        <w:rPr>
          <w:rFonts w:ascii="Times New Roman"/>
          <w:b w:val="false"/>
          <w:i w:val="false"/>
          <w:color w:val="000000"/>
          <w:sz w:val="28"/>
        </w:rPr>
        <w:t>
      83. Машинадан берілетін агломераттар және шекемтастарға арналған науалардың құрылымы жабық болуы, олар сору жүйесіне немесе агломерациялық машиналардың жабу жүйесіне қосылуы тиіс. Агломераттарды (шекемтастарды) вагонға тиейтін тораптар, қоршаған ортаға шаң-тозаңның бөлінуін болдырмайтындай, сорғыш аспаптармен жабдықталуы тиіс.</w:t>
      </w:r>
    </w:p>
    <w:bookmarkEnd w:id="50"/>
    <w:bookmarkStart w:name="z529" w:id="51"/>
    <w:p>
      <w:pPr>
        <w:spacing w:after="0"/>
        <w:ind w:left="0"/>
        <w:jc w:val="left"/>
      </w:pPr>
      <w:r>
        <w:rPr>
          <w:rFonts w:ascii="Times New Roman"/>
          <w:b/>
          <w:i w:val="false"/>
          <w:color w:val="000000"/>
        </w:rPr>
        <w:t xml:space="preserve"> 
9. Домна өндірісінің жабдықтарын пайдалануға қойылатын санитариялық-эпидемиологиялық талаптар</w:t>
      </w:r>
    </w:p>
    <w:bookmarkEnd w:id="51"/>
    <w:bookmarkStart w:name="z530" w:id="52"/>
    <w:p>
      <w:pPr>
        <w:spacing w:after="0"/>
        <w:ind w:left="0"/>
        <w:jc w:val="both"/>
      </w:pPr>
      <w:r>
        <w:rPr>
          <w:rFonts w:ascii="Times New Roman"/>
          <w:b w:val="false"/>
          <w:i w:val="false"/>
          <w:color w:val="000000"/>
          <w:sz w:val="28"/>
        </w:rPr>
        <w:t>
      84. Шихта берілетін бөлімде материалдардағы ұсақ фракцияның мөлшері, технологиялық регламентпен көзделген, осы бөлімге түсуге тиіс мөлшердің жоғарғы деңгейінен аспауы тиіс.</w:t>
      </w:r>
      <w:r>
        <w:br/>
      </w:r>
      <w:r>
        <w:rPr>
          <w:rFonts w:ascii="Times New Roman"/>
          <w:b w:val="false"/>
          <w:i w:val="false"/>
          <w:color w:val="000000"/>
          <w:sz w:val="28"/>
        </w:rPr>
        <w:t>
      Тасымалдау және тиеп-түсіру процесстері кезінде технологиямен рұқсат етілген максималды деңгейге дейін шихта материалдарын ылғандандыру жүргізілуі тиіс.</w:t>
      </w:r>
      <w:r>
        <w:br/>
      </w:r>
      <w:r>
        <w:rPr>
          <w:rFonts w:ascii="Times New Roman"/>
          <w:b w:val="false"/>
          <w:i w:val="false"/>
          <w:color w:val="000000"/>
          <w:sz w:val="28"/>
        </w:rPr>
        <w:t>
</w:t>
      </w:r>
      <w:r>
        <w:rPr>
          <w:rFonts w:ascii="Times New Roman"/>
          <w:b w:val="false"/>
          <w:i w:val="false"/>
          <w:color w:val="000000"/>
          <w:sz w:val="28"/>
        </w:rPr>
        <w:t>
      85. Жаңадан салынып жатқан және реконстукцияланатын домна пештеріне шихта материалдары қоймадан және осы объектінің өнеркәсіптік алаңдарында орналасқан басқа өндірістен бөлімге шихта тасымалдаушы таспалар арқылы немесе басқадай үздіксіз жұмыс істейтін көлік арқылы жеткізілуі тиіс.</w:t>
      </w:r>
      <w:r>
        <w:br/>
      </w:r>
      <w:r>
        <w:rPr>
          <w:rFonts w:ascii="Times New Roman"/>
          <w:b w:val="false"/>
          <w:i w:val="false"/>
          <w:color w:val="000000"/>
          <w:sz w:val="28"/>
        </w:rPr>
        <w:t>
      Басқа жағдайларда материалдарды жеткізу үшін өзі түсіретін көлік құралдарын пайдаланып, қолмен жұмыс істеуді болдырмайтындай, қашықтан басқарылатын қондырғымен қамтамасыз ету тиіс.</w:t>
      </w:r>
      <w:r>
        <w:br/>
      </w:r>
      <w:r>
        <w:rPr>
          <w:rFonts w:ascii="Times New Roman"/>
          <w:b w:val="false"/>
          <w:i w:val="false"/>
          <w:color w:val="000000"/>
          <w:sz w:val="28"/>
        </w:rPr>
        <w:t>
</w:t>
      </w:r>
      <w:r>
        <w:rPr>
          <w:rFonts w:ascii="Times New Roman"/>
          <w:b w:val="false"/>
          <w:i w:val="false"/>
          <w:color w:val="000000"/>
          <w:sz w:val="28"/>
        </w:rPr>
        <w:t>
      86. Шихта материалдарды үздіксіз таситын көлік арқылы жеткізгенде бункер үстіндегі үй-жайлар жабылуы, жылу көзімен қамтамасыз етілуі тиіс. Бункерлерді толтыру автоматтандырылуы, қашықтықтан бақылануы тиіс. Бункерлердің тиеу орындағы тиеу кезінде шаң-тозаңның бөлінуін болдырмайтындай, сорғышпен жабдықталған жабық жабындымен қамтамасыз етілуі тиіс.</w:t>
      </w:r>
      <w:r>
        <w:br/>
      </w:r>
      <w:r>
        <w:rPr>
          <w:rFonts w:ascii="Times New Roman"/>
          <w:b w:val="false"/>
          <w:i w:val="false"/>
          <w:color w:val="000000"/>
          <w:sz w:val="28"/>
        </w:rPr>
        <w:t>
</w:t>
      </w:r>
      <w:r>
        <w:rPr>
          <w:rFonts w:ascii="Times New Roman"/>
          <w:b w:val="false"/>
          <w:i w:val="false"/>
          <w:color w:val="000000"/>
          <w:sz w:val="28"/>
        </w:rPr>
        <w:t>
      87. Бункерлер автоматтандырылған деңгей өлшеуіштермен қамтамасыз етілуі, олар бункерді босататын құрылғылармен біріктірілуі тиіс. Пайдалану барысына бункердегі шихта материалдарының жоғары шекарасы тұрақты болуы, тиелген материалдардың өз бетінше құлауын қамтамасыз ететіндей болуы, ал биіктігі 3,5 м көп болмауы тиіс. Бункерлердің толық босатылуына тек домна пештері тоқтағанда немесе жөндеу жұмыстарын жүргізілгенде ғана жол беріледі.</w:t>
      </w:r>
      <w:r>
        <w:br/>
      </w:r>
      <w:r>
        <w:rPr>
          <w:rFonts w:ascii="Times New Roman"/>
          <w:b w:val="false"/>
          <w:i w:val="false"/>
          <w:color w:val="000000"/>
          <w:sz w:val="28"/>
        </w:rPr>
        <w:t>
</w:t>
      </w:r>
      <w:r>
        <w:rPr>
          <w:rFonts w:ascii="Times New Roman"/>
          <w:b w:val="false"/>
          <w:i w:val="false"/>
          <w:color w:val="000000"/>
          <w:sz w:val="28"/>
        </w:rPr>
        <w:t>
      88. Жекеленген домна пештерінің бункер астындағы үй-жайлары жел өтін болдырмауы үшін және шаң-тозаңды ауаның таралуын туғызбауы үшін оқшау орналасуы тиіс.</w:t>
      </w:r>
      <w:r>
        <w:br/>
      </w:r>
      <w:r>
        <w:rPr>
          <w:rFonts w:ascii="Times New Roman"/>
          <w:b w:val="false"/>
          <w:i w:val="false"/>
          <w:color w:val="000000"/>
          <w:sz w:val="28"/>
        </w:rPr>
        <w:t>
</w:t>
      </w:r>
      <w:r>
        <w:rPr>
          <w:rFonts w:ascii="Times New Roman"/>
          <w:b w:val="false"/>
          <w:i w:val="false"/>
          <w:color w:val="000000"/>
          <w:sz w:val="28"/>
        </w:rPr>
        <w:t>
      89. Бункер астындағы үй-жайларда шихта конвейерлік жолмен берілген жағдайда бункердегі түсіретін бөлігі, дірілді таселектер, қоректендіргіштер, өлшеуіш құйғылар, шихта материалдардың конвейерлері және еленген ұсақ заттарды сыртқа шығаратын таспалар, сондай-ақ олардың арасындағы тиеп-түсіретін тораптар сорғышпен жабдықталған жабындымен қамтамасыз етілуі, соңғылары орталықтандырылған тартып шығаратын желдету жүйесіне қосылуы тиіс.</w:t>
      </w:r>
      <w:r>
        <w:br/>
      </w:r>
      <w:r>
        <w:rPr>
          <w:rFonts w:ascii="Times New Roman"/>
          <w:b w:val="false"/>
          <w:i w:val="false"/>
          <w:color w:val="000000"/>
          <w:sz w:val="28"/>
        </w:rPr>
        <w:t>
</w:t>
      </w:r>
      <w:r>
        <w:rPr>
          <w:rFonts w:ascii="Times New Roman"/>
          <w:b w:val="false"/>
          <w:i w:val="false"/>
          <w:color w:val="000000"/>
          <w:sz w:val="28"/>
        </w:rPr>
        <w:t>
      90. Шихта таразы-вагон арқылы берілгенде (бункерлерді толтырғанда немесе оны шихтадан босатқанда) шаң-тозаңның таралуын болдырмайтындай, қалдықтар үйіндісі жиналған шұңқырдың үстіндегі ауаны сыртқы атмосфераға жіберуден бұрын шаңнан тазарту қарастырылуы тиіс.</w:t>
      </w:r>
      <w:r>
        <w:br/>
      </w:r>
      <w:r>
        <w:rPr>
          <w:rFonts w:ascii="Times New Roman"/>
          <w:b w:val="false"/>
          <w:i w:val="false"/>
          <w:color w:val="000000"/>
          <w:sz w:val="28"/>
        </w:rPr>
        <w:t>
</w:t>
      </w:r>
      <w:r>
        <w:rPr>
          <w:rFonts w:ascii="Times New Roman"/>
          <w:b w:val="false"/>
          <w:i w:val="false"/>
          <w:color w:val="000000"/>
          <w:sz w:val="28"/>
        </w:rPr>
        <w:t>
      91. Таразы-вагонның кабинасы шаң-тозаң кірмейтіндей тығыз жабылуы, жылумен оқшаулануы, бақылау жүргізетін ойықтар жарық өткізгіш мөлдір материалдардан жасалынуы, жылу өткізбеуі және машинист демалатын аймаққа бапталған ауа берілуі тиіс.</w:t>
      </w:r>
      <w:r>
        <w:br/>
      </w:r>
      <w:r>
        <w:rPr>
          <w:rFonts w:ascii="Times New Roman"/>
          <w:b w:val="false"/>
          <w:i w:val="false"/>
          <w:color w:val="000000"/>
          <w:sz w:val="28"/>
        </w:rPr>
        <w:t>
</w:t>
      </w:r>
      <w:r>
        <w:rPr>
          <w:rFonts w:ascii="Times New Roman"/>
          <w:b w:val="false"/>
          <w:i w:val="false"/>
          <w:color w:val="000000"/>
          <w:sz w:val="28"/>
        </w:rPr>
        <w:t>
      92. Бункер үстіндегі және бункер астындағы үй-жайларға сырттан ауа еріксіз түрде келтірілуі қамтамасыз етілуі, сол жерде тұрақты температураны сақтай отырып, желдету жүйесі арқылы шығарылатын ауаның орнын толтыру тиіс.</w:t>
      </w:r>
      <w:r>
        <w:br/>
      </w:r>
      <w:r>
        <w:rPr>
          <w:rFonts w:ascii="Times New Roman"/>
          <w:b w:val="false"/>
          <w:i w:val="false"/>
          <w:color w:val="000000"/>
          <w:sz w:val="28"/>
        </w:rPr>
        <w:t>
</w:t>
      </w:r>
      <w:r>
        <w:rPr>
          <w:rFonts w:ascii="Times New Roman"/>
          <w:b w:val="false"/>
          <w:i w:val="false"/>
          <w:color w:val="000000"/>
          <w:sz w:val="28"/>
        </w:rPr>
        <w:t>
      93. Үйінді жиналған шұңқыр, шихта беретін барлық үй-жайлардан оқшаулануы тиіс. Үйіндінің және тиегіш қондырғылардың құрылымы шихта материалдарының төгіліп шашылуына жол бермеуі тиіс. Үйінді жиналатын орынды және тиейтін астаушаларды жабық сорғыштармен қамтамасыз ету тиіс.</w:t>
      </w:r>
      <w:r>
        <w:br/>
      </w:r>
      <w:r>
        <w:rPr>
          <w:rFonts w:ascii="Times New Roman"/>
          <w:b w:val="false"/>
          <w:i w:val="false"/>
          <w:color w:val="000000"/>
          <w:sz w:val="28"/>
        </w:rPr>
        <w:t>
</w:t>
      </w:r>
      <w:r>
        <w:rPr>
          <w:rFonts w:ascii="Times New Roman"/>
          <w:b w:val="false"/>
          <w:i w:val="false"/>
          <w:color w:val="000000"/>
          <w:sz w:val="28"/>
        </w:rPr>
        <w:t>
      94. Шихта беру бөлімшесінен еленген ұсақ материалдарды осы өнеркәсіптік алаңда орналасқан басқа өндірістерге шығару тасымалдау таспасы жүйесінің галереясы арқылы жіберілуі, қолдан тиеу жұмыстары мейлінше аз болуы тиіс.</w:t>
      </w:r>
      <w:r>
        <w:br/>
      </w:r>
      <w:r>
        <w:rPr>
          <w:rFonts w:ascii="Times New Roman"/>
          <w:b w:val="false"/>
          <w:i w:val="false"/>
          <w:color w:val="000000"/>
          <w:sz w:val="28"/>
        </w:rPr>
        <w:t>
      Басқа жағдайларда мұндай ұнтақтар көлік құралдарына қоршаған ортаның ластануын және ашық түрде шаңдағыш материалдардың құлауын болдырмау үшін қашықтан басқарылатын телескопиялық қондырғылардың көмегімен жүргізілуі тиіс.</w:t>
      </w:r>
      <w:r>
        <w:br/>
      </w:r>
      <w:r>
        <w:rPr>
          <w:rFonts w:ascii="Times New Roman"/>
          <w:b w:val="false"/>
          <w:i w:val="false"/>
          <w:color w:val="000000"/>
          <w:sz w:val="28"/>
        </w:rPr>
        <w:t>
</w:t>
      </w:r>
      <w:r>
        <w:rPr>
          <w:rFonts w:ascii="Times New Roman"/>
          <w:b w:val="false"/>
          <w:i w:val="false"/>
          <w:color w:val="000000"/>
          <w:sz w:val="28"/>
        </w:rPr>
        <w:t>
      95. Домна пештерінің құрылымы ағын өзектермен, үрлеуіш құралдармен, шойын және қож құятын астаушалармен жұмыс істегенде оңтайлы жағдайды және бұл жұмыстарды механикаландыруды қамтамасыз ету тиіс.</w:t>
      </w:r>
      <w:r>
        <w:br/>
      </w:r>
      <w:r>
        <w:rPr>
          <w:rFonts w:ascii="Times New Roman"/>
          <w:b w:val="false"/>
          <w:i w:val="false"/>
          <w:color w:val="000000"/>
          <w:sz w:val="28"/>
        </w:rPr>
        <w:t>
</w:t>
      </w:r>
      <w:r>
        <w:rPr>
          <w:rFonts w:ascii="Times New Roman"/>
          <w:b w:val="false"/>
          <w:i w:val="false"/>
          <w:color w:val="000000"/>
          <w:sz w:val="28"/>
        </w:rPr>
        <w:t>
      96. Шойын ағын өзектерінің құтысын ажырату немесе толтыру, сынықтарын жинау, құю алаңын және теміржол жолдарын тазалау, материалдар мен құрал-жабдықтарды жеткізуге байланысты және басқадай барлық жұмыстарды жүргізу механикаландырылуы тиіс.</w:t>
      </w:r>
      <w:r>
        <w:br/>
      </w:r>
      <w:r>
        <w:rPr>
          <w:rFonts w:ascii="Times New Roman"/>
          <w:b w:val="false"/>
          <w:i w:val="false"/>
          <w:color w:val="000000"/>
          <w:sz w:val="28"/>
        </w:rPr>
        <w:t>
</w:t>
      </w:r>
      <w:r>
        <w:rPr>
          <w:rFonts w:ascii="Times New Roman"/>
          <w:b w:val="false"/>
          <w:i w:val="false"/>
          <w:color w:val="000000"/>
          <w:sz w:val="28"/>
        </w:rPr>
        <w:t>
      97. Қождық шойын ағын өзектің, басты шұңқырлардың, шөміш және шлак астауларының үстінде сорып-шығаратын желдеткіш жүйесі бар жабыны болуы тиіс.</w:t>
      </w:r>
      <w:r>
        <w:br/>
      </w:r>
      <w:r>
        <w:rPr>
          <w:rFonts w:ascii="Times New Roman"/>
          <w:b w:val="false"/>
          <w:i w:val="false"/>
          <w:color w:val="000000"/>
          <w:sz w:val="28"/>
        </w:rPr>
        <w:t>
</w:t>
      </w:r>
      <w:r>
        <w:rPr>
          <w:rFonts w:ascii="Times New Roman"/>
          <w:b w:val="false"/>
          <w:i w:val="false"/>
          <w:color w:val="000000"/>
          <w:sz w:val="28"/>
        </w:rPr>
        <w:t>
      98. Шойын және қож шұңқырларының және басқа да ыстық беттерінің үстіндегі өтіп тұруға арналған көпірлер ыстықтан қорғайтындай етіп, бүйірі жақтарынан биіктігі 1 м болатын ыстық өткізбейтін материалдармен қоршалуы тиіс.</w:t>
      </w:r>
      <w:r>
        <w:br/>
      </w:r>
      <w:r>
        <w:rPr>
          <w:rFonts w:ascii="Times New Roman"/>
          <w:b w:val="false"/>
          <w:i w:val="false"/>
          <w:color w:val="000000"/>
          <w:sz w:val="28"/>
        </w:rPr>
        <w:t>
</w:t>
      </w:r>
      <w:r>
        <w:rPr>
          <w:rFonts w:ascii="Times New Roman"/>
          <w:b w:val="false"/>
          <w:i w:val="false"/>
          <w:color w:val="000000"/>
          <w:sz w:val="28"/>
        </w:rPr>
        <w:t>
      99. Құю алаңындағы орналасқан шойын тұмсықтарымен, қож науасымен жұмыс істеу үшін ыстықтан қорғағыш экрандары бар алаңшалар қарастырылуы тиіс.</w:t>
      </w:r>
      <w:r>
        <w:br/>
      </w:r>
      <w:r>
        <w:rPr>
          <w:rFonts w:ascii="Times New Roman"/>
          <w:b w:val="false"/>
          <w:i w:val="false"/>
          <w:color w:val="000000"/>
          <w:sz w:val="28"/>
        </w:rPr>
        <w:t>
</w:t>
      </w:r>
      <w:r>
        <w:rPr>
          <w:rFonts w:ascii="Times New Roman"/>
          <w:b w:val="false"/>
          <w:i w:val="false"/>
          <w:color w:val="000000"/>
          <w:sz w:val="28"/>
        </w:rPr>
        <w:t>
      100. Құю алаңы ғимараттарының қабырғасы жанынан адамдар өтуге арналған науаның деңгейінен жоғары алаңдар қарастырылуы тиіс. Науа және шөміштің жанынан өтетін көпірлер ыстықтан қорғайтын экрандармен қоршалуы тиіс.</w:t>
      </w:r>
      <w:r>
        <w:br/>
      </w:r>
      <w:r>
        <w:rPr>
          <w:rFonts w:ascii="Times New Roman"/>
          <w:b w:val="false"/>
          <w:i w:val="false"/>
          <w:color w:val="000000"/>
          <w:sz w:val="28"/>
        </w:rPr>
        <w:t>
</w:t>
      </w:r>
      <w:r>
        <w:rPr>
          <w:rFonts w:ascii="Times New Roman"/>
          <w:b w:val="false"/>
          <w:i w:val="false"/>
          <w:color w:val="000000"/>
          <w:sz w:val="28"/>
        </w:rPr>
        <w:t>
      101. Құю алаңындағы көтергіш крандарды басқару қашықтан жүргізілуі тиіс.</w:t>
      </w:r>
      <w:r>
        <w:br/>
      </w:r>
      <w:r>
        <w:rPr>
          <w:rFonts w:ascii="Times New Roman"/>
          <w:b w:val="false"/>
          <w:i w:val="false"/>
          <w:color w:val="000000"/>
          <w:sz w:val="28"/>
        </w:rPr>
        <w:t>
</w:t>
      </w:r>
      <w:r>
        <w:rPr>
          <w:rFonts w:ascii="Times New Roman"/>
          <w:b w:val="false"/>
          <w:i w:val="false"/>
          <w:color w:val="000000"/>
          <w:sz w:val="28"/>
        </w:rPr>
        <w:t>
      102. Радиоактивті заттармен ластанған шегендерді алу кесу арқылы жүргізіледі. Шегендерді ажырату үшін жарылыс жұмыстарын жүргізуге жол берілмейді. Ажыратылған шегендерді контейнерлерге салып, оларды көмуге арналған арнайы орынға жіберіледі. Бұл жұмыстарды орындау барысында радиациялық қауіпсіздік талаптары сақталуы тиіс.</w:t>
      </w:r>
      <w:r>
        <w:br/>
      </w:r>
      <w:r>
        <w:rPr>
          <w:rFonts w:ascii="Times New Roman"/>
          <w:b w:val="false"/>
          <w:i w:val="false"/>
          <w:color w:val="000000"/>
          <w:sz w:val="28"/>
        </w:rPr>
        <w:t>
</w:t>
      </w:r>
      <w:r>
        <w:rPr>
          <w:rFonts w:ascii="Times New Roman"/>
          <w:b w:val="false"/>
          <w:i w:val="false"/>
          <w:color w:val="000000"/>
          <w:sz w:val="28"/>
        </w:rPr>
        <w:t>
      103. Қақты және ауа үрлеушінің герметикалық жағдайын тексеру үшін үздіксіз автоматтандырылған бақылау жүйесі қарастырылуы тиіс.</w:t>
      </w:r>
      <w:r>
        <w:br/>
      </w:r>
      <w:r>
        <w:rPr>
          <w:rFonts w:ascii="Times New Roman"/>
          <w:b w:val="false"/>
          <w:i w:val="false"/>
          <w:color w:val="000000"/>
          <w:sz w:val="28"/>
        </w:rPr>
        <w:t>
</w:t>
      </w:r>
      <w:r>
        <w:rPr>
          <w:rFonts w:ascii="Times New Roman"/>
          <w:b w:val="false"/>
          <w:i w:val="false"/>
          <w:color w:val="000000"/>
          <w:sz w:val="28"/>
        </w:rPr>
        <w:t>
      104. Шаң ұстағыштарда жиналған шаңдарды түсіру және оны тасымалдау жұмыстары қоршаған ортаны ластауды болдырмайтын құралдарды қолдану арқылы жүзеге асырылуы тиіс.</w:t>
      </w:r>
      <w:r>
        <w:br/>
      </w:r>
      <w:r>
        <w:rPr>
          <w:rFonts w:ascii="Times New Roman"/>
          <w:b w:val="false"/>
          <w:i w:val="false"/>
          <w:color w:val="000000"/>
          <w:sz w:val="28"/>
        </w:rPr>
        <w:t>
</w:t>
      </w:r>
      <w:r>
        <w:rPr>
          <w:rFonts w:ascii="Times New Roman"/>
          <w:b w:val="false"/>
          <w:i w:val="false"/>
          <w:color w:val="000000"/>
          <w:sz w:val="28"/>
        </w:rPr>
        <w:t>
      105. Ауаны алмастырып тұратын «Снорт» салқын ауа үрлегіштің клапанын басқару пульті домна пешін басқаратын үй-жайда және пештің қасындағы жұмыс алаңында орналасуы тиіс.</w:t>
      </w:r>
      <w:r>
        <w:br/>
      </w:r>
      <w:r>
        <w:rPr>
          <w:rFonts w:ascii="Times New Roman"/>
          <w:b w:val="false"/>
          <w:i w:val="false"/>
          <w:color w:val="000000"/>
          <w:sz w:val="28"/>
        </w:rPr>
        <w:t>
</w:t>
      </w:r>
      <w:r>
        <w:rPr>
          <w:rFonts w:ascii="Times New Roman"/>
          <w:b w:val="false"/>
          <w:i w:val="false"/>
          <w:color w:val="000000"/>
          <w:sz w:val="28"/>
        </w:rPr>
        <w:t>
      106. Қождық үйінділерде немесе қож өнімдерін өндіретін қондырғыларында домналық және балқытылған болат қождарын құю кезінде қождық шөміштерді қисайту, басқару және қожды түйіршіктейтін қондырғылардағы қож жинайтын крандармен жұмыс істеу және түйіршіктейтін аппаратқа су беру арнайы постылардан қашықтан басқарылуы тиіс.</w:t>
      </w:r>
      <w:r>
        <w:br/>
      </w:r>
      <w:r>
        <w:rPr>
          <w:rFonts w:ascii="Times New Roman"/>
          <w:b w:val="false"/>
          <w:i w:val="false"/>
          <w:color w:val="000000"/>
          <w:sz w:val="28"/>
        </w:rPr>
        <w:t>
</w:t>
      </w:r>
      <w:r>
        <w:rPr>
          <w:rFonts w:ascii="Times New Roman"/>
          <w:b w:val="false"/>
          <w:i w:val="false"/>
          <w:color w:val="000000"/>
          <w:sz w:val="28"/>
        </w:rPr>
        <w:t>
      107. Қожды шөмішсіз жинағанда науаның жылу өткізбейтін жабындысы болуы тиіс.</w:t>
      </w:r>
      <w:r>
        <w:br/>
      </w:r>
      <w:r>
        <w:rPr>
          <w:rFonts w:ascii="Times New Roman"/>
          <w:b w:val="false"/>
          <w:i w:val="false"/>
          <w:color w:val="000000"/>
          <w:sz w:val="28"/>
        </w:rPr>
        <w:t>
</w:t>
      </w:r>
      <w:r>
        <w:rPr>
          <w:rFonts w:ascii="Times New Roman"/>
          <w:b w:val="false"/>
          <w:i w:val="false"/>
          <w:color w:val="000000"/>
          <w:sz w:val="28"/>
        </w:rPr>
        <w:t>
      108. Қожды түйіршіктейтін қондырғылар өндірісті және қоршаған ортаны зиянды заттармен ластанудан қорғау жөніндегі шаралар кешенімен қамтамасыз етілуі тиіс.</w:t>
      </w:r>
    </w:p>
    <w:bookmarkEnd w:id="52"/>
    <w:bookmarkStart w:name="z555" w:id="53"/>
    <w:p>
      <w:pPr>
        <w:spacing w:after="0"/>
        <w:ind w:left="0"/>
        <w:jc w:val="left"/>
      </w:pPr>
      <w:r>
        <w:rPr>
          <w:rFonts w:ascii="Times New Roman"/>
          <w:b/>
          <w:i w:val="false"/>
          <w:color w:val="000000"/>
        </w:rPr>
        <w:t xml:space="preserve"> 
10. Ферроқорытпаларды өндіретін жабдықтарды пайдалануға қойылатын санитариялық-эпидемиологиялық талаптар</w:t>
      </w:r>
    </w:p>
    <w:bookmarkEnd w:id="53"/>
    <w:bookmarkStart w:name="z556" w:id="54"/>
    <w:p>
      <w:pPr>
        <w:spacing w:after="0"/>
        <w:ind w:left="0"/>
        <w:jc w:val="both"/>
      </w:pPr>
      <w:r>
        <w:rPr>
          <w:rFonts w:ascii="Times New Roman"/>
          <w:b w:val="false"/>
          <w:i w:val="false"/>
          <w:color w:val="000000"/>
          <w:sz w:val="28"/>
        </w:rPr>
        <w:t>
      109. Көп тонналық ферроқорытпаларды еріту, ферроқорытпалардың тек бір түрін қорытуға арналған арнайы еріткіш корпустарда жүргізілуі тиіс. Жұмыс істеп тұрған цехтарда әртүрлі ферроқорытпаларды еріту жұмыстарын бір корпуста жүргізу үшін, ферроқорытпалардан бөлінетін өндірістік аэрозольдардың жалпы ерекшеліктерін топтастыру арқылы жүргізілуі тиіс.</w:t>
      </w:r>
      <w:r>
        <w:br/>
      </w:r>
      <w:r>
        <w:rPr>
          <w:rFonts w:ascii="Times New Roman"/>
          <w:b w:val="false"/>
          <w:i w:val="false"/>
          <w:color w:val="000000"/>
          <w:sz w:val="28"/>
        </w:rPr>
        <w:t>
</w:t>
      </w:r>
      <w:r>
        <w:rPr>
          <w:rFonts w:ascii="Times New Roman"/>
          <w:b w:val="false"/>
          <w:i w:val="false"/>
          <w:color w:val="000000"/>
          <w:sz w:val="28"/>
        </w:rPr>
        <w:t>
      110. Жұқадисперсиялы шихта материалдарын қолдануды шектеу тиіс. Технологиялық ерекшеліктер рұқсат етілетін жерлерде кішкентай түйіршікті хром және басқа да кен түрлерін қолданғанда, оларды кесектеу түрінде пайдалану тиіс.</w:t>
      </w:r>
      <w:r>
        <w:br/>
      </w:r>
      <w:r>
        <w:rPr>
          <w:rFonts w:ascii="Times New Roman"/>
          <w:b w:val="false"/>
          <w:i w:val="false"/>
          <w:color w:val="000000"/>
          <w:sz w:val="28"/>
        </w:rPr>
        <w:t>
</w:t>
      </w:r>
      <w:r>
        <w:rPr>
          <w:rFonts w:ascii="Times New Roman"/>
          <w:b w:val="false"/>
          <w:i w:val="false"/>
          <w:color w:val="000000"/>
          <w:sz w:val="28"/>
        </w:rPr>
        <w:t>
      111. Тазалағыш қондырғылардағы жинақталған шаң-тозаңдар өндіріске кері қайтарылу алдында іріленуге жатқызылуы тиіс.</w:t>
      </w:r>
      <w:r>
        <w:br/>
      </w:r>
      <w:r>
        <w:rPr>
          <w:rFonts w:ascii="Times New Roman"/>
          <w:b w:val="false"/>
          <w:i w:val="false"/>
          <w:color w:val="000000"/>
          <w:sz w:val="28"/>
        </w:rPr>
        <w:t>
</w:t>
      </w:r>
      <w:r>
        <w:rPr>
          <w:rFonts w:ascii="Times New Roman"/>
          <w:b w:val="false"/>
          <w:i w:val="false"/>
          <w:color w:val="000000"/>
          <w:sz w:val="28"/>
        </w:rPr>
        <w:t>
      112. Мына процесстер автоматтандырылуы тиіс:</w:t>
      </w:r>
      <w:r>
        <w:br/>
      </w:r>
      <w:r>
        <w:rPr>
          <w:rFonts w:ascii="Times New Roman"/>
          <w:b w:val="false"/>
          <w:i w:val="false"/>
          <w:color w:val="000000"/>
          <w:sz w:val="28"/>
        </w:rPr>
        <w:t>
</w:t>
      </w:r>
      <w:r>
        <w:rPr>
          <w:rFonts w:ascii="Times New Roman"/>
          <w:b w:val="false"/>
          <w:i w:val="false"/>
          <w:color w:val="000000"/>
          <w:sz w:val="28"/>
        </w:rPr>
        <w:t>
      1) бункердегі сусымалы материалдардың деңгейін бақылау, пешке түсетін шихта материалдарын тиеу және дозалау жұмыстары;</w:t>
      </w:r>
      <w:r>
        <w:br/>
      </w:r>
      <w:r>
        <w:rPr>
          <w:rFonts w:ascii="Times New Roman"/>
          <w:b w:val="false"/>
          <w:i w:val="false"/>
          <w:color w:val="000000"/>
          <w:sz w:val="28"/>
        </w:rPr>
        <w:t>
</w:t>
      </w:r>
      <w:r>
        <w:rPr>
          <w:rFonts w:ascii="Times New Roman"/>
          <w:b w:val="false"/>
          <w:i w:val="false"/>
          <w:color w:val="000000"/>
          <w:sz w:val="28"/>
        </w:rPr>
        <w:t>
      2) ферроқорытпаларды қорытатын пештердің жұмыс тәртібін басқару;</w:t>
      </w:r>
      <w:r>
        <w:br/>
      </w:r>
      <w:r>
        <w:rPr>
          <w:rFonts w:ascii="Times New Roman"/>
          <w:b w:val="false"/>
          <w:i w:val="false"/>
          <w:color w:val="000000"/>
          <w:sz w:val="28"/>
        </w:rPr>
        <w:t>
</w:t>
      </w:r>
      <w:r>
        <w:rPr>
          <w:rFonts w:ascii="Times New Roman"/>
          <w:b w:val="false"/>
          <w:i w:val="false"/>
          <w:color w:val="000000"/>
          <w:sz w:val="28"/>
        </w:rPr>
        <w:t>
      3) қайта өңделген феррохромға оттегі үрлейтін конвертердің жұмысына бақылау жүргізу.</w:t>
      </w:r>
      <w:r>
        <w:br/>
      </w:r>
      <w:r>
        <w:rPr>
          <w:rFonts w:ascii="Times New Roman"/>
          <w:b w:val="false"/>
          <w:i w:val="false"/>
          <w:color w:val="000000"/>
          <w:sz w:val="28"/>
        </w:rPr>
        <w:t>
</w:t>
      </w:r>
      <w:r>
        <w:rPr>
          <w:rFonts w:ascii="Times New Roman"/>
          <w:b w:val="false"/>
          <w:i w:val="false"/>
          <w:color w:val="000000"/>
          <w:sz w:val="28"/>
        </w:rPr>
        <w:t>
      113. Пеш қалталарына шихтаны жеткізетін өзі тиелетін арбалар сорғышы бар жабындымен қамтамасыз етілуі тиіс.</w:t>
      </w:r>
      <w:r>
        <w:br/>
      </w:r>
      <w:r>
        <w:rPr>
          <w:rFonts w:ascii="Times New Roman"/>
          <w:b w:val="false"/>
          <w:i w:val="false"/>
          <w:color w:val="000000"/>
          <w:sz w:val="28"/>
        </w:rPr>
        <w:t>
</w:t>
      </w:r>
      <w:r>
        <w:rPr>
          <w:rFonts w:ascii="Times New Roman"/>
          <w:b w:val="false"/>
          <w:i w:val="false"/>
          <w:color w:val="000000"/>
          <w:sz w:val="28"/>
        </w:rPr>
        <w:t>
      114. Пештің қалталары шихта толтыру кезінде пештен шығатын газдар мен шаңдарды ұстау үшін жергілікті сорып-шығаратын желдету жүйесімен жабдықталуы тиіс.</w:t>
      </w:r>
      <w:r>
        <w:br/>
      </w:r>
      <w:r>
        <w:rPr>
          <w:rFonts w:ascii="Times New Roman"/>
          <w:b w:val="false"/>
          <w:i w:val="false"/>
          <w:color w:val="000000"/>
          <w:sz w:val="28"/>
        </w:rPr>
        <w:t>
</w:t>
      </w:r>
      <w:r>
        <w:rPr>
          <w:rFonts w:ascii="Times New Roman"/>
          <w:b w:val="false"/>
          <w:i w:val="false"/>
          <w:color w:val="000000"/>
          <w:sz w:val="28"/>
        </w:rPr>
        <w:t>
      115. Технология бойынша жабық режимде жүргізілетін қорытпалар тек жабық пештерде ғана қорытылуы тиіс.</w:t>
      </w:r>
      <w:r>
        <w:br/>
      </w:r>
      <w:r>
        <w:rPr>
          <w:rFonts w:ascii="Times New Roman"/>
          <w:b w:val="false"/>
          <w:i w:val="false"/>
          <w:color w:val="000000"/>
          <w:sz w:val="28"/>
        </w:rPr>
        <w:t>
      Жабық пештің корпусы мен күмбезі герметикалануы тиіс. Пеш күмбезінің астындағы тұрақты қысым автоматты түрде сақталуы тиіс.</w:t>
      </w:r>
      <w:r>
        <w:br/>
      </w:r>
      <w:r>
        <w:rPr>
          <w:rFonts w:ascii="Times New Roman"/>
          <w:b w:val="false"/>
          <w:i w:val="false"/>
          <w:color w:val="000000"/>
          <w:sz w:val="28"/>
        </w:rPr>
        <w:t>
</w:t>
      </w:r>
      <w:r>
        <w:rPr>
          <w:rFonts w:ascii="Times New Roman"/>
          <w:b w:val="false"/>
          <w:i w:val="false"/>
          <w:color w:val="000000"/>
          <w:sz w:val="28"/>
        </w:rPr>
        <w:t>
      116. Мына процесстер механикаландырылуы тиіс:</w:t>
      </w:r>
      <w:r>
        <w:br/>
      </w:r>
      <w:r>
        <w:rPr>
          <w:rFonts w:ascii="Times New Roman"/>
          <w:b w:val="false"/>
          <w:i w:val="false"/>
          <w:color w:val="000000"/>
          <w:sz w:val="28"/>
        </w:rPr>
        <w:t>
</w:t>
      </w:r>
      <w:r>
        <w:rPr>
          <w:rFonts w:ascii="Times New Roman"/>
          <w:b w:val="false"/>
          <w:i w:val="false"/>
          <w:color w:val="000000"/>
          <w:sz w:val="28"/>
        </w:rPr>
        <w:t>
      1) газ жүретін жолдарды тазалау. Пештерге шихта қосатын заттарды қолмен тиеуге жол берілмейді;</w:t>
      </w:r>
      <w:r>
        <w:br/>
      </w:r>
      <w:r>
        <w:rPr>
          <w:rFonts w:ascii="Times New Roman"/>
          <w:b w:val="false"/>
          <w:i w:val="false"/>
          <w:color w:val="000000"/>
          <w:sz w:val="28"/>
        </w:rPr>
        <w:t>
</w:t>
      </w:r>
      <w:r>
        <w:rPr>
          <w:rFonts w:ascii="Times New Roman"/>
          <w:b w:val="false"/>
          <w:i w:val="false"/>
          <w:color w:val="000000"/>
          <w:sz w:val="28"/>
        </w:rPr>
        <w:t>
      2) жұмыс істеп тұрған ашық пештердің мойынымен атқарылатын барлық жұмыс түрлері, ондағы жасалатын жұмыстар (шихтаны тегістеу, пеш қабырғаларын түзету), сондай-ақ пештердің ағын өзектерін тесу, жабу, жұмыстары;</w:t>
      </w:r>
      <w:r>
        <w:br/>
      </w:r>
      <w:r>
        <w:rPr>
          <w:rFonts w:ascii="Times New Roman"/>
          <w:b w:val="false"/>
          <w:i w:val="false"/>
          <w:color w:val="000000"/>
          <w:sz w:val="28"/>
        </w:rPr>
        <w:t>
</w:t>
      </w:r>
      <w:r>
        <w:rPr>
          <w:rFonts w:ascii="Times New Roman"/>
          <w:b w:val="false"/>
          <w:i w:val="false"/>
          <w:color w:val="000000"/>
          <w:sz w:val="28"/>
        </w:rPr>
        <w:t>
      3) графиттенген электродтарды жуандату;</w:t>
      </w:r>
      <w:r>
        <w:br/>
      </w:r>
      <w:r>
        <w:rPr>
          <w:rFonts w:ascii="Times New Roman"/>
          <w:b w:val="false"/>
          <w:i w:val="false"/>
          <w:color w:val="000000"/>
          <w:sz w:val="28"/>
        </w:rPr>
        <w:t>
</w:t>
      </w:r>
      <w:r>
        <w:rPr>
          <w:rFonts w:ascii="Times New Roman"/>
          <w:b w:val="false"/>
          <w:i w:val="false"/>
          <w:color w:val="000000"/>
          <w:sz w:val="28"/>
        </w:rPr>
        <w:t>
      4) пеш ванналарынан ферровольфрамды қырып алу;</w:t>
      </w:r>
      <w:r>
        <w:br/>
      </w:r>
      <w:r>
        <w:rPr>
          <w:rFonts w:ascii="Times New Roman"/>
          <w:b w:val="false"/>
          <w:i w:val="false"/>
          <w:color w:val="000000"/>
          <w:sz w:val="28"/>
        </w:rPr>
        <w:t>
</w:t>
      </w:r>
      <w:r>
        <w:rPr>
          <w:rFonts w:ascii="Times New Roman"/>
          <w:b w:val="false"/>
          <w:i w:val="false"/>
          <w:color w:val="000000"/>
          <w:sz w:val="28"/>
        </w:rPr>
        <w:t>
      5) өндірістік үй-жайлардағы немесе арнайы учаскелердегі шөмішті тазалау;</w:t>
      </w:r>
      <w:r>
        <w:br/>
      </w:r>
      <w:r>
        <w:rPr>
          <w:rFonts w:ascii="Times New Roman"/>
          <w:b w:val="false"/>
          <w:i w:val="false"/>
          <w:color w:val="000000"/>
          <w:sz w:val="28"/>
        </w:rPr>
        <w:t>
</w:t>
      </w:r>
      <w:r>
        <w:rPr>
          <w:rFonts w:ascii="Times New Roman"/>
          <w:b w:val="false"/>
          <w:i w:val="false"/>
          <w:color w:val="000000"/>
          <w:sz w:val="28"/>
        </w:rPr>
        <w:t>
      6) дайын өнімдерді жинау және тиеу;</w:t>
      </w:r>
      <w:r>
        <w:br/>
      </w:r>
      <w:r>
        <w:rPr>
          <w:rFonts w:ascii="Times New Roman"/>
          <w:b w:val="false"/>
          <w:i w:val="false"/>
          <w:color w:val="000000"/>
          <w:sz w:val="28"/>
        </w:rPr>
        <w:t>
</w:t>
      </w:r>
      <w:r>
        <w:rPr>
          <w:rFonts w:ascii="Times New Roman"/>
          <w:b w:val="false"/>
          <w:i w:val="false"/>
          <w:color w:val="000000"/>
          <w:sz w:val="28"/>
        </w:rPr>
        <w:t>
      7) бункер үстіндегі тордағы металл қосындыларын жинау;</w:t>
      </w:r>
      <w:r>
        <w:br/>
      </w:r>
      <w:r>
        <w:rPr>
          <w:rFonts w:ascii="Times New Roman"/>
          <w:b w:val="false"/>
          <w:i w:val="false"/>
          <w:color w:val="000000"/>
          <w:sz w:val="28"/>
        </w:rPr>
        <w:t>
</w:t>
      </w:r>
      <w:r>
        <w:rPr>
          <w:rFonts w:ascii="Times New Roman"/>
          <w:b w:val="false"/>
          <w:i w:val="false"/>
          <w:color w:val="000000"/>
          <w:sz w:val="28"/>
        </w:rPr>
        <w:t>
      8) металл қалдықтарын жинау және електен өткізу. Мұндай да қалдықтар еріту бөліміне ерітілуге дайын күйде түсуі тиіс;</w:t>
      </w:r>
      <w:r>
        <w:br/>
      </w:r>
      <w:r>
        <w:rPr>
          <w:rFonts w:ascii="Times New Roman"/>
          <w:b w:val="false"/>
          <w:i w:val="false"/>
          <w:color w:val="000000"/>
          <w:sz w:val="28"/>
        </w:rPr>
        <w:t>
</w:t>
      </w:r>
      <w:r>
        <w:rPr>
          <w:rFonts w:ascii="Times New Roman"/>
          <w:b w:val="false"/>
          <w:i w:val="false"/>
          <w:color w:val="000000"/>
          <w:sz w:val="28"/>
        </w:rPr>
        <w:t>
      9) шихтаны дайындау жұмыстары (шихта салынған барабандарды немесе қаптарды ашу, өлшеу, араластыру, еріткіш сыйымдылықтарға шихта материалдарын тасып әкеп, төгу) жабық процесте жүргізілуі, қашықтан басқару тиіс.</w:t>
      </w:r>
      <w:r>
        <w:br/>
      </w:r>
      <w:r>
        <w:rPr>
          <w:rFonts w:ascii="Times New Roman"/>
          <w:b w:val="false"/>
          <w:i w:val="false"/>
          <w:color w:val="000000"/>
          <w:sz w:val="28"/>
        </w:rPr>
        <w:t>
</w:t>
      </w:r>
      <w:r>
        <w:rPr>
          <w:rFonts w:ascii="Times New Roman"/>
          <w:b w:val="false"/>
          <w:i w:val="false"/>
          <w:color w:val="000000"/>
          <w:sz w:val="28"/>
        </w:rPr>
        <w:t>
      117. Электродтарды іске қосу автоматтандырылған түрде немесе қашықтан басқарылуы тиіс.</w:t>
      </w:r>
      <w:r>
        <w:br/>
      </w:r>
      <w:r>
        <w:rPr>
          <w:rFonts w:ascii="Times New Roman"/>
          <w:b w:val="false"/>
          <w:i w:val="false"/>
          <w:color w:val="000000"/>
          <w:sz w:val="28"/>
        </w:rPr>
        <w:t>
</w:t>
      </w:r>
      <w:r>
        <w:rPr>
          <w:rFonts w:ascii="Times New Roman"/>
          <w:b w:val="false"/>
          <w:i w:val="false"/>
          <w:color w:val="000000"/>
          <w:sz w:val="28"/>
        </w:rPr>
        <w:t>
      118. Барлық пештер еріту және оларды пештен шығару кезінде пештегі газдарды сыртқа шығаруды қамтамасыз ететін жергілікті сорып-шығару қондырғыларымен жабдықталуы тиіс.</w:t>
      </w:r>
      <w:r>
        <w:br/>
      </w:r>
      <w:r>
        <w:rPr>
          <w:rFonts w:ascii="Times New Roman"/>
          <w:b w:val="false"/>
          <w:i w:val="false"/>
          <w:color w:val="000000"/>
          <w:sz w:val="28"/>
        </w:rPr>
        <w:t>
</w:t>
      </w:r>
      <w:r>
        <w:rPr>
          <w:rFonts w:ascii="Times New Roman"/>
          <w:b w:val="false"/>
          <w:i w:val="false"/>
          <w:color w:val="000000"/>
          <w:sz w:val="28"/>
        </w:rPr>
        <w:t>
      119. Тазалағыш пештерде сорып-шығару зонттары пеш қабырғасының қасында тікелей орналасуы керек. Зонт қабырғасындағы пеш мойынын күтіп ұстау үшін, автоматтандырылған түрде ашылатын жылжымалы есіктер қарастырылуы тиіс.</w:t>
      </w:r>
      <w:r>
        <w:br/>
      </w:r>
      <w:r>
        <w:rPr>
          <w:rFonts w:ascii="Times New Roman"/>
          <w:b w:val="false"/>
          <w:i w:val="false"/>
          <w:color w:val="000000"/>
          <w:sz w:val="28"/>
        </w:rPr>
        <w:t>
</w:t>
      </w:r>
      <w:r>
        <w:rPr>
          <w:rFonts w:ascii="Times New Roman"/>
          <w:b w:val="false"/>
          <w:i w:val="false"/>
          <w:color w:val="000000"/>
          <w:sz w:val="28"/>
        </w:rPr>
        <w:t>
      120. Кенді қалпына келтіретін ашық пештердің периметрі зонттың төменгі тұсынан бастап пеш шахтасының бортына дейінгі аралық жылу тұтатын экрандармен немесе перделермен жабдықталуы тиіс.</w:t>
      </w:r>
      <w:r>
        <w:br/>
      </w:r>
      <w:r>
        <w:rPr>
          <w:rFonts w:ascii="Times New Roman"/>
          <w:b w:val="false"/>
          <w:i w:val="false"/>
          <w:color w:val="000000"/>
          <w:sz w:val="28"/>
        </w:rPr>
        <w:t>
</w:t>
      </w:r>
      <w:r>
        <w:rPr>
          <w:rFonts w:ascii="Times New Roman"/>
          <w:b w:val="false"/>
          <w:i w:val="false"/>
          <w:color w:val="000000"/>
          <w:sz w:val="28"/>
        </w:rPr>
        <w:t>
      121. Түсіру машинасының құрылымында машинисті жылу соққысынан қорғайтын қорғаныш шаралары көзелуі тиіс. Электродтар арасындағы және жұмыс аумағы төбесінің жабындысы аралықтағы қуыстар мейлінше тығыздалып жабылуы тиіс.</w:t>
      </w:r>
      <w:r>
        <w:br/>
      </w:r>
      <w:r>
        <w:rPr>
          <w:rFonts w:ascii="Times New Roman"/>
          <w:b w:val="false"/>
          <w:i w:val="false"/>
          <w:color w:val="000000"/>
          <w:sz w:val="28"/>
        </w:rPr>
        <w:t>
</w:t>
      </w:r>
      <w:r>
        <w:rPr>
          <w:rFonts w:ascii="Times New Roman"/>
          <w:b w:val="false"/>
          <w:i w:val="false"/>
          <w:color w:val="000000"/>
          <w:sz w:val="28"/>
        </w:rPr>
        <w:t>
      122. Өзі пісірілетін электродтық бүркенішке электродтық массаны жеткізу және тиеу механикаландырылуы және автоматтандырылуы тиіс.</w:t>
      </w:r>
      <w:r>
        <w:br/>
      </w:r>
      <w:r>
        <w:rPr>
          <w:rFonts w:ascii="Times New Roman"/>
          <w:b w:val="false"/>
          <w:i w:val="false"/>
          <w:color w:val="000000"/>
          <w:sz w:val="28"/>
        </w:rPr>
        <w:t>
</w:t>
      </w:r>
      <w:r>
        <w:rPr>
          <w:rFonts w:ascii="Times New Roman"/>
          <w:b w:val="false"/>
          <w:i w:val="false"/>
          <w:color w:val="000000"/>
          <w:sz w:val="28"/>
        </w:rPr>
        <w:t>
      123. Өзі пісірілетін электродтық бүркеніштердің жоғарғы тұсы герметикалық жапқышпен және кезеңді түрде жұмыс істейтін сорғыштармен жабдықталуы тиіс. Өзі пісірілетін электродтардың бүркеніштері жуандату, электродтық массаны тиеу жұмыстары жергілікті сорып-шығарғыш желдету жүйесі жұмыс істеп тұрғанда жағдайда жүргізілуі мүмкін.</w:t>
      </w:r>
      <w:r>
        <w:br/>
      </w:r>
      <w:r>
        <w:rPr>
          <w:rFonts w:ascii="Times New Roman"/>
          <w:b w:val="false"/>
          <w:i w:val="false"/>
          <w:color w:val="000000"/>
          <w:sz w:val="28"/>
        </w:rPr>
        <w:t>
</w:t>
      </w:r>
      <w:r>
        <w:rPr>
          <w:rFonts w:ascii="Times New Roman"/>
          <w:b w:val="false"/>
          <w:i w:val="false"/>
          <w:color w:val="000000"/>
          <w:sz w:val="28"/>
        </w:rPr>
        <w:t>
      124. Электрод массасын таспа жолды шегендеу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125. Көрікшінің жұмыс орны жылу қайтаратын экрандармен және ауа арқылы себезгі жасайтын қондырғылармен жабдықталады.</w:t>
      </w:r>
      <w:r>
        <w:br/>
      </w:r>
      <w:r>
        <w:rPr>
          <w:rFonts w:ascii="Times New Roman"/>
          <w:b w:val="false"/>
          <w:i w:val="false"/>
          <w:color w:val="000000"/>
          <w:sz w:val="28"/>
        </w:rPr>
        <w:t>
</w:t>
      </w:r>
      <w:r>
        <w:rPr>
          <w:rFonts w:ascii="Times New Roman"/>
          <w:b w:val="false"/>
          <w:i w:val="false"/>
          <w:color w:val="000000"/>
          <w:sz w:val="28"/>
        </w:rPr>
        <w:t>
      126. Шөміштен алынған салқындалған қож гарниссажын алып тастау жұмыстары, сорып-шығаратын жергілікті желдету жүйесі бар тұрақты орында жүргізіледі.</w:t>
      </w:r>
      <w:r>
        <w:br/>
      </w:r>
      <w:r>
        <w:rPr>
          <w:rFonts w:ascii="Times New Roman"/>
          <w:b w:val="false"/>
          <w:i w:val="false"/>
          <w:color w:val="000000"/>
          <w:sz w:val="28"/>
        </w:rPr>
        <w:t>
</w:t>
      </w:r>
      <w:r>
        <w:rPr>
          <w:rFonts w:ascii="Times New Roman"/>
          <w:b w:val="false"/>
          <w:i w:val="false"/>
          <w:color w:val="000000"/>
          <w:sz w:val="28"/>
        </w:rPr>
        <w:t>
      127. Шөміштегі ыстық металлдың үстін құярдың алдында қожбен немесе құммен жабу механикаландырылған жолмен жүргізілуі тиіс.</w:t>
      </w:r>
      <w:r>
        <w:br/>
      </w:r>
      <w:r>
        <w:rPr>
          <w:rFonts w:ascii="Times New Roman"/>
          <w:b w:val="false"/>
          <w:i w:val="false"/>
          <w:color w:val="000000"/>
          <w:sz w:val="28"/>
        </w:rPr>
        <w:t>
</w:t>
      </w:r>
      <w:r>
        <w:rPr>
          <w:rFonts w:ascii="Times New Roman"/>
          <w:b w:val="false"/>
          <w:i w:val="false"/>
          <w:color w:val="000000"/>
          <w:sz w:val="28"/>
        </w:rPr>
        <w:t>
      128. Ферроқорытпаларды түйіршіктеу қашықтан басқарылатын қондырғылар арқылы жүргізілуі, ол шөмішті айналдыруға керекті механизммен жабдықталып, бумен зиянды заттарды сорып-шығаратын жергілікті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129. Құйғыш машиналардың ерітілген металл құятын шөміш және конвейерлі таспасының үсті сорып желдететін жабындымен жабдықталады.</w:t>
      </w:r>
      <w:r>
        <w:br/>
      </w:r>
      <w:r>
        <w:rPr>
          <w:rFonts w:ascii="Times New Roman"/>
          <w:b w:val="false"/>
          <w:i w:val="false"/>
          <w:color w:val="000000"/>
          <w:sz w:val="28"/>
        </w:rPr>
        <w:t>
</w:t>
      </w:r>
      <w:r>
        <w:rPr>
          <w:rFonts w:ascii="Times New Roman"/>
          <w:b w:val="false"/>
          <w:i w:val="false"/>
          <w:color w:val="000000"/>
          <w:sz w:val="28"/>
        </w:rPr>
        <w:t>
      130. Әк сүтін дайындау және оны цехқа апару механикаландырылуы, құю машинасын құймақалпына құю автоматтандырылуы тиіс.</w:t>
      </w:r>
      <w:r>
        <w:br/>
      </w:r>
      <w:r>
        <w:rPr>
          <w:rFonts w:ascii="Times New Roman"/>
          <w:b w:val="false"/>
          <w:i w:val="false"/>
          <w:color w:val="000000"/>
          <w:sz w:val="28"/>
        </w:rPr>
        <w:t>
</w:t>
      </w:r>
      <w:r>
        <w:rPr>
          <w:rFonts w:ascii="Times New Roman"/>
          <w:b w:val="false"/>
          <w:i w:val="false"/>
          <w:color w:val="000000"/>
          <w:sz w:val="28"/>
        </w:rPr>
        <w:t>
      131. Өзі шашылатын қождар еріту корпустарынан шөміш немесе жинағыштар арқылы сұйық күйінде шығарылады. Суынған қождарды ашық қож орнына жіберуге жол берілмейді. Өзі шашылатын қождар толтырылған шөміштер мен жинағыштардың суынуы үшін жабық эсткадалар көзделеді.</w:t>
      </w:r>
      <w:r>
        <w:br/>
      </w:r>
      <w:r>
        <w:rPr>
          <w:rFonts w:ascii="Times New Roman"/>
          <w:b w:val="false"/>
          <w:i w:val="false"/>
          <w:color w:val="000000"/>
          <w:sz w:val="28"/>
        </w:rPr>
        <w:t>
</w:t>
      </w:r>
      <w:r>
        <w:rPr>
          <w:rFonts w:ascii="Times New Roman"/>
          <w:b w:val="false"/>
          <w:i w:val="false"/>
          <w:color w:val="000000"/>
          <w:sz w:val="28"/>
        </w:rPr>
        <w:t>
      132. Ерітінділерді араластыру арқылы пештен тыс жерде тазалау жұмыстарын жүргізу тек арнайы цехтарда немесе оқшауланған үй-жайларда ғана жүргізуге жол беріледі.</w:t>
      </w:r>
      <w:r>
        <w:br/>
      </w:r>
      <w:r>
        <w:rPr>
          <w:rFonts w:ascii="Times New Roman"/>
          <w:b w:val="false"/>
          <w:i w:val="false"/>
          <w:color w:val="000000"/>
          <w:sz w:val="28"/>
        </w:rPr>
        <w:t>
</w:t>
      </w:r>
      <w:r>
        <w:rPr>
          <w:rFonts w:ascii="Times New Roman"/>
          <w:b w:val="false"/>
          <w:i w:val="false"/>
          <w:color w:val="000000"/>
          <w:sz w:val="28"/>
        </w:rPr>
        <w:t>
      133. Қорытпаны араластыру жұмыстары қашықтан басқарылатын, жергілікті сорып-шығаратын желдеткіші және жапқышы бар, жабық түрдегі агрегаттарда жүргізіледі.</w:t>
      </w:r>
      <w:r>
        <w:br/>
      </w:r>
      <w:r>
        <w:rPr>
          <w:rFonts w:ascii="Times New Roman"/>
          <w:b w:val="false"/>
          <w:i w:val="false"/>
          <w:color w:val="000000"/>
          <w:sz w:val="28"/>
        </w:rPr>
        <w:t>
</w:t>
      </w:r>
      <w:r>
        <w:rPr>
          <w:rFonts w:ascii="Times New Roman"/>
          <w:b w:val="false"/>
          <w:i w:val="false"/>
          <w:color w:val="000000"/>
          <w:sz w:val="28"/>
        </w:rPr>
        <w:t>
      134. Қорытпаларды қолмен сұрыптау және тазалау жұмыстары, жергілікті сорғышпен жабдықталуы, отырып жұмыс істеуге мүмкіндік беретін үстел үстінде жүргізіледі.</w:t>
      </w:r>
      <w:r>
        <w:br/>
      </w:r>
      <w:r>
        <w:rPr>
          <w:rFonts w:ascii="Times New Roman"/>
          <w:b w:val="false"/>
          <w:i w:val="false"/>
          <w:color w:val="000000"/>
          <w:sz w:val="28"/>
        </w:rPr>
        <w:t>
</w:t>
      </w:r>
      <w:r>
        <w:rPr>
          <w:rFonts w:ascii="Times New Roman"/>
          <w:b w:val="false"/>
          <w:i w:val="false"/>
          <w:color w:val="000000"/>
          <w:sz w:val="28"/>
        </w:rPr>
        <w:t>
      135. Қождарды суыту, ажырату және тиеу жұмыстары арнайы бөлімшелерде (қожды ажырататын цехта) жүргізілуі тиіс. Өзі шашылатын қождарды ерітетін корпустан ажырататын цехқа дейін тасымалдағанда кәсіпорын аумағындағы ауаның ластануына мүмкіндік бермейтіндей жағдай жасау тиіс.</w:t>
      </w:r>
      <w:r>
        <w:br/>
      </w:r>
      <w:r>
        <w:rPr>
          <w:rFonts w:ascii="Times New Roman"/>
          <w:b w:val="false"/>
          <w:i w:val="false"/>
          <w:color w:val="000000"/>
          <w:sz w:val="28"/>
        </w:rPr>
        <w:t>
</w:t>
      </w:r>
      <w:r>
        <w:rPr>
          <w:rFonts w:ascii="Times New Roman"/>
          <w:b w:val="false"/>
          <w:i w:val="false"/>
          <w:color w:val="000000"/>
          <w:sz w:val="28"/>
        </w:rPr>
        <w:t>
      136. Қожды цех ішінде тасымалдау жабық көліктер арқылы жүзеге асырылуы тиіс. Тұтынушыларға жіберу үшін, тиеу, тасымалдау, түсіру кезінде шаң-тозаңды болдырмайтын арнайы жабық вагондарды, автокөліктерді пайдалануға болады.</w:t>
      </w:r>
      <w:r>
        <w:br/>
      </w:r>
      <w:r>
        <w:rPr>
          <w:rFonts w:ascii="Times New Roman"/>
          <w:b w:val="false"/>
          <w:i w:val="false"/>
          <w:color w:val="000000"/>
          <w:sz w:val="28"/>
        </w:rPr>
        <w:t>
</w:t>
      </w:r>
      <w:r>
        <w:rPr>
          <w:rFonts w:ascii="Times New Roman"/>
          <w:b w:val="false"/>
          <w:i w:val="false"/>
          <w:color w:val="000000"/>
          <w:sz w:val="28"/>
        </w:rPr>
        <w:t>
      137. Қождарды қаптау жұмысы толық түрде механикаландырылуы, автоматтандырылуы тиіс. Қожды текшелейтін қондырғылар сору жүйесімен жабдықталуы тиіс.</w:t>
      </w:r>
      <w:r>
        <w:br/>
      </w:r>
      <w:r>
        <w:rPr>
          <w:rFonts w:ascii="Times New Roman"/>
          <w:b w:val="false"/>
          <w:i w:val="false"/>
          <w:color w:val="000000"/>
          <w:sz w:val="28"/>
        </w:rPr>
        <w:t>
</w:t>
      </w:r>
      <w:r>
        <w:rPr>
          <w:rFonts w:ascii="Times New Roman"/>
          <w:b w:val="false"/>
          <w:i w:val="false"/>
          <w:color w:val="000000"/>
          <w:sz w:val="28"/>
        </w:rPr>
        <w:t>
      138. Қождарды вагондарға тиеу, тиелетін қождың деңгейін қашықтан бақыланатын жүйе арқылы бақылау, механикаландырылуы тиіс.</w:t>
      </w:r>
      <w:r>
        <w:br/>
      </w:r>
      <w:r>
        <w:rPr>
          <w:rFonts w:ascii="Times New Roman"/>
          <w:b w:val="false"/>
          <w:i w:val="false"/>
          <w:color w:val="000000"/>
          <w:sz w:val="28"/>
        </w:rPr>
        <w:t>
</w:t>
      </w:r>
      <w:r>
        <w:rPr>
          <w:rFonts w:ascii="Times New Roman"/>
          <w:b w:val="false"/>
          <w:i w:val="false"/>
          <w:color w:val="000000"/>
          <w:sz w:val="28"/>
        </w:rPr>
        <w:t>
      139. Алюминий бөлшектерін (тасымалдау, алюминий бөлшектерін еріту пештеріне апару, жинау, елеу және алюминий бөлшектерін бункерге беру) дайындау процестері механикаландырылуы, ал технологиялық құрал-жабдықтары жабу және сорғыш құралдармен жабдықталуы тиіс.</w:t>
      </w:r>
      <w:r>
        <w:br/>
      </w:r>
      <w:r>
        <w:rPr>
          <w:rFonts w:ascii="Times New Roman"/>
          <w:b w:val="false"/>
          <w:i w:val="false"/>
          <w:color w:val="000000"/>
          <w:sz w:val="28"/>
        </w:rPr>
        <w:t>
</w:t>
      </w:r>
      <w:r>
        <w:rPr>
          <w:rFonts w:ascii="Times New Roman"/>
          <w:b w:val="false"/>
          <w:i w:val="false"/>
          <w:color w:val="000000"/>
          <w:sz w:val="28"/>
        </w:rPr>
        <w:t>
      140. Табиғи радиоактивті элементтер бар шихтаны дайындау, радиоактивті заттармен жұмыс істеу ережесінде көзделген шараларды сақтай отырып, оқшауланған үй-жайларда жүзеге асыру тиіс.</w:t>
      </w:r>
      <w:r>
        <w:br/>
      </w:r>
      <w:r>
        <w:rPr>
          <w:rFonts w:ascii="Times New Roman"/>
          <w:b w:val="false"/>
          <w:i w:val="false"/>
          <w:color w:val="000000"/>
          <w:sz w:val="28"/>
        </w:rPr>
        <w:t>
</w:t>
      </w:r>
      <w:r>
        <w:rPr>
          <w:rFonts w:ascii="Times New Roman"/>
          <w:b w:val="false"/>
          <w:i w:val="false"/>
          <w:color w:val="000000"/>
          <w:sz w:val="28"/>
        </w:rPr>
        <w:t>
      141. Ерітінділерді тазалау алдында суыту жұмыстары жылудан қорғағыш экрандармен жабдықталуы және жергілікті желдету жүйесі бар, тұрақты орындарда жүргізілуі тиіс.</w:t>
      </w:r>
      <w:r>
        <w:br/>
      </w:r>
      <w:r>
        <w:rPr>
          <w:rFonts w:ascii="Times New Roman"/>
          <w:b w:val="false"/>
          <w:i w:val="false"/>
          <w:color w:val="000000"/>
          <w:sz w:val="28"/>
        </w:rPr>
        <w:t>
</w:t>
      </w:r>
      <w:r>
        <w:rPr>
          <w:rFonts w:ascii="Times New Roman"/>
          <w:b w:val="false"/>
          <w:i w:val="false"/>
          <w:color w:val="000000"/>
          <w:sz w:val="28"/>
        </w:rPr>
        <w:t>
      142. Балқытушылардың, көрікшілердің, күйдіретін және кептіретін пештерді толтырушылардың, алюминий балқытатын пештердің, құю машиналарының машинистерінің жұмыс орнында ауа себезгісі көзделуі тиіс.</w:t>
      </w:r>
      <w:r>
        <w:br/>
      </w:r>
      <w:r>
        <w:rPr>
          <w:rFonts w:ascii="Times New Roman"/>
          <w:b w:val="false"/>
          <w:i w:val="false"/>
          <w:color w:val="000000"/>
          <w:sz w:val="28"/>
        </w:rPr>
        <w:t>
</w:t>
      </w:r>
      <w:r>
        <w:rPr>
          <w:rFonts w:ascii="Times New Roman"/>
          <w:b w:val="false"/>
          <w:i w:val="false"/>
          <w:color w:val="000000"/>
          <w:sz w:val="28"/>
        </w:rPr>
        <w:t>
      143. Пеш мойнына шихта толтырғанда тұрақты орын болмаса, кенді қалпына келтіретін ашық пештерде ауамен себезгілеу пештің барлық периметрі бойынша қарастырылуы тиіс.</w:t>
      </w:r>
    </w:p>
    <w:bookmarkEnd w:id="54"/>
    <w:bookmarkStart w:name="z601" w:id="55"/>
    <w:p>
      <w:pPr>
        <w:spacing w:after="0"/>
        <w:ind w:left="0"/>
        <w:jc w:val="left"/>
      </w:pPr>
      <w:r>
        <w:rPr>
          <w:rFonts w:ascii="Times New Roman"/>
          <w:b/>
          <w:i w:val="false"/>
          <w:color w:val="000000"/>
        </w:rPr>
        <w:t xml:space="preserve"> 
11. Болат балқыту өндірісінің жабдықтарын пайдалануға қойылатын санитариялық-эпидемиологиялық талаптар</w:t>
      </w:r>
    </w:p>
    <w:bookmarkEnd w:id="55"/>
    <w:bookmarkStart w:name="z602" w:id="56"/>
    <w:p>
      <w:pPr>
        <w:spacing w:after="0"/>
        <w:ind w:left="0"/>
        <w:jc w:val="both"/>
      </w:pPr>
      <w:r>
        <w:rPr>
          <w:rFonts w:ascii="Times New Roman"/>
          <w:b w:val="false"/>
          <w:i w:val="false"/>
          <w:color w:val="000000"/>
          <w:sz w:val="28"/>
        </w:rPr>
        <w:t>
      144. Болат балқыту өндірісіне мынадай процесстер механикаландырылуы тиіс:</w:t>
      </w:r>
      <w:r>
        <w:br/>
      </w:r>
      <w:r>
        <w:rPr>
          <w:rFonts w:ascii="Times New Roman"/>
          <w:b w:val="false"/>
          <w:i w:val="false"/>
          <w:color w:val="000000"/>
          <w:sz w:val="28"/>
        </w:rPr>
        <w:t>
</w:t>
      </w:r>
      <w:r>
        <w:rPr>
          <w:rFonts w:ascii="Times New Roman"/>
          <w:b w:val="false"/>
          <w:i w:val="false"/>
          <w:color w:val="000000"/>
          <w:sz w:val="28"/>
        </w:rPr>
        <w:t>
      1) сусымалы материалдарды, ферроқорытпаларды тиеп, түсіру жұмыстары құрал-жабдықтармен атқарылуы тиіс;</w:t>
      </w:r>
      <w:r>
        <w:br/>
      </w:r>
      <w:r>
        <w:rPr>
          <w:rFonts w:ascii="Times New Roman"/>
          <w:b w:val="false"/>
          <w:i w:val="false"/>
          <w:color w:val="000000"/>
          <w:sz w:val="28"/>
        </w:rPr>
        <w:t>
</w:t>
      </w:r>
      <w:r>
        <w:rPr>
          <w:rFonts w:ascii="Times New Roman"/>
          <w:b w:val="false"/>
          <w:i w:val="false"/>
          <w:color w:val="000000"/>
          <w:sz w:val="28"/>
        </w:rPr>
        <w:t>
      2) вакуумдық камераларды тазалау жұмыстары;</w:t>
      </w:r>
      <w:r>
        <w:br/>
      </w:r>
      <w:r>
        <w:rPr>
          <w:rFonts w:ascii="Times New Roman"/>
          <w:b w:val="false"/>
          <w:i w:val="false"/>
          <w:color w:val="000000"/>
          <w:sz w:val="28"/>
        </w:rPr>
        <w:t>
</w:t>
      </w:r>
      <w:r>
        <w:rPr>
          <w:rFonts w:ascii="Times New Roman"/>
          <w:b w:val="false"/>
          <w:i w:val="false"/>
          <w:color w:val="000000"/>
          <w:sz w:val="28"/>
        </w:rPr>
        <w:t>
      3) дайын материалдарды үздіксіз құятын машиналардың кристаллизаторларын майлауға керекті материалдарды бергенде (бұдан әрі - ДМҮҚМ);</w:t>
      </w:r>
      <w:r>
        <w:br/>
      </w:r>
      <w:r>
        <w:rPr>
          <w:rFonts w:ascii="Times New Roman"/>
          <w:b w:val="false"/>
          <w:i w:val="false"/>
          <w:color w:val="000000"/>
          <w:sz w:val="28"/>
        </w:rPr>
        <w:t>
</w:t>
      </w:r>
      <w:r>
        <w:rPr>
          <w:rFonts w:ascii="Times New Roman"/>
          <w:b w:val="false"/>
          <w:i w:val="false"/>
          <w:color w:val="000000"/>
          <w:sz w:val="28"/>
        </w:rPr>
        <w:t>
      4) шөміштерді жұмысқа дайындау операциялары.</w:t>
      </w:r>
      <w:r>
        <w:br/>
      </w:r>
      <w:r>
        <w:rPr>
          <w:rFonts w:ascii="Times New Roman"/>
          <w:b w:val="false"/>
          <w:i w:val="false"/>
          <w:color w:val="000000"/>
          <w:sz w:val="28"/>
        </w:rPr>
        <w:t>
</w:t>
      </w:r>
      <w:r>
        <w:rPr>
          <w:rFonts w:ascii="Times New Roman"/>
          <w:b w:val="false"/>
          <w:i w:val="false"/>
          <w:color w:val="000000"/>
          <w:sz w:val="28"/>
        </w:rPr>
        <w:t>
      145. Қауіптілігі жағынан бірінші және екінші сыныптарына жататын зиянды заттарды немесе газ түрінде зиянды заттар бөлетін легирлеуші материалдарды шихта бөлімшесіне қорапталған түрде немесе герметикалық жағдайы сақталған жабық ыдыста жеткізілуі тиіс.</w:t>
      </w:r>
      <w:r>
        <w:br/>
      </w:r>
      <w:r>
        <w:rPr>
          <w:rFonts w:ascii="Times New Roman"/>
          <w:b w:val="false"/>
          <w:i w:val="false"/>
          <w:color w:val="000000"/>
          <w:sz w:val="28"/>
        </w:rPr>
        <w:t>
</w:t>
      </w:r>
      <w:r>
        <w:rPr>
          <w:rFonts w:ascii="Times New Roman"/>
          <w:b w:val="false"/>
          <w:i w:val="false"/>
          <w:color w:val="000000"/>
          <w:sz w:val="28"/>
        </w:rPr>
        <w:t>
      146. Бункерден конверторлы пештерге сусымалы материалдарды жеткізу жұмыстары жабық әдіспен, дозалануы қашықтан басқаруды жүзеге асыруы тиіс.</w:t>
      </w:r>
      <w:r>
        <w:br/>
      </w:r>
      <w:r>
        <w:rPr>
          <w:rFonts w:ascii="Times New Roman"/>
          <w:b w:val="false"/>
          <w:i w:val="false"/>
          <w:color w:val="000000"/>
          <w:sz w:val="28"/>
        </w:rPr>
        <w:t>
</w:t>
      </w:r>
      <w:r>
        <w:rPr>
          <w:rFonts w:ascii="Times New Roman"/>
          <w:b w:val="false"/>
          <w:i w:val="false"/>
          <w:color w:val="000000"/>
          <w:sz w:val="28"/>
        </w:rPr>
        <w:t>
      147. Болат қорытатын агрегаттар, шаң мен газдың жұмысшы терезелері немесе технологиялық тесіктер (электрод кіретін және электрлі доға пештеріндегі үрлейтін тесіктер) арқылы өндірістік, оның ішінде конвертерді оттегімен үргенде болатын жағдайда бар үй-жайларға түспеуін қарастыратын құрал-жабдықтармен жабдықталуы тиіс.</w:t>
      </w:r>
      <w:r>
        <w:br/>
      </w:r>
      <w:r>
        <w:rPr>
          <w:rFonts w:ascii="Times New Roman"/>
          <w:b w:val="false"/>
          <w:i w:val="false"/>
          <w:color w:val="000000"/>
          <w:sz w:val="28"/>
        </w:rPr>
        <w:t>
</w:t>
      </w:r>
      <w:r>
        <w:rPr>
          <w:rFonts w:ascii="Times New Roman"/>
          <w:b w:val="false"/>
          <w:i w:val="false"/>
          <w:color w:val="000000"/>
          <w:sz w:val="28"/>
        </w:rPr>
        <w:t>
      148. Болат балқытатын агрегаттарды толтырғанда шаң мен тозаң ұстап және шығаратын шаралар қарастырылуы тиіс.</w:t>
      </w:r>
      <w:r>
        <w:br/>
      </w:r>
      <w:r>
        <w:rPr>
          <w:rFonts w:ascii="Times New Roman"/>
          <w:b w:val="false"/>
          <w:i w:val="false"/>
          <w:color w:val="000000"/>
          <w:sz w:val="28"/>
        </w:rPr>
        <w:t>
</w:t>
      </w:r>
      <w:r>
        <w:rPr>
          <w:rFonts w:ascii="Times New Roman"/>
          <w:b w:val="false"/>
          <w:i w:val="false"/>
          <w:color w:val="000000"/>
          <w:sz w:val="28"/>
        </w:rPr>
        <w:t>
      149. Тиегіш машиналардың машинистері отыратын жұмыс орындары жылу соққысына ұрынудан сақталуы тиіс. Болат шығаратын арна және құйғыш шөміш тұратын орынның жабындысы болып, жергілікті сорғыштармен жабдықталуы тиіс.</w:t>
      </w:r>
      <w:r>
        <w:br/>
      </w:r>
      <w:r>
        <w:rPr>
          <w:rFonts w:ascii="Times New Roman"/>
          <w:b w:val="false"/>
          <w:i w:val="false"/>
          <w:color w:val="000000"/>
          <w:sz w:val="28"/>
        </w:rPr>
        <w:t>
</w:t>
      </w:r>
      <w:r>
        <w:rPr>
          <w:rFonts w:ascii="Times New Roman"/>
          <w:b w:val="false"/>
          <w:i w:val="false"/>
          <w:color w:val="000000"/>
          <w:sz w:val="28"/>
        </w:rPr>
        <w:t>
      150. Болатты шығаратын арна алынып салынатындай болып, оған жүргізілетін жөндеу жұмыстары, ол суыған кезде, арнайы жабдықталған орында жүргізілуі тиіс.</w:t>
      </w:r>
      <w:r>
        <w:br/>
      </w:r>
      <w:r>
        <w:rPr>
          <w:rFonts w:ascii="Times New Roman"/>
          <w:b w:val="false"/>
          <w:i w:val="false"/>
          <w:color w:val="000000"/>
          <w:sz w:val="28"/>
        </w:rPr>
        <w:t>
</w:t>
      </w:r>
      <w:r>
        <w:rPr>
          <w:rFonts w:ascii="Times New Roman"/>
          <w:b w:val="false"/>
          <w:i w:val="false"/>
          <w:color w:val="000000"/>
          <w:sz w:val="28"/>
        </w:rPr>
        <w:t>
      151. Болатты вакуумдеуге арналған қондырғыларға басқару алыстан жүргізілуі тиіс.</w:t>
      </w:r>
      <w:r>
        <w:br/>
      </w:r>
      <w:r>
        <w:rPr>
          <w:rFonts w:ascii="Times New Roman"/>
          <w:b w:val="false"/>
          <w:i w:val="false"/>
          <w:color w:val="000000"/>
          <w:sz w:val="28"/>
        </w:rPr>
        <w:t>
</w:t>
      </w:r>
      <w:r>
        <w:rPr>
          <w:rFonts w:ascii="Times New Roman"/>
          <w:b w:val="false"/>
          <w:i w:val="false"/>
          <w:color w:val="000000"/>
          <w:sz w:val="28"/>
        </w:rPr>
        <w:t>
      152. Балқыған болатты құю әдісі ДМҮҚМ-ға берілуі тиіс.</w:t>
      </w:r>
      <w:r>
        <w:br/>
      </w:r>
      <w:r>
        <w:rPr>
          <w:rFonts w:ascii="Times New Roman"/>
          <w:b w:val="false"/>
          <w:i w:val="false"/>
          <w:color w:val="000000"/>
          <w:sz w:val="28"/>
        </w:rPr>
        <w:t>
</w:t>
      </w:r>
      <w:r>
        <w:rPr>
          <w:rFonts w:ascii="Times New Roman"/>
          <w:b w:val="false"/>
          <w:i w:val="false"/>
          <w:color w:val="000000"/>
          <w:sz w:val="28"/>
        </w:rPr>
        <w:t>
      153. ДМҮҚМ-ның ыстық камерасының бақылау терезелері және болат балқытушы агрегаттардың барлық жұмысшы алаңдарын басқаратын басқару постылары жылудан қорғағыш қондырғылармен жабдықталуы тиіс.</w:t>
      </w:r>
      <w:r>
        <w:br/>
      </w:r>
      <w:r>
        <w:rPr>
          <w:rFonts w:ascii="Times New Roman"/>
          <w:b w:val="false"/>
          <w:i w:val="false"/>
          <w:color w:val="000000"/>
          <w:sz w:val="28"/>
        </w:rPr>
        <w:t>
</w:t>
      </w:r>
      <w:r>
        <w:rPr>
          <w:rFonts w:ascii="Times New Roman"/>
          <w:b w:val="false"/>
          <w:i w:val="false"/>
          <w:color w:val="000000"/>
          <w:sz w:val="28"/>
        </w:rPr>
        <w:t>
      154. ДМҮҚМ-ға металлдарды сляб ретінде құйғанда газбен кесудің басқару пульті газбен кесушіге ені кішкентай жағымен орналасатындай етіп, қарастыру тиіс. Газбен кесушінің жұмыс орны, технологиялық шарт рұқсат ететін деңгейдегі газбен кесуге керекті қараңғы экранмен жабдықталуы тиіс.</w:t>
      </w:r>
      <w:r>
        <w:br/>
      </w:r>
      <w:r>
        <w:rPr>
          <w:rFonts w:ascii="Times New Roman"/>
          <w:b w:val="false"/>
          <w:i w:val="false"/>
          <w:color w:val="000000"/>
          <w:sz w:val="28"/>
        </w:rPr>
        <w:t>
</w:t>
      </w:r>
      <w:r>
        <w:rPr>
          <w:rFonts w:ascii="Times New Roman"/>
          <w:b w:val="false"/>
          <w:i w:val="false"/>
          <w:color w:val="000000"/>
          <w:sz w:val="28"/>
        </w:rPr>
        <w:t>
      155. Балқыған болатты құю жұмысының тоқтаусыз жүргізілуі қарастырылуы тиіс.</w:t>
      </w:r>
      <w:r>
        <w:br/>
      </w:r>
      <w:r>
        <w:rPr>
          <w:rFonts w:ascii="Times New Roman"/>
          <w:b w:val="false"/>
          <w:i w:val="false"/>
          <w:color w:val="000000"/>
          <w:sz w:val="28"/>
        </w:rPr>
        <w:t>
</w:t>
      </w:r>
      <w:r>
        <w:rPr>
          <w:rFonts w:ascii="Times New Roman"/>
          <w:b w:val="false"/>
          <w:i w:val="false"/>
          <w:color w:val="000000"/>
          <w:sz w:val="28"/>
        </w:rPr>
        <w:t>
      156. Құймақалыпты тазалау және майлау жұмыстары механикаландырылуы және жергілікті сору құралдарымен жабдықталуы тиіс. Құймақалыпты оның астындағы орынды үрлеу арқылы тазалауға жол берілмейді.</w:t>
      </w:r>
      <w:r>
        <w:br/>
      </w:r>
      <w:r>
        <w:rPr>
          <w:rFonts w:ascii="Times New Roman"/>
          <w:b w:val="false"/>
          <w:i w:val="false"/>
          <w:color w:val="000000"/>
          <w:sz w:val="28"/>
        </w:rPr>
        <w:t>
      Балқытылған болатты құйғанда және құймақалыпқа жылытқышты немесе қауіптілігі жағынан бірінші және екінші сыныпқа жататын зиянды заттары бар, басқа құрамдарды енгізгенде жергілікті сору көздері қарастырылуы тиіс.</w:t>
      </w:r>
      <w:r>
        <w:br/>
      </w:r>
      <w:r>
        <w:rPr>
          <w:rFonts w:ascii="Times New Roman"/>
          <w:b w:val="false"/>
          <w:i w:val="false"/>
          <w:color w:val="000000"/>
          <w:sz w:val="28"/>
        </w:rPr>
        <w:t>
</w:t>
      </w:r>
      <w:r>
        <w:rPr>
          <w:rFonts w:ascii="Times New Roman"/>
          <w:b w:val="false"/>
          <w:i w:val="false"/>
          <w:color w:val="000000"/>
          <w:sz w:val="28"/>
        </w:rPr>
        <w:t>
      157. Қожды қож жататын шұңқырға төккенде немесе платформаға артқанда барлық жұмыс қожды сумен бүрку арқылы жүргізілуі тиіс.</w:t>
      </w:r>
      <w:r>
        <w:br/>
      </w:r>
      <w:r>
        <w:rPr>
          <w:rFonts w:ascii="Times New Roman"/>
          <w:b w:val="false"/>
          <w:i w:val="false"/>
          <w:color w:val="000000"/>
          <w:sz w:val="28"/>
        </w:rPr>
        <w:t>
</w:t>
      </w:r>
      <w:r>
        <w:rPr>
          <w:rFonts w:ascii="Times New Roman"/>
          <w:b w:val="false"/>
          <w:i w:val="false"/>
          <w:color w:val="000000"/>
          <w:sz w:val="28"/>
        </w:rPr>
        <w:t>
      158. Негізгі өндірістегі үй-жайлардағы шаң-тозаң орталықтандырылған вакуум жүйесінің көмегімен немесе сумен шаю арқылы жүргізілуі тиіс. Шаңды тазарту үшін қысылған ауамен үрлеуге жол берілмейді.</w:t>
      </w:r>
    </w:p>
    <w:bookmarkEnd w:id="56"/>
    <w:bookmarkStart w:name="z621" w:id="57"/>
    <w:p>
      <w:pPr>
        <w:spacing w:after="0"/>
        <w:ind w:left="0"/>
        <w:jc w:val="left"/>
      </w:pPr>
      <w:r>
        <w:rPr>
          <w:rFonts w:ascii="Times New Roman"/>
          <w:b/>
          <w:i w:val="false"/>
          <w:color w:val="000000"/>
        </w:rPr>
        <w:t xml:space="preserve"> 
12. Илектеу және құбыр өндірісінің жабдықтарын пайдалануға қойылатын санитариялық-эпидемиологиялық талаптар</w:t>
      </w:r>
    </w:p>
    <w:bookmarkEnd w:id="57"/>
    <w:bookmarkStart w:name="z622" w:id="58"/>
    <w:p>
      <w:pPr>
        <w:spacing w:after="0"/>
        <w:ind w:left="0"/>
        <w:jc w:val="both"/>
      </w:pPr>
      <w:r>
        <w:rPr>
          <w:rFonts w:ascii="Times New Roman"/>
          <w:b w:val="false"/>
          <w:i w:val="false"/>
          <w:color w:val="000000"/>
          <w:sz w:val="28"/>
        </w:rPr>
        <w:t>
      159. Илектеу және құбыр өндірісіне арналған цехтардың машиналық залдарды дыбыстан оқшауланған үй-жайларда орналастыруы тиіс.</w:t>
      </w:r>
      <w:r>
        <w:br/>
      </w:r>
      <w:r>
        <w:rPr>
          <w:rFonts w:ascii="Times New Roman"/>
          <w:b w:val="false"/>
          <w:i w:val="false"/>
          <w:color w:val="000000"/>
          <w:sz w:val="28"/>
        </w:rPr>
        <w:t>
</w:t>
      </w:r>
      <w:r>
        <w:rPr>
          <w:rFonts w:ascii="Times New Roman"/>
          <w:b w:val="false"/>
          <w:i w:val="false"/>
          <w:color w:val="000000"/>
          <w:sz w:val="28"/>
        </w:rPr>
        <w:t>
      160. Ыстық металлдардың қасында, жылытқыш құрылғыларды пайдаланатын (клетке дайын заттарды әкелетін, көп тұтқалы бағыттаушы үстелдер, таңба салатын учаскелер, ыстық металды жинайтын орындар, қыздыру пештерінің бақылау және жұмысшы терезелері және басқалар) аумақта орналасқан жұмыс орындары сәуле соққысына ұрынудан қорғайтын қондырғылармен жабдықталуы, себезгілейтін желдету құралдармен жабдықталуы тиіс.</w:t>
      </w:r>
      <w:r>
        <w:br/>
      </w:r>
      <w:r>
        <w:rPr>
          <w:rFonts w:ascii="Times New Roman"/>
          <w:b w:val="false"/>
          <w:i w:val="false"/>
          <w:color w:val="000000"/>
          <w:sz w:val="28"/>
        </w:rPr>
        <w:t>
</w:t>
      </w:r>
      <w:r>
        <w:rPr>
          <w:rFonts w:ascii="Times New Roman"/>
          <w:b w:val="false"/>
          <w:i w:val="false"/>
          <w:color w:val="000000"/>
          <w:sz w:val="28"/>
        </w:rPr>
        <w:t>
      161. Қыздырғыш құрылымдар және жұмыс саңылаулары және пештерге тиеп және шығаратын терезе тұсындағы және қож ағын өзегі үстіндегі сорып-шығаратын жергілікті желдету жүйесі тығыз жабылатын қақпақпен, жапқышпен жабылуы тиіс. Қыздырғыш пештердегі, құдықтардағы металлдың температурасын өлшеу алыстан автоматтандырылған түрде жүргізілуі тиіс.</w:t>
      </w:r>
      <w:r>
        <w:br/>
      </w:r>
      <w:r>
        <w:rPr>
          <w:rFonts w:ascii="Times New Roman"/>
          <w:b w:val="false"/>
          <w:i w:val="false"/>
          <w:color w:val="000000"/>
          <w:sz w:val="28"/>
        </w:rPr>
        <w:t>
</w:t>
      </w:r>
      <w:r>
        <w:rPr>
          <w:rFonts w:ascii="Times New Roman"/>
          <w:b w:val="false"/>
          <w:i w:val="false"/>
          <w:color w:val="000000"/>
          <w:sz w:val="28"/>
        </w:rPr>
        <w:t>
      162. Мынадай процесстер механикаландырылуы тиіс:</w:t>
      </w:r>
      <w:r>
        <w:br/>
      </w:r>
      <w:r>
        <w:rPr>
          <w:rFonts w:ascii="Times New Roman"/>
          <w:b w:val="false"/>
          <w:i w:val="false"/>
          <w:color w:val="000000"/>
          <w:sz w:val="28"/>
        </w:rPr>
        <w:t>
</w:t>
      </w:r>
      <w:r>
        <w:rPr>
          <w:rFonts w:ascii="Times New Roman"/>
          <w:b w:val="false"/>
          <w:i w:val="false"/>
          <w:color w:val="000000"/>
          <w:sz w:val="28"/>
        </w:rPr>
        <w:t>
      1) металлды тиеу, айналдыру, жылжыту, түсіру, қожды және от қабыршықты шығару, жұмыс саңылауларын басқа да жылыту құрылымдарын ашу және жабу;</w:t>
      </w:r>
      <w:r>
        <w:br/>
      </w:r>
      <w:r>
        <w:rPr>
          <w:rFonts w:ascii="Times New Roman"/>
          <w:b w:val="false"/>
          <w:i w:val="false"/>
          <w:color w:val="000000"/>
          <w:sz w:val="28"/>
        </w:rPr>
        <w:t>
</w:t>
      </w:r>
      <w:r>
        <w:rPr>
          <w:rFonts w:ascii="Times New Roman"/>
          <w:b w:val="false"/>
          <w:i w:val="false"/>
          <w:color w:val="000000"/>
          <w:sz w:val="28"/>
        </w:rPr>
        <w:t>
      2) от қабыршықты станок астынан, шұңқырдан, тұндырғыштардан жинау;</w:t>
      </w:r>
      <w:r>
        <w:br/>
      </w:r>
      <w:r>
        <w:rPr>
          <w:rFonts w:ascii="Times New Roman"/>
          <w:b w:val="false"/>
          <w:i w:val="false"/>
          <w:color w:val="000000"/>
          <w:sz w:val="28"/>
        </w:rPr>
        <w:t>
</w:t>
      </w:r>
      <w:r>
        <w:rPr>
          <w:rFonts w:ascii="Times New Roman"/>
          <w:b w:val="false"/>
          <w:i w:val="false"/>
          <w:color w:val="000000"/>
          <w:sz w:val="28"/>
        </w:rPr>
        <w:t>
      3) станоктардағы құрсаулы құбырларды үздіксіз илектеу - құрсауды майлау, оларды станға әкеп, құбырдан шығару;</w:t>
      </w:r>
      <w:r>
        <w:br/>
      </w:r>
      <w:r>
        <w:rPr>
          <w:rFonts w:ascii="Times New Roman"/>
          <w:b w:val="false"/>
          <w:i w:val="false"/>
          <w:color w:val="000000"/>
          <w:sz w:val="28"/>
        </w:rPr>
        <w:t>
</w:t>
      </w:r>
      <w:r>
        <w:rPr>
          <w:rFonts w:ascii="Times New Roman"/>
          <w:b w:val="false"/>
          <w:i w:val="false"/>
          <w:color w:val="000000"/>
          <w:sz w:val="28"/>
        </w:rPr>
        <w:t>
      4) кішкентай станоктардағы - құймаларды тасымалдау, дорн құлпын жабу, дорнды майлау, дорнды суыту үшін ваннаға түсіріп, көтеру, суытқыш сөреде дорнды ауыстыру;</w:t>
      </w:r>
      <w:r>
        <w:br/>
      </w:r>
      <w:r>
        <w:rPr>
          <w:rFonts w:ascii="Times New Roman"/>
          <w:b w:val="false"/>
          <w:i w:val="false"/>
          <w:color w:val="000000"/>
          <w:sz w:val="28"/>
        </w:rPr>
        <w:t>
</w:t>
      </w:r>
      <w:r>
        <w:rPr>
          <w:rFonts w:ascii="Times New Roman"/>
          <w:b w:val="false"/>
          <w:i w:val="false"/>
          <w:color w:val="000000"/>
          <w:sz w:val="28"/>
        </w:rPr>
        <w:t>
      5) құбырды ыстықтай нығыздау - дайын өнімді преске беру, преске, қалыпқа майды жеткізу, араластырғыш барабанға графит ұнтағын беру және онымен толтыру, контейнерді, технологиялық құрал-жабдықтарды майлау үшін май жеткізу, нығыздалған құбырларды жинау, нығыздаудан қалған қалдықтарды жинау;</w:t>
      </w:r>
      <w:r>
        <w:br/>
      </w:r>
      <w:r>
        <w:rPr>
          <w:rFonts w:ascii="Times New Roman"/>
          <w:b w:val="false"/>
          <w:i w:val="false"/>
          <w:color w:val="000000"/>
          <w:sz w:val="28"/>
        </w:rPr>
        <w:t>
</w:t>
      </w:r>
      <w:r>
        <w:rPr>
          <w:rFonts w:ascii="Times New Roman"/>
          <w:b w:val="false"/>
          <w:i w:val="false"/>
          <w:color w:val="000000"/>
          <w:sz w:val="28"/>
        </w:rPr>
        <w:t>
      6) станокта жайдақ оралатын екі тігінді құбыр дайындау - оралған таспаны моторға кигізіп, таспаны балқытып пісірер алдында сүрту, дайын құбырды орағышқа орап, қысу және толтыру;</w:t>
      </w:r>
      <w:r>
        <w:br/>
      </w:r>
      <w:r>
        <w:rPr>
          <w:rFonts w:ascii="Times New Roman"/>
          <w:b w:val="false"/>
          <w:i w:val="false"/>
          <w:color w:val="000000"/>
          <w:sz w:val="28"/>
        </w:rPr>
        <w:t>
</w:t>
      </w:r>
      <w:r>
        <w:rPr>
          <w:rFonts w:ascii="Times New Roman"/>
          <w:b w:val="false"/>
          <w:i w:val="false"/>
          <w:color w:val="000000"/>
          <w:sz w:val="28"/>
        </w:rPr>
        <w:t>
      7) электрмен балқытып пісіретін станоктағы ерітілетін құбырды - еріткіш машиналарға және жоңғыш станоктардағы жаймалардың есебін алу, балқытып пісіруші агрегаттың төменгі жастықшасын айырбастау, ішкі және сыртқы су салқындатқышты ажыратып алу;</w:t>
      </w:r>
      <w:r>
        <w:br/>
      </w:r>
      <w:r>
        <w:rPr>
          <w:rFonts w:ascii="Times New Roman"/>
          <w:b w:val="false"/>
          <w:i w:val="false"/>
          <w:color w:val="000000"/>
          <w:sz w:val="28"/>
        </w:rPr>
        <w:t>
</w:t>
      </w:r>
      <w:r>
        <w:rPr>
          <w:rFonts w:ascii="Times New Roman"/>
          <w:b w:val="false"/>
          <w:i w:val="false"/>
          <w:color w:val="000000"/>
          <w:sz w:val="28"/>
        </w:rPr>
        <w:t>
      8) тігетін станокта - дайын өнімдерді тігер алдында ортаға келтіру, құрсауды айырбастау, дайын өнімді станокқа дайындау есебі;</w:t>
      </w:r>
      <w:r>
        <w:br/>
      </w:r>
      <w:r>
        <w:rPr>
          <w:rFonts w:ascii="Times New Roman"/>
          <w:b w:val="false"/>
          <w:i w:val="false"/>
          <w:color w:val="000000"/>
          <w:sz w:val="28"/>
        </w:rPr>
        <w:t>
</w:t>
      </w:r>
      <w:r>
        <w:rPr>
          <w:rFonts w:ascii="Times New Roman"/>
          <w:b w:val="false"/>
          <w:i w:val="false"/>
          <w:color w:val="000000"/>
          <w:sz w:val="28"/>
        </w:rPr>
        <w:t>
      9) автоматтандырылған станокта - гильзаға тұзды салу, құрсауды айырбастау, автоматтандырылған стан ойығында құбырларды айналдыру;</w:t>
      </w:r>
      <w:r>
        <w:br/>
      </w:r>
      <w:r>
        <w:rPr>
          <w:rFonts w:ascii="Times New Roman"/>
          <w:b w:val="false"/>
          <w:i w:val="false"/>
          <w:color w:val="000000"/>
          <w:sz w:val="28"/>
        </w:rPr>
        <w:t>
</w:t>
      </w:r>
      <w:r>
        <w:rPr>
          <w:rFonts w:ascii="Times New Roman"/>
          <w:b w:val="false"/>
          <w:i w:val="false"/>
          <w:color w:val="000000"/>
          <w:sz w:val="28"/>
        </w:rPr>
        <w:t>
      10) жылжымайтын пісіретін басты станокта - ішкі және сыртқы құбыр тігісінің тұсынан флюсті алып тастағанда;</w:t>
      </w:r>
      <w:r>
        <w:br/>
      </w:r>
      <w:r>
        <w:rPr>
          <w:rFonts w:ascii="Times New Roman"/>
          <w:b w:val="false"/>
          <w:i w:val="false"/>
          <w:color w:val="000000"/>
          <w:sz w:val="28"/>
        </w:rPr>
        <w:t>
</w:t>
      </w:r>
      <w:r>
        <w:rPr>
          <w:rFonts w:ascii="Times New Roman"/>
          <w:b w:val="false"/>
          <w:i w:val="false"/>
          <w:color w:val="000000"/>
          <w:sz w:val="28"/>
        </w:rPr>
        <w:t>
      11) станоктағы құбырды айналдыра балқытып пісіргенде - орам жазғыштың, белдік тартқыштың, пісіруші орынға флюсты әкелудің, өңделген флюсты әкетудің есебін шығарғанда;</w:t>
      </w:r>
      <w:r>
        <w:br/>
      </w:r>
      <w:r>
        <w:rPr>
          <w:rFonts w:ascii="Times New Roman"/>
          <w:b w:val="false"/>
          <w:i w:val="false"/>
          <w:color w:val="000000"/>
          <w:sz w:val="28"/>
        </w:rPr>
        <w:t>
</w:t>
      </w:r>
      <w:r>
        <w:rPr>
          <w:rFonts w:ascii="Times New Roman"/>
          <w:b w:val="false"/>
          <w:i w:val="false"/>
          <w:color w:val="000000"/>
          <w:sz w:val="28"/>
        </w:rPr>
        <w:t>
      12) құбырды дәнекерлеу арқылы дайындағанда - таспа орамасын жазғышқа бергенде, оларды жинағанда, майсыздандыру жұмыстарының барлық түрі, жуу, күйдіру, таспаны мыстау, құбырды майлау жұмыстарын жүргізгенде;</w:t>
      </w:r>
      <w:r>
        <w:br/>
      </w:r>
      <w:r>
        <w:rPr>
          <w:rFonts w:ascii="Times New Roman"/>
          <w:b w:val="false"/>
          <w:i w:val="false"/>
          <w:color w:val="000000"/>
          <w:sz w:val="28"/>
        </w:rPr>
        <w:t>
</w:t>
      </w:r>
      <w:r>
        <w:rPr>
          <w:rFonts w:ascii="Times New Roman"/>
          <w:b w:val="false"/>
          <w:i w:val="false"/>
          <w:color w:val="000000"/>
          <w:sz w:val="28"/>
        </w:rPr>
        <w:t>
      13) станокта суық түрде сыммен тартқанда - құбырларды тартудан бұрын майлау, оларды станоктың көрік сөрелерінде айналдырып, жылжыту (диаметрі кішкентай құбырлар бұған жатпайды), сүйрегіш станоктарда ұстап, шығару кезінде, құрсау өзегін құбырға енгізу, құбырды ұстау үшін арбаны кері қайтару;</w:t>
      </w:r>
      <w:r>
        <w:br/>
      </w:r>
      <w:r>
        <w:rPr>
          <w:rFonts w:ascii="Times New Roman"/>
          <w:b w:val="false"/>
          <w:i w:val="false"/>
          <w:color w:val="000000"/>
          <w:sz w:val="28"/>
        </w:rPr>
        <w:t>
</w:t>
      </w:r>
      <w:r>
        <w:rPr>
          <w:rFonts w:ascii="Times New Roman"/>
          <w:b w:val="false"/>
          <w:i w:val="false"/>
          <w:color w:val="000000"/>
          <w:sz w:val="28"/>
        </w:rPr>
        <w:t>
      14) жылжымалы балқытып пісіретін станоктағы орынға флюсты себу, сондай-ақ қолданылған флюсты бункерге жинау. Флюстың ашық бөлігі қорғағыш пластиналармен жабылуы керек;</w:t>
      </w:r>
      <w:r>
        <w:br/>
      </w:r>
      <w:r>
        <w:rPr>
          <w:rFonts w:ascii="Times New Roman"/>
          <w:b w:val="false"/>
          <w:i w:val="false"/>
          <w:color w:val="000000"/>
          <w:sz w:val="28"/>
        </w:rPr>
        <w:t>
</w:t>
      </w:r>
      <w:r>
        <w:rPr>
          <w:rFonts w:ascii="Times New Roman"/>
          <w:b w:val="false"/>
          <w:i w:val="false"/>
          <w:color w:val="000000"/>
          <w:sz w:val="28"/>
        </w:rPr>
        <w:t>
      15) баллон жасап шығарғанда - дайындау учаскесіне қоймадан құбырларды жеткізу, құбыр кесетін станоктарға жұмыс беру, дайын өнімдерді пешке тиеу, оларды балға мен өңдеуші машинаға жеткізгенде, ыстық пешке баллондарды салғанда, оларды бояу орнына жібергенде, мойынды дайындағанда оған бұрама кигізгіш салғанда, жаңқадан, отқабыршықтан қалған қалдықтарды жинау, гидро, пневмо сынақтардан өткізу және баллондарды кептіру;</w:t>
      </w:r>
      <w:r>
        <w:br/>
      </w:r>
      <w:r>
        <w:rPr>
          <w:rFonts w:ascii="Times New Roman"/>
          <w:b w:val="false"/>
          <w:i w:val="false"/>
          <w:color w:val="000000"/>
          <w:sz w:val="28"/>
        </w:rPr>
        <w:t>
</w:t>
      </w:r>
      <w:r>
        <w:rPr>
          <w:rFonts w:ascii="Times New Roman"/>
          <w:b w:val="false"/>
          <w:i w:val="false"/>
          <w:color w:val="000000"/>
          <w:sz w:val="28"/>
        </w:rPr>
        <w:t>
      16) құбыр құятын өндірісте - шихта материалдарын түсіргенде және оларды еріткіш агрегаттарға тиегенде. Шаңданатын материалдарды тасып әкелу пневмо көлік арқылы жүргізілуі тиіс;</w:t>
      </w:r>
      <w:r>
        <w:br/>
      </w:r>
      <w:r>
        <w:rPr>
          <w:rFonts w:ascii="Times New Roman"/>
          <w:b w:val="false"/>
          <w:i w:val="false"/>
          <w:color w:val="000000"/>
          <w:sz w:val="28"/>
        </w:rPr>
        <w:t>
</w:t>
      </w:r>
      <w:r>
        <w:rPr>
          <w:rFonts w:ascii="Times New Roman"/>
          <w:b w:val="false"/>
          <w:i w:val="false"/>
          <w:color w:val="000000"/>
          <w:sz w:val="28"/>
        </w:rPr>
        <w:t>
      17) балдақтарды жапсырғанда, қалыптарға шегендеу жасағанда, құбырларды қалыптан алғанда, қалыптаушы жанған топырақты алып тастағанда, қалыптауға керекті, өзекті жасайтын қосымшаларды және алғашқы материалдарды және барлық үдерістерді дайындағанда, диірмендерді, елеуіштерді, жылуға әсер ететін қоспаларды дайындағанда, олардың үсті жабылып, жергілікті сорғышы болуы тиіс;</w:t>
      </w:r>
      <w:r>
        <w:br/>
      </w:r>
      <w:r>
        <w:rPr>
          <w:rFonts w:ascii="Times New Roman"/>
          <w:b w:val="false"/>
          <w:i w:val="false"/>
          <w:color w:val="000000"/>
          <w:sz w:val="28"/>
        </w:rPr>
        <w:t>
</w:t>
      </w:r>
      <w:r>
        <w:rPr>
          <w:rFonts w:ascii="Times New Roman"/>
          <w:b w:val="false"/>
          <w:i w:val="false"/>
          <w:color w:val="000000"/>
          <w:sz w:val="28"/>
        </w:rPr>
        <w:t>
      18) жапқыш бөлімде - заттардың бетін жабу үшін қолданатын агрегаттармен жұмыс істегенде жүргізілетін барлық жұмыстар (шикізаттарды алып келу, тиеу, ванналарды толтыру, ерітінділерді айырбастау, ванналардың түбін тазалау);</w:t>
      </w:r>
      <w:r>
        <w:br/>
      </w:r>
      <w:r>
        <w:rPr>
          <w:rFonts w:ascii="Times New Roman"/>
          <w:b w:val="false"/>
          <w:i w:val="false"/>
          <w:color w:val="000000"/>
          <w:sz w:val="28"/>
        </w:rPr>
        <w:t>
</w:t>
      </w:r>
      <w:r>
        <w:rPr>
          <w:rFonts w:ascii="Times New Roman"/>
          <w:b w:val="false"/>
          <w:i w:val="false"/>
          <w:color w:val="000000"/>
          <w:sz w:val="28"/>
        </w:rPr>
        <w:t>
      19) шегендеу үшін керекті материалдарды дайындау жұмыстары және оларды құбырдың ішкі беттеріне жағу.</w:t>
      </w:r>
      <w:r>
        <w:br/>
      </w:r>
      <w:r>
        <w:rPr>
          <w:rFonts w:ascii="Times New Roman"/>
          <w:b w:val="false"/>
          <w:i w:val="false"/>
          <w:color w:val="000000"/>
          <w:sz w:val="28"/>
        </w:rPr>
        <w:t>
</w:t>
      </w:r>
      <w:r>
        <w:rPr>
          <w:rFonts w:ascii="Times New Roman"/>
          <w:b w:val="false"/>
          <w:i w:val="false"/>
          <w:color w:val="000000"/>
          <w:sz w:val="28"/>
        </w:rPr>
        <w:t>
      163. Ыстық металлды илектегенде, оның параметрлерін алыстан өлшеуді ұйымдастырып, сынама алу жұмысын, таңба салуды, ақауларын алып тастауға және дайын өнімдерді технологиялық тұрғыдан механикаландыру тиіс.</w:t>
      </w:r>
      <w:r>
        <w:br/>
      </w:r>
      <w:r>
        <w:rPr>
          <w:rFonts w:ascii="Times New Roman"/>
          <w:b w:val="false"/>
          <w:i w:val="false"/>
          <w:color w:val="000000"/>
          <w:sz w:val="28"/>
        </w:rPr>
        <w:t>
</w:t>
      </w:r>
      <w:r>
        <w:rPr>
          <w:rFonts w:ascii="Times New Roman"/>
          <w:b w:val="false"/>
          <w:i w:val="false"/>
          <w:color w:val="000000"/>
          <w:sz w:val="28"/>
        </w:rPr>
        <w:t>
      164. Елек станоктарының клеттері шаң тұтқыш қондырғылармен жабдықталуы тиіс.</w:t>
      </w:r>
      <w:r>
        <w:br/>
      </w:r>
      <w:r>
        <w:rPr>
          <w:rFonts w:ascii="Times New Roman"/>
          <w:b w:val="false"/>
          <w:i w:val="false"/>
          <w:color w:val="000000"/>
          <w:sz w:val="28"/>
        </w:rPr>
        <w:t>
</w:t>
      </w:r>
      <w:r>
        <w:rPr>
          <w:rFonts w:ascii="Times New Roman"/>
          <w:b w:val="false"/>
          <w:i w:val="false"/>
          <w:color w:val="000000"/>
          <w:sz w:val="28"/>
        </w:rPr>
        <w:t>
      165. Металлдарды тегістеу үшін қол машиналармен жұмыс істегенде, осы орын шаң ұстағыш қондырғылармен жабдықталуы тиіс, ал мұндай жұмыс жүргізілетін учаскелер желдетудің жергілікті сорып-шығару жүйесімен жабдықталуы тиіс.</w:t>
      </w:r>
      <w:r>
        <w:br/>
      </w:r>
      <w:r>
        <w:rPr>
          <w:rFonts w:ascii="Times New Roman"/>
          <w:b w:val="false"/>
          <w:i w:val="false"/>
          <w:color w:val="000000"/>
          <w:sz w:val="28"/>
        </w:rPr>
        <w:t>
</w:t>
      </w:r>
      <w:r>
        <w:rPr>
          <w:rFonts w:ascii="Times New Roman"/>
          <w:b w:val="false"/>
          <w:i w:val="false"/>
          <w:color w:val="000000"/>
          <w:sz w:val="28"/>
        </w:rPr>
        <w:t>
      166. Металлдарды отпен тазалау бөлінетін зиянды заттарды жоюға және қоршаған ортаны ластанудан қорғауға арналған құрылғылармен жабдықталған механикаландырылған қондырғыларда жүзеге асырылуы тиіс.</w:t>
      </w:r>
      <w:r>
        <w:br/>
      </w:r>
      <w:r>
        <w:rPr>
          <w:rFonts w:ascii="Times New Roman"/>
          <w:b w:val="false"/>
          <w:i w:val="false"/>
          <w:color w:val="000000"/>
          <w:sz w:val="28"/>
        </w:rPr>
        <w:t>
      Механикаландырылған қондырғыларды техникалық тұрғыдан қолдануға мүмкіндік болмағанда, қол арқылы отпен тазалау жұмыстары жүргізіледі. Мұндай жұмыстар алыстан басқарылып, сорғышы бар камералар арқылы пайдалануға жол беріледі. Бұл жұмыстарды камерада орындауға мүмкіндік болмаған кезде сорып-шығаратын желдету жүйесімен жабдықталған арнайы қоршалған учаскелерде отпен таңдап тазалауға жол беріледі.</w:t>
      </w:r>
      <w:r>
        <w:br/>
      </w:r>
      <w:r>
        <w:rPr>
          <w:rFonts w:ascii="Times New Roman"/>
          <w:b w:val="false"/>
          <w:i w:val="false"/>
          <w:color w:val="000000"/>
          <w:sz w:val="28"/>
        </w:rPr>
        <w:t>
</w:t>
      </w:r>
      <w:r>
        <w:rPr>
          <w:rFonts w:ascii="Times New Roman"/>
          <w:b w:val="false"/>
          <w:i w:val="false"/>
          <w:color w:val="000000"/>
          <w:sz w:val="28"/>
        </w:rPr>
        <w:t>
      167. Жарамсыз металлдарды газ жанғыштары арқылы кесу жергілікті сорып-шығаратын желдеткішімен жабдықталған арнайы алаңдарда орындалуы тиіс.</w:t>
      </w:r>
      <w:r>
        <w:br/>
      </w:r>
      <w:r>
        <w:rPr>
          <w:rFonts w:ascii="Times New Roman"/>
          <w:b w:val="false"/>
          <w:i w:val="false"/>
          <w:color w:val="000000"/>
          <w:sz w:val="28"/>
        </w:rPr>
        <w:t>
</w:t>
      </w:r>
      <w:r>
        <w:rPr>
          <w:rFonts w:ascii="Times New Roman"/>
          <w:b w:val="false"/>
          <w:i w:val="false"/>
          <w:color w:val="000000"/>
          <w:sz w:val="28"/>
        </w:rPr>
        <w:t>
      168. Дайын өнімдердің дұрыс дайындалмаған түрлерін және дайын илекті пневмоқұралмен тазалауға жол берілмейді.</w:t>
      </w:r>
      <w:r>
        <w:br/>
      </w:r>
      <w:r>
        <w:rPr>
          <w:rFonts w:ascii="Times New Roman"/>
          <w:b w:val="false"/>
          <w:i w:val="false"/>
          <w:color w:val="000000"/>
          <w:sz w:val="28"/>
        </w:rPr>
        <w:t>
</w:t>
      </w:r>
      <w:r>
        <w:rPr>
          <w:rFonts w:ascii="Times New Roman"/>
          <w:b w:val="false"/>
          <w:i w:val="false"/>
          <w:color w:val="000000"/>
          <w:sz w:val="28"/>
        </w:rPr>
        <w:t>
      169. Құйғыш шөміштерді жөндеу және кептіру жұмыстары, жану кезінде пайда болатын өнімдерді қабылдап сыртқа шығаратын құрылғылармен жабдықталған арнайы орындарда жүргізілуі тиіс.</w:t>
      </w:r>
      <w:r>
        <w:br/>
      </w:r>
      <w:r>
        <w:rPr>
          <w:rFonts w:ascii="Times New Roman"/>
          <w:b w:val="false"/>
          <w:i w:val="false"/>
          <w:color w:val="000000"/>
          <w:sz w:val="28"/>
        </w:rPr>
        <w:t>
</w:t>
      </w:r>
      <w:r>
        <w:rPr>
          <w:rFonts w:ascii="Times New Roman"/>
          <w:b w:val="false"/>
          <w:i w:val="false"/>
          <w:color w:val="000000"/>
          <w:sz w:val="28"/>
        </w:rPr>
        <w:t>
      170. Құбырларды күйдіргеннен кейін, оларды салқындату жылудан қорғайтын экрандармен және сорып-шығаратын желдету жүйесі бар арнайы учаскелерде немесе салқындату камераларында жүргізілуі тиіс.</w:t>
      </w:r>
      <w:r>
        <w:br/>
      </w:r>
      <w:r>
        <w:rPr>
          <w:rFonts w:ascii="Times New Roman"/>
          <w:b w:val="false"/>
          <w:i w:val="false"/>
          <w:color w:val="000000"/>
          <w:sz w:val="28"/>
        </w:rPr>
        <w:t>
</w:t>
      </w:r>
      <w:r>
        <w:rPr>
          <w:rFonts w:ascii="Times New Roman"/>
          <w:b w:val="false"/>
          <w:i w:val="false"/>
          <w:color w:val="000000"/>
          <w:sz w:val="28"/>
        </w:rPr>
        <w:t>
      171. Плазма арқылы кесу жұмыстарын жүргізу кезінде және оларды қоректендіретін көздердің жұмысын басқару қашықтан болуы тиіс.</w:t>
      </w:r>
      <w:r>
        <w:br/>
      </w:r>
      <w:r>
        <w:rPr>
          <w:rFonts w:ascii="Times New Roman"/>
          <w:b w:val="false"/>
          <w:i w:val="false"/>
          <w:color w:val="000000"/>
          <w:sz w:val="28"/>
        </w:rPr>
        <w:t>
</w:t>
      </w:r>
      <w:r>
        <w:rPr>
          <w:rFonts w:ascii="Times New Roman"/>
          <w:b w:val="false"/>
          <w:i w:val="false"/>
          <w:color w:val="000000"/>
          <w:sz w:val="28"/>
        </w:rPr>
        <w:t>
      172. Илекті және құбырды жібіту механикаландырылған қондырғы арқылы сорып-шығаратын желдету жүйесі бар кептіру камерасында жүргізілуі тиіс.</w:t>
      </w:r>
      <w:r>
        <w:br/>
      </w:r>
      <w:r>
        <w:rPr>
          <w:rFonts w:ascii="Times New Roman"/>
          <w:b w:val="false"/>
          <w:i w:val="false"/>
          <w:color w:val="000000"/>
          <w:sz w:val="28"/>
        </w:rPr>
        <w:t>
</w:t>
      </w:r>
      <w:r>
        <w:rPr>
          <w:rFonts w:ascii="Times New Roman"/>
          <w:b w:val="false"/>
          <w:i w:val="false"/>
          <w:color w:val="000000"/>
          <w:sz w:val="28"/>
        </w:rPr>
        <w:t>
      173. Химиялық заттармен күйдіру орны жеке үй-жайларда орналасуы тиіс. Бұл орында аралас үй-жайлардың ауасын ластандырмау үшін керекті шаралар қарастырылуы тиіс.</w:t>
      </w:r>
      <w:r>
        <w:br/>
      </w:r>
      <w:r>
        <w:rPr>
          <w:rFonts w:ascii="Times New Roman"/>
          <w:b w:val="false"/>
          <w:i w:val="false"/>
          <w:color w:val="000000"/>
          <w:sz w:val="28"/>
        </w:rPr>
        <w:t>
</w:t>
      </w:r>
      <w:r>
        <w:rPr>
          <w:rFonts w:ascii="Times New Roman"/>
          <w:b w:val="false"/>
          <w:i w:val="false"/>
          <w:color w:val="000000"/>
          <w:sz w:val="28"/>
        </w:rPr>
        <w:t>
      174. Күйдіргіш бөлімде мынадай жағдайлар:</w:t>
      </w:r>
      <w:r>
        <w:br/>
      </w:r>
      <w:r>
        <w:rPr>
          <w:rFonts w:ascii="Times New Roman"/>
          <w:b w:val="false"/>
          <w:i w:val="false"/>
          <w:color w:val="000000"/>
          <w:sz w:val="28"/>
        </w:rPr>
        <w:t>
</w:t>
      </w:r>
      <w:r>
        <w:rPr>
          <w:rFonts w:ascii="Times New Roman"/>
          <w:b w:val="false"/>
          <w:i w:val="false"/>
          <w:color w:val="000000"/>
          <w:sz w:val="28"/>
        </w:rPr>
        <w:t>
      1) металлдарды берілген бағдарлама бойынша химиялық жолдармен күйдіру үшін автоматтандырылған қондырғыларды қолдану және қашықтан басқару;</w:t>
      </w:r>
      <w:r>
        <w:br/>
      </w:r>
      <w:r>
        <w:rPr>
          <w:rFonts w:ascii="Times New Roman"/>
          <w:b w:val="false"/>
          <w:i w:val="false"/>
          <w:color w:val="000000"/>
          <w:sz w:val="28"/>
        </w:rPr>
        <w:t>
</w:t>
      </w:r>
      <w:r>
        <w:rPr>
          <w:rFonts w:ascii="Times New Roman"/>
          <w:b w:val="false"/>
          <w:i w:val="false"/>
          <w:color w:val="000000"/>
          <w:sz w:val="28"/>
        </w:rPr>
        <w:t>
      2) ваннаға түсіру, одан шығару, жуу, бейтараптандыру және тасымалдауды механикаландыру;</w:t>
      </w:r>
      <w:r>
        <w:br/>
      </w:r>
      <w:r>
        <w:rPr>
          <w:rFonts w:ascii="Times New Roman"/>
          <w:b w:val="false"/>
          <w:i w:val="false"/>
          <w:color w:val="000000"/>
          <w:sz w:val="28"/>
        </w:rPr>
        <w:t>
</w:t>
      </w:r>
      <w:r>
        <w:rPr>
          <w:rFonts w:ascii="Times New Roman"/>
          <w:b w:val="false"/>
          <w:i w:val="false"/>
          <w:color w:val="000000"/>
          <w:sz w:val="28"/>
        </w:rPr>
        <w:t>
      3) кептіру және металлды жуу үшін желдеткіші жеткілікті қамтамасыз етілген үздіксіз жұмыс істейтін кептіру-жуу машиналары;</w:t>
      </w:r>
      <w:r>
        <w:br/>
      </w:r>
      <w:r>
        <w:rPr>
          <w:rFonts w:ascii="Times New Roman"/>
          <w:b w:val="false"/>
          <w:i w:val="false"/>
          <w:color w:val="000000"/>
          <w:sz w:val="28"/>
        </w:rPr>
        <w:t>
</w:t>
      </w:r>
      <w:r>
        <w:rPr>
          <w:rFonts w:ascii="Times New Roman"/>
          <w:b w:val="false"/>
          <w:i w:val="false"/>
          <w:color w:val="000000"/>
          <w:sz w:val="28"/>
        </w:rPr>
        <w:t>
      4) күйдіруді басқару посттарын ваннадан шығатын (су, қышқыл) бу әсерінен тыс орындарда орналастыру;</w:t>
      </w:r>
      <w:r>
        <w:br/>
      </w:r>
      <w:r>
        <w:rPr>
          <w:rFonts w:ascii="Times New Roman"/>
          <w:b w:val="false"/>
          <w:i w:val="false"/>
          <w:color w:val="000000"/>
          <w:sz w:val="28"/>
        </w:rPr>
        <w:t>
</w:t>
      </w:r>
      <w:r>
        <w:rPr>
          <w:rFonts w:ascii="Times New Roman"/>
          <w:b w:val="false"/>
          <w:i w:val="false"/>
          <w:color w:val="000000"/>
          <w:sz w:val="28"/>
        </w:rPr>
        <w:t>
      5) пайдаланылған ерітінділерді құю және зарарсыздандыру механизациясы көзделуі тиіс.</w:t>
      </w:r>
      <w:r>
        <w:br/>
      </w:r>
      <w:r>
        <w:rPr>
          <w:rFonts w:ascii="Times New Roman"/>
          <w:b w:val="false"/>
          <w:i w:val="false"/>
          <w:color w:val="000000"/>
          <w:sz w:val="28"/>
        </w:rPr>
        <w:t>
</w:t>
      </w:r>
      <w:r>
        <w:rPr>
          <w:rFonts w:ascii="Times New Roman"/>
          <w:b w:val="false"/>
          <w:i w:val="false"/>
          <w:color w:val="000000"/>
          <w:sz w:val="28"/>
        </w:rPr>
        <w:t>
      175. Өте күшті әсер ететін қышқылдарды (плавикалық, азот қышқылдары және олардың қосындылары) пайдалануға барынша шектеу қойылуы тиіс.</w:t>
      </w:r>
      <w:r>
        <w:br/>
      </w:r>
      <w:r>
        <w:rPr>
          <w:rFonts w:ascii="Times New Roman"/>
          <w:b w:val="false"/>
          <w:i w:val="false"/>
          <w:color w:val="000000"/>
          <w:sz w:val="28"/>
        </w:rPr>
        <w:t>
</w:t>
      </w:r>
      <w:r>
        <w:rPr>
          <w:rFonts w:ascii="Times New Roman"/>
          <w:b w:val="false"/>
          <w:i w:val="false"/>
          <w:color w:val="000000"/>
          <w:sz w:val="28"/>
        </w:rPr>
        <w:t>
      176. Күйдіру бөлімшелері денеге және киімге түсетін қышқылдарды тез арада жуу үшін ауызсу бұрқақтары және ауыз су келіп тұратын раковиналар жабдықталуы, сондай-ақ қышқылмен күю жағдайы болған кезде алғашқы көмек көрсетуге арналған дәрі қобдишасы болуы тиіс.</w:t>
      </w:r>
      <w:r>
        <w:br/>
      </w:r>
      <w:r>
        <w:rPr>
          <w:rFonts w:ascii="Times New Roman"/>
          <w:b w:val="false"/>
          <w:i w:val="false"/>
          <w:color w:val="000000"/>
          <w:sz w:val="28"/>
        </w:rPr>
        <w:t>
</w:t>
      </w:r>
      <w:r>
        <w:rPr>
          <w:rFonts w:ascii="Times New Roman"/>
          <w:b w:val="false"/>
          <w:i w:val="false"/>
          <w:color w:val="000000"/>
          <w:sz w:val="28"/>
        </w:rPr>
        <w:t>
      177. Күйдіру ванналарының пайдаланылған ерітінділері қайта өңделіп, жаңартылуы тиіс. Тиісті негіздеме жасалынғанда зауыттың тазалағыш ғимараттарында, ондай ерітінділерді бейтараптандыру тиіс.</w:t>
      </w:r>
      <w:r>
        <w:br/>
      </w:r>
      <w:r>
        <w:rPr>
          <w:rFonts w:ascii="Times New Roman"/>
          <w:b w:val="false"/>
          <w:i w:val="false"/>
          <w:color w:val="000000"/>
          <w:sz w:val="28"/>
        </w:rPr>
        <w:t>
</w:t>
      </w:r>
      <w:r>
        <w:rPr>
          <w:rFonts w:ascii="Times New Roman"/>
          <w:b w:val="false"/>
          <w:i w:val="false"/>
          <w:color w:val="000000"/>
          <w:sz w:val="28"/>
        </w:rPr>
        <w:t>
      178. Электро статистикалық өрісте бояу жұмыстары сорып-шығаратын желдету жүйесімен жабдықталған камерада жүргізілуі тиіс.</w:t>
      </w:r>
      <w:r>
        <w:br/>
      </w:r>
      <w:r>
        <w:rPr>
          <w:rFonts w:ascii="Times New Roman"/>
          <w:b w:val="false"/>
          <w:i w:val="false"/>
          <w:color w:val="000000"/>
          <w:sz w:val="28"/>
        </w:rPr>
        <w:t>
</w:t>
      </w:r>
      <w:r>
        <w:rPr>
          <w:rFonts w:ascii="Times New Roman"/>
          <w:b w:val="false"/>
          <w:i w:val="false"/>
          <w:color w:val="000000"/>
          <w:sz w:val="28"/>
        </w:rPr>
        <w:t>
      179. Тас көмір шайырларын және лактарды илек пен құбырды жабу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180. Пештің құрылымы мыналарды:</w:t>
      </w:r>
      <w:r>
        <w:br/>
      </w:r>
      <w:r>
        <w:rPr>
          <w:rFonts w:ascii="Times New Roman"/>
          <w:b w:val="false"/>
          <w:i w:val="false"/>
          <w:color w:val="000000"/>
          <w:sz w:val="28"/>
        </w:rPr>
        <w:t>
</w:t>
      </w:r>
      <w:r>
        <w:rPr>
          <w:rFonts w:ascii="Times New Roman"/>
          <w:b w:val="false"/>
          <w:i w:val="false"/>
          <w:color w:val="000000"/>
          <w:sz w:val="28"/>
        </w:rPr>
        <w:t>
      1) пешке металлды салу және оны пештен түсіру механикаландыруды;</w:t>
      </w:r>
      <w:r>
        <w:br/>
      </w:r>
      <w:r>
        <w:rPr>
          <w:rFonts w:ascii="Times New Roman"/>
          <w:b w:val="false"/>
          <w:i w:val="false"/>
          <w:color w:val="000000"/>
          <w:sz w:val="28"/>
        </w:rPr>
        <w:t>
</w:t>
      </w:r>
      <w:r>
        <w:rPr>
          <w:rFonts w:ascii="Times New Roman"/>
          <w:b w:val="false"/>
          <w:i w:val="false"/>
          <w:color w:val="000000"/>
          <w:sz w:val="28"/>
        </w:rPr>
        <w:t>
      2) пештің механизмдерін қашықтан (пультпен) басқаруды;</w:t>
      </w:r>
      <w:r>
        <w:br/>
      </w:r>
      <w:r>
        <w:rPr>
          <w:rFonts w:ascii="Times New Roman"/>
          <w:b w:val="false"/>
          <w:i w:val="false"/>
          <w:color w:val="000000"/>
          <w:sz w:val="28"/>
        </w:rPr>
        <w:t>
</w:t>
      </w:r>
      <w:r>
        <w:rPr>
          <w:rFonts w:ascii="Times New Roman"/>
          <w:b w:val="false"/>
          <w:i w:val="false"/>
          <w:color w:val="000000"/>
          <w:sz w:val="28"/>
        </w:rPr>
        <w:t>
      3) отынды пешке салу, пеш мойнындағы торды тазалау, пешті қождан тазалау және оны тасып әкету механикаландыруды қамтамасыз етуі тиіс.</w:t>
      </w:r>
      <w:r>
        <w:br/>
      </w:r>
      <w:r>
        <w:rPr>
          <w:rFonts w:ascii="Times New Roman"/>
          <w:b w:val="false"/>
          <w:i w:val="false"/>
          <w:color w:val="000000"/>
          <w:sz w:val="28"/>
        </w:rPr>
        <w:t>
</w:t>
      </w:r>
      <w:r>
        <w:rPr>
          <w:rFonts w:ascii="Times New Roman"/>
          <w:b w:val="false"/>
          <w:i w:val="false"/>
          <w:color w:val="000000"/>
          <w:sz w:val="28"/>
        </w:rPr>
        <w:t>
      181. Пештердің жағу саңылаулары жанында жергілікті сорып-шығаратын желдету жүйесі көзделуі тиіс.</w:t>
      </w:r>
      <w:r>
        <w:br/>
      </w:r>
      <w:r>
        <w:rPr>
          <w:rFonts w:ascii="Times New Roman"/>
          <w:b w:val="false"/>
          <w:i w:val="false"/>
          <w:color w:val="000000"/>
          <w:sz w:val="28"/>
        </w:rPr>
        <w:t>
</w:t>
      </w:r>
      <w:r>
        <w:rPr>
          <w:rFonts w:ascii="Times New Roman"/>
          <w:b w:val="false"/>
          <w:i w:val="false"/>
          <w:color w:val="000000"/>
          <w:sz w:val="28"/>
        </w:rPr>
        <w:t>
      182. Бақыланатын ауа арқылы жұмыс істейтін пеш герметикалық болуы тиіс. Пештің үздіксіз жұмыс істейтін созылған, өтпелі, конвейерлі және басқа түрлері ондағы газды жағатын және ұстайтын құрылымдармен жабдықталуы тиіс.</w:t>
      </w:r>
      <w:r>
        <w:br/>
      </w:r>
      <w:r>
        <w:rPr>
          <w:rFonts w:ascii="Times New Roman"/>
          <w:b w:val="false"/>
          <w:i w:val="false"/>
          <w:color w:val="000000"/>
          <w:sz w:val="28"/>
        </w:rPr>
        <w:t>
</w:t>
      </w:r>
      <w:r>
        <w:rPr>
          <w:rFonts w:ascii="Times New Roman"/>
          <w:b w:val="false"/>
          <w:i w:val="false"/>
          <w:color w:val="000000"/>
          <w:sz w:val="28"/>
        </w:rPr>
        <w:t>
      183. Дайын өнімдерді шыңдау агрегаттарына жіберу автоматтандырылуы тиіс.</w:t>
      </w:r>
      <w:r>
        <w:br/>
      </w:r>
      <w:r>
        <w:rPr>
          <w:rFonts w:ascii="Times New Roman"/>
          <w:b w:val="false"/>
          <w:i w:val="false"/>
          <w:color w:val="000000"/>
          <w:sz w:val="28"/>
        </w:rPr>
        <w:t>
</w:t>
      </w:r>
      <w:r>
        <w:rPr>
          <w:rFonts w:ascii="Times New Roman"/>
          <w:b w:val="false"/>
          <w:i w:val="false"/>
          <w:color w:val="000000"/>
          <w:sz w:val="28"/>
        </w:rPr>
        <w:t>
      184. Шыңдайтын пештердің берік жапқышы болуы, оның астында сорып-шығаратын желдету жүйесі болуы тиіс.</w:t>
      </w:r>
      <w:r>
        <w:br/>
      </w:r>
      <w:r>
        <w:rPr>
          <w:rFonts w:ascii="Times New Roman"/>
          <w:b w:val="false"/>
          <w:i w:val="false"/>
          <w:color w:val="000000"/>
          <w:sz w:val="28"/>
        </w:rPr>
        <w:t>
</w:t>
      </w:r>
      <w:r>
        <w:rPr>
          <w:rFonts w:ascii="Times New Roman"/>
          <w:b w:val="false"/>
          <w:i w:val="false"/>
          <w:color w:val="000000"/>
          <w:sz w:val="28"/>
        </w:rPr>
        <w:t>
      185. Мырышталған құбырларды сұрыптау бөлімі мырыштайтын бөлімнен бөлек болуы тиіс.</w:t>
      </w:r>
      <w:r>
        <w:br/>
      </w:r>
      <w:r>
        <w:rPr>
          <w:rFonts w:ascii="Times New Roman"/>
          <w:b w:val="false"/>
          <w:i w:val="false"/>
          <w:color w:val="000000"/>
          <w:sz w:val="28"/>
        </w:rPr>
        <w:t>
</w:t>
      </w:r>
      <w:r>
        <w:rPr>
          <w:rFonts w:ascii="Times New Roman"/>
          <w:b w:val="false"/>
          <w:i w:val="false"/>
          <w:color w:val="000000"/>
          <w:sz w:val="28"/>
        </w:rPr>
        <w:t>
      186. Дайын өнімдердің қоймасы илек пен құбырларды жинап сақтау үшін механикаландырылуы тиіс. Қалталар мен шығарғыш қондырғылардың құрылымы құбырларды, дайын өнімдерді тасып, тастағанда шу шығармайтындай болуы тиіс.</w:t>
      </w:r>
      <w:r>
        <w:br/>
      </w:r>
      <w:r>
        <w:rPr>
          <w:rFonts w:ascii="Times New Roman"/>
          <w:b w:val="false"/>
          <w:i w:val="false"/>
          <w:color w:val="000000"/>
          <w:sz w:val="28"/>
        </w:rPr>
        <w:t>
</w:t>
      </w:r>
      <w:r>
        <w:rPr>
          <w:rFonts w:ascii="Times New Roman"/>
          <w:b w:val="false"/>
          <w:i w:val="false"/>
          <w:color w:val="000000"/>
          <w:sz w:val="28"/>
        </w:rPr>
        <w:t>
      187. Жаңадан салынып жатқан, реконстукцияланатын илек және құбыр цехтарында сынап түзегіштерін қолдануға жол берілмейді.</w:t>
      </w:r>
    </w:p>
    <w:bookmarkEnd w:id="58"/>
    <w:bookmarkStart w:name="z678" w:id="59"/>
    <w:p>
      <w:pPr>
        <w:spacing w:after="0"/>
        <w:ind w:left="0"/>
        <w:jc w:val="left"/>
      </w:pPr>
      <w:r>
        <w:rPr>
          <w:rFonts w:ascii="Times New Roman"/>
          <w:b/>
          <w:i w:val="false"/>
          <w:color w:val="000000"/>
        </w:rPr>
        <w:t xml:space="preserve"> 
13. Металл өнімдерін өндіретін жабдықтарды пайдалануға қойылатын санитариялық-эпидемиологиялық талаптар</w:t>
      </w:r>
    </w:p>
    <w:bookmarkEnd w:id="59"/>
    <w:bookmarkStart w:name="z679" w:id="60"/>
    <w:p>
      <w:pPr>
        <w:spacing w:after="0"/>
        <w:ind w:left="0"/>
        <w:jc w:val="both"/>
      </w:pPr>
      <w:r>
        <w:rPr>
          <w:rFonts w:ascii="Times New Roman"/>
          <w:b w:val="false"/>
          <w:i w:val="false"/>
          <w:color w:val="000000"/>
          <w:sz w:val="28"/>
        </w:rPr>
        <w:t>
      188. Сым созу бөліміндегі мынадай құрал-жабдықтар механикаландыру және автоматтандыруды қамтамасыз ету тіис:</w:t>
      </w:r>
      <w:r>
        <w:br/>
      </w:r>
      <w:r>
        <w:rPr>
          <w:rFonts w:ascii="Times New Roman"/>
          <w:b w:val="false"/>
          <w:i w:val="false"/>
          <w:color w:val="000000"/>
          <w:sz w:val="28"/>
        </w:rPr>
        <w:t>
</w:t>
      </w:r>
      <w:r>
        <w:rPr>
          <w:rFonts w:ascii="Times New Roman"/>
          <w:b w:val="false"/>
          <w:i w:val="false"/>
          <w:color w:val="000000"/>
          <w:sz w:val="28"/>
        </w:rPr>
        <w:t>
      1) бунт созбасын және сымдарды, сым орағыш катушкаларды тасымалдау;</w:t>
      </w:r>
      <w:r>
        <w:br/>
      </w:r>
      <w:r>
        <w:rPr>
          <w:rFonts w:ascii="Times New Roman"/>
          <w:b w:val="false"/>
          <w:i w:val="false"/>
          <w:color w:val="000000"/>
          <w:sz w:val="28"/>
        </w:rPr>
        <w:t>
</w:t>
      </w:r>
      <w:r>
        <w:rPr>
          <w:rFonts w:ascii="Times New Roman"/>
          <w:b w:val="false"/>
          <w:i w:val="false"/>
          <w:color w:val="000000"/>
          <w:sz w:val="28"/>
        </w:rPr>
        <w:t>
      2) сым орағыш катушканы тарқататын қондырғылар, орамдар; құрылымдардан орағыш қондырғыларды алғанда, сымдарды кесу;</w:t>
      </w:r>
      <w:r>
        <w:br/>
      </w:r>
      <w:r>
        <w:rPr>
          <w:rFonts w:ascii="Times New Roman"/>
          <w:b w:val="false"/>
          <w:i w:val="false"/>
          <w:color w:val="000000"/>
          <w:sz w:val="28"/>
        </w:rPr>
        <w:t>
</w:t>
      </w:r>
      <w:r>
        <w:rPr>
          <w:rFonts w:ascii="Times New Roman"/>
          <w:b w:val="false"/>
          <w:i w:val="false"/>
          <w:color w:val="000000"/>
          <w:sz w:val="28"/>
        </w:rPr>
        <w:t>
      3) сым орамдарын қаптау;</w:t>
      </w:r>
      <w:r>
        <w:br/>
      </w:r>
      <w:r>
        <w:rPr>
          <w:rFonts w:ascii="Times New Roman"/>
          <w:b w:val="false"/>
          <w:i w:val="false"/>
          <w:color w:val="000000"/>
          <w:sz w:val="28"/>
        </w:rPr>
        <w:t>
</w:t>
      </w:r>
      <w:r>
        <w:rPr>
          <w:rFonts w:ascii="Times New Roman"/>
          <w:b w:val="false"/>
          <w:i w:val="false"/>
          <w:color w:val="000000"/>
          <w:sz w:val="28"/>
        </w:rPr>
        <w:t>
      4) созу кезінде сымдардың жуандығын бақылау.</w:t>
      </w:r>
      <w:r>
        <w:br/>
      </w:r>
      <w:r>
        <w:rPr>
          <w:rFonts w:ascii="Times New Roman"/>
          <w:b w:val="false"/>
          <w:i w:val="false"/>
          <w:color w:val="000000"/>
          <w:sz w:val="28"/>
        </w:rPr>
        <w:t>
</w:t>
      </w:r>
      <w:r>
        <w:rPr>
          <w:rFonts w:ascii="Times New Roman"/>
          <w:b w:val="false"/>
          <w:i w:val="false"/>
          <w:color w:val="000000"/>
          <w:sz w:val="28"/>
        </w:rPr>
        <w:t>
      189. Таяқ тәрізді металлды созатын станокта майлағанда, таяқша тәрізді металл есептелінгенде, ол механикаландырылуы тиіс.</w:t>
      </w:r>
      <w:r>
        <w:br/>
      </w:r>
      <w:r>
        <w:rPr>
          <w:rFonts w:ascii="Times New Roman"/>
          <w:b w:val="false"/>
          <w:i w:val="false"/>
          <w:color w:val="000000"/>
          <w:sz w:val="28"/>
        </w:rPr>
        <w:t>
</w:t>
      </w:r>
      <w:r>
        <w:rPr>
          <w:rFonts w:ascii="Times New Roman"/>
          <w:b w:val="false"/>
          <w:i w:val="false"/>
          <w:color w:val="000000"/>
          <w:sz w:val="28"/>
        </w:rPr>
        <w:t>
      190. Сым темір канатын өргенде сымның әрбір талшығын өру, катушканы ауыстыру, түптерін кесу, оралған сымды катушкаға орау, сорттау, сым темір канатына қорғағыш бетті жағу және оларды қаптау жұмыстары механикаландырылуы тиіс.</w:t>
      </w:r>
      <w:r>
        <w:br/>
      </w:r>
      <w:r>
        <w:rPr>
          <w:rFonts w:ascii="Times New Roman"/>
          <w:b w:val="false"/>
          <w:i w:val="false"/>
          <w:color w:val="000000"/>
          <w:sz w:val="28"/>
        </w:rPr>
        <w:t>
</w:t>
      </w:r>
      <w:r>
        <w:rPr>
          <w:rFonts w:ascii="Times New Roman"/>
          <w:b w:val="false"/>
          <w:i w:val="false"/>
          <w:color w:val="000000"/>
          <w:sz w:val="28"/>
        </w:rPr>
        <w:t>
      191. Сым темір канатын майлау процесстері майды әкелуді және сым өтетін ваннаны толтыруды қоса алғанда механикаландырылуы тиіс.</w:t>
      </w:r>
      <w:r>
        <w:br/>
      </w:r>
      <w:r>
        <w:rPr>
          <w:rFonts w:ascii="Times New Roman"/>
          <w:b w:val="false"/>
          <w:i w:val="false"/>
          <w:color w:val="000000"/>
          <w:sz w:val="28"/>
        </w:rPr>
        <w:t>
</w:t>
      </w:r>
      <w:r>
        <w:rPr>
          <w:rFonts w:ascii="Times New Roman"/>
          <w:b w:val="false"/>
          <w:i w:val="false"/>
          <w:color w:val="000000"/>
          <w:sz w:val="28"/>
        </w:rPr>
        <w:t>
      192. Сым темір канатын майлау үшін сым өткізгіш ванналар бақылау құралдарымен жабдықталуы, ондағы температураны май жанып кетпес үшін, автоматты түрде реттеп отыру тиіс.</w:t>
      </w:r>
      <w:r>
        <w:br/>
      </w:r>
      <w:r>
        <w:rPr>
          <w:rFonts w:ascii="Times New Roman"/>
          <w:b w:val="false"/>
          <w:i w:val="false"/>
          <w:color w:val="000000"/>
          <w:sz w:val="28"/>
        </w:rPr>
        <w:t>
</w:t>
      </w:r>
      <w:r>
        <w:rPr>
          <w:rFonts w:ascii="Times New Roman"/>
          <w:b w:val="false"/>
          <w:i w:val="false"/>
          <w:color w:val="000000"/>
          <w:sz w:val="28"/>
        </w:rPr>
        <w:t>
      193. Бекіту бұйымдарын шығару өндірісіндегі шеге престері оқшауланған үй-жайларда орналасуы тиіс. Шегелерді тазалайтын, жалтырататын, тоттандырмайтын, сәндеу үшін жапқыштармен жабатын (гальванизация жүргізетін, мырыштайтын, қалайлайтын, бояйтын орындар) құралдарда бөлек үйде орналасуы тиіс.</w:t>
      </w:r>
      <w:r>
        <w:br/>
      </w:r>
      <w:r>
        <w:rPr>
          <w:rFonts w:ascii="Times New Roman"/>
          <w:b w:val="false"/>
          <w:i w:val="false"/>
          <w:color w:val="000000"/>
          <w:sz w:val="28"/>
        </w:rPr>
        <w:t>
</w:t>
      </w:r>
      <w:r>
        <w:rPr>
          <w:rFonts w:ascii="Times New Roman"/>
          <w:b w:val="false"/>
          <w:i w:val="false"/>
          <w:color w:val="000000"/>
          <w:sz w:val="28"/>
        </w:rPr>
        <w:t>
      194. Көтеріп-тасымалдайтын (сымдарды машинаға тиеу, қапталған шикізаттарды және дайын өнімдерді машинадан түсіру) жұмыстар механикаландырылуы тиіс.</w:t>
      </w:r>
      <w:r>
        <w:br/>
      </w:r>
      <w:r>
        <w:rPr>
          <w:rFonts w:ascii="Times New Roman"/>
          <w:b w:val="false"/>
          <w:i w:val="false"/>
          <w:color w:val="000000"/>
          <w:sz w:val="28"/>
        </w:rPr>
        <w:t>
</w:t>
      </w:r>
      <w:r>
        <w:rPr>
          <w:rFonts w:ascii="Times New Roman"/>
          <w:b w:val="false"/>
          <w:i w:val="false"/>
          <w:color w:val="000000"/>
          <w:sz w:val="28"/>
        </w:rPr>
        <w:t>
      195. Тор өндіретін цехтарда мынадай жұмыстарды механикаландыру көзделуі тиіс:</w:t>
      </w:r>
      <w:r>
        <w:br/>
      </w:r>
      <w:r>
        <w:rPr>
          <w:rFonts w:ascii="Times New Roman"/>
          <w:b w:val="false"/>
          <w:i w:val="false"/>
          <w:color w:val="000000"/>
          <w:sz w:val="28"/>
        </w:rPr>
        <w:t>
</w:t>
      </w:r>
      <w:r>
        <w:rPr>
          <w:rFonts w:ascii="Times New Roman"/>
          <w:b w:val="false"/>
          <w:i w:val="false"/>
          <w:color w:val="000000"/>
          <w:sz w:val="28"/>
        </w:rPr>
        <w:t>
      1) металлдарды дайындайтын қоймадағы тиеу, түсіру, тасымалдау жұмыстарын;</w:t>
      </w:r>
      <w:r>
        <w:br/>
      </w:r>
      <w:r>
        <w:rPr>
          <w:rFonts w:ascii="Times New Roman"/>
          <w:b w:val="false"/>
          <w:i w:val="false"/>
          <w:color w:val="000000"/>
          <w:sz w:val="28"/>
        </w:rPr>
        <w:t>
</w:t>
      </w:r>
      <w:r>
        <w:rPr>
          <w:rFonts w:ascii="Times New Roman"/>
          <w:b w:val="false"/>
          <w:i w:val="false"/>
          <w:color w:val="000000"/>
          <w:sz w:val="28"/>
        </w:rPr>
        <w:t>
      2) металлдарды станокқа, қайшыға басқа да технологиялық агрегаттарға әкелу жұмыстарын;</w:t>
      </w:r>
      <w:r>
        <w:br/>
      </w:r>
      <w:r>
        <w:rPr>
          <w:rFonts w:ascii="Times New Roman"/>
          <w:b w:val="false"/>
          <w:i w:val="false"/>
          <w:color w:val="000000"/>
          <w:sz w:val="28"/>
        </w:rPr>
        <w:t>
</w:t>
      </w:r>
      <w:r>
        <w:rPr>
          <w:rFonts w:ascii="Times New Roman"/>
          <w:b w:val="false"/>
          <w:i w:val="false"/>
          <w:color w:val="000000"/>
          <w:sz w:val="28"/>
        </w:rPr>
        <w:t>
      3) дайын өнімдерді түсіруді;</w:t>
      </w:r>
      <w:r>
        <w:br/>
      </w:r>
      <w:r>
        <w:rPr>
          <w:rFonts w:ascii="Times New Roman"/>
          <w:b w:val="false"/>
          <w:i w:val="false"/>
          <w:color w:val="000000"/>
          <w:sz w:val="28"/>
        </w:rPr>
        <w:t>
</w:t>
      </w:r>
      <w:r>
        <w:rPr>
          <w:rFonts w:ascii="Times New Roman"/>
          <w:b w:val="false"/>
          <w:i w:val="false"/>
          <w:color w:val="000000"/>
          <w:sz w:val="28"/>
        </w:rPr>
        <w:t>
      4) дайын торларды бақылау машиналарына тасымалдау жұмыстарын;</w:t>
      </w:r>
      <w:r>
        <w:br/>
      </w:r>
      <w:r>
        <w:rPr>
          <w:rFonts w:ascii="Times New Roman"/>
          <w:b w:val="false"/>
          <w:i w:val="false"/>
          <w:color w:val="000000"/>
          <w:sz w:val="28"/>
        </w:rPr>
        <w:t>
</w:t>
      </w:r>
      <w:r>
        <w:rPr>
          <w:rFonts w:ascii="Times New Roman"/>
          <w:b w:val="false"/>
          <w:i w:val="false"/>
          <w:color w:val="000000"/>
          <w:sz w:val="28"/>
        </w:rPr>
        <w:t>
      5) дайын өнімдерді қаптап, тиеу жұмыстарын.</w:t>
      </w:r>
      <w:r>
        <w:br/>
      </w:r>
      <w:r>
        <w:rPr>
          <w:rFonts w:ascii="Times New Roman"/>
          <w:b w:val="false"/>
          <w:i w:val="false"/>
          <w:color w:val="000000"/>
          <w:sz w:val="28"/>
        </w:rPr>
        <w:t>
</w:t>
      </w:r>
      <w:r>
        <w:rPr>
          <w:rFonts w:ascii="Times New Roman"/>
          <w:b w:val="false"/>
          <w:i w:val="false"/>
          <w:color w:val="000000"/>
          <w:sz w:val="28"/>
        </w:rPr>
        <w:t>
      196. Навой негізіндегі үлкен катушкаларға, барабандарға сымды қайта орағанда, негізін санына орағанда, металлды тоқығанда олар жеке өндірістік учаскелерге (бөлімшелерге) бөлінуі тиіс.</w:t>
      </w:r>
      <w:r>
        <w:br/>
      </w:r>
      <w:r>
        <w:rPr>
          <w:rFonts w:ascii="Times New Roman"/>
          <w:b w:val="false"/>
          <w:i w:val="false"/>
          <w:color w:val="000000"/>
          <w:sz w:val="28"/>
        </w:rPr>
        <w:t>
</w:t>
      </w:r>
      <w:r>
        <w:rPr>
          <w:rFonts w:ascii="Times New Roman"/>
          <w:b w:val="false"/>
          <w:i w:val="false"/>
          <w:color w:val="000000"/>
          <w:sz w:val="28"/>
        </w:rPr>
        <w:t>
      197. Қайта орайтын машиналардың бейнеге киіндіретін қондырғысындағы сымдардың салмағы 20 килограммнан (бұдан әрі - кг) көп болса, ол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198. Навой негізіндегі үлкен катушкаларға сырты мырышпен жабылған сымдарды орағанда, навой жүргізетін машинаның кареткасы майлы обтирмен жабдықталуы, жергілікті сорғышпен қамтамасыз етілуі тиіс.</w:t>
      </w:r>
      <w:r>
        <w:br/>
      </w:r>
      <w:r>
        <w:rPr>
          <w:rFonts w:ascii="Times New Roman"/>
          <w:b w:val="false"/>
          <w:i w:val="false"/>
          <w:color w:val="000000"/>
          <w:sz w:val="28"/>
        </w:rPr>
        <w:t>
</w:t>
      </w:r>
      <w:r>
        <w:rPr>
          <w:rFonts w:ascii="Times New Roman"/>
          <w:b w:val="false"/>
          <w:i w:val="false"/>
          <w:color w:val="000000"/>
          <w:sz w:val="28"/>
        </w:rPr>
        <w:t>
      199. Қуысты торларды өндіру, оттықтарды дайындау жұмыстары автоматтандырылған жүйеде жүргізілуі тиіс.</w:t>
      </w:r>
      <w:r>
        <w:br/>
      </w:r>
      <w:r>
        <w:rPr>
          <w:rFonts w:ascii="Times New Roman"/>
          <w:b w:val="false"/>
          <w:i w:val="false"/>
          <w:color w:val="000000"/>
          <w:sz w:val="28"/>
        </w:rPr>
        <w:t>
</w:t>
      </w:r>
      <w:r>
        <w:rPr>
          <w:rFonts w:ascii="Times New Roman"/>
          <w:b w:val="false"/>
          <w:i w:val="false"/>
          <w:color w:val="000000"/>
          <w:sz w:val="28"/>
        </w:rPr>
        <w:t>
      200. тасымалдау ленталарына тор дайындағанда орамдағы таспаны майлау, майларды жинауға арналған астаушылары бар сыйымдылықтарда жүргізілуі тиіс. Ондай құрылымдар сыйымдылықтардан бастап, майлы торды сақтайтын орынға дейін болуы тиіс. Соңғысы тормен және май жинағышпен қамтамасыз етілуі тиіс.</w:t>
      </w:r>
      <w:r>
        <w:br/>
      </w:r>
      <w:r>
        <w:rPr>
          <w:rFonts w:ascii="Times New Roman"/>
          <w:b w:val="false"/>
          <w:i w:val="false"/>
          <w:color w:val="000000"/>
          <w:sz w:val="28"/>
        </w:rPr>
        <w:t>
</w:t>
      </w:r>
      <w:r>
        <w:rPr>
          <w:rFonts w:ascii="Times New Roman"/>
          <w:b w:val="false"/>
          <w:i w:val="false"/>
          <w:color w:val="000000"/>
          <w:sz w:val="28"/>
        </w:rPr>
        <w:t>
      201. Суық созбасымды және майыстырылған таспаны ұзыннан кесу агрегатына металлды механикаландырылған жолмен беру, жинап алу керек. Кесілген сымдарды, кесілген ораманың бунттарын айналдыру жұмыстарын басқару қашықтан басқарылуы тиіс.</w:t>
      </w:r>
      <w:r>
        <w:br/>
      </w:r>
      <w:r>
        <w:rPr>
          <w:rFonts w:ascii="Times New Roman"/>
          <w:b w:val="false"/>
          <w:i w:val="false"/>
          <w:color w:val="000000"/>
          <w:sz w:val="28"/>
        </w:rPr>
        <w:t>
</w:t>
      </w:r>
      <w:r>
        <w:rPr>
          <w:rFonts w:ascii="Times New Roman"/>
          <w:b w:val="false"/>
          <w:i w:val="false"/>
          <w:color w:val="000000"/>
          <w:sz w:val="28"/>
        </w:rPr>
        <w:t>
      202. Сымдарды ұзыншалап майыстыратын станокта жергілікті сорып-шығаратын желдету жүйесі болуы тиіс.</w:t>
      </w:r>
    </w:p>
    <w:bookmarkEnd w:id="60"/>
    <w:bookmarkStart w:name="z703" w:id="61"/>
    <w:p>
      <w:pPr>
        <w:spacing w:after="0"/>
        <w:ind w:left="0"/>
        <w:jc w:val="left"/>
      </w:pPr>
      <w:r>
        <w:rPr>
          <w:rFonts w:ascii="Times New Roman"/>
          <w:b/>
          <w:i w:val="false"/>
          <w:color w:val="000000"/>
        </w:rPr>
        <w:t xml:space="preserve"> 
14. Темір ұнтақтарын өндіретін жабдықтарды пайдалануға қойылатын санитариялық-эпидемиологиялық талаптар</w:t>
      </w:r>
    </w:p>
    <w:bookmarkEnd w:id="61"/>
    <w:bookmarkStart w:name="z704" w:id="62"/>
    <w:p>
      <w:pPr>
        <w:spacing w:after="0"/>
        <w:ind w:left="0"/>
        <w:jc w:val="both"/>
      </w:pPr>
      <w:r>
        <w:rPr>
          <w:rFonts w:ascii="Times New Roman"/>
          <w:b w:val="false"/>
          <w:i w:val="false"/>
          <w:color w:val="000000"/>
          <w:sz w:val="28"/>
        </w:rPr>
        <w:t>
      203. Темір ұнтақтарын қайта қалпына келтіру әдісімен өндіргенде темір кенінің қанықпасын, күлін, соданы басқа да шашырағыш материалдарды жабық әдіспен (крафцеллюлозды қапшықтарда, өзі тиейтін қондырғымен жабдықталған жабық вагондарда, цистерналарда) өндіру жүргізу тиіс.</w:t>
      </w:r>
      <w:r>
        <w:br/>
      </w:r>
      <w:r>
        <w:rPr>
          <w:rFonts w:ascii="Times New Roman"/>
          <w:b w:val="false"/>
          <w:i w:val="false"/>
          <w:color w:val="000000"/>
          <w:sz w:val="28"/>
        </w:rPr>
        <w:t>
</w:t>
      </w:r>
      <w:r>
        <w:rPr>
          <w:rFonts w:ascii="Times New Roman"/>
          <w:b w:val="false"/>
          <w:i w:val="false"/>
          <w:color w:val="000000"/>
          <w:sz w:val="28"/>
        </w:rPr>
        <w:t>
      204. Шихта материалдарын жабық қоймаларда сақтауды жүзге асыру тиіс.</w:t>
      </w:r>
      <w:r>
        <w:br/>
      </w:r>
      <w:r>
        <w:rPr>
          <w:rFonts w:ascii="Times New Roman"/>
          <w:b w:val="false"/>
          <w:i w:val="false"/>
          <w:color w:val="000000"/>
          <w:sz w:val="28"/>
        </w:rPr>
        <w:t>
</w:t>
      </w:r>
      <w:r>
        <w:rPr>
          <w:rFonts w:ascii="Times New Roman"/>
          <w:b w:val="false"/>
          <w:i w:val="false"/>
          <w:color w:val="000000"/>
          <w:sz w:val="28"/>
        </w:rPr>
        <w:t>
      205. От қабыршықтарды түсіру тасымалдаушы құралдардың түсіру жақтауларымен қосылған қабылданған жабық бункерде жүргізілуі тиіс.</w:t>
      </w:r>
      <w:r>
        <w:br/>
      </w:r>
      <w:r>
        <w:rPr>
          <w:rFonts w:ascii="Times New Roman"/>
          <w:b w:val="false"/>
          <w:i w:val="false"/>
          <w:color w:val="000000"/>
          <w:sz w:val="28"/>
        </w:rPr>
        <w:t>
</w:t>
      </w:r>
      <w:r>
        <w:rPr>
          <w:rFonts w:ascii="Times New Roman"/>
          <w:b w:val="false"/>
          <w:i w:val="false"/>
          <w:color w:val="000000"/>
          <w:sz w:val="28"/>
        </w:rPr>
        <w:t>
      206. Темір ұнтақтарын өндіру өндірісінде мына процесстер механикаландырылуы тиіс:</w:t>
      </w:r>
      <w:r>
        <w:br/>
      </w:r>
      <w:r>
        <w:rPr>
          <w:rFonts w:ascii="Times New Roman"/>
          <w:b w:val="false"/>
          <w:i w:val="false"/>
          <w:color w:val="000000"/>
          <w:sz w:val="28"/>
        </w:rPr>
        <w:t>
</w:t>
      </w:r>
      <w:r>
        <w:rPr>
          <w:rFonts w:ascii="Times New Roman"/>
          <w:b w:val="false"/>
          <w:i w:val="false"/>
          <w:color w:val="000000"/>
          <w:sz w:val="28"/>
        </w:rPr>
        <w:t>
      1) от қабыршықтарын кептіру барабандарына тиеу және оны үгітіп, араластыратын құрал-жабдықтарға тасымалдау;</w:t>
      </w:r>
      <w:r>
        <w:br/>
      </w:r>
      <w:r>
        <w:rPr>
          <w:rFonts w:ascii="Times New Roman"/>
          <w:b w:val="false"/>
          <w:i w:val="false"/>
          <w:color w:val="000000"/>
          <w:sz w:val="28"/>
        </w:rPr>
        <w:t>
</w:t>
      </w:r>
      <w:r>
        <w:rPr>
          <w:rFonts w:ascii="Times New Roman"/>
          <w:b w:val="false"/>
          <w:i w:val="false"/>
          <w:color w:val="000000"/>
          <w:sz w:val="28"/>
        </w:rPr>
        <w:t>
      2) темір еріндерінің түйіршіктерін ұнтақтағыш бөлімге жібергенде және ұнтақтағышқа тиеу;</w:t>
      </w:r>
      <w:r>
        <w:br/>
      </w:r>
      <w:r>
        <w:rPr>
          <w:rFonts w:ascii="Times New Roman"/>
          <w:b w:val="false"/>
          <w:i w:val="false"/>
          <w:color w:val="000000"/>
          <w:sz w:val="28"/>
        </w:rPr>
        <w:t>
</w:t>
      </w:r>
      <w:r>
        <w:rPr>
          <w:rFonts w:ascii="Times New Roman"/>
          <w:b w:val="false"/>
          <w:i w:val="false"/>
          <w:color w:val="000000"/>
          <w:sz w:val="28"/>
        </w:rPr>
        <w:t>
      3) хлоридтеу әдісімен таза темір ұнтағын алғанда - алғашқы шашырағыш материалдарды тиеу жұмыстарын жүргізу, кристаллдарды жуғаннан кейін түсіргенде, ал аппаратура жергілікті сору құралымен жабдықталған.</w:t>
      </w:r>
      <w:r>
        <w:br/>
      </w:r>
      <w:r>
        <w:rPr>
          <w:rFonts w:ascii="Times New Roman"/>
          <w:b w:val="false"/>
          <w:i w:val="false"/>
          <w:color w:val="000000"/>
          <w:sz w:val="28"/>
        </w:rPr>
        <w:t>
</w:t>
      </w:r>
      <w:r>
        <w:rPr>
          <w:rFonts w:ascii="Times New Roman"/>
          <w:b w:val="false"/>
          <w:i w:val="false"/>
          <w:color w:val="000000"/>
          <w:sz w:val="28"/>
        </w:rPr>
        <w:t>
      207. Дайын шихта салынған бункерлер автоматтандырылған дозаторлармен жабдықталуы тиіс.</w:t>
      </w:r>
      <w:r>
        <w:br/>
      </w:r>
      <w:r>
        <w:rPr>
          <w:rFonts w:ascii="Times New Roman"/>
          <w:b w:val="false"/>
          <w:i w:val="false"/>
          <w:color w:val="000000"/>
          <w:sz w:val="28"/>
        </w:rPr>
        <w:t>
</w:t>
      </w:r>
      <w:r>
        <w:rPr>
          <w:rFonts w:ascii="Times New Roman"/>
          <w:b w:val="false"/>
          <w:i w:val="false"/>
          <w:color w:val="000000"/>
          <w:sz w:val="28"/>
        </w:rPr>
        <w:t>
      208. Тазалау, ұрып түсіру, майлау, шихта түбін толтыру автоматтандырылуы және механикаландырылуы тиіс.</w:t>
      </w:r>
      <w:r>
        <w:br/>
      </w:r>
      <w:r>
        <w:rPr>
          <w:rFonts w:ascii="Times New Roman"/>
          <w:b w:val="false"/>
          <w:i w:val="false"/>
          <w:color w:val="000000"/>
          <w:sz w:val="28"/>
        </w:rPr>
        <w:t>
</w:t>
      </w:r>
      <w:r>
        <w:rPr>
          <w:rFonts w:ascii="Times New Roman"/>
          <w:b w:val="false"/>
          <w:i w:val="false"/>
          <w:color w:val="000000"/>
          <w:sz w:val="28"/>
        </w:rPr>
        <w:t>
      209. Темір жөкесін үгіп, ұнтақтайтын құрал-жабдықтарға тасымалдау герметикалық қондырғыларды пайдалану арқылы жүзеге асырылуы тиіс.</w:t>
      </w:r>
      <w:r>
        <w:br/>
      </w:r>
      <w:r>
        <w:rPr>
          <w:rFonts w:ascii="Times New Roman"/>
          <w:b w:val="false"/>
          <w:i w:val="false"/>
          <w:color w:val="000000"/>
          <w:sz w:val="28"/>
        </w:rPr>
        <w:t>
</w:t>
      </w:r>
      <w:r>
        <w:rPr>
          <w:rFonts w:ascii="Times New Roman"/>
          <w:b w:val="false"/>
          <w:i w:val="false"/>
          <w:color w:val="000000"/>
          <w:sz w:val="28"/>
        </w:rPr>
        <w:t>
      210. Темір ұнтақтарын фракцияға бөлетін құрал тығыз жабылуы, жергілікті сорып-шығаратын желдету жүйесімен жабдықталуы тиіс.</w:t>
      </w:r>
      <w:r>
        <w:br/>
      </w:r>
      <w:r>
        <w:rPr>
          <w:rFonts w:ascii="Times New Roman"/>
          <w:b w:val="false"/>
          <w:i w:val="false"/>
          <w:color w:val="000000"/>
          <w:sz w:val="28"/>
        </w:rPr>
        <w:t>
</w:t>
      </w:r>
      <w:r>
        <w:rPr>
          <w:rFonts w:ascii="Times New Roman"/>
          <w:b w:val="false"/>
          <w:i w:val="false"/>
          <w:color w:val="000000"/>
          <w:sz w:val="28"/>
        </w:rPr>
        <w:t>
      211. Туннельді пештің капселдер толтырылған вагондарын тиеу және түсіру жұмыстары механикаландырылған құрал-жабдықтармен жабдықталуы, оның итергіші және жылу келтірмейтін кедергісі және жергілікті сорып-шығаратын желдету жүйесі болуы тиіс.</w:t>
      </w:r>
      <w:r>
        <w:br/>
      </w:r>
      <w:r>
        <w:rPr>
          <w:rFonts w:ascii="Times New Roman"/>
          <w:b w:val="false"/>
          <w:i w:val="false"/>
          <w:color w:val="000000"/>
          <w:sz w:val="28"/>
        </w:rPr>
        <w:t>
</w:t>
      </w:r>
      <w:r>
        <w:rPr>
          <w:rFonts w:ascii="Times New Roman"/>
          <w:b w:val="false"/>
          <w:i w:val="false"/>
          <w:color w:val="000000"/>
          <w:sz w:val="28"/>
        </w:rPr>
        <w:t>
      212. Тұз қышқылын тиейтін учаскелер, негізгі ерітіндіні құятын орын, кристаллдарды кептіру, хлорлы темірді ыстық арқылы қайта қалпына келтіретін пештің тесіктерін жергілікті сорып-шығаратын қондырғылармен қамтамасыз етілуі тиіс. Мұндай қондырғылар тұз қышқылының буынан тотықпайтындай заттардан жасалынуы тиіс.</w:t>
      </w:r>
      <w:r>
        <w:br/>
      </w:r>
      <w:r>
        <w:rPr>
          <w:rFonts w:ascii="Times New Roman"/>
          <w:b w:val="false"/>
          <w:i w:val="false"/>
          <w:color w:val="000000"/>
          <w:sz w:val="28"/>
        </w:rPr>
        <w:t>
</w:t>
      </w:r>
      <w:r>
        <w:rPr>
          <w:rFonts w:ascii="Times New Roman"/>
          <w:b w:val="false"/>
          <w:i w:val="false"/>
          <w:color w:val="000000"/>
          <w:sz w:val="28"/>
        </w:rPr>
        <w:t>
      213. Ұнтақты ыдысқа тиейтін орын жабындармен және жергілікті сорулармен жабдықталады.</w:t>
      </w:r>
      <w:r>
        <w:br/>
      </w:r>
      <w:r>
        <w:rPr>
          <w:rFonts w:ascii="Times New Roman"/>
          <w:b w:val="false"/>
          <w:i w:val="false"/>
          <w:color w:val="000000"/>
          <w:sz w:val="28"/>
        </w:rPr>
        <w:t>
</w:t>
      </w:r>
      <w:r>
        <w:rPr>
          <w:rFonts w:ascii="Times New Roman"/>
          <w:b w:val="false"/>
          <w:i w:val="false"/>
          <w:color w:val="000000"/>
          <w:sz w:val="28"/>
        </w:rPr>
        <w:t>
      214. Жеке үй-жайларда ұнтақтарды қорытылған металлдарды шашырату арқылы өндірген жағдайда, мыналар болуы тиіс: индукциялық пештің генераторы орналасатын бөлім; металлдарды шашырататын қондырғысы бар индукциялық пеш бөлімі, металл қабылдағыштан және дайын ұнтақты жинайтын орын; ұнтақты қайта қалпына келтіретін учаске; ұнтақтау учаске; ұнтақтарды жүйелейтін, фракцияға бөлетін бөліме; дайын өнімдерді сақтайтын қойма; керекті материалдарды жинайтын қойма (ұнтақтар, сынықтар).</w:t>
      </w:r>
      <w:r>
        <w:br/>
      </w:r>
      <w:r>
        <w:rPr>
          <w:rFonts w:ascii="Times New Roman"/>
          <w:b w:val="false"/>
          <w:i w:val="false"/>
          <w:color w:val="000000"/>
          <w:sz w:val="28"/>
        </w:rPr>
        <w:t>
</w:t>
      </w:r>
      <w:r>
        <w:rPr>
          <w:rFonts w:ascii="Times New Roman"/>
          <w:b w:val="false"/>
          <w:i w:val="false"/>
          <w:color w:val="000000"/>
          <w:sz w:val="28"/>
        </w:rPr>
        <w:t>
      215. Индукциялық пештер сыртына жылу жібермейтіндей етіп қарастырылуы, сорып-шығаратын жергілікті желдету жүйесімен қамтамасыз етілуі тиіс.</w:t>
      </w:r>
      <w:r>
        <w:br/>
      </w:r>
      <w:r>
        <w:rPr>
          <w:rFonts w:ascii="Times New Roman"/>
          <w:b w:val="false"/>
          <w:i w:val="false"/>
          <w:color w:val="000000"/>
          <w:sz w:val="28"/>
        </w:rPr>
        <w:t>
</w:t>
      </w:r>
      <w:r>
        <w:rPr>
          <w:rFonts w:ascii="Times New Roman"/>
          <w:b w:val="false"/>
          <w:i w:val="false"/>
          <w:color w:val="000000"/>
          <w:sz w:val="28"/>
        </w:rPr>
        <w:t>
      216. Шөміштер суыту және тазалау учаскелері жергілікті сорып-шығару жүйесімен қамтамасыз етілуі тиіс.</w:t>
      </w:r>
    </w:p>
    <w:bookmarkEnd w:id="62"/>
    <w:bookmarkStart w:name="z721" w:id="63"/>
    <w:p>
      <w:pPr>
        <w:spacing w:after="0"/>
        <w:ind w:left="0"/>
        <w:jc w:val="left"/>
      </w:pPr>
      <w:r>
        <w:rPr>
          <w:rFonts w:ascii="Times New Roman"/>
          <w:b/>
          <w:i w:val="false"/>
          <w:color w:val="000000"/>
        </w:rPr>
        <w:t xml:space="preserve"> 
15. Екінші қатардағы қара металлдарды қайта өңдеу бойынша өндірісте жабдықтарды пайдалануға қойылатын санитариялық-эпидемиологиялық талаптар</w:t>
      </w:r>
    </w:p>
    <w:bookmarkEnd w:id="63"/>
    <w:bookmarkStart w:name="z722" w:id="64"/>
    <w:p>
      <w:pPr>
        <w:spacing w:after="0"/>
        <w:ind w:left="0"/>
        <w:jc w:val="both"/>
      </w:pPr>
      <w:r>
        <w:rPr>
          <w:rFonts w:ascii="Times New Roman"/>
          <w:b w:val="false"/>
          <w:i w:val="false"/>
          <w:color w:val="000000"/>
          <w:sz w:val="28"/>
        </w:rPr>
        <w:t>
      217. Қыздыру пештерін толтыратын және одан шығарылатын өнімдерді беретін терезелер, жану барысында пайда болатын өнімдерін цехқа түсірмейтін, жергілікті сорғыштармен жабдықталуы тиіс. Жану өнімдерін өндірістік үй-жайларға беретін қондырғылары бар пештерді қолдануға жол берілмейді. Пештің терезелері жақтауларына жақсы жабысатын қақпақтармен жабылуы тиіс.</w:t>
      </w:r>
      <w:r>
        <w:br/>
      </w:r>
      <w:r>
        <w:rPr>
          <w:rFonts w:ascii="Times New Roman"/>
          <w:b w:val="false"/>
          <w:i w:val="false"/>
          <w:color w:val="000000"/>
          <w:sz w:val="28"/>
        </w:rPr>
        <w:t>
</w:t>
      </w:r>
      <w:r>
        <w:rPr>
          <w:rFonts w:ascii="Times New Roman"/>
          <w:b w:val="false"/>
          <w:i w:val="false"/>
          <w:color w:val="000000"/>
          <w:sz w:val="28"/>
        </w:rPr>
        <w:t>
      218. Қыздыру пештерінің, кептіргіш барабандардың қақпақтарын, кедергілерін көтеру механикаландырылуы тиіс.</w:t>
      </w:r>
      <w:r>
        <w:br/>
      </w:r>
      <w:r>
        <w:rPr>
          <w:rFonts w:ascii="Times New Roman"/>
          <w:b w:val="false"/>
          <w:i w:val="false"/>
          <w:color w:val="000000"/>
          <w:sz w:val="28"/>
        </w:rPr>
        <w:t>
</w:t>
      </w:r>
      <w:r>
        <w:rPr>
          <w:rFonts w:ascii="Times New Roman"/>
          <w:b w:val="false"/>
          <w:i w:val="false"/>
          <w:color w:val="000000"/>
          <w:sz w:val="28"/>
        </w:rPr>
        <w:t>
      219. Эстакадалық копрларда шойын сынықтарын бөлшектейтін орын жылдың жылы мезгілінде ылғалдануы тиіс.</w:t>
      </w:r>
      <w:r>
        <w:br/>
      </w:r>
      <w:r>
        <w:rPr>
          <w:rFonts w:ascii="Times New Roman"/>
          <w:b w:val="false"/>
          <w:i w:val="false"/>
          <w:color w:val="000000"/>
          <w:sz w:val="28"/>
        </w:rPr>
        <w:t>
</w:t>
      </w:r>
      <w:r>
        <w:rPr>
          <w:rFonts w:ascii="Times New Roman"/>
          <w:b w:val="false"/>
          <w:i w:val="false"/>
          <w:color w:val="000000"/>
          <w:sz w:val="28"/>
        </w:rPr>
        <w:t>
      220. Металл сынықтарын газбен кесетін алаңның беті қатты затпен жабылуы тиіс. Сорғысы жоқ газбен кесетін алаң жылдың жылы мезгілінде ылғалдануы тиіс.</w:t>
      </w:r>
      <w:r>
        <w:br/>
      </w:r>
      <w:r>
        <w:rPr>
          <w:rFonts w:ascii="Times New Roman"/>
          <w:b w:val="false"/>
          <w:i w:val="false"/>
          <w:color w:val="000000"/>
          <w:sz w:val="28"/>
        </w:rPr>
        <w:t>
</w:t>
      </w:r>
      <w:r>
        <w:rPr>
          <w:rFonts w:ascii="Times New Roman"/>
          <w:b w:val="false"/>
          <w:i w:val="false"/>
          <w:color w:val="000000"/>
          <w:sz w:val="28"/>
        </w:rPr>
        <w:t>
      221. Металл сынықтарын кесуге газ кескіштерін қолданғанда газ түріндегі отынды пайдалану кезінде ұзартылған кескіштер (1000-1500 миллиметр (бұдан әрі - мм) қолданылуы тиіс.</w:t>
      </w:r>
      <w:r>
        <w:br/>
      </w:r>
      <w:r>
        <w:rPr>
          <w:rFonts w:ascii="Times New Roman"/>
          <w:b w:val="false"/>
          <w:i w:val="false"/>
          <w:color w:val="000000"/>
          <w:sz w:val="28"/>
        </w:rPr>
        <w:t>
</w:t>
      </w:r>
      <w:r>
        <w:rPr>
          <w:rFonts w:ascii="Times New Roman"/>
          <w:b w:val="false"/>
          <w:i w:val="false"/>
          <w:color w:val="000000"/>
          <w:sz w:val="28"/>
        </w:rPr>
        <w:t>
      222. Көпірлі кранның машинистерінің, құрал-жабдықтарды басқаратын операторлардың жұмыс орны жылумен, желдетумен және ауа баптаумен жабдықталған кабиналарда орналасуы тиіс.</w:t>
      </w:r>
      <w:r>
        <w:br/>
      </w:r>
      <w:r>
        <w:rPr>
          <w:rFonts w:ascii="Times New Roman"/>
          <w:b w:val="false"/>
          <w:i w:val="false"/>
          <w:color w:val="000000"/>
          <w:sz w:val="28"/>
        </w:rPr>
        <w:t>
</w:t>
      </w:r>
      <w:r>
        <w:rPr>
          <w:rFonts w:ascii="Times New Roman"/>
          <w:b w:val="false"/>
          <w:i w:val="false"/>
          <w:color w:val="000000"/>
          <w:sz w:val="28"/>
        </w:rPr>
        <w:t>
      223. Үй-жайларда, цехтарда металл сынықтарын қолмен газ арқылы кескенде бөлінетін алаң, сондай-ақ плазма арқылы үй-жайлардан тыс жерде кесу жұмыстары жүргізу кеінде жергілікті сорып-шығару жүйесімен жабдықталуы тиіс.</w:t>
      </w:r>
      <w:r>
        <w:br/>
      </w:r>
      <w:r>
        <w:rPr>
          <w:rFonts w:ascii="Times New Roman"/>
          <w:b w:val="false"/>
          <w:i w:val="false"/>
          <w:color w:val="000000"/>
          <w:sz w:val="28"/>
        </w:rPr>
        <w:t>
</w:t>
      </w:r>
      <w:r>
        <w:rPr>
          <w:rFonts w:ascii="Times New Roman"/>
          <w:b w:val="false"/>
          <w:i w:val="false"/>
          <w:color w:val="000000"/>
          <w:sz w:val="28"/>
        </w:rPr>
        <w:t>
      224. Пресс арқылы пакеттейтін және кесектейтін машина залдарында, шойынды гидравликалық қондырғы арқылы ұнтақтайтын, гидравликалық қайшылар орналасқан орындарда ауаны жалпы айырбастауды қарастыратын желдету жүйесі болуы тиіс.</w:t>
      </w:r>
      <w:r>
        <w:br/>
      </w:r>
      <w:r>
        <w:rPr>
          <w:rFonts w:ascii="Times New Roman"/>
          <w:b w:val="false"/>
          <w:i w:val="false"/>
          <w:color w:val="000000"/>
          <w:sz w:val="28"/>
        </w:rPr>
        <w:t>
</w:t>
      </w:r>
      <w:r>
        <w:rPr>
          <w:rFonts w:ascii="Times New Roman"/>
          <w:b w:val="false"/>
          <w:i w:val="false"/>
          <w:color w:val="000000"/>
          <w:sz w:val="28"/>
        </w:rPr>
        <w:t>
      225. Жабық сыйымдылықтардың ішінде жергілікті немесе жалпы желдету жүйесін қарастыруға мүмкіндік болмаған жағдайда, сондай-ақ кеменің қалдықтарын газ және плазма арқылы, сырланған қорғасынды кескенде температурасы жылдың мезгіліне қарай байланысты оның оңтайлы шамасына сәйкес келетін температурамен таза ауа келіп тұратын жартылай маска пайдалану тиіс.</w:t>
      </w:r>
    </w:p>
    <w:bookmarkEnd w:id="64"/>
    <w:bookmarkStart w:name="z731" w:id="65"/>
    <w:p>
      <w:pPr>
        <w:spacing w:after="0"/>
        <w:ind w:left="0"/>
        <w:jc w:val="left"/>
      </w:pPr>
      <w:r>
        <w:rPr>
          <w:rFonts w:ascii="Times New Roman"/>
          <w:b/>
          <w:i w:val="false"/>
          <w:color w:val="000000"/>
        </w:rPr>
        <w:t xml:space="preserve"> 
16. Отқа төзімді заттарды өндіруде жабдықтарды пайдалануға қойылатын санитариялық-эпидемиологиялық талаптар</w:t>
      </w:r>
    </w:p>
    <w:bookmarkEnd w:id="65"/>
    <w:bookmarkStart w:name="z732" w:id="66"/>
    <w:p>
      <w:pPr>
        <w:spacing w:after="0"/>
        <w:ind w:left="0"/>
        <w:jc w:val="both"/>
      </w:pPr>
      <w:r>
        <w:rPr>
          <w:rFonts w:ascii="Times New Roman"/>
          <w:b w:val="false"/>
          <w:i w:val="false"/>
          <w:color w:val="000000"/>
          <w:sz w:val="28"/>
        </w:rPr>
        <w:t>
      226. Туннельді пештерді екі қатардан асырмай қосарлана орнатуға жол беріледі. Пештердің сырт жағында сыртқы қабырға немесе салқын аралық болуы тиіс. Салқын аралық, пеш құдықтарын үй-жай биіктігінің жартысына дейін төменге түсірілетін арақабырғалықпен бөледі.</w:t>
      </w:r>
      <w:r>
        <w:br/>
      </w:r>
      <w:r>
        <w:rPr>
          <w:rFonts w:ascii="Times New Roman"/>
          <w:b w:val="false"/>
          <w:i w:val="false"/>
          <w:color w:val="000000"/>
          <w:sz w:val="28"/>
        </w:rPr>
        <w:t>
</w:t>
      </w:r>
      <w:r>
        <w:rPr>
          <w:rFonts w:ascii="Times New Roman"/>
          <w:b w:val="false"/>
          <w:i w:val="false"/>
          <w:color w:val="000000"/>
          <w:sz w:val="28"/>
        </w:rPr>
        <w:t>
      227. Шикізат өнімдерін ыдыстан босату, шашырайтын материалдарды формалы ыдысқа салу, отқа төзімді бұйымдарды өндіру кезінде сорғысы бар камерада жүргізілуі, қашықтан басқарылуы тиіс.</w:t>
      </w:r>
      <w:r>
        <w:br/>
      </w:r>
      <w:r>
        <w:rPr>
          <w:rFonts w:ascii="Times New Roman"/>
          <w:b w:val="false"/>
          <w:i w:val="false"/>
          <w:color w:val="000000"/>
          <w:sz w:val="28"/>
        </w:rPr>
        <w:t>
</w:t>
      </w:r>
      <w:r>
        <w:rPr>
          <w:rFonts w:ascii="Times New Roman"/>
          <w:b w:val="false"/>
          <w:i w:val="false"/>
          <w:color w:val="000000"/>
          <w:sz w:val="28"/>
        </w:rPr>
        <w:t>
      228. Ұнтақ өнімдерді механикасы жоқ ашық қоймаларда үйінді түрінде сақтауға жол берілмейді. Ортафосфор қышқылын түсіру және сақтау арнайы қоймаларда жүргізіледі, егер оның тұтыну мөлшері аз болатын болса және жолшыбай оны азайту үшін қайта құймас үшін, кішкентай сыйымдылықтарға салып, босату тиіс.</w:t>
      </w:r>
      <w:r>
        <w:br/>
      </w:r>
      <w:r>
        <w:rPr>
          <w:rFonts w:ascii="Times New Roman"/>
          <w:b w:val="false"/>
          <w:i w:val="false"/>
          <w:color w:val="000000"/>
          <w:sz w:val="28"/>
        </w:rPr>
        <w:t>
</w:t>
      </w:r>
      <w:r>
        <w:rPr>
          <w:rFonts w:ascii="Times New Roman"/>
          <w:b w:val="false"/>
          <w:i w:val="false"/>
          <w:color w:val="000000"/>
          <w:sz w:val="28"/>
        </w:rPr>
        <w:t>
      229. Таспалы конвейерлер сусымалы материалдарды артатын орындарда соратын жапқышы болуы тиіс.</w:t>
      </w:r>
      <w:r>
        <w:br/>
      </w:r>
      <w:r>
        <w:rPr>
          <w:rFonts w:ascii="Times New Roman"/>
          <w:b w:val="false"/>
          <w:i w:val="false"/>
          <w:color w:val="000000"/>
          <w:sz w:val="28"/>
        </w:rPr>
        <w:t>
      Көлемі кемінде 0,5 мм болатын материалдарды орналастыру үшін көліктің ұзындығы бойынша герметикалық жабылатын көліктің жабық түрлері, конвейерлер ғана қолданылуы тиіс.</w:t>
      </w:r>
      <w:r>
        <w:br/>
      </w:r>
      <w:r>
        <w:rPr>
          <w:rFonts w:ascii="Times New Roman"/>
          <w:b w:val="false"/>
          <w:i w:val="false"/>
          <w:color w:val="000000"/>
          <w:sz w:val="28"/>
        </w:rPr>
        <w:t>
</w:t>
      </w:r>
      <w:r>
        <w:rPr>
          <w:rFonts w:ascii="Times New Roman"/>
          <w:b w:val="false"/>
          <w:i w:val="false"/>
          <w:color w:val="000000"/>
          <w:sz w:val="28"/>
        </w:rPr>
        <w:t>
      230. Ұнтақтаудың, тартудың, тасымалдаудың барлық кезеңдерінде өңделетін шикізат материалдары технологиялық шарт рұқсат ететін деңгейге дейін барынша ылғалдануы немесе шаңның пайда болуын төмендететін басқа да әдістерді қолдануы тиіс.</w:t>
      </w:r>
      <w:r>
        <w:br/>
      </w:r>
      <w:r>
        <w:rPr>
          <w:rFonts w:ascii="Times New Roman"/>
          <w:b w:val="false"/>
          <w:i w:val="false"/>
          <w:color w:val="000000"/>
          <w:sz w:val="28"/>
        </w:rPr>
        <w:t>
</w:t>
      </w:r>
      <w:r>
        <w:rPr>
          <w:rFonts w:ascii="Times New Roman"/>
          <w:b w:val="false"/>
          <w:i w:val="false"/>
          <w:color w:val="000000"/>
          <w:sz w:val="28"/>
        </w:rPr>
        <w:t>
      231. Отқа төзімді заттарды өндіруде мынадай процесстер механикаландырылуы тиіс:</w:t>
      </w:r>
      <w:r>
        <w:br/>
      </w:r>
      <w:r>
        <w:rPr>
          <w:rFonts w:ascii="Times New Roman"/>
          <w:b w:val="false"/>
          <w:i w:val="false"/>
          <w:color w:val="000000"/>
          <w:sz w:val="28"/>
        </w:rPr>
        <w:t>
</w:t>
      </w:r>
      <w:r>
        <w:rPr>
          <w:rFonts w:ascii="Times New Roman"/>
          <w:b w:val="false"/>
          <w:i w:val="false"/>
          <w:color w:val="000000"/>
          <w:sz w:val="28"/>
        </w:rPr>
        <w:t>
      1) араластырғыш жүгірткілердің ішкі беттерін тазалау;</w:t>
      </w:r>
      <w:r>
        <w:br/>
      </w:r>
      <w:r>
        <w:rPr>
          <w:rFonts w:ascii="Times New Roman"/>
          <w:b w:val="false"/>
          <w:i w:val="false"/>
          <w:color w:val="000000"/>
          <w:sz w:val="28"/>
        </w:rPr>
        <w:t>
</w:t>
      </w:r>
      <w:r>
        <w:rPr>
          <w:rFonts w:ascii="Times New Roman"/>
          <w:b w:val="false"/>
          <w:i w:val="false"/>
          <w:color w:val="000000"/>
          <w:sz w:val="28"/>
        </w:rPr>
        <w:t>
      2) пресс-формаға майлау жұмыстарын жүргізу, шикізатты керосинмен өңдеу;</w:t>
      </w:r>
      <w:r>
        <w:br/>
      </w:r>
      <w:r>
        <w:rPr>
          <w:rFonts w:ascii="Times New Roman"/>
          <w:b w:val="false"/>
          <w:i w:val="false"/>
          <w:color w:val="000000"/>
          <w:sz w:val="28"/>
        </w:rPr>
        <w:t>
</w:t>
      </w:r>
      <w:r>
        <w:rPr>
          <w:rFonts w:ascii="Times New Roman"/>
          <w:b w:val="false"/>
          <w:i w:val="false"/>
          <w:color w:val="000000"/>
          <w:sz w:val="28"/>
        </w:rPr>
        <w:t>
      3) қоймадағы дайын өнімдерді тиеу және түсіру.</w:t>
      </w:r>
      <w:r>
        <w:br/>
      </w:r>
      <w:r>
        <w:rPr>
          <w:rFonts w:ascii="Times New Roman"/>
          <w:b w:val="false"/>
          <w:i w:val="false"/>
          <w:color w:val="000000"/>
          <w:sz w:val="28"/>
        </w:rPr>
        <w:t>
</w:t>
      </w:r>
      <w:r>
        <w:rPr>
          <w:rFonts w:ascii="Times New Roman"/>
          <w:b w:val="false"/>
          <w:i w:val="false"/>
          <w:color w:val="000000"/>
          <w:sz w:val="28"/>
        </w:rPr>
        <w:t>
      232. Кептіргіш барабандарына және қыздыру пештеріне алыстан бақылау жасау және күйдіру тәртібін басқару үшін құрал-жабдықтармен жабдықтау тиіс.</w:t>
      </w:r>
      <w:r>
        <w:br/>
      </w:r>
      <w:r>
        <w:rPr>
          <w:rFonts w:ascii="Times New Roman"/>
          <w:b w:val="false"/>
          <w:i w:val="false"/>
          <w:color w:val="000000"/>
          <w:sz w:val="28"/>
        </w:rPr>
        <w:t>
</w:t>
      </w:r>
      <w:r>
        <w:rPr>
          <w:rFonts w:ascii="Times New Roman"/>
          <w:b w:val="false"/>
          <w:i w:val="false"/>
          <w:color w:val="000000"/>
          <w:sz w:val="28"/>
        </w:rPr>
        <w:t>
      233. Пішін массасы араластырғыш-жүгіргіткіден прес формаға жабық жолмен келуі тиіс. Пресстердің құрылымын ұнтақты қабылдағышқа қосарлана жасалынған сору қондырғыларымен жабдықталуы тиіс.</w:t>
      </w:r>
      <w:r>
        <w:br/>
      </w:r>
      <w:r>
        <w:rPr>
          <w:rFonts w:ascii="Times New Roman"/>
          <w:b w:val="false"/>
          <w:i w:val="false"/>
          <w:color w:val="000000"/>
          <w:sz w:val="28"/>
        </w:rPr>
        <w:t>
</w:t>
      </w:r>
      <w:r>
        <w:rPr>
          <w:rFonts w:ascii="Times New Roman"/>
          <w:b w:val="false"/>
          <w:i w:val="false"/>
          <w:color w:val="000000"/>
          <w:sz w:val="28"/>
        </w:rPr>
        <w:t>
      234. Учаскелерге, престейтін жерлерге, туннельді пештердің платформасына шикізаттарды престеу және жеткізу үшін, оларды түсіру автоматтандырылған түрде болуы тиіс.</w:t>
      </w:r>
      <w:r>
        <w:br/>
      </w:r>
      <w:r>
        <w:rPr>
          <w:rFonts w:ascii="Times New Roman"/>
          <w:b w:val="false"/>
          <w:i w:val="false"/>
          <w:color w:val="000000"/>
          <w:sz w:val="28"/>
        </w:rPr>
        <w:t>
</w:t>
      </w:r>
      <w:r>
        <w:rPr>
          <w:rFonts w:ascii="Times New Roman"/>
          <w:b w:val="false"/>
          <w:i w:val="false"/>
          <w:color w:val="000000"/>
          <w:sz w:val="28"/>
        </w:rPr>
        <w:t>
      235. Күйдірілген отқа берік заттарды тиелген пеш вагоны, вагон футеровкасы 45</w:t>
      </w:r>
      <w:r>
        <w:rPr>
          <w:rFonts w:ascii="Times New Roman"/>
          <w:b w:val="false"/>
          <w:i w:val="false"/>
          <w:color w:val="000000"/>
          <w:vertAlign w:val="superscript"/>
        </w:rPr>
        <w:t>0</w:t>
      </w:r>
      <w:r>
        <w:rPr>
          <w:rFonts w:ascii="Times New Roman"/>
          <w:b w:val="false"/>
          <w:i w:val="false"/>
          <w:color w:val="000000"/>
          <w:sz w:val="28"/>
        </w:rPr>
        <w:t>С жоғары емес температураға дейін суытқаннан кейін түсірілуге жіберілуі тиіс.</w:t>
      </w:r>
      <w:r>
        <w:br/>
      </w:r>
      <w:r>
        <w:rPr>
          <w:rFonts w:ascii="Times New Roman"/>
          <w:b w:val="false"/>
          <w:i w:val="false"/>
          <w:color w:val="000000"/>
          <w:sz w:val="28"/>
        </w:rPr>
        <w:t>
</w:t>
      </w:r>
      <w:r>
        <w:rPr>
          <w:rFonts w:ascii="Times New Roman"/>
          <w:b w:val="false"/>
          <w:i w:val="false"/>
          <w:color w:val="000000"/>
          <w:sz w:val="28"/>
        </w:rPr>
        <w:t>
      236. Отқа берік заттарды тегістеп жылтыратқанда және кескенде адъюстаждық шеберханаларда барлық технологиялық құрал-жабдықтар жапқыштармен жабдықталуы, жергілікті сорғыштармен қамтамасыз етілуі тиіс. Егер технологиялық шарт бұзылмайтын болса, кесу және тегістеп жылтырату жұмыстары ылғалды жағдайда жүргізілуі тиіс.</w:t>
      </w:r>
      <w:r>
        <w:br/>
      </w:r>
      <w:r>
        <w:rPr>
          <w:rFonts w:ascii="Times New Roman"/>
          <w:b w:val="false"/>
          <w:i w:val="false"/>
          <w:color w:val="000000"/>
          <w:sz w:val="28"/>
        </w:rPr>
        <w:t>
</w:t>
      </w:r>
      <w:r>
        <w:rPr>
          <w:rFonts w:ascii="Times New Roman"/>
          <w:b w:val="false"/>
          <w:i w:val="false"/>
          <w:color w:val="000000"/>
          <w:sz w:val="28"/>
        </w:rPr>
        <w:t>
      237. Технологиялық процесс барысында ауа жүргізгіштердегі, коллекторлардағы, шаң тұтқыштардағы шаң, оларды қайта өңдеуге мүмкіндік болмаған жағдайда ғана қалдық сақтағыштарға жіберілуі мүмкін. Ұсталған шаң және оны бар жерлерден кетіру шаңсыз механикаландырылған жолмен жүргізілуі тиіс.</w:t>
      </w:r>
      <w:r>
        <w:br/>
      </w:r>
      <w:r>
        <w:rPr>
          <w:rFonts w:ascii="Times New Roman"/>
          <w:b w:val="false"/>
          <w:i w:val="false"/>
          <w:color w:val="000000"/>
          <w:sz w:val="28"/>
        </w:rPr>
        <w:t>
</w:t>
      </w:r>
      <w:r>
        <w:rPr>
          <w:rFonts w:ascii="Times New Roman"/>
          <w:b w:val="false"/>
          <w:i w:val="false"/>
          <w:color w:val="000000"/>
          <w:sz w:val="28"/>
        </w:rPr>
        <w:t>
      238. Технологиялық процесс тас көмір шайырын, пеко, бакелитті (шайыр доломит өндірісі, карбит кремний жылытқышын өндіру, шайыр, пеко сіңіру бөлімі) қолдану арқылы жүргізілетін бөлімдерде жергілікті сорып-шығару желдету жүйесінен басқа, жалпы ауа айырбастайтын сорып-шығаратын желдету жүйесі көзделуі тиіс.</w:t>
      </w:r>
    </w:p>
    <w:bookmarkEnd w:id="66"/>
    <w:bookmarkStart w:name="z748" w:id="67"/>
    <w:p>
      <w:pPr>
        <w:spacing w:after="0"/>
        <w:ind w:left="0"/>
        <w:jc w:val="left"/>
      </w:pPr>
      <w:r>
        <w:rPr>
          <w:rFonts w:ascii="Times New Roman"/>
          <w:b/>
          <w:i w:val="false"/>
          <w:color w:val="000000"/>
        </w:rPr>
        <w:t xml:space="preserve"> 
17. Металлургиялық пештер мен агрегаттарға жөндеу жүргізуге қойылатын санитариялық-эпидемиологиялық талаптар</w:t>
      </w:r>
    </w:p>
    <w:bookmarkEnd w:id="67"/>
    <w:bookmarkStart w:name="z749" w:id="68"/>
    <w:p>
      <w:pPr>
        <w:spacing w:after="0"/>
        <w:ind w:left="0"/>
        <w:jc w:val="both"/>
      </w:pPr>
      <w:r>
        <w:rPr>
          <w:rFonts w:ascii="Times New Roman"/>
          <w:b w:val="false"/>
          <w:i w:val="false"/>
          <w:color w:val="000000"/>
          <w:sz w:val="28"/>
        </w:rPr>
        <w:t>
      239. Металлургиялық пештер мен агрегаттарға жөндеу жұмыс ұйымдастыру жобасы бойынша жүргізіледі. Ол техникалық қауіпсіздік пен өндірістік санитарияның негізгі шешімдерін қамтиды.</w:t>
      </w:r>
      <w:r>
        <w:br/>
      </w:r>
      <w:r>
        <w:rPr>
          <w:rFonts w:ascii="Times New Roman"/>
          <w:b w:val="false"/>
          <w:i w:val="false"/>
          <w:color w:val="000000"/>
          <w:sz w:val="28"/>
        </w:rPr>
        <w:t>
</w:t>
      </w:r>
      <w:r>
        <w:rPr>
          <w:rFonts w:ascii="Times New Roman"/>
          <w:b w:val="false"/>
          <w:i w:val="false"/>
          <w:color w:val="000000"/>
          <w:sz w:val="28"/>
        </w:rPr>
        <w:t>
      240. Отқа берік материалдарды жөндеуге бергенде жөндеу жұмыстары астауша және пакет ішінде машиналар мен механизмдердің (транспортерлердің, артқыштардың, материал өткізгіштердің) көмегі арқылы жүргізіледі.</w:t>
      </w:r>
      <w:r>
        <w:br/>
      </w:r>
      <w:r>
        <w:rPr>
          <w:rFonts w:ascii="Times New Roman"/>
          <w:b w:val="false"/>
          <w:i w:val="false"/>
          <w:color w:val="000000"/>
          <w:sz w:val="28"/>
        </w:rPr>
        <w:t>
</w:t>
      </w:r>
      <w:r>
        <w:rPr>
          <w:rFonts w:ascii="Times New Roman"/>
          <w:b w:val="false"/>
          <w:i w:val="false"/>
          <w:color w:val="000000"/>
          <w:sz w:val="28"/>
        </w:rPr>
        <w:t>
      241. Босаңсытылған отқа берік материалдарды, қождарды, шихталарды қалдықтарын алып тастаудың алдында оларға су құйылуы тиіс.</w:t>
      </w:r>
      <w:r>
        <w:br/>
      </w:r>
      <w:r>
        <w:rPr>
          <w:rFonts w:ascii="Times New Roman"/>
          <w:b w:val="false"/>
          <w:i w:val="false"/>
          <w:color w:val="000000"/>
          <w:sz w:val="28"/>
        </w:rPr>
        <w:t>
</w:t>
      </w:r>
      <w:r>
        <w:rPr>
          <w:rFonts w:ascii="Times New Roman"/>
          <w:b w:val="false"/>
          <w:i w:val="false"/>
          <w:color w:val="000000"/>
          <w:sz w:val="28"/>
        </w:rPr>
        <w:t>
      242. Осы өндірістерде мынадай процесстер механикаландырылуы тиіс:</w:t>
      </w:r>
      <w:r>
        <w:br/>
      </w:r>
      <w:r>
        <w:rPr>
          <w:rFonts w:ascii="Times New Roman"/>
          <w:b w:val="false"/>
          <w:i w:val="false"/>
          <w:color w:val="000000"/>
          <w:sz w:val="28"/>
        </w:rPr>
        <w:t>
</w:t>
      </w:r>
      <w:r>
        <w:rPr>
          <w:rFonts w:ascii="Times New Roman"/>
          <w:b w:val="false"/>
          <w:i w:val="false"/>
          <w:color w:val="000000"/>
          <w:sz w:val="28"/>
        </w:rPr>
        <w:t>
      1) қол күшін керек ететін жұмыстар, бұрынғы салынған пештің сынуы, кірпіш пен қоқысты шығару;</w:t>
      </w:r>
      <w:r>
        <w:br/>
      </w:r>
      <w:r>
        <w:rPr>
          <w:rFonts w:ascii="Times New Roman"/>
          <w:b w:val="false"/>
          <w:i w:val="false"/>
          <w:color w:val="000000"/>
          <w:sz w:val="28"/>
        </w:rPr>
        <w:t>
</w:t>
      </w:r>
      <w:r>
        <w:rPr>
          <w:rFonts w:ascii="Times New Roman"/>
          <w:b w:val="false"/>
          <w:i w:val="false"/>
          <w:color w:val="000000"/>
          <w:sz w:val="28"/>
        </w:rPr>
        <w:t>
      2) қондырмыларды ажырату және боровтарды шаңнан тазарту;</w:t>
      </w:r>
      <w:r>
        <w:br/>
      </w:r>
      <w:r>
        <w:rPr>
          <w:rFonts w:ascii="Times New Roman"/>
          <w:b w:val="false"/>
          <w:i w:val="false"/>
          <w:color w:val="000000"/>
          <w:sz w:val="28"/>
        </w:rPr>
        <w:t>
</w:t>
      </w:r>
      <w:r>
        <w:rPr>
          <w:rFonts w:ascii="Times New Roman"/>
          <w:b w:val="false"/>
          <w:i w:val="false"/>
          <w:color w:val="000000"/>
          <w:sz w:val="28"/>
        </w:rPr>
        <w:t>
      3) қондырма астындағы алаңнан шаңды жинау;</w:t>
      </w:r>
      <w:r>
        <w:br/>
      </w:r>
      <w:r>
        <w:rPr>
          <w:rFonts w:ascii="Times New Roman"/>
          <w:b w:val="false"/>
          <w:i w:val="false"/>
          <w:color w:val="000000"/>
          <w:sz w:val="28"/>
        </w:rPr>
        <w:t>
</w:t>
      </w:r>
      <w:r>
        <w:rPr>
          <w:rFonts w:ascii="Times New Roman"/>
          <w:b w:val="false"/>
          <w:i w:val="false"/>
          <w:color w:val="000000"/>
          <w:sz w:val="28"/>
        </w:rPr>
        <w:t>
      4) конвертерге салу үшін шайырдоломит-магнизит блоктарын беру.</w:t>
      </w:r>
      <w:r>
        <w:br/>
      </w:r>
      <w:r>
        <w:rPr>
          <w:rFonts w:ascii="Times New Roman"/>
          <w:b w:val="false"/>
          <w:i w:val="false"/>
          <w:color w:val="000000"/>
          <w:sz w:val="28"/>
        </w:rPr>
        <w:t>
</w:t>
      </w:r>
      <w:r>
        <w:rPr>
          <w:rFonts w:ascii="Times New Roman"/>
          <w:b w:val="false"/>
          <w:i w:val="false"/>
          <w:color w:val="000000"/>
          <w:sz w:val="28"/>
        </w:rPr>
        <w:t>
      243. Жаңа шегенге жүргізу үшін блок тәсілімен жүзеге асырылуы, үлкейтілген блоктарды жинау жұмыстары арнайы алаңдарда жүргізілуі тиіс. Шеген жасау үшін бірнеше ретте зауыт дайындаған бұйымдарды пайдалану қажет.</w:t>
      </w:r>
      <w:r>
        <w:br/>
      </w:r>
      <w:r>
        <w:rPr>
          <w:rFonts w:ascii="Times New Roman"/>
          <w:b w:val="false"/>
          <w:i w:val="false"/>
          <w:color w:val="000000"/>
          <w:sz w:val="28"/>
        </w:rPr>
        <w:t>
</w:t>
      </w:r>
      <w:r>
        <w:rPr>
          <w:rFonts w:ascii="Times New Roman"/>
          <w:b w:val="false"/>
          <w:i w:val="false"/>
          <w:color w:val="000000"/>
          <w:sz w:val="28"/>
        </w:rPr>
        <w:t>
      244. Отқа берік заттарды тегістеп, жылтыратқанда жұмыс көлемі азайту үшін, ыстықты жібермейтін ерітінділерді және сұйық шыны қолдану арқылы жапқыштарды қолдану тиіс.</w:t>
      </w:r>
      <w:r>
        <w:br/>
      </w:r>
      <w:r>
        <w:rPr>
          <w:rFonts w:ascii="Times New Roman"/>
          <w:b w:val="false"/>
          <w:i w:val="false"/>
          <w:color w:val="000000"/>
          <w:sz w:val="28"/>
        </w:rPr>
        <w:t>
</w:t>
      </w:r>
      <w:r>
        <w:rPr>
          <w:rFonts w:ascii="Times New Roman"/>
          <w:b w:val="false"/>
          <w:i w:val="false"/>
          <w:color w:val="000000"/>
          <w:sz w:val="28"/>
        </w:rPr>
        <w:t>
      245. Салқын жөндеу жұмыстарын жүргізу алдында пештің жоғарғы байланыстары, металл арқылы жалғасқан жерлері шаңнан тазартылуы тиіс.</w:t>
      </w:r>
      <w:r>
        <w:br/>
      </w:r>
      <w:r>
        <w:rPr>
          <w:rFonts w:ascii="Times New Roman"/>
          <w:b w:val="false"/>
          <w:i w:val="false"/>
          <w:color w:val="000000"/>
          <w:sz w:val="28"/>
        </w:rPr>
        <w:t>
</w:t>
      </w:r>
      <w:r>
        <w:rPr>
          <w:rFonts w:ascii="Times New Roman"/>
          <w:b w:val="false"/>
          <w:i w:val="false"/>
          <w:color w:val="000000"/>
          <w:sz w:val="28"/>
        </w:rPr>
        <w:t>
      246. Жұмыс кеңістігін, қабырғаларды және қож жинағыштардың бойы, тік каналдары, регинаторлардың қондырмалары, мартен пештерінің көп жүк қабылдайтын боровтарын суыту жөндеу жұмысының алғашқы кезеңінде 2-2,5 сағат бойы тұрақты желдеткіштер жел жіберу арқылы жүзеге асырылуы тиіс. Одан әрі салқындату үшін қосымша желдеткіштерді пайдалану тиіс.</w:t>
      </w:r>
      <w:r>
        <w:br/>
      </w:r>
      <w:r>
        <w:rPr>
          <w:rFonts w:ascii="Times New Roman"/>
          <w:b w:val="false"/>
          <w:i w:val="false"/>
          <w:color w:val="000000"/>
          <w:sz w:val="28"/>
        </w:rPr>
        <w:t>
</w:t>
      </w:r>
      <w:r>
        <w:rPr>
          <w:rFonts w:ascii="Times New Roman"/>
          <w:b w:val="false"/>
          <w:i w:val="false"/>
          <w:color w:val="000000"/>
          <w:sz w:val="28"/>
        </w:rPr>
        <w:t>
      247. Эксгаустер пешінің регенераторын суыту үшін тоқтатылғаннан кейін 12 сағаттан кем емес уақыт ішінде жұмыс істеуі тиіс.</w:t>
      </w:r>
      <w:r>
        <w:br/>
      </w:r>
      <w:r>
        <w:rPr>
          <w:rFonts w:ascii="Times New Roman"/>
          <w:b w:val="false"/>
          <w:i w:val="false"/>
          <w:color w:val="000000"/>
          <w:sz w:val="28"/>
        </w:rPr>
        <w:t>
</w:t>
      </w:r>
      <w:r>
        <w:rPr>
          <w:rFonts w:ascii="Times New Roman"/>
          <w:b w:val="false"/>
          <w:i w:val="false"/>
          <w:color w:val="000000"/>
          <w:sz w:val="28"/>
        </w:rPr>
        <w:t>
      248. Регенераторға мәжбүрлі түрде ауа жіберу жөндеу жұмысының барлық кезеңінде тоқтаусыз жүргізілуі, пештің саптамалары сынғанда оған арнайы бүріккіш арқылы суды ұсақ тамшы ретінде шашырату тиіс.</w:t>
      </w:r>
      <w:r>
        <w:br/>
      </w:r>
      <w:r>
        <w:rPr>
          <w:rFonts w:ascii="Times New Roman"/>
          <w:b w:val="false"/>
          <w:i w:val="false"/>
          <w:color w:val="000000"/>
          <w:sz w:val="28"/>
        </w:rPr>
        <w:t>
</w:t>
      </w:r>
      <w:r>
        <w:rPr>
          <w:rFonts w:ascii="Times New Roman"/>
          <w:b w:val="false"/>
          <w:i w:val="false"/>
          <w:color w:val="000000"/>
          <w:sz w:val="28"/>
        </w:rPr>
        <w:t>
      249. Регенераторларға жөндеу жұмыстарын жүргізгенде алдыңғы және бүйірдегі терезелерді босатып алу насадка сынбай тұрғанда жүргізілуі тиіс.</w:t>
      </w:r>
      <w:r>
        <w:br/>
      </w:r>
      <w:r>
        <w:rPr>
          <w:rFonts w:ascii="Times New Roman"/>
          <w:b w:val="false"/>
          <w:i w:val="false"/>
          <w:color w:val="000000"/>
          <w:sz w:val="28"/>
        </w:rPr>
        <w:t>
</w:t>
      </w:r>
      <w:r>
        <w:rPr>
          <w:rFonts w:ascii="Times New Roman"/>
          <w:b w:val="false"/>
          <w:i w:val="false"/>
          <w:color w:val="000000"/>
          <w:sz w:val="28"/>
        </w:rPr>
        <w:t>
      250. Қож ұстағыштарды салқындату, отқа төзімді заттың және қождың сынған бөліктерін шығарып тастау, қысымы 3 атмосферадан кем емес сумен жүзеге асырылуы тиіс.</w:t>
      </w:r>
      <w:r>
        <w:br/>
      </w:r>
      <w:r>
        <w:rPr>
          <w:rFonts w:ascii="Times New Roman"/>
          <w:b w:val="false"/>
          <w:i w:val="false"/>
          <w:color w:val="000000"/>
          <w:sz w:val="28"/>
        </w:rPr>
        <w:t>
</w:t>
      </w:r>
      <w:r>
        <w:rPr>
          <w:rFonts w:ascii="Times New Roman"/>
          <w:b w:val="false"/>
          <w:i w:val="false"/>
          <w:color w:val="000000"/>
          <w:sz w:val="28"/>
        </w:rPr>
        <w:t>
      251. Мартен пештеріндегі регенераторларды жөндеу, оның жоғарғы жағын бұзбай-ақ жүргізілуі тиіс:</w:t>
      </w:r>
      <w:r>
        <w:br/>
      </w:r>
      <w:r>
        <w:rPr>
          <w:rFonts w:ascii="Times New Roman"/>
          <w:b w:val="false"/>
          <w:i w:val="false"/>
          <w:color w:val="000000"/>
          <w:sz w:val="28"/>
        </w:rPr>
        <w:t>
</w:t>
      </w:r>
      <w:r>
        <w:rPr>
          <w:rFonts w:ascii="Times New Roman"/>
          <w:b w:val="false"/>
          <w:i w:val="false"/>
          <w:color w:val="000000"/>
          <w:sz w:val="28"/>
        </w:rPr>
        <w:t>
      1) пеш тоқтаған уақыттан кейін регенератордың қабырғаларын сындыруды бастау үшін, регенератордың ішіндегі насадкасы арнайы бүріккіш арқылы сумен себіледі. Бұл ретте су регенератордың жоғарғы жағымен қабырғаларына тимеуі тиіс.</w:t>
      </w:r>
      <w:r>
        <w:br/>
      </w:r>
      <w:r>
        <w:rPr>
          <w:rFonts w:ascii="Times New Roman"/>
          <w:b w:val="false"/>
          <w:i w:val="false"/>
          <w:color w:val="000000"/>
          <w:sz w:val="28"/>
        </w:rPr>
        <w:t>
</w:t>
      </w:r>
      <w:r>
        <w:rPr>
          <w:rFonts w:ascii="Times New Roman"/>
          <w:b w:val="false"/>
          <w:i w:val="false"/>
          <w:color w:val="000000"/>
          <w:sz w:val="28"/>
        </w:rPr>
        <w:t>
      Пайда болған буды шығару үшін утилизатор қазандықтың түтін сорғышы арқылы жүргізілуі тиіс;</w:t>
      </w:r>
      <w:r>
        <w:br/>
      </w:r>
      <w:r>
        <w:rPr>
          <w:rFonts w:ascii="Times New Roman"/>
          <w:b w:val="false"/>
          <w:i w:val="false"/>
          <w:color w:val="000000"/>
          <w:sz w:val="28"/>
        </w:rPr>
        <w:t>
</w:t>
      </w:r>
      <w:r>
        <w:rPr>
          <w:rFonts w:ascii="Times New Roman"/>
          <w:b w:val="false"/>
          <w:i w:val="false"/>
          <w:color w:val="000000"/>
          <w:sz w:val="28"/>
        </w:rPr>
        <w:t>
      2) қондырманы бөлшектеу кезінде жергілікті сумен салқындату қолданылуы тиіс;</w:t>
      </w:r>
      <w:r>
        <w:br/>
      </w:r>
      <w:r>
        <w:rPr>
          <w:rFonts w:ascii="Times New Roman"/>
          <w:b w:val="false"/>
          <w:i w:val="false"/>
          <w:color w:val="000000"/>
          <w:sz w:val="28"/>
        </w:rPr>
        <w:t>
</w:t>
      </w:r>
      <w:r>
        <w:rPr>
          <w:rFonts w:ascii="Times New Roman"/>
          <w:b w:val="false"/>
          <w:i w:val="false"/>
          <w:color w:val="000000"/>
          <w:sz w:val="28"/>
        </w:rPr>
        <w:t>
      3) жұмыс орындары регенератор қабырғаларынан шыққан жылу көздерінен шыны матадан істелген экран арқылы қорғалыуы тиіс;</w:t>
      </w:r>
      <w:r>
        <w:br/>
      </w:r>
      <w:r>
        <w:rPr>
          <w:rFonts w:ascii="Times New Roman"/>
          <w:b w:val="false"/>
          <w:i w:val="false"/>
          <w:color w:val="000000"/>
          <w:sz w:val="28"/>
        </w:rPr>
        <w:t>
</w:t>
      </w:r>
      <w:r>
        <w:rPr>
          <w:rFonts w:ascii="Times New Roman"/>
          <w:b w:val="false"/>
          <w:i w:val="false"/>
          <w:color w:val="000000"/>
          <w:sz w:val="28"/>
        </w:rPr>
        <w:t>
      4) пештің жоғарғы жағын қорғау және суытылған, тазаланған, сорып әкелінген ауаны жіберу, жөндеу жұмысы регенератордың ішінде одан әрі жылжыған сайын, ауа бөлетін экранның көмегімен жүзеге асырылуы тиіс.</w:t>
      </w:r>
      <w:r>
        <w:br/>
      </w:r>
      <w:r>
        <w:rPr>
          <w:rFonts w:ascii="Times New Roman"/>
          <w:b w:val="false"/>
          <w:i w:val="false"/>
          <w:color w:val="000000"/>
          <w:sz w:val="28"/>
        </w:rPr>
        <w:t>
</w:t>
      </w:r>
      <w:r>
        <w:rPr>
          <w:rFonts w:ascii="Times New Roman"/>
          <w:b w:val="false"/>
          <w:i w:val="false"/>
          <w:color w:val="000000"/>
          <w:sz w:val="28"/>
        </w:rPr>
        <w:t>
      252. Домна пештерінің жұмысы тоқтатылғаннан кейін шаң ұстағыштар мен газ жүретін құбырлар ыстық сумен шайылуы, желдетілуі тиіс.</w:t>
      </w:r>
      <w:r>
        <w:br/>
      </w:r>
      <w:r>
        <w:rPr>
          <w:rFonts w:ascii="Times New Roman"/>
          <w:b w:val="false"/>
          <w:i w:val="false"/>
          <w:color w:val="000000"/>
          <w:sz w:val="28"/>
        </w:rPr>
        <w:t>
</w:t>
      </w:r>
      <w:r>
        <w:rPr>
          <w:rFonts w:ascii="Times New Roman"/>
          <w:b w:val="false"/>
          <w:i w:val="false"/>
          <w:color w:val="000000"/>
          <w:sz w:val="28"/>
        </w:rPr>
        <w:t>
      253. Пеш шахтасына сорып әкелетін ауаны мәжбүрлі түрде жеткізгенде, олар ауа жүретін құбырлар арқылы әуелі жоғарғы жағына жіберілуі, одан соң бүркеніш арқылы пеш ішіне әртүрлі деңгейде жіберілуі тиіс.</w:t>
      </w:r>
      <w:r>
        <w:br/>
      </w:r>
      <w:r>
        <w:rPr>
          <w:rFonts w:ascii="Times New Roman"/>
          <w:b w:val="false"/>
          <w:i w:val="false"/>
          <w:color w:val="000000"/>
          <w:sz w:val="28"/>
        </w:rPr>
        <w:t>
</w:t>
      </w:r>
      <w:r>
        <w:rPr>
          <w:rFonts w:ascii="Times New Roman"/>
          <w:b w:val="false"/>
          <w:i w:val="false"/>
          <w:color w:val="000000"/>
          <w:sz w:val="28"/>
        </w:rPr>
        <w:t>
      254. Пештен ауаны шығару желдету жүйесінің үрлеуіш саңылаулары арқылы жүргізілуі, оның көлемі пеш тартпасын төңкеретіндей мөлшерге келгенше жүргізілуі тиіс.</w:t>
      </w:r>
      <w:r>
        <w:br/>
      </w:r>
      <w:r>
        <w:rPr>
          <w:rFonts w:ascii="Times New Roman"/>
          <w:b w:val="false"/>
          <w:i w:val="false"/>
          <w:color w:val="000000"/>
          <w:sz w:val="28"/>
        </w:rPr>
        <w:t>
</w:t>
      </w:r>
      <w:r>
        <w:rPr>
          <w:rFonts w:ascii="Times New Roman"/>
          <w:b w:val="false"/>
          <w:i w:val="false"/>
          <w:color w:val="000000"/>
          <w:sz w:val="28"/>
        </w:rPr>
        <w:t>
      255. Шаңның көтерілуін басу үшін ол орындарға көбік жіберілуі тиіс.</w:t>
      </w:r>
      <w:r>
        <w:br/>
      </w:r>
      <w:r>
        <w:rPr>
          <w:rFonts w:ascii="Times New Roman"/>
          <w:b w:val="false"/>
          <w:i w:val="false"/>
          <w:color w:val="000000"/>
          <w:sz w:val="28"/>
        </w:rPr>
        <w:t>
</w:t>
      </w:r>
      <w:r>
        <w:rPr>
          <w:rFonts w:ascii="Times New Roman"/>
          <w:b w:val="false"/>
          <w:i w:val="false"/>
          <w:color w:val="000000"/>
          <w:sz w:val="28"/>
        </w:rPr>
        <w:t>
      256. Домнаның сегменттерін бөлшектегенде сорып-шығару және шаңның көтерілуін басатын жүйені іске қосу тиіс.</w:t>
      </w:r>
      <w:r>
        <w:br/>
      </w:r>
      <w:r>
        <w:rPr>
          <w:rFonts w:ascii="Times New Roman"/>
          <w:b w:val="false"/>
          <w:i w:val="false"/>
          <w:color w:val="000000"/>
          <w:sz w:val="28"/>
        </w:rPr>
        <w:t>
</w:t>
      </w:r>
      <w:r>
        <w:rPr>
          <w:rFonts w:ascii="Times New Roman"/>
          <w:b w:val="false"/>
          <w:i w:val="false"/>
          <w:color w:val="000000"/>
          <w:sz w:val="28"/>
        </w:rPr>
        <w:t>
      257. Домна қабырғасы құлағанда жұмыс орынның үстінде қосымша алаң ілінуі тиіс. Келетін ауа осы екі алаңның ортасындағы кеңістікке жіберілуі тиіс. Бұл ретте желдетудің сорып-шығару және шаңның көтерілуін басатын жүйені іске қосу тиіс.</w:t>
      </w:r>
      <w:r>
        <w:br/>
      </w:r>
      <w:r>
        <w:rPr>
          <w:rFonts w:ascii="Times New Roman"/>
          <w:b w:val="false"/>
          <w:i w:val="false"/>
          <w:color w:val="000000"/>
          <w:sz w:val="28"/>
        </w:rPr>
        <w:t>
</w:t>
      </w:r>
      <w:r>
        <w:rPr>
          <w:rFonts w:ascii="Times New Roman"/>
          <w:b w:val="false"/>
          <w:i w:val="false"/>
          <w:color w:val="000000"/>
          <w:sz w:val="28"/>
        </w:rPr>
        <w:t>
      258. Көрік ішінде жұмыс атқарғанда желдетудің сорып-шығару және шаңның көтерілуін басатын жүйені іске қосылуы тиіс. Келетін ауа алаңдағы арнайы саңылаулар арқылы маратор деңгейінде орналасқан алаңға жеткізілуі тиіс. Пеш бүркенішіндегі саңылауар брезент перделермен жабылуы тиіс. Үрлеуші саңылаулар жабылуы тиіс.</w:t>
      </w:r>
      <w:r>
        <w:br/>
      </w:r>
      <w:r>
        <w:rPr>
          <w:rFonts w:ascii="Times New Roman"/>
          <w:b w:val="false"/>
          <w:i w:val="false"/>
          <w:color w:val="000000"/>
          <w:sz w:val="28"/>
        </w:rPr>
        <w:t>
</w:t>
      </w:r>
      <w:r>
        <w:rPr>
          <w:rFonts w:ascii="Times New Roman"/>
          <w:b w:val="false"/>
          <w:i w:val="false"/>
          <w:color w:val="000000"/>
          <w:sz w:val="28"/>
        </w:rPr>
        <w:t>
      259. Пеш қабырғасын салғанда желдету жүйесінің сорып - шығаратын жүйелері іске қосылуы тиіс.</w:t>
      </w:r>
      <w:r>
        <w:br/>
      </w:r>
      <w:r>
        <w:rPr>
          <w:rFonts w:ascii="Times New Roman"/>
          <w:b w:val="false"/>
          <w:i w:val="false"/>
          <w:color w:val="000000"/>
          <w:sz w:val="28"/>
        </w:rPr>
        <w:t>
</w:t>
      </w:r>
      <w:r>
        <w:rPr>
          <w:rFonts w:ascii="Times New Roman"/>
          <w:b w:val="false"/>
          <w:i w:val="false"/>
          <w:color w:val="000000"/>
          <w:sz w:val="28"/>
        </w:rPr>
        <w:t>
      260. Пеш қабырғасын тұрғызардағы лай араластырғыш «проходка» түріндегі суытқыш желдеткішпен және пеш артындағы астаушалар арқылы келетін сумен суытылуы тиіс. Қабырға тұрғызу жұмысы жартылай жүргізілген кезде, ол орынды суыту желдеткіш ауа арқылы жүргізілуі тиіс.</w:t>
      </w:r>
      <w:r>
        <w:br/>
      </w:r>
      <w:r>
        <w:rPr>
          <w:rFonts w:ascii="Times New Roman"/>
          <w:b w:val="false"/>
          <w:i w:val="false"/>
          <w:color w:val="000000"/>
          <w:sz w:val="28"/>
        </w:rPr>
        <w:t>
</w:t>
      </w:r>
      <w:r>
        <w:rPr>
          <w:rFonts w:ascii="Times New Roman"/>
          <w:b w:val="false"/>
          <w:i w:val="false"/>
          <w:color w:val="000000"/>
          <w:sz w:val="28"/>
        </w:rPr>
        <w:t>
      261. Конвертер пешін суыту кезеңінде, ол ауаны үрлеу және суды шашырату арқылы жүргізілуі, жұмыскерлер бу бөлінетін аумақтан тыс жерде болуы тиіс.</w:t>
      </w:r>
      <w:r>
        <w:br/>
      </w:r>
      <w:r>
        <w:rPr>
          <w:rFonts w:ascii="Times New Roman"/>
          <w:b w:val="false"/>
          <w:i w:val="false"/>
          <w:color w:val="000000"/>
          <w:sz w:val="28"/>
        </w:rPr>
        <w:t>
</w:t>
      </w:r>
      <w:r>
        <w:rPr>
          <w:rFonts w:ascii="Times New Roman"/>
          <w:b w:val="false"/>
          <w:i w:val="false"/>
          <w:color w:val="000000"/>
          <w:sz w:val="28"/>
        </w:rPr>
        <w:t>
      262. Конвертердің ішкі бетіндегі шегендеу тұрғызу, конвертер тек тік тұрған жағдайда жүргізілуі тиіс.</w:t>
      </w:r>
      <w:r>
        <w:br/>
      </w:r>
      <w:r>
        <w:rPr>
          <w:rFonts w:ascii="Times New Roman"/>
          <w:b w:val="false"/>
          <w:i w:val="false"/>
          <w:color w:val="000000"/>
          <w:sz w:val="28"/>
        </w:rPr>
        <w:t>
</w:t>
      </w:r>
      <w:r>
        <w:rPr>
          <w:rFonts w:ascii="Times New Roman"/>
          <w:b w:val="false"/>
          <w:i w:val="false"/>
          <w:color w:val="000000"/>
          <w:sz w:val="28"/>
        </w:rPr>
        <w:t>
      263. Отқа төзімді ұнтақты салу үшін конвертердің мойнынан жоғары орналасқан резервуарлардың жеңін пайдалану жүзеге асырылуы тиіс. Шаңды шығару үшін тасымалданатын шаң-газ тұтқыштарды пайдалану тиіс.</w:t>
      </w:r>
      <w:r>
        <w:br/>
      </w:r>
      <w:r>
        <w:rPr>
          <w:rFonts w:ascii="Times New Roman"/>
          <w:b w:val="false"/>
          <w:i w:val="false"/>
          <w:color w:val="000000"/>
          <w:sz w:val="28"/>
        </w:rPr>
        <w:t>
</w:t>
      </w:r>
      <w:r>
        <w:rPr>
          <w:rFonts w:ascii="Times New Roman"/>
          <w:b w:val="false"/>
          <w:i w:val="false"/>
          <w:color w:val="000000"/>
          <w:sz w:val="28"/>
        </w:rPr>
        <w:t>
      264. Шөміштерді жөндеу жұмысы шегендерді сындыратын машиналарды қолдану арқылы арнайы стендте жүргізілуі тиіс.</w:t>
      </w:r>
      <w:r>
        <w:br/>
      </w:r>
      <w:r>
        <w:rPr>
          <w:rFonts w:ascii="Times New Roman"/>
          <w:b w:val="false"/>
          <w:i w:val="false"/>
          <w:color w:val="000000"/>
          <w:sz w:val="28"/>
        </w:rPr>
        <w:t>
</w:t>
      </w:r>
      <w:r>
        <w:rPr>
          <w:rFonts w:ascii="Times New Roman"/>
          <w:b w:val="false"/>
          <w:i w:val="false"/>
          <w:color w:val="000000"/>
          <w:sz w:val="28"/>
        </w:rPr>
        <w:t>
      265. Шөміш сорылатын жабық үй-жайларда орналасуы, оның қақпағы ашылып жабылатындай және жұмыс істейтін жағындағы қабырға ашық болуы тиіс.</w:t>
      </w:r>
      <w:r>
        <w:br/>
      </w:r>
      <w:r>
        <w:rPr>
          <w:rFonts w:ascii="Times New Roman"/>
          <w:b w:val="false"/>
          <w:i w:val="false"/>
          <w:color w:val="000000"/>
          <w:sz w:val="28"/>
        </w:rPr>
        <w:t>
      Ашық саңылау ауа пердесімен қорғалуы тиіс.</w:t>
      </w:r>
      <w:r>
        <w:br/>
      </w:r>
      <w:r>
        <w:rPr>
          <w:rFonts w:ascii="Times New Roman"/>
          <w:b w:val="false"/>
          <w:i w:val="false"/>
          <w:color w:val="000000"/>
          <w:sz w:val="28"/>
        </w:rPr>
        <w:t>
</w:t>
      </w:r>
      <w:r>
        <w:rPr>
          <w:rFonts w:ascii="Times New Roman"/>
          <w:b w:val="false"/>
          <w:i w:val="false"/>
          <w:color w:val="000000"/>
          <w:sz w:val="28"/>
        </w:rPr>
        <w:t>
      266. Қатып қалған металлдарды және сынған шегендерді алып тастау шөміш беті 45</w:t>
      </w:r>
      <w:r>
        <w:rPr>
          <w:rFonts w:ascii="Times New Roman"/>
          <w:b w:val="false"/>
          <w:i w:val="false"/>
          <w:color w:val="000000"/>
          <w:vertAlign w:val="superscript"/>
        </w:rPr>
        <w:t>0</w:t>
      </w:r>
      <w:r>
        <w:rPr>
          <w:rFonts w:ascii="Times New Roman"/>
          <w:b w:val="false"/>
          <w:i w:val="false"/>
          <w:color w:val="000000"/>
          <w:sz w:val="28"/>
        </w:rPr>
        <w:t>С дейін суыған соң ғана жүргізілуі тиіс.</w:t>
      </w:r>
      <w:r>
        <w:br/>
      </w:r>
      <w:r>
        <w:rPr>
          <w:rFonts w:ascii="Times New Roman"/>
          <w:b w:val="false"/>
          <w:i w:val="false"/>
          <w:color w:val="000000"/>
          <w:sz w:val="28"/>
        </w:rPr>
        <w:t>
</w:t>
      </w:r>
      <w:r>
        <w:rPr>
          <w:rFonts w:ascii="Times New Roman"/>
          <w:b w:val="false"/>
          <w:i w:val="false"/>
          <w:color w:val="000000"/>
          <w:sz w:val="28"/>
        </w:rPr>
        <w:t>
      267. Бірден көптеп түсетін материалдарды (құм, күкіртқышқылды магний) сақтау жабық қоймаларда, ал ұнтақ материалдар (боксит ұнтағы, цемент) арнайы орында жүзеге асырылуы тиіс.</w:t>
      </w:r>
      <w:r>
        <w:br/>
      </w:r>
      <w:r>
        <w:rPr>
          <w:rFonts w:ascii="Times New Roman"/>
          <w:b w:val="false"/>
          <w:i w:val="false"/>
          <w:color w:val="000000"/>
          <w:sz w:val="28"/>
        </w:rPr>
        <w:t>
</w:t>
      </w:r>
      <w:r>
        <w:rPr>
          <w:rFonts w:ascii="Times New Roman"/>
          <w:b w:val="false"/>
          <w:i w:val="false"/>
          <w:color w:val="000000"/>
          <w:sz w:val="28"/>
        </w:rPr>
        <w:t>
      268. Отқа төзгіш заттарды қоймадан тұтынушыға конвейер немесе астаушалар арқылы жіберілуі тиіс.</w:t>
      </w:r>
      <w:r>
        <w:br/>
      </w:r>
      <w:r>
        <w:rPr>
          <w:rFonts w:ascii="Times New Roman"/>
          <w:b w:val="false"/>
          <w:i w:val="false"/>
          <w:color w:val="000000"/>
          <w:sz w:val="28"/>
        </w:rPr>
        <w:t>
</w:t>
      </w:r>
      <w:r>
        <w:rPr>
          <w:rFonts w:ascii="Times New Roman"/>
          <w:b w:val="false"/>
          <w:i w:val="false"/>
          <w:color w:val="000000"/>
          <w:sz w:val="28"/>
        </w:rPr>
        <w:t>
      269. Отқа төзімді кірпіштерді кесетін және тегістеп жылтырататын станоктар жергілікті сорумен жабдықталуы тиіс.</w:t>
      </w:r>
      <w:r>
        <w:br/>
      </w:r>
      <w:r>
        <w:rPr>
          <w:rFonts w:ascii="Times New Roman"/>
          <w:b w:val="false"/>
          <w:i w:val="false"/>
          <w:color w:val="000000"/>
          <w:sz w:val="28"/>
        </w:rPr>
        <w:t>
</w:t>
      </w:r>
      <w:r>
        <w:rPr>
          <w:rFonts w:ascii="Times New Roman"/>
          <w:b w:val="false"/>
          <w:i w:val="false"/>
          <w:color w:val="000000"/>
          <w:sz w:val="28"/>
        </w:rPr>
        <w:t>
      270. Ерітінді дайындайтын орындағы барлық сыйымдылықтардың тығыз жабылатын қақпақтары болуы тиіс. Сусымалы материалдар ерітінді араластыратын орынға бункер арқылы немесе материал таситын құбыр арқылы түсуі тиіс.</w:t>
      </w:r>
      <w:r>
        <w:br/>
      </w:r>
      <w:r>
        <w:rPr>
          <w:rFonts w:ascii="Times New Roman"/>
          <w:b w:val="false"/>
          <w:i w:val="false"/>
          <w:color w:val="000000"/>
          <w:sz w:val="28"/>
        </w:rPr>
        <w:t>
</w:t>
      </w:r>
      <w:r>
        <w:rPr>
          <w:rFonts w:ascii="Times New Roman"/>
          <w:b w:val="false"/>
          <w:i w:val="false"/>
          <w:color w:val="000000"/>
          <w:sz w:val="28"/>
        </w:rPr>
        <w:t>
      271. Династа және шамотты отқа төзімді кірпіштер мүмкіндігінше хроммагнизитті кірпіштермен ауыстырылуы тиіс.</w:t>
      </w:r>
      <w:r>
        <w:br/>
      </w:r>
      <w:r>
        <w:rPr>
          <w:rFonts w:ascii="Times New Roman"/>
          <w:b w:val="false"/>
          <w:i w:val="false"/>
          <w:color w:val="000000"/>
          <w:sz w:val="28"/>
        </w:rPr>
        <w:t>
</w:t>
      </w:r>
      <w:r>
        <w:rPr>
          <w:rFonts w:ascii="Times New Roman"/>
          <w:b w:val="false"/>
          <w:i w:val="false"/>
          <w:color w:val="000000"/>
          <w:sz w:val="28"/>
        </w:rPr>
        <w:t>
      272. Шегенді сындыру үшін қолданатын пневматикалық балғалар, босаңсытқыштар, сондай-ақ кірпіш арасындағы бос жерлерді пневматикалық жолмен тығыздағыштар жергілікті сору жүйесімен жабдықталуы тиіс.</w:t>
      </w:r>
      <w:r>
        <w:br/>
      </w:r>
      <w:r>
        <w:rPr>
          <w:rFonts w:ascii="Times New Roman"/>
          <w:b w:val="false"/>
          <w:i w:val="false"/>
          <w:color w:val="000000"/>
          <w:sz w:val="28"/>
        </w:rPr>
        <w:t>
</w:t>
      </w:r>
      <w:r>
        <w:rPr>
          <w:rFonts w:ascii="Times New Roman"/>
          <w:b w:val="false"/>
          <w:i w:val="false"/>
          <w:color w:val="000000"/>
          <w:sz w:val="28"/>
        </w:rPr>
        <w:t>
      273. Отқа төзгіш кірпіштердің пакеті, жөндеу жұмысына қолданар алдында, үрлеу арқылы арнайы алаңда шаңнан тазартылуы керек.</w:t>
      </w:r>
      <w:r>
        <w:br/>
      </w:r>
      <w:r>
        <w:rPr>
          <w:rFonts w:ascii="Times New Roman"/>
          <w:b w:val="false"/>
          <w:i w:val="false"/>
          <w:color w:val="000000"/>
          <w:sz w:val="28"/>
        </w:rPr>
        <w:t>
</w:t>
      </w:r>
      <w:r>
        <w:rPr>
          <w:rFonts w:ascii="Times New Roman"/>
          <w:b w:val="false"/>
          <w:i w:val="false"/>
          <w:color w:val="000000"/>
          <w:sz w:val="28"/>
        </w:rPr>
        <w:t>
      274. Шайырларды еріту, пасталарды жылыту жұмыстары оттығы жабық пештерде жүргізілуі, олардың үстінде жапқыш болуы, ол жергілікті сорып-шығаратын желдету жүйесімен жабдықталуы тиіс.</w:t>
      </w:r>
    </w:p>
    <w:bookmarkEnd w:id="68"/>
    <w:bookmarkStart w:name="z794" w:id="69"/>
    <w:p>
      <w:pPr>
        <w:spacing w:after="0"/>
        <w:ind w:left="0"/>
        <w:jc w:val="left"/>
      </w:pPr>
      <w:r>
        <w:rPr>
          <w:rFonts w:ascii="Times New Roman"/>
          <w:b/>
          <w:i w:val="false"/>
          <w:color w:val="000000"/>
        </w:rPr>
        <w:t xml:space="preserve"> 
18. Қара металлургия объектілерінің атмосфералық ауасына қойылатын санитарялық-эпидемиологиялық талаптар</w:t>
      </w:r>
    </w:p>
    <w:bookmarkEnd w:id="69"/>
    <w:bookmarkStart w:name="z795" w:id="70"/>
    <w:p>
      <w:pPr>
        <w:spacing w:after="0"/>
        <w:ind w:left="0"/>
        <w:jc w:val="both"/>
      </w:pPr>
      <w:r>
        <w:rPr>
          <w:rFonts w:ascii="Times New Roman"/>
          <w:b w:val="false"/>
          <w:i w:val="false"/>
          <w:color w:val="000000"/>
          <w:sz w:val="28"/>
        </w:rPr>
        <w:t>
      275. Қара металлургия объектілерінің құрылысы жобалағанда, кеңейтілгенде және құрылысы жаңартылғанда, әрбір зиянды зат шығаратын көзі үшін ауаға шығарылатын зиянды заттардың шектелу шегінің мөлшері (бұдан әрі - ШШМ) анықталуы, ол қолданыстағы стандарттың талаптарына сай болуы тиіс.</w:t>
      </w:r>
      <w:r>
        <w:br/>
      </w:r>
      <w:r>
        <w:rPr>
          <w:rFonts w:ascii="Times New Roman"/>
          <w:b w:val="false"/>
          <w:i w:val="false"/>
          <w:color w:val="000000"/>
          <w:sz w:val="28"/>
        </w:rPr>
        <w:t>
      Жұмыс істеп тұрған объектілердің бекітілген ШШМ болуы тиіс. ШШМ-ның деңгейі және оның негіздеген материалдар мемлекеттік санитариялық-эпидемиологиялық қадағалау органдарымен келісіледі және бекітіледі.</w:t>
      </w:r>
      <w:r>
        <w:br/>
      </w:r>
      <w:r>
        <w:rPr>
          <w:rFonts w:ascii="Times New Roman"/>
          <w:b w:val="false"/>
          <w:i w:val="false"/>
          <w:color w:val="000000"/>
          <w:sz w:val="28"/>
        </w:rPr>
        <w:t>
</w:t>
      </w:r>
      <w:r>
        <w:rPr>
          <w:rFonts w:ascii="Times New Roman"/>
          <w:b w:val="false"/>
          <w:i w:val="false"/>
          <w:color w:val="000000"/>
          <w:sz w:val="28"/>
        </w:rPr>
        <w:t>
      276. Зиянды заттардағы концентрациясының рұқсат етілген шектеу шегі (бұдан әрі - ҚРШ) жоқ болғанда, жобаланатын объектілердің ауаға шығаратын зиянды заттардың мөлшерін бағдарлы қауіпсіз әсер ететін деңгейін есептеу арқылы шығарады.</w:t>
      </w:r>
      <w:r>
        <w:br/>
      </w:r>
      <w:r>
        <w:rPr>
          <w:rFonts w:ascii="Times New Roman"/>
          <w:b w:val="false"/>
          <w:i w:val="false"/>
          <w:color w:val="000000"/>
          <w:sz w:val="28"/>
        </w:rPr>
        <w:t>
</w:t>
      </w:r>
      <w:r>
        <w:rPr>
          <w:rFonts w:ascii="Times New Roman"/>
          <w:b w:val="false"/>
          <w:i w:val="false"/>
          <w:color w:val="000000"/>
          <w:sz w:val="28"/>
        </w:rPr>
        <w:t>
      277. Кәсіпорындарды жаңадан салғанда, кеңейткенде, реконстукцияланатын фондық деңгейді ескере отырып, елді мекендердің атмосфералық ауасын ластайтын болжамды деңгейде есептеп шығаруы тиіс.</w:t>
      </w:r>
      <w:r>
        <w:br/>
      </w:r>
      <w:r>
        <w:rPr>
          <w:rFonts w:ascii="Times New Roman"/>
          <w:b w:val="false"/>
          <w:i w:val="false"/>
          <w:color w:val="000000"/>
          <w:sz w:val="28"/>
        </w:rPr>
        <w:t>
</w:t>
      </w:r>
      <w:r>
        <w:rPr>
          <w:rFonts w:ascii="Times New Roman"/>
          <w:b w:val="false"/>
          <w:i w:val="false"/>
          <w:color w:val="000000"/>
          <w:sz w:val="28"/>
        </w:rPr>
        <w:t>
      278. Елді мекендердің атмосфералық ауасының ластануына болжау жүргізгенде қара металлургиялық объектінің шығаратын зиянды заттарының бірінші қатардағысының (көміртегі тотығы, азот тотығы, күкіртті ангидрид, шаң), сондай-ақ осы өндіріске тән арнайы ингредиенттердің және басқа да зиянды заттардың шығарылатын мөлшері анықталуы тиіс.</w:t>
      </w:r>
      <w:r>
        <w:br/>
      </w:r>
      <w:r>
        <w:rPr>
          <w:rFonts w:ascii="Times New Roman"/>
          <w:b w:val="false"/>
          <w:i w:val="false"/>
          <w:color w:val="000000"/>
          <w:sz w:val="28"/>
        </w:rPr>
        <w:t>
</w:t>
      </w:r>
      <w:r>
        <w:rPr>
          <w:rFonts w:ascii="Times New Roman"/>
          <w:b w:val="false"/>
          <w:i w:val="false"/>
          <w:color w:val="000000"/>
          <w:sz w:val="28"/>
        </w:rPr>
        <w:t>
      279. Жобада көміртегі тотығының, азот тотығының, күкіртті газдың және басқа да ауаға шығарылатын зиянды заттардан табиғатты қорғау шаралары ерекше көрсетілуі тиіс, сондай-ақ қара металлургия кәсіпорындарында бүгінгі күнде осындай зиянды заттармен күресуге тиімді әдісі жоқ зиянды заттар көрсетілуі тиіс.</w:t>
      </w:r>
      <w:r>
        <w:br/>
      </w:r>
      <w:r>
        <w:rPr>
          <w:rFonts w:ascii="Times New Roman"/>
          <w:b w:val="false"/>
          <w:i w:val="false"/>
          <w:color w:val="000000"/>
          <w:sz w:val="28"/>
        </w:rPr>
        <w:t>
</w:t>
      </w:r>
      <w:r>
        <w:rPr>
          <w:rFonts w:ascii="Times New Roman"/>
          <w:b w:val="false"/>
          <w:i w:val="false"/>
          <w:color w:val="000000"/>
          <w:sz w:val="28"/>
        </w:rPr>
        <w:t>
      280. Жобадан зиянды заттардың елді мекен аумағының атмосфералық ауасындағы ҚРШ-ын сақтау үшін әртүрлі метеорологиялық жағдайда қарастырылған шаралардың шешімі берілуі, онда өндірістік зиянды заттардың қоршаған ортаға таралуына қолайсыз жағдай (штиль, инверсия, тұман орын алғанда) туатын кезін де еске алуы тиіс.</w:t>
      </w:r>
      <w:r>
        <w:br/>
      </w:r>
      <w:r>
        <w:rPr>
          <w:rFonts w:ascii="Times New Roman"/>
          <w:b w:val="false"/>
          <w:i w:val="false"/>
          <w:color w:val="000000"/>
          <w:sz w:val="28"/>
        </w:rPr>
        <w:t>
</w:t>
      </w:r>
      <w:r>
        <w:rPr>
          <w:rFonts w:ascii="Times New Roman"/>
          <w:b w:val="false"/>
          <w:i w:val="false"/>
          <w:color w:val="000000"/>
          <w:sz w:val="28"/>
        </w:rPr>
        <w:t>
      281. Жұмыс істеп тұрған өндірістің өндірістік алаңдарында, керекті аумақ бар болғанда жаңа цехтардың құрылысын жүргізгенде, көрші өндірістік объектілерден шығатын зиянды заттардың сипатын еске ала отырып, ғимараттардың арасындағы аралық мөлшерін сақтай отырып, сондай-ақ, селитебті аумақтардың атмосфералық ауасына зиянды заттардың рұқсат етілген деңгей шегіне дейін түсуін қамтамасыз ететін болса, онда құрылыстарды жүргізуге жол беріледі.</w:t>
      </w:r>
      <w:r>
        <w:br/>
      </w:r>
      <w:r>
        <w:rPr>
          <w:rFonts w:ascii="Times New Roman"/>
          <w:b w:val="false"/>
          <w:i w:val="false"/>
          <w:color w:val="000000"/>
          <w:sz w:val="28"/>
        </w:rPr>
        <w:t>
</w:t>
      </w:r>
      <w:r>
        <w:rPr>
          <w:rFonts w:ascii="Times New Roman"/>
          <w:b w:val="false"/>
          <w:i w:val="false"/>
          <w:color w:val="000000"/>
          <w:sz w:val="28"/>
        </w:rPr>
        <w:t>
      282. Құрылысы салынған, реконстукцияланған өндірістік объектілерді пайдалануға енгізу оларды пайдалануға қабылданар алдында құрылысы біткен кәсіпорындар мен ғимараттарды газ және шаң ұстағыш қондырғылармен іске қосылуы, кешенді сынақтан өткеннен кейін жүргізіледі.</w:t>
      </w:r>
      <w:r>
        <w:br/>
      </w:r>
      <w:r>
        <w:rPr>
          <w:rFonts w:ascii="Times New Roman"/>
          <w:b w:val="false"/>
          <w:i w:val="false"/>
          <w:color w:val="000000"/>
          <w:sz w:val="28"/>
        </w:rPr>
        <w:t>
</w:t>
      </w:r>
      <w:r>
        <w:rPr>
          <w:rFonts w:ascii="Times New Roman"/>
          <w:b w:val="false"/>
          <w:i w:val="false"/>
          <w:color w:val="000000"/>
          <w:sz w:val="28"/>
        </w:rPr>
        <w:t>
      283. Кәсіпорынды жұмысқа қосар алдында кешенді шаралар атмосфералық ауаны осы өндіріс шығаратын зиянды заттардан қорғауға арналған барлық шараларды қарастыруы тиіс.</w:t>
      </w:r>
      <w:r>
        <w:br/>
      </w:r>
      <w:r>
        <w:rPr>
          <w:rFonts w:ascii="Times New Roman"/>
          <w:b w:val="false"/>
          <w:i w:val="false"/>
          <w:color w:val="000000"/>
          <w:sz w:val="28"/>
        </w:rPr>
        <w:t>
</w:t>
      </w:r>
      <w:r>
        <w:rPr>
          <w:rFonts w:ascii="Times New Roman"/>
          <w:b w:val="false"/>
          <w:i w:val="false"/>
          <w:color w:val="000000"/>
          <w:sz w:val="28"/>
        </w:rPr>
        <w:t>
      284. Металлургиялық агрегаттарды күрделі жөндеуден өткізгенде, құрылысын қайта жаңартқанда, атмосфералық ауаға газ бен шаңды аз шығару үшін оларды тұтатын қондырғыларды қарастырып кешенді шаралар жүргізіп, бар қондырғыларды жетілдіру тиіс.</w:t>
      </w:r>
      <w:r>
        <w:br/>
      </w:r>
      <w:r>
        <w:rPr>
          <w:rFonts w:ascii="Times New Roman"/>
          <w:b w:val="false"/>
          <w:i w:val="false"/>
          <w:color w:val="000000"/>
          <w:sz w:val="28"/>
        </w:rPr>
        <w:t>
</w:t>
      </w:r>
      <w:r>
        <w:rPr>
          <w:rFonts w:ascii="Times New Roman"/>
          <w:b w:val="false"/>
          <w:i w:val="false"/>
          <w:color w:val="000000"/>
          <w:sz w:val="28"/>
        </w:rPr>
        <w:t>
      285. Газ тазалайтын жүйенің өндіргіш мөлшері агрегаттың толық жұмыс істеу циклі барысында жоғарғы температурада, шаңданғанда шығаратын газдың есебі бойынша тиімділікті қамтамасыз етуі тиіс.</w:t>
      </w:r>
      <w:r>
        <w:br/>
      </w:r>
      <w:r>
        <w:rPr>
          <w:rFonts w:ascii="Times New Roman"/>
          <w:b w:val="false"/>
          <w:i w:val="false"/>
          <w:color w:val="000000"/>
          <w:sz w:val="28"/>
        </w:rPr>
        <w:t>
</w:t>
      </w:r>
      <w:r>
        <w:rPr>
          <w:rFonts w:ascii="Times New Roman"/>
          <w:b w:val="false"/>
          <w:i w:val="false"/>
          <w:color w:val="000000"/>
          <w:sz w:val="28"/>
        </w:rPr>
        <w:t>
      286. Газ және шаң ұстағыш ғимараттарға профилактикалық және күрделі жөндеу жұмыстарын негізгі өндірістік агрегаттардың тоқтау кестесімен келісілген, жылдық кесте бойынша жүргізіледі. Газ және шаң ұстағыш ғимараттардың жұмысы тоқтатылғанда негізгі агрегаттарға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287. Газ және шаң ұстағыш ғимараттарда апат орын алған жағдайда, технологиялық процесс біткен сәтте негізгі құрал-жабдықтардың жұмыстары тоқтатылуы тиіс. Егер технологиялық процесс үздіксіз жүретін болса, апатты жағдайдың салдарын жою үшін жөндеу кестесі жасалынады. Барлық апат орын алған жағдайда процессті тоқтату үшін, белгіленген үлгідегі актіні толтырады.</w:t>
      </w:r>
      <w:r>
        <w:br/>
      </w:r>
      <w:r>
        <w:rPr>
          <w:rFonts w:ascii="Times New Roman"/>
          <w:b w:val="false"/>
          <w:i w:val="false"/>
          <w:color w:val="000000"/>
          <w:sz w:val="28"/>
        </w:rPr>
        <w:t>
</w:t>
      </w:r>
      <w:r>
        <w:rPr>
          <w:rFonts w:ascii="Times New Roman"/>
          <w:b w:val="false"/>
          <w:i w:val="false"/>
          <w:color w:val="000000"/>
          <w:sz w:val="28"/>
        </w:rPr>
        <w:t>
      288. Металлургиялық зауыттарда атмосфераны қорғайтын қызмет көзделуі, олар мыналарды қамтамасыз етуі тиіс: шаң және газ ұстағыш қондырғыларға паспорт ашып, пайдаланылуына бақылау жасап, жұмысының тиімділігін анықтайды, атмосфераны қорғаудағы шаралардың тиімділігіне талдау жүргізіледі.</w:t>
      </w:r>
      <w:r>
        <w:br/>
      </w:r>
      <w:r>
        <w:rPr>
          <w:rFonts w:ascii="Times New Roman"/>
          <w:b w:val="false"/>
          <w:i w:val="false"/>
          <w:color w:val="000000"/>
          <w:sz w:val="28"/>
        </w:rPr>
        <w:t>
</w:t>
      </w:r>
      <w:r>
        <w:rPr>
          <w:rFonts w:ascii="Times New Roman"/>
          <w:b w:val="false"/>
          <w:i w:val="false"/>
          <w:color w:val="000000"/>
          <w:sz w:val="28"/>
        </w:rPr>
        <w:t>
      289. Өнеркәсіп орналасқан аудандағы атмосфералық ауаның ластану деңгейіне зертханалық бақылау жүргізілуі тиіс.</w:t>
      </w:r>
      <w:r>
        <w:br/>
      </w:r>
      <w:r>
        <w:rPr>
          <w:rFonts w:ascii="Times New Roman"/>
          <w:b w:val="false"/>
          <w:i w:val="false"/>
          <w:color w:val="000000"/>
          <w:sz w:val="28"/>
        </w:rPr>
        <w:t>
</w:t>
      </w:r>
      <w:r>
        <w:rPr>
          <w:rFonts w:ascii="Times New Roman"/>
          <w:b w:val="false"/>
          <w:i w:val="false"/>
          <w:color w:val="000000"/>
          <w:sz w:val="28"/>
        </w:rPr>
        <w:t>
      290. Стандартты постыларды орналастыру және алаулы отқа бақылау ұйымдастыру барысында кәсіпорынның өнеркәсіптік алаңдарына жақын орналасқан селитебті аумақтың ауасында жоғарғы деңгейдегі ластануды тудыратын, ұйымдастырылмаған түрде атмосфераға шығарылатын үлкен көлемдегі зиянды заттардың болуын, сол сияқты атмосфераға максимальдық ластану деңгейін 10-40 құбыр биіктігі қашықтығында тудыратын, ұйымдастырылған түрде шығарылатын зиянды заттардың болуын есепке алу тиіс.</w:t>
      </w:r>
      <w:r>
        <w:br/>
      </w:r>
      <w:r>
        <w:rPr>
          <w:rFonts w:ascii="Times New Roman"/>
          <w:b w:val="false"/>
          <w:i w:val="false"/>
          <w:color w:val="000000"/>
          <w:sz w:val="28"/>
        </w:rPr>
        <w:t>
</w:t>
      </w:r>
      <w:r>
        <w:rPr>
          <w:rFonts w:ascii="Times New Roman"/>
          <w:b w:val="false"/>
          <w:i w:val="false"/>
          <w:color w:val="000000"/>
          <w:sz w:val="28"/>
        </w:rPr>
        <w:t>
      291. Атмосфералық ауаның құрамындағы көміртегі тотығы, күкіртті газ, азот тотықтары және шаңның болуы міндетті түрде бақылануға жатады. Оған қосымша өндірістің құрамына байланысты арнайы ластағыш заттарды да анықтайды (осы санитариялық ережеге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292. Жұмысшы аумағының ауасы құрамындағы және қоршаған орта нысандарындағы (атмосфералық ауа, су және топырақ) зиянды заттардың көлемі қанықпаның рұқсат етілген шегінен аспауы керек. Жұмысшы аумағының ауасы құрамындағы зиянды заттардың көлемін бақылау осы санитарлық ережеге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293. Басқару пульті бақылау нысанының жақсы көрінуін қамтамасыз ете отырып, жылу көзінен қашық орналасуы керек. Тұрақты жұмыс орны болып есептелетін, басқару пульті ауа кондиционерімен және жылу оқшаулағышпен жабдықталған жеке үй-жайларда немесе кабиналарда орналасуға тиіс.</w:t>
      </w:r>
      <w:r>
        <w:br/>
      </w:r>
      <w:r>
        <w:rPr>
          <w:rFonts w:ascii="Times New Roman"/>
          <w:b w:val="false"/>
          <w:i w:val="false"/>
          <w:color w:val="000000"/>
          <w:sz w:val="28"/>
        </w:rPr>
        <w:t>
</w:t>
      </w:r>
      <w:r>
        <w:rPr>
          <w:rFonts w:ascii="Times New Roman"/>
          <w:b w:val="false"/>
          <w:i w:val="false"/>
          <w:color w:val="000000"/>
          <w:sz w:val="28"/>
        </w:rPr>
        <w:t>
      294. Крандардың кабиналарының және басқару постыларының жылу сақтауы жұмыскерлердің жылу соққысына ұрынуын қабырғадан бір шаршы метрге 35 Ватт (бұдан әрі - Вт/м</w:t>
      </w:r>
      <w:r>
        <w:rPr>
          <w:rFonts w:ascii="Times New Roman"/>
          <w:b w:val="false"/>
          <w:i w:val="false"/>
          <w:color w:val="000000"/>
          <w:vertAlign w:val="superscript"/>
        </w:rPr>
        <w:t>2</w:t>
      </w:r>
      <w:r>
        <w:rPr>
          <w:rFonts w:ascii="Times New Roman"/>
          <w:b w:val="false"/>
          <w:i w:val="false"/>
          <w:color w:val="000000"/>
          <w:sz w:val="28"/>
        </w:rPr>
        <w:t>) және терезеден 140 Вт/м</w:t>
      </w:r>
      <w:r>
        <w:rPr>
          <w:rFonts w:ascii="Times New Roman"/>
          <w:b w:val="false"/>
          <w:i w:val="false"/>
          <w:color w:val="000000"/>
          <w:vertAlign w:val="superscript"/>
        </w:rPr>
        <w:t>2</w:t>
      </w:r>
      <w:r>
        <w:rPr>
          <w:rFonts w:ascii="Times New Roman"/>
          <w:b w:val="false"/>
          <w:i w:val="false"/>
          <w:color w:val="000000"/>
          <w:sz w:val="28"/>
        </w:rPr>
        <w:t xml:space="preserve"> артық емес болуын қамтамасыз етуі тиіс.</w:t>
      </w:r>
      <w:r>
        <w:br/>
      </w:r>
      <w:r>
        <w:rPr>
          <w:rFonts w:ascii="Times New Roman"/>
          <w:b w:val="false"/>
          <w:i w:val="false"/>
          <w:color w:val="000000"/>
          <w:sz w:val="28"/>
        </w:rPr>
        <w:t>
</w:t>
      </w:r>
      <w:r>
        <w:rPr>
          <w:rFonts w:ascii="Times New Roman"/>
          <w:b w:val="false"/>
          <w:i w:val="false"/>
          <w:color w:val="000000"/>
          <w:sz w:val="28"/>
        </w:rPr>
        <w:t>
      295. Конвейерлі галереялар технологиялық үдеріске және жабдықтарды пайдалануға байланысты жылумен қамтамасыз етілуге тиіс;</w:t>
      </w:r>
      <w:r>
        <w:br/>
      </w:r>
      <w:r>
        <w:rPr>
          <w:rFonts w:ascii="Times New Roman"/>
          <w:b w:val="false"/>
          <w:i w:val="false"/>
          <w:color w:val="000000"/>
          <w:sz w:val="28"/>
        </w:rPr>
        <w:t>
      тұрақты жұмыс орны болған жағдайда; шаңнан ылғалды тазарту жүргізген жағдайда.</w:t>
      </w:r>
      <w:r>
        <w:br/>
      </w:r>
      <w:r>
        <w:rPr>
          <w:rFonts w:ascii="Times New Roman"/>
          <w:b w:val="false"/>
          <w:i w:val="false"/>
          <w:color w:val="000000"/>
          <w:sz w:val="28"/>
        </w:rPr>
        <w:t>
      Конвейерлер тиейтін тораптарда сорып желдеткіш аспаптармен жабдықталуы керек, ал жоғарғы деңгейде тозаң тудыратын материалдарды тасымалдағанда конвейерлердің бойымен сорып желдеткіш аспап болып табылады.</w:t>
      </w:r>
      <w:r>
        <w:br/>
      </w:r>
      <w:r>
        <w:rPr>
          <w:rFonts w:ascii="Times New Roman"/>
          <w:b w:val="false"/>
          <w:i w:val="false"/>
          <w:color w:val="000000"/>
          <w:sz w:val="28"/>
        </w:rPr>
        <w:t>
</w:t>
      </w:r>
      <w:r>
        <w:rPr>
          <w:rFonts w:ascii="Times New Roman"/>
          <w:b w:val="false"/>
          <w:i w:val="false"/>
          <w:color w:val="000000"/>
          <w:sz w:val="28"/>
        </w:rPr>
        <w:t>
      296. Конвейерлік галереяларда шаңнан тазарту тасымалдайтын материалдарға байланысты қарастырылады:</w:t>
      </w:r>
      <w:r>
        <w:br/>
      </w:r>
      <w:r>
        <w:rPr>
          <w:rFonts w:ascii="Times New Roman"/>
          <w:b w:val="false"/>
          <w:i w:val="false"/>
          <w:color w:val="000000"/>
          <w:sz w:val="28"/>
        </w:rPr>
        <w:t>
</w:t>
      </w:r>
      <w:r>
        <w:rPr>
          <w:rFonts w:ascii="Times New Roman"/>
          <w:b w:val="false"/>
          <w:i w:val="false"/>
          <w:color w:val="000000"/>
          <w:sz w:val="28"/>
        </w:rPr>
        <w:t>
      1) құрғақ - шаң тудыру көзі болмайтын майдаланбаған материалдарды тасымалдау барысында;</w:t>
      </w:r>
      <w:r>
        <w:br/>
      </w:r>
      <w:r>
        <w:rPr>
          <w:rFonts w:ascii="Times New Roman"/>
          <w:b w:val="false"/>
          <w:i w:val="false"/>
          <w:color w:val="000000"/>
          <w:sz w:val="28"/>
        </w:rPr>
        <w:t>
</w:t>
      </w:r>
      <w:r>
        <w:rPr>
          <w:rFonts w:ascii="Times New Roman"/>
          <w:b w:val="false"/>
          <w:i w:val="false"/>
          <w:color w:val="000000"/>
          <w:sz w:val="28"/>
        </w:rPr>
        <w:t>
      2) ылғалды - жоғарғы деңгейде шаң тудыру қасиеті бар қыздырылған майдаланған, сол сияқты суықтай ұсақ майдаланған материалдарды тасымалдау барысында.</w:t>
      </w:r>
    </w:p>
    <w:bookmarkEnd w:id="70"/>
    <w:bookmarkStart w:name="z819" w:id="71"/>
    <w:p>
      <w:pPr>
        <w:spacing w:after="0"/>
        <w:ind w:left="0"/>
        <w:jc w:val="left"/>
      </w:pPr>
      <w:r>
        <w:rPr>
          <w:rFonts w:ascii="Times New Roman"/>
          <w:b/>
          <w:i w:val="false"/>
          <w:color w:val="000000"/>
        </w:rPr>
        <w:t xml:space="preserve"> 
19. Ағынды сулармен ластанатын су қоймаларын санитариялық қорғауға қойылатын санитариялық-эпидемиологиялық талаптар</w:t>
      </w:r>
    </w:p>
    <w:bookmarkEnd w:id="71"/>
    <w:bookmarkStart w:name="z820" w:id="72"/>
    <w:p>
      <w:pPr>
        <w:spacing w:after="0"/>
        <w:ind w:left="0"/>
        <w:jc w:val="both"/>
      </w:pPr>
      <w:r>
        <w:rPr>
          <w:rFonts w:ascii="Times New Roman"/>
          <w:b w:val="false"/>
          <w:i w:val="false"/>
          <w:color w:val="000000"/>
          <w:sz w:val="28"/>
        </w:rPr>
        <w:t>
      297. Объектілердің сумен қамтамасыз ету жүйелері мыналарды қамтамасыз етуі тиіс: ағынды суларды ондағы ластағыш заттардың құрамына қарай жіктеуді (керек болғанда); қанықпадан шыққан судың араласуын болдырмауды; жауын-шашын сулары түсетін канализация жүйесіне жалпы ағынды су мөлшерінің аз түсуін қадағалауды; судың артық түсуінің салдарынан су жүретін жолдардағы сулардың асып кетпеуін болдырмауды.</w:t>
      </w:r>
      <w:r>
        <w:br/>
      </w:r>
      <w:r>
        <w:rPr>
          <w:rFonts w:ascii="Times New Roman"/>
          <w:b w:val="false"/>
          <w:i w:val="false"/>
          <w:color w:val="000000"/>
          <w:sz w:val="28"/>
        </w:rPr>
        <w:t>
      «Лас» айналым барысындағы бөлінетін су үрлеу арқылы тазаланылып, тұтынушылардың оны барынша пайдалануы, жүйеге қайта түспейтіндей болуы қажет. Керек болған жағдайда үрлеп тазаланған суды қайтадан тазалаудан өткізіп, оның тазалық деңгейі қайта қолданатын категорияға жататын техникалық нормативтерге сай болуы керек. Үрлеп тазаланған суды су айдындарына жіберу санитарлық-эпидемиологиялық қорытындысы болған жағдайда жүргізіледі.</w:t>
      </w:r>
      <w:r>
        <w:br/>
      </w:r>
      <w:r>
        <w:rPr>
          <w:rFonts w:ascii="Times New Roman"/>
          <w:b w:val="false"/>
          <w:i w:val="false"/>
          <w:color w:val="000000"/>
          <w:sz w:val="28"/>
        </w:rPr>
        <w:t>
</w:t>
      </w:r>
      <w:r>
        <w:rPr>
          <w:rFonts w:ascii="Times New Roman"/>
          <w:b w:val="false"/>
          <w:i w:val="false"/>
          <w:color w:val="000000"/>
          <w:sz w:val="28"/>
        </w:rPr>
        <w:t>
      298. Баланстық есептерге және қайта қолданылатын судың тұздық құрамының болжамына қарай судың тұрмысқа керекті мөлшері, сол сияқты жер бетіндегі айналымдағы жүйені толықтыруға қосылатын судың мөлшері анықталуы тиіс. Жоғарыда көрсетілген категорияға жататын ағынды суды тазалау деңгейі және оған қайталай жүргізілетін тазалау жұмыстары, оның бастапқы құрамына және қандай мақсатқа пайдалануына байланысты жүргізілуі тиіс. Қарастырып отырған ағынды суда микробтық ластану орын алса, оны шаруашылық-тұрмыстық ағынды су ретінде қолдану үшін міндетті түрде зарарсыздандыруы керек.</w:t>
      </w:r>
      <w:r>
        <w:br/>
      </w:r>
      <w:r>
        <w:rPr>
          <w:rFonts w:ascii="Times New Roman"/>
          <w:b w:val="false"/>
          <w:i w:val="false"/>
          <w:color w:val="000000"/>
          <w:sz w:val="28"/>
        </w:rPr>
        <w:t>
</w:t>
      </w:r>
      <w:r>
        <w:rPr>
          <w:rFonts w:ascii="Times New Roman"/>
          <w:b w:val="false"/>
          <w:i w:val="false"/>
          <w:color w:val="000000"/>
          <w:sz w:val="28"/>
        </w:rPr>
        <w:t>
      299. Қайта қолданыста болатын айналымдағы суды тазалау және өңдеу жүргізгенде, әсіресе тоттануға қарсы уытты ингибиторларды пайдаланғанда қоршаған ортаны санитарлық тұрғыдан (градир мен су көзінен шығатын атмосфералық ауаны гидро аэрозолдардан) қорғау үшін керекті шараларды қарастыру тиіс.</w:t>
      </w:r>
      <w:r>
        <w:br/>
      </w:r>
      <w:r>
        <w:rPr>
          <w:rFonts w:ascii="Times New Roman"/>
          <w:b w:val="false"/>
          <w:i w:val="false"/>
          <w:color w:val="000000"/>
          <w:sz w:val="28"/>
        </w:rPr>
        <w:t>
</w:t>
      </w:r>
      <w:r>
        <w:rPr>
          <w:rFonts w:ascii="Times New Roman"/>
          <w:b w:val="false"/>
          <w:i w:val="false"/>
          <w:color w:val="000000"/>
          <w:sz w:val="28"/>
        </w:rPr>
        <w:t>
      300. Ағынды сулардың ластану деңгейін төмендету үшін нысандарда ағынды сулардан ластағыш қатты заттарды (құрамында темірі бар шламды, қожды, күлді) шайырды, майды және басқаларын бөліп алатын технологиялық шаралар қолданылуға тиіс.</w:t>
      </w:r>
      <w:r>
        <w:br/>
      </w:r>
      <w:r>
        <w:rPr>
          <w:rFonts w:ascii="Times New Roman"/>
          <w:b w:val="false"/>
          <w:i w:val="false"/>
          <w:color w:val="000000"/>
          <w:sz w:val="28"/>
        </w:rPr>
        <w:t>
</w:t>
      </w:r>
      <w:r>
        <w:rPr>
          <w:rFonts w:ascii="Times New Roman"/>
          <w:b w:val="false"/>
          <w:i w:val="false"/>
          <w:color w:val="000000"/>
          <w:sz w:val="28"/>
        </w:rPr>
        <w:t>
      301. Қара металлургия өндірісінен шығатын ағынды су құрамындағы негізгі химиялық (цианидтерден, роданидтерден, фенолдан, темірден, сульфидтерден, хлоридтерден, аммиактан, нитриттер мен нитраттан) заттардан тазалануы керек. Ағынды суларды ластағыш заттардан тазалау, ҚРШ анықталған жағдайда, санитарлық-эпидемиологиялық қызметтің аумақтық органдарымен келісілуі тиіс.</w:t>
      </w:r>
      <w:r>
        <w:br/>
      </w:r>
      <w:r>
        <w:rPr>
          <w:rFonts w:ascii="Times New Roman"/>
          <w:b w:val="false"/>
          <w:i w:val="false"/>
          <w:color w:val="000000"/>
          <w:sz w:val="28"/>
        </w:rPr>
        <w:t>
</w:t>
      </w:r>
      <w:r>
        <w:rPr>
          <w:rFonts w:ascii="Times New Roman"/>
          <w:b w:val="false"/>
          <w:i w:val="false"/>
          <w:color w:val="000000"/>
          <w:sz w:val="28"/>
        </w:rPr>
        <w:t>
      302. Объектілерде ағынды суларды пайдалану жағдайына және суды тазалайтын, зарарсыздандыратын қондырғылардың жұмысының тиімділігіне, ағынды суларды жіберу жағдайларына өндірістік бақылау жүргізілуі тиіс.</w:t>
      </w:r>
    </w:p>
    <w:bookmarkEnd w:id="72"/>
    <w:bookmarkStart w:name="z826" w:id="73"/>
    <w:p>
      <w:pPr>
        <w:spacing w:after="0"/>
        <w:ind w:left="0"/>
        <w:jc w:val="both"/>
      </w:pPr>
      <w:r>
        <w:rPr>
          <w:rFonts w:ascii="Times New Roman"/>
          <w:b w:val="false"/>
          <w:i w:val="false"/>
          <w:color w:val="000000"/>
          <w:sz w:val="28"/>
        </w:rPr>
        <w:t>
«Қара металлургия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1-қосымша                </w:t>
      </w:r>
    </w:p>
    <w:bookmarkEnd w:id="73"/>
    <w:p>
      <w:pPr>
        <w:spacing w:after="0"/>
        <w:ind w:left="0"/>
        <w:jc w:val="left"/>
      </w:pPr>
      <w:r>
        <w:rPr>
          <w:rFonts w:ascii="Times New Roman"/>
          <w:b/>
          <w:i w:val="false"/>
          <w:color w:val="000000"/>
        </w:rPr>
        <w:t xml:space="preserve"> Жылдың жылы кезеңінде ең ыстық айдағы сағат 13-те орташа температурасы 25</w:t>
      </w:r>
      <w:r>
        <w:rPr>
          <w:rFonts w:ascii="Times New Roman"/>
          <w:b/>
          <w:i w:val="false"/>
          <w:color w:val="000000"/>
          <w:vertAlign w:val="superscript"/>
        </w:rPr>
        <w:t>0</w:t>
      </w:r>
      <w:r>
        <w:rPr>
          <w:rFonts w:ascii="Times New Roman"/>
          <w:b/>
          <w:i w:val="false"/>
          <w:color w:val="000000"/>
        </w:rPr>
        <w:t>С-қа дейін болатын аудандардың өндірістік үй-жайларының жұмыс аумағындағы ауада температураның, салыстырмалы ылғалдылықтың және ауа қозғалысының жылдамдығының рұқсат етілген мәндері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211"/>
        <w:gridCol w:w="3025"/>
        <w:gridCol w:w="2405"/>
        <w:gridCol w:w="3209"/>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категориясы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0С 1)</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Үй-жайдағы ауаның қозғалысының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жылылықтың онша жоғары болмауы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жылылықтың шамадан тыс жоғары болуы</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I</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артық емес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280С-та 55 артық болмауы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ауырлықтағы Па</w:t>
            </w: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ауырлықтағы Пб</w:t>
            </w: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жұмыс III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артық емес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260С 65 артық емес</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7" w:id="74"/>
    <w:p>
      <w:pPr>
        <w:spacing w:after="0"/>
        <w:ind w:left="0"/>
        <w:jc w:val="both"/>
      </w:pPr>
      <w:r>
        <w:rPr>
          <w:rFonts w:ascii="Times New Roman"/>
          <w:b w:val="false"/>
          <w:i w:val="false"/>
          <w:color w:val="000000"/>
          <w:sz w:val="28"/>
        </w:rPr>
        <w:t>
      1) ең ыстық айда 13 сағаттағы орташа температурадан тұрақты жұмыс орнындағы температура және тұрақты жұмыс орнынан тыс жердегі үй-жайда анық жылылық онша жоғары емес ауаның температурасы 3</w:t>
      </w:r>
      <w:r>
        <w:rPr>
          <w:rFonts w:ascii="Times New Roman"/>
          <w:b w:val="false"/>
          <w:i w:val="false"/>
          <w:color w:val="000000"/>
          <w:vertAlign w:val="superscript"/>
        </w:rPr>
        <w:t>0</w:t>
      </w:r>
      <w:r>
        <w:rPr>
          <w:rFonts w:ascii="Times New Roman"/>
          <w:b w:val="false"/>
          <w:i w:val="false"/>
          <w:color w:val="000000"/>
          <w:sz w:val="28"/>
        </w:rPr>
        <w:t>С аспауы, ал анық жылылық жоғары болатын үй-жайдағы температура 5</w:t>
      </w:r>
      <w:r>
        <w:rPr>
          <w:rFonts w:ascii="Times New Roman"/>
          <w:b w:val="false"/>
          <w:i w:val="false"/>
          <w:color w:val="000000"/>
          <w:vertAlign w:val="superscript"/>
        </w:rPr>
        <w:t>0</w:t>
      </w:r>
      <w:r>
        <w:rPr>
          <w:rFonts w:ascii="Times New Roman"/>
          <w:b w:val="false"/>
          <w:i w:val="false"/>
          <w:color w:val="000000"/>
          <w:sz w:val="28"/>
        </w:rPr>
        <w:t>С аспауы керек. Бұл жағдайда температура тұрақты жұмыс орындарында осы кестеде көрсетілген мәннен аспауы керек;</w:t>
      </w:r>
      <w:r>
        <w:br/>
      </w:r>
      <w:r>
        <w:rPr>
          <w:rFonts w:ascii="Times New Roman"/>
          <w:b w:val="false"/>
          <w:i w:val="false"/>
          <w:color w:val="000000"/>
          <w:sz w:val="28"/>
        </w:rPr>
        <w:t>
</w:t>
      </w:r>
      <w:r>
        <w:rPr>
          <w:rFonts w:ascii="Times New Roman"/>
          <w:b w:val="false"/>
          <w:i w:val="false"/>
          <w:color w:val="000000"/>
          <w:sz w:val="28"/>
        </w:rPr>
        <w:t>
      2) ауаның температурасы төмендегенде ауаның салыстырмалы ылғалдылығын әрбір 1</w:t>
      </w:r>
      <w:r>
        <w:rPr>
          <w:rFonts w:ascii="Times New Roman"/>
          <w:b w:val="false"/>
          <w:i w:val="false"/>
          <w:color w:val="000000"/>
          <w:vertAlign w:val="superscript"/>
        </w:rPr>
        <w:t>0</w:t>
      </w:r>
      <w:r>
        <w:rPr>
          <w:rFonts w:ascii="Times New Roman"/>
          <w:b w:val="false"/>
          <w:i w:val="false"/>
          <w:color w:val="000000"/>
          <w:sz w:val="28"/>
        </w:rPr>
        <w:t>С 5 % дейін өсіруге болады, бірақ оның мөлшері 75% аспауы керек.</w:t>
      </w:r>
    </w:p>
    <w:bookmarkEnd w:id="74"/>
    <w:bookmarkStart w:name="z829" w:id="75"/>
    <w:p>
      <w:pPr>
        <w:spacing w:after="0"/>
        <w:ind w:left="0"/>
        <w:jc w:val="left"/>
      </w:pPr>
      <w:r>
        <w:rPr>
          <w:rFonts w:ascii="Times New Roman"/>
          <w:b/>
          <w:i w:val="false"/>
          <w:color w:val="000000"/>
        </w:rPr>
        <w:t xml:space="preserve"> 
Жылдың жылы кезеңіндегі ең ыстық айда 13 сағаттағы орташа температура 25</w:t>
      </w:r>
      <w:r>
        <w:rPr>
          <w:rFonts w:ascii="Times New Roman"/>
          <w:b/>
          <w:i w:val="false"/>
          <w:color w:val="000000"/>
          <w:vertAlign w:val="superscript"/>
        </w:rPr>
        <w:t>0</w:t>
      </w:r>
      <w:r>
        <w:rPr>
          <w:rFonts w:ascii="Times New Roman"/>
          <w:b/>
          <w:i w:val="false"/>
          <w:color w:val="000000"/>
        </w:rPr>
        <w:t>С-қа дейін болғанда, өндірістік үй-жайлардағы жұмыс аумағындағы ауаның температурасы, салыстырмалы ылғалдылығының, жылжу жылдамдығының рұқсат етілетін мәні</w:t>
      </w:r>
    </w:p>
    <w:bookmarkEnd w:id="75"/>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653"/>
        <w:gridCol w:w="2753"/>
        <w:gridCol w:w="2033"/>
        <w:gridCol w:w="221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категориясы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ауа температурасы, 0С1)</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%2)</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ауаның жылжу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жылылықтың онша жоғары болмауы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жылылықтың шамадан тыс жоғары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жұмыс I</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аспасын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 аспасын</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аспасын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 аспасын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29-330С 50 аспасын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ауырлықтағы 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280С-да 0,5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ауырлықтағы Пб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280С-да 0,9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жұмыс III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аспасын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аспасын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260С-да 1,3</w:t>
            </w:r>
          </w:p>
        </w:tc>
      </w:tr>
    </w:tbl>
    <w:bookmarkStart w:name="z830" w:id="76"/>
    <w:p>
      <w:pPr>
        <w:spacing w:after="0"/>
        <w:ind w:left="0"/>
        <w:jc w:val="both"/>
      </w:pPr>
      <w:r>
        <w:rPr>
          <w:rFonts w:ascii="Times New Roman"/>
          <w:b w:val="false"/>
          <w:i w:val="false"/>
          <w:color w:val="000000"/>
          <w:sz w:val="28"/>
        </w:rPr>
        <w:t>
      1) үй-жайдағы ауаның температурасы ең ыстық айдың 13 сағаттағы орташа температурасынан тұрақты жұмыс орнында және тұрақты жұмыс орнынан тыс жерде анық жылылық онша жоғары болмағанда 30</w:t>
      </w:r>
      <w:r>
        <w:rPr>
          <w:rFonts w:ascii="Times New Roman"/>
          <w:b w:val="false"/>
          <w:i w:val="false"/>
          <w:color w:val="000000"/>
          <w:vertAlign w:val="superscript"/>
        </w:rPr>
        <w:t>0</w:t>
      </w:r>
      <w:r>
        <w:rPr>
          <w:rFonts w:ascii="Times New Roman"/>
          <w:b w:val="false"/>
          <w:i w:val="false"/>
          <w:color w:val="000000"/>
          <w:sz w:val="28"/>
        </w:rPr>
        <w:t>С аспауы, ал ауыр жұмыста 10С аспауы, тұрақты жұмыс орнынан тыс жерде 50</w:t>
      </w:r>
      <w:r>
        <w:rPr>
          <w:rFonts w:ascii="Times New Roman"/>
          <w:b w:val="false"/>
          <w:i w:val="false"/>
          <w:color w:val="000000"/>
          <w:vertAlign w:val="superscript"/>
        </w:rPr>
        <w:t>0</w:t>
      </w:r>
      <w:r>
        <w:rPr>
          <w:rFonts w:ascii="Times New Roman"/>
          <w:b w:val="false"/>
          <w:i w:val="false"/>
          <w:color w:val="000000"/>
          <w:sz w:val="28"/>
        </w:rPr>
        <w:t>С аспауы керек. Бұл жағдайда тұрақты жұмыс орнында температура осы кестеде көрсетілген мәннен аспауға тиіс;</w:t>
      </w:r>
      <w:r>
        <w:br/>
      </w:r>
      <w:r>
        <w:rPr>
          <w:rFonts w:ascii="Times New Roman"/>
          <w:b w:val="false"/>
          <w:i w:val="false"/>
          <w:color w:val="000000"/>
          <w:sz w:val="28"/>
        </w:rPr>
        <w:t>
</w:t>
      </w:r>
      <w:r>
        <w:rPr>
          <w:rFonts w:ascii="Times New Roman"/>
          <w:b w:val="false"/>
          <w:i w:val="false"/>
          <w:color w:val="000000"/>
          <w:sz w:val="28"/>
        </w:rPr>
        <w:t>
      2) ауаның температурасы 29</w:t>
      </w:r>
      <w:r>
        <w:rPr>
          <w:rFonts w:ascii="Times New Roman"/>
          <w:b w:val="false"/>
          <w:i w:val="false"/>
          <w:color w:val="000000"/>
          <w:vertAlign w:val="superscript"/>
        </w:rPr>
        <w:t>0</w:t>
      </w:r>
      <w:r>
        <w:rPr>
          <w:rFonts w:ascii="Times New Roman"/>
          <w:b w:val="false"/>
          <w:i w:val="false"/>
          <w:color w:val="000000"/>
          <w:sz w:val="28"/>
        </w:rPr>
        <w:t>С төмендегенде, ауаның салыстырмалы ылғалдылығын әрбір 10</w:t>
      </w:r>
      <w:r>
        <w:rPr>
          <w:rFonts w:ascii="Times New Roman"/>
          <w:b w:val="false"/>
          <w:i w:val="false"/>
          <w:color w:val="000000"/>
          <w:vertAlign w:val="superscript"/>
        </w:rPr>
        <w:t>0</w:t>
      </w:r>
      <w:r>
        <w:rPr>
          <w:rFonts w:ascii="Times New Roman"/>
          <w:b w:val="false"/>
          <w:i w:val="false"/>
          <w:color w:val="000000"/>
          <w:sz w:val="28"/>
        </w:rPr>
        <w:t>С 5 % дейін көтеруге болады, бірақ оның мөлшері 75% аспауы керек;</w:t>
      </w:r>
      <w:r>
        <w:br/>
      </w:r>
      <w:r>
        <w:rPr>
          <w:rFonts w:ascii="Times New Roman"/>
          <w:b w:val="false"/>
          <w:i w:val="false"/>
          <w:color w:val="000000"/>
          <w:sz w:val="28"/>
        </w:rPr>
        <w:t>
</w:t>
      </w:r>
      <w:r>
        <w:rPr>
          <w:rFonts w:ascii="Times New Roman"/>
          <w:b w:val="false"/>
          <w:i w:val="false"/>
          <w:color w:val="000000"/>
          <w:sz w:val="28"/>
        </w:rPr>
        <w:t>
      3) жұмыстың ауырлығы орташа және ауыр деңгейі үшін ауаның температурасы 28</w:t>
      </w:r>
      <w:r>
        <w:rPr>
          <w:rFonts w:ascii="Times New Roman"/>
          <w:b w:val="false"/>
          <w:i w:val="false"/>
          <w:color w:val="000000"/>
          <w:vertAlign w:val="superscript"/>
        </w:rPr>
        <w:t>0</w:t>
      </w:r>
      <w:r>
        <w:rPr>
          <w:rFonts w:ascii="Times New Roman"/>
          <w:b w:val="false"/>
          <w:i w:val="false"/>
          <w:color w:val="000000"/>
          <w:sz w:val="28"/>
        </w:rPr>
        <w:t>С төмен немесе жоғары болған жағдайда, бірақ рұқсат етілген деңгейден аспаса, ауа қозғалысының жылдамдығын әр 10</w:t>
      </w:r>
      <w:r>
        <w:rPr>
          <w:rFonts w:ascii="Times New Roman"/>
          <w:b w:val="false"/>
          <w:i w:val="false"/>
          <w:color w:val="000000"/>
          <w:vertAlign w:val="superscript"/>
        </w:rPr>
        <w:t>0</w:t>
      </w:r>
      <w:r>
        <w:rPr>
          <w:rFonts w:ascii="Times New Roman"/>
          <w:b w:val="false"/>
          <w:i w:val="false"/>
          <w:color w:val="000000"/>
          <w:sz w:val="28"/>
        </w:rPr>
        <w:t>С 0,2 м/с деген есеппен тиісінше кемітіп немесе көбейту керек, мұндай да оның жылдамдығы 0,3 м/с кем болмауы керек.</w:t>
      </w:r>
    </w:p>
    <w:bookmarkEnd w:id="76"/>
    <w:bookmarkStart w:name="z833" w:id="77"/>
    <w:p>
      <w:pPr>
        <w:spacing w:after="0"/>
        <w:ind w:left="0"/>
        <w:jc w:val="both"/>
      </w:pPr>
      <w:r>
        <w:rPr>
          <w:rFonts w:ascii="Times New Roman"/>
          <w:b w:val="false"/>
          <w:i w:val="false"/>
          <w:color w:val="000000"/>
          <w:sz w:val="28"/>
        </w:rPr>
        <w:t>
«Қара металлургия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2-қосымша                 </w:t>
      </w:r>
    </w:p>
    <w:bookmarkEnd w:id="77"/>
    <w:p>
      <w:pPr>
        <w:spacing w:after="0"/>
        <w:ind w:left="0"/>
        <w:jc w:val="left"/>
      </w:pPr>
      <w:r>
        <w:rPr>
          <w:rFonts w:ascii="Times New Roman"/>
          <w:b/>
          <w:i w:val="false"/>
          <w:color w:val="000000"/>
        </w:rPr>
        <w:t xml:space="preserve"> Ауамен себезгілеу барысында ауа температурасының және қозғалысы жылдамдығының рұқсат етілетін мәндері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332"/>
        <w:gridCol w:w="2471"/>
        <w:gridCol w:w="1134"/>
        <w:gridCol w:w="1192"/>
        <w:gridCol w:w="1099"/>
        <w:gridCol w:w="1235"/>
        <w:gridCol w:w="1274"/>
      </w:tblGrid>
      <w:tr>
        <w:trPr>
          <w:trHeight w:val="795"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ауырлығының категориясы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аумағындағы ауа температурасы, 0С</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Жылжу беретін қарқындылығы Вт/м2 болғанда, ауа себезгісіндегі ауаның температурасы 0С</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25</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ауырлықтағы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28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19</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19</w:t>
            </w:r>
          </w:p>
        </w:tc>
      </w:tr>
    </w:tbl>
    <w:bookmarkStart w:name="z834" w:id="78"/>
    <w:p>
      <w:pPr>
        <w:spacing w:after="0"/>
        <w:ind w:left="0"/>
        <w:jc w:val="both"/>
      </w:pPr>
      <w:r>
        <w:rPr>
          <w:rFonts w:ascii="Times New Roman"/>
          <w:b w:val="false"/>
          <w:i w:val="false"/>
          <w:color w:val="000000"/>
          <w:sz w:val="28"/>
        </w:rPr>
        <w:t>
      1) жылу берудің қарқындылығы деп, 350 Вт/м2-дан 2800 Вт/м2 аралығында, әрбір жұмыс операциясы кезінде жұмсалатын ең жоғарғы деңгейдегі жылу беру қарқындылығының 1 сағат ішіндегі орташа мәнін айтады;</w:t>
      </w:r>
      <w:r>
        <w:br/>
      </w:r>
      <w:r>
        <w:rPr>
          <w:rFonts w:ascii="Times New Roman"/>
          <w:b w:val="false"/>
          <w:i w:val="false"/>
          <w:color w:val="000000"/>
          <w:sz w:val="28"/>
        </w:rPr>
        <w:t>
</w:t>
      </w:r>
      <w:r>
        <w:rPr>
          <w:rFonts w:ascii="Times New Roman"/>
          <w:b w:val="false"/>
          <w:i w:val="false"/>
          <w:color w:val="000000"/>
          <w:sz w:val="28"/>
        </w:rPr>
        <w:t>
      2) кестеде көрсетілген ауаның температурасы мен ауа қозғалысы жылдамдылығының нормаланған мәндері жұмыс істеушінің ең қарқынды жылу соққысына ұрынатын учаскедегі температура төмен болғанда, ауа қозғалысы жылдамдылығының ең жоғарғы деңгейіне сай болатынын көрсетеді. Бұл жағдайда жылу соққысына ұрынбайтын жұмыскерлерге себезгіленетін ауа әсер етпеуі керек;</w:t>
      </w:r>
      <w:r>
        <w:br/>
      </w:r>
      <w:r>
        <w:rPr>
          <w:rFonts w:ascii="Times New Roman"/>
          <w:b w:val="false"/>
          <w:i w:val="false"/>
          <w:color w:val="000000"/>
          <w:sz w:val="28"/>
        </w:rPr>
        <w:t>
</w:t>
      </w:r>
      <w:r>
        <w:rPr>
          <w:rFonts w:ascii="Times New Roman"/>
          <w:b w:val="false"/>
          <w:i w:val="false"/>
          <w:color w:val="000000"/>
          <w:sz w:val="28"/>
        </w:rPr>
        <w:t>
      3) бір сағат бойы жұмыс істегенде жылу соққысына ұрыну 15-30 минөтке дейін созылатын болса, себезгілейтін ауа температурасының көрсетілген мәнін жоғарлатуға болмайды. Оны жұмыс аумағының кестеде көрсетілген температуралық мәнінің әрбір 0,40</w:t>
      </w:r>
      <w:r>
        <w:rPr>
          <w:rFonts w:ascii="Times New Roman"/>
          <w:b w:val="false"/>
          <w:i w:val="false"/>
          <w:color w:val="000000"/>
          <w:vertAlign w:val="superscript"/>
        </w:rPr>
        <w:t>0</w:t>
      </w:r>
      <w:r>
        <w:rPr>
          <w:rFonts w:ascii="Times New Roman"/>
          <w:b w:val="false"/>
          <w:i w:val="false"/>
          <w:color w:val="000000"/>
          <w:sz w:val="28"/>
        </w:rPr>
        <w:t>С үшін 10</w:t>
      </w:r>
      <w:r>
        <w:rPr>
          <w:rFonts w:ascii="Times New Roman"/>
          <w:b w:val="false"/>
          <w:i w:val="false"/>
          <w:color w:val="000000"/>
          <w:vertAlign w:val="superscript"/>
        </w:rPr>
        <w:t>0</w:t>
      </w:r>
      <w:r>
        <w:rPr>
          <w:rFonts w:ascii="Times New Roman"/>
          <w:b w:val="false"/>
          <w:i w:val="false"/>
          <w:color w:val="000000"/>
          <w:sz w:val="28"/>
        </w:rPr>
        <w:t>С дейін төмендетіп, бірақ ол мән 160</w:t>
      </w:r>
      <w:r>
        <w:rPr>
          <w:rFonts w:ascii="Times New Roman"/>
          <w:b w:val="false"/>
          <w:i w:val="false"/>
          <w:color w:val="000000"/>
          <w:vertAlign w:val="superscript"/>
        </w:rPr>
        <w:t>0</w:t>
      </w:r>
      <w:r>
        <w:rPr>
          <w:rFonts w:ascii="Times New Roman"/>
          <w:b w:val="false"/>
          <w:i w:val="false"/>
          <w:color w:val="000000"/>
          <w:sz w:val="28"/>
        </w:rPr>
        <w:t>С төмен болмауы керек.</w:t>
      </w:r>
      <w:r>
        <w:br/>
      </w:r>
      <w:r>
        <w:rPr>
          <w:rFonts w:ascii="Times New Roman"/>
          <w:b w:val="false"/>
          <w:i w:val="false"/>
          <w:color w:val="000000"/>
          <w:sz w:val="28"/>
        </w:rPr>
        <w:t>
      Егер жылу соққысына ұрыну мерзімі бір сағаттағы жұмыс уақытысында 15 минөттен кем немесе 30 минөттен көп болатын болса, себезгілейтін ағынының температурасын 1-кестеде көрсетілген мәннен 20ҮС жоғары немесе төмен алуға рұқсат етіледі.</w:t>
      </w:r>
      <w:r>
        <w:br/>
      </w:r>
      <w:r>
        <w:rPr>
          <w:rFonts w:ascii="Times New Roman"/>
          <w:b w:val="false"/>
          <w:i w:val="false"/>
          <w:color w:val="000000"/>
          <w:sz w:val="28"/>
        </w:rPr>
        <w:t>
</w:t>
      </w:r>
      <w:r>
        <w:rPr>
          <w:rFonts w:ascii="Times New Roman"/>
          <w:b w:val="false"/>
          <w:i w:val="false"/>
          <w:color w:val="000000"/>
          <w:sz w:val="28"/>
        </w:rPr>
        <w:t>
      4) жылу соққысына ұрыну қарқындылығының аралық мәнін анықтау үшін себезгілеуші ауа ағынының температурасын интерполяция арқылы анықтайды.</w:t>
      </w:r>
    </w:p>
    <w:bookmarkEnd w:id="78"/>
    <w:bookmarkStart w:name="z838" w:id="79"/>
    <w:p>
      <w:pPr>
        <w:spacing w:after="0"/>
        <w:ind w:left="0"/>
        <w:jc w:val="left"/>
      </w:pPr>
      <w:r>
        <w:rPr>
          <w:rFonts w:ascii="Times New Roman"/>
          <w:b/>
          <w:i w:val="false"/>
          <w:color w:val="000000"/>
        </w:rPr>
        <w:t xml:space="preserve"> 
Жылу соққысына ұрынудың қарқындылығы байланысты анықталатын жұмыс істеу тәртібі№)</w:t>
      </w:r>
    </w:p>
    <w:bookmarkEnd w:id="7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10052"/>
      </w:tblGrid>
      <w:tr>
        <w:trPr>
          <w:trHeight w:val="30"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соққысына ұрынудың ең жоғарғы ұзақтығы</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соққысының ұрынудың қарқындылығы, Вт/м2</w:t>
            </w:r>
          </w:p>
        </w:tc>
      </w:tr>
      <w:tr>
        <w:trPr>
          <w:trHeight w:val="30" w:hRule="atLeast"/>
        </w:trPr>
        <w:tc>
          <w:tcPr>
            <w:tcW w:w="0" w:type="auto"/>
            <w:vMerge/>
            <w:tcBorders>
              <w:top w:val="nil"/>
              <w:left w:val="single" w:color="cfcfcf" w:sz="5"/>
              <w:bottom w:val="single" w:color="cfcfcf" w:sz="5"/>
              <w:right w:val="single" w:color="cfcfcf" w:sz="5"/>
            </w:tcBorders>
          </w:tcP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350 700 1050 1400 1750 2100 2450 2800</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минөт</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20  15   12   9    7   5    3,5  2,5</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ішіндегі жиынтығы, минөт</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45 30 15</w:t>
            </w:r>
          </w:p>
        </w:tc>
      </w:tr>
    </w:tbl>
    <w:bookmarkStart w:name="z839" w:id="80"/>
    <w:p>
      <w:pPr>
        <w:spacing w:after="0"/>
        <w:ind w:left="0"/>
        <w:jc w:val="both"/>
      </w:pPr>
      <w:r>
        <w:rPr>
          <w:rFonts w:ascii="Times New Roman"/>
          <w:b w:val="false"/>
          <w:i w:val="false"/>
          <w:color w:val="000000"/>
          <w:sz w:val="28"/>
        </w:rPr>
        <w:t>
      1) жылу соққысына ұрыну қарқындылығының орташа мәнін анықтау үшін себезгілейтін ауа ағынының температурасын интерполяция арқылы анықтайды.</w:t>
      </w:r>
    </w:p>
    <w:bookmarkEnd w:id="80"/>
    <w:bookmarkStart w:name="z840" w:id="81"/>
    <w:p>
      <w:pPr>
        <w:spacing w:after="0"/>
        <w:ind w:left="0"/>
        <w:jc w:val="left"/>
      </w:pPr>
      <w:r>
        <w:rPr>
          <w:rFonts w:ascii="Times New Roman"/>
          <w:b/>
          <w:i w:val="false"/>
          <w:color w:val="000000"/>
        </w:rPr>
        <w:t xml:space="preserve"> 
Бір реттік үздіксіз жүргізілетін жұмыстың рұқсат етілген ұзақтығы және жөндеу жұмыстарын жүргізгенде демалуға берілетін қажетті уақыт</w:t>
      </w:r>
    </w:p>
    <w:bookmarkEnd w:id="81"/>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653"/>
        <w:gridCol w:w="2353"/>
        <w:gridCol w:w="393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Ұзақтылық мөлшері, минөт</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істеумен демалудың ара қатысы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w:t>
            </w: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bl>
    <w:bookmarkStart w:name="z841" w:id="82"/>
    <w:p>
      <w:pPr>
        <w:spacing w:after="0"/>
        <w:ind w:left="0"/>
        <w:jc w:val="both"/>
      </w:pPr>
      <w:r>
        <w:rPr>
          <w:rFonts w:ascii="Times New Roman"/>
          <w:b w:val="false"/>
          <w:i w:val="false"/>
          <w:color w:val="000000"/>
          <w:sz w:val="28"/>
        </w:rPr>
        <w:t>
      1) үзілістерді демалуға оңтайлы метеорологиялық жағдайлы орындарында өткізу керек.</w:t>
      </w:r>
    </w:p>
    <w:bookmarkEnd w:id="82"/>
    <w:bookmarkStart w:name="z842" w:id="83"/>
    <w:p>
      <w:pPr>
        <w:spacing w:after="0"/>
        <w:ind w:left="0"/>
        <w:jc w:val="both"/>
      </w:pPr>
      <w:r>
        <w:rPr>
          <w:rFonts w:ascii="Times New Roman"/>
          <w:b w:val="false"/>
          <w:i w:val="false"/>
          <w:color w:val="000000"/>
          <w:sz w:val="28"/>
        </w:rPr>
        <w:t>
«Қара металлургия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3-қосымша                </w:t>
      </w:r>
    </w:p>
    <w:bookmarkEnd w:id="83"/>
    <w:p>
      <w:pPr>
        <w:spacing w:after="0"/>
        <w:ind w:left="0"/>
        <w:jc w:val="left"/>
      </w:pPr>
      <w:r>
        <w:rPr>
          <w:rFonts w:ascii="Times New Roman"/>
          <w:b/>
          <w:i w:val="false"/>
          <w:color w:val="000000"/>
        </w:rPr>
        <w:t xml:space="preserve"> Жасанды жарықтандырудың жарықтандыру нормалары және оның сапалық көрсеткіштері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1715"/>
        <w:gridCol w:w="1404"/>
        <w:gridCol w:w="1105"/>
        <w:gridCol w:w="1195"/>
        <w:gridCol w:w="1477"/>
        <w:gridCol w:w="1191"/>
        <w:gridCol w:w="874"/>
        <w:gridCol w:w="1291"/>
        <w:gridCol w:w="1041"/>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учаскенің, жабдықтардың атауы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 ру нормаларын белгілеуге арналған бет</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нормаларын белгілеуге арналған жазықтық</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СНжЕ бойынша разряды және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 жарықтандыру лк</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 Беру коэффициенті %-дан артық емес</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түсініктемелер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 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жергілікті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және материалдарды механикалық жолмен өңдеу</w:t>
            </w:r>
            <w:r>
              <w:br/>
            </w:r>
            <w:r>
              <w:rPr>
                <w:rFonts w:ascii="Times New Roman"/>
                <w:b w:val="false"/>
                <w:i w:val="false"/>
                <w:color w:val="000000"/>
                <w:sz w:val="20"/>
              </w:rPr>
              <w:t>
Вагонаударғыштар бөлімшесі</w:t>
            </w:r>
          </w:p>
        </w:tc>
      </w:tr>
      <w:tr>
        <w:trPr>
          <w:trHeight w:val="3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алаңы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аударғыш</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Бункерлер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 торда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көсеу аумағында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Ғимараттан тыс бункердің үстіндегі эстакада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 торда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Ғимараттан тыс кенді, материалды тиейтін және түсіретін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ордың ішінде, жерде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Конвейерлерге арналған үй-жайлар</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конвейерлер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дыру қыздырғыш шамдар үшін берілген</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Галлереядағы және тоннелдегі конвейерлер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стансалары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Конвейерлерді іске қосу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қосқышта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Конвейерлік таразылар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таразылардың шкаласында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Конвейердің жанындағы өтетін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 және сұрыптау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еденде торда,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Ұсату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Сусымалы материалдарды Сақтайтын жабық қоймалар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қыздырғыш шамдар үшін берілген</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Бункердің үстіндегі эстакадалар, қоймалар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 торда,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залдарының, КИП-дің, басқару пульттерінің, бақылау жүргізетін тақталардың үй-жайлары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КИП-тегі, басқару пун ктіндегі, операторлық және диспетчерлік үй-жайдағы тақталардың қасбеті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аспаптардағы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жазықтықта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Тақтаның артқы беті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залдары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Кокстыхимиялық өндіріс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дайындайтын цех және кокстысұрыптайтын бөлімше ("Кенді және материалдарды механикалық жолмен өңдеу" бөлімін қараңыз)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Кокстік және пекококстік цехтар</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мұнарасы механизмдерінің үй-жайлары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пештерінен, кокс пісіруші батареялардан, коксты итеріп шығарушы және есігі алынатын машинадан жоғары, сөндіргіш мұнаралардың сорғыларға арналған үй-жайы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тиегішлюктарда</w:t>
            </w:r>
          </w:p>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бойына орналасқан газ-құбырларының аралық және шеткі алаңдары, коридорлары, қызмет көрсететін алаңдары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Есігі  алынатын және коксті-итергіш машина машинистінің кабинасындағы аппаратура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 орналасқан жазықтықта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Коксті және пекококсті батареялардың машина және кокс жағынан  қасбеті, батареяның есігі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Коксті құрғақтай сөндіру қондырғысы (КҚСҚ)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w:t>
            </w:r>
          </w:p>
          <w:p>
            <w:pPr>
              <w:spacing w:after="20"/>
              <w:ind w:left="20"/>
              <w:jc w:val="both"/>
            </w:pPr>
            <w:r>
              <w:rPr>
                <w:rFonts w:ascii="Times New Roman"/>
                <w:b w:val="false"/>
                <w:i w:val="false"/>
                <w:color w:val="000000"/>
                <w:sz w:val="20"/>
              </w:rPr>
              <w:t>шкаласында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жазықтықта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КҚСҚ-ға қызмет көрсететін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цехтар</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Редукциялық алқындататы қондырғы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Сорғылаға арналған үй-жайы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жүргізуге Арналған үстел, түтікті, газды тоңазытқыштар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аспаптардың шкаласында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аспаптар</w:t>
            </w:r>
          </w:p>
          <w:p>
            <w:pPr>
              <w:spacing w:after="20"/>
              <w:ind w:left="20"/>
              <w:jc w:val="both"/>
            </w:pPr>
            <w:r>
              <w:rPr>
                <w:rFonts w:ascii="Times New Roman"/>
                <w:b w:val="false"/>
                <w:i w:val="false"/>
                <w:color w:val="000000"/>
                <w:sz w:val="20"/>
              </w:rPr>
              <w:t>орналасқан</w:t>
            </w:r>
          </w:p>
          <w:p>
            <w:pPr>
              <w:spacing w:after="20"/>
              <w:ind w:left="20"/>
              <w:jc w:val="both"/>
            </w:pPr>
            <w:r>
              <w:rPr>
                <w:rFonts w:ascii="Times New Roman"/>
                <w:b w:val="false"/>
                <w:i w:val="false"/>
                <w:color w:val="000000"/>
                <w:sz w:val="20"/>
              </w:rPr>
              <w:t>жазықтықта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Тоңазытқыштардың технологиялық алаңдары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жабдықтарға қызмет көрсететін алаң</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цехы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Центрифугты Орнататын орын, Аммиактық колонналар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Фенолсыздандырушы скруббердің пиридинді қондырғысының жабдықтары, сүтті ұстайтын жабдық, сорғылар, жылу-алмастырғыштар үй-жайы, сынама алатын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алаңы, сүтті ұстауға арналған сатураторлар, аналық ерітіндіні жинағыштар, будықыздырушылар, желдеткішке арналған үй жайлар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алаңында,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Термометрлерді орнататын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Термометрдің шкаласында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орналасқан жазықтықта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вагонға, цистерналарға тиейтін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сұйықтықтың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 орналасқан бактарға, майға арналған Ыдыстарға қызмет көрсететін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сұйықтықтың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Күкірттісутегінен тазартатын цех</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Аппараттарды орнататын орын, вакумдық-сүзгілерге, бейтараптандырғышқа, ерітіндіні дайындауға арналған жиынтыққа, компрессорларға, күкірттен құрғақтай тазартуға арналған үй-жайлар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Механизмдерде,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Шайырайдағыш цех</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Түтікті пештер мен Кубтарға айдайтын Сорғыларға арналған үй-жайлар, монжус бөлімшесінде аппараттарды орнататын орын, шайырды инағыштар, крис талдағыштар пресстегіштер, центрифугқа, жуғыш аппараттарға арналған үй-жайлар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Реакторларға қызмет көрсететін алаң</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Құйылатын тәрелкелерге Арналған үй-жайлар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сыртында жабдықтарға қызмет көрсететін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Ректификациялау цехы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әйнектерді, монометрлерді орнататын, технологиялық үдерістерді, сүйықтықтың жұмсалу деңгейін бақылайтын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Әйнектерде, қарайтын шамдарда, монометрлерде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орнататын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жіберетін, сырманы, шүмекті орнататын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Кумаронды шайыр цехы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Кумаронды шайыр қондырғысы, майды бөлгіш</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Өлшегіштер, конденсаторлар бөлімшесі, биохимиялық қондырғының питомнигі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тұндырғыштар, биобассейндер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тиейтін алаңдар, қаптарды жууға арналған бастырмалар, қатты кумаронды шайырлар қоймасы, ғимараттың сыртындағы бассейндер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 және теміркенді шекемтастар өндірісі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 ұсататын бөлімшенің қабылдағыш құрылғысы, әкті дайындау бөлімшесі, шикі құрамдық бөлімше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және материалдарды механикалық жолмен өңдеу" бөлімін қараңыз</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 және кесектегіштер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Агломерациялық машинаның күйежен тектеу залы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 және агломашинаның келтірімінде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шекемтастарды күйдіру</w:t>
            </w:r>
          </w:p>
          <w:p>
            <w:pPr>
              <w:spacing w:after="20"/>
              <w:ind w:left="20"/>
              <w:jc w:val="both"/>
            </w:pPr>
            <w:r>
              <w:rPr>
                <w:rFonts w:ascii="Times New Roman"/>
                <w:b w:val="false"/>
                <w:i w:val="false"/>
                <w:color w:val="000000"/>
                <w:sz w:val="20"/>
              </w:rPr>
              <w:t>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Тиейтін және Пештен түсіретін орын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сорғыштар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Батареялық құйындатқыштар алаңы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Келтірім және роликті тіреуіштер:Ашық алаңдар Ғимараттың ішіндегі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Маймен жаққыш бөлімше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және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 бөлімшесі, монтаждау және жөндеу алаңдары, вулканаушы шеберхана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сыртындағы имараттар</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Қоюлатқыштар және тұндырғыштар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 алаң -дарда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Батареялық құйындатқыштар алаңы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Агломашинаның құйрық жағы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Контейнердің таспасы, салқындатқыш</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Агломераттың, Кен және басқа материалдардың төгілгендерін жинайтын, тиейтін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Домналық өндіріс</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Бункердің астындағы үй-жай, шұқырдағы үйілген қалдықтарды жинайтын және тиейтін орын, кокстік қалдықтарды көтергіш</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тиегіш тесіктерде,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Үйінділерді көтергіштің рельстік жолдары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Рельстің басында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пешінің тиегіш құрылғысы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Құймалық Ауланың жұмысшы алаңы, шойын мен қожағатын аудан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немесе қождың науасында, таспада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таситын және қож таситын жолдар, шаруашылық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Жолдарда, аулалық шахталардың астында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Үрлегіш аумақ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Үрлегіште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айналасында өтетін жолдар және пештің Алдындағы алаң</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электрлі сүзгіштердің, лифт Шахтасының ауасын қыздырғыштар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Арқауда, еденде, бағытта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Лифттің кабинасында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ауа қыздырғыштарға қызметкөрсететінішкі алаңдар, баспалдақтар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сыртқы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Алаңдардажәне баспалдақтарда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XІІІ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Шөміштерге арналып құрылатын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рельстің басында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Шойынды машиналар мен таратып құятын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Құйғымен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Конвейердің жанынан өтетін жер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тарататын машинаны іске қосатын станса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Әктің сүтін дайындайтын үй-жай</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Қождық шөміштерді бүркуге арналған қондырғы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Шөміштің түбінде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құймаларының қоймасы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Шөміштерді жөндеуден өткізетін және жылытқыштар алаңы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Шөміштің түбінде және қабырғаларында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 жөндеуден өткізетін жазықтықта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өндірісі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құрамның, кеннің және қождаманың жабық қоймалары, қоспаны дозалайтын үй-жай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және материалдарды механикалық жолмен өңдеу" бөлімін қараңыз</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жұмысшы алаңдары, ферро қорытпаларды ағызатын және түйіршіктейтін, пекоқорытпаны құятын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пештің айналасында, ағызбада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r>
              <w:br/>
            </w:r>
            <w:r>
              <w:rPr>
                <w:rFonts w:ascii="Times New Roman"/>
                <w:b w:val="false"/>
                <w:i w:val="false"/>
                <w:color w:val="000000"/>
                <w:sz w:val="20"/>
              </w:rPr>
              <w:t>
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 тазартатын және жөндейтін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Электродтарды жетілдіру алаңы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Бүркеніштің Ішінен және сыртынан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Пресстер:</w:t>
            </w:r>
            <w:r>
              <w:br/>
            </w:r>
            <w:r>
              <w:rPr>
                <w:rFonts w:ascii="Times New Roman"/>
                <w:b w:val="false"/>
                <w:i w:val="false"/>
                <w:color w:val="000000"/>
                <w:sz w:val="20"/>
              </w:rPr>
              <w:t>
Жоғарғы алаңша Элеваторлар, арбалар, науашалар Қайшылар, пышақтар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Массаны науаға тиейтін орын Пышақтарда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p>
            <w:pPr>
              <w:spacing w:after="20"/>
              <w:ind w:left="20"/>
              <w:jc w:val="both"/>
            </w:pPr>
            <w:r>
              <w:rPr>
                <w:rFonts w:ascii="Times New Roman"/>
                <w:b w:val="false"/>
                <w:i w:val="false"/>
                <w:color w:val="000000"/>
                <w:sz w:val="20"/>
              </w:rPr>
              <w:t>VІ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Тоңазытқыштардың рольгангілері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Эдектродтардың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Пештердің арасынан өтетін жолдар, графиттендіру бөлімшесінде тиейтін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Еденнің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Ұштық аралар, электродтарды өңдеуге арналған жону және қырнау станоктары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Өңдейтін бетте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үстелдер, таразылар, қораптау орны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шкалада,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Алюмотермиялық цехтар</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пештерінің төменгі 2-ші және 3-ші алаңдары, қарайтын терезелер, бұрандалар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Стакандарды қанықпалармен толтыру аралықтары, пештік емес балқытпалардың ошақтары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істейтін тоңазыт қыштар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Сұрыптауға арналған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өлшегендерді қораптау орны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Болатқорыту өндіріс</w:t>
            </w:r>
            <w:r>
              <w:br/>
            </w:r>
            <w:r>
              <w:rPr>
                <w:rFonts w:ascii="Times New Roman"/>
                <w:b w:val="false"/>
                <w:i w:val="false"/>
                <w:color w:val="000000"/>
                <w:sz w:val="20"/>
              </w:rPr>
              <w:t>
Мартен цехтары</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 құятын және ағызатын орын, шойынтасығыштар шөмішінің цапфасы, қызмет көрсету алаңы</w:t>
            </w:r>
            <w:r>
              <w:br/>
            </w:r>
            <w:r>
              <w:rPr>
                <w:rFonts w:ascii="Times New Roman"/>
                <w:b w:val="false"/>
                <w:i w:val="false"/>
                <w:color w:val="000000"/>
                <w:sz w:val="20"/>
              </w:rPr>
              <w:t>
Миксердіэлектрмен іске қосу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Шөміште және Миксердің аузында, цапфада, еденде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 көлбеу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Таразылардың үй-жайы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 пешін толтыратын орын, пештің алдыңғы жағы, шойынды құюға арналған науа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науаның деңгейінде, пештің қабырғасында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 немесе болат астауы бар вагондар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p>
          <w:p>
            <w:pPr>
              <w:spacing w:after="20"/>
              <w:ind w:left="20"/>
              <w:jc w:val="both"/>
            </w:pPr>
            <w:r>
              <w:rPr>
                <w:rFonts w:ascii="Times New Roman"/>
                <w:b w:val="false"/>
                <w:i w:val="false"/>
                <w:color w:val="000000"/>
                <w:sz w:val="20"/>
              </w:rPr>
              <w:t>биіктікте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 пешінен болат және қожды шығаруға арналған науа, шығаратын тесіктің жанындағы пештің қабырғасы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Науада, қабырғада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Бүріккіштер, аппараттар двигателіні  және газ құбырына қызмет көрсететін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Қабырғада,</w:t>
            </w:r>
          </w:p>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Таратып құю аралығы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Қарықтың түбінде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 жөндейтін учаске, жиналатын аралық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Құймақалыпты гидравликалық тазартудан өткізетін орын, жөндейтін және дайындайтын, құймақ алыпты арбаға орналастыртын орындары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Түбінде, арбада, Құйма қалыпта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қайнатқышы бар шайырсақтағыш</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Еденнің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Стрипперлік бөлімшедегі  құймаларды шешіндіреті 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Құймақалыптар қоймасы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асатын қазандықтардың жабдықтары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Конвертерлік цехтар</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 шөмішті жөндейтін учаске, қожды таратып құятын және металды ажыратып алатын бөлімше, таратып құю бөлімшесі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 пештері" бөлімді қараңыз</w:t>
            </w:r>
          </w:p>
        </w:tc>
      </w:tr>
      <w:tr>
        <w:trPr>
          <w:trHeight w:val="55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Конвертердің құятын және құйып алатын аузы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Үрлегіш аумақ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Үрлегіште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 жөндеуге дайын дайтын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 тазартатын айналымдағы циклдың суын мөлдірлендіруге арналған қондырғы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жерлер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болат қорытатын цехтар</w:t>
            </w:r>
          </w:p>
        </w:tc>
      </w:tr>
      <w:tr>
        <w:trPr>
          <w:trHeight w:val="7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алдындағы алаң, пештің тиейтін терезелері, қожды шығаруға арналған қораптар мен науалар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жапқышта, науада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тіктік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Құймақалыпқа арналған ақырлар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үздіксіз таратып құятын қондырғы: аралық шөміш, түйіршіктегіштің үсті, роликті клеттер, құймаларды кесетін аумақтар Алаңның едені, түйіршіктегіш және салқындату аумағы, келтірім алаңы Аударыстырғыш</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Шөміштің қақпағында, металда, роликте</w:t>
            </w:r>
            <w:r>
              <w:br/>
            </w:r>
            <w:r>
              <w:rPr>
                <w:rFonts w:ascii="Times New Roman"/>
                <w:b w:val="false"/>
                <w:i w:val="false"/>
                <w:color w:val="000000"/>
                <w:sz w:val="20"/>
              </w:rPr>
              <w:t>
Еденде, түйіршіктегіштің қабырғасында және роликте, жабдықтарда жабдық 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тігінен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VІІІб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VІІІа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Құймаларды қабаттап жинайтын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өндірісі. Ыстық илектеу цехтары</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Қыздырғыш құдықтар: Құдықтың үсті, түтіндік клапандар, рекупе раторлардың тепе-теңдікте ұстайтын құрылғысы, оттықтарының дросселдері және басқалары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Қақпақтарда,</w:t>
            </w:r>
          </w:p>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Желдеткіштердің үй-жайлары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жерлер, жүретін алаңдар, қождық коридорлар, қожды түсіретін және жинайтын орындар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Әдістік пештер: Бүріккіштерді итергіштер Тиейтін және түсіретін терезелер Күлалғыштар және от жағар Алдындағы кеңістік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Металдың деңгейінде, еденде, пештің қабырғасында,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p>
            <w:pPr>
              <w:spacing w:after="20"/>
              <w:ind w:left="20"/>
              <w:jc w:val="both"/>
            </w:pPr>
            <w:r>
              <w:rPr>
                <w:rFonts w:ascii="Times New Roman"/>
                <w:b w:val="false"/>
                <w:i w:val="false"/>
                <w:color w:val="000000"/>
                <w:sz w:val="20"/>
              </w:rPr>
              <w:t>VІІ</w:t>
            </w:r>
          </w:p>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пештер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Тиейтін алаңда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Арбаның қозғалатын жолдары және құймаларды тиейтін және түсіретін орындар; Рольгангтер, өздігінен жарық беретін металдарды тасымалдайтн транспор терлар; Клеттің біліктері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Рельстің басын да, рольгангте</w:t>
            </w:r>
          </w:p>
          <w:p>
            <w:pPr>
              <w:spacing w:after="20"/>
              <w:ind w:left="20"/>
              <w:jc w:val="both"/>
            </w:pPr>
            <w:r>
              <w:rPr>
                <w:rFonts w:ascii="Times New Roman"/>
                <w:b w:val="false"/>
                <w:i w:val="false"/>
                <w:color w:val="000000"/>
                <w:sz w:val="20"/>
              </w:rPr>
              <w:t>Роликте</w:t>
            </w:r>
          </w:p>
          <w:p>
            <w:pPr>
              <w:spacing w:after="20"/>
              <w:ind w:left="20"/>
              <w:jc w:val="both"/>
            </w:pPr>
            <w:r>
              <w:rPr>
                <w:rFonts w:ascii="Times New Roman"/>
                <w:b w:val="false"/>
                <w:i w:val="false"/>
                <w:color w:val="000000"/>
                <w:sz w:val="20"/>
              </w:rPr>
              <w:t>Өткізгіштерде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Рольгангтер, өздігінен Жарық бермейтін металдарды тасымалдайтын транспортер 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Қысымдайтын, дайындайтын, сортталған, жуан және орташа жаймалық орнақтар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Қысымдағыш</w:t>
            </w:r>
          </w:p>
          <w:p>
            <w:pPr>
              <w:spacing w:after="20"/>
              <w:ind w:left="20"/>
              <w:jc w:val="both"/>
            </w:pPr>
            <w:r>
              <w:rPr>
                <w:rFonts w:ascii="Times New Roman"/>
                <w:b w:val="false"/>
                <w:i w:val="false"/>
                <w:color w:val="000000"/>
                <w:sz w:val="20"/>
              </w:rPr>
              <w:t>Құрылғыла дың циферблатында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илектің үздіксіз Жаймалық орнақтары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Қысқымдағыш құрылғылардың циферблатында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Тербелетін үстелдер, қисайтушылар, бақылаушылар, ілгек түзушілер, қақтаушылардың жұмысшы аумақтары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постылары жағынан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Станоктарды іске қосатын жабдықтар және олардың жанына өтетін жол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Едендегі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жаймалық орнақтардың орағыштары,  тоңазытқыштар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Тиейтін аумақта, сөрелерде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кескіштің қайшылары, арасы және пресстері: Кесу аумағы Өлшегіш шкалалар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 шкалада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r>
              <w:br/>
            </w:r>
            <w:r>
              <w:rPr>
                <w:rFonts w:ascii="Times New Roman"/>
                <w:b w:val="false"/>
                <w:i w:val="false"/>
                <w:color w:val="000000"/>
                <w:sz w:val="20"/>
              </w:rPr>
              <w:t>
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кескіштің қайшылары, арасы және пресстері: Кесу аумағы Өлшегіш шкалалар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Металлда,</w:t>
            </w:r>
            <w:r>
              <w:br/>
            </w:r>
            <w:r>
              <w:rPr>
                <w:rFonts w:ascii="Times New Roman"/>
                <w:b w:val="false"/>
                <w:i w:val="false"/>
                <w:color w:val="000000"/>
                <w:sz w:val="20"/>
              </w:rPr>
              <w:t>
шкалада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r>
              <w:br/>
            </w:r>
            <w:r>
              <w:rPr>
                <w:rFonts w:ascii="Times New Roman"/>
                <w:b w:val="false"/>
                <w:i w:val="false"/>
                <w:color w:val="000000"/>
                <w:sz w:val="20"/>
              </w:rPr>
              <w:t>
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Түзеткіш машиналар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Металдың сапасына бақылау Жүргізетін жағынан роликтің үстінде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Сыдыратын машиналар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Құйманың Сыдыру аумағындағы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 теретін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бетінде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Металға таңба қоятын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өңдейтін орын (пнев-мокескіш, отпен және қырып тазалау, жаймалық табақтарды белгілеу және таңба қою)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табақтарға және илектенген металға бақылау жүргізетін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Ұштарының транспортер лері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өнімдердің қоймасы, қорапқа салатын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Жонатын және тесейтін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аумағында, лимбада, басқару тұтқасында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Электродвигателдер Біліктерінің қоймасы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суықтай илектеу цехы</w:t>
            </w:r>
          </w:p>
        </w:tc>
      </w:tr>
      <w:tr>
        <w:trPr>
          <w:trHeight w:val="126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Орамдарды күйдіру бөлімшесіне беретін тра нспортерлер; Жинау орындары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күйдіретін агрегаттар: түйіскен жерді дәнекерлейтін, таспаларды тігетін машиналар, таспаларды күйдіру сапасын тексеретін орын; Агрегаттың басқа да жабдықтары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Таспаның, дәнекерлеген жерінің деңгейінде, тіккен жерінде, таспада Агрегат бойынша Таспаның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қалдықтарын жинайтын шұңқыр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Щеткелерді жинайтын орын, ерітінді жасайтын бөлімше; Орнақтың жабдықтарын жинайтын орын Тіректерді жинайтын машиналар Пакеттерді жинайтын орын Қалпақты пештердің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жабдықта, Алаңда Еденде Орнақта Еденде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Илектік орнақтар: Тарқатушылар Клеттер Орнақтың жабдықтары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w:t>
            </w:r>
            <w:r>
              <w:br/>
            </w:r>
            <w:r>
              <w:rPr>
                <w:rFonts w:ascii="Times New Roman"/>
                <w:b w:val="false"/>
                <w:i w:val="false"/>
                <w:color w:val="000000"/>
                <w:sz w:val="20"/>
              </w:rPr>
              <w:t>
 </w:t>
            </w:r>
            <w:r>
              <w:br/>
            </w:r>
            <w:r>
              <w:rPr>
                <w:rFonts w:ascii="Times New Roman"/>
                <w:b w:val="false"/>
                <w:i w:val="false"/>
                <w:color w:val="000000"/>
                <w:sz w:val="20"/>
              </w:rPr>
              <w:t>
Білікте</w:t>
            </w:r>
            <w:r>
              <w:br/>
            </w:r>
            <w:r>
              <w:rPr>
                <w:rFonts w:ascii="Times New Roman"/>
                <w:b w:val="false"/>
                <w:i w:val="false"/>
                <w:color w:val="000000"/>
                <w:sz w:val="20"/>
              </w:rPr>
              <w:t>
 </w:t>
            </w:r>
            <w:r>
              <w:br/>
            </w:r>
            <w:r>
              <w:rPr>
                <w:rFonts w:ascii="Times New Roman"/>
                <w:b w:val="false"/>
                <w:i w:val="false"/>
                <w:color w:val="000000"/>
                <w:sz w:val="20"/>
              </w:rPr>
              <w:t>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r>
              <w:br/>
            </w:r>
            <w:r>
              <w:rPr>
                <w:rFonts w:ascii="Times New Roman"/>
                <w:b w:val="false"/>
                <w:i w:val="false"/>
                <w:color w:val="000000"/>
                <w:sz w:val="20"/>
              </w:rPr>
              <w:t>
Тігінен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r>
              <w:br/>
            </w:r>
            <w:r>
              <w:rPr>
                <w:rFonts w:ascii="Times New Roman"/>
                <w:b w:val="false"/>
                <w:i w:val="false"/>
                <w:color w:val="000000"/>
                <w:sz w:val="20"/>
              </w:rPr>
              <w:t>
 </w:t>
            </w:r>
            <w:r>
              <w:br/>
            </w:r>
            <w:r>
              <w:rPr>
                <w:rFonts w:ascii="Times New Roman"/>
                <w:b w:val="false"/>
                <w:i w:val="false"/>
                <w:color w:val="000000"/>
                <w:sz w:val="20"/>
              </w:rPr>
              <w:t>
ІVв</w:t>
            </w:r>
            <w:r>
              <w:br/>
            </w:r>
            <w:r>
              <w:rPr>
                <w:rFonts w:ascii="Times New Roman"/>
                <w:b w:val="false"/>
                <w:i w:val="false"/>
                <w:color w:val="000000"/>
                <w:sz w:val="20"/>
              </w:rPr>
              <w:t>
 </w:t>
            </w:r>
            <w:r>
              <w:br/>
            </w:r>
            <w:r>
              <w:rPr>
                <w:rFonts w:ascii="Times New Roman"/>
                <w:b w:val="false"/>
                <w:i w:val="false"/>
                <w:color w:val="000000"/>
                <w:sz w:val="20"/>
              </w:rPr>
              <w:t>
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200</w:t>
            </w:r>
            <w:r>
              <w:br/>
            </w:r>
            <w:r>
              <w:rPr>
                <w:rFonts w:ascii="Times New Roman"/>
                <w:b w:val="false"/>
                <w:i w:val="false"/>
                <w:color w:val="000000"/>
                <w:sz w:val="20"/>
              </w:rPr>
              <w:t>
 </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40</w:t>
            </w:r>
            <w:r>
              <w:br/>
            </w:r>
            <w:r>
              <w:rPr>
                <w:rFonts w:ascii="Times New Roman"/>
                <w:b w:val="false"/>
                <w:i w:val="false"/>
                <w:color w:val="000000"/>
                <w:sz w:val="20"/>
              </w:rPr>
              <w:t>
 </w:t>
            </w:r>
            <w:r>
              <w:br/>
            </w: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подвалдары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аспап тарда, ысырмада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және аспаптардың орналасқан жазықтығында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Біліктерді  ыспалау станоктары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Өңдейтін бетінде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Таспаның ұзына бойымен кесетін агрегат: Дискілі пышақтар Агрегаттың басқа жабдықтары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кезіктеріне арналған қорабтары бар шұқырлар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көлденең өлшеп Кесетін агрегаттар: Жайлаларды пакетке Теретін үстелдер, Тазартатын құрылғылар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циферблатта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қорғау үшін жабындылайтын агрегаттар: Жабындыланған жаймаларды қарайтын орын Агрегаттың жабдықтары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Жаймаларда Жайманың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w:t>
            </w:r>
            <w:r>
              <w:br/>
            </w:r>
            <w:r>
              <w:rPr>
                <w:rFonts w:ascii="Times New Roman"/>
                <w:b w:val="false"/>
                <w:i w:val="false"/>
                <w:color w:val="000000"/>
                <w:sz w:val="20"/>
              </w:rPr>
              <w:t>
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20 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1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үздіксіз күйдіру агрегаттары:</w:t>
            </w:r>
            <w:r>
              <w:br/>
            </w:r>
            <w:r>
              <w:rPr>
                <w:rFonts w:ascii="Times New Roman"/>
                <w:b w:val="false"/>
                <w:i w:val="false"/>
                <w:color w:val="000000"/>
                <w:sz w:val="20"/>
              </w:rPr>
              <w:t>
Таспаның бетін қарайтын аумақ Металды химиялық және Электрлік жолмен тазартатын қондырғы, жоғарғы алаңы, сол сияқты төменгі алаңы Жинақтағыш роликтердің Жоғарғы алаңы Жинақтағыштар Мұнаралық пештердің төменгі және жоғарғы іске қосатын роликтерінің алаңдары, Пештің астындағы үй-жайлар, ортадағы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Таспаның деңгейінде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Жабдықтарда бұрандада</w:t>
            </w:r>
            <w:r>
              <w:br/>
            </w:r>
            <w:r>
              <w:rPr>
                <w:rFonts w:ascii="Times New Roman"/>
                <w:b w:val="false"/>
                <w:i w:val="false"/>
                <w:color w:val="000000"/>
                <w:sz w:val="20"/>
              </w:rPr>
              <w:t>
жабдықтарда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таспада қарайтын аумақта жабдық тарда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тігінен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тігінен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VІІІа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VІІІб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талькпен жабатын машиналар жабындайтын  камераның кіретін есігі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Жабындалған жайманы пакетке жинақтайтын үй-жайлар. Талькті тиейтін бункерлер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Вагонеткада Бункерлерде Алаңдарда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Таспаға үздіксіз электрлі оқшаулау және қорғаушы жабынды жасайтын агрегаттар: Түйісетін жерді дәнекерлейтін машиналар</w:t>
            </w:r>
            <w:r>
              <w:br/>
            </w:r>
            <w:r>
              <w:rPr>
                <w:rFonts w:ascii="Times New Roman"/>
                <w:b w:val="false"/>
                <w:i w:val="false"/>
                <w:color w:val="000000"/>
                <w:sz w:val="20"/>
              </w:rPr>
              <w:t>
Таспаны жабындаудың сапасын қарайтын орын, ілгекті шұңқырлар Агрегаттың басқа да жабдықтары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Таспадағы дәнекерлейтін жер таспада таспаның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көлбеу</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p>
            <w:pPr>
              <w:spacing w:after="20"/>
              <w:ind w:left="20"/>
              <w:jc w:val="both"/>
            </w:pPr>
            <w:r>
              <w:rPr>
                <w:rFonts w:ascii="Times New Roman"/>
                <w:b w:val="false"/>
                <w:i w:val="false"/>
                <w:color w:val="000000"/>
                <w:sz w:val="20"/>
              </w:rPr>
              <w:t>ІVа</w:t>
            </w:r>
          </w:p>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300</w:t>
            </w:r>
          </w:p>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бақылайтын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қорапқа салатын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Пакетке салынған жаймаларды сақтайтын қоймалар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жолдар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қалайылайтын және мырыштайтын агрегаттар; Тарқатқыштар Күйдіретін, жуатын және басқа да ванналар, жуғыш машиналар Электролитті жабындау ваннасы; Дайын металды орағыш</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Тарқатқышта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Ваннада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Жолақта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Жолақта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ІVв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ІІІ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жүргізетін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Қаңылтырды қорапқа салатын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қалайыны рекуперациялайтын бөлімше</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Қышқылдайтын және электролиздейтін ванналар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жабдықтар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өндірісі</w:t>
            </w:r>
            <w:r>
              <w:br/>
            </w:r>
            <w:r>
              <w:rPr>
                <w:rFonts w:ascii="Times New Roman"/>
                <w:b w:val="false"/>
                <w:i w:val="false"/>
                <w:color w:val="000000"/>
                <w:sz w:val="20"/>
              </w:rPr>
              <w:t>
Құбырды ыстықтай илектейтін цехтар (тігіссіз)</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қарайтын үстелдер, инспекциялық учаскелер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p>
            <w:pPr>
              <w:spacing w:after="20"/>
              <w:ind w:left="20"/>
              <w:jc w:val="both"/>
            </w:pPr>
            <w:r>
              <w:rPr>
                <w:rFonts w:ascii="Times New Roman"/>
                <w:b w:val="false"/>
                <w:i w:val="false"/>
                <w:color w:val="000000"/>
                <w:sz w:val="20"/>
              </w:rPr>
              <w:t>сөрелерде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жөндейтін орындар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r>
              <w:br/>
            </w:r>
            <w:r>
              <w:rPr>
                <w:rFonts w:ascii="Times New Roman"/>
                <w:b w:val="false"/>
                <w:i w:val="false"/>
                <w:color w:val="000000"/>
                <w:sz w:val="20"/>
              </w:rPr>
              <w:t>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Пресстер, қайшылар, аралар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Металда,кесетін аумақта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Автогенмен кесетін орындар, пешке тиейтін тесіктері, металды қисайтуға арналған  терезе, металды пештен лақтырғыш, тігін орнаққа шығатын жақ, пісіретін машиналар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қабыр ғасында, Пештің рольгангасының деңгейінде, тігін құбырилектеуші орнақ тардың рольгангасында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Пештерге толтыратын алаңдар, сырма қақпақтың және аударғыш құрылғының шығырлары, дайындамаған арналған қалталар, құбырларды бөлетін құрылғы, құбырларды үрлеуге арналған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 шығырда, металда, сөрелерде,</w:t>
            </w:r>
            <w:r>
              <w:br/>
            </w:r>
            <w:r>
              <w:rPr>
                <w:rFonts w:ascii="Times New Roman"/>
                <w:b w:val="false"/>
                <w:i w:val="false"/>
                <w:color w:val="000000"/>
                <w:sz w:val="20"/>
              </w:rPr>
              <w:t>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орнақтары, сыдырып өңдейтін станоктар, индукциялық қыздыратын аспаптар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Пуансонда, жонғышта, білікте, аспаптарда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илектеу орнақтары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өзектер қоймасы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қыздыру шамдарымен</w:t>
            </w:r>
          </w:p>
        </w:tc>
      </w:tr>
      <w:tr>
        <w:trPr>
          <w:trHeight w:val="3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кесетін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Қысатын, дайындамалық, жуан, орташа жаймалық орнақтар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Циферблатта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Түзететін машиналар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түзетудің сапасын бақылайтын жағынан доңғалақтарда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кескіштің  қайшылары, аралары, пресстері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өңдейтін, белгілейтін және таңба қоятын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Жайманы және металды илектеуді бақылайтын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қарайтын бетте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Жонғыш және тескіш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Шамдарда, тұтқаларда, түймелерде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жаймаларынан үлкен диаметрлі (250 мм артық) құбырларды пісіретін цехтар</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Жаймаларды жинағыштар, жаймаларды жинайтын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Жаймаларға таңба қоятын, жаймаларды және тігісінің сапасын қарайтын орын, инспекциялық тор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 тігісте, құбырда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Түзейтін машиналар, жиекжонғыш станоктар, сыртынан пісіруге арналған үстелдер, планкаларды жапсырып пісіру, ішінен пісіруге арналған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Монометрдің шкаласында, кескіште, аспаптардың шкаласында, пісіргіш аппараттың басында, құбырдың ішкі бетінде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Түзететін машиналар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 құрылғының циферблатында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орналасқан жазықтықта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Жиекті майыстыратын орнақтар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алып беретін механизмдер, көтергіш рольгангтер, гидравликалық пресс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ішкі жағынан пісіруге арналған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тігісте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Құбыркескіш және гратотүсіргіш станоктар, инспекциялық торда құбыр кесетін орындар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кесу аумағында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пісіретін цехтарда (диаметрі 250 мм кем)</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сынақтан өткізетін гидропресстің таспасын түзейтін машиналар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іске Қосатын жерде, құбырда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15мм және одан да қем құбырларды өндіргенде жарықтандыру нормасы СанЕжН-дың Е-4-79 бойынша жарықтандыру шкаласында бірсатыға көтеріледі</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Дискілі қайшылар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Тарқатқыштар, пісіретін машиналар, манжет өндіру жөніндегі линиялар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толтыратын орында, сымдар, оператордың орналасуы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суықтай илектеу және созу цехтары</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суықтай илектеу және созу орнақтары, құбыр кесетін станоктар, дискілі аралар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 созып түзеткіштердің ұшында, араларда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Ұршықтық, біліктік түзеткіш орнақтар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ұршықта, білікте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Белгілейтін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құбырлардың цехы</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қоспаларды дайындауға арналған аппараттар, өзектерді (діңгектерді) машина мен қалыптау орны, түйіршіктегіштерді жинау учаскесі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 алып беретін және тарататын конвейерлер, кептіретін пештер, ваннаны зарарсыздандыру үшін жууға, бейтараптандыруға, құбырды хромдауға арналған кабиналар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 кептіру фронтында, ваннада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Өзектерді қолмен қалыптау орны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Кристалдағыштардан жоғары құйғыш бөлімшеде, құймақ алыптардың корпусынан құбырды орталықтандырып құятын бөлімшеде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аумағында, металда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Тігіншілер, құбырды үрлеуге арналған станоктар,  күйдіру ванналары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жабдықтарда, білікте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Рольгангтер, құбырларды асфальттау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Рольгангте,</w:t>
            </w:r>
            <w:r>
              <w:br/>
            </w:r>
            <w:r>
              <w:rPr>
                <w:rFonts w:ascii="Times New Roman"/>
                <w:b w:val="false"/>
                <w:i w:val="false"/>
                <w:color w:val="000000"/>
                <w:sz w:val="20"/>
              </w:rPr>
              <w:t>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Инспекциялау учаскелері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Тақтаға орналастырылған аппараттар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жерде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 илектейтін жабдықтарды дайындайтын және жөндеуден өткізетін шеберханалар</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Әрлейтін, жонатын, жылтыратын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Өңдейтін бетте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аумағында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Метиздік өндіріс, сым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ауық-ауық күйдіруге арналған күйдіру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 ваннада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Орамдағы сымдарды ауық-ауық күйдіріп отыратын бөлімше, шахталық,  шатырлы пештер, диаметрі 1,6 мм артық сымдарды үздіксіз қыздыру арқылы өңдеуден өткізетін агрегаттар, кезеңмен жабындылайтын бөлімше, сымдарды әрлейтін бөлімшедегі дұрыс кесетін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 сымның деңгейінде, ваннада, астауларда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0,4-1,6 мм сымдарды үздіксіз қыздыру арқылы өңдейтін және күйдіретін агрегаттар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диаметрі 0,4 мм сымды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0,5 мм артық сымдарды жездейтін, мырыштайтын, мыстайтын, қалайылайтын агрегаттар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диаметрі 0,5 мм кем сымды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Агрегаттарда, 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орташа созып сымдайтын созғыш таноктар, наждакты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 шеңберде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пісіретін аппараттар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Тігісте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созатын созғыш станоктар, наждакты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 шеңбеде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пісіретін аппараттар, орайтын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Тігісте, 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Жұқалап созатын  созғыш станоктар,  наждакты станоктар, орағыш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 шеңберде, 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жұқалап созатын созғыш орнақтар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Орайтын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Жіңішкелеп созуға арналған созғыш машиналар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сымдарды қыздыру арқылы өңдейтін, электрмен жылтырататын, орайтын агрегаттар,сұрыптайтын, қорапқа салатын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Сымның 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бақылайтын бөлімше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Сымдарды әрлейтін бөлімшедегі әрлейтін, жылтыратын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Өңдейтін бетте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Канат пен металлокорд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Орайтын станоктар, арқан және шүйке тоқитын машиналар (арқанның диаметрі - 10 мм артық)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Сымның деңгейінде, каушкаларда, ротарларда, плашко ұстағышта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диаметрі 10 мм кем канат үшін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Дисклі кескіштер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Кесетін дискілерде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жасалған торлар өндірісі</w:t>
            </w:r>
            <w:r>
              <w:br/>
            </w:r>
            <w:r>
              <w:rPr>
                <w:rFonts w:ascii="Times New Roman"/>
                <w:b w:val="false"/>
                <w:i w:val="false"/>
                <w:color w:val="000000"/>
                <w:sz w:val="20"/>
              </w:rPr>
              <w:t>
Тоқылған торлар цехтары</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Орайтын машиналар, негізін орауға арналған стансалар, торларды бақылайтын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Сымның деңгейінде, барабанда, торда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 ауыр торларға арналған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Қорапқа салатын алаңдар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торлар цехтары</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 орауға арналған станоктар (диаметрі 2 мм артық), тесіктерге арналған майда торларды жинақтайтын үстелдер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Барабанда, үстелде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Пресс-автоматтар, станоктар: сымдарды бүдірлендіретін, тоқылған канилирленген майда торларды, майысатын және кесілген, тоқымалы, автоматты, жартылай автоматты, бақылау үстелдері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Матрицада, Торда, үстелде, шнекте, құрсауда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Бекітетін бұйымдар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және ыстықтай Шығарудың пресстеу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Станоктарда, сымда, еденнен 0,8 м биіктікте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консервациялау, орау, қораптау бөлімшесі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Құрауыштарды алдын ала өңдейтін учаскелер, сұйық әйнекті дайындайтын бөлімшеде қызмет көрсететін алаңдар, ферроқорытпаларын өңдейтін орын, диірмендер, классификаторлар, електер, кептіргіш жабдықтар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 жабдықтарда, еденнен 0,8 м биіктікте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таразылардың алаңдары, пресстерді массамен,  брикетпен, сымдармен толтыратын орын, электродтарды қорапқа салатын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целиндрларда және брикеттерде, 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Құрауыштарды тасымалдағыштар, сепараторлар, желдеткіштердің үй-жайлары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 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Ұштарын майлау және тазартудың сапасын бақылайтын орын, пештерді толтыру, элект родтарды жинау, өлшеу үстелдері, электродтарды сұрыптау және жарамсызын анықтау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Тасымалдағышта, еденде, үстелде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илектелген болат таспалардың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жолақтарын тарқатқыш, түйіскен жерді дәнекерлейтін машина, таспаларды суықтай илектейтін және баптайтын орнақтың клеттері, орағыштар, іске қосатын және басқа қосымша механизмдер, таспаны түзейтін машиналар, тарқатқыштар, көлденең кесетін қайшылардың орағыштары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 орамда, таспада, барабанда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Илектеуші орнақтың қысқыш құрылғысы, таспаның қалыңдығын өлшейтін аспап</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Циферблатта шкалада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орналасқан деңгейде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Дискілі пышақтар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Профилдік таспаларды жаншу және илектеу орнағының орағыштары және домалату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Барабанда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Жиекәрлегіш станоктар, таспаны жылтырататын агрегаттардың орағыш құрылғысы, жұмысшы клеттері, жаншу және илектеу орнақтарының түзегіш құрылғылары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 таспада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Қырнағыш барабандар мен біліктер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Таспаның</w:t>
            </w:r>
          </w:p>
          <w:p>
            <w:pPr>
              <w:spacing w:after="20"/>
              <w:ind w:left="20"/>
              <w:jc w:val="both"/>
            </w:pPr>
            <w:r>
              <w:rPr>
                <w:rFonts w:ascii="Times New Roman"/>
                <w:b w:val="false"/>
                <w:i w:val="false"/>
                <w:color w:val="000000"/>
                <w:sz w:val="20"/>
              </w:rPr>
              <w:t>деңгейінде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Біліктеп әрлейтін станоктар, қайта орайтын станоктар, жабындылау бөлімшесіндегі ТББ үстелдері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Өңдейтін бетте, барабанда, үстелде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 серіппелер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Таспаларды кесетін пресстер, серіппелердің бұралу моменттерін анықтау жөніндегі жұмыс орны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Пышақтарда, үстелдерде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Наждакты станоктар, күйдіретін пештердің жанындағы жұмыс орындары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Шеңберде, тесіктерде және тиейтін люктерде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 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Тесіктерді штампілейтін жұмыс орындары, серіп пелердің ұштарын майыстыру және жылтырату, сыртқы ұштарын құрастыру, серіппені бақылау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Серіппелерді қорапқа салатын жұмыс орны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фасонды профилдер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Сыдыратын әрлейтін, жонатын кесетін, қыршаушы станоктар, ыстықтай пресстейтін қондырғылар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 прессте, рольгангте, тоңазытқышта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илектеу үстелі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Шектейтін станоктар, электор-ұшқындық, электро-құймалық, ультрадыбыстық қондырғылар, механикалық жолмен тесетін алмаз жылтыратқыш станоктар, тесіктің үлгісіне, көлеміне оптикалық бақылау жүргізетін үстелдер, инелерді ұштауға арналған станоктар, тесіктерді әрлеуге және аяғына дейін дайындауға арналған станоктар, үстелге орнатылған тесетін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 үстелде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Алмазды құрсауға орналастыратын жұмыс орны, Құрсауды егеп түзетуге арналған станоктар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 өңдеу жұмыстары жүргізілетін бетте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Минимальды күшпен сығымдауды анықтауға арналған аспаптар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шкаласында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ІVг</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ұнтағы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Ұнтақты ұсатуға, майда лауға, түйіршіктеуге, сығымдауға, елеуге, айыруға арналған жабдықтар; қыздыратын, электродоғалық және басқадай пештер орналасатын алаңдар, өлшемдейтін және қорапқа салатын бөліше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биіктікте, 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Миксердің мойнында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қайтара өңделетін қара металл өндірісі</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сынықтарын газбен кесу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сынықтарын механикалық жол мен өңдеу: қайшылар, жаңқалапуататын агрегаттар,пакеттейтін және брикеттейтін пресстер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Тиейтін орында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Коперды сындыратын зал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сынықтарының қоймалары: Ашық, Жабық, резервтегі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w:t>
            </w:r>
          </w:p>
          <w:p>
            <w:pPr>
              <w:spacing w:after="20"/>
              <w:ind w:left="20"/>
              <w:jc w:val="both"/>
            </w:pPr>
            <w:r>
              <w:rPr>
                <w:rFonts w:ascii="Times New Roman"/>
                <w:b w:val="false"/>
                <w:i w:val="false"/>
                <w:color w:val="000000"/>
                <w:sz w:val="20"/>
              </w:rPr>
              <w:t>VІІІа</w:t>
            </w:r>
          </w:p>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өнімдердің аралықтары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төзімділер өндірісі</w:t>
            </w:r>
          </w:p>
        </w:tc>
      </w:tr>
      <w:tr>
        <w:trPr>
          <w:trHeight w:val="54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қоймасы: Ашық, Жабық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ХІІ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қыздыру шамдары үшін келтірілге</w:t>
            </w:r>
          </w:p>
        </w:tc>
      </w:tr>
      <w:tr>
        <w:trPr>
          <w:trHeight w:val="54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Уатқыш жабдықтар, диірмендер, електер, елеуіштер, дозалайтын, кептіретін бөлімшелер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Күйдіретін пештер: тиейтін және түсіретін орында қарайтын терезелерде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қабырғасында, терезеде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Пресстейтін жабдықтар, қолмен қалыптайтын орындар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және күйдірілген от төзімділерді сұрыптайтын орын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өнімдердің қоймалары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 дыру қыздыру шамдары үшін келтірілген</w:t>
            </w:r>
          </w:p>
        </w:tc>
      </w:tr>
    </w:tbl>
    <w:p>
      <w:pPr>
        <w:spacing w:after="0"/>
        <w:ind w:left="0"/>
        <w:jc w:val="both"/>
      </w:pPr>
      <w:r>
        <w:rPr>
          <w:rFonts w:ascii="Times New Roman"/>
          <w:b w:val="false"/>
          <w:i w:val="false"/>
          <w:color w:val="000000"/>
          <w:sz w:val="28"/>
        </w:rPr>
        <w:t>      *Кестеде "Қара металлургия зауыттарын, негізгі цехтарын жасанды жарықтандырудың салалық нормалары", "Метизді зауыттардағы жасанды жарықтандыруды жобалаудың нормалары" қолданылған.</w:t>
      </w:r>
      <w:r>
        <w:br/>
      </w:r>
      <w:r>
        <w:rPr>
          <w:rFonts w:ascii="Times New Roman"/>
          <w:b w:val="false"/>
          <w:i w:val="false"/>
          <w:color w:val="000000"/>
          <w:sz w:val="28"/>
        </w:rPr>
        <w:t>
      ** Жарақат алу қауіпін ескере отырып жарықтандыру бір сатыға көбейтілген.</w:t>
      </w:r>
      <w:r>
        <w:br/>
      </w:r>
      <w:r>
        <w:rPr>
          <w:rFonts w:ascii="Times New Roman"/>
          <w:b w:val="false"/>
          <w:i w:val="false"/>
          <w:color w:val="000000"/>
          <w:sz w:val="28"/>
        </w:rPr>
        <w:t>
      *** Бөлшек түрінде берілген пульс беру коэффициенті алымында аралас жүйедегі жалпы жарықтандырудың мәніне, бөлімінде - аралас жүйедегі жергілікті жарықтандырудың мәніне сәйкес келеді.</w:t>
      </w:r>
    </w:p>
    <w:p>
      <w:pPr>
        <w:spacing w:after="0"/>
        <w:ind w:left="0"/>
        <w:jc w:val="left"/>
      </w:pPr>
      <w:r>
        <w:rPr>
          <w:rFonts w:ascii="Times New Roman"/>
          <w:b/>
          <w:i w:val="false"/>
          <w:color w:val="000000"/>
        </w:rPr>
        <w:t xml:space="preserve"> Апатты жағдайда жарықтандырудың нормалары</w:t>
      </w:r>
    </w:p>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7773"/>
        <w:gridCol w:w="249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 жұмыс орындары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Кокстыхимиялық өндіріс</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Кокстық және пекококстық батареялар, коксты итеріп шығаратын машина, сорғылардың үй-жайлары, түтікті газды тоңазытқыштар, пиридиндік қондырғы, фенолсыздандыратын скруббер, компрессорлар бөлмесі, құрғақтай күкірттен тазарту, өлшейтін аспаптарды орналастыратын орын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мұнаралары механизмдерінің үй-жайлары, аралық және соңындағы алаңдар, пештің бойымен өтетін газқұбырларының өтетін жолы, жабдықтарға қызмет көрсететін алаңдар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өндірісі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Цехтың шойын және қож орналасқан жағы, ағызу, шойынды құятын орын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Үрлеу аумағы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 айнала өтетін жолдар, пештің жанындағы алаң</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өндірісі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Пештің жұмысшы алаңдары, ферроқорытпаларды түйіршіктейтін орында ағызу және таратып құю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Пекоқорытпалар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Болатқорыту өндірісі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Миксерді құятын және ағызатын орын, миксерге қызмет көрсететін алаң, пештерді толтыратын жер, шойынды құятын науа, болат қождарын шығару, таратып құятын алаңдары, аралық шөміш, және УНРС кристаллдағыштан жоғары, конвертер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Пештерге, УНРС-ке, конвертерге қызмет көрсететін алаңдар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өндірісі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Қыздыратын құдықтардан жоғары, тиейтін терезелер, әдістемелік пештерден түсіретін терезелер, өздігінен жарық беретін металдың қозғалатын жолдары, илектеу станоктары клетінің біліктері, илектеу жолдары, тоңазытқыштар, қайшылар, аралар, ыстықтай кесетін пресстер, үздіксіз ыстықтай илектейтін жаймалық орнақтар, жаймаларды қалайылайтын машиналардан шығаратын орын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Қысатын, дайындайтын, сұрыптайтын жуан және орташа жаймалық орнақтар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Құбырлық өндіріс</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Секциялық және әдістік пештердің тиейтін терезелері, металды қисайтуға арналған терезе, металды пештен лақтырғыш, тігін орнақтарының шығатын жағы, дәнекерлейтін машиналар, ілмекті құрылғылар, калибрлік және редукциялық орнақтардың ұшатын қайшылары, түзететін машиналар, үздіксіз сыртқы жағынан дәнекерлейтін орнақтар, құбырпісіретін орнақтар, алдын ала күйдіру пештері, құйма бөлімшесіндегі құятын орындар, құймақалыптың корпусы, құбырларды орталықтан айналдырып құятын бөлімшедегі рольгангтер, тігін орнақтары, жиекті сүргілейтін станоктар, жиектіқайыратын станоктар, аспаптарда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 өндірісі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Күйдіретін ванналар, қыздыру арқылы күйдіру агрегаттары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ұнтақтарының өндірісі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Миксер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төзімділер өндірісі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Шахталық күйдіретін және басқа пештер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845" w:id="84"/>
    <w:p>
      <w:pPr>
        <w:spacing w:after="0"/>
        <w:ind w:left="0"/>
        <w:jc w:val="both"/>
      </w:pPr>
      <w:r>
        <w:rPr>
          <w:rFonts w:ascii="Times New Roman"/>
          <w:b w:val="false"/>
          <w:i w:val="false"/>
          <w:color w:val="000000"/>
          <w:sz w:val="28"/>
        </w:rPr>
        <w:t>
</w:t>
      </w:r>
      <w:r>
        <w:rPr>
          <w:rFonts w:ascii="Times New Roman"/>
          <w:b/>
          <w:i w:val="false"/>
          <w:color w:val="000000"/>
          <w:sz w:val="28"/>
        </w:rPr>
        <w:t>Шамдар қорының және оларды тазартудың коэффициенттері</w:t>
      </w:r>
    </w:p>
    <w:bookmarkEnd w:id="84"/>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09"/>
        <w:gridCol w:w="1890"/>
        <w:gridCol w:w="2161"/>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коэффициенті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шамдарды тазарту мерзімі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пештерінің құймалық аулалары, коксты батареялардың үй-жайлары, агломерат және темір ұнтағының өндірісі, от төзімділер өндірісінің шикі құрамдық бөлімшесі, кірпіштерді қалыптайтын орын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 конвертер, электрменболат қорытатын цехтар, ыстықтай илектеу цехтары, металды екінші қайтара өңдейтін үй-жайлар, илектеу цехының аралықтары, үздіксіз күйдірудің ерітінділік бөлімшелері, жайманы талькпен жабындылайтын машиналар, тоңазытқыштар бөлімшесі және құбыр цехтарының әрлеу жүргізетін аралықтары, құбырларды пісіретін цехтар, құбырларды суықтай илеп және созымдайтын цехтар, диірменнің, классификатордың, дозалағыштың үй-жайлары, шикіқұрамдардың және қалыптағыш материалдардың қоймасы, шайырайдағыш цехтар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Жаншып әрлейтін шеберханалар, құбыр илейтін құрал-саймандарды дайындайтын және жөндейтін цехтар, сым, металл тор және басқаларын өндіретін цехтар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Коммуникацияларды сыртта орнататын орындар, азық-түліктердің ашық қоймалары, темір жол жолдары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846" w:id="85"/>
    <w:p>
      <w:pPr>
        <w:spacing w:after="0"/>
        <w:ind w:left="0"/>
        <w:jc w:val="both"/>
      </w:pPr>
      <w:r>
        <w:rPr>
          <w:rFonts w:ascii="Times New Roman"/>
          <w:b w:val="false"/>
          <w:i w:val="false"/>
          <w:color w:val="000000"/>
          <w:sz w:val="28"/>
        </w:rPr>
        <w:t>
«Қара металлургия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4-қосмыша               </w:t>
      </w:r>
    </w:p>
    <w:bookmarkEnd w:id="85"/>
    <w:p>
      <w:pPr>
        <w:spacing w:after="0"/>
        <w:ind w:left="0"/>
        <w:jc w:val="left"/>
      </w:pPr>
      <w:r>
        <w:rPr>
          <w:rFonts w:ascii="Times New Roman"/>
          <w:b/>
          <w:i w:val="false"/>
          <w:color w:val="000000"/>
        </w:rPr>
        <w:t xml:space="preserve"> Жұмыс аумағының ауасындағы зиянды заттардың құрамын</w:t>
      </w:r>
      <w:r>
        <w:br/>
      </w:r>
      <w:r>
        <w:rPr>
          <w:rFonts w:ascii="Times New Roman"/>
          <w:b/>
          <w:i w:val="false"/>
          <w:color w:val="000000"/>
        </w:rPr>
        <w:t>
бақылау тәртібі</w:t>
      </w:r>
    </w:p>
    <w:bookmarkStart w:name="z847" w:id="86"/>
    <w:p>
      <w:pPr>
        <w:spacing w:after="0"/>
        <w:ind w:left="0"/>
        <w:jc w:val="both"/>
      </w:pPr>
      <w:r>
        <w:rPr>
          <w:rFonts w:ascii="Times New Roman"/>
          <w:b w:val="false"/>
          <w:i w:val="false"/>
          <w:color w:val="000000"/>
          <w:sz w:val="28"/>
        </w:rPr>
        <w:t>
      1. Бақылауға жұмысшы аумағының ауасындағы зиянды заттар құрамын өлшеу арқылы нақты сипаттамасын алу және әрі қарай алынған қорытындыларды бекітілген максимальды бірреттік және орташа ауысымдық рұқсат етілген шекті концентрациямен салыстыру жатады.</w:t>
      </w:r>
      <w:r>
        <w:br/>
      </w:r>
      <w:r>
        <w:rPr>
          <w:rFonts w:ascii="Times New Roman"/>
          <w:b w:val="false"/>
          <w:i w:val="false"/>
          <w:color w:val="000000"/>
          <w:sz w:val="28"/>
        </w:rPr>
        <w:t>
</w:t>
      </w:r>
      <w:r>
        <w:rPr>
          <w:rFonts w:ascii="Times New Roman"/>
          <w:b w:val="false"/>
          <w:i w:val="false"/>
          <w:color w:val="000000"/>
          <w:sz w:val="28"/>
        </w:rPr>
        <w:t>
      2. Жұмысшы аумағының ауасында болатын зиянды заттардың нақты сипаттамасы болып, алынған сынамалардың қанықпасынан іріктелген орташа X есептеледі сол жағдайда, егер оның сенімді мүмкіндігі ү = 0,95, сенімді интервалы Е = Ғ0,4 болса.</w:t>
      </w:r>
      <w:r>
        <w:br/>
      </w:r>
      <w:r>
        <w:rPr>
          <w:rFonts w:ascii="Times New Roman"/>
          <w:b w:val="false"/>
          <w:i w:val="false"/>
          <w:color w:val="000000"/>
          <w:sz w:val="28"/>
        </w:rPr>
        <w:t>
</w:t>
      </w:r>
      <w:r>
        <w:rPr>
          <w:rFonts w:ascii="Times New Roman"/>
          <w:b w:val="false"/>
          <w:i w:val="false"/>
          <w:color w:val="000000"/>
          <w:sz w:val="28"/>
        </w:rPr>
        <w:t>
      3. Жұмысшы аумағындағы ауаның жағдайын бақылау өнеркәсіптік кәсіпорындардың зертханалары және санитарлық-сараптау орталықтарымен жұмыс бағдарламаларына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 Бағдарламалар технологиялық процесстердің негізгі кезеңдерін, зиянды заттар бөлінетін көздің орналасуын және өндірістік үй-жайдың ішіндегі ауа айналымының ерекшеліктеріне байланысты олардың таралуын, сол сияқты олардың сапалық құрамы мен зиянды заттардың қауіптілік класын, оның ішінде олардың ауа ортасында өзгеруі мүмкіндігін (гидролиз, тотығу, деструкция) ескере отырып жасалуы керек.</w:t>
      </w:r>
      <w:r>
        <w:br/>
      </w:r>
      <w:r>
        <w:rPr>
          <w:rFonts w:ascii="Times New Roman"/>
          <w:b w:val="false"/>
          <w:i w:val="false"/>
          <w:color w:val="000000"/>
          <w:sz w:val="28"/>
        </w:rPr>
        <w:t>
</w:t>
      </w:r>
      <w:r>
        <w:rPr>
          <w:rFonts w:ascii="Times New Roman"/>
          <w:b w:val="false"/>
          <w:i w:val="false"/>
          <w:color w:val="000000"/>
          <w:sz w:val="28"/>
        </w:rPr>
        <w:t>
      5. Ауадан сынама алуды, өндіріс технологиясы бұзылған, жабдықтар істен шығып немесе дұрыс қолданылмаған жағдайда және жұмысшы аумағының ауасын зиянды заттармен ластануды болдырмаудың қарастырылған барлық шаралары орындалмаған жағдайда, жүргізбеу керек (желдету, басқалары).</w:t>
      </w:r>
      <w:r>
        <w:br/>
      </w:r>
      <w:r>
        <w:rPr>
          <w:rFonts w:ascii="Times New Roman"/>
          <w:b w:val="false"/>
          <w:i w:val="false"/>
          <w:color w:val="000000"/>
          <w:sz w:val="28"/>
        </w:rPr>
        <w:t>
</w:t>
      </w:r>
      <w:r>
        <w:rPr>
          <w:rFonts w:ascii="Times New Roman"/>
          <w:b w:val="false"/>
          <w:i w:val="false"/>
          <w:color w:val="000000"/>
          <w:sz w:val="28"/>
        </w:rPr>
        <w:t>
      6. Жұмысшылар тұрақты немесе уақытша болатын әрбір жұмыс орнында жұмыс үдерісінің барлық кезеңдері немесе жекеленген операцияларда қанықпаның рұқсат етілген шегінің максимальды бір реттік сақталуын бақылау қарастырылады (олардың ұзақтығына қарамастан).</w:t>
      </w:r>
      <w:r>
        <w:br/>
      </w:r>
      <w:r>
        <w:rPr>
          <w:rFonts w:ascii="Times New Roman"/>
          <w:b w:val="false"/>
          <w:i w:val="false"/>
          <w:color w:val="000000"/>
          <w:sz w:val="28"/>
        </w:rPr>
        <w:t>
      Жекеленген анағұрлым жайсыз жұмыс орындарына немесе жекеленген жағымсыз жұмыс үдерістерінің кезеңдеріне, жекеленген жұмыс орындарына, егер тексерілетін өндірістік учаскесінде бірнеше ұқсас немесе бірдей өндірістік жабдықтар саны орналастырылғанда; тіркелген жұмыс орындарында сол сияқты бірдей операциялар орындалатын болса, іріктеп бақылау жүргізуге жол беріледі.</w:t>
      </w:r>
      <w:r>
        <w:br/>
      </w:r>
      <w:r>
        <w:rPr>
          <w:rFonts w:ascii="Times New Roman"/>
          <w:b w:val="false"/>
          <w:i w:val="false"/>
          <w:color w:val="000000"/>
          <w:sz w:val="28"/>
        </w:rPr>
        <w:t>
</w:t>
      </w:r>
      <w:r>
        <w:rPr>
          <w:rFonts w:ascii="Times New Roman"/>
          <w:b w:val="false"/>
          <w:i w:val="false"/>
          <w:color w:val="000000"/>
          <w:sz w:val="28"/>
        </w:rPr>
        <w:t>
      7. Бағдарламада, сол сияқты жұмысшылардың негізгі жұмыс орындары бойынша жоспарлы түрде жабдықтарға технологиялық, санитарлық-техникалық және басқа да жөндеу жұмыстарын жүргізгенде, егер оларды жүргізу барысында зиянды заттар бөлінетін болса, жұмысшы аумағының ауасына бақылау жүргізу қарастырылуы керек.</w:t>
      </w:r>
      <w:r>
        <w:br/>
      </w:r>
      <w:r>
        <w:rPr>
          <w:rFonts w:ascii="Times New Roman"/>
          <w:b w:val="false"/>
          <w:i w:val="false"/>
          <w:color w:val="000000"/>
          <w:sz w:val="28"/>
        </w:rPr>
        <w:t>
</w:t>
      </w:r>
      <w:r>
        <w:rPr>
          <w:rFonts w:ascii="Times New Roman"/>
          <w:b w:val="false"/>
          <w:i w:val="false"/>
          <w:color w:val="000000"/>
          <w:sz w:val="28"/>
        </w:rPr>
        <w:t>
      8. Әрбір жұмыс орнына жоспарлы бақылау жүргізу кезеңділігі бөлінетін зиянды заттардың қауіптілік класына және жұмысшы аумағының ауасында технологиялық үдерістер мен жабдықтардың ерекшеліктерімен туындайтын олардың қанықпасының ауытқу ауқымына байланысты белгіленеді.</w:t>
      </w:r>
      <w:r>
        <w:br/>
      </w:r>
      <w:r>
        <w:rPr>
          <w:rFonts w:ascii="Times New Roman"/>
          <w:b w:val="false"/>
          <w:i w:val="false"/>
          <w:color w:val="000000"/>
          <w:sz w:val="28"/>
        </w:rPr>
        <w:t>
      Жұмысшы аумағының ауасына қауіптілігі 1-класты сол сияқты қауіптілігі 2-класты зиянды заттардың түсуі мүмкін болатын барлық жағдай, олардың тез ұшып таралуы ауыр түрде улануға немесе өлімге апаруы мүмкін болғандықтан үздіксіз бақылау немесе автоматты бақылаумен қамтамасыз етілуі керек.</w:t>
      </w:r>
      <w:r>
        <w:br/>
      </w:r>
      <w:r>
        <w:rPr>
          <w:rFonts w:ascii="Times New Roman"/>
          <w:b w:val="false"/>
          <w:i w:val="false"/>
          <w:color w:val="000000"/>
          <w:sz w:val="28"/>
        </w:rPr>
        <w:t>
</w:t>
      </w:r>
      <w:r>
        <w:rPr>
          <w:rFonts w:ascii="Times New Roman"/>
          <w:b w:val="false"/>
          <w:i w:val="false"/>
          <w:color w:val="000000"/>
          <w:sz w:val="28"/>
        </w:rPr>
        <w:t>
      9. Егер технологиялық үдеріс режимінің тұрақтылығы жеткіліксіз болып немесе жабдықтардың техникалық жағдайы пайдалану барысында жұмысшы аумағындағы ауаның ластануына айтарлықтай әсер ететін болса, сол сияқты зиянды заттар қанықпасының маусымдық ауытқуы қалыптасқан жағдайда, жұмысшы аумағының ауасына қауіптілігі 2-класты басқа зиянды заттар түскенде бақылау айына кем дегенде 1 рет, ал қауіптілігі 3-4 класты заттар түскенде тоқсан сайын кем дегенде 1 рет, қалған жағдайда жылына кем дегенде 1 рет бақылау жүргізіледі.</w:t>
      </w:r>
      <w:r>
        <w:br/>
      </w:r>
      <w:r>
        <w:rPr>
          <w:rFonts w:ascii="Times New Roman"/>
          <w:b w:val="false"/>
          <w:i w:val="false"/>
          <w:color w:val="000000"/>
          <w:sz w:val="28"/>
        </w:rPr>
        <w:t>
</w:t>
      </w:r>
      <w:r>
        <w:rPr>
          <w:rFonts w:ascii="Times New Roman"/>
          <w:b w:val="false"/>
          <w:i w:val="false"/>
          <w:color w:val="000000"/>
          <w:sz w:val="28"/>
        </w:rPr>
        <w:t>
      10. Тексерілетін жұмыс орнында технологиялық үдерістің әрбір кезеңі немесе жекеленген операцияда ауадан бірінен кейін бірін кем дегенде 5 сынама алынуы керек. Егер операцияның ұзақтығы 5 сынама алуға мүмкіндік туғызбаса, онда оларды сол операция қайталанғанда қайталап алу керек.</w:t>
      </w:r>
      <w:r>
        <w:br/>
      </w:r>
      <w:r>
        <w:rPr>
          <w:rFonts w:ascii="Times New Roman"/>
          <w:b w:val="false"/>
          <w:i w:val="false"/>
          <w:color w:val="000000"/>
          <w:sz w:val="28"/>
        </w:rPr>
        <w:t>
</w:t>
      </w:r>
      <w:r>
        <w:rPr>
          <w:rFonts w:ascii="Times New Roman"/>
          <w:b w:val="false"/>
          <w:i w:val="false"/>
          <w:color w:val="000000"/>
          <w:sz w:val="28"/>
        </w:rPr>
        <w:t>
      11. Қысқа мерзімді үдерістерді (операцияларды) бағалау кезінде зиянды заттар бөлетін көзден зиянды заттардың үй-жайдың ішіндегі ауаның алмасуы мен арақашықтығына байланысты олардың жұмыс орнына қонуына кететін қажетті уақытты ескеру керек. Сол себепті осындай жағдайларға байланысты ауадан сынама алу бағаланатын үдерістен (операциядан) анағұрлым кеш басталып және кеш аяқталуға тиіс.</w:t>
      </w:r>
      <w:r>
        <w:br/>
      </w:r>
      <w:r>
        <w:rPr>
          <w:rFonts w:ascii="Times New Roman"/>
          <w:b w:val="false"/>
          <w:i w:val="false"/>
          <w:color w:val="000000"/>
          <w:sz w:val="28"/>
        </w:rPr>
        <w:t>
</w:t>
      </w:r>
      <w:r>
        <w:rPr>
          <w:rFonts w:ascii="Times New Roman"/>
          <w:b w:val="false"/>
          <w:i w:val="false"/>
          <w:color w:val="000000"/>
          <w:sz w:val="28"/>
        </w:rPr>
        <w:t>
      12. Іріктеп алынған 5 сынама бойынша орташа арифметикалық мәні және оның сенімді интервалы есептеледі (Е):</w:t>
      </w:r>
      <w:r>
        <w:br/>
      </w:r>
      <w:r>
        <w:rPr>
          <w:rFonts w:ascii="Times New Roman"/>
          <w:b w:val="false"/>
          <w:i w:val="false"/>
          <w:color w:val="000000"/>
          <w:sz w:val="28"/>
        </w:rPr>
        <w:t>
      X=(К1+К2+К3+К4+К5):5 мг/м</w:t>
      </w:r>
      <w:r>
        <w:rPr>
          <w:rFonts w:ascii="Times New Roman"/>
          <w:b w:val="false"/>
          <w:i w:val="false"/>
          <w:color w:val="000000"/>
          <w:vertAlign w:val="superscript"/>
        </w:rPr>
        <w:t>3</w:t>
      </w:r>
      <w:r>
        <w:br/>
      </w:r>
      <w:r>
        <w:rPr>
          <w:rFonts w:ascii="Times New Roman"/>
          <w:b w:val="false"/>
          <w:i w:val="false"/>
          <w:color w:val="000000"/>
          <w:sz w:val="28"/>
        </w:rPr>
        <w:t>
      Е=[(Кмакс-Кмин)Һ60]:X%, бұл жерде</w:t>
      </w:r>
      <w:r>
        <w:br/>
      </w:r>
      <w:r>
        <w:rPr>
          <w:rFonts w:ascii="Times New Roman"/>
          <w:b w:val="false"/>
          <w:i w:val="false"/>
          <w:color w:val="000000"/>
          <w:sz w:val="28"/>
        </w:rPr>
        <w:t>
      К1-...К5- жекеленген сынамадағы қанықпалар; Кмакс - іріктеп алынған сынамалардағы қанықпаның максимальды мөлшері; Кмин - іріктеп алынған сынамалардағы қанықпаның минимальды мөлшері;</w:t>
      </w:r>
      <w:r>
        <w:br/>
      </w:r>
      <w:r>
        <w:rPr>
          <w:rFonts w:ascii="Times New Roman"/>
          <w:b w:val="false"/>
          <w:i w:val="false"/>
          <w:color w:val="000000"/>
          <w:sz w:val="28"/>
        </w:rPr>
        <w:t>
      Егер сенімді интервалдың алынған мәні 40%-ға тең немесе кем болса, онда анықталған орташа арифметикалық мәннің көлемі дұрыс болып есептеледі. Егер сенімді интервалдың алынған мәні 40%-дан артық болса, онда қосымша сынамалар алынып, олардың саны (№) төмендегі формула бойынша есептеледі:</w:t>
      </w:r>
      <w:r>
        <w:br/>
      </w:r>
      <w:r>
        <w:rPr>
          <w:rFonts w:ascii="Times New Roman"/>
          <w:b w:val="false"/>
          <w:i w:val="false"/>
          <w:color w:val="000000"/>
          <w:sz w:val="28"/>
        </w:rPr>
        <w:t>
               (Кмакс - Кмин)2</w:t>
      </w:r>
      <w:r>
        <w:br/>
      </w:r>
      <w:r>
        <w:rPr>
          <w:rFonts w:ascii="Times New Roman"/>
          <w:b w:val="false"/>
          <w:i w:val="false"/>
          <w:color w:val="000000"/>
          <w:sz w:val="28"/>
        </w:rPr>
        <w:t>
      № = 5,8 (---------------) - 5</w:t>
      </w:r>
      <w:r>
        <w:br/>
      </w:r>
      <w:r>
        <w:rPr>
          <w:rFonts w:ascii="Times New Roman"/>
          <w:b w:val="false"/>
          <w:i w:val="false"/>
          <w:color w:val="000000"/>
          <w:sz w:val="28"/>
        </w:rPr>
        <w:t>
                      X</w:t>
      </w:r>
    </w:p>
    <w:bookmarkEnd w:id="86"/>
    <w:bookmarkStart w:name="z859" w:id="87"/>
    <w:p>
      <w:pPr>
        <w:spacing w:after="0"/>
        <w:ind w:left="0"/>
        <w:jc w:val="both"/>
      </w:pPr>
      <w:r>
        <w:rPr>
          <w:rFonts w:ascii="Times New Roman"/>
          <w:b w:val="false"/>
          <w:i w:val="false"/>
          <w:color w:val="000000"/>
          <w:sz w:val="28"/>
        </w:rPr>
        <w:t>      Алғашқы және қосымша алынған сынамалардың қорытындысы бойынша орташа арифметикалық мәні шығарылып, ол дұрыс болып есептеледі.</w:t>
      </w:r>
      <w:r>
        <w:br/>
      </w:r>
      <w:r>
        <w:rPr>
          <w:rFonts w:ascii="Times New Roman"/>
          <w:b w:val="false"/>
          <w:i w:val="false"/>
          <w:color w:val="000000"/>
          <w:sz w:val="28"/>
        </w:rPr>
        <w:t>
      13. Егер алынған орташа арифметикалық мән зиянды заттар қанықпасының максимальдық бір реттік рұқсат етілген шегінен аспайтын болса, онда жұмысшы аумағы ауасының жағдайы қанықпаның рұқсат етілген шегіне сәйкес келеді деп бағаланады.</w:t>
      </w:r>
      <w:r>
        <w:br/>
      </w:r>
      <w:r>
        <w:rPr>
          <w:rFonts w:ascii="Times New Roman"/>
          <w:b w:val="false"/>
          <w:i w:val="false"/>
          <w:color w:val="000000"/>
          <w:sz w:val="28"/>
        </w:rPr>
        <w:t>
</w:t>
      </w:r>
      <w:r>
        <w:rPr>
          <w:rFonts w:ascii="Times New Roman"/>
          <w:b w:val="false"/>
          <w:i w:val="false"/>
          <w:color w:val="000000"/>
          <w:sz w:val="28"/>
        </w:rPr>
        <w:t>
      14. Ауадағы қанықпаның орташа ауысымдық рұқсат етілген шегінің сақталуын бақылауды жұмыскерлердің жекеленген кәсіби топтарына қолдану қарастырылады. Ол жеке сынама алуды қолдану арқылы жүзеге асырылуға тиіс. Бекітілген жұмыс орнындағы жұмыс істейтін кәсіби адамдар үшін олардың дем алу аумағындағы ауадан сынама алу басқа құрылғылармен жүргізуге рұқсат етіледі.</w:t>
      </w:r>
      <w:r>
        <w:br/>
      </w:r>
      <w:r>
        <w:rPr>
          <w:rFonts w:ascii="Times New Roman"/>
          <w:b w:val="false"/>
          <w:i w:val="false"/>
          <w:color w:val="000000"/>
          <w:sz w:val="28"/>
        </w:rPr>
        <w:t>
      Ауадан сынама алу қатарынан 5 ауысым бойында жүргізіледі, сынама алу уақытының ұзақтығы жұмыс ауысымының 70% кем болмауы және технологиялық үдерістің барлық негізгі кезеңдерін, сол сияқты анағұрлым жағымсыз операцияларды тұрақты жұмыс орындарында және одан тыс жерлерде қамтуы керек.</w:t>
      </w:r>
      <w:r>
        <w:br/>
      </w:r>
      <w:r>
        <w:rPr>
          <w:rFonts w:ascii="Times New Roman"/>
          <w:b w:val="false"/>
          <w:i w:val="false"/>
          <w:color w:val="000000"/>
          <w:sz w:val="28"/>
        </w:rPr>
        <w:t>
      Ауысым барысында бір үзіліссіз сынама алынады, немесе қатарынан бірнеше сынама алынып, олар орташа мәнді беретін бір сынама ретінде қаралып және орташа өлшемді сипаттайды.</w:t>
      </w:r>
      <w:r>
        <w:br/>
      </w:r>
      <w:r>
        <w:rPr>
          <w:rFonts w:ascii="Times New Roman"/>
          <w:b w:val="false"/>
          <w:i w:val="false"/>
          <w:color w:val="000000"/>
          <w:sz w:val="28"/>
        </w:rPr>
        <w:t>
</w:t>
      </w:r>
      <w:r>
        <w:rPr>
          <w:rFonts w:ascii="Times New Roman"/>
          <w:b w:val="false"/>
          <w:i w:val="false"/>
          <w:color w:val="000000"/>
          <w:sz w:val="28"/>
        </w:rPr>
        <w:t>
      15. Орташа ауысымдық қанықпаның мәні орташа арифметикалық мән ретінде 5 ауысымнан алынған сынаманың қорытындысынан есептеліп шығарылады. Егер алынған мән қанықпаның орташа ауысымдық рұқсат етілген шегінен аспайтын болса, онда жұмысшы аумағы ауасының жағдайы сол жердегі кәсіби топтар үшін қанықпаның бекітілген орташа-ауысымдық шегіне сәйкес деп бағаланады.</w:t>
      </w:r>
      <w:r>
        <w:br/>
      </w:r>
      <w:r>
        <w:rPr>
          <w:rFonts w:ascii="Times New Roman"/>
          <w:b w:val="false"/>
          <w:i w:val="false"/>
          <w:color w:val="000000"/>
          <w:sz w:val="28"/>
        </w:rPr>
        <w:t>
</w:t>
      </w:r>
      <w:r>
        <w:rPr>
          <w:rFonts w:ascii="Times New Roman"/>
          <w:b w:val="false"/>
          <w:i w:val="false"/>
          <w:color w:val="000000"/>
          <w:sz w:val="28"/>
        </w:rPr>
        <w:t>
      16. Құрамында кремний бар шаң қанықпасының рұқсат етілген шегінің көлемі туралы мәселені шешу және олардағы кремнийдің бос қостотығының пайыздық құрамын анықтау қолданылатын материалдың құрамының өзгеруіне қарай және бақылау жүргізетін ұйымдардың талабы бойынша, бірақ жылына 1 реттен кем емес жүргізілуге тиіс.</w:t>
      </w:r>
      <w:r>
        <w:br/>
      </w:r>
      <w:r>
        <w:rPr>
          <w:rFonts w:ascii="Times New Roman"/>
          <w:b w:val="false"/>
          <w:i w:val="false"/>
          <w:color w:val="000000"/>
          <w:sz w:val="28"/>
        </w:rPr>
        <w:t>
</w:t>
      </w:r>
      <w:r>
        <w:rPr>
          <w:rFonts w:ascii="Times New Roman"/>
          <w:b w:val="false"/>
          <w:i w:val="false"/>
          <w:color w:val="000000"/>
          <w:sz w:val="28"/>
        </w:rPr>
        <w:t>
      17. Санитариялық-химиялық тексерулерде қолданылатын барлық аппараттар мен аспаптар бекітілген тәртіпке сәйкес тексерілуге және қорапталуға жатады.</w:t>
      </w:r>
    </w:p>
    <w:bookmarkEnd w:id="87"/>
    <w:bookmarkStart w:name="z864" w:id="88"/>
    <w:p>
      <w:pPr>
        <w:spacing w:after="0"/>
        <w:ind w:left="0"/>
        <w:jc w:val="both"/>
      </w:pPr>
      <w:r>
        <w:rPr>
          <w:rFonts w:ascii="Times New Roman"/>
          <w:b w:val="false"/>
          <w:i w:val="false"/>
          <w:color w:val="000000"/>
          <w:sz w:val="28"/>
        </w:rPr>
        <w:t>
«Қара металлургия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5-қосмыша                 </w:t>
      </w:r>
    </w:p>
    <w:bookmarkEnd w:id="88"/>
    <w:p>
      <w:pPr>
        <w:spacing w:after="0"/>
        <w:ind w:left="0"/>
        <w:jc w:val="left"/>
      </w:pPr>
      <w:r>
        <w:rPr>
          <w:rFonts w:ascii="Times New Roman"/>
          <w:b/>
          <w:i w:val="false"/>
          <w:color w:val="000000"/>
        </w:rPr>
        <w:t xml:space="preserve"> Қара металлургия объетілері орналасқан аудандардағы елді мекендердің атмосфералық ауасында болатын және санитариялық бақылауға алынатын қосымша зиянды заттардың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775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зиянды заттар</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Коксты-химиялық өндіріс</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бенз(а)пирен, күкіртсутегі, цианды сутегі, аммиак</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Ферроқорытпалар: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Ферромарганецті</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қышқылының аэрозолі</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Феррохромды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Феррованадийлі</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тотығының аэрозолы</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Селикатты марганец және металды марганец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қышқылының аэрозолы, құрамында кремний бар шаң</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Ферросилицилді</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кремний бар шаң</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Ферромолибденді</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Молибденің қосындылары</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Ферровольфрамды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Вольфромды шаң</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берік</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кремний бар шаң</w:t>
            </w:r>
          </w:p>
        </w:tc>
      </w:tr>
    </w:tbl>
    <w:bookmarkStart w:name="z865" w:id="89"/>
    <w:p>
      <w:pPr>
        <w:spacing w:after="0"/>
        <w:ind w:left="0"/>
        <w:jc w:val="both"/>
      </w:pPr>
      <w:r>
        <w:rPr>
          <w:rFonts w:ascii="Times New Roman"/>
          <w:b w:val="false"/>
          <w:i w:val="false"/>
          <w:color w:val="000000"/>
          <w:sz w:val="28"/>
        </w:rPr>
        <w:t>
      1) жоғарыда аты аталған зиянды заттардан басқа, халық денсаулығына қауіп төндіретін басқа да ингредиенттерге бақылау жүргізуге болады;</w:t>
      </w:r>
      <w:r>
        <w:br/>
      </w:r>
      <w:r>
        <w:rPr>
          <w:rFonts w:ascii="Times New Roman"/>
          <w:b w:val="false"/>
          <w:i w:val="false"/>
          <w:color w:val="000000"/>
          <w:sz w:val="28"/>
        </w:rPr>
        <w:t>
</w:t>
      </w:r>
      <w:r>
        <w:rPr>
          <w:rFonts w:ascii="Times New Roman"/>
          <w:b w:val="false"/>
          <w:i w:val="false"/>
          <w:color w:val="000000"/>
          <w:sz w:val="28"/>
        </w:rPr>
        <w:t>
      2) атмосфералық ауаға түскен жиынтықтардың трансформациялануы (өзгеруі) орын алуы мүмкін, мысалы темір қышқылын немесе басқадай металдардың қышқылы бар ортада SO2-ның SO3 ауысуы, сондықтан да бұларды арнайы ингредиенттер қатарына жатқызу керек, бұған күкірт қышқылының аэрозолы да жатады;</w:t>
      </w:r>
      <w:r>
        <w:br/>
      </w:r>
      <w:r>
        <w:rPr>
          <w:rFonts w:ascii="Times New Roman"/>
          <w:b w:val="false"/>
          <w:i w:val="false"/>
          <w:color w:val="000000"/>
          <w:sz w:val="28"/>
        </w:rPr>
        <w:t>
</w:t>
      </w:r>
      <w:r>
        <w:rPr>
          <w:rFonts w:ascii="Times New Roman"/>
          <w:b w:val="false"/>
          <w:i w:val="false"/>
          <w:color w:val="000000"/>
          <w:sz w:val="28"/>
        </w:rPr>
        <w:t>
      3) атмосфералық ауаның шаңмен ластануына баға бергенде, ҚРШ бойынша анықтағанда бос кремнийдің қос тотығының деңгейіне қарай есептейді;</w:t>
      </w:r>
      <w:r>
        <w:br/>
      </w:r>
      <w:r>
        <w:rPr>
          <w:rFonts w:ascii="Times New Roman"/>
          <w:b w:val="false"/>
          <w:i w:val="false"/>
          <w:color w:val="000000"/>
          <w:sz w:val="28"/>
        </w:rPr>
        <w:t>
</w:t>
      </w:r>
      <w:r>
        <w:rPr>
          <w:rFonts w:ascii="Times New Roman"/>
          <w:b w:val="false"/>
          <w:i w:val="false"/>
          <w:color w:val="000000"/>
          <w:sz w:val="28"/>
        </w:rPr>
        <w:t>
      4) атмосфералық ауаның ластануына бірнеше зат әсер еткенде ҚРШ тізіміне сай, биологиялық әсердің қорытындысы алынады.</w:t>
      </w:r>
    </w:p>
    <w:bookmarkEnd w:id="89"/>
    <w:bookmarkStart w:name="z869" w:id="90"/>
    <w:p>
      <w:pPr>
        <w:spacing w:after="0"/>
        <w:ind w:left="0"/>
        <w:jc w:val="both"/>
      </w:pPr>
      <w:r>
        <w:rPr>
          <w:rFonts w:ascii="Times New Roman"/>
          <w:b w:val="false"/>
          <w:i w:val="false"/>
          <w:color w:val="000000"/>
          <w:sz w:val="28"/>
        </w:rPr>
        <w:t>
«Қара металлургия объектілеріне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6-қосмыша                  </w:t>
      </w:r>
    </w:p>
    <w:bookmarkEnd w:id="90"/>
    <w:p>
      <w:pPr>
        <w:spacing w:after="0"/>
        <w:ind w:left="0"/>
        <w:jc w:val="left"/>
      </w:pPr>
      <w:r>
        <w:rPr>
          <w:rFonts w:ascii="Times New Roman"/>
          <w:b/>
          <w:i w:val="false"/>
          <w:color w:val="000000"/>
        </w:rPr>
        <w:t xml:space="preserve"> Жұмыс аумағындағы ауада бақылауға жататын негізгі зиянды заттардың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0"/>
        <w:gridCol w:w="3995"/>
        <w:gridCol w:w="4015"/>
      </w:tblGrid>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учаске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Коксты-химиялық өндіріс:</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көмірді дайындау және тасымалдау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кокс пешінің жоғарғы алаңы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таскөмір шайырын және пекті айдағанда шығатын заттар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коксты, таскөмірді, күкіртті ангидридті, пісірілген-фенолды алғанда</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кокс және шайыркокс пештеріне бүйірдегі алаңдары (коксты итеріп шығаратын, есік ашылатын машиналардың, пеш қасындағы есіктердің, кокс сусымаларын жинау)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таскөмір шайырын және пекті, фенолды, азот окислін, цианисті сутегіні айдағанда шығатын заттар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кокс және шайыркокс тоннелдердегі батареялар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цианисті сутегіні, фенолды айдағанда шығатын заттар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пеш салу кезіндегі жөндеу учаскелері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тиейтін вагондардың кабиналары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цианисті сутегіні, фенолды, күкіртті ангидрид</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кокс сорттау учаскелері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электровоз машинисінің кабинасы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цианисті сутегі, фенол</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Сорғыш үй-жайлардағы және машина залдағы, бензолды дистиляциядан өткізетін бөлімшедегі конденсациялау және ұстау цехтары. Сульфат бөлімшесінде, механикаландырылған тұндырғыштың қақпағындағы, фус және шайыр сығымы түсіретін учаскеде, конденсат жиналатын орынның қасында, сіңіргіштердің, қоректендіргіш және айналмалы жинағыштың қасында, шайыр бөлгіш, буландырғыш, центрифут, аммоний сульфатын кептіретін орынға</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толуол, бензол, цианисті сутегі Аммиак, фенол, цианисті сутегі Аммиак, фенол, цианисті сутегі, күкірт сутегі, нафталин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радонды аммоний мен натрий цехтары (кристаллизаторлар мен центрифуг жанында)</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сутегі, күкіртті ангидрид, цианисті сутегі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кокс газын тазартатын цехта (вакуум сүзгіш, центрифуг, аммиак суын соратын сорғыш қасында)</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цианисті сутегі, күшәнді ангидрид, күкіртті сутегі, аммиак</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шайыр өңдейтін цехта шайыр, май қоймасы шайырды дистилдейтін бөлімше антрацен фракциясын түзетін бөлімше нафталин фракциясын өңдейтін бөлімше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 шайырымен пекті айдағанда шығатын өнімдер Таскөмір шайырымен пекті, фенолды, нафталинді, фенанпренді айдағанда шығатын өнімдер Фенол, нафталин, фенанпрен, нафталин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кристалды нафталин цехы (дистилдеу, құю, қалыптау, қаптау)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нафталин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антраценді байыту цехы (кристаллизаторлар, сорғыштар, қалыптау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 шайырымен пекті айдағанда шығатын өнімдер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фтал ангидридінің цехы (дистилдеу, сору қалыптау, тиеу)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Нафтохинон, фтал ангидриді, малеин ангидриді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бензолды ректификациалау цехы, ректификация бөлімшесі, "бензин" және "дебензин" жинағыштар, ауыр бензолды, полимерлерді, жалынсыз пеш, сепаратор, жуғыш аппараттар, өлшегіштер. Пиридин негіздерінің қоймасы (сорғыш, ыдысқа құю орындары). Бейтараптандырғыш, сепаратор, пиридин негіздерін өлшегіш.</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ксилол, толуол Күкіртті көміртегі, бензол, фенол, нафталин Пиридин  Пиридин, фенол, нафталин, цианисті сутегі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аммиакпен фенолдансыздандырылатын цехтар (бағаналар, тұндырғыштар, скрубберлер, аппарат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фенол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биохимиялық жолмен тазалау цехтары (тұндырғыштар, май бөлгіштер, орташаландыру, аэротенктер, тазартылған суды жинағыштар, сорғыш және аппарат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фенол, нафталин, цианды сутегі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германий ұстағыш цех (тұндырғыштар, сорғыштар, фуст түсіретін орын, формалин құйылған кішкентай бөшке, вакуум-сүзгіш, дірілді елеуіш, барабан)</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формальдегид, аммиак, 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Агломерат және темір кенінің шекемтастары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шикіқұрамдық материалдарды дайындау және тасымалдау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әкті, бос кальций тотығын дайындап, тасымалдағанда</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пісіру (күйдіргі), ұнтақтау, суыту, сорттау және дайын өнімдерді беру, ыстық өнімді қайтаратын жол, шаң және газ тазалайтын қондырғылар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күкіртті бар материалдарды пайдаланғанда, сондай-ақ күкіртті ангидридті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эксгаустер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тотығы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Домна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құю ауласы, домна асты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шикіқұрамды беретін тракт</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Флюстенген шикізаттарды, сондай-ақ бос кальций тотығын пайдаланғанда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Ферроқорытпалар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шикіқұрамды дайындайтын цехтар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өндірудің барлық кезеңдерінде - 3 және 6 валентті хромды, феррохром окислін, ферромарганецті өндіргенде аэрозоль түріндегі марганец окислін және конденсатты, феррованнадий дайындағанда 5 және 3 тотықты аэрозольды ваннадийді, ферромолибденді дайындағанда еритін және ерімейтін молибден қосындыларын пайдаланған, ферровольфром дайындағанда шаңды және басқаларды.</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өзі пісіретін электродтармен жабдықталған пеш учаскелері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таскөмір шайыры мен пекті, 3,4 бензипиринді айдағанда шығатын өнімдер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ферросилициді сақтайтын учаске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Күшәнді және фосфорлы сутегі, күкіртті сутегі, ацетилен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Болат балқыту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шикіқұрам ауласында және люнкерит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араластырғыш бөлімше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көміртек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Балқытатын болат маркасының түріне байланысты</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пештің бойы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құятын орын бойы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Балқытып шығарылатын болаттың маркасына байланысты қорғағыш қоспаның және материалдарды пештен тыс жерде өңдейтін және олардың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шөміштерді дайындау учаскесі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қож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құрамды дайындайтын цехтар мен учаскелер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Илек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қыздырғыш пештердің және құдықтардың учаскелері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тотығы, күкіртті ангидрид</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қыздырғыш металдардың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 орны (вальцовкалау, кесу, таңба салу)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өңделінетін металдардың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мұздатқыш учаскесі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тотығы, күкіртті ангидрид</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кемістіктерді алып тастау учаскесі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өңделінетін металдардың құрамына кіретін зиянды заттар, от арқылы тазалағанда, бөлінетін көміртегі тотығы және күкіртті ангидрид</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күйдіру учаскесі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 мен сілтілердің булары мен аэрозолдары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жабу учаскесі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Жабатын заттардың құрамына байланысты бөлінетін зиянды заттар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май жертөлесі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Аэрозолды майлар,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машиналық залдар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Құбыр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ысытушы адамның және оның көмекшілерінің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вальцовшик пен оның көмекшілерінің, тігетін операторлардың, автоматты түрде илектеу, таситын, құрсау үстінде үздіксіз илек жұмысын жүргізу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тығыздаушылар және олардың көмекшілерінің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редукциялық, колибірлейтін стандағы операторлардың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үздіксіз пеш арқылы құбырларды балқытып пісіретін қондырғыдағы, электр арқылы құбыр балқытып пісіретін стандағы, ерітіп екі тігісті құбырды жайпақ түрде орайтын дәнекерлеушінің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ұнтаққұйғыш және құмқұйғыш қондырғының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флюс қабаты астында электрмен пісіретін стандағы дәнекершінің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марганец окислі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жайма бүгетін машина операторының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жонғыш станок қасындағы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құбырларды флюстан тазалауға арналған қондырғы, флюст қабаты астында құбырларды балқытып пісіретін станок қасындағы оператордың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марганец окислі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шеттегіштің және оның көмекшілерінің, ортадан тартқыш машиналардың операторлары және жартылай тоқтаусыз жүргізілетін құбыр құю операторларының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қоспа дайындайтын орындағы саты жасаушылардың, бункермен жұмыс істейтіндердің жұмыс орны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майлағыштардың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аэрозолы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күйдіргіштердің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 күкіртті, азотты, фторлы сутегі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мырыштаушылардың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Метиз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күйдіру учаскесі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және сілті аэрозолдары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жабу учаскесі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Жапқыштың құрамына кіретін зиянды заттар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электродтарды және ұнтақ сымдарды өндіретін учаске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рецептіге байланысты қолданылатын материалдардың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 учаскелер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Ылғалдап тарту учаскесінде және ыстық салдарынан майдың өзгеруінен туатын өнімдер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Темір ұнтақтарының өндірісі: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ұнтақтап дайындау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Шыршаның күлі, егер ол қолданылатын болса</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кесектеу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Шайырды және 3,4 бензпиренді айдау арасында пайда болған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хлорлау әдісімен ұнтақ алатын учаскелер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хлорлы сутегі, фторлы сутегі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Екінші қатардағы қара металдарды өңдеу:</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болат массивтерін газбен кесушілер, бұрғылаушылардың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плазмалық қондырғыларда кесушінің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кеме қалдықтарын газбен кесушінің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азот окислі, озан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электрлі болат қорытатын цехтағы болат қорытушының, оның көмекшілерінің, крановшиктің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акролейн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құрамына кіретін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шойындарды ұнтақтайтын қондырғыдағы оператордың, пакеттейтін және кесектейтін престердің операторларының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шойынды ұсақтайтын қондырғыдағы пакеттейтін және кесектейтін престердің машинистердің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аэрозоль, май</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көпірлі крандар машинисінің жұмыс орны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көміртегі тотығы, күкіртті ангидрид</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заттардың құрамындағы зиянды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Отқа төзгіштерді өндіру:</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отқа төзгіштерді жасау өндірісі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бөліміндегі көміртегінің тотығы, күкіртті ангидрид</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шайырдоломит, шайырмагнизит цехтары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Дозалайтын, араластыратын, нығыздайтын учаскелердегі, дайын өнімдер қоймасында, шайырдоломит шаңы және таскөмір шайырлары мен пектарын айдағанда бөлінетін зиянды заттар</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отқа төзімді бетон цехы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 және кептіру қазандарының учаскесіндегі фосфор қышқылы</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жылуды оқшаулайтын астарлар цехы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Нығыздау және кептіру бөлігіндегі формальдегид</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цирконийлі отқа төзімді цехтары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бөлігіндегі учаскедегі тұз қышқылы</w:t>
            </w:r>
          </w:p>
        </w:tc>
      </w:tr>
    </w:tbl>
    <w:p>
      <w:pPr>
        <w:spacing w:after="0"/>
        <w:ind w:left="0"/>
        <w:jc w:val="both"/>
      </w:pPr>
      <w:r>
        <w:rPr>
          <w:rFonts w:ascii="Times New Roman"/>
          <w:b w:val="false"/>
          <w:i w:val="false"/>
          <w:color w:val="000000"/>
          <w:sz w:val="28"/>
        </w:rPr>
        <w:t>      Нақты кәсіпорындардың ерекшеліктерін ескере отырып, бақылауға жататын негізгі зиянды заттардың тізбесі қосымша толықтырылуы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