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3219" w14:textId="69c3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6 тамыздағы № 611 Бұйрығы. Қазақстан Республикасы Әділет министрлігінде 2010 жылғы 24 тамызда Нормативтік құқықтық кесімдерді мемлекеттік тіркеудің тізіліміне N 6440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
«Тамақ өнімдеріне қойылатын санитариялық-эпидемиологиялық талаптар» санитариялық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«Тағам өнiмдерiнiң қауiпсiздiгi мен құндылығына қойылатын гигиеналық талаптар» санитарлық ережелері мен нормаларын бекіту туралы» Қазақстан Республикасының Денсаулық сақтау министрінің 2003 жылғы 11 маусымдағы </w:t>
      </w:r>
      <w:r>
        <w:rPr>
          <w:rFonts w:ascii="Times New Roman"/>
          <w:b w:val="false"/>
          <w:i w:val="false"/>
          <w:color w:val="000000"/>
          <w:sz w:val="28"/>
        </w:rPr>
        <w:t>№ 447</w:t>
      </w:r>
      <w:r>
        <w:rPr>
          <w:rFonts w:ascii="Times New Roman"/>
          <w:b w:val="false"/>
          <w:i w:val="false"/>
          <w:color w:val="000000"/>
          <w:sz w:val="28"/>
        </w:rPr>
        <w:t xml:space="preserve"> бұйрығының (Нормативтік құқықтық актілерді мемлекеттік тіркеу тізілімінде № 2403 болып тіркелген, Қазақстан Республикасы Орталық атқарушы және өзге де мемлекеттік органдарының нормативтік құқықтық актілер бюллетенінде, 2003 ж., № 27-28, 29-30 құжаттар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06 тамыздағы   </w:t>
      </w:r>
      <w:r>
        <w:br/>
      </w:r>
      <w:r>
        <w:rPr>
          <w:rFonts w:ascii="Times New Roman"/>
          <w:b w:val="false"/>
          <w:i w:val="false"/>
          <w:color w:val="000000"/>
          <w:sz w:val="28"/>
        </w:rPr>
        <w:t xml:space="preserve">
№ 611 бұйрығымен      </w:t>
      </w:r>
      <w:r>
        <w:br/>
      </w:r>
      <w:r>
        <w:rPr>
          <w:rFonts w:ascii="Times New Roman"/>
          <w:b w:val="false"/>
          <w:i w:val="false"/>
          <w:color w:val="000000"/>
          <w:sz w:val="28"/>
        </w:rPr>
        <w:t xml:space="preserve">
бекітілді        </w:t>
      </w:r>
    </w:p>
    <w:bookmarkEnd w:id="1"/>
    <w:bookmarkStart w:name="z126" w:id="2"/>
    <w:p>
      <w:pPr>
        <w:spacing w:after="0"/>
        <w:ind w:left="0"/>
        <w:jc w:val="left"/>
      </w:pPr>
      <w:r>
        <w:rPr>
          <w:rFonts w:ascii="Times New Roman"/>
          <w:b/>
          <w:i w:val="false"/>
          <w:color w:val="000000"/>
        </w:rPr>
        <w:t xml:space="preserve"> 
«Тамақ өнімдеріне қойылатын санитариялық-эпидемиологиялық талаптар» cанитариялық ережелері</w:t>
      </w:r>
    </w:p>
    <w:bookmarkEnd w:id="2"/>
    <w:bookmarkStart w:name="z9" w:id="3"/>
    <w:p>
      <w:pPr>
        <w:spacing w:after="0"/>
        <w:ind w:left="0"/>
        <w:jc w:val="left"/>
      </w:pPr>
      <w:r>
        <w:rPr>
          <w:rFonts w:ascii="Times New Roman"/>
          <w:b/>
          <w:i w:val="false"/>
          <w:color w:val="000000"/>
        </w:rPr>
        <w:t xml:space="preserve"> 
1. Жалпы талаптар</w:t>
      </w:r>
    </w:p>
    <w:bookmarkEnd w:id="3"/>
    <w:bookmarkStart w:name="z10" w:id="4"/>
    <w:p>
      <w:pPr>
        <w:spacing w:after="0"/>
        <w:ind w:left="0"/>
        <w:jc w:val="both"/>
      </w:pPr>
      <w:r>
        <w:rPr>
          <w:rFonts w:ascii="Times New Roman"/>
          <w:b w:val="false"/>
          <w:i w:val="false"/>
          <w:color w:val="000000"/>
          <w:sz w:val="28"/>
        </w:rPr>
        <w:t>
      1. «Тағамдық өнімдердің қауіпсіздігіне қойылатын санитариялық-эпидемиологиялық талаптар» cанитариялық ережелері (бұдан әрі – санитариялық ережелер) тағамдық шикізаттар мен тағам өнімдерінің барлық түрлеріне таралады және адамдарға арналған тағамдық өнімдердің қауіпсіздігі мен тағамдық құндылығының гигиеналық нормативтерін анықтайды.</w:t>
      </w:r>
      <w:r>
        <w:br/>
      </w:r>
      <w:r>
        <w:rPr>
          <w:rFonts w:ascii="Times New Roman"/>
          <w:b w:val="false"/>
          <w:i w:val="false"/>
          <w:color w:val="000000"/>
          <w:sz w:val="28"/>
        </w:rPr>
        <w:t>
</w:t>
      </w:r>
      <w:r>
        <w:rPr>
          <w:rFonts w:ascii="Times New Roman"/>
          <w:b w:val="false"/>
          <w:i w:val="false"/>
          <w:color w:val="000000"/>
          <w:sz w:val="28"/>
        </w:rPr>
        <w:t>
      2. Осы санитариялық ережелер тағамдық өнімдер мен тағамдық шикізаттарды шығарумен, шеттен әкелумен және сатумен шұғылданатын заңды және жеке кәсіпкерлерге, сонымен қатар мемлекеттік бақылау органдарына арналған.</w:t>
      </w:r>
      <w:r>
        <w:br/>
      </w:r>
      <w:r>
        <w:rPr>
          <w:rFonts w:ascii="Times New Roman"/>
          <w:b w:val="false"/>
          <w:i w:val="false"/>
          <w:color w:val="000000"/>
          <w:sz w:val="28"/>
        </w:rPr>
        <w:t>
</w:t>
      </w:r>
      <w:r>
        <w:rPr>
          <w:rFonts w:ascii="Times New Roman"/>
          <w:b w:val="false"/>
          <w:i w:val="false"/>
          <w:color w:val="000000"/>
          <w:sz w:val="28"/>
        </w:rPr>
        <w:t>
      3. Осы санитариялық ережелер тағамдық өнімдерді жасау және өнімнің жаңа түрлерін өндіріске қою, оны қайта жасау, өңдеу, сақтау, тасымалдау, елге алып келу және тағамдық шикізаттар мен тағамдық өнімдерді сату кезінде оларға қойылатын гигиеналық талаптардан тұрады.</w:t>
      </w:r>
      <w:r>
        <w:br/>
      </w:r>
      <w:r>
        <w:rPr>
          <w:rFonts w:ascii="Times New Roman"/>
          <w:b w:val="false"/>
          <w:i w:val="false"/>
          <w:color w:val="000000"/>
          <w:sz w:val="28"/>
        </w:rPr>
        <w:t>
</w:t>
      </w:r>
      <w:r>
        <w:rPr>
          <w:rFonts w:ascii="Times New Roman"/>
          <w:b w:val="false"/>
          <w:i w:val="false"/>
          <w:color w:val="000000"/>
          <w:sz w:val="28"/>
        </w:rPr>
        <w:t>
      4. Осы санитариялық ережелерде мынадай терминдер мен анықтамалар қолданылды:</w:t>
      </w:r>
      <w:r>
        <w:br/>
      </w:r>
      <w:r>
        <w:rPr>
          <w:rFonts w:ascii="Times New Roman"/>
          <w:b w:val="false"/>
          <w:i w:val="false"/>
          <w:color w:val="000000"/>
          <w:sz w:val="28"/>
        </w:rPr>
        <w:t>
</w:t>
      </w:r>
      <w:r>
        <w:rPr>
          <w:rFonts w:ascii="Times New Roman"/>
          <w:b w:val="false"/>
          <w:i w:val="false"/>
          <w:color w:val="000000"/>
          <w:sz w:val="28"/>
        </w:rPr>
        <w:t>
      1) контаминанттар – тағам өнімдеріне түскенде, оларды адам денсаулығына қауіпті және қолдануға жарамсыз ететін басқа текті биологиялық және химиялық заттар;</w:t>
      </w:r>
      <w:r>
        <w:br/>
      </w:r>
      <w:r>
        <w:rPr>
          <w:rFonts w:ascii="Times New Roman"/>
          <w:b w:val="false"/>
          <w:i w:val="false"/>
          <w:color w:val="000000"/>
          <w:sz w:val="28"/>
        </w:rPr>
        <w:t>
</w:t>
      </w:r>
      <w:r>
        <w:rPr>
          <w:rFonts w:ascii="Times New Roman"/>
          <w:b w:val="false"/>
          <w:i w:val="false"/>
          <w:color w:val="000000"/>
          <w:sz w:val="28"/>
        </w:rPr>
        <w:t>
      2) патогенді микрофлора – адам, жануар және өсімдік ауруларын тудыруға қабілетті микроағзалар;</w:t>
      </w:r>
      <w:r>
        <w:br/>
      </w:r>
      <w:r>
        <w:rPr>
          <w:rFonts w:ascii="Times New Roman"/>
          <w:b w:val="false"/>
          <w:i w:val="false"/>
          <w:color w:val="000000"/>
          <w:sz w:val="28"/>
        </w:rPr>
        <w:t>
</w:t>
      </w:r>
      <w:r>
        <w:rPr>
          <w:rFonts w:ascii="Times New Roman"/>
          <w:b w:val="false"/>
          <w:i w:val="false"/>
          <w:color w:val="000000"/>
          <w:sz w:val="28"/>
        </w:rPr>
        <w:t>
      3) пробиотикалық өнімдер – тірі пробиотикалық микроағзалар мен пробиотиктерді қосу арқылы дайындалған тағамдық өнімдер;</w:t>
      </w:r>
      <w:r>
        <w:br/>
      </w:r>
      <w:r>
        <w:rPr>
          <w:rFonts w:ascii="Times New Roman"/>
          <w:b w:val="false"/>
          <w:i w:val="false"/>
          <w:color w:val="000000"/>
          <w:sz w:val="28"/>
        </w:rPr>
        <w:t>
</w:t>
      </w:r>
      <w:r>
        <w:rPr>
          <w:rFonts w:ascii="Times New Roman"/>
          <w:b w:val="false"/>
          <w:i w:val="false"/>
          <w:color w:val="000000"/>
          <w:sz w:val="28"/>
        </w:rPr>
        <w:t>
      4) пробиотикалық микроағзалар – адамның асқорыту жолындағы микрофлоралардың биологиялық белсенділігін, қалыпты құрамын сақтап, қалыпты ішек микробиоценозын қорғау тобына жататын және табиғи симбиотикалық ассоциацияларын беретін ауру және уландырғыш қасиеті жоқ тірі микроағзалар (Bifidobacterium, Lactobacillus, Lactococcus, Propionibacterium және басқалары);</w:t>
      </w:r>
      <w:r>
        <w:br/>
      </w:r>
      <w:r>
        <w:rPr>
          <w:rFonts w:ascii="Times New Roman"/>
          <w:b w:val="false"/>
          <w:i w:val="false"/>
          <w:color w:val="000000"/>
          <w:sz w:val="28"/>
        </w:rPr>
        <w:t>
</w:t>
      </w:r>
      <w:r>
        <w:rPr>
          <w:rFonts w:ascii="Times New Roman"/>
          <w:b w:val="false"/>
          <w:i w:val="false"/>
          <w:color w:val="000000"/>
          <w:sz w:val="28"/>
        </w:rPr>
        <w:t>
      5) пребиотиктер – ішектің қорғаушы микрофлорасының биологиялық белсенділігін және (немесе) өсуін ынталандыратын және оның қалыпты құрамы мен биологиялық белсенділігін сақтап тұруға септігін тигізетін тағамдық заттар.</w:t>
      </w:r>
      <w:r>
        <w:br/>
      </w:r>
      <w:r>
        <w:rPr>
          <w:rFonts w:ascii="Times New Roman"/>
          <w:b w:val="false"/>
          <w:i w:val="false"/>
          <w:color w:val="000000"/>
          <w:sz w:val="28"/>
        </w:rPr>
        <w:t>
</w:t>
      </w:r>
      <w:r>
        <w:rPr>
          <w:rFonts w:ascii="Times New Roman"/>
          <w:b w:val="false"/>
          <w:i w:val="false"/>
          <w:color w:val="000000"/>
          <w:sz w:val="28"/>
        </w:rPr>
        <w:t>
      5. Тағамдық өнімдер адамның қажетті заттар мен энергияға қатысты физиологиялық қажеттіліктерін қанағаттандырып, тағамдық өнімдерге химиялық, радиоактивтік, биологиялық белсенді заттардың және олардың қосылыстарының, адам ағзасына қауіп төндіретін микроағзалар мен басқа биологиялық ағзалардың құрамына қойылатын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6. Тағамдық өнімдердің жаңа түрлеріне, дайындау жаңа технологиялық процестерге, қаптауға, сақтау жағдайларына, тағамдық өнімдерді тасымалдауға санитариялық-эпидемиологиялық тұжырым алынуы тиіс.</w:t>
      </w:r>
      <w:r>
        <w:br/>
      </w:r>
      <w:r>
        <w:rPr>
          <w:rFonts w:ascii="Times New Roman"/>
          <w:b w:val="false"/>
          <w:i w:val="false"/>
          <w:color w:val="000000"/>
          <w:sz w:val="28"/>
        </w:rPr>
        <w:t>
</w:t>
      </w:r>
      <w:r>
        <w:rPr>
          <w:rFonts w:ascii="Times New Roman"/>
          <w:b w:val="false"/>
          <w:i w:val="false"/>
          <w:color w:val="000000"/>
          <w:sz w:val="28"/>
        </w:rPr>
        <w:t>
      7. Балалар тағам өнімдерінің жаңа түрін, тағамға тағамдық және биологиялық белсенді қоспалар, бояулар, сумен және тағам өнімдерімен жанасатын бұйымдар және материалдар, генетикалық модификацияланған нысандар дайындау, сонымен қатар, олардың Қазақстан Республикасы аумағына алғаш рет тасылып келуі, халықтың санитариялық-эпидемиологиялық салауаттылығы саласында мемлекеттік органдардың бекіткен мемлекеттік тіркеу тәртібінен кейін рұқсат етіледі.</w:t>
      </w:r>
      <w:r>
        <w:br/>
      </w:r>
      <w:r>
        <w:rPr>
          <w:rFonts w:ascii="Times New Roman"/>
          <w:b w:val="false"/>
          <w:i w:val="false"/>
          <w:color w:val="000000"/>
          <w:sz w:val="28"/>
        </w:rPr>
        <w:t>
</w:t>
      </w:r>
      <w:r>
        <w:rPr>
          <w:rFonts w:ascii="Times New Roman"/>
          <w:b w:val="false"/>
          <w:i w:val="false"/>
          <w:color w:val="000000"/>
          <w:sz w:val="28"/>
        </w:rPr>
        <w:t>
      8. Өсімдік текті тағамдық шикізаттарға ауылшаруашылық дақылдарын өңдеу, жайды және оларды сақтауға арналған ыдыстарды фумигациялау, азық-түлік қорлары зиянкестерімен күрес жүргізу барысында пестицидтердің пайдаланылғаны (немесе олардың жоқтығы) туралы ақпарат беріледі.</w:t>
      </w:r>
      <w:r>
        <w:br/>
      </w:r>
      <w:r>
        <w:rPr>
          <w:rFonts w:ascii="Times New Roman"/>
          <w:b w:val="false"/>
          <w:i w:val="false"/>
          <w:color w:val="000000"/>
          <w:sz w:val="28"/>
        </w:rPr>
        <w:t>
</w:t>
      </w:r>
      <w:r>
        <w:rPr>
          <w:rFonts w:ascii="Times New Roman"/>
          <w:b w:val="false"/>
          <w:i w:val="false"/>
          <w:color w:val="000000"/>
          <w:sz w:val="28"/>
        </w:rPr>
        <w:t>
      9. Жануар текті тағамдық шикізаттар үшін жануарлар мен құстардың эктопаразиттерімен немесе ауруларымен күресуге, мал шаруашылық және құс шаруашылық бөлмелерін, тоған шаруашылықтары мен балық өсіруге арналған су қоймаларын, ара тұқымдастарын, пестицид атауын көрсетіп өңдеуге арналған, сонымен қатар, бақшада күтілетін мал, құс, балық және ара тұқымдастары ауруларының алдын алу, емдеу және қоректендіруге арналған пестицидтерді пайдаланылғандығы (немесе олардың жоқтығы) туралы ақпарат ұсынылады.</w:t>
      </w:r>
      <w:r>
        <w:br/>
      </w:r>
      <w:r>
        <w:rPr>
          <w:rFonts w:ascii="Times New Roman"/>
          <w:b w:val="false"/>
          <w:i w:val="false"/>
          <w:color w:val="000000"/>
          <w:sz w:val="28"/>
        </w:rPr>
        <w:t>
</w:t>
      </w:r>
      <w:r>
        <w:rPr>
          <w:rFonts w:ascii="Times New Roman"/>
          <w:b w:val="false"/>
          <w:i w:val="false"/>
          <w:color w:val="000000"/>
          <w:sz w:val="28"/>
        </w:rPr>
        <w:t>
      10. Тағамдық шикізаттар мен тағамдық өнімдер олармен жанастыруға рұқсат етілген материалдарға өлшеп салынып қапталады.</w:t>
      </w:r>
      <w:r>
        <w:br/>
      </w:r>
      <w:r>
        <w:rPr>
          <w:rFonts w:ascii="Times New Roman"/>
          <w:b w:val="false"/>
          <w:i w:val="false"/>
          <w:color w:val="000000"/>
          <w:sz w:val="28"/>
        </w:rPr>
        <w:t>
</w:t>
      </w:r>
      <w:r>
        <w:rPr>
          <w:rFonts w:ascii="Times New Roman"/>
          <w:b w:val="false"/>
          <w:i w:val="false"/>
          <w:color w:val="000000"/>
          <w:sz w:val="28"/>
        </w:rPr>
        <w:t>
      11. Тағам өнімдерінің таңбалары Қазақстан Республикасы Үкіметінің 2008 жылғы 21 наурыздағы </w:t>
      </w:r>
      <w:r>
        <w:rPr>
          <w:rFonts w:ascii="Times New Roman"/>
          <w:b w:val="false"/>
          <w:i w:val="false"/>
          <w:color w:val="000000"/>
          <w:sz w:val="28"/>
        </w:rPr>
        <w:t>№ 277</w:t>
      </w:r>
      <w:r>
        <w:rPr>
          <w:rFonts w:ascii="Times New Roman"/>
          <w:b w:val="false"/>
          <w:i w:val="false"/>
          <w:color w:val="000000"/>
          <w:sz w:val="28"/>
        </w:rPr>
        <w:t xml:space="preserve"> қаулысымен бекітілген «Буып-түюге, таңбалауға, затбелгі жапсыруға және оларды дұрыс түсіруге қойылатын талаптар» техникалық регламентінің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12. Ет және ет өнімдерінің, құс, жұмыртқа және олардан өңделген өнімдердің қауіпсіздігіне қойылатын гигиеналық талаптар қосымшалар санитариялық ережелердің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Сүт және сүт өнімдері қауіпсіздігіне қойылатын гигиеналық талаптар қосымшалар осы санитариялық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Балық, балықтан басқа кәсіппен айналысатын объектілер, және олардан алынатын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Дән (тұқымдар), ұн-жарма және нан-тоқаш өнімдері қауіпсіздігіне қойылатын гигиеналық талаптар қосымшалар осы санитариялық ережелердің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Қант және кондитерлік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Жеміс-көкөніс өнімдері қауіпсіздігіне қойылатын гигиеналық талаптар қосымшалар осы санитариялық ережелердің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Май өндірудің шикізаттары және май өнімдері қауіпсіздігіне қойылатын гигиеналық талаптар қосымшалар осы санитариялық ережелердің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Сусындар қауіпсіздігіне қойылатын гигиеналық талаптар қосымшалар осы санитариялық ережелердің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Басқа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21. Тағамға арналған биологиялық белсенді қоспалар қауіпсіздігіне қойылатын гигиеналық талаптар қосымшалар осы санитариялық ережелердің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Жүкті және бала емізетін әйелдерді тамақтандыруға арналған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23. Нәрестелерді тамақтандыруға арналған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12-қосымшасында</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24. Мектепке дейінгі және мектеп жасындағы балаларды тамақтандыруға арналған тағамдар қауіпсіздігіне қойылатын гигиеналық талаптар қосымшалар осы санитариялық ережелердің </w:t>
      </w:r>
      <w:r>
        <w:rPr>
          <w:rFonts w:ascii="Times New Roman"/>
          <w:b w:val="false"/>
          <w:i w:val="false"/>
          <w:color w:val="000000"/>
          <w:sz w:val="28"/>
        </w:rPr>
        <w:t>13-қосымшасында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25. Балаларды емдік тамақтандыруға арналған мамандандырылған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14-қосымшасында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26. Сублимацияланған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15-қосымшасында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27. Шала туған балаларға арналған өнімдер қауіпсіздігіне қойылатын гигиеналық талаптар қосымшалар осы санитариялық ережелердің  </w:t>
      </w:r>
      <w:r>
        <w:rPr>
          <w:rFonts w:ascii="Times New Roman"/>
          <w:b w:val="false"/>
          <w:i w:val="false"/>
          <w:color w:val="000000"/>
          <w:sz w:val="28"/>
        </w:rPr>
        <w:t>16-қосымшасында</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28. Денсаулық сақтау жүйесінің сүтханаларында дайындалған балаларға арналған сүт өнімдерінің микробиологиялық көрсеткіштері  ауіпсіздігіне қойылатын гигиеналық талаптар қосымшалар осы санитариялық ережелердің </w:t>
      </w:r>
      <w:r>
        <w:rPr>
          <w:rFonts w:ascii="Times New Roman"/>
          <w:b w:val="false"/>
          <w:i w:val="false"/>
          <w:color w:val="000000"/>
          <w:sz w:val="28"/>
        </w:rPr>
        <w:t>17-қосымшасында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29. Балаларға арналған тағамдарды дайындау барысында пайдаланылатын негізгі шикізаттар мен құраушылар қауіпсіздігіне қойылатын гигиеналық талаптар қосымшалар осы санитариялық ережелердің</w:t>
      </w:r>
      <w:r>
        <w:rPr>
          <w:rFonts w:ascii="Times New Roman"/>
          <w:b w:val="false"/>
          <w:i w:val="false"/>
          <w:color w:val="000000"/>
          <w:sz w:val="28"/>
        </w:rPr>
        <w:t>18-қосымшасында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30. Консервіленген тағам өнімдерінің қауіпсіздігіне қойылатын гигиеналық талаптар қосымшалар осы санитариялық ережелердің </w:t>
      </w:r>
      <w:r>
        <w:rPr>
          <w:rFonts w:ascii="Times New Roman"/>
          <w:b w:val="false"/>
          <w:i w:val="false"/>
          <w:color w:val="000000"/>
          <w:sz w:val="28"/>
        </w:rPr>
        <w:t>19-қосымшасында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31. Балық, шаян тәрізділер, моллюскалар, қосмекенділер, бауырымен жорғалаушылардың және олардың өңделген өнімдерінің паразитологиялық қауіпсіздігінің көрсеткіштері осы санитариялық ережелердің </w:t>
      </w:r>
      <w:r>
        <w:rPr>
          <w:rFonts w:ascii="Times New Roman"/>
          <w:b w:val="false"/>
          <w:i w:val="false"/>
          <w:color w:val="000000"/>
          <w:sz w:val="28"/>
        </w:rPr>
        <w:t>20-қосымшасында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32. Тағамдық өнімдерді дайындау үшін қолдану барысында адамдарға зиянды әсер етпейтін тағамдық қосымшалар осы санитариялық ережелердің </w:t>
      </w:r>
      <w:r>
        <w:rPr>
          <w:rFonts w:ascii="Times New Roman"/>
          <w:b w:val="false"/>
          <w:i w:val="false"/>
          <w:color w:val="000000"/>
          <w:sz w:val="28"/>
        </w:rPr>
        <w:t>21-қосымшасында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33. Тағамға биологиялық белсенді қоспаларды дайындауға арналған, қолдану барысында адамдарға зиянды әсер етпейтін биологиялық белсенді заттар, тағам құраушылары және олардың көзі болып табылатын өнімдер осы санитариялық ережелердің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34. Генетикалық модификацияланған көздерден алынған тағамдық өнімдер осы санитариялық ережелердің </w:t>
      </w:r>
      <w:r>
        <w:rPr>
          <w:rFonts w:ascii="Times New Roman"/>
          <w:b w:val="false"/>
          <w:i w:val="false"/>
          <w:color w:val="000000"/>
          <w:sz w:val="28"/>
        </w:rPr>
        <w:t>23-қосымшасында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35. Цезий-137 және стронций-90 радионуклидтерінің рұқсат етілген деңгейлері осы санитариялық ережелердің </w:t>
      </w:r>
      <w:r>
        <w:rPr>
          <w:rFonts w:ascii="Times New Roman"/>
          <w:b w:val="false"/>
          <w:i w:val="false"/>
          <w:color w:val="000000"/>
          <w:sz w:val="28"/>
        </w:rPr>
        <w:t>24-қосымшасында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36. Уытты эквиваленттер (ДДҰ шкаласы бойынша) осы санитариялық ережелердің </w:t>
      </w:r>
      <w:r>
        <w:rPr>
          <w:rFonts w:ascii="Times New Roman"/>
          <w:b w:val="false"/>
          <w:i w:val="false"/>
          <w:color w:val="000000"/>
          <w:sz w:val="28"/>
        </w:rPr>
        <w:t>25-қосымшасында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37. Қысқартулар тізімі осы санитариялық ережелердің </w:t>
      </w:r>
      <w:r>
        <w:rPr>
          <w:rFonts w:ascii="Times New Roman"/>
          <w:b w:val="false"/>
          <w:i w:val="false"/>
          <w:color w:val="000000"/>
          <w:sz w:val="28"/>
        </w:rPr>
        <w:t>26-қосымшасында</w:t>
      </w:r>
      <w:r>
        <w:rPr>
          <w:rFonts w:ascii="Times New Roman"/>
          <w:b w:val="false"/>
          <w:i w:val="false"/>
          <w:color w:val="000000"/>
          <w:sz w:val="28"/>
        </w:rPr>
        <w:t xml:space="preserve"> келтірілген.</w:t>
      </w:r>
    </w:p>
    <w:bookmarkEnd w:id="4"/>
    <w:bookmarkStart w:name="z50" w:id="5"/>
    <w:p>
      <w:pPr>
        <w:spacing w:after="0"/>
        <w:ind w:left="0"/>
        <w:jc w:val="left"/>
      </w:pPr>
      <w:r>
        <w:rPr>
          <w:rFonts w:ascii="Times New Roman"/>
          <w:b/>
          <w:i w:val="false"/>
          <w:color w:val="000000"/>
        </w:rPr>
        <w:t xml:space="preserve"> 
2. Кеден одағының сыртқы экономикалық қызметінің бірыңғай тауар номенклатурасына (КО СЭҚ ТН) сәйкес санитариялық-эпидемиологиялық талаптар белгіленген тауарлар тізбесі</w:t>
      </w:r>
    </w:p>
    <w:bookmarkEnd w:id="5"/>
    <w:bookmarkStart w:name="z51" w:id="6"/>
    <w:p>
      <w:pPr>
        <w:spacing w:after="0"/>
        <w:ind w:left="0"/>
        <w:jc w:val="both"/>
      </w:pPr>
      <w:r>
        <w:rPr>
          <w:rFonts w:ascii="Times New Roman"/>
          <w:b w:val="false"/>
          <w:i w:val="false"/>
          <w:color w:val="000000"/>
          <w:sz w:val="28"/>
        </w:rPr>
        <w:t>
      Топ 02 Ет және асқа қолданылатын ішек-қарындар: 0210.</w:t>
      </w:r>
      <w:r>
        <w:br/>
      </w:r>
      <w:r>
        <w:rPr>
          <w:rFonts w:ascii="Times New Roman"/>
          <w:b w:val="false"/>
          <w:i w:val="false"/>
          <w:color w:val="000000"/>
          <w:sz w:val="28"/>
        </w:rPr>
        <w:t>
</w:t>
      </w:r>
      <w:r>
        <w:rPr>
          <w:rFonts w:ascii="Times New Roman"/>
          <w:b w:val="false"/>
          <w:i w:val="false"/>
          <w:color w:val="000000"/>
          <w:sz w:val="28"/>
        </w:rPr>
        <w:t>
      Топ 03 Балық және шаянтәрізділер, моллюскалар және басқа да суда мекендейтін омыртқасыздар: 0305, 0306-дан, 0307-ден.</w:t>
      </w:r>
      <w:r>
        <w:br/>
      </w:r>
      <w:r>
        <w:rPr>
          <w:rFonts w:ascii="Times New Roman"/>
          <w:b w:val="false"/>
          <w:i w:val="false"/>
          <w:color w:val="000000"/>
          <w:sz w:val="28"/>
        </w:rPr>
        <w:t>
</w:t>
      </w:r>
      <w:r>
        <w:rPr>
          <w:rFonts w:ascii="Times New Roman"/>
          <w:b w:val="false"/>
          <w:i w:val="false"/>
          <w:color w:val="000000"/>
          <w:sz w:val="28"/>
        </w:rPr>
        <w:t>
      Топ 04 Сүт өнімдері; құс жұмыртқасы; табиғи бал; мал текті тағамдық өнімдер, басқа жерде аталмаған немесе енгізілмеген: 0401, 0402, 0403, 0404, 0405, 0406, 0407 00-ден, 0408 19 810 0-ден, 0408 19 890 0-ден, 0408 99 800 0, 0409 00 000 0, 0410 00 000 0-ден.</w:t>
      </w:r>
      <w:r>
        <w:br/>
      </w:r>
      <w:r>
        <w:rPr>
          <w:rFonts w:ascii="Times New Roman"/>
          <w:b w:val="false"/>
          <w:i w:val="false"/>
          <w:color w:val="000000"/>
          <w:sz w:val="28"/>
        </w:rPr>
        <w:t>
</w:t>
      </w:r>
      <w:r>
        <w:rPr>
          <w:rFonts w:ascii="Times New Roman"/>
          <w:b w:val="false"/>
          <w:i w:val="false"/>
          <w:color w:val="000000"/>
          <w:sz w:val="28"/>
        </w:rPr>
        <w:t>
      Топ 07 Көкөністер және кейбір жеуге жарайтын тамыр жемістілер және түйнекжемістер: 0701-ден, 0702 00 000, 0703, 0704, 0706, 0707 00, 0708, 0709, 0712, 0713, 0714.</w:t>
      </w:r>
      <w:r>
        <w:br/>
      </w:r>
      <w:r>
        <w:rPr>
          <w:rFonts w:ascii="Times New Roman"/>
          <w:b w:val="false"/>
          <w:i w:val="false"/>
          <w:color w:val="000000"/>
          <w:sz w:val="28"/>
        </w:rPr>
        <w:t>
</w:t>
      </w:r>
      <w:r>
        <w:rPr>
          <w:rFonts w:ascii="Times New Roman"/>
          <w:b w:val="false"/>
          <w:i w:val="false"/>
          <w:color w:val="000000"/>
          <w:sz w:val="28"/>
        </w:rPr>
        <w:t>
      Топ 08 Жеуге жарайтын жемістер және жаңғақтар; цитрусты жемісұрықтардың қауызы немесе қауын қауызы: 0801-ден, 0802-ден, 0803 00-ден, 0804-тен, 0805-тен, 0806-дан, 0810-нан, 0811, 0812, 0813, 0814 00 000 0.</w:t>
      </w:r>
      <w:r>
        <w:br/>
      </w:r>
      <w:r>
        <w:rPr>
          <w:rFonts w:ascii="Times New Roman"/>
          <w:b w:val="false"/>
          <w:i w:val="false"/>
          <w:color w:val="000000"/>
          <w:sz w:val="28"/>
        </w:rPr>
        <w:t>
</w:t>
      </w:r>
      <w:r>
        <w:rPr>
          <w:rFonts w:ascii="Times New Roman"/>
          <w:b w:val="false"/>
          <w:i w:val="false"/>
          <w:color w:val="000000"/>
          <w:sz w:val="28"/>
        </w:rPr>
        <w:t>
      Топ 09 Кофе, шай, мате немесе парагвай шайы және татымдылықтар (асқа қолдануға немесе тағам өнімдерін өндіруге арналған) 0901-ден, 0902, 0903 00 000 0, 0904, 0905 00 000 0, 0906, 0907 00 000 0, 0909, 0910.</w:t>
      </w:r>
      <w:r>
        <w:br/>
      </w:r>
      <w:r>
        <w:rPr>
          <w:rFonts w:ascii="Times New Roman"/>
          <w:b w:val="false"/>
          <w:i w:val="false"/>
          <w:color w:val="000000"/>
          <w:sz w:val="28"/>
        </w:rPr>
        <w:t>
</w:t>
      </w:r>
      <w:r>
        <w:rPr>
          <w:rFonts w:ascii="Times New Roman"/>
          <w:b w:val="false"/>
          <w:i w:val="false"/>
          <w:color w:val="000000"/>
          <w:sz w:val="28"/>
        </w:rPr>
        <w:t>
      Топ 11 Ұн-жарма өнеркәсібінің өнімдері; ашытқы; крахмалдар; инулин; бидай желімтегі (асқа пайдалануға немесе тағамдық өнімдерді өндіруге арналған): 1101 00-ден, 1102, 1103, 1105, 1106, 1107, 1108.</w:t>
      </w:r>
      <w:r>
        <w:br/>
      </w:r>
      <w:r>
        <w:rPr>
          <w:rFonts w:ascii="Times New Roman"/>
          <w:b w:val="false"/>
          <w:i w:val="false"/>
          <w:color w:val="000000"/>
          <w:sz w:val="28"/>
        </w:rPr>
        <w:t>
</w:t>
      </w:r>
      <w:r>
        <w:rPr>
          <w:rFonts w:ascii="Times New Roman"/>
          <w:b w:val="false"/>
          <w:i w:val="false"/>
          <w:color w:val="000000"/>
          <w:sz w:val="28"/>
        </w:rPr>
        <w:t>
      Топ 12 Майлы тұқымдар және жемістер; басқа тұқымдар, ұрық және астық; дәрілік өсімдіктер және техникалық мақсаттағы өсімдіктер; сабан және жем. 1201 00-ден, 1202, 1203 00 000 0, 1204, 1205, 1206 00, 1207, 1208, 1210, 1212.</w:t>
      </w:r>
      <w:r>
        <w:br/>
      </w:r>
      <w:r>
        <w:rPr>
          <w:rFonts w:ascii="Times New Roman"/>
          <w:b w:val="false"/>
          <w:i w:val="false"/>
          <w:color w:val="000000"/>
          <w:sz w:val="28"/>
        </w:rPr>
        <w:t>
</w:t>
      </w:r>
      <w:r>
        <w:rPr>
          <w:rFonts w:ascii="Times New Roman"/>
          <w:b w:val="false"/>
          <w:i w:val="false"/>
          <w:color w:val="000000"/>
          <w:sz w:val="28"/>
        </w:rPr>
        <w:t>
      Топ 13 Табиғи тазаланбаған шеллак; шайырлар және басқа өсімдік шырындары мен сығындылары: 1301-ден, 1302.</w:t>
      </w:r>
      <w:r>
        <w:br/>
      </w:r>
      <w:r>
        <w:rPr>
          <w:rFonts w:ascii="Times New Roman"/>
          <w:b w:val="false"/>
          <w:i w:val="false"/>
          <w:color w:val="000000"/>
          <w:sz w:val="28"/>
        </w:rPr>
        <w:t>
</w:t>
      </w:r>
      <w:r>
        <w:rPr>
          <w:rFonts w:ascii="Times New Roman"/>
          <w:b w:val="false"/>
          <w:i w:val="false"/>
          <w:color w:val="000000"/>
          <w:sz w:val="28"/>
        </w:rPr>
        <w:t>
      Топ 15 Мал және өсімдік текті майлар және олардың ыдырау өнімдері; дайын тағам майлары; жануар немесе өсімдік текті балауыздар: 1501 00-ден, 1502 00, 1503 00, 1504, 1506 00 000 0, 1507, 1508, 1509, 1510 00, 1511, 1512, 1513, 1514, 1515, 1516, 1517.</w:t>
      </w:r>
      <w:r>
        <w:br/>
      </w:r>
      <w:r>
        <w:rPr>
          <w:rFonts w:ascii="Times New Roman"/>
          <w:b w:val="false"/>
          <w:i w:val="false"/>
          <w:color w:val="000000"/>
          <w:sz w:val="28"/>
        </w:rPr>
        <w:t>
</w:t>
      </w:r>
      <w:r>
        <w:rPr>
          <w:rFonts w:ascii="Times New Roman"/>
          <w:b w:val="false"/>
          <w:i w:val="false"/>
          <w:color w:val="000000"/>
          <w:sz w:val="28"/>
        </w:rPr>
        <w:t>
      Топ 16 Балық және шаянтәрізділер, моллюскалар және басқа да суда жүретін омыртқасыздардың етінен дайындалатын өнімдер: 1601 00-ден, 1602, 1603 00, 1604, 1605.</w:t>
      </w:r>
      <w:r>
        <w:br/>
      </w:r>
      <w:r>
        <w:rPr>
          <w:rFonts w:ascii="Times New Roman"/>
          <w:b w:val="false"/>
          <w:i w:val="false"/>
          <w:color w:val="000000"/>
          <w:sz w:val="28"/>
        </w:rPr>
        <w:t>
</w:t>
      </w:r>
      <w:r>
        <w:rPr>
          <w:rFonts w:ascii="Times New Roman"/>
          <w:b w:val="false"/>
          <w:i w:val="false"/>
          <w:color w:val="000000"/>
          <w:sz w:val="28"/>
        </w:rPr>
        <w:t>
      Топ 17 Қант және қанттан өндірілетін кондитерлік өнімдер; 1701-ден, 1702, 1703, 1704.</w:t>
      </w:r>
      <w:r>
        <w:br/>
      </w:r>
      <w:r>
        <w:rPr>
          <w:rFonts w:ascii="Times New Roman"/>
          <w:b w:val="false"/>
          <w:i w:val="false"/>
          <w:color w:val="000000"/>
          <w:sz w:val="28"/>
        </w:rPr>
        <w:t>
</w:t>
      </w:r>
      <w:r>
        <w:rPr>
          <w:rFonts w:ascii="Times New Roman"/>
          <w:b w:val="false"/>
          <w:i w:val="false"/>
          <w:color w:val="000000"/>
          <w:sz w:val="28"/>
        </w:rPr>
        <w:t>
      Топ 18 Какао және одан өндірілетін өнімдер: 1801 00 000 0-ден, 1803, 1804 00 000 0, 1805 00 000 0, 1806.</w:t>
      </w:r>
      <w:r>
        <w:br/>
      </w:r>
      <w:r>
        <w:rPr>
          <w:rFonts w:ascii="Times New Roman"/>
          <w:b w:val="false"/>
          <w:i w:val="false"/>
          <w:color w:val="000000"/>
          <w:sz w:val="28"/>
        </w:rPr>
        <w:t>
</w:t>
      </w:r>
      <w:r>
        <w:rPr>
          <w:rFonts w:ascii="Times New Roman"/>
          <w:b w:val="false"/>
          <w:i w:val="false"/>
          <w:color w:val="000000"/>
          <w:sz w:val="28"/>
        </w:rPr>
        <w:t>
      Топ 19 Астық тұқымдастардың дәнінен, ұннан, крахмал немесе сүттен; ұннан жасалған кондитерлік өнімдерден дайын өнімдер: 1901, 1902, 1903 00 000 0, 1904, 1905.</w:t>
      </w:r>
      <w:r>
        <w:br/>
      </w:r>
      <w:r>
        <w:rPr>
          <w:rFonts w:ascii="Times New Roman"/>
          <w:b w:val="false"/>
          <w:i w:val="false"/>
          <w:color w:val="000000"/>
          <w:sz w:val="28"/>
        </w:rPr>
        <w:t>
</w:t>
      </w:r>
      <w:r>
        <w:rPr>
          <w:rFonts w:ascii="Times New Roman"/>
          <w:b w:val="false"/>
          <w:i w:val="false"/>
          <w:color w:val="000000"/>
          <w:sz w:val="28"/>
        </w:rPr>
        <w:t>
      Топ 20 Көкөніс, жемістер, жаңғақтар немесе өсімдіктің басқа бөліктері: 2001, 2002, 2003, 2004, 2005, 2006 00, 2007, 2008, 2009.</w:t>
      </w:r>
      <w:r>
        <w:br/>
      </w:r>
      <w:r>
        <w:rPr>
          <w:rFonts w:ascii="Times New Roman"/>
          <w:b w:val="false"/>
          <w:i w:val="false"/>
          <w:color w:val="000000"/>
          <w:sz w:val="28"/>
        </w:rPr>
        <w:t>
</w:t>
      </w:r>
      <w:r>
        <w:rPr>
          <w:rFonts w:ascii="Times New Roman"/>
          <w:b w:val="false"/>
          <w:i w:val="false"/>
          <w:color w:val="000000"/>
          <w:sz w:val="28"/>
        </w:rPr>
        <w:t>
      Топ 21 Әртүрлі тағамдық өнімдер: 2101-ден, 2102, 2103, 2104, 2105 00, 2106.</w:t>
      </w:r>
      <w:r>
        <w:br/>
      </w:r>
      <w:r>
        <w:rPr>
          <w:rFonts w:ascii="Times New Roman"/>
          <w:b w:val="false"/>
          <w:i w:val="false"/>
          <w:color w:val="000000"/>
          <w:sz w:val="28"/>
        </w:rPr>
        <w:t>
</w:t>
      </w:r>
      <w:r>
        <w:rPr>
          <w:rFonts w:ascii="Times New Roman"/>
          <w:b w:val="false"/>
          <w:i w:val="false"/>
          <w:color w:val="000000"/>
          <w:sz w:val="28"/>
        </w:rPr>
        <w:t>
      Топ 22 Алкогольді және алкогольсіз сусындар және сірке суы: 2201-ден, 2202, 2203 00, 2204, 2205, 2206 00, 2208, 2209 00.</w:t>
      </w:r>
      <w:r>
        <w:br/>
      </w:r>
      <w:r>
        <w:rPr>
          <w:rFonts w:ascii="Times New Roman"/>
          <w:b w:val="false"/>
          <w:i w:val="false"/>
          <w:color w:val="000000"/>
          <w:sz w:val="28"/>
        </w:rPr>
        <w:t>
</w:t>
      </w:r>
      <w:r>
        <w:rPr>
          <w:rFonts w:ascii="Times New Roman"/>
          <w:b w:val="false"/>
          <w:i w:val="false"/>
          <w:color w:val="000000"/>
          <w:sz w:val="28"/>
        </w:rPr>
        <w:t>
      Топ 25 Тұз; күкірт; топырақ және тас; сылақ материалдары, әк және цемент: 2501 00 91.</w:t>
      </w:r>
      <w:r>
        <w:br/>
      </w:r>
      <w:r>
        <w:rPr>
          <w:rFonts w:ascii="Times New Roman"/>
          <w:b w:val="false"/>
          <w:i w:val="false"/>
          <w:color w:val="000000"/>
          <w:sz w:val="28"/>
        </w:rPr>
        <w:t>
</w:t>
      </w:r>
      <w:r>
        <w:rPr>
          <w:rFonts w:ascii="Times New Roman"/>
          <w:b w:val="false"/>
          <w:i w:val="false"/>
          <w:color w:val="000000"/>
          <w:sz w:val="28"/>
        </w:rPr>
        <w:t>
      Топ 29 Органикалық химиялық қоспалар: 2915, 2916, 2917, 2918, 2919, 2990, 2991, 2992, 2993, 2994, 2995, 2996, 2997, 2928, 2929, 2930, 2931, 2932, 2933, 2934, 2935, 2936.</w:t>
      </w:r>
      <w:r>
        <w:br/>
      </w:r>
      <w:r>
        <w:rPr>
          <w:rFonts w:ascii="Times New Roman"/>
          <w:b w:val="false"/>
          <w:i w:val="false"/>
          <w:color w:val="000000"/>
          <w:sz w:val="28"/>
        </w:rPr>
        <w:t>
</w:t>
      </w:r>
      <w:r>
        <w:rPr>
          <w:rFonts w:ascii="Times New Roman"/>
          <w:b w:val="false"/>
          <w:i w:val="false"/>
          <w:color w:val="000000"/>
          <w:sz w:val="28"/>
        </w:rPr>
        <w:t>
      Топ 33 Эфир майлары және резиноидтар; парфюмерлік, косметикалық немесе дәретханалық заттар: 3301, 3302-ден.</w:t>
      </w:r>
      <w:r>
        <w:br/>
      </w:r>
      <w:r>
        <w:rPr>
          <w:rFonts w:ascii="Times New Roman"/>
          <w:b w:val="false"/>
          <w:i w:val="false"/>
          <w:color w:val="000000"/>
          <w:sz w:val="28"/>
        </w:rPr>
        <w:t>
</w:t>
      </w:r>
      <w:r>
        <w:rPr>
          <w:rFonts w:ascii="Times New Roman"/>
          <w:b w:val="false"/>
          <w:i w:val="false"/>
          <w:color w:val="000000"/>
          <w:sz w:val="28"/>
        </w:rPr>
        <w:t>
      Топ 35 Белоктық заттар; модификацияланған крахмалдар; желімдер; ферменттер: 3501, 3502, 3503, 3504, 3505, 3507.</w:t>
      </w:r>
    </w:p>
    <w:bookmarkEnd w:id="6"/>
    <w:bookmarkStart w:name="z72" w:id="7"/>
    <w:p>
      <w:pPr>
        <w:spacing w:after="0"/>
        <w:ind w:left="0"/>
        <w:jc w:val="both"/>
      </w:pPr>
      <w:r>
        <w:rPr>
          <w:rFonts w:ascii="Times New Roman"/>
          <w:b w:val="false"/>
          <w:i w:val="false"/>
          <w:color w:val="000000"/>
          <w:sz w:val="28"/>
        </w:rPr>
        <w:t>
«Тағамдық өнімдердің қауіпсіздігіне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cанитариялық ережелеріне           </w:t>
      </w:r>
      <w:r>
        <w:br/>
      </w:r>
      <w:r>
        <w:rPr>
          <w:rFonts w:ascii="Times New Roman"/>
          <w:b w:val="false"/>
          <w:i w:val="false"/>
          <w:color w:val="000000"/>
          <w:sz w:val="28"/>
        </w:rPr>
        <w:t xml:space="preserve">
1-қосымша                   </w:t>
      </w:r>
    </w:p>
    <w:bookmarkEnd w:id="7"/>
    <w:bookmarkStart w:name="z73" w:id="8"/>
    <w:p>
      <w:pPr>
        <w:spacing w:after="0"/>
        <w:ind w:left="0"/>
        <w:jc w:val="left"/>
      </w:pPr>
      <w:r>
        <w:rPr>
          <w:rFonts w:ascii="Times New Roman"/>
          <w:b/>
          <w:i w:val="false"/>
          <w:color w:val="000000"/>
        </w:rPr>
        <w:t xml:space="preserve"> 
1. Ет және ет өнімдері, құс, жұмыртқа және олардан өңделген өнімдер 02 топ, 04 топтан (құс жұмыртқасы), 16 топ (қолдануға дайын өнімдер)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3418"/>
        <w:gridCol w:w="3396"/>
        <w:gridCol w:w="2918"/>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 мг/кг, аспайтын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 жартылай дайындалғандар, буға пісірілген, салқындатылған, мұздатылған (сойылған, кәсіптік және жабайы жануарлардың барлық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жануарлардың етінен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B,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сиыр, қой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 шошқа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Ет (сойылатын малдардың барлық түрлерінің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ұшадағы, жартылай ұшадағы, төрт бөлігі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ұшадағы, жартылай ұшадағы, төрт бөлігі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төрт бөлікті салқындатылған 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ІТЖБТ(колиформдар) 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- 0,1 г жарамдылық мерзімі 7 тәуліктен аспайтын өнімдер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шабылып салқыдатылған еттер (сүйексіз және сүйекті), вакууммен оралған немесе модифицирленген газдық атмосферада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балалар, емдәмдік және емдеу профилактикалық тағам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Сойылған малдардың мұздатылған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жартылай ұшадағы, төрт бөлігі шабылған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сүйексіз, шандырлы еттен жасалған блоктар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етін сүйектен ажыратқаннан кейінгі ет массасы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6</w:t>
            </w:r>
            <w:r>
              <w:rPr>
                <w:rFonts w:ascii="Times New Roman"/>
                <w:b w:val="false"/>
                <w:i w:val="false"/>
                <w:color w:val="000000"/>
                <w:sz w:val="20"/>
              </w:rPr>
              <w:t xml:space="preserve"> (жоғарғыдай беті фламсыз жерден сынама дайындау)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(жоғарғыдай)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(жоғарғыдай)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(жоғарғыдай)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Сүйексіз еттен жасалған жартылай дайындалғандар (салқындатылып, мұздатылған) сонымен бірге тұздықталған: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кесектілер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в 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кесектілер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ІТЖБТ(колиформдар) 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Еттен жасалған жартылай дайындалған өнімдер (салқындатылып,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бар, с.і. ұнға аунатылған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в 0,0001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өңездер,КТБ/г    (ұнға аунатылған жартылай өнімдер үшін жарамдылық мерзімі 1 айдан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қамыр оралған жартылай дайындалғандар, турамаланған (голубцы, кәділер)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өңездер,КТБ/г ( ұнға аунатылған жартылай өнімдер үшін жарамдылық мерзімі 1 айдан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сиыр,шошқа басқа сойылған малдардың етінен жасалған турама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Етті –сүйекті жартылай дайындалғандар   (ірі кесекті, үлесті, майда кесекті)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жылқы етінен жасалған ұлттық ет өнімдері (шикі, салқындатылған,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өңездер,КТБ/г,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Сойылған жануарлардың салқындатылған, мұздатылған ішек-қарындары (бауыр, бүйрек, тіл, ми, жүрек) шошқа терісі, тағамдық қан және өңделген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1,0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0,2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жануарлардың етінен басқалары):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0,000006 – бауыр және оның өнімдері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Сойылған жануарлардың блокта салқындатылған, мұздатылған ішек-қарындары шошқа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(мұздатылған блокты фламбылап сынаманы қайта дайындау)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(жоғарғыдай)</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Тағамдық 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1.2.3.қанның өңделген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альбумин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және Proteus 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плазмасының құрғақ қанықпалары қан (сарысуы)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Сиыр, шошқа, қой және басқа да сойылатын малдардың шикі майлары (салқындатылған, мұздатылған), шошқаның қыртыс майы және одан жасалған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шикі заттары және май өнімдері» бөлімді қара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Шұжық өнімдері сойылатын жануарлардың барлық түрінен жасалған етөнімдері, еттен жасалған аспаздық өнімдер. Еттен жасалған ұлттық өнімдер(шұжық, қарта, жая, жал, қазы, қабырға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 және ет-өсімдік консервілері үшін қауіпсіздік көрсеткіштері жалпы салмақ үлесі бойынша да, нормаланатын контаминанттардың рұқсат етілген деңгейлері бойынша да, шикізаттың негізгі түр(лер)і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 (ысталған өнімдер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жануарлардың етінен басқалары):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 сиыр және қой етінен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0,000001 - шошқадан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r>
              <w:br/>
            </w:r>
            <w:r>
              <w:rPr>
                <w:rFonts w:ascii="Times New Roman"/>
                <w:b w:val="false"/>
                <w:i w:val="false"/>
                <w:color w:val="000000"/>
                <w:sz w:val="20"/>
              </w:rPr>
              <w:t>
0,004 (ысталған өнімдер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Жарамдылығы 5 тәуліктен асатын сойылған жануарлардың етінен жасалған шұжықтар мен өнімдер шикідей ысталған, қақталған с.і. кесіліп ваккум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в 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Шұжықтар (шұжық өнімдері жартылай және пісіріп ысталған с.і. жылқы етінен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Шұжықтар (шұжық өнімдері) пісіріліп-ысталған, жартылай ысталған, жарамдылығы 5 тәуліктен асатын, с.і. модифицирленген атмосферада ваккум арқылы кесіліп және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Пісірілген шұжықтық өнімдер (шұжықтар, кіші шұжықтар, сарделькалар, ет нандары):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сұрыпты, сұрыпсыз</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 (кіші шұжық және сарделькалар)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үшінші сұрыпты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 (кіші шұжық және сарделькалар)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Консерванттар қосылып пісірілген шұжықтар с.і. жеңсік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 1,0г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Шұжықтар өнімдері пісіріліп кесілген, жарамдылығы 5 тәуліктен асатын, с.і. модифицирленген атмосферада ваккум арқылы кесіліп және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2,5х10</w:t>
            </w:r>
            <w:r>
              <w:rPr>
                <w:rFonts w:ascii="Times New Roman"/>
                <w:b w:val="false"/>
                <w:i w:val="false"/>
                <w:color w:val="000000"/>
                <w:vertAlign w:val="superscript"/>
              </w:rPr>
              <w:t>3</w:t>
            </w:r>
            <w:r>
              <w:rPr>
                <w:rFonts w:ascii="Times New Roman"/>
                <w:b w:val="false"/>
                <w:i w:val="false"/>
                <w:color w:val="000000"/>
                <w:sz w:val="20"/>
              </w:rPr>
              <w:t xml:space="preserve"> – дастарханға кесіп қою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Пісірілген ет өнімдері:шошқа мен сиыр етінен жасалған сан еті мен орамалар, престелген шошқа мен сиыр еті, ветчина, бекон, шошқа басының пресстелген еті, қалыптағы қой және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ысталып-пісірілген ет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 орамалар, қақталған сүбе, төс, мойын, қабықшасы бар шошқаның қызыл еті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 рулька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ысталып –пісірілген, пісірілген ет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 Пісірілген және ысталып пісірілген өнімдер, жарамдылығы 5 тәуліктен асатын, с.і. модифицирленген атмосферада ваккум арқылы кесіліп және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2,5х10</w:t>
            </w:r>
            <w:r>
              <w:rPr>
                <w:rFonts w:ascii="Times New Roman"/>
                <w:b w:val="false"/>
                <w:i w:val="false"/>
                <w:color w:val="000000"/>
                <w:vertAlign w:val="superscript"/>
              </w:rPr>
              <w:t>3</w:t>
            </w:r>
            <w:r>
              <w:rPr>
                <w:rFonts w:ascii="Times New Roman"/>
                <w:b w:val="false"/>
                <w:i w:val="false"/>
                <w:color w:val="000000"/>
                <w:sz w:val="20"/>
              </w:rPr>
              <w:t xml:space="preserve"> - дастарханға кесіп қою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 Дайын, жедел мұздатылған ет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сойылатын жануарлардың барлық түрінің етінің үлестенген кесектері (тұздықсыз), қуырылған, пісірілген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еттен тұздық қосылған; арасына туралған ет немесе ішек-қарын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Ішек-қарын өкпе-бауыр және қан қосылып жасалған ет өнімдері (паштеттер, шұжықтар, зельцтер, сілікпелер). Ішек-қарын, өкпе-бауыр және қан қосылып пісірілген өнімдер, шұжықтар, құймалар, нандар, шұжықтар, сілікпелер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1,0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0,2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 (ысталған өнімдер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жануарлардың етінен басқалары):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0,000006 – бауыр және оның өнімдері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Қан қосылып жасалған шұжықтар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Жарамдылығы 2 тәуліктен асатын өнімдер үшін: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 жарамдылығы 2 тәуліктен асатын өнімдер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Зельцтер, сальтисондар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1,0г - жарамдылығы 2 тәуліктен аса-тын өнімдер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Өкпе-бауырдан жасалған шұжық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жарамдылығы 2 тәуліктен асатын өнімдер үшін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1,0г- жарамдылығы 2 тәуліктен асатын өнімдер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Бауырдан және (немесе) еттен жасалған паштеттер с.і. қабықшалары бар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 0,1 г</w:t>
            </w:r>
            <w:r>
              <w:br/>
            </w:r>
            <w:r>
              <w:rPr>
                <w:rFonts w:ascii="Times New Roman"/>
                <w:b w:val="false"/>
                <w:i w:val="false"/>
                <w:color w:val="000000"/>
                <w:sz w:val="20"/>
              </w:rPr>
              <w:t>
- жарамдылығы 2 тәуліктен асатын өнімдер үшін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Ұйытылып жасалған ет өнімдер (сілікпелер, тоңбалар, құймалар және басқалар)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 0,1 г</w:t>
            </w:r>
            <w:r>
              <w:br/>
            </w:r>
            <w:r>
              <w:rPr>
                <w:rFonts w:ascii="Times New Roman"/>
                <w:b w:val="false"/>
                <w:i w:val="false"/>
                <w:color w:val="000000"/>
                <w:sz w:val="20"/>
              </w:rPr>
              <w:t>
- жарамдылығы 2 тәуліктен асатын өнімдер үшін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Еттен, ет пен өсімдіктен жасалған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0,1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ү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 (натридің нитриті қосылған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(ет-өсімдікті көкөністері бар)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сиыр, қой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 шошқа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пастерленген консервілер:</w:t>
            </w:r>
            <w:r>
              <w:br/>
            </w:r>
            <w:r>
              <w:rPr>
                <w:rFonts w:ascii="Times New Roman"/>
                <w:b w:val="false"/>
                <w:i w:val="false"/>
                <w:color w:val="000000"/>
                <w:sz w:val="20"/>
              </w:rPr>
              <w:t>
- сиыр етінен және шошқаның</w:t>
            </w:r>
            <w:r>
              <w:br/>
            </w:r>
            <w:r>
              <w:rPr>
                <w:rFonts w:ascii="Times New Roman"/>
                <w:b w:val="false"/>
                <w:i w:val="false"/>
                <w:color w:val="000000"/>
                <w:sz w:val="20"/>
              </w:rPr>
              <w:t>
- туралған және әуесқойлық ветчинасы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стерилизациядан өткізілген «Д» тобының консервілеріне арналған өндірістік стерильдеудің талаптарын қанағаттандыратындай болуы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Сиыр, қой, жылқы, шошқа және еттің басқа түрлерінен стерильденген консервілер: табиғи, жармадан, көкөністерден жасалған гарнирлер қосылған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стерилизациядан өткізілген «А» тобының консервілеріне арналған өндірістік стерильдеудің талаптарын қанағаттандыратындай болуы керек.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Ішек-қарын, өкпе-бауырдан жасалған консервілер, сонымен бірге паштетті (сойылатын және кәсіби жануарлардың барлық түрлерінен)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0,6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0,2 (бүйректер)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пен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жануарлардың етінен басқалары):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0,000006 – бауыр және оның өнімдері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стерилизациядан өткізілген «А» тобының консервілеріне арналған өндірістік стерильдеудің талаптарын қанағаттандыратындай болуы керек.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Сублимацияланған және жылы кептірілетін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алғашқы және соңғы өнімдегі құрғақ заттардың ара есебі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жануарлардың етінен басқалары):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сиыр, қой (май есебіне шаққанда)</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 шошқа (май есебіне шаққанда)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1.8.1.Еттен немесе өкпе-бауыр, ішек-қарыннан жасалған тағамдық қанықпалар, құрғақ</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Құс еті, с.і. жартылай дайындалғандар, салқындатылған, мұздатылған, (сойылатын құстардың барлық түрлері, тұз құсы)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құс етінен басқа):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метоболиттері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 – үй құсы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Құс еті мен ұшалары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салқындатылған, мұздатылған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Құс етінен жасалған табиғи жартылай дайындалғандар: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сүйексіз ұнға аунатылмағандар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сүйексіз ұнға аунатылғандар, дәмдеуіш, тұздығы бар, маринадталған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в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сүйексіз блоктағы 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Шабылған құс етінен жасалған жартылай дайындалған (салқындатылған,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қамырмен қапталған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(колиформы) в 0,0001г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қабықшада, с.і. шикі шұжықтар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аунатылған және онсыз (жартылай дайындалған турамалар)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механикалық жолмен аунатылған құс еті, сүйек қалдықтары мұздатылған блокта мұздатылған, сүйекті жартылай дайындалған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Құс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Ішек-қарын, ішек-қарыннан жартылай дайындалған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құс етінен басқа):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0,000006 – үй құсының бауыры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өкпе-бауыр, ішек-қарын, құстың өкпе-бауыр, ішек-қарнынан жартылай дайындалған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шұжық өнімдері, ысталғандар, құс еті қосылып жасалған аспаздық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 (ысталған өнімдер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r>
              <w:br/>
            </w:r>
            <w:r>
              <w:rPr>
                <w:rFonts w:ascii="Times New Roman"/>
                <w:b w:val="false"/>
                <w:i w:val="false"/>
                <w:color w:val="000000"/>
                <w:sz w:val="20"/>
              </w:rPr>
              <w:t>
0,004 (ысталған өнімдер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құс етінен басқа):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 – үй құсы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 шұжық өнімдері, шикідей қақталған, шикідей ысталған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шұжық өнімдері шикідей қақталған, шикідей ысталған, кесіліп, ваккум аппараты арқылы модифицирленген атмосферада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Жартылай ысталған шұжық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модифицирленген атмосфера жағдайында вакуум аппараты арқылы кесіліп қапталған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Пісірілген шұжық өнімдері (шұжықтар, ет нандары, кіші шұжықтар, сарделькалар, орамалар, ветчина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 (сосискалар мен сарделкалар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Пісіріп ысталған шұжықтар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 Құс ұшасы және ұшаның бөліктері, пісірілген өнімдер, пісіріп-ыстаған, ысталған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 Құс ұшасы және ұшаның бөліктері, шикідей-ысталған, шикідей қақталған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шабылған еттен дайындалған аспаздық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 Құс етінен тез мұздатылған дайын тағамдар:</w:t>
            </w:r>
            <w:r>
              <w:br/>
            </w:r>
            <w:r>
              <w:rPr>
                <w:rFonts w:ascii="Times New Roman"/>
                <w:b w:val="false"/>
                <w:i w:val="false"/>
                <w:color w:val="000000"/>
                <w:sz w:val="20"/>
              </w:rPr>
              <w:t>
- қуырылған, пісірілген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және /немесе гарнир қосылған шабылған 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Құстардың ішек-қарын, өкпе-бауыры қосылып жасалған ет өнімдері терілері (паштеттер, өкпе-бауыр, ішек-қарыннан жасалған шұжықтарж.б)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 (ысталған өнімдерге арналған)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r>
              <w:br/>
            </w:r>
            <w:r>
              <w:rPr>
                <w:rFonts w:ascii="Times New Roman"/>
                <w:b w:val="false"/>
                <w:i w:val="false"/>
                <w:color w:val="000000"/>
                <w:sz w:val="20"/>
              </w:rPr>
              <w:t>
0,004 (ысталған өнімдерге арналған)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құс етінен басқа):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0,000006 –үй құсының еті</w:t>
            </w:r>
            <w:r>
              <w:br/>
            </w:r>
            <w:r>
              <w:rPr>
                <w:rFonts w:ascii="Times New Roman"/>
                <w:b w:val="false"/>
                <w:i w:val="false"/>
                <w:color w:val="000000"/>
                <w:sz w:val="20"/>
              </w:rPr>
              <w:t>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 Құс етінен жасалған паштеттер с.і. құстың ішек-қарны қосылған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 Құс бауырынан паштет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 Құс етінен жасалған сілікпе тағамдар: зельц, сілікпе, құймалар ж/е басқа с.і. сойылатын жануарлардың еті қосылған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 Құс еті мен ішек-қарыннан жасалған шұжықтар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Құс еті және етөсімдікті консервілер ( с.і. паштетті және турамалы)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0,6 (паштетті)</w:t>
            </w:r>
            <w:r>
              <w:br/>
            </w:r>
            <w:r>
              <w:rPr>
                <w:rFonts w:ascii="Times New Roman"/>
                <w:b w:val="false"/>
                <w:i w:val="false"/>
                <w:color w:val="000000"/>
                <w:sz w:val="20"/>
              </w:rPr>
              <w:t>
1,0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1,0 (паштетті)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0,3 (паштетті)</w:t>
            </w:r>
            <w:r>
              <w:br/>
            </w:r>
            <w:r>
              <w:rPr>
                <w:rFonts w:ascii="Times New Roman"/>
                <w:b w:val="false"/>
                <w:i w:val="false"/>
                <w:color w:val="000000"/>
                <w:sz w:val="20"/>
              </w:rPr>
              <w:t>
0,1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0,1 (паштетті)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(жинақталған қаңылтыр ыдыстағы консервілер үшін)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құс етінен басқа):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метоболиттері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 – үй құсы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(етөсімдікті)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 Құс етінен жасалған, пастерленген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«Д» тобының консервілеріне арналған өндірістік стерилдеудің талаптарын қанағаттандыратындай болуы керек.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 Құрамында құс етіне өсімдік қоспалары бар және жоқ стерилизациядан өткізілген консервілер с.і. паштеттер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«А» тобының консервілеріне арналған өндірістік стерилдеудің талаптарын қанағаттандыратындай болуы керек.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Сублимациялық және жылыту арқылы кептірілген құс етінен алынған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алғашқы және соңғы өнімдегі құрғақ заттардың ара есебі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(жабайы құс етінен басқа):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 – үй құсы (май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 сублимациялық кептіргіштеналынған балапан турамасы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 жылыту арқылы кептірілген тауық етінен алынған турама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1.14.3.Құс етінен алынған кептірілген өнімдер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Жұмыртқа және сұйық жұмыртқа өнімдері (меланж, белок,сары)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 тауық жұмыртқасы және оның өнімдері(май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 Емдәмдік тауық, бөдене жұмыртқасы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125 г, 25 г болатын әрбір 5 үлгіде рұқсат етілмейді; талдауды сары уызға жасайды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 Асханалық тауық және басқа құс жұмыртқасы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125 г, 25 г болатын әрбір 5 үлгіде рұқсат етілмейді; талдауды сары уызға жасайды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 сұйық жұмыртқа өнімдері:</w:t>
            </w:r>
            <w:r>
              <w:br/>
            </w:r>
            <w:r>
              <w:rPr>
                <w:rFonts w:ascii="Times New Roman"/>
                <w:b w:val="false"/>
                <w:i w:val="false"/>
                <w:color w:val="000000"/>
                <w:sz w:val="20"/>
              </w:rPr>
              <w:t>
- омлетке арналған қоспа Сүзілген, пастерленген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меланж, сары уыз, белок, с.б. тұзбен немесе қантпен омлетке арналған қоспа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Құрғақ жұмыртқа өнімдері (жұмыртқа ұнтағы, белок, сары уыз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алғашқы және соңғы өнімдегі құрғақ заттардың ара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алғашқы және соңғы өнімдегі құрғақ заттардың ара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 құс жұмыртқасы және оның өнімдері(май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 Жұмыртқа ұнтағы, зонд арқылы тамақтандыруға арналған меланж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 меланж, белок, сары уыз, омлетке арналған құрғақ қоспалар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 сублимациялық кептіргіштен алынған жұмыртқа өнімдері:</w:t>
            </w:r>
            <w:r>
              <w:br/>
            </w:r>
            <w:r>
              <w:rPr>
                <w:rFonts w:ascii="Times New Roman"/>
                <w:b w:val="false"/>
                <w:i w:val="false"/>
                <w:color w:val="000000"/>
                <w:sz w:val="20"/>
              </w:rPr>
              <w:t>
- сары уыз</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альбумин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Құрғақ жұмыртқа белогы (альбумин)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алғашқы және соңғы өнімдегі құрғақ заттардың ара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435"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алғашқы және соңғы өнімдегі құрғақ заттардың ара есебіне шаққанда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9"/>
    <w:p>
      <w:pPr>
        <w:spacing w:after="0"/>
        <w:ind w:left="0"/>
        <w:jc w:val="both"/>
      </w:pPr>
      <w:r>
        <w:rPr>
          <w:rFonts w:ascii="Times New Roman"/>
          <w:b w:val="false"/>
          <w:i w:val="false"/>
          <w:color w:val="000000"/>
          <w:sz w:val="28"/>
        </w:rPr>
        <w:t>
«Тағам өнімдерінің қауіпсіздігі мен тағамдық</w:t>
      </w:r>
      <w:r>
        <w:br/>
      </w:r>
      <w:r>
        <w:rPr>
          <w:rFonts w:ascii="Times New Roman"/>
          <w:b w:val="false"/>
          <w:i w:val="false"/>
          <w:color w:val="000000"/>
          <w:sz w:val="28"/>
        </w:rPr>
        <w:t xml:space="preserve">
құндылығына қойылатын гигиеналық талаптар  </w:t>
      </w:r>
      <w:r>
        <w:br/>
      </w:r>
      <w:r>
        <w:rPr>
          <w:rFonts w:ascii="Times New Roman"/>
          <w:b w:val="false"/>
          <w:i w:val="false"/>
          <w:color w:val="000000"/>
          <w:sz w:val="28"/>
        </w:rPr>
        <w:t xml:space="preserve">
туралы» санитарлық ережелер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2. Сүт және сүт өнімдері – 04 топтан (сүт)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3545"/>
        <w:gridCol w:w="3217"/>
        <w:gridCol w:w="2913"/>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 мг/кг, аспайтын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Шикі сүт, шикі майсыздандырылған сүт және шикі кілегейлер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(а,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1,25 (май есебіне шаққандағы кілегейлер)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1,0 (май есебіне шаққандағы кілегейлер)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Енетін заттар: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шикі сүт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25г-дағы сальмонеллалар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(г), аспайтын соматикалық клеткалар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шикі сүт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25 г-дағы сальмонеллалар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(г), аспайтын соматикалық клеткалар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сұрыпты шикі сүт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4х10</w:t>
            </w:r>
            <w:r>
              <w:rPr>
                <w:rFonts w:ascii="Times New Roman"/>
                <w:b w:val="false"/>
                <w:i w:val="false"/>
                <w:color w:val="000000"/>
                <w:vertAlign w:val="superscript"/>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25 г-дағы сальмонеллалар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(г), аспайтын соматикалық клеткалар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сұрыпты шикі кілегейлер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25 г-дағы сальмонеллалар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сұрыпты шикі кілегейлер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4х10</w:t>
            </w:r>
            <w:r>
              <w:rPr>
                <w:rFonts w:ascii="Times New Roman"/>
                <w:b w:val="false"/>
                <w:i w:val="false"/>
                <w:color w:val="000000"/>
                <w:vertAlign w:val="superscript"/>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25 г-дағы сальмонеллалар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ішетін сүт және ішетін кілегейлер, май суы, сүт сарысуы, сүттен дайындалған сусындар, сұйық ашыған сүт өнімдері (айран, ацидофилин, қою айран, айран, қымыз, қымыз өнімдері, йогурт, ұйыған сүт, майлы айран), қаймақ, құрамында сүт өнімдері негізіндегі өнімдер, ашытқаннан кейінгі ыстық арқылы өңделген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1,25 (кілегей және қаймақтар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1,0 (кілегей және қаймақтар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сан (стерилді ішетін сүт және кілегейлерде)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ммоль белсенді оттегі /кг майға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ішетін сүттер мен кілегейлер, сүт және кілегейден өндірілген сусындар, сүт сарысуы, сарымай суы негізінде дайындалған, ыстық өңделген өнімдер, соның ішінде: тұтынушы ыдысындағы ішетін сүт, соның ішінде пастерленген 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Стерилденген, ультрапастеризацияланған (УВТ) (асептикалық құюмен)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стерильдеу талаптары:</w:t>
            </w:r>
            <w:r>
              <w:br/>
            </w:r>
            <w:r>
              <w:rPr>
                <w:rFonts w:ascii="Times New Roman"/>
                <w:b w:val="false"/>
                <w:i w:val="false"/>
                <w:color w:val="000000"/>
                <w:sz w:val="20"/>
              </w:rPr>
              <w:t>
1) термостаттық ұстаудан кейін 37</w:t>
            </w:r>
            <w:r>
              <w:rPr>
                <w:rFonts w:ascii="Times New Roman"/>
                <w:b w:val="false"/>
                <w:i w:val="false"/>
                <w:color w:val="000000"/>
                <w:vertAlign w:val="superscript"/>
              </w:rPr>
              <w:t>0</w:t>
            </w:r>
            <w:r>
              <w:rPr>
                <w:rFonts w:ascii="Times New Roman"/>
                <w:b w:val="false"/>
                <w:i w:val="false"/>
                <w:color w:val="000000"/>
                <w:sz w:val="20"/>
              </w:rPr>
              <w:t>С температурада 3-5 тәулік ішінде көрінген ақауы және бұзылу белгілері болмаса (қаптаманың қампаюы, сыртқы түрінің өзгеруі және басқа), дәмінің және консистенциясының өзгерісі болмаса;</w:t>
            </w:r>
            <w:r>
              <w:br/>
            </w:r>
            <w:r>
              <w:rPr>
                <w:rFonts w:ascii="Times New Roman"/>
                <w:b w:val="false"/>
                <w:i w:val="false"/>
                <w:color w:val="000000"/>
                <w:sz w:val="20"/>
              </w:rPr>
              <w:t>
2) термостатикалық ұстаудан кейін өзгерістерге рұқсат етіледі:</w:t>
            </w:r>
            <w:r>
              <w:br/>
            </w:r>
            <w:r>
              <w:rPr>
                <w:rFonts w:ascii="Times New Roman"/>
                <w:b w:val="false"/>
                <w:i w:val="false"/>
                <w:color w:val="000000"/>
                <w:sz w:val="20"/>
              </w:rPr>
              <w:t>
а) қышқылдық титрлеу 2</w:t>
            </w:r>
            <w:r>
              <w:rPr>
                <w:rFonts w:ascii="Times New Roman"/>
                <w:b w:val="false"/>
                <w:i w:val="false"/>
                <w:color w:val="000000"/>
                <w:vertAlign w:val="superscript"/>
              </w:rPr>
              <w:t xml:space="preserve">0 </w:t>
            </w:r>
            <w:r>
              <w:rPr>
                <w:rFonts w:ascii="Times New Roman"/>
                <w:b w:val="false"/>
                <w:i w:val="false"/>
                <w:color w:val="000000"/>
                <w:sz w:val="20"/>
              </w:rPr>
              <w:t>Тернерден аспайтын;</w:t>
            </w:r>
            <w:r>
              <w:br/>
            </w:r>
            <w:r>
              <w:rPr>
                <w:rFonts w:ascii="Times New Roman"/>
                <w:b w:val="false"/>
                <w:i w:val="false"/>
                <w:color w:val="000000"/>
                <w:sz w:val="20"/>
              </w:rPr>
              <w:t>
б) МАФАнМС, 10КТБ/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Ультрапастеризацияланған (асептикалық құюсыз)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Қорытылған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хош иістендірілген, витаминдермен, макро-, микроэлементтермен, лактулоза, пребиотиктермен байытылған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өңдеудің әртүрлі процесстерінде ішетін сүтке арналған бекітілген талаптарға сай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флягаларда және цистерналарда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Қаймақ және оның негізінде дайындалған өнімдер, с.і.: тұтынушы ыдысында, с.і. патерленген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Стерилденген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стерильдеу талаптары:</w:t>
            </w:r>
            <w:r>
              <w:br/>
            </w:r>
            <w:r>
              <w:rPr>
                <w:rFonts w:ascii="Times New Roman"/>
                <w:b w:val="false"/>
                <w:i w:val="false"/>
                <w:color w:val="000000"/>
                <w:sz w:val="20"/>
              </w:rPr>
              <w:t>
1) термостаттық ұстаудан кейін 37</w:t>
            </w:r>
            <w:r>
              <w:rPr>
                <w:rFonts w:ascii="Times New Roman"/>
                <w:b w:val="false"/>
                <w:i w:val="false"/>
                <w:color w:val="000000"/>
                <w:vertAlign w:val="superscript"/>
              </w:rPr>
              <w:t>0</w:t>
            </w:r>
            <w:r>
              <w:rPr>
                <w:rFonts w:ascii="Times New Roman"/>
                <w:b w:val="false"/>
                <w:i w:val="false"/>
                <w:color w:val="000000"/>
                <w:sz w:val="20"/>
              </w:rPr>
              <w:t>С температурада 3-5 тәулік ішінде көрінген ақауы және бұзылу белгілері болмаса (қаптаманың қампаюы, сыртқы түрінің өзгеруі және басқа), дәмінің және консистенциясының өзгерісі болмаса;</w:t>
            </w:r>
            <w:r>
              <w:br/>
            </w:r>
            <w:r>
              <w:rPr>
                <w:rFonts w:ascii="Times New Roman"/>
                <w:b w:val="false"/>
                <w:i w:val="false"/>
                <w:color w:val="000000"/>
                <w:sz w:val="20"/>
              </w:rPr>
              <w:t>
2) термостатикалық ұстаудан кейін өзгерістерге рұқсат етіледі:</w:t>
            </w:r>
            <w:r>
              <w:br/>
            </w:r>
            <w:r>
              <w:rPr>
                <w:rFonts w:ascii="Times New Roman"/>
                <w:b w:val="false"/>
                <w:i w:val="false"/>
                <w:color w:val="000000"/>
                <w:sz w:val="20"/>
              </w:rPr>
              <w:t>
а) қышқылдық титрлеу 2</w:t>
            </w:r>
            <w:r>
              <w:rPr>
                <w:rFonts w:ascii="Times New Roman"/>
                <w:b w:val="false"/>
                <w:i w:val="false"/>
                <w:color w:val="000000"/>
                <w:vertAlign w:val="superscript"/>
              </w:rPr>
              <w:t xml:space="preserve">0 </w:t>
            </w:r>
            <w:r>
              <w:rPr>
                <w:rFonts w:ascii="Times New Roman"/>
                <w:b w:val="false"/>
                <w:i w:val="false"/>
                <w:color w:val="000000"/>
                <w:sz w:val="20"/>
              </w:rPr>
              <w:t>Тернерден аспайтын;</w:t>
            </w:r>
            <w:r>
              <w:br/>
            </w:r>
            <w:r>
              <w:rPr>
                <w:rFonts w:ascii="Times New Roman"/>
                <w:b w:val="false"/>
                <w:i w:val="false"/>
                <w:color w:val="000000"/>
                <w:sz w:val="20"/>
              </w:rPr>
              <w:t>
б) МАФАнМС, 10КТБ/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Байытылған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 Көпіртілген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Сусындар, коктейлдер, сүт және қаймақтан дайындалған кисельдер, сарымай суы және сарысудан, желе, тұздықтар, кремдер пудинги, муссалар, пасталар, патерленген сүт және кілегейден, сарымай суы және сарысудан дайындалған суфле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сұйық ашыған сүт өнімдері, қаймақ, және оның негізінде дайындалған өнімдер, с.і.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72 сағаттан аспайтын: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 микроорганизмдер,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 микроорганизмдер,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72 сағаттан аспайтын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 микроорганизмдер,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уақытының соңына қарай ашытқының барына, кем дегенде 1х10</w:t>
            </w:r>
            <w:r>
              <w:rPr>
                <w:rFonts w:ascii="Times New Roman"/>
                <w:b w:val="false"/>
                <w:i w:val="false"/>
                <w:color w:val="000000"/>
                <w:vertAlign w:val="superscript"/>
              </w:rPr>
              <w:t>4</w:t>
            </w:r>
            <w:r>
              <w:rPr>
                <w:rFonts w:ascii="Times New Roman"/>
                <w:b w:val="false"/>
                <w:i w:val="false"/>
                <w:color w:val="000000"/>
                <w:sz w:val="20"/>
              </w:rPr>
              <w:t xml:space="preserve"> айран мен кефир үшін, кем дегенде 1х10</w:t>
            </w:r>
            <w:r>
              <w:rPr>
                <w:rFonts w:ascii="Times New Roman"/>
                <w:b w:val="false"/>
                <w:i w:val="false"/>
                <w:color w:val="000000"/>
                <w:vertAlign w:val="superscript"/>
              </w:rPr>
              <w:t xml:space="preserve">5 </w:t>
            </w:r>
            <w:r>
              <w:rPr>
                <w:rFonts w:ascii="Times New Roman"/>
                <w:b w:val="false"/>
                <w:i w:val="false"/>
                <w:color w:val="000000"/>
                <w:sz w:val="20"/>
              </w:rPr>
              <w:t>қымыз үшін, оларды ашытып дайындау кезінде өнімдерде ашытқының болуы рұқсат етіледі</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 микроорганизмдер,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уақытының соңына қарай ашытқының барына, кем дегенде 1х10</w:t>
            </w:r>
            <w:r>
              <w:rPr>
                <w:rFonts w:ascii="Times New Roman"/>
                <w:b w:val="false"/>
                <w:i w:val="false"/>
                <w:color w:val="000000"/>
                <w:vertAlign w:val="superscript"/>
              </w:rPr>
              <w:t>4</w:t>
            </w:r>
            <w:r>
              <w:rPr>
                <w:rFonts w:ascii="Times New Roman"/>
                <w:b w:val="false"/>
                <w:i w:val="false"/>
                <w:color w:val="000000"/>
                <w:sz w:val="20"/>
              </w:rPr>
              <w:t xml:space="preserve"> айран мен кефир үшін, кем дегенде 1х10</w:t>
            </w:r>
            <w:r>
              <w:rPr>
                <w:rFonts w:ascii="Times New Roman"/>
                <w:b w:val="false"/>
                <w:i w:val="false"/>
                <w:color w:val="000000"/>
                <w:vertAlign w:val="superscript"/>
              </w:rPr>
              <w:t xml:space="preserve">5 </w:t>
            </w:r>
            <w:r>
              <w:rPr>
                <w:rFonts w:ascii="Times New Roman"/>
                <w:b w:val="false"/>
                <w:i w:val="false"/>
                <w:color w:val="000000"/>
                <w:sz w:val="20"/>
              </w:rPr>
              <w:t>қымыз үшін, оларды ашытып дайындау кезінде өнімдерде ашытқының болуы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 бифидобактериялармен байытылған және басқa пробиотикалық микроорганизмдермен, с.і.. йогурт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 және (немесе) басқa пробиотикалық микроорганизмдер,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6 </w:t>
            </w:r>
            <w:r>
              <w:rPr>
                <w:rFonts w:ascii="Times New Roman"/>
                <w:b w:val="false"/>
                <w:i w:val="false"/>
                <w:color w:val="000000"/>
                <w:sz w:val="20"/>
              </w:rPr>
              <w:t>қосындысында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уақытының соңына қарай ашытқының барына, кем дегенде 1х10</w:t>
            </w:r>
            <w:r>
              <w:rPr>
                <w:rFonts w:ascii="Times New Roman"/>
                <w:b w:val="false"/>
                <w:i w:val="false"/>
                <w:color w:val="000000"/>
                <w:vertAlign w:val="superscript"/>
              </w:rPr>
              <w:t>4</w:t>
            </w:r>
            <w:r>
              <w:rPr>
                <w:rFonts w:ascii="Times New Roman"/>
                <w:b w:val="false"/>
                <w:i w:val="false"/>
                <w:color w:val="000000"/>
                <w:sz w:val="20"/>
              </w:rPr>
              <w:t xml:space="preserve"> айран мен кефир үшін, кем дегенде 1х10</w:t>
            </w:r>
            <w:r>
              <w:rPr>
                <w:rFonts w:ascii="Times New Roman"/>
                <w:b w:val="false"/>
                <w:i w:val="false"/>
                <w:color w:val="000000"/>
                <w:vertAlign w:val="superscript"/>
              </w:rPr>
              <w:t xml:space="preserve">5 </w:t>
            </w:r>
            <w:r>
              <w:rPr>
                <w:rFonts w:ascii="Times New Roman"/>
                <w:b w:val="false"/>
                <w:i w:val="false"/>
                <w:color w:val="000000"/>
                <w:sz w:val="20"/>
              </w:rPr>
              <w:t>қымыз үшін, оларды ашытып дайындау кезінде өнімдерде ашытқының болуы рұқсат етіледі</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 қаймақ және оның негізінде дайындалған өнімдер,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 микроорганизмдер, КТБ /см</w:t>
            </w:r>
            <w:r>
              <w:rPr>
                <w:rFonts w:ascii="Times New Roman"/>
                <w:b w:val="false"/>
                <w:i w:val="false"/>
                <w:color w:val="000000"/>
                <w:vertAlign w:val="superscript"/>
              </w:rPr>
              <w:t>3</w:t>
            </w:r>
            <w:r>
              <w:rPr>
                <w:rFonts w:ascii="Times New Roman"/>
                <w:b w:val="false"/>
                <w:i w:val="false"/>
                <w:color w:val="000000"/>
                <w:sz w:val="20"/>
              </w:rPr>
              <w:t>(г),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7 </w:t>
            </w:r>
            <w:r>
              <w:rPr>
                <w:rFonts w:ascii="Times New Roman"/>
                <w:b w:val="false"/>
                <w:i w:val="false"/>
                <w:color w:val="000000"/>
                <w:sz w:val="20"/>
              </w:rPr>
              <w:t>қосындысында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(қаймақ); 0,1 (термияландырылған қаймақ өнімдері)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(жарамдылығы 72 сағаттан аспайтын өнімдер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(жарамдылығы 72 сағаттан аспайтын өнімдер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 Термиялық өңделген ашытқан сүт және құрамында сүті бар өнімдер с.і:</w:t>
            </w:r>
            <w:r>
              <w:br/>
            </w:r>
            <w:r>
              <w:rPr>
                <w:rFonts w:ascii="Times New Roman"/>
                <w:b w:val="false"/>
                <w:i w:val="false"/>
                <w:color w:val="000000"/>
                <w:sz w:val="20"/>
              </w:rPr>
              <w:t>
-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сүзбе, сүзбе массасы, зерненный творог, сырок, сүзбе Сүзбе өнімдері, оның негізінде жасалған сүт өнімдері, альбуминді салмақ, сүтті белокты, с.і. ашытқаннан кейін термиялық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шаққанда):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сүзбе, сүзбе салмағы, сүзбе өнімдері, оның негізіндегі өнімдер с.і.: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72 сағаттан аспайтын: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 микроорганизмдер,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72 сағаттан аспайтын: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 және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термиялық өңделген сүзбе өнімдері, с.і.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зең қосындысы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сүт сарысуынан алынған альбуминді салмақ, оның негізіндегі өнімдер, ашыту жолымен алынғаннан басқа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Сүт, кілегей, майсуы, сарысу, сүт өнімдері,оның негізіндегі сүт құрамды өнімдер, қоюландырылған және қойытылған өнімдер, сүтқұрамдас сүт, консервтері,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(қаңылтыр ыдыстағы консервілер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(хромдалған ыдыстағы консервілер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қойытылған сүт, кілегейлер, қойытылған, стерилденген, сүт өнімдері, сүтқұрамдас өнімдер, қойытылған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стерильдеу талаптары:</w:t>
            </w:r>
            <w:r>
              <w:br/>
            </w:r>
            <w:r>
              <w:rPr>
                <w:rFonts w:ascii="Times New Roman"/>
                <w:b w:val="false"/>
                <w:i w:val="false"/>
                <w:color w:val="000000"/>
                <w:sz w:val="20"/>
              </w:rPr>
              <w:t>
1) термостаттық ұстаудан кейін 37</w:t>
            </w:r>
            <w:r>
              <w:rPr>
                <w:rFonts w:ascii="Times New Roman"/>
                <w:b w:val="false"/>
                <w:i w:val="false"/>
                <w:color w:val="000000"/>
                <w:vertAlign w:val="superscript"/>
              </w:rPr>
              <w:t>0</w:t>
            </w:r>
            <w:r>
              <w:rPr>
                <w:rFonts w:ascii="Times New Roman"/>
                <w:b w:val="false"/>
                <w:i w:val="false"/>
                <w:color w:val="000000"/>
                <w:sz w:val="20"/>
              </w:rPr>
              <w:t>С температурада 3-5 тәулік ішінде көрінген ақауы және бұзылу белгілері болмаса (қаптаманың қампаюы, сыртқы түрінің өзгеруі және басқа), дәмінің және консистенциясының өзгерісі болмаса;</w:t>
            </w:r>
            <w:r>
              <w:br/>
            </w:r>
            <w:r>
              <w:rPr>
                <w:rFonts w:ascii="Times New Roman"/>
                <w:b w:val="false"/>
                <w:i w:val="false"/>
                <w:color w:val="000000"/>
                <w:sz w:val="20"/>
              </w:rPr>
              <w:t>
2) термостатикалық ұстаудан кейін өзгерістерге рұқсат етіледі:</w:t>
            </w:r>
            <w:r>
              <w:br/>
            </w:r>
            <w:r>
              <w:rPr>
                <w:rFonts w:ascii="Times New Roman"/>
                <w:b w:val="false"/>
                <w:i w:val="false"/>
                <w:color w:val="000000"/>
                <w:sz w:val="20"/>
              </w:rPr>
              <w:t>
а) қышқылдық титрлеу 2</w:t>
            </w:r>
            <w:r>
              <w:rPr>
                <w:rFonts w:ascii="Times New Roman"/>
                <w:b w:val="false"/>
                <w:i w:val="false"/>
                <w:color w:val="000000"/>
                <w:vertAlign w:val="superscript"/>
              </w:rPr>
              <w:t xml:space="preserve">0 </w:t>
            </w:r>
            <w:r>
              <w:rPr>
                <w:rFonts w:ascii="Times New Roman"/>
                <w:b w:val="false"/>
                <w:i w:val="false"/>
                <w:color w:val="000000"/>
                <w:sz w:val="20"/>
              </w:rPr>
              <w:t>Тернерден аспайтын;</w:t>
            </w:r>
            <w:r>
              <w:br/>
            </w:r>
            <w:r>
              <w:rPr>
                <w:rFonts w:ascii="Times New Roman"/>
                <w:b w:val="false"/>
                <w:i w:val="false"/>
                <w:color w:val="000000"/>
                <w:sz w:val="20"/>
              </w:rPr>
              <w:t>
б) МАФАнМС, 10КТБ/ см</w:t>
            </w:r>
            <w:r>
              <w:rPr>
                <w:rFonts w:ascii="Times New Roman"/>
                <w:b w:val="false"/>
                <w:i w:val="false"/>
                <w:color w:val="000000"/>
                <w:vertAlign w:val="superscript"/>
              </w:rPr>
              <w:t>3</w:t>
            </w:r>
            <w:r>
              <w:rPr>
                <w:rFonts w:ascii="Times New Roman"/>
                <w:b w:val="false"/>
                <w:i w:val="false"/>
                <w:color w:val="000000"/>
                <w:sz w:val="20"/>
              </w:rPr>
              <w:t>(г), аспайтын</w:t>
            </w:r>
            <w:r>
              <w:br/>
            </w:r>
            <w:r>
              <w:rPr>
                <w:rFonts w:ascii="Times New Roman"/>
                <w:b w:val="false"/>
                <w:i w:val="false"/>
                <w:color w:val="000000"/>
                <w:sz w:val="20"/>
              </w:rPr>
              <w:t>
3) балалар тағамы өнімдеріне қосымша талаптар-саңырауқұлақ, ашытқы, ашыған сүт микроорганизмдерінің сынамаларды себу кезінде болуы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Сүт, тұтынушы ыдысындағы қант қосып қойытылған сүт с.і. құрамдас бөлікті және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Қант қосып қойытылған сүт, көліктік ыдыста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Майсуы, сарысу қантсыз және қант қосылған қойытылған сүт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Сүт және қант қосылған табиғи какао, кофе, қант қосып қойытылған кілегей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Сүт, құрғақ сүт өнімдері, (кілегей, ашыған сүт өнімдері, сусындар, мұздатуға арналған қоспалар, сарысу мен майсуы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өнімдерді есептегенде: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(майға шаққанда)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Сүт өнімдері, құрғақ сүт өнімдері, сублимирленген (сүт, кілегей, ашыған сүт өнімдері, сусындар, мұздатуға арналған қоспалар, сарысу, майсуы, майы айырылған сүт)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құрғақ майы айырылмаған сиыр сүті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майы айырылған құрғақ сүт, 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пайдалануға арналған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жолмен қайта өңдеуге арналған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құрғақ сүтті сусындар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құрғақ кілегей мен қант қосылған құрғақ кілегей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құрғақ сүт сарысуы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мұздатуға арналған құрғақ қоспалар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құрғақ ашыған сүт өнімдері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майсуы, (құрғақ) майы айырылмаған сүтті алмастырғыш</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Сүт белогының қанықпалары, лактулоза, сүт қанты, казеин, казеинаттар, сүт белогының гидролизаты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Микотоксиныдер: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Сүтбелогының қанықпалары, казеин, сүт қанты, казеинаттар, сүт белогының құрғақ гидролизаттары, соның ішінде: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тағамдық казеинаттар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сарысу белокты концентрат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альбумин және казеин концентраты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сүтті белок, казеиндер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50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тазартылған сүтті қант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тағамдық сүт қанты (тағамдық лактоза)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лактулоза концентраты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50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Ірімшіктер, ірімшік өнімдері (тымқатты, қатты, жартылайқатты, жұмсақ, тұзсүзбе), ерітілген, сарысулы-альбуминды, құрғақ, ірімшік пасталары, тұздықтар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 (ысталған өнімдер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Ірімшіктер, ірімшік өнімдері (тымқатты, қатты, жартылай қатты, жұмсақ, брынза), ерітілген, сарысулы-альбуминды, құрғақ, ірімшік пасталары, тұздықтар: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ірімшіктер, ірімшік өнімдері (тымқатты, қатты, жартылай қатты, жұмсақ) – құрамдас бөлікті,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балқытылған ірімшік:</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Балқытылған ірімшік өнімдері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ірімшік тұздық, пастылар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ірімшіктер, құрғақ ірімшік өнімдері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ірімшіктер, ірімшік өнімдері сарысулы-альбуминды ірімшік, ысталған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Май, сиыр сүтінен май пастасы, сүт майы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Тотығып бұзылу Көрсеткіштер: май фазасының қышқылдылығы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 xml:space="preserve">0 </w:t>
            </w:r>
            <w:r>
              <w:rPr>
                <w:rFonts w:ascii="Times New Roman"/>
                <w:b w:val="false"/>
                <w:i w:val="false"/>
                <w:color w:val="000000"/>
                <w:sz w:val="20"/>
              </w:rPr>
              <w:t>Кеттстофера;</w:t>
            </w:r>
            <w:r>
              <w:br/>
            </w:r>
            <w:r>
              <w:rPr>
                <w:rFonts w:ascii="Times New Roman"/>
                <w:b w:val="false"/>
                <w:i w:val="false"/>
                <w:color w:val="000000"/>
                <w:sz w:val="20"/>
              </w:rPr>
              <w:t>
3,5</w:t>
            </w:r>
            <w:r>
              <w:rPr>
                <w:rFonts w:ascii="Times New Roman"/>
                <w:b w:val="false"/>
                <w:i w:val="false"/>
                <w:color w:val="000000"/>
                <w:vertAlign w:val="superscript"/>
              </w:rPr>
              <w:t xml:space="preserve">0 </w:t>
            </w:r>
            <w:r>
              <w:rPr>
                <w:rFonts w:ascii="Times New Roman"/>
                <w:b w:val="false"/>
                <w:i w:val="false"/>
                <w:color w:val="000000"/>
                <w:sz w:val="20"/>
              </w:rPr>
              <w:t>Кеттстофера- құрамдас бөлікті май және пастыларға арналған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0,3 – шоколадты өнімдерге арналған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0,2 – шоколадты өнімдерге арналған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(резервтегі өнімдер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(резервтегі өнімдер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(қаңылтыр ыдыстағы стерилді майлар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сиыр сүтінен май пастасы, сүт майы, соның ішінде: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сиыр сүтінен май: кілегейді (тәтті-кілегейлі, ашты-кілегейлі, тұзды, тұзсыз), соның ішінде: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5 </w:t>
            </w:r>
            <w:r>
              <w:rPr>
                <w:rFonts w:ascii="Times New Roman"/>
                <w:b w:val="false"/>
                <w:i w:val="false"/>
                <w:color w:val="000000"/>
                <w:sz w:val="20"/>
              </w:rPr>
              <w:t>(қышқыл-сарымайда нормаланбайды)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қосындысында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5 </w:t>
            </w:r>
            <w:r>
              <w:rPr>
                <w:rFonts w:ascii="Times New Roman"/>
                <w:b w:val="false"/>
                <w:i w:val="false"/>
                <w:color w:val="000000"/>
                <w:sz w:val="20"/>
              </w:rPr>
              <w:t>(қышқыл-сарымайда нормаланбайды)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Маролық, соның ішінде вологодтық</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Стерилді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стерильдеу талаптары:</w:t>
            </w:r>
            <w:r>
              <w:br/>
            </w:r>
            <w:r>
              <w:rPr>
                <w:rFonts w:ascii="Times New Roman"/>
                <w:b w:val="false"/>
                <w:i w:val="false"/>
                <w:color w:val="000000"/>
                <w:sz w:val="20"/>
              </w:rPr>
              <w:t>
1) термостаттық ұстаудан кейін 37</w:t>
            </w:r>
            <w:r>
              <w:rPr>
                <w:rFonts w:ascii="Times New Roman"/>
                <w:b w:val="false"/>
                <w:i w:val="false"/>
                <w:color w:val="000000"/>
                <w:vertAlign w:val="superscript"/>
              </w:rPr>
              <w:t>0</w:t>
            </w:r>
            <w:r>
              <w:rPr>
                <w:rFonts w:ascii="Times New Roman"/>
                <w:b w:val="false"/>
                <w:i w:val="false"/>
                <w:color w:val="000000"/>
                <w:sz w:val="20"/>
              </w:rPr>
              <w:t>С температурада 3-5 тәулік ішінде көрінген ақауы және бұзылу белгілері болмаса (қаптаманың қампаюы, сыртқы түрінің өзгеруі және басқа), дәмінің және консистенциясының өзгерісі болмаса;</w:t>
            </w:r>
            <w:r>
              <w:br/>
            </w:r>
            <w:r>
              <w:rPr>
                <w:rFonts w:ascii="Times New Roman"/>
                <w:b w:val="false"/>
                <w:i w:val="false"/>
                <w:color w:val="000000"/>
                <w:sz w:val="20"/>
              </w:rPr>
              <w:t>
2) термостатикалық ұстаудан кейін өзгерістерге рұқсат етіледі:</w:t>
            </w:r>
            <w:r>
              <w:br/>
            </w:r>
            <w:r>
              <w:rPr>
                <w:rFonts w:ascii="Times New Roman"/>
                <w:b w:val="false"/>
                <w:i w:val="false"/>
                <w:color w:val="000000"/>
                <w:sz w:val="20"/>
              </w:rPr>
              <w:t>
а) қышқылдық титрлеу 2</w:t>
            </w:r>
            <w:r>
              <w:rPr>
                <w:rFonts w:ascii="Times New Roman"/>
                <w:b w:val="false"/>
                <w:i w:val="false"/>
                <w:color w:val="000000"/>
                <w:vertAlign w:val="superscript"/>
              </w:rPr>
              <w:t xml:space="preserve">0 </w:t>
            </w:r>
            <w:r>
              <w:rPr>
                <w:rFonts w:ascii="Times New Roman"/>
                <w:b w:val="false"/>
                <w:i w:val="false"/>
                <w:color w:val="000000"/>
                <w:sz w:val="20"/>
              </w:rPr>
              <w:t>Тернерден аспайтын;</w:t>
            </w:r>
            <w:r>
              <w:br/>
            </w:r>
            <w:r>
              <w:rPr>
                <w:rFonts w:ascii="Times New Roman"/>
                <w:b w:val="false"/>
                <w:i w:val="false"/>
                <w:color w:val="000000"/>
                <w:sz w:val="20"/>
              </w:rPr>
              <w:t>
б) МАФАнМС, 10КТБ/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қорытылған май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құрғақ май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Ашытқы,зеңдер, КТБ/см</w:t>
            </w:r>
            <w:r>
              <w:rPr>
                <w:rFonts w:ascii="Times New Roman"/>
                <w:b w:val="false"/>
                <w:i w:val="false"/>
                <w:color w:val="000000"/>
                <w:vertAlign w:val="superscript"/>
              </w:rPr>
              <w:t>3</w:t>
            </w:r>
            <w:r>
              <w:rPr>
                <w:rFonts w:ascii="Times New Roman"/>
                <w:b w:val="false"/>
                <w:i w:val="false"/>
                <w:color w:val="000000"/>
                <w:sz w:val="20"/>
              </w:rPr>
              <w:t xml:space="preserve"> (г),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қосындысы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сүт майы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Май пастасы соның ішінде: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бөліксіз</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кілегейлі-өсімдік спред, кілегейлі-өсімдік қорытылған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Тотығып бұзылу Көрсеткіштер: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өнімдерден бөлінген майдағы астым тотығу саны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моль акт.оттегі/кг май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фазасының қышқылдылығы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vertAlign w:val="superscript"/>
              </w:rPr>
              <w:t xml:space="preserve">0 </w:t>
            </w:r>
            <w:r>
              <w:rPr>
                <w:rFonts w:ascii="Times New Roman"/>
                <w:b w:val="false"/>
                <w:i w:val="false"/>
                <w:color w:val="000000"/>
                <w:sz w:val="20"/>
              </w:rPr>
              <w:t>Кеттстофера;</w:t>
            </w:r>
            <w:r>
              <w:br/>
            </w:r>
            <w:r>
              <w:rPr>
                <w:rFonts w:ascii="Times New Roman"/>
                <w:b w:val="false"/>
                <w:i w:val="false"/>
                <w:color w:val="000000"/>
                <w:sz w:val="20"/>
              </w:rPr>
              <w:t>
3,5</w:t>
            </w:r>
            <w:r>
              <w:rPr>
                <w:rFonts w:ascii="Times New Roman"/>
                <w:b w:val="false"/>
                <w:i w:val="false"/>
                <w:color w:val="000000"/>
                <w:vertAlign w:val="superscript"/>
              </w:rPr>
              <w:t xml:space="preserve">0 </w:t>
            </w:r>
            <w:r>
              <w:rPr>
                <w:rFonts w:ascii="Times New Roman"/>
                <w:b w:val="false"/>
                <w:i w:val="false"/>
                <w:color w:val="000000"/>
                <w:sz w:val="20"/>
              </w:rPr>
              <w:t>Кеттстофера –құрамдас бөлікті спред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0,3 – шоколад өнімдері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0,2 – шоколад өнімдері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(резервтегі өнімдер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(резервтегі өнімдер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(гидрогенизирленген майлы өнімдер үшін)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қорытылған қоспа спреды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сүттен және сүт негізінде жасалған балмұздақтың барлық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балмұздағы, кілегейлі, пломбир, өсімдік майымен, торттар, тәтті тоқаш, балмұздақтан басытқы, балмұздаққа арналған қоспалар, глазурлер: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шыныққан, с.і.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жұмсақ с.і. құрамдас бөлігімен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2.10.3.жұмсақ балмұздаққа арналған сұйық қоспалар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листерии L.monocytogenes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ашытқылар, ашыған сүт өнімдерін дайындауға арналған ашытатын және пробиотикалық микроорганизмдер,ашыған сүт майы, ірімшіктер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 сұйық үшін (с,і. мұздатылған); 1,0 – құрғақ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сұйық үшін (с,і. мұздатылған); 0,2 - құрғақ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сұйық үшін (с,і. мұздатылған); 0,2 - құрғақ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 сұйық үшін (с,і. мұздатылған); 0,03 - құрғақ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г/бірлік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ашытқылар, ашыған сүт өнімдерін дайындауға арналған ашытатын және пробиотикалық микроорганизмдер,ашыған сүт майы, ірімшіктер соның ішінде: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ұйытуға арналған симбиотикалық (сұйық) ашытқылар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мөлшері және (немесе) басқ. Ашытқы микроорганизмдер, КТБ/см</w:t>
            </w:r>
            <w:r>
              <w:rPr>
                <w:rFonts w:ascii="Times New Roman"/>
                <w:b w:val="false"/>
                <w:i w:val="false"/>
                <w:color w:val="000000"/>
                <w:vertAlign w:val="superscript"/>
              </w:rPr>
              <w:t>3</w:t>
            </w:r>
            <w:r>
              <w:rPr>
                <w:rFonts w:ascii="Times New Roman"/>
                <w:b w:val="false"/>
                <w:i w:val="false"/>
                <w:color w:val="000000"/>
                <w:sz w:val="20"/>
              </w:rPr>
              <w:t>(г),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3,0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дақылдардан ашытқылар (с.і. сұйық, мұздатылған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мөлшері және (немесе) басқ. Ашытқы микроорганизмдер, КТБ/см</w:t>
            </w:r>
            <w:r>
              <w:rPr>
                <w:rFonts w:ascii="Times New Roman"/>
                <w:b w:val="false"/>
                <w:i w:val="false"/>
                <w:color w:val="000000"/>
                <w:vertAlign w:val="superscript"/>
              </w:rPr>
              <w:t>3</w:t>
            </w:r>
            <w:r>
              <w:rPr>
                <w:rFonts w:ascii="Times New Roman"/>
                <w:b w:val="false"/>
                <w:i w:val="false"/>
                <w:color w:val="000000"/>
                <w:sz w:val="20"/>
              </w:rPr>
              <w:t>(г),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8</w:t>
            </w:r>
            <w:r>
              <w:rPr>
                <w:rFonts w:ascii="Times New Roman"/>
                <w:b w:val="false"/>
                <w:i w:val="false"/>
                <w:color w:val="000000"/>
                <w:sz w:val="20"/>
              </w:rPr>
              <w:t>; 1х10</w:t>
            </w:r>
            <w:r>
              <w:rPr>
                <w:rFonts w:ascii="Times New Roman"/>
                <w:b w:val="false"/>
                <w:i w:val="false"/>
                <w:color w:val="000000"/>
                <w:vertAlign w:val="superscript"/>
              </w:rPr>
              <w:t xml:space="preserve">10 </w:t>
            </w:r>
            <w:r>
              <w:rPr>
                <w:rFonts w:ascii="Times New Roman"/>
                <w:b w:val="false"/>
                <w:i w:val="false"/>
                <w:color w:val="000000"/>
                <w:sz w:val="20"/>
              </w:rPr>
              <w:t>қаныққан ашытқылар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Ашытқы,зеңдер, КТБ/см</w:t>
            </w:r>
            <w:r>
              <w:rPr>
                <w:rFonts w:ascii="Times New Roman"/>
                <w:b w:val="false"/>
                <w:i w:val="false"/>
                <w:color w:val="000000"/>
                <w:vertAlign w:val="superscript"/>
              </w:rPr>
              <w:t>3</w:t>
            </w:r>
            <w:r>
              <w:rPr>
                <w:rFonts w:ascii="Times New Roman"/>
                <w:b w:val="false"/>
                <w:i w:val="false"/>
                <w:color w:val="000000"/>
                <w:sz w:val="20"/>
              </w:rPr>
              <w:t xml:space="preserve"> (г),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қосындысында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мөлшері және (немесе) басқ. Ашытқы микроорганизмдер, КТБ/см</w:t>
            </w:r>
            <w:r>
              <w:rPr>
                <w:rFonts w:ascii="Times New Roman"/>
                <w:b w:val="false"/>
                <w:i w:val="false"/>
                <w:color w:val="000000"/>
                <w:vertAlign w:val="superscript"/>
              </w:rPr>
              <w:t>3</w:t>
            </w:r>
            <w:r>
              <w:rPr>
                <w:rFonts w:ascii="Times New Roman"/>
                <w:b w:val="false"/>
                <w:i w:val="false"/>
                <w:color w:val="000000"/>
                <w:sz w:val="20"/>
              </w:rPr>
              <w:t>(г), кем дегенде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9</w:t>
            </w:r>
            <w:r>
              <w:rPr>
                <w:rFonts w:ascii="Times New Roman"/>
                <w:b w:val="false"/>
                <w:i w:val="false"/>
                <w:color w:val="000000"/>
                <w:sz w:val="20"/>
              </w:rPr>
              <w:t>; 1х10</w:t>
            </w:r>
            <w:r>
              <w:rPr>
                <w:rFonts w:ascii="Times New Roman"/>
                <w:b w:val="false"/>
                <w:i w:val="false"/>
                <w:color w:val="000000"/>
                <w:vertAlign w:val="superscript"/>
              </w:rPr>
              <w:t xml:space="preserve">10 </w:t>
            </w:r>
            <w:r>
              <w:rPr>
                <w:rFonts w:ascii="Times New Roman"/>
                <w:b w:val="false"/>
                <w:i w:val="false"/>
                <w:color w:val="000000"/>
                <w:sz w:val="20"/>
              </w:rPr>
              <w:t>қаныққан ашытқылар үшін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в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Ашытқы,зеңдер, КТБ/см</w:t>
            </w:r>
            <w:r>
              <w:rPr>
                <w:rFonts w:ascii="Times New Roman"/>
                <w:b w:val="false"/>
                <w:i w:val="false"/>
                <w:color w:val="000000"/>
                <w:vertAlign w:val="superscript"/>
              </w:rPr>
              <w:t>3</w:t>
            </w:r>
            <w:r>
              <w:rPr>
                <w:rFonts w:ascii="Times New Roman"/>
                <w:b w:val="false"/>
                <w:i w:val="false"/>
                <w:color w:val="000000"/>
                <w:sz w:val="20"/>
              </w:rPr>
              <w:t xml:space="preserve"> (г),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қосындысында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Пробиотикалық микрофлораны ашытуға арналған сүт негізіндегі құрғақ қоректі орталар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w:t>
            </w:r>
            <w:r>
              <w:rPr>
                <w:rFonts w:ascii="Times New Roman"/>
                <w:b w:val="false"/>
                <w:i w:val="false"/>
                <w:color w:val="000000"/>
                <w:vertAlign w:val="sub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есебіне айналдырғанда):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Пробиотикалық микрофлораны ашытуға арналған сүт негізіндегі құрғақ қоректі орталар</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сүтті ұйытуға арналған ферменттік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М1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г/бірлік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г/бірлік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сүтті ұйытуға арналған ферменттік препараттар, с.і.: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в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микробтан пайда болған</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 продуценттерінің тіршілікке қабілетті формалары болуға тиісті емес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г/см</w:t>
            </w:r>
            <w:r>
              <w:rPr>
                <w:rFonts w:ascii="Times New Roman"/>
                <w:b w:val="false"/>
                <w:i w:val="false"/>
                <w:color w:val="000000"/>
                <w:vertAlign w:val="superscript"/>
              </w:rPr>
              <w:t>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құрамында сүт және құрамында сүт емес бөліктері бар сүт өнімдері 35 пайыздан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микотоксин, антибиотик, пестицид, радионуклидтер құрамының рұқсат етілген деңгейлеріне, микробиологиялық қауіпсіздік, ашып бұзылу көрсеткіштеріне қойылатын талаптар сүтті және сүтсіз құраушылардың құрамы мен қатынасын, олардың құрамында әлеуетті қауіпті заттардың болу деңгейі мен түрлерін ескере отырып белгіленеді.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құрамында сүті бар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сүтті және сүтсіз құраушылардың құрамы мен қатынасын ескере отырып белгіленеді.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0"/>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3. Балық, балықтан басқа кәсіппен айналысатын объектілер, және олардан алынатын өнімдер – 03 топ, 16 топ</w:t>
      </w:r>
      <w:r>
        <w:br/>
      </w:r>
      <w:r>
        <w:rPr>
          <w:rFonts w:ascii="Times New Roman"/>
          <w:b/>
          <w:i w:val="false"/>
          <w:color w:val="000000"/>
        </w:rPr>
        <w:t>
(қолдануға дайын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3450"/>
        <w:gridCol w:w="3414"/>
        <w:gridCol w:w="2867"/>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Тірі балық, жаңа ауланған салқындатылған балық, мұздатылған турама, теңіз сүтқоректілерінің сүбесі мен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2,0 тунец, қылыш-балық,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тұщы су</w:t>
            </w:r>
            <w:r>
              <w:br/>
            </w:r>
            <w:r>
              <w:rPr>
                <w:rFonts w:ascii="Times New Roman"/>
                <w:b w:val="false"/>
                <w:i w:val="false"/>
                <w:color w:val="000000"/>
                <w:sz w:val="20"/>
              </w:rPr>
              <w:t>
5,0 теңіз</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тұщы су жыртқыш емес</w:t>
            </w:r>
            <w:r>
              <w:br/>
            </w:r>
            <w:r>
              <w:rPr>
                <w:rFonts w:ascii="Times New Roman"/>
                <w:b w:val="false"/>
                <w:i w:val="false"/>
                <w:color w:val="000000"/>
                <w:sz w:val="20"/>
              </w:rPr>
              <w:t>
0,6 тұщы су жыртқыш</w:t>
            </w:r>
            <w:r>
              <w:br/>
            </w:r>
            <w:r>
              <w:rPr>
                <w:rFonts w:ascii="Times New Roman"/>
                <w:b w:val="false"/>
                <w:i w:val="false"/>
                <w:color w:val="000000"/>
                <w:sz w:val="20"/>
              </w:rPr>
              <w:t>
0,5 теңіз</w:t>
            </w:r>
            <w:r>
              <w:br/>
            </w:r>
            <w:r>
              <w:rPr>
                <w:rFonts w:ascii="Times New Roman"/>
                <w:b w:val="false"/>
                <w:i w:val="false"/>
                <w:color w:val="000000"/>
                <w:sz w:val="20"/>
              </w:rPr>
              <w:t>
1,0 тунец, қылыш-балық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тунец, скумбрия, арқан балық, сельдь</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 **** (шикізат және соңғы өнімнің құрамында құрғақ заттардың болуы себепті алғашқы өнімді қайта есептеу)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теңіз, теңіз жануарларының еті</w:t>
            </w:r>
            <w:r>
              <w:br/>
            </w:r>
            <w:r>
              <w:rPr>
                <w:rFonts w:ascii="Times New Roman"/>
                <w:b w:val="false"/>
                <w:i w:val="false"/>
                <w:color w:val="000000"/>
                <w:sz w:val="20"/>
              </w:rPr>
              <w:t>
0,03 тұщы су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теңіз</w:t>
            </w:r>
            <w:r>
              <w:br/>
            </w:r>
            <w:r>
              <w:rPr>
                <w:rFonts w:ascii="Times New Roman"/>
                <w:b w:val="false"/>
                <w:i w:val="false"/>
                <w:color w:val="000000"/>
                <w:sz w:val="20"/>
              </w:rPr>
              <w:t>
0,3 тұщы су</w:t>
            </w:r>
            <w:r>
              <w:br/>
            </w:r>
            <w:r>
              <w:rPr>
                <w:rFonts w:ascii="Times New Roman"/>
                <w:b w:val="false"/>
                <w:i w:val="false"/>
                <w:color w:val="000000"/>
                <w:sz w:val="20"/>
              </w:rPr>
              <w:t>
2,0 бекіре, арқан балық, майлы майшабақ</w:t>
            </w:r>
            <w:r>
              <w:br/>
            </w:r>
            <w:r>
              <w:rPr>
                <w:rFonts w:ascii="Times New Roman"/>
                <w:b w:val="false"/>
                <w:i w:val="false"/>
                <w:color w:val="000000"/>
                <w:sz w:val="20"/>
              </w:rPr>
              <w:t>
0,2 теңіз жануарларының 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 қышқылы оның тұздары мен эфирлері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тұщы су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w:t>
            </w:r>
            <w:r>
              <w:br/>
            </w:r>
            <w:r>
              <w:rPr>
                <w:rFonts w:ascii="Times New Roman"/>
                <w:b w:val="false"/>
                <w:i w:val="false"/>
                <w:color w:val="000000"/>
                <w:sz w:val="20"/>
              </w:rPr>
              <w:t>
Санитариялық-эпидемиологиялық қадағалау (бақылау жататын тауарларға қойылатын бірыңғай гигиеналық талаптардың II тарау, 1 бөлімі, 2 қосымшасынасай Балық, шаянтәріздес, моллюскалар, қосмекенділер, бауырымен жорғалаушылардың паразитологиялық қауіпсіздік көрсеткіші және олардан қайта өңделген өнімдерге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шикі балық пен жаңа ауланған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не более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салқындатылған мұздатылған балық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3.1.3.салқындатылған және мұздатылған балық өнімдері:</w:t>
            </w:r>
            <w:r>
              <w:br/>
            </w:r>
            <w:r>
              <w:rPr>
                <w:rFonts w:ascii="Times New Roman"/>
                <w:b w:val="false"/>
                <w:i w:val="false"/>
                <w:color w:val="000000"/>
                <w:sz w:val="20"/>
              </w:rPr>
              <w:t>
- балық сүбесі, арнайы өңделген балық;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не более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 (ваккум арқылы қапталған өнімдерде)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-тағамдық балық турамасы, пішінделген турама өнімдері, с.і. құрамында ұн бар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не более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 (ваккум арқылы қапталған өнімдерде)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кондициядағы турама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Балық консервілері мен пресервілер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2,0 тунец, қылыш-балық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тұщы су</w:t>
            </w:r>
            <w:r>
              <w:br/>
            </w:r>
            <w:r>
              <w:rPr>
                <w:rFonts w:ascii="Times New Roman"/>
                <w:b w:val="false"/>
                <w:i w:val="false"/>
                <w:color w:val="000000"/>
                <w:sz w:val="20"/>
              </w:rPr>
              <w:t>
5,0 теңіз</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тұщы су жыртқыш емес</w:t>
            </w:r>
            <w:r>
              <w:br/>
            </w:r>
            <w:r>
              <w:rPr>
                <w:rFonts w:ascii="Times New Roman"/>
                <w:b w:val="false"/>
                <w:i w:val="false"/>
                <w:color w:val="000000"/>
                <w:sz w:val="20"/>
              </w:rPr>
              <w:t>
0,6 тұщы су жыртқыш</w:t>
            </w:r>
            <w:r>
              <w:br/>
            </w:r>
            <w:r>
              <w:rPr>
                <w:rFonts w:ascii="Times New Roman"/>
                <w:b w:val="false"/>
                <w:i w:val="false"/>
                <w:color w:val="000000"/>
                <w:sz w:val="20"/>
              </w:rPr>
              <w:t>
0,5 теңіз</w:t>
            </w:r>
            <w:r>
              <w:br/>
            </w:r>
            <w:r>
              <w:rPr>
                <w:rFonts w:ascii="Times New Roman"/>
                <w:b w:val="false"/>
                <w:i w:val="false"/>
                <w:color w:val="000000"/>
                <w:sz w:val="20"/>
              </w:rPr>
              <w:t>
1,0 тунец, қылыш-балық,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қаңылтыр ыдыста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хромдалған ыдыста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Бен(а)пирен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ысталған өнімдер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тунец, скумбрия, арқан б., сельдь</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НДМАмен НДЭА қосындысы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теңіз, теңіз жануарларының еті</w:t>
            </w:r>
            <w:r>
              <w:br/>
            </w:r>
            <w:r>
              <w:rPr>
                <w:rFonts w:ascii="Times New Roman"/>
                <w:b w:val="false"/>
                <w:i w:val="false"/>
                <w:color w:val="000000"/>
                <w:sz w:val="20"/>
              </w:rPr>
              <w:t>
0,03 тұщы су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теңіз</w:t>
            </w:r>
            <w:r>
              <w:br/>
            </w:r>
            <w:r>
              <w:rPr>
                <w:rFonts w:ascii="Times New Roman"/>
                <w:b w:val="false"/>
                <w:i w:val="false"/>
                <w:color w:val="000000"/>
                <w:sz w:val="20"/>
              </w:rPr>
              <w:t>
0,3 тұщы су</w:t>
            </w:r>
            <w:r>
              <w:br/>
            </w:r>
            <w:r>
              <w:rPr>
                <w:rFonts w:ascii="Times New Roman"/>
                <w:b w:val="false"/>
                <w:i w:val="false"/>
                <w:color w:val="000000"/>
                <w:sz w:val="20"/>
              </w:rPr>
              <w:t>
2,0 бекіре, арқан балық, майлы майшабақ</w:t>
            </w:r>
            <w:r>
              <w:br/>
            </w:r>
            <w:r>
              <w:rPr>
                <w:rFonts w:ascii="Times New Roman"/>
                <w:b w:val="false"/>
                <w:i w:val="false"/>
                <w:color w:val="000000"/>
                <w:sz w:val="20"/>
              </w:rPr>
              <w:t>
0,2 теңіз жануарларының 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 қышқылы, оның тұздары мен эфирлері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r>
              <w:br/>
            </w:r>
            <w:r>
              <w:rPr>
                <w:rFonts w:ascii="Times New Roman"/>
                <w:b w:val="false"/>
                <w:i w:val="false"/>
                <w:color w:val="000000"/>
                <w:sz w:val="20"/>
              </w:rPr>
              <w:t>
тұщы су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w:t>
            </w:r>
            <w:r>
              <w:br/>
            </w:r>
            <w:r>
              <w:rPr>
                <w:rFonts w:ascii="Times New Roman"/>
                <w:b w:val="false"/>
                <w:i w:val="false"/>
                <w:color w:val="000000"/>
                <w:sz w:val="20"/>
              </w:rPr>
              <w:t>
Балық, шаянтәріздес, моллюскалар, қосмекенділер, бауырымен жорғалаушылардың паразитологиялық қауіпсіздік көрсеткішіне және олардан қайта өңделген өнімдерге қойылатын талаптар осы санитариялық ереженің 2 қосымшасына сай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өңделмеген және өңделген балықтан жасалған дәмдеуіш қосылып арнайы тұздалған пресервілер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балықтан жасалған дәмдеуіш қосылып және арнайы тұздалған пресервілер:</w:t>
            </w:r>
            <w:r>
              <w:br/>
            </w:r>
            <w:r>
              <w:rPr>
                <w:rFonts w:ascii="Times New Roman"/>
                <w:b w:val="false"/>
                <w:i w:val="false"/>
                <w:color w:val="000000"/>
                <w:sz w:val="20"/>
              </w:rPr>
              <w:t>
-өңделмеген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өңделген балыққа өсімдік майы, құйма, гарнирі бар немесе жоқ тұздықтар қосылған пресервілер с.і.(арқан балықтан)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 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«Паста» Пресервілері:</w:t>
            </w:r>
            <w:r>
              <w:br/>
            </w:r>
            <w:r>
              <w:rPr>
                <w:rFonts w:ascii="Times New Roman"/>
                <w:b w:val="false"/>
                <w:i w:val="false"/>
                <w:color w:val="000000"/>
                <w:sz w:val="20"/>
              </w:rPr>
              <w:t>
-балық пасталары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пастадан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термиялық өңделген балықтан пресервілер: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шыны, алюминий және қаңылтыр ыдыстан алынған балықтан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1-қосымшасына сай «А» тобының консервілеріне арналған өндірістік стерильдеудің талаптарын қанағаттандыратындай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шыны ыдыстан алынған балықтан жасалған пастерленген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1-қосымшасына сай «Д» тобының консервілеріне арналған өндірістік стерильдеудің талаптарын қанағаттандыратындай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Кептірілген, қақталған, ысталған, маринадталған балық, балық кулинариясы және пайдалануға дайын басқа балық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(алғашқы және соңғы өнімдегі құрғақ заттардың ара есебі)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2,0 тунец, қылыш-балық, белуга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тұщы су</w:t>
            </w:r>
            <w:r>
              <w:br/>
            </w:r>
            <w:r>
              <w:rPr>
                <w:rFonts w:ascii="Times New Roman"/>
                <w:b w:val="false"/>
                <w:i w:val="false"/>
                <w:color w:val="000000"/>
                <w:sz w:val="20"/>
              </w:rPr>
              <w:t>
5,0 теңіз</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тұщы су жыртқыш емес</w:t>
            </w:r>
            <w:r>
              <w:br/>
            </w:r>
            <w:r>
              <w:rPr>
                <w:rFonts w:ascii="Times New Roman"/>
                <w:b w:val="false"/>
                <w:i w:val="false"/>
                <w:color w:val="000000"/>
                <w:sz w:val="20"/>
              </w:rPr>
              <w:t>
0,6 тұщы су жыртқыш</w:t>
            </w:r>
            <w:r>
              <w:br/>
            </w:r>
            <w:r>
              <w:rPr>
                <w:rFonts w:ascii="Times New Roman"/>
                <w:b w:val="false"/>
                <w:i w:val="false"/>
                <w:color w:val="000000"/>
                <w:sz w:val="20"/>
              </w:rPr>
              <w:t>
0,5 теңіз</w:t>
            </w:r>
            <w:r>
              <w:br/>
            </w:r>
            <w:r>
              <w:rPr>
                <w:rFonts w:ascii="Times New Roman"/>
                <w:b w:val="false"/>
                <w:i w:val="false"/>
                <w:color w:val="000000"/>
                <w:sz w:val="20"/>
              </w:rPr>
              <w:t>
1,0 тунец, қылыш-балық, белуга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 (шикізат және соңғы өнімнің құрамында құрғақ заттардың болуы себепті алғашқы өнімді қайта есептеу)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тунец, скумбрия, арқан балық, сельдь</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мен НДЭА қосындылар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 (шикізат және соңғы өнімнің құрамында құрғақ заттардың болуы себепті алғашқы өнімді қайта есептеу)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2,0 балық өнімдері,семіз майшабақ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ысталған балық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 (ондағы құрғақ заттар мен ақырғы өнімнің құрамын ескере отырып бастапқы өнімнің ара есебінде)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w:t>
            </w:r>
            <w:r>
              <w:br/>
            </w:r>
            <w:r>
              <w:rPr>
                <w:rFonts w:ascii="Times New Roman"/>
                <w:b w:val="false"/>
                <w:i w:val="false"/>
                <w:color w:val="000000"/>
                <w:sz w:val="20"/>
              </w:rPr>
              <w:t>
Балық, шаян тәріздес, моллюскалар, қосмекенділер, бауырымен жорғалаушылардың паразитологиялық қауіпсіздік көрсеткішіне және олардан қайта өңделген өнімдерге қойылатын талаптар осы санитариялық ереженің 2 қосымшасына сай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Ыстаудың ыстық түрімен ысталған балық өнімдері с.і.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Суық ысталған балық өнімдері с.і. мұздатылған</w:t>
            </w:r>
            <w:r>
              <w:br/>
            </w:r>
            <w:r>
              <w:rPr>
                <w:rFonts w:ascii="Times New Roman"/>
                <w:b w:val="false"/>
                <w:i w:val="false"/>
                <w:color w:val="000000"/>
                <w:sz w:val="20"/>
              </w:rPr>
              <w:t>
- туралмаған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с.і. (кесектеп дастарханға әзірлеп)</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ысталған балық өнімдері с.і туралған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түржиыны, шұжық өнімдері, балық турама, дәмдеуіштер қосылған өнімдер: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шала тұздалған, ысталған с.і. ваккум арқылы қапталған сүбе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теңіз балықтары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тұздалған, дәмдеуіш қосылған, маринадталған, с.і. мұздатылған:</w:t>
            </w:r>
            <w:r>
              <w:br/>
            </w:r>
            <w:r>
              <w:rPr>
                <w:rFonts w:ascii="Times New Roman"/>
                <w:b w:val="false"/>
                <w:i w:val="false"/>
                <w:color w:val="000000"/>
                <w:sz w:val="20"/>
              </w:rPr>
              <w:t>
- өңделген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тұздалған және шала тұздалған, с.і.. консерванты жоқ арқан балықтар, сүбесі туралған; құймалармен дәмдеуіштермен, гарнирлермен, өсімдік майымен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қақталған балық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іліп кептірілген балық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кептірілген балық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қайнатуды керек ететін, балық қосылған құрғақ қоспалар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термиялық өңделген кулинариялық өнімдер: балық пен турама өнімдер, пасталар, паштеттер, пісірілген, қуырылған, қайнатып пісірілген, құйылған және т.б; құрамында ұн бар (самсалар, тұшпаралар және т.б.</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көп заттар кіретін тағамдар-ащы көже, палаулар, салқын тағамдар, көкөністермен бұқтырылған теңіз өнімдері с.і. мұздатылған;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сілікпе өнімдері:</w:t>
            </w:r>
            <w:r>
              <w:br/>
            </w:r>
            <w:r>
              <w:rPr>
                <w:rFonts w:ascii="Times New Roman"/>
                <w:b w:val="false"/>
                <w:i w:val="false"/>
                <w:color w:val="000000"/>
                <w:sz w:val="20"/>
              </w:rPr>
              <w:t>
сілікпелер, құйма балықтар ж.т.б.</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 ыстық арқылы өңделмеген аспаздық тағамдар:</w:t>
            </w:r>
            <w:r>
              <w:br/>
            </w:r>
            <w:r>
              <w:rPr>
                <w:rFonts w:ascii="Times New Roman"/>
                <w:b w:val="false"/>
                <w:i w:val="false"/>
                <w:color w:val="000000"/>
                <w:sz w:val="20"/>
              </w:rPr>
              <w:t>
- балық және теңіз өнімдеріне қатылмай жасалған салаттар;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өнімдеріне қатылып жасалған салаттар; (майонез, дәмдеуіштер және басқа)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в 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в 25г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туралған балық: паштеттер, пасталар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уылдырық, крил миы ж.б.</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Пісіріліп-мұздатылған өнімдер:</w:t>
            </w:r>
            <w:r>
              <w:br/>
            </w:r>
            <w:r>
              <w:rPr>
                <w:rFonts w:ascii="Times New Roman"/>
                <w:b w:val="false"/>
                <w:i w:val="false"/>
                <w:color w:val="000000"/>
                <w:sz w:val="20"/>
              </w:rPr>
              <w:t>
- жедел мұздатылған түскі астық және салқын балық тағамдар, балық қосылған құймақ, балық салмасы, с.і. ваккум арқылы қапталған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 үлестенген кесектерден алынған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тағамдар</w:t>
            </w:r>
            <w:r>
              <w:br/>
            </w:r>
            <w:r>
              <w:rPr>
                <w:rFonts w:ascii="Times New Roman"/>
                <w:b w:val="false"/>
                <w:i w:val="false"/>
                <w:color w:val="000000"/>
                <w:sz w:val="20"/>
              </w:rPr>
              <w:t>
«таңқышаяндар таяқшалары» және басқалар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КТБ/г,аспайтын (турамаланған)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балық сорпасы негізінде майонез</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Балық уылдырықтары және олардан жасалған өнімдер; уылдырыққа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w:t>
            </w:r>
            <w:r>
              <w:br/>
            </w:r>
            <w:r>
              <w:rPr>
                <w:rFonts w:ascii="Times New Roman"/>
                <w:b w:val="false"/>
                <w:i w:val="false"/>
                <w:color w:val="000000"/>
                <w:sz w:val="20"/>
              </w:rPr>
              <w:t>
Балық, шаянтәріздес, моллюскалар, қосмекенділер, бауырымен жорғалаушылардың паразитологиялық қауіпсіздік көрсеткішіне және олардан қайта өңделген өнімдерге қойылатын талаптар осы санитариялық ереженің 2 қосымшасына сай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шарбыуылдырығы, салқындатылған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балықтары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тұздатылған уылдырықтар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аспаздық уылдырықты өнімдер:</w:t>
            </w:r>
            <w:r>
              <w:br/>
            </w:r>
            <w:r>
              <w:rPr>
                <w:rFonts w:ascii="Times New Roman"/>
                <w:b w:val="false"/>
                <w:i w:val="false"/>
                <w:color w:val="000000"/>
                <w:sz w:val="20"/>
              </w:rPr>
              <w:t>
- ыстық арқылы өңделген;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арқылы өңделмеген құрамында көп заттар бар араластырылғаннан кейінгі тағамдар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бекіре балықтарының уылдырығы:</w:t>
            </w:r>
            <w:r>
              <w:br/>
            </w:r>
            <w:r>
              <w:rPr>
                <w:rFonts w:ascii="Times New Roman"/>
                <w:b w:val="false"/>
                <w:i w:val="false"/>
                <w:color w:val="000000"/>
                <w:sz w:val="20"/>
              </w:rPr>
              <w:t>
- түйіршікті, банкідегі, түйіршіксіз қара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пастерленген;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шарбылы, әлсіз тұздалған, тұздалған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арқан балықтарының түйіршікті тұздалған уылдырығы:</w:t>
            </w:r>
            <w:r>
              <w:br/>
            </w:r>
            <w:r>
              <w:rPr>
                <w:rFonts w:ascii="Times New Roman"/>
                <w:b w:val="false"/>
                <w:i w:val="false"/>
                <w:color w:val="000000"/>
                <w:sz w:val="20"/>
              </w:rPr>
              <w:t>
- банкедегі, бөшкедегі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шарбыдан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балықтың басқа түрлерінің уылдырықтары:</w:t>
            </w:r>
            <w:r>
              <w:br/>
            </w:r>
            <w:r>
              <w:rPr>
                <w:rFonts w:ascii="Times New Roman"/>
                <w:b w:val="false"/>
                <w:i w:val="false"/>
                <w:color w:val="000000"/>
                <w:sz w:val="20"/>
              </w:rPr>
              <w:t>
- түйіршіктері жарылған, тұздалған, шарбылы әлсіз тұздалған, ысталған, қақталған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Уылдырыққа ұқсас с.і. белокты түрі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Балықтың бауыры және одан жасалатын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қаңылтыр ыдыстағы консервілер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қаңылтыр ыдыстағы консервілер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w:t>
            </w:r>
            <w:r>
              <w:br/>
            </w:r>
            <w:r>
              <w:rPr>
                <w:rFonts w:ascii="Times New Roman"/>
                <w:b w:val="false"/>
                <w:i w:val="false"/>
                <w:color w:val="000000"/>
                <w:sz w:val="20"/>
              </w:rPr>
              <w:t>
Балық, шаянтәріздес, моллюскалар, қосмекенділер, бауырымен жорғалаушылардың паразитологиялық қауіпсіздік көрсеткішіне және олардан қайта өңделген өнімдерге қойылатын талаптар осы санитариялық ереженің 2 қосымшасына сай болуы керек.</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балықтың бауырынан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балықтың басы, бауыры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«А» тобының консервілеріне арналған өндірістік стерильдеудің талаптарын қанағаттандыратындай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теңіз балығы үшін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балық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 бұзылысы</w:t>
            </w:r>
            <w:r>
              <w:br/>
            </w:r>
            <w:r>
              <w:rPr>
                <w:rFonts w:ascii="Times New Roman"/>
                <w:b w:val="false"/>
                <w:i w:val="false"/>
                <w:color w:val="000000"/>
                <w:sz w:val="20"/>
              </w:rPr>
              <w:t>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саны, мг КОН/г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 моль белсенді оттегі/кг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 **** (шикізат құрамында болу мүмкіндігі болжанған жағдайда анықталады)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 (май есебіне айналдырғанда)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өнеркәсіптің балық өндірмейтін объектілері (молюскалар, шаян тәрізділер, омыртқасыздар, теңіз балдырлары) және олардан алынатын өнімдер, қосмекенділер, бауырымен жорғалаушылар: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көрсеткіштер:</w:t>
            </w:r>
            <w:r>
              <w:br/>
            </w:r>
            <w:r>
              <w:rPr>
                <w:rFonts w:ascii="Times New Roman"/>
                <w:b w:val="false"/>
                <w:i w:val="false"/>
                <w:color w:val="000000"/>
                <w:sz w:val="20"/>
              </w:rPr>
              <w:t>
Балық, шаянтәріздес, моллюскалар, қосмекенділер, бауырымен жорғалаушылардың паразитологиялық қауіпсіздік көрсеткішіне және олардан қайта өңделген өнімдерге қойылатын талаптар осы санитариялық ереженің 2 қосымшасына сай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шаянтәрізділер және басқа омыртқасыздар, қосмекенділер, бауырымен жорғалаушылар;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 және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молюскалар және шаянтәрізділер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Фикотоксиндер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Моллюскалардың паралитикалық уы (сакситоксин)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молюскалар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Моллюскалардың амнестикалық уы (домоев қышқылы)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молюскалар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Таңқы шаянының ішкі органдары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Моллюскалардың диареялық қышқылы (окадаикалық қышқыл)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молюскалар</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өнеркәсіптің балық өндірмейтін объектілері – шаянтәрізді және басқа омыртқасыз (құрсақаяқты және басаяқты моллюскалар, тікентерілілер және басқа.):</w:t>
            </w:r>
            <w:r>
              <w:br/>
            </w:r>
            <w:r>
              <w:rPr>
                <w:rFonts w:ascii="Times New Roman"/>
                <w:b w:val="false"/>
                <w:i w:val="false"/>
                <w:color w:val="000000"/>
                <w:sz w:val="20"/>
              </w:rPr>
              <w:t>
- тірі;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мұздатылған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өнеркәсіптің балық өндірмейтін объектілері – екі ауызды моллюскалар (мидиялар, бақалшықтар, тарақ балық және басқа.):</w:t>
            </w:r>
            <w:r>
              <w:br/>
            </w:r>
            <w:r>
              <w:rPr>
                <w:rFonts w:ascii="Times New Roman"/>
                <w:b w:val="false"/>
                <w:i w:val="false"/>
                <w:color w:val="000000"/>
                <w:sz w:val="20"/>
              </w:rPr>
              <w:t>
- тірі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в 25 г, теңіздегілер үшін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мұздатылған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parahaemolyticus, КТБ/г, теңіздегілер үшін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өсімдік майы құймалармен, гарнирлері бар немесе жоқ тұздықтар қосылған өнеркәсіптің балық өндірмейтін объектілерінде жасалған пресервілер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екі ауызды моллюскалардың етінен жасалған пресервілер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өнеркәсіптің балық өндірмейтін объектілерінде жасалған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1-қосымшасына сай «А» тобының консервілеріне арналған өндірістік стерильдеудің талаптарын қанағаттандыратындай болуы керек.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теңіз омыртқасыздарынан жасалған қақталған және кептірілген өнімдер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мен ашытқылар,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Өнеркәсіптің балық өндірмейтін объектілерінің пісіріп-мұздатылған өнімдері:</w:t>
            </w:r>
            <w:r>
              <w:br/>
            </w:r>
            <w:r>
              <w:rPr>
                <w:rFonts w:ascii="Times New Roman"/>
                <w:b w:val="false"/>
                <w:i w:val="false"/>
                <w:color w:val="000000"/>
                <w:sz w:val="20"/>
              </w:rPr>
              <w:t>
- шаянтәрізділер;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r>
              <w:br/>
            </w:r>
            <w:r>
              <w:rPr>
                <w:rFonts w:ascii="Times New Roman"/>
                <w:b w:val="false"/>
                <w:i w:val="false"/>
                <w:color w:val="000000"/>
                <w:sz w:val="20"/>
              </w:rPr>
              <w:t>
- үлестеліп кесілген өнімдерде;</w:t>
            </w:r>
            <w:r>
              <w:br/>
            </w:r>
            <w:r>
              <w:rPr>
                <w:rFonts w:ascii="Times New Roman"/>
                <w:b w:val="false"/>
                <w:i w:val="false"/>
                <w:color w:val="000000"/>
                <w:sz w:val="20"/>
              </w:rPr>
              <w:t>
- турамаларда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br/>
            </w:r>
            <w:r>
              <w:rPr>
                <w:rFonts w:ascii="Times New Roman"/>
                <w:b w:val="false"/>
                <w:i w:val="false"/>
                <w:color w:val="000000"/>
                <w:sz w:val="20"/>
              </w:rPr>
              <w:t>
2х10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моллюскалардың еті, екі ауызды моллюскалардың етінен жасалған тағамдар;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r>
              <w:br/>
            </w:r>
            <w:r>
              <w:rPr>
                <w:rFonts w:ascii="Times New Roman"/>
                <w:b w:val="false"/>
                <w:i w:val="false"/>
                <w:color w:val="000000"/>
                <w:sz w:val="20"/>
              </w:rPr>
              <w:t>
-үлестеліп кесілген өнімдерде;</w:t>
            </w:r>
            <w:r>
              <w:br/>
            </w:r>
            <w:r>
              <w:rPr>
                <w:rFonts w:ascii="Times New Roman"/>
                <w:b w:val="false"/>
                <w:i w:val="false"/>
                <w:color w:val="000000"/>
                <w:sz w:val="20"/>
              </w:rPr>
              <w:t>
-турамаларда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br/>
            </w:r>
            <w:r>
              <w:rPr>
                <w:rFonts w:ascii="Times New Roman"/>
                <w:b w:val="false"/>
                <w:i w:val="false"/>
                <w:color w:val="000000"/>
                <w:sz w:val="20"/>
              </w:rPr>
              <w:t>
2х10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моллюскалардың етінен жасалған тағамдар;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КТБ/г, аспайтын:</w:t>
            </w:r>
            <w:r>
              <w:br/>
            </w:r>
            <w:r>
              <w:rPr>
                <w:rFonts w:ascii="Times New Roman"/>
                <w:b w:val="false"/>
                <w:i w:val="false"/>
                <w:color w:val="000000"/>
                <w:sz w:val="20"/>
              </w:rPr>
              <w:t>
-үлестеліп кесілген өнімдерде;</w:t>
            </w:r>
            <w:r>
              <w:br/>
            </w:r>
            <w:r>
              <w:rPr>
                <w:rFonts w:ascii="Times New Roman"/>
                <w:b w:val="false"/>
                <w:i w:val="false"/>
                <w:color w:val="000000"/>
                <w:sz w:val="20"/>
              </w:rPr>
              <w:t>
-турамаларда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br/>
            </w:r>
            <w:r>
              <w:rPr>
                <w:rFonts w:ascii="Times New Roman"/>
                <w:b w:val="false"/>
                <w:i w:val="false"/>
                <w:color w:val="000000"/>
                <w:sz w:val="20"/>
              </w:rPr>
              <w:t>
2х10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асшаяндардан, таңқышаяндар, криль етінен дайындалғандар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 в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 в, КТБ/г, аспайтын:</w:t>
            </w:r>
            <w:r>
              <w:br/>
            </w:r>
            <w:r>
              <w:rPr>
                <w:rFonts w:ascii="Times New Roman"/>
                <w:b w:val="false"/>
                <w:i w:val="false"/>
                <w:color w:val="000000"/>
                <w:sz w:val="20"/>
              </w:rPr>
              <w:t>
- үлестеліп кесілген өнімдерде;</w:t>
            </w:r>
            <w:r>
              <w:br/>
            </w:r>
            <w:r>
              <w:rPr>
                <w:rFonts w:ascii="Times New Roman"/>
                <w:b w:val="false"/>
                <w:i w:val="false"/>
                <w:color w:val="000000"/>
                <w:sz w:val="20"/>
              </w:rPr>
              <w:t>
- турамаларда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br/>
            </w:r>
            <w:r>
              <w:rPr>
                <w:rFonts w:ascii="Times New Roman"/>
                <w:b w:val="false"/>
                <w:i w:val="false"/>
                <w:color w:val="000000"/>
                <w:sz w:val="20"/>
              </w:rPr>
              <w:t>
2х10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теңіз өнеркәсібінің балық өндірмейтін кептіретін және белокты объектілері:</w:t>
            </w:r>
            <w:r>
              <w:br/>
            </w:r>
            <w:r>
              <w:rPr>
                <w:rFonts w:ascii="Times New Roman"/>
                <w:b w:val="false"/>
                <w:i w:val="false"/>
                <w:color w:val="000000"/>
                <w:sz w:val="20"/>
              </w:rPr>
              <w:t>
- құрғақ мидия сорпасы, сорпа кубиктері және пасталары, оқшауланған белок;</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мидиялардан жасалған гидролизат (МИГИ-К);</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мидиялардан жасалған белокты-көміртекті қанықпа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 ваккум арқылы қапталған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балдырлар және олардан алынған өнімдер:</w:t>
            </w:r>
            <w:r>
              <w:br/>
            </w:r>
            <w:r>
              <w:rPr>
                <w:rFonts w:ascii="Times New Roman"/>
                <w:b w:val="false"/>
                <w:i w:val="false"/>
                <w:color w:val="000000"/>
                <w:sz w:val="20"/>
              </w:rPr>
              <w:t>
- шикі балдырлар с.і. мұздатылған;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теңіз қырыққабаты;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қырыққабатынан жасалған джемдер;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агар, агароид, фурцелярин және тағамдық натридің альгинаты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1"/>
    <w:p>
      <w:pPr>
        <w:spacing w:after="0"/>
        <w:ind w:left="0"/>
        <w:jc w:val="both"/>
      </w:pPr>
      <w:r>
        <w:rPr>
          <w:rFonts w:ascii="Times New Roman"/>
          <w:b w:val="false"/>
          <w:i w:val="false"/>
          <w:color w:val="000000"/>
          <w:sz w:val="28"/>
        </w:rPr>
        <w:t xml:space="preserve">
«Тағам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4-қосымша            </w:t>
      </w:r>
    </w:p>
    <w:bookmarkEnd w:id="11"/>
    <w:p>
      <w:pPr>
        <w:spacing w:after="0"/>
        <w:ind w:left="0"/>
        <w:jc w:val="left"/>
      </w:pPr>
      <w:r>
        <w:rPr>
          <w:rFonts w:ascii="Times New Roman"/>
          <w:b/>
          <w:i w:val="false"/>
          <w:color w:val="000000"/>
        </w:rPr>
        <w:t xml:space="preserve"> 4. Дән (тұқымдар), ұн-жарма және нан-тоқаш өнімдері - 11 топ, 19 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3408"/>
        <w:gridCol w:w="3407"/>
        <w:gridCol w:w="2862"/>
      </w:tblGrid>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Азық-түлік, дәні, с.і. бидай, қара бидай, тритикале, сұлы, арпа, тары, қарақұмық, күріш, жүгері, қонақ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0,7-бидай</w:t>
            </w:r>
            <w:r>
              <w:br/>
            </w:r>
            <w:r>
              <w:rPr>
                <w:rFonts w:ascii="Times New Roman"/>
                <w:b w:val="false"/>
                <w:i w:val="false"/>
                <w:color w:val="000000"/>
                <w:sz w:val="20"/>
              </w:rPr>
              <w:t>
1,0-арпа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1,0-бидай, арпа, жүгері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0,005-бидай, арпа, қара бидай,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сыра ашытатын уыт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гекстахлорбензол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қышқылы,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 % аспайтын: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спорынья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Жорғалайтын у кекіре, түлкіқұйрықты софора, ланцетті термопсис (біріккен)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қара бидай,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шегіршін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қара бидай,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төмен қараған гелиотроп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қара бидай,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 триходесма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(кекіресі бар, масақтылар) түйіршіктер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 түйіршіктер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 бидай, бидай, 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түсті түйіршіктер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қара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Флуоресценциясы ашық жасыл–сары түсті түйіршік (ФЖС)</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жүгері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қорының зиянкестерімен ластануы мен жұғуы (жәндіктер, кенелер)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қорының зиянкестерімен ластануы мен жұғуы(жәндіктер, кенелер)</w:t>
            </w:r>
            <w:r>
              <w:br/>
            </w:r>
            <w:r>
              <w:rPr>
                <w:rFonts w:ascii="Times New Roman"/>
                <w:b w:val="false"/>
                <w:i w:val="false"/>
                <w:color w:val="000000"/>
                <w:sz w:val="20"/>
              </w:rPr>
              <w:t>
- экз/кг, аспайтын ластанулардың қосылған тығыздығы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тұқымдар, бұршақты с.і. бұршақ, асбұршақ, маш, атбұршақ, жасымық, ноқат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қорының зиянкестерімен ластануы мен жұғуы (жәндіктер, кенелер)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жарма, талқан, үлпектер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0,7-бидай</w:t>
            </w:r>
            <w:r>
              <w:br/>
            </w:r>
            <w:r>
              <w:rPr>
                <w:rFonts w:ascii="Times New Roman"/>
                <w:b w:val="false"/>
                <w:i w:val="false"/>
                <w:color w:val="000000"/>
                <w:sz w:val="20"/>
              </w:rPr>
              <w:t>
1,0-арпа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0,2-бидай,жүгері, 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0,005-бидай, арпа, қара бидай,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пшеница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қорының зиянкестерімен ластануы мен жұғуы (жәндіктер, кенелер)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пісіруді керек етпейтін жармалар (жылу арқылы кептірілген тағамдық қанықпа)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в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барлық жарма түрінің таяқшалары экструзионды технологияның тағамдық қанықпасы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в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Азық-түлік, дәні, с.і. бидай, қара бидай, тритикале, сұлы, арпа, тары, қарақұмық, күріш, жүгері, қонақ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0,7-бидай</w:t>
            </w:r>
            <w:r>
              <w:br/>
            </w:r>
            <w:r>
              <w:rPr>
                <w:rFonts w:ascii="Times New Roman"/>
                <w:b w:val="false"/>
                <w:i w:val="false"/>
                <w:color w:val="000000"/>
                <w:sz w:val="20"/>
              </w:rPr>
              <w:t>
1,0-арпа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0,2-бидай, арпа, жүгері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бидай, арпа, қара бидай,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дақылдық</w:t>
            </w:r>
            <w:r>
              <w:br/>
            </w:r>
            <w:r>
              <w:rPr>
                <w:rFonts w:ascii="Times New Roman"/>
                <w:b w:val="false"/>
                <w:i w:val="false"/>
                <w:color w:val="000000"/>
                <w:sz w:val="20"/>
              </w:rPr>
              <w:t>
0,05 дән-бұршақтық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қорының зиянкестерімен ластануы мен жұғуы(жәндіктер, кенелер)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Нанның «картоп ауруы» қоздырғыштарын жұқтыруы (нан пісіруге арналған астық сұрыптарының ұндары үшін; сынамалы зертханалық нан пісіруден 36 сағат өткеннен кейін)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ұн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0,7-бидай</w:t>
            </w:r>
            <w:r>
              <w:br/>
            </w:r>
            <w:r>
              <w:rPr>
                <w:rFonts w:ascii="Times New Roman"/>
                <w:b w:val="false"/>
                <w:i w:val="false"/>
                <w:color w:val="000000"/>
                <w:sz w:val="20"/>
              </w:rPr>
              <w:t>
1,0-арпа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бидай, арпа, жүгері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бидай, арпа, қара бидай,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дақылдық</w:t>
            </w:r>
            <w:r>
              <w:br/>
            </w:r>
            <w:r>
              <w:rPr>
                <w:rFonts w:ascii="Times New Roman"/>
                <w:b w:val="false"/>
                <w:i w:val="false"/>
                <w:color w:val="000000"/>
                <w:sz w:val="20"/>
              </w:rPr>
              <w:t>
0,05 дән-бұршақтық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жұмыртқа қосылған макарон өнімдері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Сүт қосылып иленген тез дайындалатын макарон өнімдері (құрғақ майсыздандырылған сүт, құрғақ майы айырылған сиыр сүті, ақ ірімшік)</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өсімдік негізіндегі тез дайындалатын макарон өнімдері (тағамдық кебектер, өнген бидайдың үрпектері, құрғақ көкөніс ұнтақтарымен 0,01, теңіз қырыққабаттарымен)</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(қосындысы),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Белоксыз макарон өнімдері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(қосындысы), КТБ/г, аспайтын дрожжи, КТБ/г, не более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тағамдық кебектер (бидай,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 бидайдан, арпа,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 бидайдан</w:t>
            </w:r>
            <w:r>
              <w:br/>
            </w:r>
            <w:r>
              <w:rPr>
                <w:rFonts w:ascii="Times New Roman"/>
                <w:b w:val="false"/>
                <w:i w:val="false"/>
                <w:color w:val="000000"/>
                <w:sz w:val="20"/>
              </w:rPr>
              <w:t>
1,0 - арпадан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бидайдан, арпадан, жүгеріден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Олигосахара, %,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соялық белокты емдәмдік және балалар тағамдары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трипсина, %,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соялық белокты емдәмдік және балалар тағамдары үшін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қорының зиянкестерімен ластануы мен жұғуы(жәндіктер, кенелер)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тағам кебегінен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жылы өңдеумен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кебектен тағамдық талшықтар;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Нан, тоқаш өнімдері және майқоспа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 бидай</w:t>
            </w:r>
            <w:r>
              <w:br/>
            </w:r>
            <w:r>
              <w:rPr>
                <w:rFonts w:ascii="Times New Roman"/>
                <w:b w:val="false"/>
                <w:i w:val="false"/>
                <w:color w:val="000000"/>
                <w:sz w:val="20"/>
              </w:rPr>
              <w:t>
1,0 - арпа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бидай, арпа, жүгері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 бидай, арпа, қара бидай,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дақылдық</w:t>
            </w:r>
            <w:r>
              <w:br/>
            </w:r>
            <w:r>
              <w:rPr>
                <w:rFonts w:ascii="Times New Roman"/>
                <w:b w:val="false"/>
                <w:i w:val="false"/>
                <w:color w:val="000000"/>
                <w:sz w:val="20"/>
              </w:rPr>
              <w:t>
0,05 дән-бұршақтық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Нан-тоқаш өнімдері (с.і. қаусырмалар, жемістерден және көкөністерден салмасы бар құймақтар)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ақ ірімшік, ірімшік қосылған нан-тоқаш өнімдері: хачапури, құймақтар (с.і. мұздатылған) және басқа т.б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кілегейлі бұқтырылған кремі бар нан-тоқаш өнімдері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ет өнімдері, балық және теңіз өнімдері қосылған нан-тоқаш өнімдері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в 1,0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білезік нан, кепкен нан өнімдері, нан таяқшалар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0,7-бидай</w:t>
            </w:r>
            <w:r>
              <w:br/>
            </w:r>
            <w:r>
              <w:rPr>
                <w:rFonts w:ascii="Times New Roman"/>
                <w:b w:val="false"/>
                <w:i w:val="false"/>
                <w:color w:val="000000"/>
                <w:sz w:val="20"/>
              </w:rPr>
              <w:t>
1,0-тары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бидай, арпа, жүгері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бидай, арпа, қара бидай, сұлы, күріш</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дақылдық</w:t>
            </w:r>
            <w:r>
              <w:br/>
            </w:r>
            <w:r>
              <w:rPr>
                <w:rFonts w:ascii="Times New Roman"/>
                <w:b w:val="false"/>
                <w:i w:val="false"/>
                <w:color w:val="000000"/>
                <w:sz w:val="20"/>
              </w:rPr>
              <w:t>
0,05 дән-бұршақтық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бидай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6"/>
        <w:gridCol w:w="2549"/>
        <w:gridCol w:w="29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0,7-бидай</w:t>
            </w:r>
            <w:r>
              <w:br/>
            </w:r>
            <w:r>
              <w:rPr>
                <w:rFonts w:ascii="Times New Roman"/>
                <w:b w:val="false"/>
                <w:i w:val="false"/>
                <w:color w:val="000000"/>
                <w:sz w:val="20"/>
              </w:rPr>
              <w:t>
1,0-тары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бидай, арпа, жүгері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 бидай, арпа, қара бидай, сұлы, күріш</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дақылдық</w:t>
            </w:r>
            <w:r>
              <w:br/>
            </w:r>
            <w:r>
              <w:rPr>
                <w:rFonts w:ascii="Times New Roman"/>
                <w:b w:val="false"/>
                <w:i w:val="false"/>
                <w:color w:val="000000"/>
                <w:sz w:val="20"/>
              </w:rPr>
              <w:t>
0,05 дән-бұршақтық</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бидай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 оның тұздары, эфирлер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2"/>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5-қосымша             </w:t>
      </w:r>
    </w:p>
    <w:bookmarkEnd w:id="12"/>
    <w:p>
      <w:pPr>
        <w:spacing w:after="0"/>
        <w:ind w:left="0"/>
        <w:jc w:val="left"/>
      </w:pPr>
      <w:r>
        <w:rPr>
          <w:rFonts w:ascii="Times New Roman"/>
          <w:b/>
          <w:i w:val="false"/>
          <w:color w:val="000000"/>
        </w:rPr>
        <w:t xml:space="preserve"> 5. Қант және кондитерлік өнімдер - 17 топ, 18 топ, 19 топ, 04 топ (бал)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5"/>
        <w:gridCol w:w="3379"/>
        <w:gridCol w:w="2896"/>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Қантты кондитерлік өнімдер, шығыс тәттіліктері, сағыз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(құрамында жаңғақ бар өнімдер үшін)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 мен ДДТ және оның метаболиттерінің рұқсат етілген деңгейлері салмақ үлесі бойынша да, нормаланатын пестицидтердің рұқсат етілген деңгейлері бойынша да шикізаттың негізгі түр(лер)і бойынша есептеледі.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Қуыссыз кәмпиттер және тәттіліктер:</w:t>
            </w:r>
            <w:r>
              <w:br/>
            </w:r>
            <w:r>
              <w:rPr>
                <w:rFonts w:ascii="Times New Roman"/>
                <w:b w:val="false"/>
                <w:i w:val="false"/>
                <w:color w:val="000000"/>
                <w:sz w:val="20"/>
              </w:rPr>
              <w:t>
- помадалы, сүтті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пралине негізіндегі, кондитерлік майдағы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Қуысында салмасы бар кәмпиттер:</w:t>
            </w:r>
            <w:r>
              <w:br/>
            </w:r>
            <w:r>
              <w:rPr>
                <w:rFonts w:ascii="Times New Roman"/>
                <w:b w:val="false"/>
                <w:i w:val="false"/>
                <w:color w:val="000000"/>
                <w:sz w:val="20"/>
              </w:rPr>
              <w:t>
- помадалы,жемісті, марципанды, грильяжды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бұлғанғандар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қағынан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цукаттардан, жарылған дәннен, ликерлі дірілдекпен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пралине негізінде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Емдәмдік кәмпиттер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Драже (барлық атаудағы)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Қуыссыз карамель: мәпәси, помадалы, ликерлі, жеміс-жидекті, былғанған;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шоколад-жаңғақты, шоколадты, кілегей салмасы және т.б..</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Қуыс ішіне салмасы бар карамель:</w:t>
            </w:r>
            <w:r>
              <w:br/>
            </w:r>
            <w:r>
              <w:rPr>
                <w:rFonts w:ascii="Times New Roman"/>
                <w:b w:val="false"/>
                <w:i w:val="false"/>
                <w:color w:val="000000"/>
                <w:sz w:val="20"/>
              </w:rPr>
              <w:t>
- помадалы, жемісті, ликерлі, дірілдекті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бұлғанған жаңғақ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Емдәмдік карамель</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Ирис (барлық атаудағы)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КОЕ/г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Сағыз</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Халуа:</w:t>
            </w:r>
            <w:r>
              <w:br/>
            </w:r>
            <w:r>
              <w:rPr>
                <w:rFonts w:ascii="Times New Roman"/>
                <w:b w:val="false"/>
                <w:i w:val="false"/>
                <w:color w:val="000000"/>
                <w:sz w:val="20"/>
              </w:rPr>
              <w:t>
- қуысты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қуыссыз</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Пастиломармеладты өнімдер:</w:t>
            </w:r>
            <w:r>
              <w:br/>
            </w:r>
            <w:r>
              <w:rPr>
                <w:rFonts w:ascii="Times New Roman"/>
                <w:b w:val="false"/>
                <w:i w:val="false"/>
                <w:color w:val="000000"/>
                <w:sz w:val="20"/>
              </w:rPr>
              <w:t>
- пастила, зефир, мармелад</w:t>
            </w:r>
            <w:r>
              <w:br/>
            </w:r>
            <w:r>
              <w:rPr>
                <w:rFonts w:ascii="Times New Roman"/>
                <w:b w:val="false"/>
                <w:i w:val="false"/>
                <w:color w:val="000000"/>
                <w:sz w:val="20"/>
              </w:rPr>
              <w:t>
қуыссыз</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пастила, зефир, мармелад</w:t>
            </w:r>
            <w:r>
              <w:br/>
            </w:r>
            <w:r>
              <w:rPr>
                <w:rFonts w:ascii="Times New Roman"/>
                <w:b w:val="false"/>
                <w:i w:val="false"/>
                <w:color w:val="000000"/>
                <w:sz w:val="20"/>
              </w:rPr>
              <w:t>
қуысты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пастиломармелад өнімдері емдәмдік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Шығыс тәттілері:</w:t>
            </w:r>
            <w:r>
              <w:br/>
            </w:r>
            <w:r>
              <w:rPr>
                <w:rFonts w:ascii="Times New Roman"/>
                <w:b w:val="false"/>
                <w:i w:val="false"/>
                <w:color w:val="000000"/>
                <w:sz w:val="20"/>
              </w:rPr>
              <w:t>
- жұмсақ кәмпит тәрізді, халуа, ойла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жұмсақ кәмпит тәрізді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рахат-лукум</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 Карамель тәрізді шығыс тәттілері:</w:t>
            </w:r>
            <w:r>
              <w:br/>
            </w:r>
            <w:r>
              <w:rPr>
                <w:rFonts w:ascii="Times New Roman"/>
                <w:b w:val="false"/>
                <w:i w:val="false"/>
                <w:color w:val="000000"/>
                <w:sz w:val="20"/>
              </w:rPr>
              <w:t>
- қуырылған жаңғақ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козинак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кәмпит тәрізді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 «Вермишель» тәрізді қанттан жасалған әрлегіш жартылай дайындалған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Қантты-кондитерлік өнімдер:</w:t>
            </w:r>
            <w:r>
              <w:br/>
            </w:r>
            <w:r>
              <w:rPr>
                <w:rFonts w:ascii="Times New Roman"/>
                <w:b w:val="false"/>
                <w:i w:val="false"/>
                <w:color w:val="000000"/>
                <w:sz w:val="20"/>
              </w:rPr>
              <w:t>
шоколад және одан жасалған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ГХЦГ (a, в, y изомерлері) мен ДДТ және оның метаболиттерінің рұқсат етілген деңгейлері салмақ үлесі бойынша да, нормаланатын пестицидтердің рұқсат етілген деңгейлері бойынша да шикізаттың негізгі түр(лер)і бойынша есептеледі.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Шоколад:</w:t>
            </w:r>
            <w:r>
              <w:br/>
            </w:r>
            <w:r>
              <w:rPr>
                <w:rFonts w:ascii="Times New Roman"/>
                <w:b w:val="false"/>
                <w:i w:val="false"/>
                <w:color w:val="000000"/>
                <w:sz w:val="20"/>
              </w:rPr>
              <w:t>
- қоспасы жоқ кәдімгі және десертті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 бар кәдімгі және десертті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 тәрізді кәмпиттер, кондитерлік тақтайшалар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Емдәмдік шоколар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Пасталар, кремдер:</w:t>
            </w:r>
            <w:r>
              <w:br/>
            </w:r>
            <w:r>
              <w:rPr>
                <w:rFonts w:ascii="Times New Roman"/>
                <w:b w:val="false"/>
                <w:i w:val="false"/>
                <w:color w:val="000000"/>
                <w:sz w:val="20"/>
              </w:rPr>
              <w:t>
- сүтті, шоколадты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Какао және какао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w:t>
            </w:r>
            <w:r>
              <w:rPr>
                <w:rFonts w:ascii="Times New Roman"/>
                <w:b w:val="false"/>
                <w:i w:val="false"/>
                <w:color w:val="000000"/>
                <w:vertAlign w:val="subscript"/>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 изомерлер)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Какао-ұнтақтар:</w:t>
            </w:r>
            <w:r>
              <w:br/>
            </w:r>
            <w:r>
              <w:rPr>
                <w:rFonts w:ascii="Times New Roman"/>
                <w:b w:val="false"/>
                <w:i w:val="false"/>
                <w:color w:val="000000"/>
                <w:sz w:val="20"/>
              </w:rPr>
              <w:t>
- тауарлы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Ұннан жасалған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Бисквитті, қатпарлы, үгітілетін, кеуекті, бұқтырылған, үгітіндіден әрленген торттар мен пирожныйлар с.і.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 (жарамдылығы 5 тәуліктен аспайтын өнімдер үшін –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0,01 г (жарамдылығы 5 тәуліктен аспайтын өнімдер үшін –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 тәрізді белокты бұлғанған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(колиформы) 0,01 г (жарамдылығы 5 тәуліктен аспайтын өнімдер үшін –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0,01 г (жарамдылығы 5 тәуліктен аспайтын өнімдер үшін –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помадалы, шоколадты глазурден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 (жарамдылығы 5 тәуліктен аспайтын өнімдер үшін –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 (жарамдылығы 5 тәуліктен аспайтын өнімдер үшін –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ақ-ірімшікті кілегейлер өсімдік кілегейлі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 (жарамдылығы 5 тәуліктен аспайтын өнімдер үшін –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 (жарамдылығы 5 тәуліктен аспайтын өнімдер үшін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 (жарамдылығы 5 тәуліктен аспайтын өнімдер үшін)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тәрізді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0,01г ((жарамдылығы 5 тәуліктен аспайтын өнімдер үшін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креммен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 (жарамдылығы 5 тәуліктен аспайтын өнімдер үшін –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Әрленбеген торттар мен пирожныйлар, маргарин, өсімдік кілегейлер мен майлары негізінде әрлегіштері бар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Емдәмдік торттар, пирожныйлар, орамдар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 50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Вафелді салмасы бар торттар:</w:t>
            </w:r>
            <w:r>
              <w:br/>
            </w:r>
            <w:r>
              <w:rPr>
                <w:rFonts w:ascii="Times New Roman"/>
                <w:b w:val="false"/>
                <w:i w:val="false"/>
                <w:color w:val="000000"/>
                <w:sz w:val="20"/>
              </w:rPr>
              <w:t>
- майлы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 1г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пралине, шоколадты-жаңғақты, халуалы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Бисквитті салмасы бар орамалар:</w:t>
            </w:r>
            <w:r>
              <w:br/>
            </w:r>
            <w:r>
              <w:rPr>
                <w:rFonts w:ascii="Times New Roman"/>
                <w:b w:val="false"/>
                <w:i w:val="false"/>
                <w:color w:val="000000"/>
                <w:sz w:val="20"/>
              </w:rPr>
              <w:t>
- кілегейлі, майлы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 25г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цукаттармен, макпен, жаңғақпен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Кекстер:</w:t>
            </w:r>
            <w:r>
              <w:br/>
            </w:r>
            <w:r>
              <w:rPr>
                <w:rFonts w:ascii="Times New Roman"/>
                <w:b w:val="false"/>
                <w:i w:val="false"/>
                <w:color w:val="000000"/>
                <w:sz w:val="20"/>
              </w:rPr>
              <w:t>
- қант ұлпасымен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-қуысталған, жаңғақпен, цукаттармен, жеміс ром сіңірілген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Ауа кірмейтін орамдағы кекстер мен орамалар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Вафлилер:</w:t>
            </w:r>
            <w:r>
              <w:br/>
            </w:r>
            <w:r>
              <w:rPr>
                <w:rFonts w:ascii="Times New Roman"/>
                <w:b w:val="false"/>
                <w:i w:val="false"/>
                <w:color w:val="000000"/>
                <w:sz w:val="20"/>
              </w:rPr>
              <w:t>
- салмасы жоқ, салмасы бар жеміс, помадалы, майлы салмасы бар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 пралинді салмасымен, шоколадты  глазурьмен құйылған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Пряниктер, коврижкалар:</w:t>
            </w:r>
            <w:r>
              <w:br/>
            </w:r>
            <w:r>
              <w:rPr>
                <w:rFonts w:ascii="Times New Roman"/>
                <w:b w:val="false"/>
                <w:i w:val="false"/>
                <w:color w:val="000000"/>
                <w:sz w:val="20"/>
              </w:rPr>
              <w:t>
- салмасы жоқ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 бар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Печенье:</w:t>
            </w:r>
            <w:r>
              <w:br/>
            </w:r>
            <w:r>
              <w:rPr>
                <w:rFonts w:ascii="Times New Roman"/>
                <w:b w:val="false"/>
                <w:i w:val="false"/>
                <w:color w:val="000000"/>
                <w:sz w:val="20"/>
              </w:rPr>
              <w:t>
- қантты, үстінен шоколад құйылған, майқоспалы, барлық түрлері, сұлы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кремі бар, салмасы бар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галеттер, крекерлер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Ұннан жасалған шығыс тәттілері:</w:t>
            </w:r>
            <w:r>
              <w:br/>
            </w:r>
            <w:r>
              <w:rPr>
                <w:rFonts w:ascii="Times New Roman"/>
                <w:b w:val="false"/>
                <w:i w:val="false"/>
                <w:color w:val="000000"/>
                <w:sz w:val="20"/>
              </w:rPr>
              <w:t>
- корицамен бисквит, курабье, шакер-лукум, шакер-чурек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земелах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рулеттер және жаңғақпен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глазирленген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 патогенді, с.і. сальмонеллалар 25 г</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Оксиметилфурфурол</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3"/>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6-қосымша             </w:t>
      </w:r>
    </w:p>
    <w:bookmarkEnd w:id="13"/>
    <w:p>
      <w:pPr>
        <w:spacing w:after="0"/>
        <w:ind w:left="0"/>
        <w:jc w:val="left"/>
      </w:pPr>
      <w:r>
        <w:rPr>
          <w:rFonts w:ascii="Times New Roman"/>
          <w:b/>
          <w:i w:val="false"/>
          <w:color w:val="000000"/>
        </w:rPr>
        <w:t xml:space="preserve"> 6. Жеміс-көкөніс өнімдері – 07 тобы, 08 топ, 09 топ, 13 топ, 20 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3406"/>
        <w:gridCol w:w="3376"/>
        <w:gridCol w:w="2919"/>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Жаңа үзілген және мұздатылған көкөністер, картоп, бақша жеміс жидектері, саңырауқұлақтар және жапырақты көкөністер (көктер)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 (жеміс, жидектер)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0,5 (саңырауқұлақтар)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0,1 (саңырауқұлақтар)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0,05 (саңырауқұлақтар)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ақ қауанды қырыққабат (1 қыркүйекке дейін)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ақ қауанды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сәбіз (1 қыркүйекке дейін)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сәбіз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300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400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қызылшасы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800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көкөністер (салаттар, шпинат, щавель, салат сұрыпты қырыққабат, желкек, балдыркөк, күнзе, аскөк және басқалар.)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400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(картоп, көк бұршақ, қант қызылшасы)</w:t>
            </w:r>
            <w:r>
              <w:br/>
            </w:r>
            <w:r>
              <w:rPr>
                <w:rFonts w:ascii="Times New Roman"/>
                <w:b w:val="false"/>
                <w:i w:val="false"/>
                <w:color w:val="000000"/>
                <w:sz w:val="20"/>
              </w:rPr>
              <w:t>
0,5 (көкөністер, бақшада өсетін, саңырауқұлақтар)</w:t>
            </w:r>
            <w:r>
              <w:br/>
            </w:r>
            <w:r>
              <w:rPr>
                <w:rFonts w:ascii="Times New Roman"/>
                <w:b w:val="false"/>
                <w:i w:val="false"/>
                <w:color w:val="000000"/>
                <w:sz w:val="20"/>
              </w:rPr>
              <w:t>
0,05 (жеміс, жидек, жүзім)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Жаңа мұздатылған көкөністер мен картоптар және оларды өңдеу кезінде шығатын өнімдер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шарпылған, тез мұздатылған, бұзылмаған жас көкөністер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шарпылмаған, тез мұздатылған, бұзылмаған жас көкөністер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r>
              <w:br/>
            </w:r>
            <w:r>
              <w:rPr>
                <w:rFonts w:ascii="Times New Roman"/>
                <w:b w:val="false"/>
                <w:i w:val="false"/>
                <w:color w:val="000000"/>
                <w:sz w:val="20"/>
              </w:rPr>
              <w:t>
5х10</w:t>
            </w:r>
            <w:r>
              <w:rPr>
                <w:rFonts w:ascii="Times New Roman"/>
                <w:b w:val="false"/>
                <w:i w:val="false"/>
                <w:color w:val="000000"/>
                <w:vertAlign w:val="superscript"/>
              </w:rPr>
              <w:t>5</w:t>
            </w:r>
            <w:r>
              <w:rPr>
                <w:rFonts w:ascii="Times New Roman"/>
                <w:b w:val="false"/>
                <w:i w:val="false"/>
                <w:color w:val="000000"/>
                <w:sz w:val="20"/>
              </w:rPr>
              <w:t xml:space="preserve"> – туралған көкөністерге с.і. қоспаларға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және жапырақты көкөністер, тез мұздатылған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 г (для бланшированных)</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шарпылған, тезмұздатылған саңырауқұлақтар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жартылай дайындалған тезмұздатылған өнімдер (гарнирге арналған картоп,котлет)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шарпылған көкөністерден жасалатын тез мұздатылған салаттар мен қоспалар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в 25г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тезмұздатылған пюре тәрізді жартылай дайындалған өнімдер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көкөністерден жасалған котлеттер (жартылай дайындалған өнімдер)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картоптан және көкөністен тестілі қабықта жасалған жартылай өнімдер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Тез мұздатылған жеміс-жидектер, жүзімдер және оларды өңдеу кезінде жасалатын өнімдер:</w:t>
            </w:r>
            <w:r>
              <w:br/>
            </w:r>
            <w:r>
              <w:rPr>
                <w:rFonts w:ascii="Times New Roman"/>
                <w:b w:val="false"/>
                <w:i w:val="false"/>
                <w:color w:val="000000"/>
                <w:sz w:val="20"/>
              </w:rPr>
              <w:t>
- дәні бар және сүйегінің үсті тегіс тез мұздатылған жемістер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сүйегі үрпиген жемістер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ваккумды қаптамадағы тез мұздатылған бұзылмаған жидектер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езілген немесе ұнтақталған жемістер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жидекті тез мұздатылған десерттік тағамдар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r>
              <w:rPr>
                <w:rFonts w:ascii="Times New Roman"/>
                <w:b w:val="false"/>
                <w:i w:val="false"/>
                <w:color w:val="000000"/>
                <w:sz w:val="20"/>
              </w:rPr>
              <w:t xml:space="preserve"> (ашытқы және зеңдер қосындысы)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десерт, жеміс жидекті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rPr>
                <w:rFonts w:ascii="Times New Roman"/>
                <w:b w:val="false"/>
                <w:i w:val="false"/>
                <w:color w:val="000000"/>
                <w:sz w:val="20"/>
              </w:rPr>
              <w:t xml:space="preserve"> (ашытқы және зеңдер қосындысы)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жартылай дайындалған жеміс жидекті тестілі қабықта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rPr>
                <w:rFonts w:ascii="Times New Roman"/>
                <w:b w:val="false"/>
                <w:i w:val="false"/>
                <w:color w:val="000000"/>
                <w:sz w:val="20"/>
              </w:rPr>
              <w:t xml:space="preserve"> (ашытқы және зеңдер қосындысы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Құрғақ көкөністер, картоп, жеміс жидектер,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нитраттар және пестицидтер - аспайтын: « шикізат және соңғы өнімнің құрамында құрғақ заттардың болуы себепті алғашқы өнімді қайта есептеу»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Кептірілу алдында шарпылмаған құрғақ кептірілген көкөністер, картоптан жасалған құрғақ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КОЕ/г,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жасалған құрғақ пюре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кептірлуден бұрын шарпылған құрғақ картоп және басқа да тамырлы жемістер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жасалған чисілер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чипсы және құрамында дәмдеуіш қоспалары бар қатырылған өнімдер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Құрғақ жеміс-жидектер:</w:t>
            </w:r>
            <w:r>
              <w:br/>
            </w:r>
            <w:r>
              <w:rPr>
                <w:rFonts w:ascii="Times New Roman"/>
                <w:b w:val="false"/>
                <w:i w:val="false"/>
                <w:color w:val="000000"/>
                <w:sz w:val="20"/>
              </w:rPr>
              <w:t>
- жеміс-жидектер (кептірілген жемістер)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сублимациялы түрде кептірілген жеміс-жидектерден жасалған пюре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Құрғақ саңырауқұлақтар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Тағамдық қанықпалар:</w:t>
            </w:r>
            <w:r>
              <w:br/>
            </w:r>
            <w:r>
              <w:rPr>
                <w:rFonts w:ascii="Times New Roman"/>
                <w:b w:val="false"/>
                <w:i w:val="false"/>
                <w:color w:val="000000"/>
                <w:sz w:val="20"/>
              </w:rPr>
              <w:t>
- көкөністен және жемістенжасалған десерт (жылы кептірілген)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в 0,1г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көкөністен жасалған ұнтақтар (бу арқылы кептірілген)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Көкөністен, жемістен жасалынған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 (жеміс жидектер)</w:t>
            </w:r>
            <w:r>
              <w:br/>
            </w:r>
            <w:r>
              <w:rPr>
                <w:rFonts w:ascii="Times New Roman"/>
                <w:b w:val="false"/>
                <w:i w:val="false"/>
                <w:color w:val="000000"/>
                <w:sz w:val="20"/>
              </w:rPr>
              <w:t>
1,0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0,05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(хромдалған ыдыс)</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алма, томат, шырғанақ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пестицидтер – шикізат бойынша бақылау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4,2 бар және одан да жоғары көкөніс консервісі, рН 3,8 одан да жоғары өріктен, шабдалыдан, алмұрттан қышқыл қосылмай жасалған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r>
              <w:br/>
            </w:r>
            <w:r>
              <w:rPr>
                <w:rFonts w:ascii="Times New Roman"/>
                <w:b w:val="false"/>
                <w:i w:val="false"/>
                <w:color w:val="000000"/>
                <w:sz w:val="20"/>
              </w:rPr>
              <w:t>
Осы санитариялық ереженің 1 қосымшасына сай «А» тобындағы консерві үшін өнеркәсіптік стерильдеу жағдайы талаптарын қанағаттандыруы керек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 дегенде 12% құрғақ заттары болатын қойылтылмаған томат өнімдері(бұзылмаған қалпында консервіленген)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«Б» тобындағы консерві үшін өнеркәсіптік стерильдеу жағдайы талаптарын қанағаттандыруы керек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3,7-4,2 көкөніс консервілері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«В» тобындағы консерві үшін өнеркәсіптік стерильдеу жағдайы талаптарын қанағаттандыруы керек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консервісі (3,7 төмен рН бар) пастерленген жеміс және жеміс-жидек консервілері, сорбин қышқылымен және 4,0 төмен болатын рН бар қоғамдық тамақтандырылуға арналған консервілер; 3,8 төмен болатын рН бар өрік, шабдалы, алмұрт консервісі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«Г» тобындағы консерві үшін өнеркәсіптік стерильдеу жағдайы талаптарын қанағаттандыруы керек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Саңырауқұлақтар консервісі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аспайтын: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хромдалған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0,1(картоп, көк бұршақ, қант қызылшасы)</w:t>
            </w:r>
            <w:r>
              <w:br/>
            </w:r>
            <w:r>
              <w:rPr>
                <w:rFonts w:ascii="Times New Roman"/>
                <w:b w:val="false"/>
                <w:i w:val="false"/>
                <w:color w:val="000000"/>
                <w:sz w:val="20"/>
              </w:rPr>
              <w:t>
0,5 (көкөністер, бақшалық, саңырауқұлақтар)</w:t>
            </w:r>
            <w:r>
              <w:br/>
            </w:r>
            <w:r>
              <w:rPr>
                <w:rFonts w:ascii="Times New Roman"/>
                <w:b w:val="false"/>
                <w:i w:val="false"/>
                <w:color w:val="000000"/>
                <w:sz w:val="20"/>
              </w:rPr>
              <w:t>
0,05 (жеміс жидек жүзім)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«А» тобындағы (нағыз табиғи саңырауқұлақтардан жасалған)немесе «В» тобындағы (маринадталған саңырауқұлақтардан жасалған) консерві үшін өнеркәсіптік стерильдеу жағдайы талаптарын қанағаттандыруы керек.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Джем, тосап, повидло, конфитюрлер, қантпен езілген жеміс жидектер және басқа да қант қосылған жеміс-жидек қанықпалары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(жинап теруге арналған қаңылтыр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хромдалған ыдыста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патулин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(алма, шырғанақ)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Джем, тосап, повидло, конфитюрлер, қантпен езілген жеміс жидектер және стерильденбеген қант қосылған жеміс-жидек қанықпалары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Жылудың түрлі көздерін пайдалана отырып өңделетін джем, тосап, повидло, конфитюрлер, қантпен езілген жеміс жидектер және стерильденбеген қант қосылған жеміс-жидек қанықпалары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санитариялық ереженің 1 қосымшасына сай «Г» тобындағы консерві үшін өнеркәсіптік стерильдеу жағдайы талаптарын қанағаттандыруы қажет.</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көкөністер мен жемістер, тұздалған, маринадталған, ашытылған, матырылған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 (жеміс жидек)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0,5 (саңырауқұлақтар)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0,1 (саңырауқұлақтар)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0,05 (саңырауқұлақтар)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ақ қауанды қырыққабат (1 қыркүйекке дейін)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ақ қауанда қырыққабат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сәбіз (1 қыркүйекке дейін)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сәбіз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300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400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қызылшасы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800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көкөністер (салаттар, шпинат, щавель, салат сұрыпты қырыққабат, желкек, балдыркөк, күнзе, аскөк және б.)</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400 жабылған топырақ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(картоп, көк бұршақ, қант қызылшасы)</w:t>
            </w:r>
            <w:r>
              <w:br/>
            </w:r>
            <w:r>
              <w:rPr>
                <w:rFonts w:ascii="Times New Roman"/>
                <w:b w:val="false"/>
                <w:i w:val="false"/>
                <w:color w:val="000000"/>
                <w:sz w:val="20"/>
              </w:rPr>
              <w:t>
0,5 (көкөністер, бақшалық, саңырауқұлақтар)</w:t>
            </w:r>
            <w:r>
              <w:br/>
            </w:r>
            <w:r>
              <w:rPr>
                <w:rFonts w:ascii="Times New Roman"/>
                <w:b w:val="false"/>
                <w:i w:val="false"/>
                <w:color w:val="000000"/>
                <w:sz w:val="20"/>
              </w:rPr>
              <w:t>
0,05 (жеміс жидек жүзім)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қолдануға арналған ашытылған және тұздалған көкөністер(қырыққабат, қияр, қызанақ және т.б); матырылған және тұздалған жемістер с.қ. бақшада өсетін (қапталған, қапталмаған)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 дайындалатын тұздалған, маринадталған пісірілген саңырауқұлақ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Мезофилдық сульфитқайталанатын клостридиялар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құрғақ дәмдеуіштер мен татымды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мен татымды заттар шикізаттары: бұршақты қара бұрыш, жұпариісті бұрыш, қызыл бұрыш, кориандр, дәм қабық, мускат жаңғағы және басқалар.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 және татымды көкөністер қосылған тағамдық қоспалар жиынтығы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татымды дәм беретін дәмқосар-қыша, асханалық ақжелке, с.і.. сұйық дәмдеуіштер, пастатүрінде,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0,01г (см3)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сарымсақ (бумен кептірілген)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КОЕ/г,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w:t>
            </w:r>
            <w:r>
              <w:rPr>
                <w:rFonts w:ascii="Times New Roman"/>
                <w:b w:val="false"/>
                <w:i w:val="false"/>
                <w:color w:val="000000"/>
                <w:vertAlign w:val="subscript"/>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грек жаңғағы, жер жаңғағы, пістелер, калифорниялық сұр жаңғақ, пекан, кокос жаңғағы) тазартылған, қуырылмаған табиғи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жаңғақтар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кептіріліп ұсақталған кокос жаңғағы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(колиформдаор)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кокос жаңғағы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6.9.Шай (қара, көк, тахта)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w:t>
            </w:r>
            <w:r>
              <w:rPr>
                <w:rFonts w:ascii="Times New Roman"/>
                <w:b w:val="false"/>
                <w:i w:val="false"/>
                <w:color w:val="000000"/>
                <w:vertAlign w:val="subscript"/>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дикофол (кельтан)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ДДВФ (хловинфос)</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карбофос (фосфатион)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симазин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актелик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метатион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монурон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Кофе (түйіршікті, тартылған, еритін)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w:t>
            </w:r>
            <w:r>
              <w:rPr>
                <w:rFonts w:ascii="Times New Roman"/>
                <w:b w:val="false"/>
                <w:i w:val="false"/>
                <w:color w:val="000000"/>
                <w:vertAlign w:val="subscript"/>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r>
              <w:rPr>
                <w:rFonts w:ascii="Times New Roman"/>
                <w:b w:val="false"/>
                <w:i w:val="false"/>
                <w:color w:val="000000"/>
                <w:sz w:val="20"/>
              </w:rPr>
              <w:t xml:space="preserve"> (кофе түйіршіктері жасыл)</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Шырындар, соның ішінде қойытылған шырындар, жеміс және (немесе) көкөніс нектарлары, морстар, соның ішінде қойытылған морстар, құрамында шырыны бар жемі сжәне көкөніс сусындары, жеміс және көкөніс пюресі, с.і. қойытылған көкөніс және жеміс пюресі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(құрамында құрғақ зат бойынша):</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шырындар үшін, қойытылған морстар, қойытылған жеміс және/немесе көкөніс пюресі көрсеткіштері есебі келтірілген нормалар мен қойытылу дәрежесі (құрамындағы құрғақ заттар) есебінде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(көкөністерден шырын өнімдері);</w:t>
            </w:r>
            <w:r>
              <w:br/>
            </w:r>
            <w:r>
              <w:rPr>
                <w:rFonts w:ascii="Times New Roman"/>
                <w:b w:val="false"/>
                <w:i w:val="false"/>
                <w:color w:val="000000"/>
                <w:sz w:val="20"/>
              </w:rPr>
              <w:t>
0,4 (жемістерден шырын өнімдері)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(жинап теруге арналған қаңылтыр ыдыстағы жеміс және көкөністен шырын өнімдері)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(хромдалған ыдыстағы жеміс және көкөністен шырын өнімдері)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патулин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(алмадан, томаттан, шырғанақтан, калины және концентраттардан шырын өнімдері)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5-Оксиметилфурфурол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шырындар үшін, қойытылған морстар, қойытылған жеміс және/немесе көкөніс пюресі көрсеткіштері есебі келтірілген нормалар мен қойытылу дәрежесі (құрамындағы құрғақ заттар) есебінде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өнімдер құрамында құрғақ заттардың болуы себепті алғашқы өнімді қайта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қыркүйекке дейін жиналып бітетін ерте пісетін ақ қауанды қырыққабат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ақ қауанды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қыркүйекке дейін жиналып бітетін ерте пісетін сәбіз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сәбіз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топырақта өсірілген томаттар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топырақта өсірілген томаттар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қызылшасы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көкөністер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 (паприктер)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топырақта өсірілген тәтті бұрыштар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(көкөніс және бақша дақылдарынан шырын өнімдері);</w:t>
            </w:r>
            <w:r>
              <w:br/>
            </w:r>
            <w:r>
              <w:rPr>
                <w:rFonts w:ascii="Times New Roman"/>
                <w:b w:val="false"/>
                <w:i w:val="false"/>
                <w:color w:val="000000"/>
                <w:sz w:val="20"/>
              </w:rPr>
              <w:t>
0,05 (жемістен шырын өнімі)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Жеміс-жидектен және көкөністен жасалған консервіленген өнімдер (өнеркәсіптік стерильдеу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ұсталғаннан кейінгі микроорганизмдер: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Жеміс-жидектен шырын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мезофильдық аэробтық және факультативтік-анаэробтық микроорганизмдер: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жоғары pH бар, сонымен қатар 3,8 жоғары pH бар өрік, шабдалы, алмұрттардан шырын өнімдері үшін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және B. polymyxa 1 г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B. subtilis КОЕ/г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r>
              <w:br/>
            </w:r>
            <w:r>
              <w:rPr>
                <w:rFonts w:ascii="Times New Roman"/>
                <w:b w:val="false"/>
                <w:i w:val="false"/>
                <w:color w:val="000000"/>
                <w:sz w:val="20"/>
              </w:rPr>
              <w:t>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клостридиялар:</w:t>
            </w:r>
            <w:r>
              <w:br/>
            </w:r>
            <w:r>
              <w:rPr>
                <w:rFonts w:ascii="Times New Roman"/>
                <w:b w:val="false"/>
                <w:i w:val="false"/>
                <w:color w:val="000000"/>
                <w:sz w:val="20"/>
              </w:rPr>
              <w:t>
Cl. botulinum  және Cl. Perfringens 1 г (см</w:t>
            </w:r>
            <w:r>
              <w:rPr>
                <w:rFonts w:ascii="Times New Roman"/>
                <w:b w:val="false"/>
                <w:i w:val="false"/>
                <w:color w:val="000000"/>
                <w:vertAlign w:val="superscript"/>
              </w:rPr>
              <w:t>3</w:t>
            </w:r>
            <w:r>
              <w:rPr>
                <w:rFonts w:ascii="Times New Roman"/>
                <w:b w:val="false"/>
                <w:i w:val="false"/>
                <w:color w:val="000000"/>
                <w:sz w:val="20"/>
              </w:rPr>
              <w:t>) басқа КТБ/г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зеңді саңырауқұлақтар, ашытқы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термофильдық аэробтық және факультативтік-анаэробтық микроорганизмдер 1 г (см3)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С жоғары температурда сақталатын жемістен алынған шырын өнімдері үшін</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төмен рН бар, сонымен қатар 3,8 төмен рН бар өрік, щабдалы, алмұрттардан шырын өнімдері үшін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зеңді саңырауқұлақтар, ашытқы 1 г (см3)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1г (см3)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Көкөністерден шырын өнімдері::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 дегенде 12% құрғақ заттары бар консервіленген қызанақ шырыны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мезофильдық аэробтық және факультативтік-анаэробтық микроорганизмдер:</w:t>
            </w:r>
            <w:r>
              <w:br/>
            </w:r>
            <w:r>
              <w:rPr>
                <w:rFonts w:ascii="Times New Roman"/>
                <w:b w:val="false"/>
                <w:i w:val="false"/>
                <w:color w:val="000000"/>
                <w:sz w:val="20"/>
              </w:rPr>
              <w:t>
B.cereus и B.polymyxa в 1г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B.subtilis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клостридиялар:</w:t>
            </w:r>
            <w:r>
              <w:br/>
            </w:r>
            <w:r>
              <w:rPr>
                <w:rFonts w:ascii="Times New Roman"/>
                <w:b w:val="false"/>
                <w:i w:val="false"/>
                <w:color w:val="000000"/>
                <w:sz w:val="20"/>
              </w:rPr>
              <w:t>
Cl. botulinum  және Cl. perfringens 1 г (см</w:t>
            </w:r>
            <w:r>
              <w:rPr>
                <w:rFonts w:ascii="Times New Roman"/>
                <w:b w:val="false"/>
                <w:i w:val="false"/>
                <w:color w:val="000000"/>
                <w:vertAlign w:val="superscript"/>
              </w:rPr>
              <w:t>3</w:t>
            </w:r>
            <w:r>
              <w:rPr>
                <w:rFonts w:ascii="Times New Roman"/>
                <w:b w:val="false"/>
                <w:i w:val="false"/>
                <w:color w:val="000000"/>
                <w:sz w:val="20"/>
              </w:rPr>
              <w:t>) басқа КТБ/г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зеңді саңырауқұлақтар, ашытқы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термофильдық аэробтық және факультативтік-анаэробтық микроорганизмдер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С жоғары температурда сақталатын көкөністен алынған шырын өнімдері үшін</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 pH 4,2 жоғары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мезофильдық аэробтық және факультативтік-анаэробтық микроорганизмдер:</w:t>
            </w:r>
            <w:r>
              <w:br/>
            </w:r>
            <w:r>
              <w:rPr>
                <w:rFonts w:ascii="Times New Roman"/>
                <w:b w:val="false"/>
                <w:i w:val="false"/>
                <w:color w:val="000000"/>
                <w:sz w:val="20"/>
              </w:rPr>
              <w:t>
B.cereus  және B.polymyxa 1 г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B.subtilis КОЕ/г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клостридиялар:</w:t>
            </w:r>
            <w:r>
              <w:br/>
            </w:r>
            <w:r>
              <w:rPr>
                <w:rFonts w:ascii="Times New Roman"/>
                <w:b w:val="false"/>
                <w:i w:val="false"/>
                <w:color w:val="000000"/>
                <w:sz w:val="20"/>
              </w:rPr>
              <w:t>
Cl. botulinum  және Cl. рerfringens 1 г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басқа КТБ/г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зеңді саңырауқұлақтар, ашытқы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термофильдық аэробтық және факультативтік-анаэробтық микроорганизмдер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С жоғары температурда сақталатын көкөністен алынған шырын өнімдері үшін</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3,7 - 4,2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клостридиялар:</w:t>
            </w:r>
            <w:r>
              <w:br/>
            </w:r>
            <w:r>
              <w:rPr>
                <w:rFonts w:ascii="Times New Roman"/>
                <w:b w:val="false"/>
                <w:i w:val="false"/>
                <w:color w:val="000000"/>
                <w:sz w:val="20"/>
              </w:rPr>
              <w:t>
Cl. botulinum  және Cl. рerfringens 1 г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басқа КТБ/г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зеңді саңырауқұлақтар, ашытқы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болдыратын термофильдық аэробтық және факультативтік-анаэробтық микроорганизмдер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С жоғары температурда сақталатын көкөністен алынған шырын өнімдері үшін</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3,7 төмен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зеңді саңырауқұлақтар, ашытқы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 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рН 3,8 және одан да төменгі көмірқышқылымен газдандырылған пастерленген жеміс-жидек шырындары мен сусындары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1г/см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КТБ/см</w:t>
            </w:r>
            <w:r>
              <w:rPr>
                <w:rFonts w:ascii="Times New Roman"/>
                <w:b w:val="false"/>
                <w:i w:val="false"/>
                <w:color w:val="000000"/>
                <w:vertAlign w:val="superscript"/>
              </w:rPr>
              <w:t>3</w:t>
            </w:r>
            <w:r>
              <w:rPr>
                <w:rFonts w:ascii="Times New Roman"/>
                <w:b w:val="false"/>
                <w:i w:val="false"/>
                <w:color w:val="000000"/>
                <w:sz w:val="20"/>
              </w:rPr>
              <w:t>(г), в 1 г/см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 /см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 г/см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 жемістен қойытылған шырындар, қойытылған морстар, қойытылған жеміс пюресі,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1 г/ 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 /см</w:t>
            </w:r>
            <w:r>
              <w:rPr>
                <w:rFonts w:ascii="Times New Roman"/>
                <w:b w:val="false"/>
                <w:i w:val="false"/>
                <w:color w:val="000000"/>
                <w:vertAlign w:val="superscript"/>
              </w:rPr>
              <w:t>3</w:t>
            </w:r>
            <w:r>
              <w:rPr>
                <w:rFonts w:ascii="Times New Roman"/>
                <w:b w:val="false"/>
                <w:i w:val="false"/>
                <w:color w:val="000000"/>
                <w:sz w:val="20"/>
              </w:rPr>
              <w:t>(г), 1г/ 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 /см</w:t>
            </w:r>
            <w:r>
              <w:rPr>
                <w:rFonts w:ascii="Times New Roman"/>
                <w:b w:val="false"/>
                <w:i w:val="false"/>
                <w:color w:val="000000"/>
                <w:vertAlign w:val="superscript"/>
              </w:rPr>
              <w:t>3</w:t>
            </w:r>
            <w:r>
              <w:rPr>
                <w:rFonts w:ascii="Times New Roman"/>
                <w:b w:val="false"/>
                <w:i w:val="false"/>
                <w:color w:val="000000"/>
                <w:sz w:val="20"/>
              </w:rPr>
              <w:t>(г), 1 г/ 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көкөністен қойытылған шырындар, және қойытылған көкөніс пюресі (томат шырынын және пюре), қойытылған есепке алмағанда)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клостридиялар:</w:t>
            </w:r>
            <w:r>
              <w:br/>
            </w:r>
            <w:r>
              <w:rPr>
                <w:rFonts w:ascii="Times New Roman"/>
                <w:b w:val="false"/>
                <w:i w:val="false"/>
                <w:color w:val="000000"/>
                <w:sz w:val="20"/>
              </w:rPr>
              <w:t>
1 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1 г/ 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 /см</w:t>
            </w:r>
            <w:r>
              <w:rPr>
                <w:rFonts w:ascii="Times New Roman"/>
                <w:b w:val="false"/>
                <w:i w:val="false"/>
                <w:color w:val="000000"/>
                <w:vertAlign w:val="superscript"/>
              </w:rPr>
              <w:t>3</w:t>
            </w:r>
            <w:r>
              <w:rPr>
                <w:rFonts w:ascii="Times New Roman"/>
                <w:b w:val="false"/>
                <w:i w:val="false"/>
                <w:color w:val="000000"/>
                <w:sz w:val="20"/>
              </w:rPr>
              <w:t>(г), 1г/ 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КОЕ/см</w:t>
            </w:r>
            <w:r>
              <w:rPr>
                <w:rFonts w:ascii="Times New Roman"/>
                <w:b w:val="false"/>
                <w:i w:val="false"/>
                <w:color w:val="000000"/>
                <w:vertAlign w:val="superscript"/>
              </w:rPr>
              <w:t>3</w:t>
            </w:r>
            <w:r>
              <w:rPr>
                <w:rFonts w:ascii="Times New Roman"/>
                <w:b w:val="false"/>
                <w:i w:val="false"/>
                <w:color w:val="000000"/>
                <w:sz w:val="20"/>
              </w:rPr>
              <w:t>(г), в 1 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Қойытылған жеміс, көкөніс, морстан шырындар және қойытылған жеміс, көкөніс пюресі, тез мұздатылған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(см</w:t>
            </w:r>
            <w:r>
              <w:rPr>
                <w:rFonts w:ascii="Times New Roman"/>
                <w:b w:val="false"/>
                <w:i w:val="false"/>
                <w:color w:val="000000"/>
                <w:vertAlign w:val="superscript"/>
              </w:rPr>
              <w:t>3</w:t>
            </w:r>
            <w:r>
              <w:rPr>
                <w:rFonts w:ascii="Times New Roman"/>
                <w:b w:val="false"/>
                <w:i w:val="false"/>
                <w:color w:val="000000"/>
                <w:sz w:val="20"/>
              </w:rPr>
              <w:t>), аспасын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в 1 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 /см</w:t>
            </w:r>
            <w:r>
              <w:rPr>
                <w:rFonts w:ascii="Times New Roman"/>
                <w:b w:val="false"/>
                <w:i w:val="false"/>
                <w:color w:val="000000"/>
                <w:vertAlign w:val="superscript"/>
              </w:rPr>
              <w:t>3</w:t>
            </w:r>
            <w:r>
              <w:rPr>
                <w:rFonts w:ascii="Times New Roman"/>
                <w:b w:val="false"/>
                <w:i w:val="false"/>
                <w:color w:val="000000"/>
                <w:sz w:val="20"/>
              </w:rPr>
              <w:t>(г), 1 г/ см</w:t>
            </w:r>
            <w:r>
              <w:rPr>
                <w:rFonts w:ascii="Times New Roman"/>
                <w:b w:val="false"/>
                <w:i w:val="false"/>
                <w:color w:val="000000"/>
                <w:vertAlign w:val="superscript"/>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КОЕ/г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Құрамында 12% құрғақ заттары бар қойылтылған томат өнімдері, томат шырыны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клостридиялар 1г/(см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Сүтқышқылды микроорганизмдер 1 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Споропайда болдырмайтын микроорганизмдер 1г/(см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(см</w:t>
            </w:r>
            <w:r>
              <w:rPr>
                <w:rFonts w:ascii="Times New Roman"/>
                <w:b w:val="false"/>
                <w:i w:val="false"/>
                <w:color w:val="000000"/>
                <w:vertAlign w:val="superscript"/>
              </w:rPr>
              <w:t>3</w:t>
            </w:r>
            <w:r>
              <w:rPr>
                <w:rFonts w:ascii="Times New Roman"/>
                <w:b w:val="false"/>
                <w:i w:val="false"/>
                <w:color w:val="000000"/>
                <w:sz w:val="20"/>
              </w:rPr>
              <w:t>)</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4"/>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7-қосымша               </w:t>
      </w:r>
    </w:p>
    <w:bookmarkEnd w:id="14"/>
    <w:p>
      <w:pPr>
        <w:spacing w:after="0"/>
        <w:ind w:left="0"/>
        <w:jc w:val="left"/>
      </w:pPr>
      <w:r>
        <w:rPr>
          <w:rFonts w:ascii="Times New Roman"/>
          <w:b/>
          <w:i w:val="false"/>
          <w:color w:val="000000"/>
        </w:rPr>
        <w:t xml:space="preserve"> 7. Май өндірудің шикізаттары және май өнімдері – 12 топ, 15 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450"/>
        <w:gridCol w:w="3392"/>
        <w:gridCol w:w="2944"/>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өсімдік майы (барлық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Арахисті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Рафинадталған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Рафинадталған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Рафинадталған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Рафинадталған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w:t>
            </w:r>
            <w:r>
              <w:rPr>
                <w:rFonts w:ascii="Times New Roman"/>
                <w:b w:val="false"/>
                <w:i w:val="false"/>
                <w:color w:val="000000"/>
                <w:vertAlign w:val="subscript"/>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Рафинадталмаған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рафинадталған, иіссіздендірілген май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эрукалық қышқылдың құрамы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Крестгүлдес тұқымын өсімдік майы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0,00000075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 көрсеткіштері: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 гидроокистер калия/г (мг КОН/г)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Рафинадталмаған майлар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мг КОН/г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Рафинадталған майлар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Ашытудың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ммоль белсенді оттегі/кг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ммоль белсенді оттегі/кг - тазартылған зәйтүн майы</w:t>
            </w:r>
            <w:r>
              <w:br/>
            </w:r>
            <w:r>
              <w:rPr>
                <w:rFonts w:ascii="Times New Roman"/>
                <w:b w:val="false"/>
                <w:i w:val="false"/>
                <w:color w:val="000000"/>
                <w:sz w:val="20"/>
              </w:rPr>
              <w:t>
15,0 ммоль белсенді оттегі/кг – араластырылған зәйтүн майы үшін, пальма рафинадталмаған май</w:t>
            </w:r>
            <w:r>
              <w:br/>
            </w:r>
            <w:r>
              <w:rPr>
                <w:rFonts w:ascii="Times New Roman"/>
                <w:b w:val="false"/>
                <w:i w:val="false"/>
                <w:color w:val="000000"/>
                <w:sz w:val="20"/>
              </w:rPr>
              <w:t>
20,0 ммоль белсенді оттегі/кг – бірінші суық сығып алған табиғи зәйтүн майы үшін</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өсімдік майлары мен жануарлар майын сонымен қоса балық майларын қайта өңдеген кездегі өнімдер (маргарин, аспаздық майы, қорытылған өсімдік, жануарлар майлары, арнайы дайындалған майлар соның ішінде, аспаздық, кондитерлік, нан пісіруге арналған және сүт майларын алмастырғыштар, май, какао, эквиваленттері, SOS-типті май какао жақсартқыштар, POP –типті, май какао алмастырғыштар, өсімдік май негізіндегі тұздықтар, майонездер, майонезді соустар, өсімдік майындағы кремдер)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тағайындалған маргарин майлары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маргариндер, өсімдік-майлы спредтер және қорытылған өсімдік-майлы қоспалар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маргариндер, өсімдік-майлы спредтер және қорытылған өсімдік-майлы қоспалар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w:t>
            </w:r>
            <w:r>
              <w:rPr>
                <w:rFonts w:ascii="Times New Roman"/>
                <w:b w:val="false"/>
                <w:i w:val="false"/>
                <w:color w:val="000000"/>
                <w:vertAlign w:val="subscript"/>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балық майлары бар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 көрсеткіштері: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Ашытудың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ммоля белсенді оттегі/кг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с.і.сальмонеллалар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Маргариндер, өсімдік-майлы спредтер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Өсімдік майымен жасалған кремдер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(см</w:t>
            </w:r>
            <w:r>
              <w:rPr>
                <w:rFonts w:ascii="Times New Roman"/>
                <w:b w:val="false"/>
                <w:i w:val="false"/>
                <w:color w:val="000000"/>
                <w:vertAlign w:val="superscript"/>
              </w:rPr>
              <w:t>3</w:t>
            </w:r>
            <w:r>
              <w:rPr>
                <w:rFonts w:ascii="Times New Roman"/>
                <w:b w:val="false"/>
                <w:i w:val="false"/>
                <w:color w:val="000000"/>
                <w:sz w:val="20"/>
              </w:rPr>
              <w:t>), аспасын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Майонездер, майонезді тұздықтар, өсімдік майы негізіндегі тұздықтар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Өсімдік-кілегейлі спредтер, өсімдік-кілегейлі қорытылған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құраушысы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құраушысы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Сақталуға әкелінетін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Сақталуға әкелінетін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Гидрогенделген майлы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0,5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 г/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 көрсеткіштері: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фазасының қышқылдығы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градуса Кеттстофера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Ашытудың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ммоль белсенді оттегі /кг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Майдың массалық үлес салмағы 60% және одан жоғары өсімдік-кілегейлі спредтер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(см3), аспасын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Майдың массалық үлес салмағы 39%-дан 60% дейін өсімдік-кілегейлі спредтер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стафилококкалар, S.aureus в 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 в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зеңдер (қосындысы),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Қорытылған өсімдік-кілегейлі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Майлы дақылдар (күнбағыс, соя бұршақтарының, мақтаның, жүгерінің, зығырдың, қышаның, рапса) дәндері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тағамдық көкнәр дәндері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афлатоксин В1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 рапс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жер жаңғағы, жүгері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 рапс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жер жаңғағы, жүгері</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Cиырдың, шошқаның, қойдың және басқа да сойылған малдардың шикі майы(суытылған, мұздатылған); шошқаның қыртыс майы, қойдың құйрық майы (суытылған, мұздатылған, тұздалған, ысталған)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г/бірлік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г/бірлік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г/бірлік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НДМА мен НДЭА қосындысы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қыртыс май мен құйрық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Ысталған қыртыс май мен құйрық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0,000003-сиыр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0,000001-шошқа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0,000002-құс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0,000002-араластырылған май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Шошқаның салқындатылған, мұздатылған, тұздалмаған қыртыс майы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патогенді,с.і. сальмонеллалар және L.monocytogenes 25 г рұқсат етілмейді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Шошқаның қыртысмайы мен төс еті өнімдері, (тұздалған, ысталған, ысталып-пісірілген)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 аспасын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стафилококки S.aureus 0,1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25 г рұқсат етілмейді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Жануарлардың қорытылған майлары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 көрсеткіштері: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 кон/г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Ашытудың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моль белсенді оттегі/кг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Сақталуға әкелінетін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Тетрациклинді топ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г/бірлік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г/бірлік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г/бірлік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0,000003-сиыр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0,000001-шошқа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0,000002-құс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0,000002-араластырылған май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Балық және теңіз сүтқоректілердің майы және емдәм негізінде (емдеу және профилактикалық) тамақтану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 көрсеткіштері: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 кон/г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Ашытудың саны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моль белсенді оттегі/кг</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0,000002-балық майы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5"/>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8-қосымша               </w:t>
      </w:r>
    </w:p>
    <w:bookmarkEnd w:id="15"/>
    <w:p>
      <w:pPr>
        <w:spacing w:after="0"/>
        <w:ind w:left="0"/>
        <w:jc w:val="left"/>
      </w:pPr>
      <w:r>
        <w:rPr>
          <w:rFonts w:ascii="Times New Roman"/>
          <w:b/>
          <w:i w:val="false"/>
          <w:color w:val="000000"/>
        </w:rPr>
        <w:t xml:space="preserve"> 8. Сусындар – 22 топ, 35 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402"/>
        <w:gridCol w:w="3377"/>
        <w:gridCol w:w="2925"/>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Минералды, табиғи, асханалық, емдік-асханалық, емдік 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г/см</w:t>
            </w:r>
            <w:r>
              <w:rPr>
                <w:rFonts w:ascii="Times New Roman"/>
                <w:b w:val="false"/>
                <w:i w:val="false"/>
                <w:color w:val="000000"/>
                <w:vertAlign w:val="superscript"/>
              </w:rPr>
              <w:t>3</w:t>
            </w:r>
            <w:r>
              <w:rPr>
                <w:rFonts w:ascii="Times New Roman"/>
                <w:b w:val="false"/>
                <w:i w:val="false"/>
                <w:color w:val="000000"/>
                <w:sz w:val="20"/>
              </w:rPr>
              <w:t xml:space="preserve"> 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көлемі (см</w:t>
            </w:r>
            <w:r>
              <w:rPr>
                <w:rFonts w:ascii="Times New Roman"/>
                <w:b w:val="false"/>
                <w:i w:val="false"/>
                <w:color w:val="000000"/>
                <w:vertAlign w:val="superscript"/>
              </w:rPr>
              <w:t>3</w:t>
            </w:r>
            <w:r>
              <w:rPr>
                <w:rFonts w:ascii="Times New Roman"/>
                <w:b w:val="false"/>
                <w:i w:val="false"/>
                <w:color w:val="000000"/>
                <w:sz w:val="20"/>
              </w:rPr>
              <w:t>), рұқсат етілмейтін;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еселік тексеру 100 см</w:t>
            </w:r>
            <w:r>
              <w:rPr>
                <w:rFonts w:ascii="Times New Roman"/>
                <w:b w:val="false"/>
                <w:i w:val="false"/>
                <w:color w:val="000000"/>
                <w:vertAlign w:val="superscript"/>
              </w:rPr>
              <w:t>3</w:t>
            </w:r>
            <w:r>
              <w:rPr>
                <w:rFonts w:ascii="Times New Roman"/>
                <w:b w:val="false"/>
                <w:i w:val="false"/>
                <w:color w:val="000000"/>
                <w:sz w:val="20"/>
              </w:rPr>
              <w:t xml:space="preserve">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нәжісті, көлемі (см</w:t>
            </w:r>
            <w:r>
              <w:rPr>
                <w:rFonts w:ascii="Times New Roman"/>
                <w:b w:val="false"/>
                <w:i w:val="false"/>
                <w:color w:val="000000"/>
                <w:vertAlign w:val="superscript"/>
              </w:rPr>
              <w:t>3</w:t>
            </w:r>
            <w:r>
              <w:rPr>
                <w:rFonts w:ascii="Times New Roman"/>
                <w:b w:val="false"/>
                <w:i w:val="false"/>
                <w:color w:val="000000"/>
                <w:sz w:val="20"/>
              </w:rPr>
              <w:t>), рұқсат етілмейтін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aeruginosa, (см</w:t>
            </w:r>
            <w:r>
              <w:rPr>
                <w:rFonts w:ascii="Times New Roman"/>
                <w:b w:val="false"/>
                <w:i w:val="false"/>
                <w:color w:val="000000"/>
                <w:vertAlign w:val="superscript"/>
              </w:rPr>
              <w:t>3</w:t>
            </w:r>
            <w:r>
              <w:rPr>
                <w:rFonts w:ascii="Times New Roman"/>
                <w:b w:val="false"/>
                <w:i w:val="false"/>
                <w:color w:val="000000"/>
                <w:sz w:val="20"/>
              </w:rPr>
              <w:t>), көлемі рұқсат етілмейтін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Жасанды түрде минералданған ауыз су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микроорганизмдер,с.і. сальмонеллалар 100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aeruginosa в 100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см</w:t>
            </w:r>
            <w:r>
              <w:rPr>
                <w:rFonts w:ascii="Times New Roman"/>
                <w:b w:val="false"/>
                <w:i w:val="false"/>
                <w:color w:val="000000"/>
                <w:vertAlign w:val="superscript"/>
              </w:rPr>
              <w:t>3</w:t>
            </w:r>
            <w:r>
              <w:rPr>
                <w:rFonts w:ascii="Times New Roman"/>
                <w:b w:val="false"/>
                <w:i w:val="false"/>
                <w:color w:val="000000"/>
                <w:sz w:val="20"/>
              </w:rPr>
              <w:t>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см</w:t>
            </w:r>
            <w:r>
              <w:rPr>
                <w:rFonts w:ascii="Times New Roman"/>
                <w:b w:val="false"/>
                <w:i w:val="false"/>
                <w:color w:val="000000"/>
                <w:vertAlign w:val="superscript"/>
              </w:rPr>
              <w:t>3</w:t>
            </w:r>
            <w:r>
              <w:rPr>
                <w:rFonts w:ascii="Times New Roman"/>
                <w:b w:val="false"/>
                <w:i w:val="false"/>
                <w:color w:val="000000"/>
                <w:sz w:val="20"/>
              </w:rPr>
              <w:t>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Алкогольсіз сусындар, соның ішінде құрамында шырыны бар және жасанды түрде минералданған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құрамында шырыны бар: алма, томат, шырғанақты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құрамында кофеин бар сусындар үшін</w:t>
            </w:r>
            <w:r>
              <w:br/>
            </w:r>
            <w:r>
              <w:rPr>
                <w:rFonts w:ascii="Times New Roman"/>
                <w:b w:val="false"/>
                <w:i w:val="false"/>
                <w:color w:val="000000"/>
                <w:sz w:val="20"/>
              </w:rPr>
              <w:t>
400 құрамында кофеин бар арнайы сусындар үшін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құрамында хинин бар сусындар үшін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минерализациялау, г/л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жасанды түрде минералданған сусындар үшін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Сақталу мерзімі кем дегенде 30 тәулік болатын пастерленбеген және құрамында консерванты болмайтын алкоголі жоқ сусындар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333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КТБ/г,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Сақталу мерзімі 30 тәуліктен асатын құрамында шырыны бар сусындар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100г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 /100см</w:t>
            </w:r>
            <w:r>
              <w:rPr>
                <w:rFonts w:ascii="Times New Roman"/>
                <w:b w:val="false"/>
                <w:i w:val="false"/>
                <w:color w:val="000000"/>
                <w:vertAlign w:val="superscript"/>
              </w:rPr>
              <w:t>3</w:t>
            </w:r>
            <w:r>
              <w:rPr>
                <w:rFonts w:ascii="Times New Roman"/>
                <w:b w:val="false"/>
                <w:i w:val="false"/>
                <w:color w:val="000000"/>
                <w:sz w:val="20"/>
              </w:rPr>
              <w:t>, не более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подсластителях</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мезофильдық аэробдық саны КТБ /100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100г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шырыны бар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100г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КТБ/40см</w:t>
            </w:r>
            <w:r>
              <w:rPr>
                <w:rFonts w:ascii="Times New Roman"/>
                <w:b w:val="false"/>
                <w:i w:val="false"/>
                <w:color w:val="000000"/>
                <w:vertAlign w:val="superscript"/>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Тұтынушы ыдысындағы құрамында алкоголі болмайтын сусындарға арналған (сұйық паста тәріздес) қоспалар(ұнтақ тәріздес, таблеткалар, түйіршіктелген және басқалар қанықпалар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г/см</w:t>
            </w:r>
            <w:r>
              <w:rPr>
                <w:rFonts w:ascii="Times New Roman"/>
                <w:b w:val="false"/>
                <w:i w:val="false"/>
                <w:color w:val="000000"/>
                <w:vertAlign w:val="superscript"/>
              </w:rPr>
              <w:t>3</w:t>
            </w:r>
            <w:r>
              <w:rPr>
                <w:rFonts w:ascii="Times New Roman"/>
                <w:b w:val="false"/>
                <w:i w:val="false"/>
                <w:color w:val="000000"/>
                <w:sz w:val="20"/>
              </w:rPr>
              <w:t xml:space="preserve"> аспасын (құрамында бикарбонат натрий бар концентраттардан басқа,)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КТБ/10см</w:t>
            </w:r>
            <w:r>
              <w:rPr>
                <w:rFonts w:ascii="Times New Roman"/>
                <w:b w:val="false"/>
                <w:i w:val="false"/>
                <w:color w:val="000000"/>
                <w:vertAlign w:val="superscript"/>
              </w:rPr>
              <w:t xml:space="preserve">3 </w:t>
            </w:r>
            <w:r>
              <w:rPr>
                <w:rFonts w:ascii="Times New Roman"/>
                <w:b w:val="false"/>
                <w:i w:val="false"/>
                <w:color w:val="000000"/>
                <w:sz w:val="20"/>
              </w:rPr>
              <w:t>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Құрғақ өсімдік шикізат қоспалары ыстық алкогольсіз сусындарды дайындауға арналған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г/см</w:t>
            </w:r>
            <w:r>
              <w:rPr>
                <w:rFonts w:ascii="Times New Roman"/>
                <w:b w:val="false"/>
                <w:i w:val="false"/>
                <w:color w:val="000000"/>
                <w:vertAlign w:val="superscript"/>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Пастерленбеген шәрбат</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КТБ/10см</w:t>
            </w:r>
            <w:r>
              <w:rPr>
                <w:rFonts w:ascii="Times New Roman"/>
                <w:b w:val="false"/>
                <w:i w:val="false"/>
                <w:color w:val="000000"/>
                <w:vertAlign w:val="superscript"/>
              </w:rPr>
              <w:t xml:space="preserve">3 </w:t>
            </w:r>
            <w:r>
              <w:rPr>
                <w:rFonts w:ascii="Times New Roman"/>
                <w:b w:val="false"/>
                <w:i w:val="false"/>
                <w:color w:val="000000"/>
                <w:sz w:val="20"/>
              </w:rPr>
              <w:t>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Пастерленбеген ыстық бетінде құйылатын шәрбаттар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(колиформы)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КТБ/40см</w:t>
            </w:r>
            <w:r>
              <w:rPr>
                <w:rFonts w:ascii="Times New Roman"/>
                <w:b w:val="false"/>
                <w:i w:val="false"/>
                <w:color w:val="000000"/>
                <w:vertAlign w:val="superscript"/>
              </w:rPr>
              <w:t xml:space="preserve">3 </w:t>
            </w:r>
            <w:r>
              <w:rPr>
                <w:rFonts w:ascii="Times New Roman"/>
                <w:b w:val="false"/>
                <w:i w:val="false"/>
                <w:color w:val="000000"/>
                <w:sz w:val="20"/>
              </w:rPr>
              <w:t>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Ашыту арқылы алынған сусындар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аспасын: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Сүзілмеген квастар кег бөшкелерінде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3,0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құйылатын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Сүзіліп пастерленбеген квастар:</w:t>
            </w:r>
            <w:r>
              <w:br/>
            </w:r>
            <w:r>
              <w:rPr>
                <w:rFonts w:ascii="Times New Roman"/>
                <w:b w:val="false"/>
                <w:i w:val="false"/>
                <w:color w:val="000000"/>
                <w:sz w:val="20"/>
              </w:rPr>
              <w:t>
-полимерден жасалған шөлмектерде (ПЭТФ):</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в 10,0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 бөшкелерінде</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в 3,0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құйылатын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сүзіліп пастерленген квастар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 г/см</w:t>
            </w:r>
            <w:r>
              <w:rPr>
                <w:rFonts w:ascii="Times New Roman"/>
                <w:b w:val="false"/>
                <w:i w:val="false"/>
                <w:color w:val="000000"/>
                <w:vertAlign w:val="superscript"/>
              </w:rPr>
              <w:t>3</w:t>
            </w:r>
            <w:r>
              <w:rPr>
                <w:rFonts w:ascii="Times New Roman"/>
                <w:b w:val="false"/>
                <w:i w:val="false"/>
                <w:color w:val="000000"/>
                <w:sz w:val="20"/>
              </w:rPr>
              <w:t xml:space="preserve"> 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және зеңдер, КТБ/см</w:t>
            </w:r>
            <w:r>
              <w:rPr>
                <w:rFonts w:ascii="Times New Roman"/>
                <w:b w:val="false"/>
                <w:i w:val="false"/>
                <w:color w:val="000000"/>
                <w:vertAlign w:val="superscript"/>
              </w:rPr>
              <w:t xml:space="preserve">3 </w:t>
            </w:r>
            <w:r>
              <w:rPr>
                <w:rFonts w:ascii="Times New Roman"/>
                <w:b w:val="false"/>
                <w:i w:val="false"/>
                <w:color w:val="000000"/>
                <w:sz w:val="20"/>
              </w:rPr>
              <w:t>аспасын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Құрамында алкоголі аз, сүзілмеген, ашыту арқылы алынған сусындар: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 бөшкелерінде</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3,0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құйылатын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Пастерленген сүзілген әлсіз алкогольді ашыған сусындар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мен зеңдер КТБ/г,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Сыра, шарап, арақ, әлсіз алкогольді және басқа спиртті сусындар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r>
              <w:br/>
            </w:r>
            <w:r>
              <w:rPr>
                <w:rFonts w:ascii="Times New Roman"/>
                <w:b w:val="false"/>
                <w:i w:val="false"/>
                <w:color w:val="000000"/>
                <w:sz w:val="20"/>
              </w:rPr>
              <w:t>
%, аспайтын</w:t>
            </w:r>
            <w:r>
              <w:br/>
            </w:r>
            <w:r>
              <w:rPr>
                <w:rFonts w:ascii="Times New Roman"/>
                <w:b w:val="false"/>
                <w:i w:val="false"/>
                <w:color w:val="000000"/>
                <w:sz w:val="20"/>
              </w:rPr>
              <w:t>
г/дм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спирт үшін қайта есептегенде метил спиртінің көлемдік үлесі 0,05 (арақтар, ас этилді, спиртті жартылай фабрикаттарды, уксусты қоса есептегенде спирттер),</w:t>
            </w:r>
            <w:r>
              <w:br/>
            </w:r>
            <w:r>
              <w:rPr>
                <w:rFonts w:ascii="Times New Roman"/>
                <w:b w:val="false"/>
                <w:i w:val="false"/>
                <w:color w:val="000000"/>
                <w:sz w:val="20"/>
              </w:rPr>
              <w:t>
1,0 (коньяктар, коньякты спирттер)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(құрамында хинин бар спиртті сусындар)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Нитрозаминlдер: НДМА мен НДЭА сомасы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(сыра)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Құйылмалы сыра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Пастерленбеген сыра: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кегтерде</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3,0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Пастерленген және ашытқысыз сыра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КТБ/100 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10,0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мен зеңдер, (см</w:t>
            </w:r>
            <w:r>
              <w:rPr>
                <w:rFonts w:ascii="Times New Roman"/>
                <w:b w:val="false"/>
                <w:i w:val="false"/>
                <w:color w:val="000000"/>
                <w:vertAlign w:val="superscript"/>
              </w:rPr>
              <w:t>3</w:t>
            </w:r>
            <w:r>
              <w:rPr>
                <w:rFonts w:ascii="Times New Roman"/>
                <w:b w:val="false"/>
                <w:i w:val="false"/>
                <w:color w:val="000000"/>
                <w:sz w:val="20"/>
              </w:rPr>
              <w:t>,г), аспайтын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Құйылмалы сыра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(см</w:t>
            </w:r>
            <w:r>
              <w:rPr>
                <w:rFonts w:ascii="Times New Roman"/>
                <w:b w:val="false"/>
                <w:i w:val="false"/>
                <w:color w:val="000000"/>
                <w:vertAlign w:val="superscript"/>
              </w:rPr>
              <w:t>3</w:t>
            </w:r>
            <w:r>
              <w:rPr>
                <w:rFonts w:ascii="Times New Roman"/>
                <w:b w:val="false"/>
                <w:i w:val="false"/>
                <w:color w:val="000000"/>
                <w:sz w:val="20"/>
              </w:rPr>
              <w:t>,г)</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16"/>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9-қосымша              </w:t>
      </w:r>
    </w:p>
    <w:bookmarkEnd w:id="16"/>
    <w:p>
      <w:pPr>
        <w:spacing w:after="0"/>
        <w:ind w:left="0"/>
        <w:jc w:val="left"/>
      </w:pPr>
      <w:r>
        <w:rPr>
          <w:rFonts w:ascii="Times New Roman"/>
          <w:b/>
          <w:i w:val="false"/>
          <w:color w:val="000000"/>
        </w:rPr>
        <w:t xml:space="preserve"> 9. Басқа өнімдер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233"/>
        <w:gridCol w:w="3373"/>
        <w:gridCol w:w="2814"/>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Рұқсат етілген деңгейлер, мг/кг, аспайтын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Ескертулер</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Изоляттар, концентраттар, гидролизаттар мен өсімдік ақуыздарының текстураттары; ас күнжарасы мен бұршақты, майлы және дәстүрлі емес дақылдардың әртүрлі май құрамы бар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дезоксиниваленол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(бидайдан)</w:t>
            </w:r>
          </w:p>
          <w:p>
            <w:pPr>
              <w:spacing w:after="20"/>
              <w:ind w:left="20"/>
              <w:jc w:val="both"/>
            </w:pPr>
            <w:r>
              <w:rPr>
                <w:rFonts w:ascii="Times New Roman"/>
                <w:b w:val="false"/>
                <w:i w:val="false"/>
                <w:color w:val="000000"/>
                <w:sz w:val="20"/>
              </w:rPr>
              <w:t>1,0 (арпадан)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зеараленон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(бидайдан, арпадан, жүгеріден)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(дәнді дақылдардан, жүгеріден, бұршақты дақылдардан (соядан басқа), күнбағыстан және жер жаңғақтан)</w:t>
            </w:r>
            <w:r>
              <w:br/>
            </w:r>
            <w:r>
              <w:rPr>
                <w:rFonts w:ascii="Times New Roman"/>
                <w:b w:val="false"/>
                <w:i w:val="false"/>
                <w:color w:val="000000"/>
                <w:sz w:val="20"/>
              </w:rPr>
              <w:t>
0,4 (зығырдан, қышадан, рапстан)</w:t>
            </w:r>
            <w:r>
              <w:br/>
            </w:r>
            <w:r>
              <w:rPr>
                <w:rFonts w:ascii="Times New Roman"/>
                <w:b w:val="false"/>
                <w:i w:val="false"/>
                <w:color w:val="000000"/>
                <w:sz w:val="20"/>
              </w:rPr>
              <w:t>
0,2 (соядан, қозадан)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(күнбағыстан және жер жаңғақтан)</w:t>
            </w:r>
            <w:r>
              <w:br/>
            </w:r>
            <w:r>
              <w:rPr>
                <w:rFonts w:ascii="Times New Roman"/>
                <w:b w:val="false"/>
                <w:i w:val="false"/>
                <w:color w:val="000000"/>
                <w:sz w:val="20"/>
              </w:rPr>
              <w:t>
0,1 (зығырдан, қышадан, рапстан)</w:t>
            </w:r>
            <w:r>
              <w:br/>
            </w:r>
            <w:r>
              <w:rPr>
                <w:rFonts w:ascii="Times New Roman"/>
                <w:b w:val="false"/>
                <w:i w:val="false"/>
                <w:color w:val="000000"/>
                <w:sz w:val="20"/>
              </w:rPr>
              <w:t>
0,05 (бұршақты дақылдардан, қозадан, жүгеріден)</w:t>
            </w:r>
            <w:r>
              <w:br/>
            </w:r>
            <w:r>
              <w:rPr>
                <w:rFonts w:ascii="Times New Roman"/>
                <w:b w:val="false"/>
                <w:i w:val="false"/>
                <w:color w:val="000000"/>
                <w:sz w:val="20"/>
              </w:rPr>
              <w:t>
0,02 (дәнді дақылдардан)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Олигоқанттар: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(%,аспайтын диетикалық және балалар тамағының соя ақуызды өнімдері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Трипсин ингибиторы: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0,5(%,аспайтын диетикалық және балалар тамағының соя ақуызды өнімдері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 мг/кг</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Изоляттар, өсімдік ақуыздарының концентраттары, соя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r>
              <w:br/>
            </w:r>
            <w:r>
              <w:rPr>
                <w:rFonts w:ascii="Times New Roman"/>
                <w:b w:val="false"/>
                <w:i w:val="false"/>
                <w:color w:val="000000"/>
                <w:sz w:val="20"/>
              </w:rPr>
              <w:t>
5х10</w:t>
            </w:r>
            <w:r>
              <w:rPr>
                <w:rFonts w:ascii="Times New Roman"/>
                <w:b w:val="false"/>
                <w:i w:val="false"/>
                <w:color w:val="000000"/>
                <w:vertAlign w:val="superscript"/>
              </w:rPr>
              <w:t>3</w:t>
            </w:r>
            <w:r>
              <w:rPr>
                <w:rFonts w:ascii="Times New Roman"/>
                <w:b w:val="false"/>
                <w:i w:val="false"/>
                <w:color w:val="000000"/>
                <w:sz w:val="20"/>
              </w:rPr>
              <w:t xml:space="preserve"> (балаларға арналған өнімдер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S.aureus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сульфитқайталайтын клостридиялар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мен 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Соя шикізатынан жасалған ақуызды ферментативті гидролизат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мен зеңдер 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Ас ақуызды күнбағыс концентраты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сальмонеллы в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соя ақуызының концентраты, текстураланған соя ұны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КМАФАнМ,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 өнімде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сульфитқайталайтын клостридиялар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мен 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Сүт іріткілі ақуыздардың концентраттары, сүт ақуыздарының казеині, казеинаты, гидролизаттары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Пестицидер** (май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 мг/кг</w:t>
            </w:r>
          </w:p>
        </w:tc>
      </w:tr>
      <w:tr>
        <w:trPr>
          <w:trHeight w:val="12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Ас казеинаттары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сульфитқайталайтын клостридиялар 0,01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Іркітті ақуызды концентрат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(колиформы) в 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0,1г өнімде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Альбуминоказеинді концентрат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S.aureus 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Қан ақуыздарының концентраттары (плазманың құрғақ концентраты, іркіттер, ас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Дәнді дақылдардың,дәнді-бұршақты дақылдардың және басқа дақылдардың ұрықтары, олардан жасалған үлпектер мен күнжара, кебектер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(бидайдан)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(арпадан)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(бидайдан, арпадан, жүгеріден)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(май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Олигоқанттар: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аспайтын диетикалық және балалар тамағының соя ақуызды өнімдері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Трипсин ингибиторы: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аспайтын диетикалық және балалар тамағының соя ақуызды өнімдері үшін)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r>
              <w:br/>
            </w:r>
            <w:r>
              <w:rPr>
                <w:rFonts w:ascii="Times New Roman"/>
                <w:b w:val="false"/>
                <w:i w:val="false"/>
                <w:color w:val="000000"/>
                <w:sz w:val="20"/>
              </w:rPr>
              <w:t>
Нан қорларының зиянкестерімен ластануы мен бүлінуі (жәндіктер, кенелер)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Дәнді дақылдардан жасалған ас кебектері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Кебектен жасалған ас талшықтары; көкөністен жасалған күнжара, жемісті сығындылар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сальмонеллалар 25г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Дәнді дақылдардың, дәнді-бұршақты дақылдардың және басқа дақылдардың дәндерінен жасалған ақуызды өнімдер:</w:t>
            </w:r>
            <w:r>
              <w:br/>
            </w:r>
            <w:r>
              <w:rPr>
                <w:rFonts w:ascii="Times New Roman"/>
                <w:b w:val="false"/>
                <w:i w:val="false"/>
                <w:color w:val="000000"/>
                <w:sz w:val="20"/>
              </w:rPr>
              <w:t>
- сусында, с.і. ашытылған; тофу мен окара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(құрғақ зат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бидайдан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арпадан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бидайдан, арпадан, жүгеріден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(құрғақ зат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и его метаболиты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Олигоқанттар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Трипсин ингибиторы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Қоюландырылған және құрғақ сусындар; құрғақ тофу мен окара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(құрғақ зат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бидайдан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арпадан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бидайдан, арпадан, жүгеріден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(құрғақ затқа қайта есептегенде):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Соя бұршақтарының негізіндегі сусындар: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асептикті құйылатын соя сусындары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санитариялық ережелердің 1 қосымшасына сәйкес «А» топты консервілер үшін өндірістік стерильділікке қойылатын талаптарға сай болуы тиіс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сусындары, коктейлдер, салқындатылған және тоңазытылған басытқылар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p>
            <w:pPr>
              <w:spacing w:after="20"/>
              <w:ind w:left="20"/>
              <w:jc w:val="both"/>
            </w:pPr>
            <w:r>
              <w:rPr>
                <w:rFonts w:ascii="Times New Roman"/>
                <w:b w:val="false"/>
                <w:i w:val="false"/>
                <w:color w:val="000000"/>
                <w:sz w:val="20"/>
              </w:rPr>
              <w:t>сақтау мерзімі 72 сағаттан аспайтын өнімдер үшін –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0,1г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ашытылған сусындар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r>
              <w:br/>
            </w:r>
            <w:r>
              <w:rPr>
                <w:rFonts w:ascii="Times New Roman"/>
                <w:b w:val="false"/>
                <w:i w:val="false"/>
                <w:color w:val="000000"/>
                <w:sz w:val="20"/>
              </w:rPr>
              <w:t xml:space="preserve">
сақтау мерзімі 72 сағаттан аспайтын өнімдер үшін – 1,0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Соялы ақуызды өнімдер (тофу)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 xml:space="preserve">4 </w:t>
            </w:r>
            <w:r>
              <w:rPr>
                <w:rFonts w:ascii="Times New Roman"/>
                <w:b w:val="false"/>
                <w:i w:val="false"/>
                <w:color w:val="000000"/>
                <w:sz w:val="20"/>
              </w:rPr>
              <w:t>(ашытқы өсінділерін пайдалануда – мөлшерленбейді)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r>
              <w:br/>
            </w:r>
            <w:r>
              <w:rPr>
                <w:rFonts w:ascii="Times New Roman"/>
                <w:b w:val="false"/>
                <w:i w:val="false"/>
                <w:color w:val="000000"/>
                <w:sz w:val="20"/>
              </w:rPr>
              <w:t xml:space="preserve">
сақтау мерзімі 72 сағаттан аспайтын өнімдер үшін – 1,0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0,1г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окара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Қоюлағыштар, тұрақтандырғыштар, желе жасайтын агенттер (пектин, агар, каррагинан, камеди және басқлар)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аспайтын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каррагинаны.</w:t>
            </w:r>
            <w:r>
              <w:br/>
            </w:r>
            <w:r>
              <w:rPr>
                <w:rFonts w:ascii="Times New Roman"/>
                <w:b w:val="false"/>
                <w:i w:val="false"/>
                <w:color w:val="000000"/>
                <w:sz w:val="20"/>
              </w:rPr>
              <w:t>
гуммиарабик, камедилер: мүйізді ағашы, гуарлы, ксантанды, геланды, конжакты ұн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агар, альгинаты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пектин, камеди: гхатти, тары, карайи</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пектин, агар, каррагинан, камеди: гхатти, тары, карайи, геланды, конжакты ұн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каррагинан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каррагинан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пектин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пектин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(0.001 мг/кг кем емес) гуарлы камедь, камедь рожкового дерева, трагакант камедь, карайи камедь, тары камедь, гхатти камедь</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Пектин:</w:t>
            </w:r>
            <w:r>
              <w:br/>
            </w:r>
            <w:r>
              <w:rPr>
                <w:rFonts w:ascii="Times New Roman"/>
                <w:b w:val="false"/>
                <w:i w:val="false"/>
                <w:color w:val="000000"/>
                <w:sz w:val="20"/>
              </w:rPr>
              <w:t>
- балалар мен диетикалық тағамның өнімдері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тұтынуға арналған өнімдер үшін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Ас агары, агароид, фурцеллярин, ас натрий альгинаты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Каррагинан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Камедилер (гуарлы, ксантанды және басқ.) негізінде жасалған қоюлағыштар мен тұрақтандырғыштар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сомада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Желатин, дәнекер тінді ақуыздардың концентраттары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Ас желатині:</w:t>
            </w:r>
            <w:r>
              <w:br/>
            </w:r>
            <w:r>
              <w:rPr>
                <w:rFonts w:ascii="Times New Roman"/>
                <w:b w:val="false"/>
                <w:i w:val="false"/>
                <w:color w:val="000000"/>
                <w:sz w:val="20"/>
              </w:rPr>
              <w:t>
- балалар және диетикалық тағамының өнімдері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тұтынатын өнімдер үшін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Крахмал, сірне және оларды қайта өңдеу өнімдері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картофельные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кукурузные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кукурузные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картофельные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Құрғақ крахмал (картоп, жүгері, 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Ісінетін, амилопектинді крахмал, экструзионды крахмал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Аз қантты сірне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Мальтин, мальтодекстриндер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Лактулоза концентраты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2.6.7.-т. бойынша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Глюкозды-жемісті шәрбат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(колиформы) в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Шырынды қоспалар қосылған түйіршектелген глюкоза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Ас ашытқылары, бір жасушалы өсімдіктердің биомассасы, бактериалы стартты өсінділер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 Құрғақ нан пісіруге арналған ашытқылар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 Пресстелген нан пісіруге арналған ашытқылар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 Лиофильді кептірілген стартты өсінділер (ферменттелген ет өнімдерін өндіру үшін)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сульфитқайталайтын клостридиялар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микрофлора микроағзалардың саны КТБ/см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культур – 10</w:t>
            </w:r>
            <w:r>
              <w:rPr>
                <w:rFonts w:ascii="Times New Roman"/>
                <w:b w:val="false"/>
                <w:i w:val="false"/>
                <w:color w:val="000000"/>
                <w:vertAlign w:val="superscript"/>
              </w:rPr>
              <w:t xml:space="preserve">9 </w:t>
            </w:r>
          </w:p>
          <w:p>
            <w:pPr>
              <w:spacing w:after="20"/>
              <w:ind w:left="20"/>
              <w:jc w:val="both"/>
            </w:pPr>
            <w:r>
              <w:rPr>
                <w:rFonts w:ascii="Times New Roman"/>
                <w:b w:val="false"/>
                <w:i w:val="false"/>
                <w:color w:val="000000"/>
                <w:sz w:val="20"/>
              </w:rPr>
              <w:t>для концентратов- 10</w:t>
            </w:r>
            <w:r>
              <w:rPr>
                <w:rFonts w:ascii="Times New Roman"/>
                <w:b w:val="false"/>
                <w:i w:val="false"/>
                <w:color w:val="000000"/>
                <w:vertAlign w:val="superscript"/>
              </w:rPr>
              <w:t>10</w:t>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 Бір жасушалы өсімдіктердің, ашытқылардың өндірістік қайта өңдеуге арналған биомассасы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Продуценттің тірі жасушалардың бар болуы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Құрғақ ас сорпалары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(алғашқы өнім үшін қайта есептегенде):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 изомерлері)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сульфитқайталайтын клостридиялар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Ксилит, сорбит, манит және басқa қантты спирттер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Ас және емдік-алдын алу тұзы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«Экстра», емдік-алдын алу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мг/г, йодталған, анықтаудағы рұқсат етілген деңгей – 0,04±0,015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Кристалды аминдіқышқылдар және олардың қоспалары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Ас концентраттары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өнім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өнім үшін қайта есептегенде (май үшін қайта есептегенде)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 Ұнтақ тәріздес аспаздық тұздықтар (жылумен кептірілген)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 Көкөніс қоспалары, дәмдеуіштер (жылумен кептірілген) қосылған ұнтақ тәріздес дәм берушілер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 Қайнатпайтын түстік тамақтардың концентраттары (инстант көжелер)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КОЕ/г,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 Қайнатпайтын экструзионды технологияның бірінші және екінші түстік тамақтары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КОЕ/г,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 Қайнататын көп құраушыларымен құрғақ көжелер (ысталған өнімдер қосылған көкөніс, ет және макарон өнімдері қосылған, ет және тауық көже - пюрелері, көкөніс көже – пюресі)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 Қайнататын саңырауқұлақ қосылған құрғақ көжелер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 Қайнататын дәмдеуіштер қосылған құрғақ сорпа - концентраттар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сульфитқайталйтын клостридиялар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9.15.8. Тез жасалатын құрғақ ботқалардың концентраттары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B.cereus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 Жеміс және жидектен жасалған кисель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9.15.10. Алдын-алу үшін тамақтануға арналған құрғақ өнімдер – жарма, сүт, ет қоспалары (экструзионды технология бойынша)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B.cereus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Дайын аспаздық өнімдер, соның ішінде қоғамдық тамақтану орындарының өнімі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 Шикі көкөніс пен жемістерден жасалған салаттар:</w:t>
            </w:r>
            <w:r>
              <w:br/>
            </w:r>
            <w:r>
              <w:rPr>
                <w:rFonts w:ascii="Times New Roman"/>
                <w:b w:val="false"/>
                <w:i w:val="false"/>
                <w:color w:val="000000"/>
                <w:sz w:val="20"/>
              </w:rPr>
              <w:t>
- қатықсыз</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қатықтармен (майонез, тұздықтар және басқ.)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200 консервантпен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 1,0г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 Жұмыртқа, консервіленген көкөніс, жемістер және т.б. қосылған шикі көкөністен жасалған салаттар.</w:t>
            </w:r>
            <w:r>
              <w:br/>
            </w:r>
            <w:r>
              <w:rPr>
                <w:rFonts w:ascii="Times New Roman"/>
                <w:b w:val="false"/>
                <w:i w:val="false"/>
                <w:color w:val="000000"/>
                <w:sz w:val="20"/>
              </w:rPr>
              <w:t>
- қатық және тұзды көкөніс қосылмаған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қатықтармен (майонез, тұздықтар және басқ.)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200 консервантпен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9.16.3. Маринадталған, ашытылған, тұзды көкөністен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 Қайнатылған көкөністен жасалған салаттар мен винегреттер мен қайнатылған, қуырылған, бұқтырылған көкөністерден жасалған тамақтар</w:t>
            </w:r>
            <w:r>
              <w:br/>
            </w:r>
            <w:r>
              <w:rPr>
                <w:rFonts w:ascii="Times New Roman"/>
                <w:b w:val="false"/>
                <w:i w:val="false"/>
                <w:color w:val="000000"/>
                <w:sz w:val="20"/>
              </w:rPr>
              <w:t>
- тұзды көкөніс пен қатық қосылмаған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 және басқ.)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200 консерванттармен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 Ет, құс, балық, ысталған және с.с. өнімдер қосылған салаттар</w:t>
            </w:r>
            <w:r>
              <w:br/>
            </w:r>
            <w:r>
              <w:rPr>
                <w:rFonts w:ascii="Times New Roman"/>
                <w:b w:val="false"/>
                <w:i w:val="false"/>
                <w:color w:val="000000"/>
                <w:sz w:val="20"/>
              </w:rPr>
              <w:t>
- қатықсыз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қатықтар қосылған (майонез, тұздықтар және басқ.)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МАФАнМС,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ашытқылыр,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200 консерванттармен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зеңдер, КТБ/г, аспайтын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 Балықтан жасалған сілікпелер (құймалы)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 Сиыр етінен, шошқа етінен, құс етінен жасалған сілікпелер (құймалы)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 Еттен және бауырдан жасалған паштеттер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сальмонеллы 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 Қайнатылып пісірілген сиыр еті, құс еті, қоян еті, шошқа еті және с.с. (қатықсыз және тұздықсыз)</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 Маринад қосылған пісіріліп қуырылған балық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(колиформы) в 1,0г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 в т.ч. сальмонеллы в 25г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в 0,1г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9.16.11. Салқын көжелер:</w:t>
            </w:r>
            <w:r>
              <w:br/>
            </w:r>
            <w:r>
              <w:rPr>
                <w:rFonts w:ascii="Times New Roman"/>
                <w:b w:val="false"/>
                <w:i w:val="false"/>
                <w:color w:val="000000"/>
                <w:sz w:val="20"/>
              </w:rPr>
              <w:t>
- көкөніс, ет, квас, айран қосылған көк сорпа, қызылша көжесі, пәлек көже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борщтар, ет, балық, жұмыртқа қосылған көк ащы көже (қатық үшін қаймақ қосылмаған)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көжелер мен консервіленген және кептірілген жемістер мен жидектерден жасалған пюре-көжелер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9.16.12. Ыстық көжелер және басқа ыстық тамақтар:</w:t>
            </w:r>
            <w:r>
              <w:br/>
            </w:r>
            <w:r>
              <w:rPr>
                <w:rFonts w:ascii="Times New Roman"/>
                <w:b w:val="false"/>
                <w:i w:val="false"/>
                <w:color w:val="000000"/>
                <w:sz w:val="20"/>
              </w:rPr>
              <w:t>
- борщтар, көк сорпа, тұздықты көже, харчо-көже, ащы көжелер, көкөніс көжелері, сорпалар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 мен картоп, көкөніс, бұршақ тұқымдас өсімдіктер, жармалар қосылған көжелер; осы толтырушылар қосылған сүт көжелер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пюре-көжелер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9.16.13. Жұмыртқадан жасалған тамақтар:</w:t>
            </w:r>
            <w:r>
              <w:br/>
            </w:r>
            <w:r>
              <w:rPr>
                <w:rFonts w:ascii="Times New Roman"/>
                <w:b w:val="false"/>
                <w:i w:val="false"/>
                <w:color w:val="000000"/>
                <w:sz w:val="20"/>
              </w:rPr>
              <w:t>
- пісірілген жұмыртқалар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жұмыртқадан жасалған (меланждан, жұмыртқа ұнтағынан) кәдімгі және көкөніс, ет өнімдері және т.с.с. қосылған омлеттер, жұмыртқадан жасалған салмалар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9.16.14. Сүзбеден жасалған тамақтар:</w:t>
            </w:r>
            <w:r>
              <w:br/>
            </w:r>
            <w:r>
              <w:rPr>
                <w:rFonts w:ascii="Times New Roman"/>
                <w:b w:val="false"/>
                <w:i w:val="false"/>
                <w:color w:val="000000"/>
                <w:sz w:val="20"/>
              </w:rPr>
              <w:t>
- тез дайындалатын варениктер, буға пісірілген пудинг</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ірімшік құймақтар,пісірмелер, пісірілген пудинг, сүзбеден жасалған салмалар, бәліштер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9.16.15. Балықтан жасалған тамақтар:</w:t>
            </w:r>
            <w:r>
              <w:br/>
            </w:r>
            <w:r>
              <w:rPr>
                <w:rFonts w:ascii="Times New Roman"/>
                <w:b w:val="false"/>
                <w:i w:val="false"/>
                <w:color w:val="000000"/>
                <w:sz w:val="20"/>
              </w:rPr>
              <w:t>
- қайнатылған, пісірілген, бұқтырылған, қуырылған, пісірілген балық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котлетінің массасынан жасалған тамақтар (котлеттер, зразылар, шницельдер, қызынық езбесі қосылған фрикаделькалар); пісірілген өнімдер, бәліштер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9.16.16. Еттен және ет қосылған өнімдерден жасалған тамақтар: қайнатылып пісірілетін, қуырылған, бұқтырылған ет, палаулар, тұшпаралар, беляшилер, құймақтар, шабылған еттен, с.і. пісіріліп жасалған өнімдер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9.16.17. Құс етінен, қоян етінен жасалған тамақтар, шабылған құс етінен қуырып, бұқтырып, пісіріп жасаған өнімдер, тұшпаралар, бәліштер және т.б.</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 с.і. сальмонелалар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в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9.16.18. Гарнирлер:</w:t>
            </w:r>
            <w:r>
              <w:br/>
            </w:r>
            <w:r>
              <w:rPr>
                <w:rFonts w:ascii="Times New Roman"/>
                <w:b w:val="false"/>
                <w:i w:val="false"/>
                <w:color w:val="000000"/>
                <w:sz w:val="20"/>
              </w:rPr>
              <w:t>
- қайнатылған күріш, қайнатылып пісірілетін макарон өнімдері, картоп пюресі (ас қатықсыз)</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қуырылған картоп (ас қатықсыз)</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көкөністер (ас қатықсыз)</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9.16.19. Екінші тағамдарға арналған тұздықтар мен асқатықтар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 Тәтті тамақтар мен сусындар:</w:t>
            </w:r>
            <w:r>
              <w:br/>
            </w:r>
            <w:r>
              <w:rPr>
                <w:rFonts w:ascii="Times New Roman"/>
                <w:b w:val="false"/>
                <w:i w:val="false"/>
                <w:color w:val="000000"/>
                <w:sz w:val="20"/>
              </w:rPr>
              <w:t>
- жаңа піскен консервіленген жемістер мен жидектерден жасалған нәрсулар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жидектерден жасалған нәрсулар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50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кептірілген жемістер мен жидектерден, шырындардан, шәрбаттардан, жемістер мен жидектер пюресінен жасалған кисельдер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50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көкөністерден жаңа сығылған шырындар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патогенді қарапайым ағзалардың цисталары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monocytogenes 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мусстар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кремдер (цитрус тұқымдас жемістерден жасалған, ванильді, шоколадты және т.с.)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қосылған шарлотка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коктейльдері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көбіктенген кілегей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ІТЖБТ (колиформдар) 0,1 г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9.16.21. Тұтынушылар ыдысындағы, соның ішінде вакуумда оралған құс, балық етінен жасалған дайын аспаздық өнімдер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 0,1 г (вакуумда оралған)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9.16.22. Тоңазытылған пицца шалафабрикат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9.16.23. Дайын пицца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9.16.24. Тәтті вата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9.16.25. Гамбургерлер, чизбургерлер, дайын сэндвичтер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 0,1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25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в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9.16.26. Қоғамдық тамақтандыру кәсіпорындары арқылы өндірілетін әрленген ұннан жасалған тәтті тағам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7"/>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10-қосымша              </w:t>
      </w:r>
    </w:p>
    <w:bookmarkEnd w:id="17"/>
    <w:p>
      <w:pPr>
        <w:spacing w:after="0"/>
        <w:ind w:left="0"/>
        <w:jc w:val="left"/>
      </w:pPr>
      <w:r>
        <w:rPr>
          <w:rFonts w:ascii="Times New Roman"/>
          <w:b/>
          <w:i w:val="false"/>
          <w:color w:val="000000"/>
        </w:rPr>
        <w:t xml:space="preserve"> 10. Тағамға арналған биологиялық белсенді қоспалар - 21-топ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3855"/>
        <w:gridCol w:w="3334"/>
        <w:gridCol w:w="2597"/>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атаулары</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166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Басым бөлігі белок, аминқышқылы және олардың кешендері негізіндегі ББҚ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көрсеткіштері осы санитариялық ережелердің «Құрғақ жұмыртқа өнімдері», «Құрғақ сүт өнімдері», «Өсімдік белоктарының изолят, концентрат, гидролизат, текстураттары; тағамдық күнжара және атбас бұршақ, майлы, дәстүрлі емес дақылдар майларының түрлі құрамы бар ұн»; «Сүт сарысу белоктарының концентраттары, казеин, казеинаттар, сүт белоктарының гидролизаттары», «Қан белоктарының концентраттары», «Дәнді, дәнді-бұршақты және басқа да дақылдардың ұрықтары, олардан алынған үлпек, күнжара, кебектер», «Кристалды аминқышқылдар және олардан жасалған қоспалар» тармақтары бойынша регламенттеледі.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Басым бөлігі жануар және өсімдік текті липидтер негізіндегі ББҚ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негізіндегі ББҚ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көрсеткіштері осы санитариялық ережелердің «Өсімдік майлары, барлық түрлері», «Өсімдік майлары мен жануар майларын, оның ішінде балық майын қайта өңдеу өнімдері» тармақтары бойынша регламенттеледі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майы негізіндегі ББҚ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көрсеткіштері осы санитариялық ережелердің «Балық майы және теңіз сүтқоректілерінің майы» тармағы бойынша регламенттеледі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 майлары негізіндегі ББҚ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көрсеткіштері осы санитариялық ережелердің «Сиыр, шошқа, қой және басқа сойылатын жануарлардың шикі майы, шошқаның қыртыс майы, салқындатылған, мұздатылған, тұздалған, қақталған», «Жануар майлары, қорытылған», «Сиыр майы» тармақтары бойынша регламенттеледі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май негізіндегі ББҚ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құраушысына қарай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 (майға шаққанда)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 (барлық түрлері)»,</w:t>
            </w:r>
            <w:r>
              <w:br/>
            </w:r>
            <w:r>
              <w:rPr>
                <w:rFonts w:ascii="Times New Roman"/>
                <w:b w:val="false"/>
                <w:i w:val="false"/>
                <w:color w:val="000000"/>
                <w:sz w:val="20"/>
              </w:rPr>
              <w:t>
«Майлар мен жануар майларын қайта өңдеу өнімдері», оның ішінде балық майы (маргариндер, кулинарлық майлар, Кондитерлік майлар, майонездер, фосфатидтік концентраттар) т.т. бойынша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 негізіндегі ББҚ</w:t>
            </w:r>
          </w:p>
        </w:tc>
      </w:tr>
      <w:tr>
        <w:trPr>
          <w:trHeight w:val="8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сүтқоректілерінің тағамдық майы және емдәмдік (емдік және профилактикалық) тағам ретіндегі балық майы т. бойынша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майы негізіндегі ББҚ</w:t>
            </w:r>
          </w:p>
        </w:tc>
      </w:tr>
      <w:tr>
        <w:trPr>
          <w:trHeight w:val="8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шошқа, қой және басқа сойылатын жануарлардың шикі майы, шошқаның қыртыс майы, салқындатылған, мұздатылған, тұздалған, қақталған» т. бойынша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майлары негізіндегі ББҚ </w:t>
            </w:r>
          </w:p>
        </w:tc>
      </w:tr>
      <w:tr>
        <w:trPr>
          <w:trHeight w:val="8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 мен жануар майларын қайта өңдеу өнімдері», оның ішінде балық майы (маргариндер, кулинарлық майлар, Кондитерлік майлар, майонездер, фосфатидтік  концентраттар) т. бойынша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май негізіндегі ББҚ</w:t>
            </w:r>
          </w:p>
        </w:tc>
      </w:tr>
      <w:tr>
        <w:trPr>
          <w:trHeight w:val="14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Басым бөлігі сіңірілетін көміртектер, с.і. биологиялық белсенді құрамдар қосылған бал, шәрбаттар және т.б. негізіндегі ББҚ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көрсеткіштері осы санитариялық ережелердің «Қант», «Құрғақ көкөністер, картоп, жеміс-жидек, саңырауқұлақтар», «Крахмалдар, сірне және оларды қайта өңдеу өнімдері», «Бал» тармақтары бойынша регламенттеледі</w:t>
            </w:r>
            <w:r>
              <w:br/>
            </w:r>
            <w:r>
              <w:rPr>
                <w:rFonts w:ascii="Times New Roman"/>
                <w:b w:val="false"/>
                <w:i w:val="false"/>
                <w:color w:val="000000"/>
                <w:sz w:val="20"/>
              </w:rPr>
              <w:t xml:space="preserve">
Шырындар үшін қауіпсіздік көрсеткіштері құрғақ зат бойынша есептеледі («Қант» тармағы)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Басым бөлігі тағамдық талшықтар (целлюлоза, камеди, пектин, гумми, микрокристалды целлюлоза, кебектер, фруктоолиго қанттар, хитозан және басқа полисахаридтер) негізіндегі ББҚ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бойынша регламенттеледі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E. 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25 г құрамындағы сальмонеллалар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Түрлі толтырғыштарды пайдалана отырып, таза субстанциялар (витаминдер, минералды заттар, органикалық қышқылдар және басқалар) немесе олардың қанықпалары (өсімдіктердің және басқалардың сығындылары), с.і. сусындарға арналған құрғақ қанықпалар негізіндегі ББҚ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өсімдік құраушылары қосылған композициялар үшін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с.і. 10 г құрамындағы сальмонеллалар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Табиғи минералдар (цеолиттер және басқалар), с.і. мумие негізіндегі ББҚ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(мумие)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 құрамындағы ІТЖБТ (колиформдар)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Өсімдік, с.і. гүл тозаңы негізіндегі ББҚ</w:t>
            </w:r>
            <w:r>
              <w:br/>
            </w:r>
            <w:r>
              <w:rPr>
                <w:rFonts w:ascii="Times New Roman"/>
                <w:b w:val="false"/>
                <w:i w:val="false"/>
                <w:color w:val="000000"/>
                <w:sz w:val="20"/>
              </w:rPr>
              <w:t>
- құрғақ (шайлар)</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(эликсирлер, бальзамдар, тұнбалар және басқалары)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с.і. гүл тозаңы негізіндегі ББҚ</w:t>
            </w:r>
            <w:r>
              <w:br/>
            </w:r>
            <w:r>
              <w:rPr>
                <w:rFonts w:ascii="Times New Roman"/>
                <w:b w:val="false"/>
                <w:i w:val="false"/>
                <w:color w:val="000000"/>
                <w:sz w:val="20"/>
              </w:rPr>
              <w:t>
- таблетка тәрізді, капсула тәрізді, ұнтақ тәрізді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 құрамындағы ІТЖБТ (колиформдар)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микроағзалар, пробиотиктер қосылған таблетка тәрізді, капсула тәрізді, ұнтақ тәрізділер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КТБ/г, кем дегенде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5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 құрамындағы ІТЖБТ (колиформдар)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жолмен құйылған сұйықтар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санитариялық ережелердің 1-қосымшасына сәйкес белгіленген консервілер топтарына арналған өнеркәсіптік зарарсыздылық талаптарын қанағаттандыруы тиіс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шәрбәт, эликсир, тұнба, бальзам және т.б. түріндегі сұйықтар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 xml:space="preserve">3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 құрамындағы ІТЖБТ (колиформдар)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дәрілік өсімдіктердің қоспалары (шайлар)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 xml:space="preserve">5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 құрамындағы ІТЖБТ (колиформдар)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ББҚ-шайлар (балаларға арналған құрғақ)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1,0 г-дағы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1,0 г-дағы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25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Ет-сүт шикізатын, с.і. ішек-қарындарды, құс етін; буынаяқтыларды, қосмекенділерді, омарта шаруашылығы өнімдерін (бал ара сүті, прополис және басқаларды) қайта өңдеу негізіндегі ББҚ – құрғақ</w:t>
            </w:r>
            <w:r>
              <w:br/>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Ет шикізаты, с.і. құстың ішек-қарны негізіндегі ББҚ</w:t>
            </w:r>
            <w:r>
              <w:br/>
            </w:r>
            <w:r>
              <w:rPr>
                <w:rFonts w:ascii="Times New Roman"/>
                <w:b w:val="false"/>
                <w:i w:val="false"/>
                <w:color w:val="000000"/>
                <w:sz w:val="20"/>
              </w:rPr>
              <w:t>
- Сүт шикізаты негізіндегі ББҚ</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 (сүт шикізатын қайта өңдеу негізіндегі ББҚ үшін)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(&lt;0,01); тетрациклин тобы (&lt;0,01 бірл/г); гризин (&lt;0,5 бірл/г); бацитрацин (&lt;0,02 бірл/г) (ет шикізаты, ішек-қарын, құс еті негізіндегі ББҚ)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(&lt;0,01); тетрациклин тобы (&lt;0,01 бірл/г); стрептомицин (&lt;0,5 бірл/г); пенициллин (&lt;0,01 бірл/г) (сүт шикізаты негізіндегі ББҚ)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4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E.coli в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құрамындағы S.aureus</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(омарта шаруашылығы өнімдері үшін)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Балық, теңіз омыртқасыздарының, шаянтәрізділердің, моллюскілердің және басқа да теңіз өнімдерінің, теңіз өсімдіктері ағзаларының (балдырлар және т.б.) негізінде өндірілген ББҚ - құрғақ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(теңіз өсімдігі ағзалары негізіндегі ББҚ үшін)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Пробиотикалық микроағзалар негізіндегі ББҚ</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&lt;0,002</w:t>
            </w:r>
          </w:p>
        </w:tc>
      </w:tr>
      <w:tr>
        <w:trPr>
          <w:trHeight w:val="22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&lt;0,002</w:t>
            </w:r>
          </w:p>
        </w:tc>
      </w:tr>
      <w:tr>
        <w:trPr>
          <w:trHeight w:val="31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ББҚ – микроағзалардың таза дақылдарының негізінде, құрғақ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КТБ/г, кем дегенде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г құрамындағы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 – микроағзалардың таза дақылдарының негізінде, аминқышқылдары, микроэлементтер, моно-, ди- және олигосахаридтер және т.б. қосылған, құрғақ</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8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 – сұйық, микроағзалардың таза дақылдарының негізінде, қойылтылған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10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50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 – сұйық, микроағзалардың таза дақылдарының негізінде, қойылтылған</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 xml:space="preserve">7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құрамындағы ІТЖБТ (колиформдар)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S.aureus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50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зең,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Біржасушалы балдырлар, ашытқы және олардың лизаттарының негізіндегі ББҚ (спирулин, хлорелла және т.б.)</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(балдыр негізіндегі ББҚ үшін)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алдрин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(&lt;0,002)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құрамындағы ІТЖБТ (колиформдар)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құрамындағы E.coli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10 г құрамындағы сальмонеллалар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(ашытқы және олардың лизаттары үшін); 100 (балдырлар үшін)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(ашытқы және олардың лизаттары үшін)</w:t>
            </w:r>
            <w:r>
              <w:br/>
            </w:r>
            <w:r>
              <w:rPr>
                <w:rFonts w:ascii="Times New Roman"/>
                <w:b w:val="false"/>
                <w:i w:val="false"/>
                <w:color w:val="000000"/>
                <w:sz w:val="20"/>
              </w:rPr>
              <w:t>
100 (балдырлар үшін)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Продуценттің тірі жасушалары (ашытқы және олардың лизаттары үшін) 1,0 г өнім құрамында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8"/>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11-қосымша             </w:t>
      </w:r>
    </w:p>
    <w:bookmarkEnd w:id="18"/>
    <w:p>
      <w:pPr>
        <w:spacing w:after="0"/>
        <w:ind w:left="0"/>
        <w:jc w:val="left"/>
      </w:pPr>
      <w:r>
        <w:rPr>
          <w:rFonts w:ascii="Times New Roman"/>
          <w:b/>
          <w:i w:val="false"/>
          <w:color w:val="000000"/>
        </w:rPr>
        <w:t xml:space="preserve"> 11. Жүкті және бала емізетін әйелдерді тамақтандыруға арналған өнімдер (04, 08, 09, 11, 19, 20 топтары)</w:t>
      </w:r>
    </w:p>
    <w:bookmarkStart w:name="z127" w:id="19"/>
    <w:p>
      <w:pPr>
        <w:spacing w:after="0"/>
        <w:ind w:left="0"/>
        <w:jc w:val="both"/>
      </w:pPr>
      <w:r>
        <w:rPr>
          <w:rFonts w:ascii="Times New Roman"/>
          <w:b w:val="false"/>
          <w:i w:val="false"/>
          <w:color w:val="000000"/>
          <w:sz w:val="28"/>
        </w:rPr>
        <w:t>
11.1. Сүт негізіндегі және соя белогының изоляты негізіндегі өнімдер</w:t>
      </w:r>
      <w:r>
        <w:br/>
      </w:r>
      <w:r>
        <w:rPr>
          <w:rFonts w:ascii="Times New Roman"/>
          <w:b w:val="false"/>
          <w:i w:val="false"/>
          <w:color w:val="000000"/>
          <w:sz w:val="28"/>
        </w:rPr>
        <w:t>
1) Тағамдық құндылығы (пайдалануға дайын өнімде)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2552"/>
        <w:gridCol w:w="2658"/>
        <w:gridCol w:w="2680"/>
        <w:gridCol w:w="1580"/>
      </w:tblGrid>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610-1300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900-1400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кальций/фосфор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1400-2500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450-750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калий/натрий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витамині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пантотенді қышқыл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w:t>
            </w:r>
            <w:r>
              <w:rPr>
                <w:rFonts w:ascii="Times New Roman"/>
                <w:b w:val="false"/>
                <w:i w:val="false"/>
                <w:color w:val="000000"/>
                <w:vertAlign w:val="subscript"/>
              </w:rPr>
              <w:t>с</w:t>
            </w: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0"/>
    <w:p>
      <w:pPr>
        <w:spacing w:after="0"/>
        <w:ind w:left="0"/>
        <w:jc w:val="both"/>
      </w:pPr>
      <w:r>
        <w:rPr>
          <w:rFonts w:ascii="Times New Roman"/>
          <w:b w:val="false"/>
          <w:i w:val="false"/>
          <w:color w:val="000000"/>
          <w:sz w:val="28"/>
        </w:rPr>
        <w:t>
2) Қауіпсіздік көрсеткіштері (қолдануға дайын өнімде)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1"/>
        <w:gridCol w:w="2836"/>
        <w:gridCol w:w="3495"/>
        <w:gridCol w:w="3198"/>
      </w:tblGrid>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бұзылудың көрсеткіштері:</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 ммоль белсенді оттегі/кг май</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негізіндегі өнімдер үшін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 сүт негізіндегі өнімдер үшін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 xml:space="preserve">1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 соя негізіндегі өнімдер үшін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негізіндегі өнімдер үшін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 мг/кг (сүт негізіндегі өнімдер үшін)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дайындалатын құрғақ өнімдер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х 10</w:t>
            </w:r>
            <w:r>
              <w:rPr>
                <w:rFonts w:ascii="Times New Roman"/>
                <w:b w:val="false"/>
                <w:i w:val="false"/>
                <w:color w:val="000000"/>
                <w:vertAlign w:val="superscript"/>
              </w:rPr>
              <w:t>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Стерилизациядан өткізілген тұщы сұйық өнімдер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санитариялық ережелердің 1-қосымшасына сәйкес, стерилизацияланған сүтке арналған өнеркәсіптік зарарсыздылық талаптарын қанағаттандыруы тиіс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Ашыған сүт және ашытылған соя негізіндегі сұйық өнімдер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6</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кем дегенде, оларды пайдалана отырып дайындау барысында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микроағзалары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 10</w:t>
            </w:r>
            <w:r>
              <w:rPr>
                <w:rFonts w:ascii="Times New Roman"/>
                <w:b w:val="false"/>
                <w:i w:val="false"/>
                <w:color w:val="000000"/>
                <w:vertAlign w:val="superscript"/>
              </w:rPr>
              <w:t>7</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кем дегенде, оларды пайдалана отырып дайындау барысында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аспайтын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1"/>
    <w:p>
      <w:pPr>
        <w:spacing w:after="0"/>
        <w:ind w:left="0"/>
        <w:jc w:val="left"/>
      </w:pPr>
      <w:r>
        <w:rPr>
          <w:rFonts w:ascii="Times New Roman"/>
          <w:b/>
          <w:i w:val="false"/>
          <w:color w:val="000000"/>
        </w:rPr>
        <w:t xml:space="preserve"> 
11.2. Сүт-дәнді негіздегі ботқалар (тез дайындалатын)</w:t>
      </w:r>
      <w:r>
        <w:br/>
      </w:r>
      <w:r>
        <w:rPr>
          <w:rFonts w:ascii="Times New Roman"/>
          <w:b/>
          <w:i w:val="false"/>
          <w:color w:val="000000"/>
        </w:rPr>
        <w:t>
1) Тағамдық құндылығы (100 г өнімдегі)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2646"/>
        <w:gridCol w:w="2688"/>
        <w:gridCol w:w="2647"/>
        <w:gridCol w:w="1811"/>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340-460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(байытылған өнімдер үшін)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(байытылған өнімдер үшін)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 (витаминделген өнімдер үшін):</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витамині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витамині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қышқылы(В</w:t>
            </w:r>
            <w:r>
              <w:rPr>
                <w:rFonts w:ascii="Times New Roman"/>
                <w:b w:val="false"/>
                <w:i w:val="false"/>
                <w:color w:val="000000"/>
                <w:vertAlign w:val="subscript"/>
              </w:rPr>
              <w:t>с</w:t>
            </w:r>
            <w:r>
              <w:rPr>
                <w:rFonts w:ascii="Times New Roman"/>
                <w:b w:val="false"/>
                <w:i w:val="false"/>
                <w:color w:val="000000"/>
                <w:sz w:val="20"/>
              </w:rPr>
              <w:t>)</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600-1200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2"/>
    <w:p>
      <w:pPr>
        <w:spacing w:after="0"/>
        <w:ind w:left="0"/>
        <w:jc w:val="both"/>
      </w:pPr>
      <w:r>
        <w:rPr>
          <w:rFonts w:ascii="Times New Roman"/>
          <w:b w:val="false"/>
          <w:i w:val="false"/>
          <w:color w:val="000000"/>
          <w:sz w:val="28"/>
        </w:rPr>
        <w:t>
2) Қауіпсіздік көрсеткіштері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3309"/>
        <w:gridCol w:w="3351"/>
        <w:gridCol w:w="3145"/>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 xml:space="preserve">1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бидай, арпа түрлері үшін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 бидай, арпа, жүгері түрлері үшін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&lt;0,0005 барлық түрлері үшін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қышқылы, оның тұздары, эфирлері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мкг/кг</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қорларының зиянкестермен жұқпалануы және ластануы (жәндіктер, кенелер)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қоспалары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 10</w:t>
            </w:r>
            <w:r>
              <w:rPr>
                <w:rFonts w:ascii="Times New Roman"/>
                <w:b w:val="false"/>
                <w:i w:val="false"/>
                <w:color w:val="000000"/>
                <w:vertAlign w:val="superscript"/>
              </w:rPr>
              <w:t>-4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бөлшектердің көлемі ең үлкен желілік өлшеуде 0,3 мм-ден аспауы керек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негізіндегі өнімдер үшін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&lt;1,0 мг/кг (сүт негізіндегі өнімдер үшін)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3"/>
    <w:p>
      <w:pPr>
        <w:spacing w:after="0"/>
        <w:ind w:left="0"/>
        <w:jc w:val="left"/>
      </w:pPr>
      <w:r>
        <w:rPr>
          <w:rFonts w:ascii="Times New Roman"/>
          <w:b/>
          <w:i w:val="false"/>
          <w:color w:val="000000"/>
        </w:rPr>
        <w:t xml:space="preserve"> 
11.3. Жеміс-көкөніс негізінде дайындалған өнімдер (жеміс, көкөніс шырындары, шірне мен сусындар, морстар)</w:t>
      </w:r>
      <w:r>
        <w:br/>
      </w:r>
      <w:r>
        <w:rPr>
          <w:rFonts w:ascii="Times New Roman"/>
          <w:b/>
          <w:i w:val="false"/>
          <w:color w:val="000000"/>
        </w:rPr>
        <w:t>
1) Тағамдық құндылығы (100 г өнімде)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2950"/>
        <w:gridCol w:w="1767"/>
        <w:gridCol w:w="1725"/>
        <w:gridCol w:w="2888"/>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және көрсеткіштер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құрғақ заттардың салмақтық үлесі (шырындар)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(байытылған өнімдер үшін)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 (витаминделген өнімдер үшін):</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бета-каротин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w:t>
            </w:r>
            <w:r>
              <w:rPr>
                <w:rFonts w:ascii="Times New Roman"/>
                <w:b w:val="false"/>
                <w:i w:val="false"/>
                <w:color w:val="000000"/>
                <w:vertAlign w:val="subscript"/>
              </w:rPr>
              <w:t>с</w:t>
            </w:r>
            <w:r>
              <w:rPr>
                <w:rFonts w:ascii="Times New Roman"/>
                <w:b w:val="false"/>
                <w:i w:val="false"/>
                <w:color w:val="000000"/>
                <w:sz w:val="20"/>
              </w:rPr>
              <w:t>)</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4"/>
    <w:p>
      <w:pPr>
        <w:spacing w:after="0"/>
        <w:ind w:left="0"/>
        <w:jc w:val="both"/>
      </w:pPr>
      <w:r>
        <w:rPr>
          <w:rFonts w:ascii="Times New Roman"/>
          <w:b w:val="false"/>
          <w:i w:val="false"/>
          <w:color w:val="000000"/>
          <w:sz w:val="28"/>
        </w:rPr>
        <w:t>
2) Қауіпсіздік көрсеткіштері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3395"/>
        <w:gridCol w:w="6345"/>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&lt;0,02 құрамында алма, қызанақ, шырғанақ барлары үшін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50</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жеміс-көкөніс негізінде</w:t>
            </w:r>
            <w:r>
              <w:br/>
            </w:r>
            <w:r>
              <w:rPr>
                <w:rFonts w:ascii="Times New Roman"/>
                <w:b w:val="false"/>
                <w:i w:val="false"/>
                <w:color w:val="000000"/>
                <w:sz w:val="20"/>
              </w:rPr>
              <w:t>
жеміс-жидек негізінде</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5-Оксиметилфурфурол</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өнімдері үшін</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қадағалауға (бақылауға)жататын тауарларға қойылатын бірыңғай санитариялық-эпидемиологиялық және гигиеналық талаптардың ІІ Бөлімінің 1 Тарауының 1-қосымшасына сәйкес консервілер топтарына арналған өнеркәсіптік зарарсыздылық талаптарын қанағаттандыруы тиіс. </w:t>
            </w:r>
          </w:p>
        </w:tc>
      </w:tr>
    </w:tbl>
    <w:bookmarkStart w:name="z133" w:id="25"/>
    <w:p>
      <w:pPr>
        <w:spacing w:after="0"/>
        <w:ind w:left="0"/>
        <w:jc w:val="left"/>
      </w:pPr>
      <w:r>
        <w:rPr>
          <w:rFonts w:ascii="Times New Roman"/>
          <w:b/>
          <w:i w:val="false"/>
          <w:color w:val="000000"/>
        </w:rPr>
        <w:t xml:space="preserve"> 
11.4. Шөптен жасалған тез дайындалатын шайлар (өсімдік негізінде)</w:t>
      </w:r>
      <w:r>
        <w:br/>
      </w:r>
      <w:r>
        <w:rPr>
          <w:rFonts w:ascii="Times New Roman"/>
          <w:b/>
          <w:i w:val="false"/>
          <w:color w:val="000000"/>
        </w:rPr>
        <w:t>
Қауіпсіздік көрсеткіштері (пайдалануға дайын өнімдегі)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1"/>
        <w:gridCol w:w="4508"/>
        <w:gridCol w:w="4231"/>
      </w:tblGrid>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bl>
    <w:bookmarkStart w:name="z84" w:id="26"/>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12-қосымша             </w:t>
      </w:r>
    </w:p>
    <w:bookmarkEnd w:id="26"/>
    <w:bookmarkStart w:name="z134" w:id="27"/>
    <w:p>
      <w:pPr>
        <w:spacing w:after="0"/>
        <w:ind w:left="0"/>
        <w:jc w:val="left"/>
      </w:pPr>
      <w:r>
        <w:rPr>
          <w:rFonts w:ascii="Times New Roman"/>
          <w:b/>
          <w:i w:val="false"/>
          <w:color w:val="000000"/>
        </w:rPr>
        <w:t xml:space="preserve"> 12. Нәрестелерді тамақтандыруға арналған өнімдер</w:t>
      </w:r>
      <w:r>
        <w:br/>
      </w:r>
      <w:r>
        <w:rPr>
          <w:rFonts w:ascii="Times New Roman"/>
          <w:b/>
          <w:i w:val="false"/>
          <w:color w:val="000000"/>
        </w:rPr>
        <w:t>
12.1. Сүт негізіндегі өнімдер</w:t>
      </w:r>
      <w:r>
        <w:br/>
      </w:r>
      <w:r>
        <w:rPr>
          <w:rFonts w:ascii="Times New Roman"/>
          <w:b/>
          <w:i w:val="false"/>
          <w:color w:val="000000"/>
        </w:rPr>
        <w:t>
12.1.1. Бейімделген сүт қоспалары (құрғақ, сұйық, тұщы және ашыған сүт)</w:t>
      </w:r>
      <w:r>
        <w:br/>
      </w:r>
      <w:r>
        <w:rPr>
          <w:rFonts w:ascii="Times New Roman"/>
          <w:b/>
          <w:i w:val="false"/>
          <w:color w:val="000000"/>
        </w:rPr>
        <w:t>
1) Тағамдық құндылығы (пайдалануға дайын өнімде)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693"/>
        <w:gridCol w:w="2433"/>
        <w:gridCol w:w="115"/>
        <w:gridCol w:w="2593"/>
        <w:gridCol w:w="177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және көрсеткіштер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айдан 5 айға дейінгі балалар үшін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vertAlign w:val="superscript"/>
              </w:rPr>
              <w:t>1</w:t>
            </w: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сарысуларының белоктары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белоктың жалпы мөлшерінен %, кем дегенде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Жоғарыдағыдай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кем дегенде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Витамині (мг/л)/ПНЖК (г/л) қатынасы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көміртектердің жалпы мөлшерінен %, кем дегенде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Минералды заттар: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кальций/фосфор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калий/натрий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витамині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Нуклеотидтер (цитидин-, уридин-, аденозин-, гуанозин-, инозин-5 монофосфаттардың жалпы мөлшері)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аспайтын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Тернер градусы, аспайтын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ашыған сүт өнімдері үшін</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мОсм/кг,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айдан 12 айға дейінгі балалар үшін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сарысуларының белоктары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белоктың жалпы мөлшерінен %, кем дегенде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көміртектердің жалпы мөлшерінен %, кем дегенде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Энергетиалық құндылығы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Минералды заттар: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кальций/фосфор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калий/натрий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r>
      <w:tr>
        <w:trPr>
          <w:trHeight w:val="40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витамині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Нуклеотидтер (цитидин-, уридин-, аденозин-, гуанозин-, инозин-5 монофосфаттардың жалпы мөлшері)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аспайтын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Тернер градусы, аспайтын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ашыған сүт өнімдері үшін</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Туылғаннан бастап 12 айға дейінгі балалар үшін</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12,01- 21,0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сарысуларының белоктары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Белоктың жалпы мөлшерінен пайыз, кем дегенде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витамині (мг/л)/ПНЖК (г/л) қатынасы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Көміртектің жалпы мөлшерінен пайыз, кем дегенде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640,0-720,0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400,0-900,0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кальций/фосфор қатынасы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 натрий қатынасы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300,0-800,0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500,0-800,0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витамині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400,0-2100,0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500,0-2800,0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 қышқылы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300,0-1200,0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55,0-150,0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50,0-350,0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Нуклеотидтер (цитидин-, уридин-, аденозин-, гуанозин- и инозин-5 монофосфаттардың жалпы мөлшері)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290,0-320,0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Тернер градусы,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ашыған сүт өнімдері үшін </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 xml:space="preserve"> – қоспа белоктары құрамының ана сүті белоктарының құрамына барынша ұқсас болуы қамтамасыз етілген жағдайда;</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 күнжіт және мақта майын пайдалануға тыйым салынады;</w:t>
      </w:r>
      <w:r>
        <w:br/>
      </w:r>
      <w:r>
        <w:rPr>
          <w:rFonts w:ascii="Times New Roman"/>
          <w:b w:val="false"/>
          <w:i w:val="false"/>
          <w:color w:val="000000"/>
          <w:sz w:val="28"/>
        </w:rPr>
        <w:t>
      транс-изомерлердің құрамы жалпы майлар құрамының 3 пайызынан аспауы тиіс;</w:t>
      </w:r>
      <w:r>
        <w:br/>
      </w:r>
      <w:r>
        <w:rPr>
          <w:rFonts w:ascii="Times New Roman"/>
          <w:b w:val="false"/>
          <w:i w:val="false"/>
          <w:color w:val="000000"/>
          <w:sz w:val="28"/>
        </w:rPr>
        <w:t>
      миристин және лаурин қышқылдарының ортақ құрамы жалпы майлар құрамының 20 пайызынан аспауы тиіс;</w:t>
      </w:r>
      <w:r>
        <w:br/>
      </w:r>
      <w:r>
        <w:rPr>
          <w:rFonts w:ascii="Times New Roman"/>
          <w:b w:val="false"/>
          <w:i w:val="false"/>
          <w:color w:val="000000"/>
          <w:sz w:val="28"/>
        </w:rPr>
        <w:t>
      линол қышқылының а(альфа)-линол қышқылына қатынасы 5-тен кем және 15-тен артық болмауы тиіс;</w:t>
      </w:r>
      <w:r>
        <w:br/>
      </w:r>
      <w:r>
        <w:rPr>
          <w:rFonts w:ascii="Times New Roman"/>
          <w:b w:val="false"/>
          <w:i w:val="false"/>
          <w:color w:val="000000"/>
          <w:sz w:val="28"/>
        </w:rPr>
        <w:t>
      қоспаларды ұзақтізбекті полиқанықпаған май қышқылдарымен байыту барысында (ҰТПҚМҚ), олардың құрамы омега-3 ҰТПҚМҚ үшін жалпы майдың 1 пайызынан, ал омега-6 ҰТПҚМҚ үшін 2 пайыздан аспауы тиіс;</w:t>
      </w:r>
      <w:r>
        <w:br/>
      </w:r>
      <w:r>
        <w:rPr>
          <w:rFonts w:ascii="Times New Roman"/>
          <w:b w:val="false"/>
          <w:i w:val="false"/>
          <w:color w:val="000000"/>
          <w:sz w:val="28"/>
        </w:rPr>
        <w:t>
      эйкозапентаен қышқылының құрамы докозагексаен қышқылының құрамынан жоғары болмауы тиіс.</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 лактозадан басқа мальтодекстрин және мальтоза пайдаланылуы мүмкін; сахароза және (немесе) фруктозаның құрамы немесе олардың жалпы мөлшері көміртектердің жалпы құрамының 20%-нан жоғары болмауы тиіс; көміртекті құраушылар пребиотиктер - галактоолигосахаридтер мен  және фруктоолигосахаридтерді (жалпы мөлшері өнім салмағының 0,8 пайызынан аспайтын) және лактулозаны қамтуы мүмкін;</w:t>
      </w:r>
    </w:p>
    <w:bookmarkStart w:name="z135" w:id="28"/>
    <w:p>
      <w:pPr>
        <w:spacing w:after="0"/>
        <w:ind w:left="0"/>
        <w:jc w:val="both"/>
      </w:pPr>
      <w:r>
        <w:rPr>
          <w:rFonts w:ascii="Times New Roman"/>
          <w:b w:val="false"/>
          <w:i w:val="false"/>
          <w:color w:val="000000"/>
          <w:sz w:val="28"/>
        </w:rPr>
        <w:t>
2) Қауіпсіздік көрсеткіштері (пайдалануға дайын өнімдегі)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4914"/>
        <w:gridCol w:w="4976"/>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көміртегі/кг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дайындалатын құрғақ сүт қоспалары (тұщы, ашыған сүт өнімдері)</w:t>
            </w:r>
          </w:p>
        </w:tc>
      </w:tr>
      <w:tr>
        <w:trPr>
          <w:trHeight w:val="30" w:hRule="atLeast"/>
        </w:trPr>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37-50</w:t>
            </w:r>
            <w:r>
              <w:rPr>
                <w:rFonts w:ascii="Times New Roman"/>
                <w:b w:val="false"/>
                <w:i w:val="false"/>
                <w:color w:val="000000"/>
                <w:vertAlign w:val="superscript"/>
              </w:rPr>
              <w:t>0</w:t>
            </w:r>
            <w:r>
              <w:rPr>
                <w:rFonts w:ascii="Times New Roman"/>
                <w:b w:val="false"/>
                <w:i w:val="false"/>
                <w:color w:val="000000"/>
                <w:sz w:val="20"/>
              </w:rPr>
              <w:t xml:space="preserve">С барысында қалпына келетін қоспалар үшін; ашыған сүт өнімдері үшін нормаланбайды;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70-85</w:t>
            </w:r>
            <w:r>
              <w:rPr>
                <w:rFonts w:ascii="Times New Roman"/>
                <w:b w:val="false"/>
                <w:i w:val="false"/>
                <w:color w:val="000000"/>
                <w:vertAlign w:val="superscript"/>
              </w:rPr>
              <w:t>0</w:t>
            </w:r>
            <w:r>
              <w:rPr>
                <w:rFonts w:ascii="Times New Roman"/>
                <w:b w:val="false"/>
                <w:i w:val="false"/>
                <w:color w:val="000000"/>
                <w:sz w:val="20"/>
              </w:rPr>
              <w:t>С барысында қалпына келетін қоспалар үшін; ашыған сүт өнімдері үшін нормаланбайды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ацидофильді микроағзалар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7</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кем дегенде, ашыған сүт өнімдерінде (оларды пайдаланып дайындау барысында)</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микроағзалары</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7</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кем дегенде, ашыған сүт өнімдерінде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тұщы стерилизацияланған сүт қоспалары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УВТ-мен өңдеу және асептикалық өлшеп құю қатар қолданылатын өнеркәсіптік жағдайда өндірілетін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 қанағаттандыруы тиіс:</w:t>
            </w:r>
            <w:r>
              <w:br/>
            </w:r>
            <w:r>
              <w:rPr>
                <w:rFonts w:ascii="Times New Roman"/>
                <w:b w:val="false"/>
                <w:i w:val="false"/>
                <w:color w:val="000000"/>
                <w:sz w:val="20"/>
              </w:rPr>
              <w:t>
- 37</w:t>
            </w:r>
            <w:r>
              <w:rPr>
                <w:rFonts w:ascii="Times New Roman"/>
                <w:b w:val="false"/>
                <w:i w:val="false"/>
                <w:color w:val="000000"/>
                <w:vertAlign w:val="superscript"/>
              </w:rPr>
              <w:t>0</w:t>
            </w:r>
            <w:r>
              <w:rPr>
                <w:rFonts w:ascii="Times New Roman"/>
                <w:b w:val="false"/>
                <w:i w:val="false"/>
                <w:color w:val="000000"/>
                <w:sz w:val="20"/>
              </w:rPr>
              <w:t>С температурада 3-5 тәулік бойына термостатта бабына келтіруден кейін, көзге көрінетін ақаулар мен бұзылу белгілерінің болмауы (қаптаманың томпаюы, сыртқы түрінің өзгеруі және басқалары), дәмі мен консистенциясының өзгермеуі;</w:t>
            </w:r>
            <w:r>
              <w:br/>
            </w:r>
            <w:r>
              <w:rPr>
                <w:rFonts w:ascii="Times New Roman"/>
                <w:b w:val="false"/>
                <w:i w:val="false"/>
                <w:color w:val="000000"/>
                <w:sz w:val="20"/>
              </w:rPr>
              <w:t>
- термостатта бабына келтіруден кейін төмендегі өзгерулер рұқсат етіледі:</w:t>
            </w:r>
            <w:r>
              <w:br/>
            </w:r>
            <w:r>
              <w:rPr>
                <w:rFonts w:ascii="Times New Roman"/>
                <w:b w:val="false"/>
                <w:i w:val="false"/>
                <w:color w:val="000000"/>
                <w:sz w:val="20"/>
              </w:rPr>
              <w:t>
а) титрленетін қышқылдылық 2</w:t>
            </w:r>
            <w:r>
              <w:rPr>
                <w:rFonts w:ascii="Times New Roman"/>
                <w:b w:val="false"/>
                <w:i w:val="false"/>
                <w:color w:val="000000"/>
                <w:vertAlign w:val="superscript"/>
              </w:rPr>
              <w:t>0</w:t>
            </w:r>
            <w:r>
              <w:rPr>
                <w:rFonts w:ascii="Times New Roman"/>
                <w:b w:val="false"/>
                <w:i w:val="false"/>
                <w:color w:val="000000"/>
                <w:sz w:val="20"/>
              </w:rPr>
              <w:t>Тернерден аспайды;</w:t>
            </w:r>
            <w:r>
              <w:br/>
            </w:r>
            <w:r>
              <w:rPr>
                <w:rFonts w:ascii="Times New Roman"/>
                <w:b w:val="false"/>
                <w:i w:val="false"/>
                <w:color w:val="000000"/>
                <w:sz w:val="20"/>
              </w:rPr>
              <w:t>
б) МАФАнМС 10 КТБ/см</w:t>
            </w:r>
            <w:r>
              <w:rPr>
                <w:rFonts w:ascii="Times New Roman"/>
                <w:b w:val="false"/>
                <w:i w:val="false"/>
                <w:color w:val="000000"/>
                <w:vertAlign w:val="superscript"/>
              </w:rPr>
              <w:t>3</w:t>
            </w:r>
            <w:r>
              <w:rPr>
                <w:rFonts w:ascii="Times New Roman"/>
                <w:b w:val="false"/>
                <w:i w:val="false"/>
                <w:color w:val="000000"/>
                <w:sz w:val="20"/>
              </w:rPr>
              <w:t>(г)-ден аспайды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өлшеп құйылатын сұйық ашыған сүт қоспалары, соның ішінде ацидофильді микроағзалар немесе бифидобактериялар қоса пайдаланылатын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ацидофильді микроағзалар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7</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кем дегенде (оларды пайдаланып дайындау барысында)</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микроағзалары</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7</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xml:space="preserve">, кем дегенде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аспайтын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келтірілгеннен кейін, термиялық өңдеуді талап ететін келесі қоспалар үшін:</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36" w:id="29"/>
    <w:p>
      <w:pPr>
        <w:spacing w:after="0"/>
        <w:ind w:left="0"/>
        <w:jc w:val="left"/>
      </w:pPr>
      <w:r>
        <w:rPr>
          <w:rFonts w:ascii="Times New Roman"/>
          <w:b/>
          <w:i w:val="false"/>
          <w:color w:val="000000"/>
        </w:rPr>
        <w:t xml:space="preserve"> 
12.1.2. Жартылай бейімделген сүт қоспалары (құрғақ, сұйық, тұщы және ашыған сүттен жасалған) балаларды 6 айдан бастап тамақтандыруға арналған</w:t>
      </w:r>
      <w:r>
        <w:br/>
      </w:r>
      <w:r>
        <w:rPr>
          <w:rFonts w:ascii="Times New Roman"/>
          <w:b/>
          <w:i w:val="false"/>
          <w:color w:val="000000"/>
        </w:rPr>
        <w:t>
1) Тағамдық құндылығы (пайдалануға дайын өнімде)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3275"/>
        <w:gridCol w:w="2490"/>
        <w:gridCol w:w="2551"/>
        <w:gridCol w:w="1464"/>
      </w:tblGrid>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сарысуының белоктары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Белоктың жалпы мөлшерінен %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 кем дегенде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кем дегенде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520-820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заттар:</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кальций/фосфор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r>
              <w:rPr>
                <w:rFonts w:ascii="Times New Roman"/>
                <w:b w:val="false"/>
                <w:i w:val="false"/>
                <w:color w:val="000000"/>
                <w:sz w:val="20"/>
              </w:rPr>
              <w:t>:</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 қышқылы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3000-10000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0"/>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4011"/>
        <w:gridCol w:w="4997"/>
      </w:tblGrid>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Ашып бұзылу көрсеткіштері:
</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көміртегі/кг май</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Уытты элементтер, антибиотиктер, микотоксиндер, пестицидтер, меламин, диоксиндер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Тез дайындалатын қоспалар</w:t>
            </w:r>
          </w:p>
        </w:tc>
      </w:tr>
      <w:tr>
        <w:trPr>
          <w:trHeight w:val="30" w:hRule="atLeast"/>
        </w:trPr>
        <w:tc>
          <w:tcPr>
            <w:tcW w:w="4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37-50</w:t>
            </w:r>
            <w:r>
              <w:rPr>
                <w:rFonts w:ascii="Times New Roman"/>
                <w:b w:val="false"/>
                <w:i w:val="false"/>
                <w:color w:val="000000"/>
                <w:vertAlign w:val="superscript"/>
              </w:rPr>
              <w:t>0</w:t>
            </w:r>
            <w:r>
              <w:rPr>
                <w:rFonts w:ascii="Times New Roman"/>
                <w:b w:val="false"/>
                <w:i w:val="false"/>
                <w:color w:val="000000"/>
                <w:sz w:val="20"/>
              </w:rPr>
              <w:t>С барысында қалпына келтірілетін қоспалар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70-85</w:t>
            </w:r>
            <w:r>
              <w:rPr>
                <w:rFonts w:ascii="Times New Roman"/>
                <w:b w:val="false"/>
                <w:i w:val="false"/>
                <w:color w:val="000000"/>
                <w:vertAlign w:val="superscript"/>
              </w:rPr>
              <w:t>0</w:t>
            </w:r>
            <w:r>
              <w:rPr>
                <w:rFonts w:ascii="Times New Roman"/>
                <w:b w:val="false"/>
                <w:i w:val="false"/>
                <w:color w:val="000000"/>
                <w:sz w:val="20"/>
              </w:rPr>
              <w:t>С барысында қалпына келтірілетін қоспалар үшін</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Термиялық өңдеуді талап ететін қоспалар
</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38" w:id="31"/>
    <w:p>
      <w:pPr>
        <w:spacing w:after="0"/>
        <w:ind w:left="0"/>
        <w:jc w:val="left"/>
      </w:pPr>
      <w:r>
        <w:rPr>
          <w:rFonts w:ascii="Times New Roman"/>
          <w:b/>
          <w:i w:val="false"/>
          <w:color w:val="000000"/>
        </w:rPr>
        <w:t xml:space="preserve"> 
12.1.3. Стерилизацияланған, ультрапастерленген, пастерленген, с.і. витаминделген сүт</w:t>
      </w:r>
      <w:r>
        <w:br/>
      </w:r>
      <w:r>
        <w:rPr>
          <w:rFonts w:ascii="Times New Roman"/>
          <w:b/>
          <w:i w:val="false"/>
          <w:color w:val="000000"/>
        </w:rPr>
        <w:t>
1) Пайдалануға дайын 100 мл өнімнің тағамдық құндылығы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3198"/>
        <w:gridCol w:w="1534"/>
        <w:gridCol w:w="2164"/>
        <w:gridCol w:w="3057"/>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және көрсеткіштер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тамақтануға арналған</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2"/>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5316"/>
        <w:gridCol w:w="4333"/>
      </w:tblGrid>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Уытты элементтер, антибиотиктер, микотоксиндер, пестицидтар, меламин, диоксиндер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Стерилизацияланған, с.і. витаминделген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 қанағаттандыруы тиіс:</w:t>
            </w:r>
            <w:r>
              <w:br/>
            </w:r>
            <w:r>
              <w:rPr>
                <w:rFonts w:ascii="Times New Roman"/>
                <w:b w:val="false"/>
                <w:i w:val="false"/>
                <w:color w:val="000000"/>
                <w:sz w:val="20"/>
              </w:rPr>
              <w:t>
- 37</w:t>
            </w:r>
            <w:r>
              <w:rPr>
                <w:rFonts w:ascii="Times New Roman"/>
                <w:b w:val="false"/>
                <w:i w:val="false"/>
                <w:color w:val="000000"/>
                <w:vertAlign w:val="superscript"/>
              </w:rPr>
              <w:t>0</w:t>
            </w:r>
            <w:r>
              <w:rPr>
                <w:rFonts w:ascii="Times New Roman"/>
                <w:b w:val="false"/>
                <w:i w:val="false"/>
                <w:color w:val="000000"/>
                <w:sz w:val="20"/>
              </w:rPr>
              <w:t>С температурада 3-5 тәулік бойына термостатта бабына келтіруден кейін, көзге көрінетін ақаулар мен бұзылу белгілерінің болмауы (қаптаманың томпаюы, сыртқы түрінің өзгеруі және басқалары), дәмі мен консистенциясының өзгермеуі;</w:t>
            </w:r>
            <w:r>
              <w:br/>
            </w:r>
            <w:r>
              <w:rPr>
                <w:rFonts w:ascii="Times New Roman"/>
                <w:b w:val="false"/>
                <w:i w:val="false"/>
                <w:color w:val="000000"/>
                <w:sz w:val="20"/>
              </w:rPr>
              <w:t>
- термостатта бабына келтіруден кейін төмендегі өзгерулер рұқсат етіледі:</w:t>
            </w:r>
            <w:r>
              <w:br/>
            </w:r>
            <w:r>
              <w:rPr>
                <w:rFonts w:ascii="Times New Roman"/>
                <w:b w:val="false"/>
                <w:i w:val="false"/>
                <w:color w:val="000000"/>
                <w:sz w:val="20"/>
              </w:rPr>
              <w:t>
а) титрленетін қышқылдылық 2</w:t>
            </w:r>
            <w:r>
              <w:rPr>
                <w:rFonts w:ascii="Times New Roman"/>
                <w:b w:val="false"/>
                <w:i w:val="false"/>
                <w:color w:val="000000"/>
                <w:vertAlign w:val="superscript"/>
              </w:rPr>
              <w:t>0</w:t>
            </w:r>
            <w:r>
              <w:rPr>
                <w:rFonts w:ascii="Times New Roman"/>
                <w:b w:val="false"/>
                <w:i w:val="false"/>
                <w:color w:val="000000"/>
                <w:sz w:val="20"/>
              </w:rPr>
              <w:t>Тернерден аспайды;</w:t>
            </w:r>
            <w:r>
              <w:br/>
            </w:r>
            <w:r>
              <w:rPr>
                <w:rFonts w:ascii="Times New Roman"/>
                <w:b w:val="false"/>
                <w:i w:val="false"/>
                <w:color w:val="000000"/>
                <w:sz w:val="20"/>
              </w:rPr>
              <w:t>
б) МАФАнМС 10 КТБ/см</w:t>
            </w:r>
            <w:r>
              <w:rPr>
                <w:rFonts w:ascii="Times New Roman"/>
                <w:b w:val="false"/>
                <w:i w:val="false"/>
                <w:color w:val="000000"/>
                <w:vertAlign w:val="superscript"/>
              </w:rPr>
              <w:t>3</w:t>
            </w:r>
            <w:r>
              <w:rPr>
                <w:rFonts w:ascii="Times New Roman"/>
                <w:b w:val="false"/>
                <w:i w:val="false"/>
                <w:color w:val="000000"/>
                <w:sz w:val="20"/>
              </w:rPr>
              <w:t>(г)-ден аспайды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с.і. жарамдылық мерзімі 72 сағаттан астам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МАФАнМС, КТБ/см</w:t>
            </w:r>
            <w:r>
              <w:rPr>
                <w:rFonts w:ascii="Times New Roman"/>
                <w:b w:val="false"/>
                <w:i w:val="false"/>
                <w:color w:val="000000"/>
                <w:vertAlign w:val="superscript"/>
              </w:rPr>
              <w:t>3</w:t>
            </w:r>
            <w:r>
              <w:rPr>
                <w:rFonts w:ascii="Times New Roman"/>
                <w:b w:val="false"/>
                <w:i w:val="false"/>
                <w:color w:val="000000"/>
                <w:sz w:val="20"/>
              </w:rPr>
              <w:t>(г), - 1.5 х 10</w:t>
            </w:r>
            <w:r>
              <w:rPr>
                <w:rFonts w:ascii="Times New Roman"/>
                <w:b w:val="false"/>
                <w:i w:val="false"/>
                <w:color w:val="000000"/>
                <w:vertAlign w:val="superscript"/>
              </w:rPr>
              <w:t>4</w:t>
            </w:r>
            <w:r>
              <w:rPr>
                <w:rFonts w:ascii="Times New Roman"/>
                <w:b w:val="false"/>
                <w:i w:val="false"/>
                <w:color w:val="000000"/>
                <w:sz w:val="20"/>
              </w:rPr>
              <w:t xml:space="preserve"> –ден аспайды;</w:t>
            </w:r>
            <w:r>
              <w:br/>
            </w:r>
            <w:r>
              <w:rPr>
                <w:rFonts w:ascii="Times New Roman"/>
                <w:b w:val="false"/>
                <w:i w:val="false"/>
                <w:color w:val="000000"/>
                <w:sz w:val="20"/>
              </w:rPr>
              <w:t>
- ІТЖБТ (колиформдар) 0,1 г/см</w:t>
            </w:r>
            <w:r>
              <w:rPr>
                <w:rFonts w:ascii="Times New Roman"/>
                <w:b w:val="false"/>
                <w:i w:val="false"/>
                <w:color w:val="000000"/>
                <w:vertAlign w:val="superscript"/>
              </w:rPr>
              <w:t>3</w:t>
            </w:r>
            <w:r>
              <w:rPr>
                <w:rFonts w:ascii="Times New Roman"/>
                <w:b w:val="false"/>
                <w:i w:val="false"/>
                <w:color w:val="000000"/>
                <w:sz w:val="20"/>
              </w:rPr>
              <w:t xml:space="preserve"> -де рұқсат етілмейді;</w:t>
            </w:r>
            <w:r>
              <w:br/>
            </w:r>
            <w:r>
              <w:rPr>
                <w:rFonts w:ascii="Times New Roman"/>
                <w:b w:val="false"/>
                <w:i w:val="false"/>
                <w:color w:val="000000"/>
                <w:sz w:val="20"/>
              </w:rPr>
              <w:t>
- патогенді, с.і. сальмонеллалар және L.monocytogenes 50 г/см</w:t>
            </w:r>
            <w:r>
              <w:rPr>
                <w:rFonts w:ascii="Times New Roman"/>
                <w:b w:val="false"/>
                <w:i w:val="false"/>
                <w:color w:val="000000"/>
                <w:vertAlign w:val="superscript"/>
              </w:rPr>
              <w:t xml:space="preserve">3 </w:t>
            </w:r>
            <w:r>
              <w:rPr>
                <w:rFonts w:ascii="Times New Roman"/>
                <w:b w:val="false"/>
                <w:i w:val="false"/>
                <w:color w:val="000000"/>
                <w:sz w:val="20"/>
              </w:rPr>
              <w:t>–де рұқсат етілмейді;</w:t>
            </w:r>
            <w:r>
              <w:br/>
            </w:r>
            <w:r>
              <w:rPr>
                <w:rFonts w:ascii="Times New Roman"/>
                <w:b w:val="false"/>
                <w:i w:val="false"/>
                <w:color w:val="000000"/>
                <w:sz w:val="20"/>
              </w:rPr>
              <w:t>
- S.aureus стафилококктары 1,0 г/см</w:t>
            </w:r>
            <w:r>
              <w:rPr>
                <w:rFonts w:ascii="Times New Roman"/>
                <w:b w:val="false"/>
                <w:i w:val="false"/>
                <w:color w:val="000000"/>
                <w:vertAlign w:val="superscript"/>
              </w:rPr>
              <w:t>3</w:t>
            </w:r>
            <w:r>
              <w:rPr>
                <w:rFonts w:ascii="Times New Roman"/>
                <w:b w:val="false"/>
                <w:i w:val="false"/>
                <w:color w:val="000000"/>
                <w:sz w:val="20"/>
              </w:rPr>
              <w:t xml:space="preserve"> –де рұқсат етілмейді</w:t>
            </w:r>
            <w:r>
              <w:br/>
            </w:r>
            <w:r>
              <w:rPr>
                <w:rFonts w:ascii="Times New Roman"/>
                <w:b w:val="false"/>
                <w:i w:val="false"/>
                <w:color w:val="000000"/>
                <w:sz w:val="20"/>
              </w:rPr>
              <w:t>
- E.coli 1,0 г/см</w:t>
            </w:r>
            <w:r>
              <w:rPr>
                <w:rFonts w:ascii="Times New Roman"/>
                <w:b w:val="false"/>
                <w:i w:val="false"/>
                <w:color w:val="000000"/>
                <w:vertAlign w:val="superscript"/>
              </w:rPr>
              <w:t>3</w:t>
            </w:r>
            <w:r>
              <w:rPr>
                <w:rFonts w:ascii="Times New Roman"/>
                <w:b w:val="false"/>
                <w:i w:val="false"/>
                <w:color w:val="000000"/>
                <w:sz w:val="20"/>
              </w:rPr>
              <w:t>–де рұқсат етілмейді</w:t>
            </w:r>
            <w:r>
              <w:br/>
            </w:r>
            <w:r>
              <w:rPr>
                <w:rFonts w:ascii="Times New Roman"/>
                <w:b w:val="false"/>
                <w:i w:val="false"/>
                <w:color w:val="000000"/>
                <w:sz w:val="20"/>
              </w:rPr>
              <w:t>
- B. cereus 25 г/см</w:t>
            </w:r>
            <w:r>
              <w:rPr>
                <w:rFonts w:ascii="Times New Roman"/>
                <w:b w:val="false"/>
                <w:i w:val="false"/>
                <w:color w:val="000000"/>
                <w:vertAlign w:val="superscript"/>
              </w:rPr>
              <w:t>3</w:t>
            </w:r>
            <w:r>
              <w:rPr>
                <w:rFonts w:ascii="Times New Roman"/>
                <w:b w:val="false"/>
                <w:i w:val="false"/>
                <w:color w:val="000000"/>
                <w:sz w:val="20"/>
              </w:rPr>
              <w:t>-де рұқсат етілмейді</w:t>
            </w:r>
          </w:p>
        </w:tc>
      </w:tr>
    </w:tbl>
    <w:bookmarkStart w:name="z140" w:id="33"/>
    <w:p>
      <w:pPr>
        <w:spacing w:after="0"/>
        <w:ind w:left="0"/>
        <w:jc w:val="left"/>
      </w:pPr>
      <w:r>
        <w:rPr>
          <w:rFonts w:ascii="Times New Roman"/>
          <w:b/>
          <w:i w:val="false"/>
          <w:color w:val="000000"/>
        </w:rPr>
        <w:t xml:space="preserve"> 
12.1.4. Сұйық ашыған сүт өнімдері, с.і. жеміс-көкөніс толықтырғыштарымен бірге</w:t>
      </w:r>
      <w:r>
        <w:br/>
      </w:r>
      <w:r>
        <w:rPr>
          <w:rFonts w:ascii="Times New Roman"/>
          <w:b/>
          <w:i w:val="false"/>
          <w:color w:val="000000"/>
        </w:rPr>
        <w:t>
1) Тағамдық құндылығы (100 г пайдалануға дайын өнімде)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2784"/>
        <w:gridCol w:w="1961"/>
        <w:gridCol w:w="1840"/>
        <w:gridCol w:w="3107"/>
      </w:tblGrid>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тамақтануға арналған</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тамақтануға арналған</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Көміртектер, </w:t>
            </w:r>
          </w:p>
          <w:p>
            <w:pPr>
              <w:spacing w:after="20"/>
              <w:ind w:left="20"/>
              <w:jc w:val="both"/>
            </w:pPr>
            <w:r>
              <w:rPr>
                <w:rFonts w:ascii="Times New Roman"/>
                <w:b w:val="false"/>
                <w:i w:val="false"/>
                <w:color w:val="000000"/>
                <w:sz w:val="20"/>
              </w:rPr>
              <w:t>соның ішінде қант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г, аспайтын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p>
            <w:pPr>
              <w:spacing w:after="20"/>
              <w:ind w:left="20"/>
              <w:jc w:val="both"/>
            </w:pPr>
            <w:r>
              <w:rPr>
                <w:rFonts w:ascii="Times New Roman"/>
                <w:b w:val="false"/>
                <w:i w:val="false"/>
                <w:color w:val="000000"/>
                <w:sz w:val="20"/>
              </w:rPr>
              <w:t>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Тернер, аспайтын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4"/>
    <w:p>
      <w:pPr>
        <w:spacing w:after="0"/>
        <w:ind w:left="0"/>
        <w:jc w:val="both"/>
      </w:pPr>
      <w:r>
        <w:rPr>
          <w:rFonts w:ascii="Times New Roman"/>
          <w:b w:val="false"/>
          <w:i w:val="false"/>
          <w:color w:val="000000"/>
          <w:sz w:val="28"/>
        </w:rPr>
        <w:t>
2) Қауіпсіздік көрсеткіштері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31"/>
        <w:gridCol w:w="5619"/>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 антибиотиктер, микотоксиндер, пестицидтар, меламин, диоксиндер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 жарамдылық мерзімі 72 сағаттан артық өнімдер үшін</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аспайтын, жарамдылық мерзімі 72 сағаттан артық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үшін</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аспайтын, жарамдылық мерзімі 72 сағаттан артық өнімдер үшін</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микроағзалары</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кем дегенде</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кем дегенде; оларды пайдалана отырып, дайындау барысында</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ацидофильді микроағзалар</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42" w:id="35"/>
    <w:p>
      <w:pPr>
        <w:spacing w:after="0"/>
        <w:ind w:left="0"/>
        <w:jc w:val="left"/>
      </w:pPr>
      <w:r>
        <w:rPr>
          <w:rFonts w:ascii="Times New Roman"/>
          <w:b/>
          <w:i w:val="false"/>
          <w:color w:val="000000"/>
        </w:rPr>
        <w:t xml:space="preserve"> 
12.1.5. Ірімшік және ірімшіктен жасалған өнімдер, с.і. жеміс немесе көкөніс толықтырғыштарымен</w:t>
      </w:r>
      <w:r>
        <w:br/>
      </w:r>
      <w:r>
        <w:rPr>
          <w:rFonts w:ascii="Times New Roman"/>
          <w:b/>
          <w:i w:val="false"/>
          <w:color w:val="000000"/>
        </w:rPr>
        <w:t>
1) Тағамдық құндылығы (100 г өнімде)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4"/>
        <w:gridCol w:w="3210"/>
        <w:gridCol w:w="1843"/>
        <w:gridCol w:w="2346"/>
        <w:gridCol w:w="2427"/>
      </w:tblGrid>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соның ішінде қант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p>
            <w:pPr>
              <w:spacing w:after="20"/>
              <w:ind w:left="20"/>
              <w:jc w:val="both"/>
            </w:pPr>
            <w:r>
              <w:rPr>
                <w:rFonts w:ascii="Times New Roman"/>
                <w:b w:val="false"/>
                <w:i w:val="false"/>
                <w:color w:val="000000"/>
                <w:sz w:val="20"/>
              </w:rPr>
              <w:t>г, аспайтын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Т, аспайтын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36"/>
    <w:p>
      <w:pPr>
        <w:spacing w:after="0"/>
        <w:ind w:left="0"/>
        <w:jc w:val="both"/>
      </w:pPr>
      <w:r>
        <w:rPr>
          <w:rFonts w:ascii="Times New Roman"/>
          <w:b w:val="false"/>
          <w:i w:val="false"/>
          <w:color w:val="000000"/>
          <w:sz w:val="28"/>
        </w:rPr>
        <w:t>
2) Қауіпсіздік көрсеткіштері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0"/>
        <w:gridCol w:w="4593"/>
        <w:gridCol w:w="5197"/>
      </w:tblGrid>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ммоль белсенді көміртегі/кг май, құрамындағы май мөлшері 5 г/100 г өнімдер және өсімдік майларымен байытылған өнімдер үшін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Антибиотиктер, микотоксиндер, меламин, диоксиндер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шаққанда</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 жарамдылық мерзімі 72 сағаттан артық өнімдер үшін</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aureus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L.monocytogenes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КТБ/г, аспайтын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 жарамдылық мерзімі 72 сағаттан артық өнімдер үшін</w:t>
            </w:r>
          </w:p>
        </w:tc>
      </w:tr>
      <w:tr>
        <w:trPr>
          <w:trHeight w:val="30" w:hRule="atLeast"/>
        </w:trPr>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КТБ/г, аспайтын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44" w:id="37"/>
    <w:p>
      <w:pPr>
        <w:spacing w:after="0"/>
        <w:ind w:left="0"/>
        <w:jc w:val="left"/>
      </w:pPr>
      <w:r>
        <w:rPr>
          <w:rFonts w:ascii="Times New Roman"/>
          <w:b/>
          <w:i w:val="false"/>
          <w:color w:val="000000"/>
        </w:rPr>
        <w:t xml:space="preserve"> 
12.1.6. Балаларды тамақтандыруға арналған құрғақ сүт</w:t>
      </w:r>
      <w:r>
        <w:br/>
      </w:r>
      <w:r>
        <w:rPr>
          <w:rFonts w:ascii="Times New Roman"/>
          <w:b/>
          <w:i w:val="false"/>
          <w:color w:val="000000"/>
        </w:rPr>
        <w:t>
1) Тағамдық құндылығы (100 г пайдалануға дайын өнімде)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3553"/>
        <w:gridCol w:w="1955"/>
        <w:gridCol w:w="1975"/>
        <w:gridCol w:w="2441"/>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8"/>
    <w:p>
      <w:pPr>
        <w:spacing w:after="0"/>
        <w:ind w:left="0"/>
        <w:jc w:val="both"/>
      </w:pPr>
      <w:r>
        <w:rPr>
          <w:rFonts w:ascii="Times New Roman"/>
          <w:b w:val="false"/>
          <w:i w:val="false"/>
          <w:color w:val="000000"/>
          <w:sz w:val="28"/>
        </w:rPr>
        <w:t>
2) Қауіпсіздік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4251"/>
        <w:gridCol w:w="5639"/>
      </w:tblGrid>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антибиотиктер, микотоксиндер, пестицидтар, меламин, диоксиндер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дайындалатын сүттер үшін</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бейімделген сүт қоспалары бойынша</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келтірілгеннен кейін термиялық өңдеуді талап ететін сүттер үшін:</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КТБ/г, аспайтын </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46" w:id="39"/>
    <w:p>
      <w:pPr>
        <w:spacing w:after="0"/>
        <w:ind w:left="0"/>
        <w:jc w:val="left"/>
      </w:pPr>
      <w:r>
        <w:rPr>
          <w:rFonts w:ascii="Times New Roman"/>
          <w:b/>
          <w:i w:val="false"/>
          <w:color w:val="000000"/>
        </w:rPr>
        <w:t xml:space="preserve"> 
12.1.7. 6 айдан 3 жасқа дейінгі балаларға арналған құрғақ және сұйық сүттен жасалған сусындар</w:t>
      </w:r>
      <w:r>
        <w:br/>
      </w:r>
      <w:r>
        <w:rPr>
          <w:rFonts w:ascii="Times New Roman"/>
          <w:b/>
          <w:i w:val="false"/>
          <w:color w:val="000000"/>
        </w:rPr>
        <w:t>
1) Тағамдық құндылығы (100 г пайдалануға дайын өнімде)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3246"/>
        <w:gridCol w:w="1659"/>
        <w:gridCol w:w="2102"/>
        <w:gridCol w:w="3006"/>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 қант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г, аспайтын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r>
              <w:br/>
            </w:r>
            <w:r>
              <w:rPr>
                <w:rFonts w:ascii="Times New Roman"/>
                <w:b w:val="false"/>
                <w:i w:val="false"/>
                <w:color w:val="000000"/>
                <w:sz w:val="20"/>
              </w:rPr>
              <w:t>
6,0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40"/>
    <w:p>
      <w:pPr>
        <w:spacing w:after="0"/>
        <w:ind w:left="0"/>
        <w:jc w:val="both"/>
      </w:pPr>
      <w:r>
        <w:rPr>
          <w:rFonts w:ascii="Times New Roman"/>
          <w:b w:val="false"/>
          <w:i w:val="false"/>
          <w:color w:val="000000"/>
          <w:sz w:val="28"/>
        </w:rPr>
        <w:t>
2) Қауіпсіздік көрсеткіштері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4"/>
        <w:gridCol w:w="4486"/>
        <w:gridCol w:w="5330"/>
      </w:tblGrid>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Ашып бұзылу көрсеткіштері, уытты элементтер, антибиотиктер, микотоксиндер, пестицидтар, меламин, диоксиндер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сусындар үшін – қалпына келтірілген өнімге шаққанда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сусындар</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w:t>
            </w:r>
            <w:r>
              <w:rPr>
                <w:rFonts w:ascii="Times New Roman"/>
                <w:b w:val="false"/>
                <w:i w:val="false"/>
                <w:color w:val="000000"/>
                <w:vertAlign w:val="superscript"/>
              </w:rPr>
              <w:t>3</w:t>
            </w:r>
            <w:r>
              <w:rPr>
                <w:rFonts w:ascii="Times New Roman"/>
                <w:b w:val="false"/>
                <w:i w:val="false"/>
                <w:color w:val="000000"/>
                <w:sz w:val="20"/>
              </w:rPr>
              <w:t>, аспайтын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 жарамдылық мерзімі 72 сағаттан артық өнімдер үшін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(см</w:t>
            </w:r>
            <w:r>
              <w:rPr>
                <w:rFonts w:ascii="Times New Roman"/>
                <w:b w:val="false"/>
                <w:i w:val="false"/>
                <w:color w:val="000000"/>
                <w:vertAlign w:val="superscript"/>
              </w:rPr>
              <w:t>3</w:t>
            </w:r>
            <w:r>
              <w:rPr>
                <w:rFonts w:ascii="Times New Roman"/>
                <w:b w:val="false"/>
                <w:i w:val="false"/>
                <w:color w:val="000000"/>
                <w:sz w:val="20"/>
              </w:rPr>
              <w:t>), онда рұқсат етілмейді</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КТБ/см3, аспайтын, жарамдылық мерзімі 72 сағаттан артық өнімдер үшін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келтірілгеннен кейін термиялық өңдеуді талап ететін құрғақ сусындар үшін: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дайындалатын құрғақ сусындар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бейімделген сүт қоспалары бойынша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41"/>
    <w:p>
      <w:pPr>
        <w:spacing w:after="0"/>
        <w:ind w:left="0"/>
        <w:jc w:val="left"/>
      </w:pPr>
      <w:r>
        <w:rPr>
          <w:rFonts w:ascii="Times New Roman"/>
          <w:b/>
          <w:i w:val="false"/>
          <w:color w:val="000000"/>
        </w:rPr>
        <w:t xml:space="preserve"> 
12.2. Бидай негізіндегі қосымша тағам өнімдері</w:t>
      </w:r>
      <w:r>
        <w:br/>
      </w:r>
      <w:r>
        <w:rPr>
          <w:rFonts w:ascii="Times New Roman"/>
          <w:b/>
          <w:i w:val="false"/>
          <w:color w:val="000000"/>
        </w:rPr>
        <w:t>
12.2.1. Пісіруді қажет ететін жарма</w:t>
      </w:r>
      <w:r>
        <w:br/>
      </w:r>
      <w:r>
        <w:rPr>
          <w:rFonts w:ascii="Times New Roman"/>
          <w:b/>
          <w:i w:val="false"/>
          <w:color w:val="000000"/>
        </w:rPr>
        <w:t>
1) Тағамдық құндылығы (100 г өнімде)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2744"/>
        <w:gridCol w:w="2016"/>
        <w:gridCol w:w="2522"/>
        <w:gridCol w:w="2503"/>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42"/>
    <w:p>
      <w:pPr>
        <w:spacing w:after="0"/>
        <w:ind w:left="0"/>
        <w:jc w:val="both"/>
      </w:pPr>
      <w:r>
        <w:rPr>
          <w:rFonts w:ascii="Times New Roman"/>
          <w:b w:val="false"/>
          <w:i w:val="false"/>
          <w:color w:val="000000"/>
          <w:sz w:val="28"/>
        </w:rPr>
        <w:t>
2) Қауіпсіздік көрсеткіштері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4439"/>
        <w:gridCol w:w="5330"/>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деңгейлер, мг/кг, аспайтын</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В1</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бидай, арпа ұны үшін</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 жүгері, бидай, арпа ұны үшін</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&lt;0,0005 барлық түрлері үшін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фумонизины В1 и В2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ұны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изомерлері)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қышқылы, оның тұздары, эфирлер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мкг/кг</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қорларының зиянкестермен (жәндіктер, кенелер) жұқпалануы және ластануы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қоспалар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бөлшектердің көлемі ең үлкен желілік өлшемде 0,3 мм-ден аспауы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0" w:id="43"/>
    <w:p>
      <w:pPr>
        <w:spacing w:after="0"/>
        <w:ind w:left="0"/>
        <w:jc w:val="left"/>
      </w:pPr>
      <w:r>
        <w:rPr>
          <w:rFonts w:ascii="Times New Roman"/>
          <w:b/>
          <w:i w:val="false"/>
          <w:color w:val="000000"/>
        </w:rPr>
        <w:t xml:space="preserve"> 
12.2.2. Тез еритін сүтсіз құрғақ ботқалар (тез дайындалатын)</w:t>
      </w:r>
      <w:r>
        <w:br/>
      </w:r>
      <w:r>
        <w:rPr>
          <w:rFonts w:ascii="Times New Roman"/>
          <w:b/>
          <w:i w:val="false"/>
          <w:color w:val="000000"/>
        </w:rPr>
        <w:t>
1) Тағамдық құндылығы (100 г өнімде)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3215"/>
        <w:gridCol w:w="2329"/>
        <w:gridCol w:w="2007"/>
        <w:gridCol w:w="2351"/>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555"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витаминизированных продуктов</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1" w:id="44"/>
    <w:p>
      <w:pPr>
        <w:spacing w:after="0"/>
        <w:ind w:left="0"/>
        <w:jc w:val="both"/>
      </w:pPr>
      <w:r>
        <w:rPr>
          <w:rFonts w:ascii="Times New Roman"/>
          <w:b w:val="false"/>
          <w:i w:val="false"/>
          <w:color w:val="000000"/>
          <w:sz w:val="28"/>
        </w:rPr>
        <w:t>
2) Қауіпсіздік көрсеткіштері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6673"/>
        <w:gridCol w:w="3123"/>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микотоксиндер, пестицидтер, бенз(а)пирен, нан қорларының зиянкестермен (жәндіктер, кенелер) жұқпалануы мен ластануы және метал қоспалары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ұн мен жарма бойынша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2" w:id="45"/>
    <w:p>
      <w:pPr>
        <w:spacing w:after="0"/>
        <w:ind w:left="0"/>
        <w:jc w:val="left"/>
      </w:pPr>
      <w:r>
        <w:rPr>
          <w:rFonts w:ascii="Times New Roman"/>
          <w:b/>
          <w:i w:val="false"/>
          <w:color w:val="000000"/>
        </w:rPr>
        <w:t xml:space="preserve"> 
12.2.3. Пісіруді қажет ететін сүтті құрғақ ботқалар</w:t>
      </w:r>
      <w:r>
        <w:br/>
      </w:r>
      <w:r>
        <w:rPr>
          <w:rFonts w:ascii="Times New Roman"/>
          <w:b/>
          <w:i w:val="false"/>
          <w:color w:val="000000"/>
        </w:rPr>
        <w:t>
1) Тағамдық құндылығы (100 г өнімде)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3261"/>
        <w:gridCol w:w="2379"/>
        <w:gridCol w:w="1898"/>
        <w:gridCol w:w="2380"/>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p>
            <w:pPr>
              <w:spacing w:after="20"/>
              <w:ind w:left="20"/>
              <w:jc w:val="both"/>
            </w:pPr>
            <w:r>
              <w:rPr>
                <w:rFonts w:ascii="Times New Roman"/>
                <w:b w:val="false"/>
                <w:i w:val="false"/>
                <w:color w:val="000000"/>
                <w:sz w:val="20"/>
              </w:rPr>
              <w:t>с.і. қант</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p>
            <w:pPr>
              <w:spacing w:after="20"/>
              <w:ind w:left="20"/>
              <w:jc w:val="both"/>
            </w:pPr>
            <w:r>
              <w:rPr>
                <w:rFonts w:ascii="Times New Roman"/>
                <w:b w:val="false"/>
                <w:i w:val="false"/>
                <w:color w:val="000000"/>
                <w:sz w:val="20"/>
              </w:rPr>
              <w:t>г, аспайтын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p>
            <w:pPr>
              <w:spacing w:after="20"/>
              <w:ind w:left="20"/>
              <w:jc w:val="both"/>
            </w:pPr>
            <w:r>
              <w:rPr>
                <w:rFonts w:ascii="Times New Roman"/>
                <w:b w:val="false"/>
                <w:i w:val="false"/>
                <w:color w:val="000000"/>
                <w:sz w:val="20"/>
              </w:rPr>
              <w:t>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3" w:id="46"/>
    <w:p>
      <w:pPr>
        <w:spacing w:after="0"/>
        <w:ind w:left="0"/>
        <w:jc w:val="both"/>
      </w:pPr>
      <w:r>
        <w:rPr>
          <w:rFonts w:ascii="Times New Roman"/>
          <w:b w:val="false"/>
          <w:i w:val="false"/>
          <w:color w:val="000000"/>
          <w:sz w:val="28"/>
        </w:rPr>
        <w:t>
2) Қауіпсіздік көрсеткіштері (қалпына келтірілген өнімге шаққанда)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4589"/>
        <w:gridCol w:w="5243"/>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 (пайдалануға дайын өнімде):</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0,00015</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0,00002</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0,05 бидай, арпа ботқалары үшін</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0,005 жүгері, бидай, арпа ботқалары үшін</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0,05</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&lt;0,0005 барлық түрлері үшін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1</w:t>
            </w:r>
            <w:r>
              <w:rPr>
                <w:rFonts w:ascii="Times New Roman"/>
                <w:b w:val="false"/>
                <w:i w:val="false"/>
                <w:color w:val="000000"/>
                <w:sz w:val="20"/>
              </w:rPr>
              <w:t xml:space="preserve"> және В</w:t>
            </w:r>
            <w:r>
              <w:rPr>
                <w:rFonts w:ascii="Times New Roman"/>
                <w:b w:val="false"/>
                <w:i w:val="false"/>
                <w:color w:val="000000"/>
                <w:vertAlign w:val="subscript"/>
              </w:rPr>
              <w:t>2</w:t>
            </w:r>
            <w:r>
              <w:rPr>
                <w:rFonts w:ascii="Times New Roman"/>
                <w:b w:val="false"/>
                <w:i w:val="false"/>
                <w:color w:val="000000"/>
                <w:sz w:val="20"/>
              </w:rPr>
              <w:t xml:space="preserve"> фумонизиндері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ұны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Майға шаққанда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шаққанда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Бенз(а)пирен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0,2 мкг/кг</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қорларының зиянкестермен  жұқпалануы мен ластануы және метал қоспалары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ұн мен жарма бойынша</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4" w:id="47"/>
    <w:p>
      <w:pPr>
        <w:spacing w:after="0"/>
        <w:ind w:left="0"/>
        <w:jc w:val="left"/>
      </w:pPr>
      <w:r>
        <w:rPr>
          <w:rFonts w:ascii="Times New Roman"/>
          <w:b/>
          <w:i w:val="false"/>
          <w:color w:val="000000"/>
        </w:rPr>
        <w:t xml:space="preserve"> 
12.2.4. Тез еритін сүтті құрғақ ботқалар (тез дайындалатын)</w:t>
      </w:r>
      <w:r>
        <w:br/>
      </w:r>
      <w:r>
        <w:rPr>
          <w:rFonts w:ascii="Times New Roman"/>
          <w:b/>
          <w:i w:val="false"/>
          <w:color w:val="000000"/>
        </w:rPr>
        <w:t>
1) Тағамдық құндылығы (100 г өнімде)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2615"/>
        <w:gridCol w:w="1768"/>
        <w:gridCol w:w="2091"/>
        <w:gridCol w:w="3262"/>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435" w:hRule="atLeast"/>
        </w:trPr>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немесе аздап сұйылтылған сиыр сүті қосылып қалпына келтіруді қажет ететін ботқаларда </w:t>
            </w:r>
          </w:p>
        </w:tc>
      </w:tr>
      <w:tr>
        <w:trPr>
          <w:trHeight w:val="30" w:hRule="atLeast"/>
        </w:trPr>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келтірілген ботқаға сары немесе өсімдік майы қосылған кезде, салмақ үлесі 25% кем болмайтын, табиғи сүт қосылған ботқаларда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Ботқа табиғи сүтпен қалпына келтірілген жағдайда немесе қалпына келтірілген ботқаға сары немесе өсімдік майы қосылған ботқаларда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 қант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p>
            <w:pPr>
              <w:spacing w:after="20"/>
              <w:ind w:left="20"/>
              <w:jc w:val="both"/>
            </w:pPr>
            <w:r>
              <w:rPr>
                <w:rFonts w:ascii="Times New Roman"/>
                <w:b w:val="false"/>
                <w:i w:val="false"/>
                <w:color w:val="000000"/>
                <w:sz w:val="20"/>
              </w:rPr>
              <w:t>г, аспайтын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p>
            <w:pPr>
              <w:spacing w:after="20"/>
              <w:ind w:left="20"/>
              <w:jc w:val="both"/>
            </w:pPr>
            <w:r>
              <w:rPr>
                <w:rFonts w:ascii="Times New Roman"/>
                <w:b w:val="false"/>
                <w:i w:val="false"/>
                <w:color w:val="000000"/>
                <w:sz w:val="20"/>
              </w:rPr>
              <w:t>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құрғақ сүтті ботқалар бойынша</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5" w:id="48"/>
    <w:p>
      <w:pPr>
        <w:spacing w:after="0"/>
        <w:ind w:left="0"/>
        <w:jc w:val="both"/>
      </w:pPr>
      <w:r>
        <w:rPr>
          <w:rFonts w:ascii="Times New Roman"/>
          <w:b w:val="false"/>
          <w:i w:val="false"/>
          <w:color w:val="000000"/>
          <w:sz w:val="28"/>
        </w:rPr>
        <w:t>
2) Қауіпсіздік көрсеткіштері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4774"/>
        <w:gridCol w:w="5037"/>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элементтер, микотоксиндер, меламин, антибиотиктер, пестицидтар, бенз(а)пирен, диоксиндер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құрғақ сүтті ботқалар бойынша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қорларының зиянкестермен жұқпалануы мен ластануы және метал қоспалары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ұн мен жарма бойынша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стерилизацияланған, пайдалануға дайын сүтті ботқалардың микробиологиялық көрсеткіштері:</w:t>
            </w:r>
            <w:r>
              <w:br/>
            </w:r>
            <w:r>
              <w:rPr>
                <w:rFonts w:ascii="Times New Roman"/>
                <w:b w:val="false"/>
                <w:i w:val="false"/>
                <w:color w:val="000000"/>
                <w:sz w:val="20"/>
              </w:rPr>
              <w:t>
- 37</w:t>
            </w:r>
            <w:r>
              <w:rPr>
                <w:rFonts w:ascii="Times New Roman"/>
                <w:b w:val="false"/>
                <w:i w:val="false"/>
                <w:color w:val="000000"/>
                <w:vertAlign w:val="superscript"/>
              </w:rPr>
              <w:t>0</w:t>
            </w:r>
            <w:r>
              <w:rPr>
                <w:rFonts w:ascii="Times New Roman"/>
                <w:b w:val="false"/>
                <w:i w:val="false"/>
                <w:color w:val="000000"/>
                <w:sz w:val="20"/>
              </w:rPr>
              <w:t>С температурада 3-5 тәулік бойына термостатта бабына келтіруден кейін, көзге көрінетін ақаулар мен бұзылу белгілерінің болмауы (қаптаманың томпаюы, сыртқы түрінің өзгеруі және басқалары), дәмі мен консистенциясының өзгермеуі;</w:t>
            </w:r>
            <w:r>
              <w:br/>
            </w:r>
            <w:r>
              <w:rPr>
                <w:rFonts w:ascii="Times New Roman"/>
                <w:b w:val="false"/>
                <w:i w:val="false"/>
                <w:color w:val="000000"/>
                <w:sz w:val="20"/>
              </w:rPr>
              <w:t>
- термостатта бабына келтіруден кейін төмендегі өзгерулер рұқсат етіледі:</w:t>
            </w:r>
            <w:r>
              <w:br/>
            </w:r>
            <w:r>
              <w:rPr>
                <w:rFonts w:ascii="Times New Roman"/>
                <w:b w:val="false"/>
                <w:i w:val="false"/>
                <w:color w:val="000000"/>
                <w:sz w:val="20"/>
              </w:rPr>
              <w:t>
а) титрленетін қышқылдылық 2ҮТернерден аспайды;</w:t>
            </w:r>
            <w:r>
              <w:br/>
            </w:r>
            <w:r>
              <w:rPr>
                <w:rFonts w:ascii="Times New Roman"/>
                <w:b w:val="false"/>
                <w:i w:val="false"/>
                <w:color w:val="000000"/>
                <w:sz w:val="20"/>
              </w:rPr>
              <w:t>
б) МАФАнМС 10 КТБ/см</w:t>
            </w:r>
            <w:r>
              <w:rPr>
                <w:rFonts w:ascii="Times New Roman"/>
                <w:b w:val="false"/>
                <w:i w:val="false"/>
                <w:color w:val="000000"/>
                <w:vertAlign w:val="superscript"/>
              </w:rPr>
              <w:t>3</w:t>
            </w:r>
            <w:r>
              <w:rPr>
                <w:rFonts w:ascii="Times New Roman"/>
                <w:b w:val="false"/>
                <w:i w:val="false"/>
                <w:color w:val="000000"/>
                <w:sz w:val="20"/>
              </w:rPr>
              <w:t>(г)-ден аспайды</w:t>
            </w:r>
          </w:p>
        </w:tc>
      </w:tr>
    </w:tbl>
    <w:bookmarkStart w:name="z156" w:id="49"/>
    <w:p>
      <w:pPr>
        <w:spacing w:after="0"/>
        <w:ind w:left="0"/>
        <w:jc w:val="left"/>
      </w:pPr>
      <w:r>
        <w:rPr>
          <w:rFonts w:ascii="Times New Roman"/>
          <w:b/>
          <w:i w:val="false"/>
          <w:color w:val="000000"/>
        </w:rPr>
        <w:t xml:space="preserve"> 
12.2.5. Еритін печенье</w:t>
      </w:r>
      <w:r>
        <w:br/>
      </w:r>
      <w:r>
        <w:rPr>
          <w:rFonts w:ascii="Times New Roman"/>
          <w:b/>
          <w:i w:val="false"/>
          <w:color w:val="000000"/>
        </w:rPr>
        <w:t>
1) Тағамдық құндылығы (100 г өнімде)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3054"/>
        <w:gridCol w:w="2007"/>
        <w:gridCol w:w="2309"/>
        <w:gridCol w:w="2633"/>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витаминделген өнімдер үшін</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7" w:id="50"/>
    <w:p>
      <w:pPr>
        <w:spacing w:after="0"/>
        <w:ind w:left="0"/>
        <w:jc w:val="both"/>
      </w:pPr>
      <w:r>
        <w:rPr>
          <w:rFonts w:ascii="Times New Roman"/>
          <w:b w:val="false"/>
          <w:i w:val="false"/>
          <w:color w:val="000000"/>
          <w:sz w:val="28"/>
        </w:rPr>
        <w:t>
2) Қауіпсіздік көрсеткіштері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753"/>
        <w:gridCol w:w="5174"/>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 мг/кг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0,00015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0,00002</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0,05 бидай, арпа ұны үшін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0,005 жүгері, бидай, арпа ұны үшін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&lt;0,0005 барлық түрлері үшін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1</w:t>
            </w:r>
            <w:r>
              <w:rPr>
                <w:rFonts w:ascii="Times New Roman"/>
                <w:b w:val="false"/>
                <w:i w:val="false"/>
                <w:color w:val="000000"/>
                <w:sz w:val="20"/>
              </w:rPr>
              <w:t xml:space="preserve"> және В</w:t>
            </w:r>
            <w:r>
              <w:rPr>
                <w:rFonts w:ascii="Times New Roman"/>
                <w:b w:val="false"/>
                <w:i w:val="false"/>
                <w:color w:val="000000"/>
                <w:vertAlign w:val="subscript"/>
              </w:rPr>
              <w:t>2</w:t>
            </w:r>
            <w:r>
              <w:rPr>
                <w:rFonts w:ascii="Times New Roman"/>
                <w:b w:val="false"/>
                <w:i w:val="false"/>
                <w:color w:val="000000"/>
                <w:sz w:val="20"/>
              </w:rPr>
              <w:t xml:space="preserve"> фумонизиндері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ұны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шаққанда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шаққанда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Бенз(а)пирен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0,2 мкг/кг</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қорларының зиянкестермен жұқпалануы мен ластануы және метал қоспалары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ұн мен жарма бойынша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8" w:id="51"/>
    <w:p>
      <w:pPr>
        <w:spacing w:after="0"/>
        <w:ind w:left="0"/>
        <w:jc w:val="left"/>
      </w:pPr>
      <w:r>
        <w:rPr>
          <w:rFonts w:ascii="Times New Roman"/>
          <w:b/>
          <w:i w:val="false"/>
          <w:color w:val="000000"/>
        </w:rPr>
        <w:t xml:space="preserve"> 
12.3. Жеміс-көкөніс негізіндегі қосымша тағамдар, жеміс-көкөністен жасалған консервілер (жеміс, көкөніс және жеміс-көкөніс шырындары, шірнелер мен сусындар, пюре, жеміс-сүт және жеміс-бидай пюрелері)</w:t>
      </w:r>
      <w:r>
        <w:br/>
      </w:r>
      <w:r>
        <w:rPr>
          <w:rFonts w:ascii="Times New Roman"/>
          <w:b/>
          <w:i w:val="false"/>
          <w:color w:val="000000"/>
        </w:rPr>
        <w:t>
1) Тағамдық құндылығы (100 г өнімде)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989"/>
        <w:gridCol w:w="1562"/>
        <w:gridCol w:w="1944"/>
        <w:gridCol w:w="3232"/>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12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құрғақ заттардың салмақ үлесі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көкөніс қосылған жеміс, көкөніс, жеміс қосылған көкөністерден жасалған шырын өнімдері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көкөністерден жасалған және жеміс қосылған шырын өнімдері үшін</w:t>
            </w:r>
          </w:p>
        </w:tc>
      </w:tr>
      <w:tr>
        <w:trPr>
          <w:trHeight w:val="120" w:hRule="atLeast"/>
        </w:trPr>
        <w:tc>
          <w:tcPr>
            <w:tcW w:w="0" w:type="auto"/>
            <w:vMerge/>
            <w:tcBorders>
              <w:top w:val="nil"/>
              <w:left w:val="single" w:color="cfcfcf" w:sz="5"/>
              <w:bottom w:val="single" w:color="cfcfcf" w:sz="5"/>
              <w:right w:val="single" w:color="cfcfcf" w:sz="5"/>
            </w:tcBorders>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бен асқабақтан жасалған шырын өнімдері үшін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заттардың салмақ үлесі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пюре үшін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Титрленетін қышқылдардың салмақ үлесі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жоғарғыдай</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жемістерінен жасалған шырын өнімдері үшін (сусыз лимон қышқылына шаққанда), басқа жемістерден және (немесе) көкөністерден жасалған шырын өнімдері үшін (алма қышқылына шаққанда)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 қосылған қант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w:t>
            </w:r>
          </w:p>
          <w:p>
            <w:pPr>
              <w:spacing w:after="20"/>
              <w:ind w:left="20"/>
              <w:jc w:val="both"/>
            </w:pPr>
            <w:r>
              <w:rPr>
                <w:rFonts w:ascii="Times New Roman"/>
                <w:b w:val="false"/>
                <w:i w:val="false"/>
                <w:color w:val="000000"/>
                <w:sz w:val="20"/>
              </w:rPr>
              <w:t>г, аспайтын</w:t>
            </w:r>
          </w:p>
          <w:p>
            <w:pPr>
              <w:spacing w:after="20"/>
              <w:ind w:left="20"/>
              <w:jc w:val="both"/>
            </w:pPr>
            <w:r>
              <w:rPr>
                <w:rFonts w:ascii="Times New Roman"/>
                <w:b w:val="false"/>
                <w:i w:val="false"/>
                <w:color w:val="000000"/>
                <w:sz w:val="20"/>
              </w:rPr>
              <w:t>г, аспайтын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w:t>
            </w:r>
          </w:p>
          <w:p>
            <w:pPr>
              <w:spacing w:after="20"/>
              <w:ind w:left="20"/>
              <w:jc w:val="both"/>
            </w:pPr>
            <w:r>
              <w:rPr>
                <w:rFonts w:ascii="Times New Roman"/>
                <w:b w:val="false"/>
                <w:i w:val="false"/>
                <w:color w:val="000000"/>
                <w:sz w:val="20"/>
              </w:rPr>
              <w:t>рұқсат етілмейді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 үшін шірне және құрамында шырыны бар сусындар үшін морстар үшін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жеміс-сүт және жеміс-бидай пюрелері үшін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салмақ үлесі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 мен пюрелер үшін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 </w:t>
            </w:r>
          </w:p>
          <w:p>
            <w:pPr>
              <w:spacing w:after="20"/>
              <w:ind w:left="20"/>
              <w:jc w:val="both"/>
            </w:pPr>
            <w:r>
              <w:rPr>
                <w:rFonts w:ascii="Times New Roman"/>
                <w:b w:val="false"/>
                <w:i w:val="false"/>
                <w:color w:val="000000"/>
                <w:sz w:val="20"/>
              </w:rPr>
              <w:t>%, аспайтын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w:t>
            </w:r>
          </w:p>
          <w:p>
            <w:pPr>
              <w:spacing w:after="20"/>
              <w:ind w:left="20"/>
              <w:jc w:val="both"/>
            </w:pPr>
            <w:r>
              <w:rPr>
                <w:rFonts w:ascii="Times New Roman"/>
                <w:b w:val="false"/>
                <w:i w:val="false"/>
                <w:color w:val="000000"/>
                <w:sz w:val="20"/>
              </w:rPr>
              <w:t>0,6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шырынынан басқа қызанақ шырыны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 </w:t>
            </w:r>
          </w:p>
          <w:p>
            <w:pPr>
              <w:spacing w:after="20"/>
              <w:ind w:left="20"/>
              <w:jc w:val="both"/>
            </w:pPr>
            <w:r>
              <w:rPr>
                <w:rFonts w:ascii="Times New Roman"/>
                <w:b w:val="false"/>
                <w:i w:val="false"/>
                <w:color w:val="000000"/>
                <w:sz w:val="20"/>
              </w:rPr>
              <w:t xml:space="preserve">мг, кем дегенде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w:t>
            </w:r>
          </w:p>
          <w:p>
            <w:pPr>
              <w:spacing w:after="20"/>
              <w:ind w:left="20"/>
              <w:jc w:val="both"/>
            </w:pPr>
            <w:r>
              <w:rPr>
                <w:rFonts w:ascii="Times New Roman"/>
                <w:b w:val="false"/>
                <w:i w:val="false"/>
                <w:color w:val="000000"/>
                <w:sz w:val="20"/>
              </w:rPr>
              <w:t>25,0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 жарамдылық мерзімінің аяғында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в-каротин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59" w:id="52"/>
    <w:p>
      <w:pPr>
        <w:spacing w:after="0"/>
        <w:ind w:left="0"/>
        <w:jc w:val="both"/>
      </w:pPr>
      <w:r>
        <w:rPr>
          <w:rFonts w:ascii="Times New Roman"/>
          <w:b w:val="false"/>
          <w:i w:val="false"/>
          <w:color w:val="000000"/>
          <w:sz w:val="28"/>
        </w:rPr>
        <w:t>
2) Қауіпсіздік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4249"/>
        <w:gridCol w:w="5387"/>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&lt;0,02 құрамында алма, қызанақ, шырғанақ бар өнімдер үшін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құрамында бидай, арпа ұны бар жеміс-бидай пюрелері үшін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 құрамында бидай, жүгері, арпа ұны бар жеміс-бидай пюрелері үшін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 жеміс-сүт пюрелері үшін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 жеміс-бидай пюрелері үшін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&lt;0,0005 барлық түрлері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негізінде (құрамында банан және құлпынай бар өнімдерден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жеміс-көкөніс негізінде және құрамында банан мен құлпынай бар өнімдер үшін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5-Оксиметилфурфурол</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өнімдері үшін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негізіндегі өнімдер (жеміс, көкөніс және жеміс-көкөніс пюрелері; жеміс-сүт және жеміс-бидай пюрелері) сәйкес топтарға арналған өнеркәсіптілік зарарсыздылық талаптарын қанағаттандыруы керек</w:t>
            </w:r>
            <w:r>
              <w:br/>
            </w:r>
            <w:r>
              <w:rPr>
                <w:rFonts w:ascii="Times New Roman"/>
                <w:b w:val="false"/>
                <w:i w:val="false"/>
                <w:color w:val="000000"/>
                <w:sz w:val="20"/>
              </w:rPr>
              <w:t>
Балаларды тамақтандыруға арналған (өнеркәсіптілік зарарсыздылық талаптары) жеміс және (немесе) көкөністен жасалған консервіленген шырын өнімдері (өнеркәсіптілік зарарсыздылық талаптары):</w:t>
            </w:r>
            <w:r>
              <w:br/>
            </w:r>
            <w:r>
              <w:rPr>
                <w:rFonts w:ascii="Times New Roman"/>
                <w:b w:val="false"/>
                <w:i w:val="false"/>
                <w:color w:val="000000"/>
                <w:sz w:val="20"/>
              </w:rPr>
              <w:t>
Термостатта бабына келтіруден кейінгі микроағзалар</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Жемістен жасалған төмендегідей шырын өнімдері:</w:t>
            </w:r>
            <w:r>
              <w:br/>
            </w:r>
            <w:r>
              <w:rPr>
                <w:rFonts w:ascii="Times New Roman"/>
                <w:b w:val="false"/>
                <w:i w:val="false"/>
                <w:color w:val="000000"/>
                <w:sz w:val="20"/>
              </w:rPr>
              <w:t>
- pH 4,2 және одан жоғары, сондай-ақ, pH 3,8 және одан жоғары болатын өрік, шабдалы және алмұрттан жасалған шырын өнімдері үшін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спорақұраушы мезофильді аэробтық және факультативті-анаэробтық B.cereus және B.polymixa, B.subtilis КТБ/1 г (см</w:t>
            </w:r>
            <w:r>
              <w:rPr>
                <w:rFonts w:ascii="Times New Roman"/>
                <w:b w:val="false"/>
                <w:i w:val="false"/>
                <w:color w:val="000000"/>
                <w:vertAlign w:val="superscript"/>
              </w:rPr>
              <w:t>3</w:t>
            </w:r>
            <w:r>
              <w:rPr>
                <w:rFonts w:ascii="Times New Roman"/>
                <w:b w:val="false"/>
                <w:i w:val="false"/>
                <w:color w:val="000000"/>
                <w:sz w:val="20"/>
              </w:rPr>
              <w:t>) микроағзалары, аспайтын</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(см3) құрамындағы спорақұраушы термофильді аэробтық және факультативті-анаэробтық микроағзалар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(см</w:t>
            </w:r>
            <w:r>
              <w:rPr>
                <w:rFonts w:ascii="Times New Roman"/>
                <w:b w:val="false"/>
                <w:i w:val="false"/>
                <w:color w:val="000000"/>
                <w:vertAlign w:val="superscript"/>
              </w:rPr>
              <w:t>3</w:t>
            </w:r>
            <w:r>
              <w:rPr>
                <w:rFonts w:ascii="Times New Roman"/>
                <w:b w:val="false"/>
                <w:i w:val="false"/>
                <w:color w:val="000000"/>
                <w:sz w:val="20"/>
              </w:rPr>
              <w:t>) құрамындағы мезофильді клостридиялар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спорақұрамайтын микроағзалар, зеңді саңырауқұлақтар, ашытқылар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ашыған сүт микроағзалары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4,2-ден төмен, сондай-ақ, рН 3,8-ден төмен өрік, шабдалы және алмұрттан жасалған шырын өнімдері үшін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спорақұрамайтын микроағзалар, зеңді саңырауқұлақтар, ашытқылар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ашыған сүт микроағзалары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жасалған шырын өнімдері: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құрғақ заттары 12%-дан кем қызанақ өнімдері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спорақұраушы мезофильді аэробтық және факультативті-анаэробтық B.cereus және B.polymixa, B.subtilis КТБ/1 г (см</w:t>
            </w:r>
            <w:r>
              <w:rPr>
                <w:rFonts w:ascii="Times New Roman"/>
                <w:b w:val="false"/>
                <w:i w:val="false"/>
                <w:color w:val="000000"/>
                <w:vertAlign w:val="superscript"/>
              </w:rPr>
              <w:t>3</w:t>
            </w:r>
            <w:r>
              <w:rPr>
                <w:rFonts w:ascii="Times New Roman"/>
                <w:b w:val="false"/>
                <w:i w:val="false"/>
                <w:color w:val="000000"/>
                <w:sz w:val="20"/>
              </w:rPr>
              <w:t>) микроағзалары, аспайтын</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спорақұраушы термофильді аэробтық және факультативті-анаэробтық микроағзалар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(см</w:t>
            </w:r>
            <w:r>
              <w:rPr>
                <w:rFonts w:ascii="Times New Roman"/>
                <w:b w:val="false"/>
                <w:i w:val="false"/>
                <w:color w:val="000000"/>
                <w:vertAlign w:val="superscript"/>
              </w:rPr>
              <w:t>3</w:t>
            </w:r>
            <w:r>
              <w:rPr>
                <w:rFonts w:ascii="Times New Roman"/>
                <w:b w:val="false"/>
                <w:i w:val="false"/>
                <w:color w:val="000000"/>
                <w:sz w:val="20"/>
              </w:rPr>
              <w:t>) құрамындағы мезофильді клостридиялар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спорақұрамайтын микроағзалар, зеңді саңырауқұлақтар, ашытқылар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ашыған сүт микроағзалары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4,2 және одан жоғары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спорақұраушы мезофильді аэробтық және факультативті-анаэробтық B.cereus және B.polymixa B.subtilis КТБ/1 г (см</w:t>
            </w:r>
            <w:r>
              <w:rPr>
                <w:rFonts w:ascii="Times New Roman"/>
                <w:b w:val="false"/>
                <w:i w:val="false"/>
                <w:color w:val="000000"/>
                <w:vertAlign w:val="superscript"/>
              </w:rPr>
              <w:t>3</w:t>
            </w:r>
            <w:r>
              <w:rPr>
                <w:rFonts w:ascii="Times New Roman"/>
                <w:b w:val="false"/>
                <w:i w:val="false"/>
                <w:color w:val="000000"/>
                <w:sz w:val="20"/>
              </w:rPr>
              <w:t>) микроағзалары, аспайтын</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11</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спорақұраушы термофильді аэробтық және факультативті-анаэробтық микроағзалар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құрамындағы мезофильді клостридиялар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спорақұрамайтын микроағзалар, зеңді саңырауқұлақтар, ашытқылар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ашыған сүт микроағзалары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3,7-4,2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(см</w:t>
            </w:r>
            <w:r>
              <w:rPr>
                <w:rFonts w:ascii="Times New Roman"/>
                <w:b w:val="false"/>
                <w:i w:val="false"/>
                <w:color w:val="000000"/>
                <w:vertAlign w:val="superscript"/>
              </w:rPr>
              <w:t>3</w:t>
            </w:r>
            <w:r>
              <w:rPr>
                <w:rFonts w:ascii="Times New Roman"/>
                <w:b w:val="false"/>
                <w:i w:val="false"/>
                <w:color w:val="000000"/>
                <w:sz w:val="20"/>
              </w:rPr>
              <w:t>) құрамындағы мезофильді клостридиялар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спорақұрамайтын микроағзалар, зеңді саңырауқұлақтар, ашытқылар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спорақұраушы термофильді аэробтық және факультативті-анаэробтық микроағзалар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ашыған сүт микроағзалары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3,7-ден төмен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спорақұрамайтын микроағзалар, зеңді саңырауқұлақтар, ашытқылар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құрамындағы ашыған сүт микроағзалары</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bl>
    <w:bookmarkStart w:name="z160" w:id="53"/>
    <w:p>
      <w:pPr>
        <w:spacing w:after="0"/>
        <w:ind w:left="0"/>
        <w:jc w:val="left"/>
      </w:pPr>
      <w:r>
        <w:rPr>
          <w:rFonts w:ascii="Times New Roman"/>
          <w:b/>
          <w:i w:val="false"/>
          <w:color w:val="000000"/>
        </w:rPr>
        <w:t xml:space="preserve"> 
12.4. Ет негізінде қосымша тағамдар</w:t>
      </w:r>
      <w:r>
        <w:br/>
      </w:r>
      <w:r>
        <w:rPr>
          <w:rFonts w:ascii="Times New Roman"/>
          <w:b/>
          <w:i w:val="false"/>
          <w:color w:val="000000"/>
        </w:rPr>
        <w:t>
12.4.1. Еттен жасалған консервілер (сиыр, шошқа, қой, құс етінен және басқалар), с.і. өкпе-бауыр, ішек-қарын қосылған</w:t>
      </w:r>
      <w:r>
        <w:br/>
      </w:r>
      <w:r>
        <w:rPr>
          <w:rFonts w:ascii="Times New Roman"/>
          <w:b/>
          <w:i w:val="false"/>
          <w:color w:val="000000"/>
        </w:rPr>
        <w:t>
1) Тағамдық құндылығы (100 г өнімде)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3104"/>
        <w:gridCol w:w="1892"/>
        <w:gridCol w:w="2034"/>
        <w:gridCol w:w="2681"/>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заттардың салмақ үлесі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етінен дайындалған консервілер </w:t>
            </w:r>
          </w:p>
        </w:tc>
      </w:tr>
      <w:tr>
        <w:trPr>
          <w:trHeight w:val="30" w:hRule="atLeast"/>
        </w:trPr>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етінен дайындалған консервілер</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темірмен байытылған консервілерде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 консервілері бойынша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ретінде</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және бидай ұны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61" w:id="54"/>
    <w:p>
      <w:pPr>
        <w:spacing w:after="0"/>
        <w:ind w:left="0"/>
        <w:jc w:val="both"/>
      </w:pPr>
      <w:r>
        <w:rPr>
          <w:rFonts w:ascii="Times New Roman"/>
          <w:b w:val="false"/>
          <w:i w:val="false"/>
          <w:color w:val="000000"/>
          <w:sz w:val="28"/>
        </w:rPr>
        <w:t>
2) Қауіпсіздік көрсеткіштері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5718"/>
        <w:gridCol w:w="3349"/>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қаңылтыр ыдыстағы консервілер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бірл/г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Нитриттер</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тобы консервілеріне арналған өндірістік зарарсыздылық талаптарын қанағаттандыруы тиіс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8"/>
        <w:gridCol w:w="7122"/>
      </w:tblGrid>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Консервілерде анықталған микроағзалар
</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Спорообразующие B. Subtilis тобының микроағзалары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11 жасушадан аспайды.</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сereus және (немесе) B. polymyxa тобының микроағзалары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 Мезофильді клостридиялар анықталған жағдайда, олардың саны өнімнің 10 г (см</w:t>
            </w:r>
            <w:r>
              <w:rPr>
                <w:rFonts w:ascii="Times New Roman"/>
                <w:b w:val="false"/>
                <w:i w:val="false"/>
                <w:color w:val="000000"/>
                <w:vertAlign w:val="superscript"/>
              </w:rPr>
              <w:t>3</w:t>
            </w:r>
            <w:r>
              <w:rPr>
                <w:rFonts w:ascii="Times New Roman"/>
                <w:b w:val="false"/>
                <w:i w:val="false"/>
                <w:color w:val="000000"/>
                <w:sz w:val="20"/>
              </w:rPr>
              <w:t>)-да 1 жасушадан аспауы тиіс.</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Зеңді саңырауқұлақтар, ашытқылар, ашыған сүт микроағзалары (осы топтарға егу барысында)</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термофильді анаэробтық, аэробтық және факультативті-анаэробтық микроағзалар</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bl>
    <w:bookmarkStart w:name="z162" w:id="55"/>
    <w:p>
      <w:pPr>
        <w:spacing w:after="0"/>
        <w:ind w:left="0"/>
        <w:jc w:val="left"/>
      </w:pPr>
      <w:r>
        <w:rPr>
          <w:rFonts w:ascii="Times New Roman"/>
          <w:b/>
          <w:i w:val="false"/>
          <w:color w:val="000000"/>
        </w:rPr>
        <w:t xml:space="preserve"> 
12.4.2. Ет негізінде пастерленген шұжықтар (1,5 жастан және одан үлкен)</w:t>
      </w:r>
      <w:r>
        <w:br/>
      </w:r>
      <w:r>
        <w:rPr>
          <w:rFonts w:ascii="Times New Roman"/>
          <w:b/>
          <w:i w:val="false"/>
          <w:color w:val="000000"/>
        </w:rPr>
        <w:t>
1) Тағамдық құндылығы (100 г өнімде)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2756"/>
        <w:gridCol w:w="2030"/>
        <w:gridCol w:w="2495"/>
        <w:gridCol w:w="2455"/>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және көрсеткіштер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6"/>
    <w:p>
      <w:pPr>
        <w:spacing w:after="0"/>
        <w:ind w:left="0"/>
        <w:jc w:val="both"/>
      </w:pPr>
      <w:r>
        <w:rPr>
          <w:rFonts w:ascii="Times New Roman"/>
          <w:b w:val="false"/>
          <w:i w:val="false"/>
          <w:color w:val="000000"/>
          <w:sz w:val="28"/>
        </w:rPr>
        <w:t>
2) Қауіпсіздік көрсеткіштері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4714"/>
        <w:gridCol w:w="4976"/>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антибиотиктер, пестицидтар, нитриттер, нитрозаминдер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жасалған консервілер бойынша</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сульфитредуцирующие клостридии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64" w:id="57"/>
    <w:p>
      <w:pPr>
        <w:spacing w:after="0"/>
        <w:ind w:left="0"/>
        <w:jc w:val="left"/>
      </w:pPr>
      <w:r>
        <w:rPr>
          <w:rFonts w:ascii="Times New Roman"/>
          <w:b/>
          <w:i w:val="false"/>
          <w:color w:val="000000"/>
        </w:rPr>
        <w:t xml:space="preserve"> 
12.4.3. Ет-өсімдік консервілері (өсімдік-ет консервілері)</w:t>
      </w:r>
      <w:r>
        <w:br/>
      </w:r>
      <w:r>
        <w:rPr>
          <w:rFonts w:ascii="Times New Roman"/>
          <w:b/>
          <w:i w:val="false"/>
          <w:color w:val="000000"/>
        </w:rPr>
        <w:t>
1) Тағамдық құндылығы (100 г өнімде)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179"/>
        <w:gridCol w:w="2905"/>
        <w:gridCol w:w="1580"/>
        <w:gridCol w:w="2818"/>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заттардың салмақ үлесі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в-каротин</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витаминделген өнімдер үшін</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ретінде енгізілетін</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және бидай ұны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65" w:id="58"/>
    <w:p>
      <w:pPr>
        <w:spacing w:after="0"/>
        <w:ind w:left="0"/>
        <w:jc w:val="both"/>
      </w:pPr>
      <w:r>
        <w:rPr>
          <w:rFonts w:ascii="Times New Roman"/>
          <w:b w:val="false"/>
          <w:i w:val="false"/>
          <w:color w:val="000000"/>
          <w:sz w:val="28"/>
        </w:rPr>
        <w:t>
2) Қауіпсіздік көрсеткіштері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4244"/>
        <w:gridCol w:w="382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қаңылтыр ыдыстағы консервілер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бірл/г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құрамында қызанақ барлары үшін</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&lt;0,00015, құрамында жарма мен ұн барлары үшін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құрамында бидай, арпа жармасы мен ұны бар консервілер үшін</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 құрамында бидай, арпа, жүгері жармасы мен ұны бар консервілер үшін</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құрамында жарма мен ұн барлары үшін</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&lt;0,0005 құрамында жарма мен ұн барлары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Нитраттар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көкөніс бар консервілер үшін</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Нитриттер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 консервілеріне арналған өндірістік зарарсыздылық талаптарын қанағаттандыруы тиіс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9"/>
        <w:gridCol w:w="6861"/>
      </w:tblGrid>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Консервілерде анықталған микроағзалар
</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Спорообразующие B. Subtilis тобының микроағзалары</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11 жасушадан аспайды.</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сereus және (немесе) B. polymyxa тобының микроағзалары</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 Мезофильді клостридиялар анықталған жағдайда, олардың саны өнімнің 10 г (см</w:t>
            </w:r>
            <w:r>
              <w:rPr>
                <w:rFonts w:ascii="Times New Roman"/>
                <w:b w:val="false"/>
                <w:i w:val="false"/>
                <w:color w:val="000000"/>
                <w:vertAlign w:val="superscript"/>
              </w:rPr>
              <w:t>3</w:t>
            </w:r>
            <w:r>
              <w:rPr>
                <w:rFonts w:ascii="Times New Roman"/>
                <w:b w:val="false"/>
                <w:i w:val="false"/>
                <w:color w:val="000000"/>
                <w:sz w:val="20"/>
              </w:rPr>
              <w:t>)-да 1 жасушадан аспауы тиіс.</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Зеңді саңырауқұлақтар, ашытқылар, ашыған сүт микроағзалары (осы топтарға егу барысында)</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термофильді анаэробтық, аэробтық және факультативті-анаэробтық микроағзалар</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bl>
    <w:bookmarkStart w:name="z166" w:id="59"/>
    <w:p>
      <w:pPr>
        <w:spacing w:after="0"/>
        <w:ind w:left="0"/>
        <w:jc w:val="left"/>
      </w:pPr>
      <w:r>
        <w:rPr>
          <w:rFonts w:ascii="Times New Roman"/>
          <w:b/>
          <w:i w:val="false"/>
          <w:color w:val="000000"/>
        </w:rPr>
        <w:t xml:space="preserve"> 
12.5. Балық негізіндегі қосымша тағамдар</w:t>
      </w:r>
      <w:r>
        <w:br/>
      </w:r>
      <w:r>
        <w:rPr>
          <w:rFonts w:ascii="Times New Roman"/>
          <w:b/>
          <w:i w:val="false"/>
          <w:color w:val="000000"/>
        </w:rPr>
        <w:t>
12.5.1. Балық консервілері</w:t>
      </w:r>
      <w:r>
        <w:br/>
      </w:r>
      <w:r>
        <w:rPr>
          <w:rFonts w:ascii="Times New Roman"/>
          <w:b/>
          <w:i w:val="false"/>
          <w:color w:val="000000"/>
        </w:rPr>
        <w:t>
1) Тағамдық құндылығы (100 г өнімде)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3452"/>
        <w:gridCol w:w="2036"/>
        <w:gridCol w:w="1895"/>
        <w:gridCol w:w="2523"/>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заттардың салмақ үлесі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қоюландырғыш ретінде енгізілетін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және бидай ұны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67" w:id="60"/>
    <w:p>
      <w:pPr>
        <w:spacing w:after="0"/>
        <w:ind w:left="0"/>
        <w:jc w:val="both"/>
      </w:pPr>
      <w:r>
        <w:rPr>
          <w:rFonts w:ascii="Times New Roman"/>
          <w:b w:val="false"/>
          <w:i w:val="false"/>
          <w:color w:val="000000"/>
          <w:sz w:val="28"/>
        </w:rPr>
        <w:t>
2) Қауіпсіздік көрсеткіштері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4734"/>
        <w:gridCol w:w="4816"/>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қаңылтыр ыдыстағы консервілер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Полихлорланған бифенилдер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скумбрия, арқан балық, майшабақ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 консервілеріне арналған өндірістік зарарсыздылық талаптарын қанағаттандыруы тиіс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9"/>
        <w:gridCol w:w="6871"/>
      </w:tblGrid>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Консервілерде анықталған микроағзалар
</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Спорообразующие B. Subtilis тобының микроағзалары</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11 жасушадан аспайды.</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сereus және (немесе) B. polymyxa тобының микроағзалары</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 Мезофильді клостридиялар анықталған жағдайда, олардың саны өнімнің 10 г (см</w:t>
            </w:r>
            <w:r>
              <w:rPr>
                <w:rFonts w:ascii="Times New Roman"/>
                <w:b w:val="false"/>
                <w:i w:val="false"/>
                <w:color w:val="000000"/>
                <w:vertAlign w:val="superscript"/>
              </w:rPr>
              <w:t>3</w:t>
            </w:r>
            <w:r>
              <w:rPr>
                <w:rFonts w:ascii="Times New Roman"/>
                <w:b w:val="false"/>
                <w:i w:val="false"/>
                <w:color w:val="000000"/>
                <w:sz w:val="20"/>
              </w:rPr>
              <w:t>)-да 1 жасушадан аспауы тиіс.</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Зеңді саңырауқұлақтар, ашытқылар, ашыған сүт микроағзалары (осы топтарға егу барысында)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r>
      <w:tr>
        <w:trPr>
          <w:trHeight w:val="30" w:hRule="atLeast"/>
        </w:trPr>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термофильді анаэробтық, аэробтық және факультативті-анаэробтық микроағзалар</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bl>
    <w:bookmarkStart w:name="z168" w:id="61"/>
    <w:p>
      <w:pPr>
        <w:spacing w:after="0"/>
        <w:ind w:left="0"/>
        <w:jc w:val="left"/>
      </w:pPr>
      <w:r>
        <w:rPr>
          <w:rFonts w:ascii="Times New Roman"/>
          <w:b/>
          <w:i w:val="false"/>
          <w:color w:val="000000"/>
        </w:rPr>
        <w:t xml:space="preserve"> 
12.5.2. Балық-өсімдік консервілері</w:t>
      </w:r>
      <w:r>
        <w:br/>
      </w:r>
      <w:r>
        <w:rPr>
          <w:rFonts w:ascii="Times New Roman"/>
          <w:b/>
          <w:i w:val="false"/>
          <w:color w:val="000000"/>
        </w:rPr>
        <w:t>
1) Тағамдық құндылығы (100 г өнімде)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1"/>
        <w:gridCol w:w="2700"/>
        <w:gridCol w:w="2619"/>
        <w:gridCol w:w="1690"/>
        <w:gridCol w:w="2580"/>
      </w:tblGrid>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заттардың салмақ үлесі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 бойынша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 бойынша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ретінде енгізілетін</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және бидай ұны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69" w:id="62"/>
    <w:p>
      <w:pPr>
        <w:spacing w:after="0"/>
        <w:ind w:left="0"/>
        <w:jc w:val="both"/>
      </w:pPr>
      <w:r>
        <w:rPr>
          <w:rFonts w:ascii="Times New Roman"/>
          <w:b w:val="false"/>
          <w:i w:val="false"/>
          <w:color w:val="000000"/>
          <w:sz w:val="28"/>
        </w:rPr>
        <w:t>
2) Қауіпсіздік көрсеткіштері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4473"/>
        <w:gridCol w:w="5157"/>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қаңылтыр ыдыстағы консервілер үшін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 консервілері бойынша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Полихлорланған бифенилдер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скумбрия, арқан балық, майшабақ</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көкөніс бар консервілер үшін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 консервілеріне арналған өндірістік зарарсыздылық талаптарын қанағаттандыруы тиіс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1"/>
        <w:gridCol w:w="6489"/>
      </w:tblGrid>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Консервілерде анықталған микроағзалар
</w:t>
            </w:r>
          </w:p>
        </w:tc>
      </w:tr>
      <w:tr>
        <w:trPr>
          <w:trHeight w:val="375"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Спорообразующие B. Subtilis тобының микроағзалары</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11 жасушадан аспайды.</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сereus және (немесе) B. polymyxa тобының микроағзалары</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w:t>
            </w:r>
            <w:r>
              <w:br/>
            </w:r>
            <w:r>
              <w:rPr>
                <w:rFonts w:ascii="Times New Roman"/>
                <w:b w:val="false"/>
                <w:i w:val="false"/>
                <w:color w:val="000000"/>
                <w:sz w:val="20"/>
              </w:rPr>
              <w:t>
Мезофильді клостридиялар анықталған жағдайда, олардың саны өнімнің 10 г (см</w:t>
            </w:r>
            <w:r>
              <w:rPr>
                <w:rFonts w:ascii="Times New Roman"/>
                <w:b w:val="false"/>
                <w:i w:val="false"/>
                <w:color w:val="000000"/>
                <w:vertAlign w:val="superscript"/>
              </w:rPr>
              <w:t>3</w:t>
            </w:r>
            <w:r>
              <w:rPr>
                <w:rFonts w:ascii="Times New Roman"/>
                <w:b w:val="false"/>
                <w:i w:val="false"/>
                <w:color w:val="000000"/>
                <w:sz w:val="20"/>
              </w:rPr>
              <w:t>)-да 1 жасушадан аспауы тиіс.</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Зеңді саңырауқұлақтар, ашытқылар, ашыған сүт микроағзалары (осы топтарға егу барысында)</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термофильді анаэробтық, аэробтық және факультативті-анаэробтық микроағзалар</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bl>
    <w:bookmarkStart w:name="z170" w:id="63"/>
    <w:p>
      <w:pPr>
        <w:spacing w:after="0"/>
        <w:ind w:left="0"/>
        <w:jc w:val="left"/>
      </w:pPr>
      <w:r>
        <w:rPr>
          <w:rFonts w:ascii="Times New Roman"/>
          <w:b/>
          <w:i w:val="false"/>
          <w:color w:val="000000"/>
        </w:rPr>
        <w:t xml:space="preserve"> 
12.6. Балаларға арналған шөптен жасалған тез дайындалатын шайлар</w:t>
      </w:r>
    </w:p>
    <w:bookmarkEnd w:id="63"/>
    <w:p>
      <w:pPr>
        <w:spacing w:after="0"/>
        <w:ind w:left="0"/>
        <w:jc w:val="both"/>
      </w:pPr>
      <w:r>
        <w:rPr>
          <w:rFonts w:ascii="Times New Roman"/>
          <w:b w:val="false"/>
          <w:i w:val="false"/>
          <w:color w:val="000000"/>
          <w:sz w:val="28"/>
        </w:rPr>
        <w:t>      1) Тағамдық құндылығы (100 г өнімде)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2699"/>
        <w:gridCol w:w="2512"/>
        <w:gridCol w:w="2709"/>
        <w:gridCol w:w="2321"/>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340-385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64"/>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248"/>
        <w:gridCol w:w="5820"/>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изомерлері)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85" w:id="65"/>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13-қосымша               </w:t>
      </w:r>
    </w:p>
    <w:bookmarkEnd w:id="65"/>
    <w:p>
      <w:pPr>
        <w:spacing w:after="0"/>
        <w:ind w:left="0"/>
        <w:jc w:val="left"/>
      </w:pPr>
      <w:r>
        <w:rPr>
          <w:rFonts w:ascii="Times New Roman"/>
          <w:b/>
          <w:i w:val="false"/>
          <w:color w:val="000000"/>
        </w:rPr>
        <w:t xml:space="preserve"> 13. Мектепке дейінгі және мектеп жасындағы балаларды тамақтандыруға арналған тағамдар</w:t>
      </w:r>
      <w:r>
        <w:br/>
      </w:r>
      <w:r>
        <w:rPr>
          <w:rFonts w:ascii="Times New Roman"/>
          <w:b/>
          <w:i w:val="false"/>
          <w:color w:val="000000"/>
        </w:rPr>
        <w:t>
13.1. Ет негізіндегі өнімдер</w:t>
      </w:r>
      <w:r>
        <w:br/>
      </w:r>
      <w:r>
        <w:rPr>
          <w:rFonts w:ascii="Times New Roman"/>
          <w:b/>
          <w:i w:val="false"/>
          <w:color w:val="000000"/>
        </w:rPr>
        <w:t>
13.1.1. Ет консервілері (с.і. құс етінен)</w:t>
      </w:r>
      <w:r>
        <w:br/>
      </w:r>
      <w:r>
        <w:rPr>
          <w:rFonts w:ascii="Times New Roman"/>
          <w:b/>
          <w:i w:val="false"/>
          <w:color w:val="000000"/>
        </w:rPr>
        <w:t>
1) Тағамдық құндылығы (100 г өнімде)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9"/>
        <w:gridCol w:w="2255"/>
        <w:gridCol w:w="1871"/>
        <w:gridCol w:w="1993"/>
        <w:gridCol w:w="3732"/>
      </w:tblGrid>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байытылған өнімдер үшін </w:t>
            </w:r>
          </w:p>
        </w:tc>
      </w:tr>
      <w:tr>
        <w:trPr>
          <w:trHeight w:val="30" w:hRule="atLeast"/>
        </w:trPr>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немесе</w:t>
            </w:r>
          </w:p>
          <w:p>
            <w:pPr>
              <w:spacing w:after="20"/>
              <w:ind w:left="20"/>
              <w:jc w:val="both"/>
            </w:pPr>
            <w:r>
              <w:rPr>
                <w:rFonts w:ascii="Times New Roman"/>
                <w:b w:val="false"/>
                <w:i w:val="false"/>
                <w:color w:val="000000"/>
                <w:sz w:val="20"/>
              </w:rPr>
              <w:t>Күріш және бидай ұны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66"/>
    <w:p>
      <w:pPr>
        <w:spacing w:after="0"/>
        <w:ind w:left="0"/>
        <w:jc w:val="both"/>
      </w:pPr>
      <w:r>
        <w:rPr>
          <w:rFonts w:ascii="Times New Roman"/>
          <w:b w:val="false"/>
          <w:i w:val="false"/>
          <w:color w:val="000000"/>
          <w:sz w:val="28"/>
        </w:rPr>
        <w:t>
2) Қауіпсіздік көрсеткіштері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4731"/>
        <w:gridCol w:w="5097"/>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Рұқсат етілген деңгейлер, мг/кг, аспайтын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қаңылтыр ыдыстағы консервілер үшін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бірл/г</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Нитриттер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 тобы консервілеріне арналған өндірістік зарарсыздылық талаптарын қанағаттандыруы тиіс</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Консервілерде анықталған микроағзалар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Спорообразующие B. Subtilis тобының микроағзалары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11 жасушадан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сereus және (немесе) B. polymyxa тобының микроағзалары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 Мезофильді клостридиялар анықталған жағдайда, олардың саны өнімнің 10 г (см</w:t>
            </w:r>
            <w:r>
              <w:rPr>
                <w:rFonts w:ascii="Times New Roman"/>
                <w:b w:val="false"/>
                <w:i w:val="false"/>
                <w:color w:val="000000"/>
                <w:vertAlign w:val="superscript"/>
              </w:rPr>
              <w:t>3</w:t>
            </w:r>
            <w:r>
              <w:rPr>
                <w:rFonts w:ascii="Times New Roman"/>
                <w:b w:val="false"/>
                <w:i w:val="false"/>
                <w:color w:val="000000"/>
                <w:sz w:val="20"/>
              </w:rPr>
              <w:t>)-да 1 жасушадан аспауы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Зеңді саңырауқұлақтар, ашытқылар, ашыған сүт микроағзалары (осы топтарға егу барысында)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термофильді анаэробтық, аэробтық және факультативті-анаэробтық микроағзалар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рұқсат етілмейді</w:t>
            </w:r>
          </w:p>
        </w:tc>
      </w:tr>
    </w:tbl>
    <w:bookmarkStart w:name="z173" w:id="67"/>
    <w:p>
      <w:pPr>
        <w:spacing w:after="0"/>
        <w:ind w:left="0"/>
        <w:jc w:val="left"/>
      </w:pPr>
      <w:r>
        <w:rPr>
          <w:rFonts w:ascii="Times New Roman"/>
          <w:b/>
          <w:i w:val="false"/>
          <w:color w:val="000000"/>
        </w:rPr>
        <w:t xml:space="preserve"> 
13.1.2. Шұжық өнімдері</w:t>
      </w:r>
      <w:r>
        <w:br/>
      </w:r>
      <w:r>
        <w:rPr>
          <w:rFonts w:ascii="Times New Roman"/>
          <w:b/>
          <w:i w:val="false"/>
          <w:color w:val="000000"/>
        </w:rPr>
        <w:t>
1) Тағамдық құндылығы (100 г өнімде)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169"/>
        <w:gridCol w:w="1996"/>
        <w:gridCol w:w="1915"/>
        <w:gridCol w:w="282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68"/>
    <w:p>
      <w:pPr>
        <w:spacing w:after="0"/>
        <w:ind w:left="0"/>
        <w:jc w:val="both"/>
      </w:pPr>
      <w:r>
        <w:rPr>
          <w:rFonts w:ascii="Times New Roman"/>
          <w:b w:val="false"/>
          <w:i w:val="false"/>
          <w:color w:val="000000"/>
          <w:sz w:val="28"/>
        </w:rPr>
        <w:t>
2) Қауіпсіздік көрсеткіштері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4332"/>
        <w:gridCol w:w="4796"/>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 бойынша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Нитриттер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 жарамдылық мерзімі 5 тәуліктен асатын өнімдер үшін</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 * сосискалар мен сарделькалар үшін қосымша L. monocytogenes</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жарамдылық мерзімі 5 тәуліктен асатын өнімдер үшін</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74" w:id="69"/>
    <w:p>
      <w:pPr>
        <w:spacing w:after="0"/>
        <w:ind w:left="0"/>
        <w:jc w:val="left"/>
      </w:pPr>
      <w:r>
        <w:rPr>
          <w:rFonts w:ascii="Times New Roman"/>
          <w:b/>
          <w:i w:val="false"/>
          <w:color w:val="000000"/>
        </w:rPr>
        <w:t xml:space="preserve"> 
13.1.3. Еттен жасалған жартылай фабрикаттар</w:t>
      </w:r>
      <w:r>
        <w:br/>
      </w:r>
      <w:r>
        <w:rPr>
          <w:rFonts w:ascii="Times New Roman"/>
          <w:b/>
          <w:i w:val="false"/>
          <w:color w:val="000000"/>
        </w:rPr>
        <w:t>
1) Тағамдық құндылығы (100 г өнімде)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2558"/>
        <w:gridCol w:w="1872"/>
        <w:gridCol w:w="2074"/>
        <w:gridCol w:w="3307"/>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нормалантын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70"/>
    <w:p>
      <w:pPr>
        <w:spacing w:after="0"/>
        <w:ind w:left="0"/>
        <w:jc w:val="both"/>
      </w:pPr>
      <w:r>
        <w:rPr>
          <w:rFonts w:ascii="Times New Roman"/>
          <w:b w:val="false"/>
          <w:i w:val="false"/>
          <w:color w:val="000000"/>
          <w:sz w:val="28"/>
        </w:rPr>
        <w:t>
2) Қауіпсіздік көрсеткіштері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065"/>
        <w:gridCol w:w="5430"/>
      </w:tblGrid>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антибиотиктер, пестицидтар, диоксиндер, нитриттер, нитрозаминдер</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 бойынша</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шабылған, шикі</w:t>
            </w:r>
          </w:p>
        </w:tc>
      </w:tr>
      <w:tr>
        <w:trPr>
          <w:trHeight w:val="30" w:hRule="atLeast"/>
        </w:trPr>
        <w:tc>
          <w:tcPr>
            <w:tcW w:w="0" w:type="auto"/>
            <w:vMerge/>
            <w:tcBorders>
              <w:top w:val="nil"/>
              <w:left w:val="single" w:color="cfcfcf" w:sz="5"/>
              <w:bottom w:val="single" w:color="cfcfcf" w:sz="5"/>
              <w:right w:val="single" w:color="cfcfcf" w:sz="5"/>
            </w:tcBorders>
          </w:tcP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табиғи, шикі</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ұнға аунатылған жартылай фабрикаттар үшін</w:t>
            </w:r>
          </w:p>
        </w:tc>
      </w:tr>
    </w:tbl>
    <w:bookmarkStart w:name="z177" w:id="71"/>
    <w:p>
      <w:pPr>
        <w:spacing w:after="0"/>
        <w:ind w:left="0"/>
        <w:jc w:val="left"/>
      </w:pPr>
      <w:r>
        <w:rPr>
          <w:rFonts w:ascii="Times New Roman"/>
          <w:b/>
          <w:i w:val="false"/>
          <w:color w:val="000000"/>
        </w:rPr>
        <w:t xml:space="preserve"> 
13.1.4. Паштеттер мен аспаздық өнімдер</w:t>
      </w:r>
      <w:r>
        <w:br/>
      </w:r>
      <w:r>
        <w:rPr>
          <w:rFonts w:ascii="Times New Roman"/>
          <w:b/>
          <w:i w:val="false"/>
          <w:color w:val="000000"/>
        </w:rPr>
        <w:t>
1) Тағамдық құндылығы (100 г өнімде)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2716"/>
        <w:gridCol w:w="2474"/>
        <w:gridCol w:w="1949"/>
        <w:gridCol w:w="2657"/>
      </w:tblGrid>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72"/>
    <w:p>
      <w:pPr>
        <w:spacing w:after="0"/>
        <w:ind w:left="0"/>
        <w:jc w:val="both"/>
      </w:pPr>
      <w:r>
        <w:rPr>
          <w:rFonts w:ascii="Times New Roman"/>
          <w:b w:val="false"/>
          <w:i w:val="false"/>
          <w:color w:val="000000"/>
          <w:sz w:val="28"/>
        </w:rPr>
        <w:t>
2) Қауіпсіздік көрсеткіштері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3856"/>
        <w:gridCol w:w="5749"/>
      </w:tblGrid>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антибиотиктер, пестицидтер, нитрозаминдер, нитриттер, диоксиндер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 бойынша</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жарамдылық мерзімі 72 сағаттан артық өнімдер үшін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жарамдылық мерзімі 72 сағаттан артық өнімдер үшін</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79" w:id="73"/>
    <w:p>
      <w:pPr>
        <w:spacing w:after="0"/>
        <w:ind w:left="0"/>
        <w:jc w:val="left"/>
      </w:pPr>
      <w:r>
        <w:rPr>
          <w:rFonts w:ascii="Times New Roman"/>
          <w:b/>
          <w:i w:val="false"/>
          <w:color w:val="000000"/>
        </w:rPr>
        <w:t xml:space="preserve"> 
13.2. Нан-тоқаш, ұннан жасалған кондитерлік және ұн-жарма өнімдері</w:t>
      </w:r>
      <w:r>
        <w:br/>
      </w:r>
      <w:r>
        <w:rPr>
          <w:rFonts w:ascii="Times New Roman"/>
          <w:b/>
          <w:i w:val="false"/>
          <w:color w:val="000000"/>
        </w:rPr>
        <w:t>
1) Тағамдық құндылығы (100 г өнімде)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3467"/>
        <w:gridCol w:w="1892"/>
        <w:gridCol w:w="1872"/>
        <w:gridCol w:w="2802"/>
      </w:tblGrid>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Ұн-жарма өнімдері</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витаминделген өнімдер үшін</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витаминделген өнімдер үшін</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Ұннан жасалған кондитерлік өнімдер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Транс-изомерлер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май мөлшерінен %, аспайтын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қант</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 үшін</w:t>
            </w:r>
          </w:p>
          <w:p>
            <w:pPr>
              <w:spacing w:after="20"/>
              <w:ind w:left="20"/>
              <w:jc w:val="both"/>
            </w:pPr>
            <w:r>
              <w:rPr>
                <w:rFonts w:ascii="Times New Roman"/>
                <w:b w:val="false"/>
                <w:i w:val="false"/>
                <w:color w:val="000000"/>
                <w:sz w:val="20"/>
              </w:rPr>
              <w:t>бисквитті жартылай фабрикаттан жасалған өнімдер үшін</w:t>
            </w:r>
          </w:p>
        </w:tc>
      </w:tr>
    </w:tbl>
    <w:bookmarkStart w:name="z180" w:id="74"/>
    <w:p>
      <w:pPr>
        <w:spacing w:after="0"/>
        <w:ind w:left="0"/>
        <w:jc w:val="both"/>
      </w:pPr>
      <w:r>
        <w:rPr>
          <w:rFonts w:ascii="Times New Roman"/>
          <w:b w:val="false"/>
          <w:i w:val="false"/>
          <w:color w:val="000000"/>
          <w:sz w:val="28"/>
        </w:rPr>
        <w:t>
2) Қауіпсіздік көрсеткіштері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1915"/>
        <w:gridCol w:w="1413"/>
        <w:gridCol w:w="1416"/>
        <w:gridCol w:w="1401"/>
        <w:gridCol w:w="1264"/>
        <w:gridCol w:w="1225"/>
        <w:gridCol w:w="1307"/>
        <w:gridCol w:w="53"/>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Рұқсат етілген деңгейлер, мг/кг, аспайтын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Ескертулер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және ұннан жасалған кондитерлік</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және ұннан жасалған кондитерлік</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және ұннан жасалған кондитерлік</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және ұннан жасалған кондитерлік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бидай, арпадан</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 бидай, арпа, жүгеріден</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&lt;0,0005 барлық түрлері үшін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1</w:t>
            </w:r>
            <w:r>
              <w:rPr>
                <w:rFonts w:ascii="Times New Roman"/>
                <w:b w:val="false"/>
                <w:i w:val="false"/>
                <w:color w:val="000000"/>
                <w:sz w:val="20"/>
              </w:rPr>
              <w:t xml:space="preserve"> және В</w:t>
            </w:r>
            <w:r>
              <w:rPr>
                <w:rFonts w:ascii="Times New Roman"/>
                <w:b w:val="false"/>
                <w:i w:val="false"/>
                <w:color w:val="000000"/>
                <w:vertAlign w:val="subscript"/>
              </w:rPr>
              <w:t>2</w:t>
            </w:r>
            <w:r>
              <w:rPr>
                <w:rFonts w:ascii="Times New Roman"/>
                <w:b w:val="false"/>
                <w:i w:val="false"/>
                <w:color w:val="000000"/>
                <w:sz w:val="20"/>
              </w:rPr>
              <w:t xml:space="preserve"> фумонизиндері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ұны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&lt;0,0002</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қорларының зиянкестермен (жәндіктер, кенелер) </w:t>
            </w:r>
            <w:r>
              <w:rPr>
                <w:rFonts w:ascii="Times New Roman"/>
                <w:b/>
                <w:i w:val="false"/>
                <w:color w:val="000000"/>
                <w:sz w:val="20"/>
              </w:rPr>
              <w:t>жұқпалануы және ластануы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Ұн-жарма өнімдеріне арналған микробиологиялық көрсеткіштер:</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атаулары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(г), онда рұқсат етілмейді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Ашытқылар мен зеңдер (қосындысы), КТБ/г, аспайтын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w:t>
            </w:r>
            <w:r>
              <w:br/>
            </w:r>
            <w:r>
              <w:rPr>
                <w:rFonts w:ascii="Times New Roman"/>
                <w:b w:val="false"/>
                <w:i w:val="false"/>
                <w:color w:val="000000"/>
                <w:sz w:val="20"/>
              </w:rPr>
              <w:t>
(колиформдар)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Жұмыртқадан жасалған түтік кеспе өнімдер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негізді қосымшалары бар, тез дайындалатын түтік кеспе өнімдер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негізді қосымшалары бар, тез дайындалатын түтік кеспе өнімдер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өнімдеріне арналған микробиологиялық көрсеткіштер: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(г), онда рұқсат етілмейді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КТБ/г, аспайтын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w:t>
            </w:r>
            <w:r>
              <w:br/>
            </w:r>
            <w:r>
              <w:rPr>
                <w:rFonts w:ascii="Times New Roman"/>
                <w:b w:val="false"/>
                <w:i w:val="false"/>
                <w:color w:val="000000"/>
                <w:sz w:val="20"/>
              </w:rPr>
              <w:t>
(колиформдар)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текті бактериялар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Ұннан жасалған кондитерлік өнімдерге арналған микробиологиялық көрсеткіштер:</w:t>
            </w:r>
          </w:p>
        </w:tc>
      </w:tr>
      <w:tr>
        <w:trPr>
          <w:trHeight w:val="30" w:hRule="atLeast"/>
        </w:trPr>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атаулары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(г), онда рұқсат етілмейді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Ашытқылар, КТБ/г, аспайтын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КТБ/г, аспайтын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w:t>
            </w:r>
            <w:r>
              <w:br/>
            </w:r>
            <w:r>
              <w:rPr>
                <w:rFonts w:ascii="Times New Roman"/>
                <w:b w:val="false"/>
                <w:i w:val="false"/>
                <w:color w:val="000000"/>
                <w:sz w:val="20"/>
              </w:rPr>
              <w:t>
(колиформдар)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 қосылған бисквитті орамалар: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май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цукат, көкнар, жаңғақ қосылған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Кекстер: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ұлпасы қосылған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глазурленген, жаңғақ, цукат қосылған, жеміс ром шырындары сіңдірілген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Тұмшаланған қаптамадағы кекстер мен орамалар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Вафлилер: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салмасыз, жеміс, қантсықпа, май салмалары қосылған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жаңғақ-пралин салмасы қосылған, шоколад глазурімен глазурленген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Пряниктер, коврижкалар:</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салмасыз</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 қосылған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шоколад глазурімен, майқоспалы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қабатпен, салма қосылған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галеттер, крекерлер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75"/>
    <w:p>
      <w:pPr>
        <w:spacing w:after="0"/>
        <w:ind w:left="0"/>
        <w:jc w:val="left"/>
      </w:pPr>
      <w:r>
        <w:rPr>
          <w:rFonts w:ascii="Times New Roman"/>
          <w:b/>
          <w:i w:val="false"/>
          <w:color w:val="000000"/>
        </w:rPr>
        <w:t xml:space="preserve"> 
13.3. Балық және балыққа қатысы жоқ өнеркәсіп нысандарының өнімдері</w:t>
      </w:r>
      <w:r>
        <w:br/>
      </w:r>
      <w:r>
        <w:rPr>
          <w:rFonts w:ascii="Times New Roman"/>
          <w:b/>
          <w:i w:val="false"/>
          <w:color w:val="000000"/>
        </w:rPr>
        <w:t>
13.3.1. Балық және балыққа қатысы жоқ өнеркәсіп нысандарының жартылай фабрикаттары</w:t>
      </w:r>
      <w:r>
        <w:br/>
      </w:r>
      <w:r>
        <w:rPr>
          <w:rFonts w:ascii="Times New Roman"/>
          <w:b/>
          <w:i w:val="false"/>
          <w:color w:val="000000"/>
        </w:rPr>
        <w:t>
1) Тағамдық құндылығы (100 г өнімде)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311"/>
        <w:gridCol w:w="1722"/>
        <w:gridCol w:w="1703"/>
        <w:gridCol w:w="2991"/>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76"/>
    <w:p>
      <w:pPr>
        <w:spacing w:after="0"/>
        <w:ind w:left="0"/>
        <w:jc w:val="both"/>
      </w:pPr>
      <w:r>
        <w:rPr>
          <w:rFonts w:ascii="Times New Roman"/>
          <w:b w:val="false"/>
          <w:i w:val="false"/>
          <w:color w:val="000000"/>
          <w:sz w:val="28"/>
        </w:rPr>
        <w:t>
2) Қауіпсіздік көрсеткіштері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4968"/>
        <w:gridCol w:w="4086"/>
      </w:tblGrid>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Фикотоксиндер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паралитикалық уы (сакситоксин)</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амнезиялық уы (домоев қышқылы)</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амнезиялық уы (домоев қышқылы)</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таңқышаяндардың ішкі ағзалары</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диареялық уы (окадаик қышқылы)</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скумбрия, арқан балық, майшабақ</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Полихлорланған бифинилдер</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жасалған жартылай фабрикаттар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сульфитқайталанушы клостридиялар</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сульфитқайталанушы клостридиялар</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 (вакууммен қапталған өнімдер үшін)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V.parahaemolуticus</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(теңіз балығы үшін)</w:t>
            </w:r>
          </w:p>
        </w:tc>
      </w:tr>
    </w:tbl>
    <w:bookmarkStart w:name="z183" w:id="77"/>
    <w:p>
      <w:pPr>
        <w:spacing w:after="0"/>
        <w:ind w:left="0"/>
        <w:jc w:val="left"/>
      </w:pPr>
      <w:r>
        <w:rPr>
          <w:rFonts w:ascii="Times New Roman"/>
          <w:b/>
          <w:i w:val="false"/>
          <w:color w:val="000000"/>
        </w:rPr>
        <w:t xml:space="preserve"> 
13.3.2. Балық және балыққа қатысы жоқ өнеркәсіп нысандарының кулинариялық өнімдері</w:t>
      </w:r>
      <w:r>
        <w:br/>
      </w:r>
      <w:r>
        <w:rPr>
          <w:rFonts w:ascii="Times New Roman"/>
          <w:b/>
          <w:i w:val="false"/>
          <w:color w:val="000000"/>
        </w:rPr>
        <w:t>
1) Тағамдық құндылығы (100 г өнімде)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748"/>
        <w:gridCol w:w="1843"/>
        <w:gridCol w:w="1903"/>
        <w:gridCol w:w="3212"/>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кем дегенде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78"/>
    <w:p>
      <w:pPr>
        <w:spacing w:after="0"/>
        <w:ind w:left="0"/>
        <w:jc w:val="both"/>
      </w:pPr>
      <w:r>
        <w:rPr>
          <w:rFonts w:ascii="Times New Roman"/>
          <w:b w:val="false"/>
          <w:i w:val="false"/>
          <w:color w:val="000000"/>
          <w:sz w:val="28"/>
        </w:rPr>
        <w:t>
2) Қауіпсіздік көрсеткіштері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3133"/>
        <w:gridCol w:w="939"/>
        <w:gridCol w:w="1079"/>
        <w:gridCol w:w="959"/>
        <w:gridCol w:w="818"/>
        <w:gridCol w:w="2715"/>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Фикотоксиндер: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паралитикалық уы (сакситоксин)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бойынша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амнезиялық уы (домоев қышқылы)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бойынша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амнезиялық уы (домоев қышқылы)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бойынша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таңқышаяндардың ішкі ағзалары</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Ұлулардың диареялық уы (окадаик қышқылы)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бойынша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 (шикізат бойынша бақылау):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құраушысы бар өнімдер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жарма, ұн барлары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жарма, ұн барлары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жарма, ұн барлары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жарма, ұн барлары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&lt;0,0005 құрамында ұн, жарма болатын барлық түрлер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 (шикізат бойынша бақылау):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құраушысы бар өнімдер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(&lt;0,01 ед/г)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құраушысы бар өнімдер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(&lt;0,01 ед/г)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құраушысы бар өнімдер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стрептомицитин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 (&lt;0,5 ед/г)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құраушысы бар өнімдер үшін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құраушысы бар өнімдер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жармаға арналған шикізат бойынша бақылау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сынапорганикалық пестицидтер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жармаға арналған шикізат бойынша бақылау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қышқылы, оның тұздары, эфирлері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жармаға арналған шикізат бойынша бақылау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Бенз(а)пирен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&lt;0,0002</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Нитраттар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көкөніс бар өнімдер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Гистамин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скумбрия, арқан балық, майшабақ</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Полихлорланған бифинилдер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жасалған жартылай фабрикаттар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өңдеуден өткізілген кулинарлық өнімдер: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тартылған ет өнімдері, көміп пісірілген, суға пісірілген с.і. мұздатылған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қаптамаланған;</w:t>
            </w:r>
            <w:r>
              <w:br/>
            </w:r>
            <w:r>
              <w:rPr>
                <w:rFonts w:ascii="Times New Roman"/>
                <w:b w:val="false"/>
                <w:i w:val="false"/>
                <w:color w:val="000000"/>
                <w:sz w:val="20"/>
              </w:rPr>
              <w:t>
** тек сальмонеллалар;</w:t>
            </w:r>
            <w:r>
              <w:br/>
            </w:r>
            <w:r>
              <w:rPr>
                <w:rFonts w:ascii="Times New Roman"/>
                <w:b w:val="false"/>
                <w:i w:val="false"/>
                <w:color w:val="000000"/>
                <w:sz w:val="20"/>
              </w:rPr>
              <w:t>
зеңдер мен ашытқылар 100 КТБ/г-ден аспайды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өңделмей дайындалған кулинарлық өнімдер: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теңіз өнімдерінен асқатықсыз дайындалған салаттар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Proteus</w:t>
            </w:r>
            <w:r>
              <w:rPr>
                <w:rFonts w:ascii="Times New Roman"/>
                <w:b w:val="false"/>
                <w:i w:val="false"/>
                <w:color w:val="000000"/>
                <w:sz w:val="20"/>
              </w:rPr>
              <w:t xml:space="preserve"> в 0,1 г рұқсат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Пісіріп мұздатылған өнімдер:</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мұздатылған балықтан жасалған дайын түскі ас тағамдары, с.і. вакууммен қаптамаланған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Enterococcus</w:t>
            </w:r>
            <w:r>
              <w:rPr>
                <w:rFonts w:ascii="Times New Roman"/>
                <w:b w:val="false"/>
                <w:i w:val="false"/>
                <w:color w:val="000000"/>
                <w:sz w:val="20"/>
              </w:rPr>
              <w:t xml:space="preserve"> - 1·10</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w:t>
            </w:r>
            <w:r>
              <w:rPr>
                <w:rFonts w:ascii="Times New Roman"/>
                <w:b w:val="false"/>
                <w:i w:val="false"/>
                <w:color w:val="000000"/>
                <w:sz w:val="20"/>
              </w:rPr>
              <w:t>КТБ/г, аспайтын (үлес кесектерінен дайындалған өнімдерде);</w:t>
            </w:r>
            <w:r>
              <w:br/>
            </w:r>
            <w:r>
              <w:rPr>
                <w:rFonts w:ascii="Times New Roman"/>
                <w:b w:val="false"/>
                <w:i w:val="false"/>
                <w:color w:val="000000"/>
                <w:sz w:val="20"/>
              </w:rPr>
              <w:t>
* вакууммен қаптамаланған</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құрылымданған өнімдер («таңқышаян таяқшалары» және т.б.)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Enterococcus</w:t>
            </w:r>
            <w:r>
              <w:rPr>
                <w:rFonts w:ascii="Times New Roman"/>
                <w:b w:val="false"/>
                <w:i w:val="false"/>
                <w:color w:val="000000"/>
                <w:sz w:val="20"/>
              </w:rPr>
              <w:t xml:space="preserve"> - 2·10</w:t>
            </w:r>
            <w:r>
              <w:rPr>
                <w:rFonts w:ascii="Times New Roman"/>
                <w:b w:val="false"/>
                <w:i w:val="false"/>
                <w:color w:val="000000"/>
                <w:vertAlign w:val="superscript"/>
              </w:rPr>
              <w:t xml:space="preserve">3 </w:t>
            </w:r>
            <w:r>
              <w:rPr>
                <w:rFonts w:ascii="Times New Roman"/>
                <w:b w:val="false"/>
                <w:i w:val="false"/>
                <w:color w:val="000000"/>
                <w:sz w:val="20"/>
              </w:rPr>
              <w:t>КТБ/г, аспайтын (тартылған еттен жасалған өнімдерде)</w:t>
            </w:r>
          </w:p>
        </w:tc>
      </w:tr>
    </w:tbl>
    <w:bookmarkStart w:name="z185" w:id="79"/>
    <w:p>
      <w:pPr>
        <w:spacing w:after="0"/>
        <w:ind w:left="0"/>
        <w:jc w:val="left"/>
      </w:pPr>
      <w:r>
        <w:rPr>
          <w:rFonts w:ascii="Times New Roman"/>
          <w:b/>
          <w:i w:val="false"/>
          <w:color w:val="000000"/>
        </w:rPr>
        <w:t xml:space="preserve"> 
13.4. Сүт және сүт өнімдері</w:t>
      </w:r>
      <w:r>
        <w:br/>
      </w:r>
      <w:r>
        <w:rPr>
          <w:rFonts w:ascii="Times New Roman"/>
          <w:b/>
          <w:i w:val="false"/>
          <w:color w:val="000000"/>
        </w:rPr>
        <w:t>
13.4.1. Ішетін сүт, ішетін кілегей, ашыған сүт өнімдері, с.і. йогурт, сүт негізді сусындар (құрғақ және сұйық), сүт және кілегей (термиялық өңделген)</w:t>
      </w:r>
      <w:r>
        <w:br/>
      </w:r>
      <w:r>
        <w:rPr>
          <w:rFonts w:ascii="Times New Roman"/>
          <w:b/>
          <w:i w:val="false"/>
          <w:color w:val="000000"/>
        </w:rPr>
        <w:t>
1) Тағамдық құндылығы (100 г пайдалануға дайын өнімде)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745"/>
        <w:gridCol w:w="2562"/>
        <w:gridCol w:w="1753"/>
        <w:gridCol w:w="2787"/>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г, кем дегенде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ашыған сүт өнімдері, кілегей</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10-20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ашыған сүт өнімдері, кілегей</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 қант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г, аспайтын</w:t>
            </w:r>
            <w:r>
              <w:br/>
            </w:r>
            <w:r>
              <w:rPr>
                <w:rFonts w:ascii="Times New Roman"/>
                <w:b w:val="false"/>
                <w:i w:val="false"/>
                <w:color w:val="000000"/>
                <w:sz w:val="20"/>
              </w:rPr>
              <w:t>
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10,5</w:t>
            </w:r>
            <w:r>
              <w:br/>
            </w:r>
            <w:r>
              <w:rPr>
                <w:rFonts w:ascii="Times New Roman"/>
                <w:b w:val="false"/>
                <w:i w:val="false"/>
                <w:color w:val="000000"/>
                <w:sz w:val="20"/>
              </w:rPr>
              <w:t>
10</w:t>
            </w:r>
            <w:r>
              <w:br/>
            </w:r>
            <w:r>
              <w:rPr>
                <w:rFonts w:ascii="Times New Roman"/>
                <w:b w:val="false"/>
                <w:i w:val="false"/>
                <w:color w:val="000000"/>
                <w:sz w:val="20"/>
              </w:rPr>
              <w:t>
10,1 - 19,9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ашыған сүт өнімдері, кілегей</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bl>
    <w:bookmarkStart w:name="z186" w:id="80"/>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2444"/>
        <w:gridCol w:w="1151"/>
        <w:gridCol w:w="951"/>
        <w:gridCol w:w="950"/>
        <w:gridCol w:w="2086"/>
        <w:gridCol w:w="1906"/>
      </w:tblGrid>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май мөлшері 5.0 г/100г-нан астам өнімдер үшін және өсімдік майларымен байытылған өнімдер үшін, ммоль белсенді көміртегі/кг май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ед/г</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ед/г</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ед/г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 (майға шаққанда)**:</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атаулары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МАФАнМС, КТБ/см </w:t>
            </w:r>
            <w:r>
              <w:rPr>
                <w:rFonts w:ascii="Times New Roman"/>
                <w:b w:val="false"/>
                <w:i w:val="false"/>
                <w:color w:val="000000"/>
                <w:vertAlign w:val="superscript"/>
              </w:rPr>
              <w:t>3</w:t>
            </w:r>
            <w:r>
              <w:rPr>
                <w:rFonts w:ascii="Times New Roman"/>
                <w:b/>
                <w:i w:val="false"/>
                <w:color w:val="000000"/>
                <w:sz w:val="20"/>
              </w:rPr>
              <w:t xml:space="preserve"> (г), аспайтын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салмағы (см</w:t>
            </w:r>
            <w:r>
              <w:rPr>
                <w:rFonts w:ascii="Times New Roman"/>
                <w:b w:val="false"/>
                <w:i w:val="false"/>
                <w:color w:val="000000"/>
                <w:vertAlign w:val="superscript"/>
              </w:rPr>
              <w:t>3</w:t>
            </w:r>
            <w:r>
              <w:rPr>
                <w:rFonts w:ascii="Times New Roman"/>
                <w:b/>
                <w:i w:val="false"/>
                <w:color w:val="000000"/>
                <w:sz w:val="20"/>
              </w:rPr>
              <w:t>, г), онда рұқсат етілмейді</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w:t>
            </w:r>
            <w:r>
              <w:br/>
            </w:r>
            <w:r>
              <w:rPr>
                <w:rFonts w:ascii="Times New Roman"/>
                <w:b w:val="false"/>
                <w:i w:val="false"/>
                <w:color w:val="000000"/>
                <w:sz w:val="20"/>
              </w:rPr>
              <w:t>
(колиформдар)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ыдысында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кілегей</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ыдысында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сүт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кілегей, стерильденген, ультрапастерленген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ультрапастерленген (УВТ) (асептикалық өлшеп құйылған)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w:t>
            </w:r>
            <w:r>
              <w:br/>
            </w:r>
            <w:r>
              <w:rPr>
                <w:rFonts w:ascii="Times New Roman"/>
                <w:b w:val="false"/>
                <w:i w:val="false"/>
                <w:color w:val="000000"/>
                <w:sz w:val="20"/>
              </w:rPr>
              <w:t>
1) 37</w:t>
            </w:r>
            <w:r>
              <w:rPr>
                <w:rFonts w:ascii="Times New Roman"/>
                <w:b w:val="false"/>
                <w:i w:val="false"/>
                <w:color w:val="000000"/>
                <w:vertAlign w:val="superscript"/>
              </w:rPr>
              <w:t>0</w:t>
            </w:r>
            <w:r>
              <w:rPr>
                <w:rFonts w:ascii="Times New Roman"/>
                <w:b w:val="false"/>
                <w:i w:val="false"/>
                <w:color w:val="000000"/>
                <w:sz w:val="20"/>
              </w:rPr>
              <w:t>С температурада 3-5 тәулік бойына термостатта бабына келтіруден кейін, көзге көрінетін ақаулар мен бұзылу белгілерінің болмауы (қаптаманың томпаюы, сыртқы түрінің өзгеруі және басқалары), дәмі мен консистенциясының өзгермеуі;</w:t>
            </w:r>
            <w:r>
              <w:br/>
            </w:r>
            <w:r>
              <w:rPr>
                <w:rFonts w:ascii="Times New Roman"/>
                <w:b w:val="false"/>
                <w:i w:val="false"/>
                <w:color w:val="000000"/>
                <w:sz w:val="20"/>
              </w:rPr>
              <w:t>
2) термостатта бабына келтіруден кейін төмендегі өзгерулер рұқсат етіледі:</w:t>
            </w:r>
            <w:r>
              <w:br/>
            </w:r>
            <w:r>
              <w:rPr>
                <w:rFonts w:ascii="Times New Roman"/>
                <w:b w:val="false"/>
                <w:i w:val="false"/>
                <w:color w:val="000000"/>
                <w:sz w:val="20"/>
              </w:rPr>
              <w:t>
а) титрленетін қышқылдылық 2</w:t>
            </w:r>
            <w:r>
              <w:rPr>
                <w:rFonts w:ascii="Times New Roman"/>
                <w:b w:val="false"/>
                <w:i w:val="false"/>
                <w:color w:val="000000"/>
                <w:vertAlign w:val="superscript"/>
              </w:rPr>
              <w:t>0</w:t>
            </w:r>
            <w:r>
              <w:rPr>
                <w:rFonts w:ascii="Times New Roman"/>
                <w:b w:val="false"/>
                <w:i w:val="false"/>
                <w:color w:val="000000"/>
                <w:sz w:val="20"/>
              </w:rPr>
              <w:t>Тернерден аспайды;</w:t>
            </w:r>
            <w:r>
              <w:br/>
            </w:r>
            <w:r>
              <w:rPr>
                <w:rFonts w:ascii="Times New Roman"/>
                <w:b w:val="false"/>
                <w:i w:val="false"/>
                <w:color w:val="000000"/>
                <w:sz w:val="20"/>
              </w:rPr>
              <w:t>
б) МАФАнМС 10 КТБ/см</w:t>
            </w:r>
            <w:r>
              <w:rPr>
                <w:rFonts w:ascii="Times New Roman"/>
                <w:b w:val="false"/>
                <w:i w:val="false"/>
                <w:color w:val="000000"/>
                <w:vertAlign w:val="superscript"/>
              </w:rPr>
              <w:t>3</w:t>
            </w:r>
            <w:r>
              <w:rPr>
                <w:rFonts w:ascii="Times New Roman"/>
                <w:b w:val="false"/>
                <w:i w:val="false"/>
                <w:color w:val="000000"/>
                <w:sz w:val="20"/>
              </w:rPr>
              <w:t>(г)-ден аспайды</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Ультрапастерленген (асептикалық өлшеп құйылмаған)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МАФАнМС, КТБ/см</w:t>
            </w:r>
            <w:r>
              <w:rPr>
                <w:rFonts w:ascii="Times New Roman"/>
                <w:b w:val="false"/>
                <w:i w:val="false"/>
                <w:color w:val="000000"/>
                <w:vertAlign w:val="superscript"/>
              </w:rPr>
              <w:t>3</w:t>
            </w:r>
            <w:r>
              <w:rPr>
                <w:rFonts w:ascii="Times New Roman"/>
                <w:b w:val="false"/>
                <w:i w:val="false"/>
                <w:color w:val="000000"/>
                <w:sz w:val="20"/>
              </w:rPr>
              <w:t>(г), ІТЖБТ (колиформдар) 100-ден аспайды; патогенді, с.і. сальмонеллалар 10,0 г/см</w:t>
            </w:r>
            <w:r>
              <w:rPr>
                <w:rFonts w:ascii="Times New Roman"/>
                <w:b w:val="false"/>
                <w:i w:val="false"/>
                <w:color w:val="000000"/>
                <w:vertAlign w:val="superscript"/>
              </w:rPr>
              <w:t>3</w:t>
            </w:r>
            <w:r>
              <w:rPr>
                <w:rFonts w:ascii="Times New Roman"/>
                <w:b w:val="false"/>
                <w:i w:val="false"/>
                <w:color w:val="000000"/>
                <w:sz w:val="20"/>
              </w:rPr>
              <w:t xml:space="preserve"> -де рұқсат етілмейді; L.monocytogenes 100 г/см</w:t>
            </w:r>
            <w:r>
              <w:rPr>
                <w:rFonts w:ascii="Times New Roman"/>
                <w:b w:val="false"/>
                <w:i w:val="false"/>
                <w:color w:val="000000"/>
                <w:vertAlign w:val="superscript"/>
              </w:rPr>
              <w:t xml:space="preserve">3 </w:t>
            </w:r>
            <w:r>
              <w:rPr>
                <w:rFonts w:ascii="Times New Roman"/>
                <w:b w:val="false"/>
                <w:i w:val="false"/>
                <w:color w:val="000000"/>
                <w:sz w:val="20"/>
              </w:rPr>
              <w:t>–де рұқсат етілмейді;</w:t>
            </w:r>
            <w:r>
              <w:br/>
            </w:r>
            <w:r>
              <w:rPr>
                <w:rFonts w:ascii="Times New Roman"/>
                <w:b w:val="false"/>
                <w:i w:val="false"/>
                <w:color w:val="000000"/>
                <w:sz w:val="20"/>
              </w:rPr>
              <w:t>
S.aureus стафилококктары 25 г/см</w:t>
            </w:r>
            <w:r>
              <w:rPr>
                <w:rFonts w:ascii="Times New Roman"/>
                <w:b w:val="false"/>
                <w:i w:val="false"/>
                <w:color w:val="000000"/>
                <w:vertAlign w:val="superscript"/>
              </w:rPr>
              <w:t>3</w:t>
            </w:r>
            <w:r>
              <w:rPr>
                <w:rFonts w:ascii="Times New Roman"/>
                <w:b w:val="false"/>
                <w:i w:val="false"/>
                <w:color w:val="000000"/>
                <w:sz w:val="20"/>
              </w:rPr>
              <w:t xml:space="preserve"> –де рұқсат етілмейді,</w:t>
            </w:r>
            <w:r>
              <w:br/>
            </w:r>
            <w:r>
              <w:rPr>
                <w:rFonts w:ascii="Times New Roman"/>
                <w:b w:val="false"/>
                <w:i w:val="false"/>
                <w:color w:val="000000"/>
                <w:sz w:val="20"/>
              </w:rPr>
              <w:t>
E.coli 10,0 г/см</w:t>
            </w:r>
            <w:r>
              <w:rPr>
                <w:rFonts w:ascii="Times New Roman"/>
                <w:b w:val="false"/>
                <w:i w:val="false"/>
                <w:color w:val="000000"/>
                <w:vertAlign w:val="superscript"/>
              </w:rPr>
              <w:t>3</w:t>
            </w:r>
            <w:r>
              <w:rPr>
                <w:rFonts w:ascii="Times New Roman"/>
                <w:b w:val="false"/>
                <w:i w:val="false"/>
                <w:color w:val="000000"/>
                <w:sz w:val="20"/>
              </w:rPr>
              <w:t xml:space="preserve"> –де рұқсат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атаулары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МАФАнМС, КТБ/см </w:t>
            </w:r>
            <w:r>
              <w:rPr>
                <w:rFonts w:ascii="Times New Roman"/>
                <w:b/>
                <w:i w:val="false"/>
                <w:color w:val="000000"/>
                <w:vertAlign w:val="superscript"/>
              </w:rPr>
              <w:t xml:space="preserve">3 </w:t>
            </w:r>
            <w:r>
              <w:rPr>
                <w:rFonts w:ascii="Times New Roman"/>
                <w:b/>
                <w:i w:val="false"/>
                <w:color w:val="000000"/>
                <w:sz w:val="20"/>
              </w:rPr>
              <w:t>(г),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салмағы (см</w:t>
            </w:r>
            <w:r>
              <w:rPr>
                <w:rFonts w:ascii="Times New Roman"/>
                <w:b w:val="false"/>
                <w:i w:val="false"/>
                <w:color w:val="000000"/>
                <w:vertAlign w:val="superscript"/>
              </w:rPr>
              <w:t>3</w:t>
            </w:r>
            <w:r>
              <w:rPr>
                <w:rFonts w:ascii="Times New Roman"/>
                <w:b/>
                <w:i w:val="false"/>
                <w:color w:val="000000"/>
                <w:sz w:val="20"/>
              </w:rPr>
              <w:t>, г), онда рұқсат етілмейді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Ашытқылар, зеңдер, КТБ/ см </w:t>
            </w:r>
            <w:r>
              <w:rPr>
                <w:rFonts w:ascii="Times New Roman"/>
                <w:b/>
                <w:i w:val="false"/>
                <w:color w:val="000000"/>
                <w:vertAlign w:val="superscript"/>
              </w:rPr>
              <w:t xml:space="preserve">3 </w:t>
            </w:r>
            <w:r>
              <w:rPr>
                <w:rFonts w:ascii="Times New Roman"/>
                <w:b/>
                <w:i w:val="false"/>
                <w:color w:val="000000"/>
                <w:sz w:val="20"/>
              </w:rPr>
              <w:t>(г), аспайтын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223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ашыған сүт өнімдері, с.і. йогурт, с.і. жарамдылық мерзімі 72 сағаттан аспайтын өнімдер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ашыған сүт өнімдері, с.і. йогурт, с.і. жарамдылық мерзімі 72 сағаттан артық өнімдер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w:t>
            </w:r>
            <w:r>
              <w:br/>
            </w: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 50*</w:t>
            </w:r>
            <w:r>
              <w:br/>
            </w:r>
            <w:r>
              <w:rPr>
                <w:rFonts w:ascii="Times New Roman"/>
                <w:b w:val="false"/>
                <w:i w:val="false"/>
                <w:color w:val="000000"/>
                <w:sz w:val="20"/>
              </w:rPr>
              <w:t>
зеңдер-50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ашытқысы бар ұйытқыларды пайдаланып дайындалатын сусындардан басқа</w:t>
            </w:r>
            <w:r>
              <w:br/>
            </w:r>
            <w:r>
              <w:rPr>
                <w:rFonts w:ascii="Times New Roman"/>
                <w:b w:val="false"/>
                <w:i w:val="false"/>
                <w:color w:val="000000"/>
                <w:sz w:val="20"/>
              </w:rPr>
              <w:t>
** - термиялық өңдеуден өткізілген өнімдер үшін нормаланбайды</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Бифидобактериялармен байытылған, жарамдылық мерзімі 72 сағаттан артық сұйық ашыған сүт өнімдері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w:t>
            </w:r>
            <w:r>
              <w:br/>
            </w: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Бифидобактериялар кем дегенде 1·10</w:t>
            </w:r>
            <w:r>
              <w:rPr>
                <w:rFonts w:ascii="Times New Roman"/>
                <w:b w:val="false"/>
                <w:i w:val="false"/>
                <w:color w:val="000000"/>
                <w:vertAlign w:val="superscript"/>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 50*</w:t>
            </w:r>
            <w:r>
              <w:br/>
            </w:r>
            <w:r>
              <w:rPr>
                <w:rFonts w:ascii="Times New Roman"/>
                <w:b w:val="false"/>
                <w:i w:val="false"/>
                <w:color w:val="000000"/>
                <w:sz w:val="20"/>
              </w:rPr>
              <w:t>
зеңдер-50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ашытқысы бар ұйытқыларды пайдаланып дайындалатын сусындардан басқа</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Қатық айран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және оның негізіндегі өнімдер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w:t>
            </w:r>
            <w:r>
              <w:br/>
            </w:r>
            <w:r>
              <w:rPr>
                <w:rFonts w:ascii="Times New Roman"/>
                <w:b w:val="false"/>
                <w:i w:val="false"/>
                <w:color w:val="000000"/>
                <w:sz w:val="20"/>
              </w:rPr>
              <w:t>
1·10</w:t>
            </w:r>
            <w:r>
              <w:rPr>
                <w:rFonts w:ascii="Times New Roman"/>
                <w:b w:val="false"/>
                <w:i w:val="false"/>
                <w:color w:val="000000"/>
                <w:vertAlign w:val="superscript"/>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 50**</w:t>
            </w:r>
            <w:r>
              <w:br/>
            </w:r>
            <w:r>
              <w:rPr>
                <w:rFonts w:ascii="Times New Roman"/>
                <w:b w:val="false"/>
                <w:i w:val="false"/>
                <w:color w:val="000000"/>
                <w:sz w:val="20"/>
              </w:rPr>
              <w:t>
зеңдер-50**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термиялық өңдеуден өткізілген өнімдер үшін – 0,1;</w:t>
            </w:r>
            <w:r>
              <w:br/>
            </w:r>
            <w:r>
              <w:rPr>
                <w:rFonts w:ascii="Times New Roman"/>
                <w:b w:val="false"/>
                <w:i w:val="false"/>
                <w:color w:val="000000"/>
                <w:sz w:val="20"/>
              </w:rPr>
              <w:t>
**- жарамдылық мерзімі 72 сағаттан артық өнімдер үшін</w:t>
            </w:r>
          </w:p>
        </w:tc>
      </w:tr>
    </w:tbl>
    <w:bookmarkStart w:name="z187" w:id="81"/>
    <w:p>
      <w:pPr>
        <w:spacing w:after="0"/>
        <w:ind w:left="0"/>
        <w:jc w:val="left"/>
      </w:pPr>
      <w:r>
        <w:rPr>
          <w:rFonts w:ascii="Times New Roman"/>
          <w:b/>
          <w:i w:val="false"/>
          <w:color w:val="000000"/>
        </w:rPr>
        <w:t xml:space="preserve"> 
13.4.2. Ірімшік, ірімшіктен жасалған өнімдер (с.і. құрамында жеміс немесе көкөніс құраушылары бар)</w:t>
      </w:r>
      <w:r>
        <w:br/>
      </w:r>
      <w:r>
        <w:rPr>
          <w:rFonts w:ascii="Times New Roman"/>
          <w:b/>
          <w:i w:val="false"/>
          <w:color w:val="000000"/>
        </w:rPr>
        <w:t>
1) Тағамдық құндылығы (100 г өнімде)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3205"/>
        <w:gridCol w:w="1993"/>
        <w:gridCol w:w="1952"/>
        <w:gridCol w:w="2540"/>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 қант</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p>
            <w:pPr>
              <w:spacing w:after="20"/>
              <w:ind w:left="20"/>
              <w:jc w:val="both"/>
            </w:pPr>
            <w:r>
              <w:rPr>
                <w:rFonts w:ascii="Times New Roman"/>
                <w:b w:val="false"/>
                <w:i w:val="false"/>
                <w:color w:val="000000"/>
                <w:sz w:val="20"/>
              </w:rPr>
              <w:t>г, аспайтын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ҮТернер, аспайтын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82"/>
    <w:p>
      <w:pPr>
        <w:spacing w:after="0"/>
        <w:ind w:left="0"/>
        <w:jc w:val="both"/>
      </w:pPr>
      <w:r>
        <w:rPr>
          <w:rFonts w:ascii="Times New Roman"/>
          <w:b w:val="false"/>
          <w:i w:val="false"/>
          <w:color w:val="000000"/>
          <w:sz w:val="28"/>
        </w:rPr>
        <w:t>
2) Қауіпсіздік көрсеткіштері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253"/>
        <w:gridCol w:w="2253"/>
        <w:gridCol w:w="2193"/>
        <w:gridCol w:w="2729"/>
        <w:gridCol w:w="119"/>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көміртегі/кг май, құрамындағы май мөлшері 5 г/100 г-нан артық және өсімдік майларымен байытылған өнімдер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 микотоксиндер, диоксиндер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кілегей, ашыған сүт өнімдері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Пестицидтар**:</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шаққанда</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олның метаболиттері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(г), онда рұқсат етілмейді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Ашытқы, зеңдер, КТБ/ см </w:t>
            </w:r>
            <w:r>
              <w:rPr>
                <w:rFonts w:ascii="Times New Roman"/>
                <w:b/>
                <w:i w:val="false"/>
                <w:color w:val="000000"/>
                <w:vertAlign w:val="superscript"/>
              </w:rPr>
              <w:t xml:space="preserve">3 </w:t>
            </w:r>
            <w:r>
              <w:rPr>
                <w:rFonts w:ascii="Times New Roman"/>
                <w:b/>
                <w:i w:val="false"/>
                <w:color w:val="000000"/>
                <w:sz w:val="20"/>
              </w:rPr>
              <w:t>(г), аспайтын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72 сағаттан аспайтын ірімшік және ірімшіктен жасалған өнімдер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72 сағаттан асатын ірімшік және ірімшіктен жасалған өнімдер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-100</w:t>
            </w:r>
            <w:r>
              <w:br/>
            </w:r>
            <w:r>
              <w:rPr>
                <w:rFonts w:ascii="Times New Roman"/>
                <w:b w:val="false"/>
                <w:i w:val="false"/>
                <w:color w:val="000000"/>
                <w:sz w:val="20"/>
              </w:rPr>
              <w:t>
зеңдер - 50</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өңдеуден өткізілген ірімшіктен жасалған өнімдер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 -100 зеңдер - 50</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83"/>
    <w:p>
      <w:pPr>
        <w:spacing w:after="0"/>
        <w:ind w:left="0"/>
        <w:jc w:val="left"/>
      </w:pPr>
      <w:r>
        <w:rPr>
          <w:rFonts w:ascii="Times New Roman"/>
          <w:b/>
          <w:i w:val="false"/>
          <w:color w:val="000000"/>
        </w:rPr>
        <w:t xml:space="preserve"> 
13.4.3. Сырлар (қатты, жартылай қатты, жұмсақ, тұздықты, балқытылған)</w:t>
      </w:r>
      <w:r>
        <w:br/>
      </w:r>
      <w:r>
        <w:rPr>
          <w:rFonts w:ascii="Times New Roman"/>
          <w:b/>
          <w:i w:val="false"/>
          <w:color w:val="000000"/>
        </w:rPr>
        <w:t>
1) Тағамдық құндылығы (100 г өнімде)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3507"/>
        <w:gridCol w:w="1760"/>
        <w:gridCol w:w="1700"/>
        <w:gridCol w:w="2886"/>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Ылғалдылықтың салмақ үлесі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заттағы майдың салмақ үлесі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жоғарыдағыдай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артық емес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Қауіпсіздік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822"/>
        <w:gridCol w:w="3240"/>
        <w:gridCol w:w="1558"/>
        <w:gridCol w:w="3455"/>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(л), аспайтын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Пестицидтар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шаққанда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(г), онда рұқсат етілмейді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Сырлар (қатты, жартылай қатты, тұздықты, жұмсақ)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500 КТБ/ г-нан аспайды,</w:t>
            </w:r>
            <w:r>
              <w:br/>
            </w:r>
            <w:r>
              <w:rPr>
                <w:rFonts w:ascii="Times New Roman"/>
                <w:b w:val="false"/>
                <w:i w:val="false"/>
                <w:color w:val="000000"/>
                <w:sz w:val="20"/>
              </w:rPr>
              <w:t>
L. monocytogenes 25 г-да рұқсат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толықтырғыштарсыз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50 КТБ/г-нан аспайды,</w:t>
            </w:r>
            <w:r>
              <w:br/>
            </w:r>
            <w:r>
              <w:rPr>
                <w:rFonts w:ascii="Times New Roman"/>
                <w:b w:val="false"/>
                <w:i w:val="false"/>
                <w:color w:val="000000"/>
                <w:sz w:val="20"/>
              </w:rPr>
              <w:t>
ашытқылар 50 КТБ/г-нан аспайды</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толықтырғыштармен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100 КТБ/г-нан аспайды,</w:t>
            </w:r>
            <w:r>
              <w:br/>
            </w:r>
            <w:r>
              <w:rPr>
                <w:rFonts w:ascii="Times New Roman"/>
                <w:b w:val="false"/>
                <w:i w:val="false"/>
                <w:color w:val="000000"/>
                <w:sz w:val="20"/>
              </w:rPr>
              <w:t>
ашытқылар 100 КТБ/г-нан аспайды</w:t>
            </w:r>
          </w:p>
        </w:tc>
      </w:tr>
    </w:tbl>
    <w:bookmarkStart w:name="z190" w:id="84"/>
    <w:p>
      <w:pPr>
        <w:spacing w:after="0"/>
        <w:ind w:left="0"/>
        <w:jc w:val="left"/>
      </w:pPr>
      <w:r>
        <w:rPr>
          <w:rFonts w:ascii="Times New Roman"/>
          <w:b/>
          <w:i w:val="false"/>
          <w:color w:val="000000"/>
        </w:rPr>
        <w:t xml:space="preserve"> 
13.5. Жеміс және көкөніс консервілері (шырындар, шірнелер, сусындар, морстар, пюре, жеміс-сүт және жеміс-бидай пюрелері, аралас өнімдер)</w:t>
      </w:r>
      <w:r>
        <w:br/>
      </w:r>
      <w:r>
        <w:rPr>
          <w:rFonts w:ascii="Times New Roman"/>
          <w:b/>
          <w:i w:val="false"/>
          <w:color w:val="000000"/>
        </w:rPr>
        <w:t>
Тағамдық құндылығы (100 г өнімде)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2881"/>
        <w:gridCol w:w="1831"/>
        <w:gridCol w:w="1569"/>
        <w:gridCol w:w="3529"/>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заттардың салмақ үлесі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пюрелер үшін</w:t>
            </w:r>
          </w:p>
        </w:tc>
      </w:tr>
      <w:tr>
        <w:trPr>
          <w:trHeight w:val="30" w:hRule="atLeast"/>
        </w:trPr>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Ерітілетін құрғақ заттардың салмақ үлесі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жемістен жасалған және көкөніс қосылған шырын өнімдері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сәбізден және (немесе) асқабақтан жасалған өнімдерден басқа, көкөністен жасалған және жеміс қосылған шырын өнімдері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сәбізден және (немесе) асқабақтан жасалған өнімдер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шырыны үшін</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Массовая доля титруемых кислот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Цитрустық жемістерден жасалған шырын өнімдері үшін (сусыз лимон қышқылына шаққанда)</w:t>
            </w:r>
            <w:r>
              <w:br/>
            </w:r>
            <w:r>
              <w:rPr>
                <w:rFonts w:ascii="Times New Roman"/>
                <w:b w:val="false"/>
                <w:i w:val="false"/>
                <w:color w:val="000000"/>
                <w:sz w:val="20"/>
              </w:rPr>
              <w:t>
Басқа жеміс және (немесе) көкөністен жасалған шырын өнімдері үшін (алма қышқылына шаққанда)</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 қант қосылған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г, аспайтын</w:t>
            </w:r>
            <w:r>
              <w:br/>
            </w:r>
            <w:r>
              <w:rPr>
                <w:rFonts w:ascii="Times New Roman"/>
                <w:b w:val="false"/>
                <w:i w:val="false"/>
                <w:color w:val="000000"/>
                <w:sz w:val="20"/>
              </w:rPr>
              <w:t>
г,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10</w:t>
            </w:r>
            <w:r>
              <w:br/>
            </w: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шірне және құрамында шырын бар сусындар мен морстар үшін</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салмақ үлесі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 мен пюре үшін</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шырындары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1515"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r>
              <w:br/>
            </w:r>
            <w:r>
              <w:rPr>
                <w:rFonts w:ascii="Times New Roman"/>
                <w:b w:val="false"/>
                <w:i w:val="false"/>
                <w:color w:val="000000"/>
                <w:sz w:val="20"/>
              </w:rPr>
              <w:t>
мг,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 жарамдылық мерзімінің аяғына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өнімдер үшін</w:t>
            </w:r>
          </w:p>
        </w:tc>
      </w:tr>
    </w:tbl>
    <w:bookmarkStart w:name="z191" w:id="85"/>
    <w:p>
      <w:pPr>
        <w:spacing w:after="0"/>
        <w:ind w:left="0"/>
        <w:jc w:val="both"/>
      </w:pPr>
      <w:r>
        <w:rPr>
          <w:rFonts w:ascii="Times New Roman"/>
          <w:b w:val="false"/>
          <w:i w:val="false"/>
          <w:color w:val="000000"/>
          <w:sz w:val="28"/>
        </w:rPr>
        <w:t>
2) Қауіпсіздік көрсеткіштері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4687"/>
        <w:gridCol w:w="4327"/>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құрамында алма, қызанақ, шырғанақ бар өнімдер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және жеміс-көкөніс негізінде, сонымен қатар, құрамында банан мен құлпынай барлары үшін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5-Оксиметилфурфурол</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өнімдері үшін</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жеміс-көкөніс негізіндегі өнімдер және жеміс-көкөніс консервілері бойынша (сәйкес топтарға арналған өнеркәсіптік зарарсыздылық талаптарын қанағаттандыруы тиіс)</w:t>
            </w:r>
          </w:p>
        </w:tc>
      </w:tr>
    </w:tbl>
    <w:bookmarkStart w:name="z86" w:id="86"/>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14-қосымша               </w:t>
      </w:r>
    </w:p>
    <w:bookmarkEnd w:id="86"/>
    <w:bookmarkStart w:name="z192" w:id="87"/>
    <w:p>
      <w:pPr>
        <w:spacing w:after="0"/>
        <w:ind w:left="0"/>
        <w:jc w:val="left"/>
      </w:pPr>
      <w:r>
        <w:rPr>
          <w:rFonts w:ascii="Times New Roman"/>
          <w:b/>
          <w:i w:val="false"/>
          <w:color w:val="000000"/>
        </w:rPr>
        <w:t xml:space="preserve"> 14. Балаларды емдік тамақтандыруға арналған мамандандырылған өнімдер</w:t>
      </w:r>
      <w:r>
        <w:br/>
      </w:r>
      <w:r>
        <w:rPr>
          <w:rFonts w:ascii="Times New Roman"/>
          <w:b/>
          <w:i w:val="false"/>
          <w:color w:val="000000"/>
        </w:rPr>
        <w:t>
14.1. Төменлактозалық және лактозасыз өнімдер</w:t>
      </w:r>
      <w:r>
        <w:br/>
      </w:r>
      <w:r>
        <w:rPr>
          <w:rFonts w:ascii="Times New Roman"/>
          <w:b/>
          <w:i w:val="false"/>
          <w:color w:val="000000"/>
        </w:rPr>
        <w:t>
1) Тағамдық құндылығы (пайдалануға дайын өнімде)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3270"/>
        <w:gridCol w:w="2016"/>
        <w:gridCol w:w="1611"/>
        <w:gridCol w:w="2807"/>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ЖАСТАҒЫ БАЛАЛАРҒА АРНАЛҒАН ТӨМЕН ЛАКТОЗАЛЫҚ ЖӘНЕ ЛАКТОЗАСЫЗ ӨНІМДЕР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аспайтын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Декстрин-мальтоза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 аспайтын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төменлактозалық өнімдерде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лактозасыз өнімдерде</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витамині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 қышқылы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 аспайтын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ТӨМЕНЛАКТОЗАЛЫҚ СҮТ</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сарысу белоктары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 кем дегенде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 аспайтын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88"/>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6371"/>
        <w:gridCol w:w="3112"/>
      </w:tblGrid>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көрсеткіші:</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көміртегі/кг құрғақ өнімдерге арналған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 майға шаққанда:</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изомерлері)</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Диоксиндер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bl>
    <w:bookmarkStart w:name="z194" w:id="89"/>
    <w:p>
      <w:pPr>
        <w:spacing w:after="0"/>
        <w:ind w:left="0"/>
        <w:jc w:val="left"/>
      </w:pPr>
      <w:r>
        <w:rPr>
          <w:rFonts w:ascii="Times New Roman"/>
          <w:b/>
          <w:i w:val="false"/>
          <w:color w:val="000000"/>
        </w:rPr>
        <w:t xml:space="preserve"> 
14.2. Соя белогының изоляты негізіндегі өнімдер</w:t>
      </w:r>
      <w:r>
        <w:br/>
      </w:r>
      <w:r>
        <w:rPr>
          <w:rFonts w:ascii="Times New Roman"/>
          <w:b/>
          <w:i w:val="false"/>
          <w:color w:val="000000"/>
        </w:rPr>
        <w:t>
1) Тағамдық құндылығы (пайдалануға дайын өнімде)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3339"/>
        <w:gridCol w:w="3239"/>
        <w:gridCol w:w="2958"/>
      </w:tblGrid>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15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0,25-0,35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 кем дегенде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кем дегенде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(декстрин-мальтоза)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450-750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витамині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sz w:val="20"/>
              </w:rPr>
              <w:t>1</w:t>
            </w:r>
            <w:r>
              <w:rPr>
                <w:rFonts w:ascii="Times New Roman"/>
                <w:b w:val="false"/>
                <w:i w:val="false"/>
                <w:color w:val="000000"/>
                <w:sz w:val="20"/>
              </w:rPr>
              <w:t>)</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sz w:val="20"/>
              </w:rPr>
              <w:t>2</w:t>
            </w:r>
            <w:r>
              <w:rPr>
                <w:rFonts w:ascii="Times New Roman"/>
                <w:b w:val="false"/>
                <w:i w:val="false"/>
                <w:color w:val="000000"/>
                <w:sz w:val="20"/>
              </w:rPr>
              <w:t>)</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sz w:val="20"/>
              </w:rPr>
              <w:t>6</w:t>
            </w:r>
            <w:r>
              <w:rPr>
                <w:rFonts w:ascii="Times New Roman"/>
                <w:b w:val="false"/>
                <w:i w:val="false"/>
                <w:color w:val="000000"/>
                <w:sz w:val="20"/>
              </w:rPr>
              <w:t>)</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sz w:val="20"/>
              </w:rPr>
              <w:t>12</w:t>
            </w:r>
            <w:r>
              <w:rPr>
                <w:rFonts w:ascii="Times New Roman"/>
                <w:b w:val="false"/>
                <w:i w:val="false"/>
                <w:color w:val="000000"/>
                <w:sz w:val="20"/>
              </w:rPr>
              <w:t>)</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 аспайтын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5" w:id="90"/>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5879"/>
        <w:gridCol w:w="3389"/>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оттегі/кг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меитаболиттері</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196" w:id="91"/>
    <w:p>
      <w:pPr>
        <w:spacing w:after="0"/>
        <w:ind w:left="0"/>
        <w:jc w:val="left"/>
      </w:pPr>
      <w:r>
        <w:rPr>
          <w:rFonts w:ascii="Times New Roman"/>
          <w:b/>
          <w:i w:val="false"/>
          <w:color w:val="000000"/>
        </w:rPr>
        <w:t xml:space="preserve"> 
14.3. Құрғақ сүттен жасалған жоғарыбелокты өнімдер</w:t>
      </w:r>
      <w:r>
        <w:br/>
      </w:r>
      <w:r>
        <w:rPr>
          <w:rFonts w:ascii="Times New Roman"/>
          <w:b/>
          <w:i w:val="false"/>
          <w:color w:val="000000"/>
        </w:rPr>
        <w:t>
1) Тағамдық құндылығы (1000 г пайдалануға дайын өнімде)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3125"/>
        <w:gridCol w:w="1680"/>
        <w:gridCol w:w="1820"/>
        <w:gridCol w:w="3107"/>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92"/>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4321"/>
        <w:gridCol w:w="2671"/>
        <w:gridCol w:w="1866"/>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оттегі/кг 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изомерлері)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өнімге</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 және L. monocytogenes</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КТБ/г, аспайтын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bl>
    <w:bookmarkStart w:name="z198" w:id="93"/>
    <w:p>
      <w:pPr>
        <w:spacing w:after="0"/>
        <w:ind w:left="0"/>
        <w:jc w:val="left"/>
      </w:pPr>
      <w:r>
        <w:rPr>
          <w:rFonts w:ascii="Times New Roman"/>
          <w:b/>
          <w:i w:val="false"/>
          <w:color w:val="000000"/>
        </w:rPr>
        <w:t xml:space="preserve"> 
14.4. Төменбелокты өнімдер (крахмалдар, жарма және түтік кеспе өнімдері)</w:t>
      </w:r>
      <w:r>
        <w:br/>
      </w:r>
      <w:r>
        <w:rPr>
          <w:rFonts w:ascii="Times New Roman"/>
          <w:b/>
          <w:i w:val="false"/>
          <w:color w:val="000000"/>
        </w:rPr>
        <w:t>
1) Тағамдық құндылығы (100 г өнімде)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189"/>
        <w:gridCol w:w="1996"/>
        <w:gridCol w:w="2016"/>
        <w:gridCol w:w="2483"/>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таңбаланатын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КРАХМАЛДАР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ЖАРМАЛАР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ТҮТІК КЕСПЕ ӨНІМДЕРІ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330-380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аспайтын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94"/>
    <w:p>
      <w:pPr>
        <w:spacing w:after="0"/>
        <w:ind w:left="0"/>
        <w:jc w:val="both"/>
      </w:pPr>
      <w:r>
        <w:rPr>
          <w:rFonts w:ascii="Times New Roman"/>
          <w:b w:val="false"/>
          <w:i w:val="false"/>
          <w:color w:val="000000"/>
          <w:sz w:val="28"/>
        </w:rPr>
        <w:t>
2) Қауіпсіздік көрсеткіштері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5417"/>
        <w:gridCol w:w="3490"/>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охратоксин А</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&lt;0,0005 барлық түрлері үшін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В</w:t>
            </w:r>
            <w:r>
              <w:rPr>
                <w:rFonts w:ascii="Times New Roman"/>
                <w:b w:val="false"/>
                <w:i w:val="false"/>
                <w:color w:val="000000"/>
                <w:vertAlign w:val="subscript"/>
              </w:rPr>
              <w:t>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зеараленон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 жүгері, арпа, бидай ұны үшін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 токсин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дезоксиниваленол</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&lt;0,05 бидай, арпа ұны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Бенз(а)пирен</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мкг/кг</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қорларының зиянкестермен</w:t>
            </w:r>
            <w:r>
              <w:rPr>
                <w:rFonts w:ascii="Times New Roman"/>
                <w:b/>
                <w:i w:val="false"/>
                <w:color w:val="000000"/>
                <w:sz w:val="20"/>
              </w:rPr>
              <w:t xml:space="preserve"> жұқпалануы мен ластануы </w:t>
            </w:r>
            <w:r>
              <w:rPr>
                <w:rFonts w:ascii="Times New Roman"/>
                <w:b w:val="false"/>
                <w:i w:val="false"/>
                <w:color w:val="000000"/>
                <w:sz w:val="20"/>
              </w:rPr>
              <w:t>(жәндіктер, кенелер)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қоспалары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бөлшектердің көлемі ең үлкен желілік өлшеуде 0,3 мм-ден аспауы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bl>
    <w:bookmarkStart w:name="z200" w:id="95"/>
    <w:p>
      <w:pPr>
        <w:spacing w:after="0"/>
        <w:ind w:left="0"/>
        <w:jc w:val="left"/>
      </w:pPr>
      <w:r>
        <w:rPr>
          <w:rFonts w:ascii="Times New Roman"/>
          <w:b/>
          <w:i w:val="false"/>
          <w:color w:val="000000"/>
        </w:rPr>
        <w:t xml:space="preserve"> 
14.5. Белоктың толық немесе жартылай гидролизаттарының негізіндегі өнімдер</w:t>
      </w:r>
      <w:r>
        <w:br/>
      </w:r>
      <w:r>
        <w:rPr>
          <w:rFonts w:ascii="Times New Roman"/>
          <w:b/>
          <w:i w:val="false"/>
          <w:color w:val="000000"/>
        </w:rPr>
        <w:t>
1) Тағамдық құндылығы (пайдалануға дайын өнімде)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3014"/>
        <w:gridCol w:w="1705"/>
        <w:gridCol w:w="1826"/>
        <w:gridCol w:w="2995"/>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(экв.)</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 кем дегенде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кем дегенде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 аспайтын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96"/>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714"/>
        <w:gridCol w:w="42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оттегі/кг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не более</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жоғарғыдай </w:t>
            </w:r>
          </w:p>
        </w:tc>
      </w:tr>
    </w:tbl>
    <w:bookmarkStart w:name="z202" w:id="97"/>
    <w:p>
      <w:pPr>
        <w:spacing w:after="0"/>
        <w:ind w:left="0"/>
        <w:jc w:val="left"/>
      </w:pPr>
      <w:r>
        <w:rPr>
          <w:rFonts w:ascii="Times New Roman"/>
          <w:b/>
          <w:i w:val="false"/>
          <w:color w:val="000000"/>
        </w:rPr>
        <w:t xml:space="preserve"> 
14.6.1 жастағы балаларға арналған фенилаланинсіз немесе оның құрамы төмен өнімдер1</w:t>
      </w:r>
      <w:r>
        <w:br/>
      </w:r>
      <w:r>
        <w:rPr>
          <w:rFonts w:ascii="Times New Roman"/>
          <w:b/>
          <w:i w:val="false"/>
          <w:color w:val="000000"/>
        </w:rPr>
        <w:t>
1) Тағамдық құндылығы (пайдалануға дайын өнімде)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808"/>
        <w:gridCol w:w="1984"/>
        <w:gridCol w:w="1703"/>
        <w:gridCol w:w="3031"/>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(экв.)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16 - 20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аспайтын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аминқышқыл қоспасының негізіндегі өнімдерде - болмайды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 кем дегенде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кем дегенде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 аспайтын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1 жастан жоғары балаларға арналған фенилаланинсіз немесе оның құрамы төмен өнімдердің құрамындағы белок (экв.) 20 г/л-ден төмен болмауы тиіс, ал қауіпсіздік көрсеткіштері бойынша 1 жастағы балаларға арналған фенилаланинсіз немесе оның құрамы төмен өнімдерге қойылатын талаптарға сәйкес болуы тиіс. Мұндай өнімдердегі май мен көмірсулардың құрамы регламенттелмейді, ал витамин, минералды тұздар мен микроэлементтердің құрамы жасқа қатысты физиологиялық қажеттіліктерге сәйкес болуы тиіс.</w:t>
            </w:r>
          </w:p>
        </w:tc>
      </w:tr>
    </w:tbl>
    <w:bookmarkStart w:name="z203" w:id="98"/>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13"/>
        <w:gridCol w:w="449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оттегі/кг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өнімге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87" w:id="99"/>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15-қосымша            </w:t>
      </w:r>
    </w:p>
    <w:bookmarkEnd w:id="99"/>
    <w:bookmarkStart w:name="z204" w:id="100"/>
    <w:p>
      <w:pPr>
        <w:spacing w:after="0"/>
        <w:ind w:left="0"/>
        <w:jc w:val="left"/>
      </w:pPr>
      <w:r>
        <w:rPr>
          <w:rFonts w:ascii="Times New Roman"/>
          <w:b/>
          <w:i w:val="false"/>
          <w:color w:val="000000"/>
        </w:rPr>
        <w:t xml:space="preserve"> 15. Сублимацияланған өнімдер</w:t>
      </w:r>
      <w:r>
        <w:br/>
      </w:r>
      <w:r>
        <w:rPr>
          <w:rFonts w:ascii="Times New Roman"/>
          <w:b/>
          <w:i w:val="false"/>
          <w:color w:val="000000"/>
        </w:rPr>
        <w:t>
15.1. Сүт негізді сублимацияланған өнімдер (ірімшік және т.б.)Тағамдық құндылығы (100 г өнімде)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3331"/>
        <w:gridCol w:w="1642"/>
        <w:gridCol w:w="1823"/>
        <w:gridCol w:w="3091"/>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өнімнің қышқылдығы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ҮТернер, аспайтын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01"/>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5859"/>
        <w:gridCol w:w="3208"/>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сүттен жасалған жоғарыбелокты өнім бойынша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өнімге</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206" w:id="102"/>
    <w:p>
      <w:pPr>
        <w:spacing w:after="0"/>
        <w:ind w:left="0"/>
        <w:jc w:val="left"/>
      </w:pPr>
      <w:r>
        <w:rPr>
          <w:rFonts w:ascii="Times New Roman"/>
          <w:b/>
          <w:i w:val="false"/>
          <w:color w:val="000000"/>
        </w:rPr>
        <w:t xml:space="preserve"> 
15.2. Ет негізді сублимацияланған өнімдер</w:t>
      </w:r>
      <w:r>
        <w:br/>
      </w:r>
      <w:r>
        <w:rPr>
          <w:rFonts w:ascii="Times New Roman"/>
          <w:b/>
          <w:i w:val="false"/>
          <w:color w:val="000000"/>
        </w:rPr>
        <w:t>
1) Тағамдық құндылығы (100 г өнімде)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3206"/>
        <w:gridCol w:w="1680"/>
        <w:gridCol w:w="1941"/>
        <w:gridCol w:w="2906"/>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03"/>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4847"/>
        <w:gridCol w:w="4247"/>
      </w:tblGrid>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бірл/г</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ЖАСҚА ДЕЙІНГІ БАЛАЛАРҒА АРНАЛҒАН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ЖОҒАРЫ БАЛАЛАРҒА АРНАЛҒАН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rPr>
                <w:rFonts w:ascii="Times New Roman"/>
                <w:b w:val="false"/>
                <w:i w:val="false"/>
                <w:color w:val="000000"/>
                <w:vertAlign w:val="superscript"/>
              </w:rPr>
              <w:t>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сульфитқайталанатын клостридиялар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208" w:id="104"/>
    <w:p>
      <w:pPr>
        <w:spacing w:after="0"/>
        <w:ind w:left="0"/>
        <w:jc w:val="left"/>
      </w:pPr>
      <w:r>
        <w:rPr>
          <w:rFonts w:ascii="Times New Roman"/>
          <w:b/>
          <w:i w:val="false"/>
          <w:color w:val="000000"/>
        </w:rPr>
        <w:t xml:space="preserve"> 
15.3. Өсімдік негізді сублимацияланған өнімдер</w:t>
      </w:r>
      <w:r>
        <w:br/>
      </w:r>
      <w:r>
        <w:rPr>
          <w:rFonts w:ascii="Times New Roman"/>
          <w:b/>
          <w:i w:val="false"/>
          <w:color w:val="000000"/>
        </w:rPr>
        <w:t>
Қауіпсіздік көрсеткіштері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171"/>
        <w:gridCol w:w="4856"/>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Рұүқсат етілген деңгейлер, мг/кг, аспайтын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&lt;0,02, құрамында алма, қызанақ, шырғанақ барлары үшін </w:t>
            </w:r>
          </w:p>
        </w:tc>
      </w:tr>
    </w:tbl>
    <w:bookmarkStart w:name="z88" w:id="105"/>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16-қосымша           </w:t>
      </w:r>
    </w:p>
    <w:bookmarkEnd w:id="105"/>
    <w:p>
      <w:pPr>
        <w:spacing w:after="0"/>
        <w:ind w:left="0"/>
        <w:jc w:val="left"/>
      </w:pPr>
      <w:r>
        <w:rPr>
          <w:rFonts w:ascii="Times New Roman"/>
          <w:b/>
          <w:i w:val="false"/>
          <w:color w:val="000000"/>
        </w:rPr>
        <w:t xml:space="preserve"> 16. Шала туған балаларға арналған өнімдер</w:t>
      </w:r>
      <w:r>
        <w:br/>
      </w:r>
      <w:r>
        <w:rPr>
          <w:rFonts w:ascii="Times New Roman"/>
          <w:b/>
          <w:i w:val="false"/>
          <w:color w:val="000000"/>
        </w:rPr>
        <w:t>
1) Тағамдық құндылығы (пайдалануға дайын өнімде)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00"/>
        <w:gridCol w:w="2171"/>
        <w:gridCol w:w="1909"/>
        <w:gridCol w:w="2455"/>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мен көрсеткіштер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 бірліктері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нормаланатын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таңбаланатын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сарысуының белоктары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белоктың жалпы мөлшерінен %, кем дегенде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белоктың жалпы мөлшерінен %, аспайтын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Линол қышқылы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жалпы мөлшерінен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 с.і.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құндылығы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заттар:</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Витаминдер:</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кальциферол (Д)</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витамині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w:t>
            </w:r>
            <w:r>
              <w:rPr>
                <w:rFonts w:ascii="Times New Roman"/>
                <w:b w:val="false"/>
                <w:i w:val="false"/>
                <w:color w:val="000000"/>
                <w:vertAlign w:val="subscript"/>
              </w:rPr>
              <w:t>1</w:t>
            </w: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 қышқылы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 (Вс)</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(В</w:t>
            </w:r>
            <w:r>
              <w:rPr>
                <w:rFonts w:ascii="Times New Roman"/>
                <w:b w:val="false"/>
                <w:i w:val="false"/>
                <w:color w:val="000000"/>
                <w:vertAlign w:val="subscript"/>
              </w:rPr>
              <w:t>12</w:t>
            </w:r>
            <w:r>
              <w:rPr>
                <w:rFonts w:ascii="Times New Roman"/>
                <w:b w:val="false"/>
                <w:i w:val="false"/>
                <w:color w:val="000000"/>
                <w:sz w:val="20"/>
              </w:rPr>
              <w:t>)</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(РР)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(С)</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10 - 20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Шайырлануы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 аспайтын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06"/>
    <w:p>
      <w:pPr>
        <w:spacing w:after="0"/>
        <w:ind w:left="0"/>
        <w:jc w:val="both"/>
      </w:pPr>
      <w:r>
        <w:rPr>
          <w:rFonts w:ascii="Times New Roman"/>
          <w:b w:val="false"/>
          <w:i w:val="false"/>
          <w:color w:val="000000"/>
          <w:sz w:val="28"/>
        </w:rPr>
        <w:t>
2) Қауіпсіздік көрсеткіштері (пайдалануға дайын өнімде)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547"/>
        <w:gridCol w:w="4893"/>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оттегі/кг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Меламин****</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Микробиологиялық көрсеткіштер: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өнімге</w:t>
            </w:r>
          </w:p>
        </w:tc>
      </w:tr>
      <w:tr>
        <w:trPr>
          <w:trHeight w:val="30" w:hRule="atLeast"/>
        </w:trPr>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МАФАнМС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37-50</w:t>
            </w:r>
            <w:r>
              <w:rPr>
                <w:rFonts w:ascii="Times New Roman"/>
                <w:b w:val="false"/>
                <w:i w:val="false"/>
                <w:color w:val="000000"/>
                <w:vertAlign w:val="superscript"/>
              </w:rPr>
              <w:t>0</w:t>
            </w:r>
            <w:r>
              <w:rPr>
                <w:rFonts w:ascii="Times New Roman"/>
                <w:b w:val="false"/>
                <w:i w:val="false"/>
                <w:color w:val="000000"/>
                <w:sz w:val="20"/>
              </w:rPr>
              <w:t>С барысында қалпына келтірілетін қоспалар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 70-85</w:t>
            </w:r>
            <w:r>
              <w:rPr>
                <w:rFonts w:ascii="Times New Roman"/>
                <w:b w:val="false"/>
                <w:i w:val="false"/>
                <w:color w:val="000000"/>
                <w:vertAlign w:val="superscript"/>
              </w:rPr>
              <w:t>0</w:t>
            </w:r>
            <w:r>
              <w:rPr>
                <w:rFonts w:ascii="Times New Roman"/>
                <w:b w:val="false"/>
                <w:i w:val="false"/>
                <w:color w:val="000000"/>
                <w:sz w:val="20"/>
              </w:rPr>
              <w:t>С барысында қалпына келтірілетін қоспалар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с.і. сальмонеллалар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 онда рұқсат етілмейді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Listeria monocytogenes</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КТБ/г, аспайтын</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жоғарғыдай</w:t>
            </w:r>
          </w:p>
        </w:tc>
      </w:tr>
    </w:tbl>
    <w:bookmarkStart w:name="z89" w:id="107"/>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17-қосымша             </w:t>
      </w:r>
    </w:p>
    <w:bookmarkEnd w:id="107"/>
    <w:p>
      <w:pPr>
        <w:spacing w:after="0"/>
        <w:ind w:left="0"/>
        <w:jc w:val="left"/>
      </w:pPr>
      <w:r>
        <w:rPr>
          <w:rFonts w:ascii="Times New Roman"/>
          <w:b/>
          <w:i w:val="false"/>
          <w:color w:val="000000"/>
        </w:rPr>
        <w:t xml:space="preserve"> 17. Денсаулық сақтау жүйесінің сүтханаларында дайындалған балаларға арналған сүт өнімдерінің микробиологиялық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2776"/>
        <w:gridCol w:w="1598"/>
        <w:gridCol w:w="1783"/>
        <w:gridCol w:w="1052"/>
        <w:gridCol w:w="1164"/>
        <w:gridCol w:w="1464"/>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КТБ/см</w:t>
            </w:r>
            <w:r>
              <w:rPr>
                <w:rFonts w:ascii="Times New Roman"/>
                <w:b/>
                <w:i w:val="false"/>
                <w:color w:val="000000"/>
                <w:vertAlign w:val="superscript"/>
              </w:rPr>
              <w:t>3</w:t>
            </w:r>
            <w:r>
              <w:rPr>
                <w:rFonts w:ascii="Times New Roman"/>
                <w:b/>
                <w:i w:val="false"/>
                <w:color w:val="000000"/>
                <w:sz w:val="20"/>
              </w:rPr>
              <w:t xml:space="preserve"> (г), аспайтын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w:t>
            </w:r>
            <w:r>
              <w:br/>
            </w:r>
            <w:r>
              <w:rPr>
                <w:rFonts w:ascii="Times New Roman"/>
                <w:b/>
                <w:i w:val="false"/>
                <w:color w:val="000000"/>
                <w:sz w:val="20"/>
              </w:rPr>
              <w:t>
онда рұқсат етілмейді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ІТЖБТ (колиформдар)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 және L. monocytogenes</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Стерильденген, бейімделген сүт қоспалары, стерильденген асептикалық емес жолмен құйылған сүт және кілегей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Пастерленген, қалпына келтірілген қоспалар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 20 КТБ/г, аспайтын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Асептикалық емес жолмен құйылған ашыған сүт өнімдері:</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 1·10</w:t>
            </w:r>
            <w:r>
              <w:rPr>
                <w:rFonts w:ascii="Times New Roman"/>
                <w:b w:val="false"/>
                <w:i w:val="false"/>
                <w:color w:val="000000"/>
                <w:vertAlign w:val="superscript"/>
              </w:rPr>
              <w:t>6</w:t>
            </w:r>
            <w:r>
              <w:rPr>
                <w:rFonts w:ascii="Times New Roman"/>
                <w:b w:val="false"/>
                <w:i w:val="false"/>
                <w:color w:val="000000"/>
                <w:sz w:val="20"/>
              </w:rPr>
              <w:t xml:space="preserve"> КТБ/г, кем дегенде, оларды пайдаланып дайындау барысында;</w:t>
            </w:r>
            <w:r>
              <w:br/>
            </w:r>
            <w:r>
              <w:rPr>
                <w:rFonts w:ascii="Times New Roman"/>
                <w:b w:val="false"/>
                <w:i w:val="false"/>
                <w:color w:val="000000"/>
                <w:sz w:val="20"/>
              </w:rPr>
              <w:t>
ацидофильді бактериялар 1·10</w:t>
            </w:r>
            <w:r>
              <w:rPr>
                <w:rFonts w:ascii="Times New Roman"/>
                <w:b w:val="false"/>
                <w:i w:val="false"/>
                <w:color w:val="000000"/>
                <w:vertAlign w:val="superscript"/>
              </w:rPr>
              <w:t>7</w:t>
            </w:r>
            <w:r>
              <w:rPr>
                <w:rFonts w:ascii="Times New Roman"/>
                <w:b w:val="false"/>
                <w:i w:val="false"/>
                <w:color w:val="000000"/>
                <w:sz w:val="20"/>
              </w:rPr>
              <w:t xml:space="preserve"> КТБ/г, кем дегенде, оларды пайдаланып дайындау барысында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Ірімшіктен жасалған өнімдер:</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ірімшік өнімдері, ацидофильді паста, төменлактозалық белокты паста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ұйытқысына тән микрофлора, бөгде микрофлора жасушаларының болмауы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ірімшік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Сүттен жасалған дайын ботқалар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Тұндырмалар (итмұрыннан, қара қарақаттан және т.б.)</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сальмонеллалар</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Ұйытқылар (сүйық)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 </w:t>
      </w:r>
      <w:r>
        <w:rPr>
          <w:rFonts w:ascii="Times New Roman"/>
          <w:b w:val="false"/>
          <w:i w:val="false"/>
          <w:color w:val="000000"/>
          <w:sz w:val="28"/>
        </w:rPr>
        <w:t>ұйытқы микрофлорасының микроағзалары 1·10</w:t>
      </w:r>
      <w:r>
        <w:rPr>
          <w:rFonts w:ascii="Times New Roman"/>
          <w:b w:val="false"/>
          <w:i w:val="false"/>
          <w:color w:val="000000"/>
          <w:vertAlign w:val="superscript"/>
        </w:rPr>
        <w:t>8</w:t>
      </w:r>
      <w:r>
        <w:rPr>
          <w:rFonts w:ascii="Times New Roman"/>
          <w:b w:val="false"/>
          <w:i w:val="false"/>
          <w:color w:val="000000"/>
          <w:sz w:val="28"/>
        </w:rPr>
        <w:t xml:space="preserve"> КТБ/г, кем дегенде;</w:t>
      </w:r>
      <w:r>
        <w:br/>
      </w:r>
      <w:r>
        <w:rPr>
          <w:rFonts w:ascii="Times New Roman"/>
          <w:b w:val="false"/>
          <w:i w:val="false"/>
          <w:color w:val="000000"/>
          <w:sz w:val="28"/>
        </w:rPr>
        <w:t>
сұйық ашыған сүт өнімдері бойынша микроскопиялық препарат</w:t>
      </w:r>
    </w:p>
    <w:bookmarkStart w:name="z90" w:id="108"/>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18-қосымша            </w:t>
      </w:r>
    </w:p>
    <w:bookmarkEnd w:id="108"/>
    <w:p>
      <w:pPr>
        <w:spacing w:after="0"/>
        <w:ind w:left="0"/>
        <w:jc w:val="left"/>
      </w:pPr>
      <w:r>
        <w:rPr>
          <w:rFonts w:ascii="Times New Roman"/>
          <w:b/>
          <w:i w:val="false"/>
          <w:color w:val="000000"/>
        </w:rPr>
        <w:t xml:space="preserve"> 18. Балаларға арналған тағамдарды дайындау барысында пайдаланылатын негізгі шикізаттар мен құраушылар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3430"/>
        <w:gridCol w:w="2907"/>
        <w:gridCol w:w="2728"/>
      </w:tblGrid>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Шикі, термиялық жолмен өңделген, құрғақ сүт, кілегей және мүт құраушылары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антибиотиктер, микотоксиндер, пестицидтер, меламин, диоксиндер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сүт қоспалары бойынша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құрғақ құраушылар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Тежеуіш заттар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сүт және кілегей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2257"/>
        <w:gridCol w:w="1816"/>
        <w:gridCol w:w="1023"/>
        <w:gridCol w:w="1266"/>
        <w:gridCol w:w="1813"/>
        <w:gridCol w:w="1894"/>
      </w:tblGrid>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(см3, г), онда рұқсат етілмейді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ашытқылар, КТБ/г, аспайтын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ішінде сальмонеллалар және L. monocytogenes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 Шикі сиыр сүті:</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соматикалық жасушалар - 1 см</w:t>
            </w:r>
            <w:r>
              <w:rPr>
                <w:rFonts w:ascii="Times New Roman"/>
                <w:b w:val="false"/>
                <w:i w:val="false"/>
                <w:color w:val="000000"/>
                <w:vertAlign w:val="superscript"/>
              </w:rPr>
              <w:t>3</w:t>
            </w:r>
            <w:r>
              <w:rPr>
                <w:rFonts w:ascii="Times New Roman"/>
                <w:b w:val="false"/>
                <w:i w:val="false"/>
                <w:color w:val="000000"/>
                <w:sz w:val="20"/>
              </w:rPr>
              <w:t xml:space="preserve"> -де 2·10</w:t>
            </w:r>
            <w:r>
              <w:rPr>
                <w:rFonts w:ascii="Times New Roman"/>
                <w:b w:val="false"/>
                <w:i w:val="false"/>
                <w:color w:val="000000"/>
                <w:vertAlign w:val="superscript"/>
              </w:rPr>
              <w:t>5</w:t>
            </w:r>
            <w:r>
              <w:rPr>
                <w:rFonts w:ascii="Times New Roman"/>
                <w:b w:val="false"/>
                <w:i w:val="false"/>
                <w:color w:val="000000"/>
                <w:sz w:val="20"/>
              </w:rPr>
              <w:t xml:space="preserve"> -ден аспайды</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соматикалық жасушалар - 1 см</w:t>
            </w:r>
            <w:r>
              <w:rPr>
                <w:rFonts w:ascii="Times New Roman"/>
                <w:b w:val="false"/>
                <w:i w:val="false"/>
                <w:color w:val="000000"/>
                <w:vertAlign w:val="superscript"/>
              </w:rPr>
              <w:t>3</w:t>
            </w:r>
            <w:r>
              <w:rPr>
                <w:rFonts w:ascii="Times New Roman"/>
                <w:b w:val="false"/>
                <w:i w:val="false"/>
                <w:color w:val="000000"/>
                <w:sz w:val="20"/>
              </w:rPr>
              <w:t>-де 1·10</w:t>
            </w:r>
            <w:r>
              <w:rPr>
                <w:rFonts w:ascii="Times New Roman"/>
                <w:b w:val="false"/>
                <w:i w:val="false"/>
                <w:color w:val="000000"/>
                <w:vertAlign w:val="superscript"/>
              </w:rPr>
              <w:t>6</w:t>
            </w:r>
            <w:r>
              <w:rPr>
                <w:rFonts w:ascii="Times New Roman"/>
                <w:b w:val="false"/>
                <w:i w:val="false"/>
                <w:color w:val="000000"/>
                <w:sz w:val="20"/>
              </w:rPr>
              <w:t>-ден аспайды</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 майдың салмақ үлесі 25% құрғақ сүт, құрғақ майсыздандырылған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100</w:t>
            </w:r>
          </w:p>
          <w:p>
            <w:pPr>
              <w:spacing w:after="20"/>
              <w:ind w:left="20"/>
              <w:jc w:val="both"/>
            </w:pPr>
            <w:r>
              <w:rPr>
                <w:rFonts w:ascii="Times New Roman"/>
                <w:b w:val="false"/>
                <w:i w:val="false"/>
                <w:color w:val="000000"/>
                <w:sz w:val="20"/>
              </w:rPr>
              <w:t>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 электродиализ, ультра- сүзгілеу және электродиализ әдісімен алынатын сүттің сарысулық белоктарының концентраты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 Көмірсу-белок концентраты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 Сүт-белок концентраты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Сыр асты сарысудан алынған құрғақ көмірсу-белок модулі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 Ірімшік сарысуынан алынған құрғақ көмірсу-белок модулі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Сұйық параказеинді концентрат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Құрғақ параказеинді концентрат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 Казецит құрғақ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18.1.11. Балаларға арналған құрғақ тағамдар үшін сүттен жасалған майсыз құрғақ сүт құраушысы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18.1.12. Уыт сіріндісі қосылған құрғақ сүт құраушысы (балаларға арналған сұйық тағамдар үшін);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 Балаларға арналған сұйық тағамдар үшін көмірсу-белок концентраты қосылған құрғақ сүтті құраушы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18.1.14. Балаларға арналған құрғақ тағамдар үшін химиялық өңдеусіз құрғақ сүтті майсыз құраушы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 - 50; ашытқылар - 50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4361"/>
        <w:gridCol w:w="4221"/>
        <w:gridCol w:w="1906"/>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w:t>
            </w:r>
            <w:r>
              <w:br/>
            </w:r>
            <w:r>
              <w:rPr>
                <w:rFonts w:ascii="Times New Roman"/>
                <w:b/>
                <w:i w:val="false"/>
                <w:color w:val="000000"/>
                <w:sz w:val="20"/>
              </w:rPr>
              <w:t>
мг/кг, аспайды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Бидай және бидай өнімдері (ұн, жарма)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 микотоксиндер, пестицидтер, зиянды қоспалар, бенз(а)пирен</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Пісіруді қажет ететін ұн мен жарма бойынша (бидай негізіндегі қосымша тамақтандыру өнімдері)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2365"/>
        <w:gridCol w:w="1440"/>
        <w:gridCol w:w="1138"/>
        <w:gridCol w:w="1702"/>
        <w:gridCol w:w="1601"/>
        <w:gridCol w:w="1602"/>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КТБ/г, аспайтын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Ашытқылар, КТБ/г, аспайтын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с.і. сальмонеллалар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Жармалар - өңделмеген күріш, қарақұмық, сұлы, бидай, арпа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Өңделмеген күріш, қарақұмық, сұлы, қара бидай ұны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 Өңделген күріш, қарақұмық, сұлы, қара бидай ұны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Майда жарма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 Сұлы талқаны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3884"/>
        <w:gridCol w:w="2806"/>
        <w:gridCol w:w="3145"/>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Жаңа жеміс, көкөністер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Уытты элементтер: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орамжапырақ</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банан, құлпынай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Асептикалық тәсілмен консервіленген қойытылған немесе тез мұздатылған жеміс шырындары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Жеміс-көкөніс негіздегі қосымша тамақтандыру өнімдері, консервілер бойынша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өнімге шаққанда, (шырындар) ондағы және ақырғы өнімдегі құрғақ заттардың құрамын ескере отырып (консервіленген шырындар)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патулин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алма, қызанақ, шырғанақтан жасалған шырын өнімдері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Нитраттар: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5 -Оксиметилфурфурол</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өнімге шаққанда, (шырындар) ондағы және ақырғы өнімдегі құрғақ заттардың құрамын ескере отырып (консервіленген шырындар)</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18.4.Сойылатын малдардың еті (сиыр, шошқа, жылқы еті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жоғары балаларға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жоғары балаларға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Пестицидтер**: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жоғары балаларға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жоғары балаларға дейін</w:t>
            </w:r>
          </w:p>
        </w:tc>
      </w:tr>
      <w:tr>
        <w:trPr>
          <w:trHeight w:val="27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Диоксиндер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 Сойылатын малдардың өкпе-бауыр, ішек-қарны (бауыр, жүрек, тіл)</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0,5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0,02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Диоксиндер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7"/>
        <w:gridCol w:w="2892"/>
        <w:gridCol w:w="1929"/>
        <w:gridCol w:w="2087"/>
        <w:gridCol w:w="1645"/>
      </w:tblGrid>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ішінде сальмонеллалар және L. monocytogenes
</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және бөлік түрінде мұздатылған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тағамдық қан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382"/>
        <w:gridCol w:w="1993"/>
        <w:gridCol w:w="1633"/>
        <w:gridCol w:w="6"/>
        <w:gridCol w:w="24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w:t>
            </w:r>
            <w:r>
              <w:br/>
            </w:r>
            <w:r>
              <w:rPr>
                <w:rFonts w:ascii="Times New Roman"/>
                <w:b/>
                <w:i w:val="false"/>
                <w:color w:val="000000"/>
                <w:sz w:val="20"/>
              </w:rPr>
              <w:t>
мг/кг, аспайтын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Құс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тетрациклин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және оның метаболиттері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ішінде сальмонеллалар және L. monocytogenes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 Құс еті және ұшалары (терең қабаттардан алынатын сынамаларды таңдау):</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құс 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балапандардың, бройлер-балапандардың салқындатылған 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кесек ет; сүйекті кесек ет, с.і. тауықтың сан және кеуде еті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 Құстың салқындатылған өкпе-бауыры, ішек-қарны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3576"/>
        <w:gridCol w:w="2834"/>
        <w:gridCol w:w="3083"/>
      </w:tblGrid>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Балық</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Нитрозаминдер: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НДМА және НДЭА қосындысы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Гистамин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скумбрия, арқан балық, майшабақ</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Полихлорланған бифенилдер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2911"/>
        <w:gridCol w:w="1933"/>
        <w:gridCol w:w="1413"/>
        <w:gridCol w:w="3253"/>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с.і. сальмонеллалар және L. monocytogenes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 Балық-шикі өнім, салқындатылған, аздап мұздатылған, мұздатылған</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3792"/>
        <w:gridCol w:w="2586"/>
        <w:gridCol w:w="3250"/>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w:t>
            </w:r>
            <w:r>
              <w:br/>
            </w:r>
            <w:r>
              <w:rPr>
                <w:rFonts w:ascii="Times New Roman"/>
                <w:b/>
                <w:i w:val="false"/>
                <w:color w:val="000000"/>
                <w:sz w:val="20"/>
              </w:rPr>
              <w:t>
мг/кг, аспайтын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Тазартылған және иіссіздендірілген өсімдік майы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Уытты элементтер: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Ашып бұзылу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 тотығу саны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ммоль белсенді оттегі/кг</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саны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КОН/г</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Анизидин саны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573"/>
        <w:gridCol w:w="2213"/>
        <w:gridCol w:w="1433"/>
        <w:gridCol w:w="1673"/>
        <w:gridCol w:w="1593"/>
        <w:gridCol w:w="1181"/>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КТБ/см</w:t>
            </w:r>
            <w:r>
              <w:rPr>
                <w:rFonts w:ascii="Times New Roman"/>
                <w:b/>
                <w:i w:val="false"/>
                <w:color w:val="000000"/>
                <w:vertAlign w:val="superscript"/>
              </w:rPr>
              <w:t>3</w:t>
            </w:r>
            <w:r>
              <w:rPr>
                <w:rFonts w:ascii="Times New Roman"/>
                <w:b/>
                <w:i w:val="false"/>
                <w:color w:val="000000"/>
                <w:sz w:val="20"/>
              </w:rPr>
              <w:t xml:space="preserve"> (г), аспайтын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көлемі немесе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КТБ/см</w:t>
            </w:r>
            <w:r>
              <w:rPr>
                <w:rFonts w:ascii="Times New Roman"/>
                <w:b/>
                <w:i w:val="false"/>
                <w:color w:val="000000"/>
                <w:vertAlign w:val="superscript"/>
              </w:rPr>
              <w:t>3</w:t>
            </w:r>
            <w:r>
              <w:rPr>
                <w:rFonts w:ascii="Times New Roman"/>
                <w:b/>
                <w:i w:val="false"/>
                <w:color w:val="000000"/>
                <w:sz w:val="20"/>
              </w:rPr>
              <w:t xml:space="preserve"> (г), аспайтын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ішінде сальмонеллалар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Ашытқылар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 Тазартылған және иіссіздендірілген жүгері майы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 Тазартылған және иіссіздендірілген күнбағыс майы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 Соя майы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309"/>
        <w:gridCol w:w="3189"/>
        <w:gridCol w:w="3251"/>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w:t>
            </w:r>
            <w:r>
              <w:br/>
            </w:r>
            <w:r>
              <w:rPr>
                <w:rFonts w:ascii="Times New Roman"/>
                <w:b/>
                <w:i w:val="false"/>
                <w:color w:val="000000"/>
                <w:sz w:val="20"/>
              </w:rPr>
              <w:t>
мг/кг, аспайтын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Сары май жоғарғы сұрып</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 тобы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бірл/г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Микотоксиндер: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афлатоксин М</w:t>
            </w:r>
            <w:r>
              <w:rPr>
                <w:rFonts w:ascii="Times New Roman"/>
                <w:b w:val="false"/>
                <w:i w:val="false"/>
                <w:color w:val="000000"/>
                <w:vertAlign w:val="subscript"/>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&lt;0,00002</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(a, в, y изомерлері)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Диоксиндер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2173"/>
        <w:gridCol w:w="1753"/>
        <w:gridCol w:w="1413"/>
        <w:gridCol w:w="1393"/>
        <w:gridCol w:w="861"/>
        <w:gridCol w:w="3984"/>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КТБ/г, аспайтын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ішігде сальмонеллалар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 Сары май жоғарғы сұрып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L. monocytogenes</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 Қорытылған құс майы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3284"/>
        <w:gridCol w:w="2723"/>
        <w:gridCol w:w="3486"/>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Рұқсат етілген деңгейлер, мг/кг, аспайтын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r>
      <w:tr>
        <w:trPr>
          <w:trHeight w:val="30" w:hRule="atLeast"/>
        </w:trPr>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Құмшекер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Уытты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ГХЦГ (б, в, г изомерлер)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w:t>
            </w:r>
          </w:p>
        </w:tc>
      </w:tr>
      <w:tr>
        <w:trPr>
          <w:trHeight w:val="30" w:hRule="atLeast"/>
        </w:trPr>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және оның метаболиттері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2170"/>
        <w:gridCol w:w="1303"/>
        <w:gridCol w:w="1404"/>
        <w:gridCol w:w="1425"/>
        <w:gridCol w:w="1586"/>
        <w:gridCol w:w="1809"/>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КТБ/г, аспайтын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Ашытқылар, КТБ/г, аспайтын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ішінде сальмонеллалар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 Құмшекер, тазартылған сүт қанты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 Жүгері сірнесі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 Балаларды тамақтандыруға арналған уытты сірінді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 Жоғары сұрыпты жүгері крахмалы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 Аспартам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 Импорт бойынша алынатын құрғақ жүгері сірнесі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 Төменқантталған, ұнтақ тәрізді сірне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 Крахмалдың ферментативтік гидролизі арқылы алынған көмірсу құраушысы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 Жоғары сұрыпты картоп крахмалы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18.9.10. Тазартылған сүт қанты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18.9.11. Лактоза пищевая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 Концентрат лактозы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 Концентрат лактулозы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1825"/>
        <w:gridCol w:w="1160"/>
        <w:gridCol w:w="1402"/>
        <w:gridCol w:w="1382"/>
        <w:gridCol w:w="1523"/>
        <w:gridCol w:w="1887"/>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Микробиологиялық көрсеткіштер: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МАФАнМС, КТБ/г, аспайтын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салмағы (см</w:t>
            </w:r>
            <w:r>
              <w:rPr>
                <w:rFonts w:ascii="Times New Roman"/>
                <w:b/>
                <w:i w:val="false"/>
                <w:color w:val="000000"/>
                <w:vertAlign w:val="superscript"/>
              </w:rPr>
              <w:t>3</w:t>
            </w:r>
            <w:r>
              <w:rPr>
                <w:rFonts w:ascii="Times New Roman"/>
                <w:b/>
                <w:i w:val="false"/>
                <w:color w:val="000000"/>
                <w:sz w:val="20"/>
              </w:rPr>
              <w:t>, г), онда рұқсат етілмейді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Зеңдер, КТБ/г, аспайтын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Ашытқылар, КТБ/г, аспайтын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ІТЖБТ (колиформдар)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 aureus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Патогенді, соның ішінде сальмонеллалар
</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 Витаминді премикс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 Минералды премикс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 Оқшауланған соя белогы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rPr>
                <w:rFonts w:ascii="Times New Roman"/>
                <w:b w:val="false"/>
                <w:i w:val="false"/>
                <w:color w:val="000000"/>
                <w:vertAlign w:val="superscript"/>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 Пектин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color w:val="000000"/>
          <w:sz w:val="28"/>
        </w:rPr>
        <w:t>      Ескерту:</w:t>
      </w:r>
      <w:r>
        <w:br/>
      </w:r>
      <w:r>
        <w:rPr>
          <w:rFonts w:ascii="Times New Roman"/>
          <w:b w:val="false"/>
          <w:i w:val="false"/>
          <w:color w:val="000000"/>
          <w:sz w:val="28"/>
        </w:rPr>
        <w:t>
      &lt;*&gt;Гризин, бацитрацин және тетрациклин тобының антибиотиктерін анықтаудың химиялық әдістерін пайдалану барысында олардың бірл/г-дағы нақты құрамын есептеу стандарт белсенділігі бойынша жүргізіледі.</w:t>
      </w:r>
      <w:r>
        <w:br/>
      </w:r>
      <w:r>
        <w:rPr>
          <w:rFonts w:ascii="Times New Roman"/>
          <w:b w:val="false"/>
          <w:i w:val="false"/>
          <w:color w:val="000000"/>
          <w:sz w:val="28"/>
        </w:rPr>
        <w:t>
      &lt;**&gt; Тағамдық шикізаттарды өндіру барысында пайдаланылған пестицидтердің қалдық мөлшерлерін де бақылап отыру қажет.</w:t>
      </w:r>
      <w:r>
        <w:br/>
      </w:r>
      <w:r>
        <w:rPr>
          <w:rFonts w:ascii="Times New Roman"/>
          <w:b w:val="false"/>
          <w:i w:val="false"/>
          <w:color w:val="000000"/>
          <w:sz w:val="28"/>
        </w:rPr>
        <w:t>
      &lt;***&gt; Диоксиндер, олардың шикізатта болу мүмкіндігі туралы негізделген болжам қалыптасқан жағдайда анықталады:</w:t>
      </w:r>
      <w:r>
        <w:br/>
      </w:r>
      <w:r>
        <w:rPr>
          <w:rFonts w:ascii="Times New Roman"/>
          <w:b w:val="false"/>
          <w:i w:val="false"/>
          <w:color w:val="000000"/>
          <w:sz w:val="28"/>
        </w:rPr>
        <w:t>
      - құрамындағы майлар мөлшері 1%-дан кем болатын өнімдерге ең жоғары деңгейдің қатысы болмайды;</w:t>
      </w:r>
      <w:r>
        <w:br/>
      </w:r>
      <w:r>
        <w:rPr>
          <w:rFonts w:ascii="Times New Roman"/>
          <w:b w:val="false"/>
          <w:i w:val="false"/>
          <w:color w:val="000000"/>
          <w:sz w:val="28"/>
        </w:rPr>
        <w:t>
      - осы жерде және бұдан әрі диоксиндер полихлорланған дибензо-п-диоксиндер (ПХДД) мен полихлорланған дибензофурандардың (ПХДФ) қосындысын білдіреді және ДДҰ шкаласы бойынша уытты эквиваленттердің қосындысы ретінде көрініс табады (WHO-TEFs):</w:t>
      </w:r>
    </w:p>
    <w:bookmarkStart w:name="z91" w:id="109"/>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19-қосымша            </w:t>
      </w:r>
    </w:p>
    <w:bookmarkEnd w:id="109"/>
    <w:p>
      <w:pPr>
        <w:spacing w:after="0"/>
        <w:ind w:left="0"/>
        <w:jc w:val="left"/>
      </w:pPr>
      <w:r>
        <w:rPr>
          <w:rFonts w:ascii="Times New Roman"/>
          <w:b/>
          <w:i w:val="false"/>
          <w:color w:val="000000"/>
        </w:rPr>
        <w:t xml:space="preserve"> 19. Консервіленген тағам өнімдерінің қауіпсіздігіне қойылатын гигиеналық талаптар</w:t>
      </w:r>
    </w:p>
    <w:p>
      <w:pPr>
        <w:spacing w:after="0"/>
        <w:ind w:left="0"/>
        <w:jc w:val="both"/>
      </w:pPr>
      <w:r>
        <w:rPr>
          <w:rFonts w:ascii="Times New Roman"/>
          <w:b w:val="false"/>
          <w:i w:val="false"/>
          <w:color w:val="000000"/>
          <w:sz w:val="28"/>
        </w:rPr>
        <w:t>      Консервленген тағам өнімінің (консервілер) құрамына, белсенді қышқылдылықтың мөлшеріне (рН), құрамындағы құрғақ заттарына қарай консервілеу А, Б, В, Г, Д, Е топтарына бөлінеді. А, Б, В, Г және Е топтарының қалбырға салынған өнімдері толық консервілер, ал Д тобы жартылай консервілер тобына жатады.</w:t>
      </w:r>
      <w:r>
        <w:br/>
      </w:r>
      <w:r>
        <w:rPr>
          <w:rFonts w:ascii="Times New Roman"/>
          <w:b w:val="false"/>
          <w:i w:val="false"/>
          <w:color w:val="000000"/>
          <w:sz w:val="28"/>
        </w:rPr>
        <w:t>
      Ыстықпен әсер етудің әртүрлі тәсілдері арқылы өңделген және асептикалық жолмен құйылған сұйық сүт өнімдері (сүт, кілегей, десерттер және басқалар), стерилизациядан өткізілген өнімдердің жеке тобын құрайды.</w:t>
      </w:r>
      <w:r>
        <w:br/>
      </w:r>
      <w:r>
        <w:rPr>
          <w:rFonts w:ascii="Times New Roman"/>
          <w:b w:val="false"/>
          <w:i w:val="false"/>
          <w:color w:val="000000"/>
          <w:sz w:val="28"/>
        </w:rPr>
        <w:t>
      Балалар тағамдары мен емдәмдік тағамдардың консервілері жоғарыда көрсетілген топтардағыдай етіп бөлінеді.</w:t>
      </w:r>
      <w:r>
        <w:br/>
      </w:r>
      <w:r>
        <w:rPr>
          <w:rFonts w:ascii="Times New Roman"/>
          <w:b w:val="false"/>
          <w:i w:val="false"/>
          <w:color w:val="000000"/>
          <w:sz w:val="28"/>
        </w:rPr>
        <w:t>
      Тұмшаланған, жылумен өңделген қалыпты жағдайда (мұздатқышта емес) сақтағанда және сатқанда микробиологиялық тұрақтылықпен және қауіпсіздігін қамтамасыз ететін тағамдық өнімдер толық консервілерге жатады.</w:t>
      </w:r>
      <w:r>
        <w:br/>
      </w:r>
      <w:r>
        <w:rPr>
          <w:rFonts w:ascii="Times New Roman"/>
          <w:b w:val="false"/>
          <w:i w:val="false"/>
          <w:color w:val="000000"/>
          <w:sz w:val="28"/>
        </w:rPr>
        <w:t>
      Тұмшаланған, спора түзбейтін, жылумен өңдеу барысында өлетін микрофлораның жойылуын қамтамасыз ететін, спора түзейтін микрофлораның санын азайтатын жылу арқылы өңделген және 6</w:t>
      </w:r>
      <w:r>
        <w:rPr>
          <w:rFonts w:ascii="Times New Roman"/>
          <w:b w:val="false"/>
          <w:i w:val="false"/>
          <w:color w:val="000000"/>
          <w:vertAlign w:val="superscript"/>
        </w:rPr>
        <w:t>0</w:t>
      </w:r>
      <w:r>
        <w:rPr>
          <w:rFonts w:ascii="Times New Roman"/>
          <w:b w:val="false"/>
          <w:i w:val="false"/>
          <w:color w:val="000000"/>
          <w:sz w:val="28"/>
        </w:rPr>
        <w:t>С температурада шектеулі жарамдылық мерзімі ішінде микробиологиялық тұрақтылығын және қауіпсіздігін қамтамасыз ететін тағамдық өнімдер жартылай консервілерге жатады.</w:t>
      </w:r>
      <w:r>
        <w:br/>
      </w:r>
      <w:r>
        <w:rPr>
          <w:rFonts w:ascii="Times New Roman"/>
          <w:b w:val="false"/>
          <w:i w:val="false"/>
          <w:color w:val="000000"/>
          <w:sz w:val="28"/>
        </w:rPr>
        <w:t>
      Консервілер мынадай топтарға бөлінеді:</w:t>
      </w:r>
      <w:r>
        <w:br/>
      </w:r>
      <w:r>
        <w:rPr>
          <w:rFonts w:ascii="Times New Roman"/>
          <w:b w:val="false"/>
          <w:i w:val="false"/>
          <w:color w:val="000000"/>
          <w:sz w:val="28"/>
        </w:rPr>
        <w:t>
      - А тобына – рН 4,2 және одан жоғары қалбырға салынған тағамдық өнімдер, сонымен бірге қышқылдық деңгейі шектелмеген, қышқыл қоспай дайындалған көкөністен, еттен, ет-өсімдікті, балық өсімдікті және балықтан жасалған қалбырға салынған өнімдер; рН 3,8 және одан жоғары өріктен, шабдалыдан және алмұрттан дайындалған нәрсу, шырындар және пюре; қойылтылған стерилизациядан өткізілген сүт консервілері; шикізат құрамы күрделі (жеміс-жидек, жеміс-көкөніс, құрамына сүт қосылған көкөністен жасалған) консервілер жатады;</w:t>
      </w:r>
      <w:r>
        <w:br/>
      </w:r>
      <w:r>
        <w:rPr>
          <w:rFonts w:ascii="Times New Roman"/>
          <w:b w:val="false"/>
          <w:i w:val="false"/>
          <w:color w:val="000000"/>
          <w:sz w:val="28"/>
        </w:rPr>
        <w:t>
      - Б тобына – консервленген томат өнімдері;</w:t>
      </w:r>
      <w:r>
        <w:br/>
      </w:r>
      <w:r>
        <w:rPr>
          <w:rFonts w:ascii="Times New Roman"/>
          <w:b w:val="false"/>
          <w:i w:val="false"/>
          <w:color w:val="000000"/>
          <w:sz w:val="28"/>
        </w:rPr>
        <w:t>
      а) қалбырланған томат өнімдері: құрамындағы құрғақ заттары 12%-дан кем қанықтырылмаған томат өнімдері (бүтіндей консервленген қызанақ, қызанақ сусындары);</w:t>
      </w:r>
      <w:r>
        <w:br/>
      </w:r>
      <w:r>
        <w:rPr>
          <w:rFonts w:ascii="Times New Roman"/>
          <w:b w:val="false"/>
          <w:i w:val="false"/>
          <w:color w:val="000000"/>
          <w:sz w:val="28"/>
        </w:rPr>
        <w:t>
      б) құрамындағы құрғақ заттары 12%-дан кем қанықтырылмаған томат өнімдері (томат пастасы, томат тұздықтары, кетчуптер және басқалары) жатады;</w:t>
      </w:r>
      <w:r>
        <w:br/>
      </w:r>
      <w:r>
        <w:rPr>
          <w:rFonts w:ascii="Times New Roman"/>
          <w:b w:val="false"/>
          <w:i w:val="false"/>
          <w:color w:val="000000"/>
          <w:sz w:val="28"/>
        </w:rPr>
        <w:t>
      - В тобына – рН 3,7-4,2 болатын консервленген аздап қышқыл көкөніс маринадтары, шырындар, салаттар, винегреттер және басқа өнімдер, соның ішінде консервленген қияр қышқылдығы реттелетін көкөністерден жасалған және басқа да консервілер жатады;</w:t>
      </w:r>
      <w:r>
        <w:br/>
      </w:r>
      <w:r>
        <w:rPr>
          <w:rFonts w:ascii="Times New Roman"/>
          <w:b w:val="false"/>
          <w:i w:val="false"/>
          <w:color w:val="000000"/>
          <w:sz w:val="28"/>
        </w:rPr>
        <w:t>
      - Г тобына – рН 3,7-ден төмен көкөністерден жасалған консервілер, қоғамдық тамақтандыру ұйымдарына арналған рН 4,0-ден төмен сорбин қышқылды жемістен және жеміс-жидектен жасалған пастерленген консервілер; рН 3,8 және одан жоғары өріктен, шабдалыдан және алмұрттан дайындалған консервілер; рН 3,7-ден төмен көкөністен, жемістен (цитрустардан дайындалған), жеміс-жидек шырындар, соның ішінде қант қосылған, жемістің жұмсақ ортасы қосылған табиғи, қанықтырылған пастерленген шырындар; рН 3,8 және одан жоғары өріктен, шабдалыдан және алмұрттан дайындалған консервіленген шырындар; рН 3,8 және одан төмен, асептикалық құю әдісімен қапталған өсімдік негізіндегі сусындар және сусындардың қанықпалары жатады;</w:t>
      </w:r>
      <w:r>
        <w:br/>
      </w:r>
      <w:r>
        <w:rPr>
          <w:rFonts w:ascii="Times New Roman"/>
          <w:b w:val="false"/>
          <w:i w:val="false"/>
          <w:color w:val="000000"/>
          <w:sz w:val="28"/>
        </w:rPr>
        <w:t>
      - Д тобына – пастерленген ет, ет-өсімдікті, балық және балық өсімдікті консервленген өнімдер (шошқаның қыртыс майы, тұздалған және ысталған бекон, жіңішке шұжық, ветчина және басқалары) жатады;</w:t>
      </w:r>
      <w:r>
        <w:br/>
      </w:r>
      <w:r>
        <w:rPr>
          <w:rFonts w:ascii="Times New Roman"/>
          <w:b w:val="false"/>
          <w:i w:val="false"/>
          <w:color w:val="000000"/>
          <w:sz w:val="28"/>
        </w:rPr>
        <w:t>
      - Е тобына – рН 3,7 және одан төмен жемістен дайындалған пастерленген газдалған шырындар және жемістен дайындалған газдалған сусындар жатады.</w:t>
      </w:r>
      <w:r>
        <w:br/>
      </w:r>
      <w:r>
        <w:rPr>
          <w:rFonts w:ascii="Times New Roman"/>
          <w:b w:val="false"/>
          <w:i w:val="false"/>
          <w:color w:val="000000"/>
          <w:sz w:val="28"/>
        </w:rPr>
        <w:t>
      Консервілердің сынамаларын алу және оларды микробиологиялық көрсеткіштер бойынша қауіпсіздік талаптарына сәйкес келетіндігін анықтайтын зертханалық тексеруге дайындық тексеру мен санитариялық өңдеу жүргізіліп, тұмшаланғандығы тексеріліп, консервілер термостаттан өткізіліп және содан кейінгі түрі анықталғаннан кейін жүргізіледі.</w:t>
      </w:r>
    </w:p>
    <w:bookmarkStart w:name="z210" w:id="110"/>
    <w:p>
      <w:pPr>
        <w:spacing w:after="0"/>
        <w:ind w:left="0"/>
        <w:jc w:val="both"/>
      </w:pPr>
      <w:r>
        <w:rPr>
          <w:rFonts w:ascii="Times New Roman"/>
          <w:b w:val="false"/>
          <w:i w:val="false"/>
          <w:color w:val="000000"/>
          <w:sz w:val="28"/>
        </w:rPr>
        <w:t>
1-кесте</w:t>
      </w:r>
    </w:p>
    <w:bookmarkEnd w:id="110"/>
    <w:p>
      <w:pPr>
        <w:spacing w:after="0"/>
        <w:ind w:left="0"/>
        <w:jc w:val="left"/>
      </w:pPr>
      <w:r>
        <w:rPr>
          <w:rFonts w:ascii="Times New Roman"/>
          <w:b/>
          <w:i w:val="false"/>
          <w:color w:val="000000"/>
        </w:rPr>
        <w:t xml:space="preserve"> А және Б топтарына жататын толық консервілер қауіпсіздігінің микробиологиялық көрсеткіштері (өнеркәсіптік зарарсыздылық)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994"/>
        <w:gridCol w:w="3799"/>
        <w:gridCol w:w="4051"/>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 құрамында анықталған микроағзалар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консервілер</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және емдәмдік тағам консервілері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Subtilis тобының микроағзалары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келеді. Аталған микроағзалар мөлшері анықталған жағдайда, ол өнімнің 1 г (см</w:t>
            </w:r>
            <w:r>
              <w:rPr>
                <w:rFonts w:ascii="Times New Roman"/>
                <w:b w:val="false"/>
                <w:i w:val="false"/>
                <w:color w:val="000000"/>
                <w:vertAlign w:val="superscript"/>
              </w:rPr>
              <w:t>3</w:t>
            </w:r>
            <w:r>
              <w:rPr>
                <w:rFonts w:ascii="Times New Roman"/>
                <w:b w:val="false"/>
                <w:i w:val="false"/>
                <w:color w:val="000000"/>
                <w:sz w:val="20"/>
              </w:rPr>
              <w:t>)-да 11 жасушадан аспауы тиіс</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Спорақұраушы мезофильді аэробтық және факультативті-анаэробтық B. сereus және (немесе) B. polymyxa тобының микроағзалары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келмейді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 Мезофильді клостридиялар анықталған жағдайда, олардың саны өнімнің 1 г (см</w:t>
            </w:r>
            <w:r>
              <w:rPr>
                <w:rFonts w:ascii="Times New Roman"/>
                <w:b w:val="false"/>
                <w:i w:val="false"/>
                <w:color w:val="000000"/>
                <w:vertAlign w:val="superscript"/>
              </w:rPr>
              <w:t>3</w:t>
            </w:r>
            <w:r>
              <w:rPr>
                <w:rFonts w:ascii="Times New Roman"/>
                <w:b w:val="false"/>
                <w:i w:val="false"/>
                <w:color w:val="000000"/>
                <w:sz w:val="20"/>
              </w:rPr>
              <w:t xml:space="preserve">)-да 1 жасушадан аспауы тиіс.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 г (см</w:t>
            </w:r>
            <w:r>
              <w:rPr>
                <w:rFonts w:ascii="Times New Roman"/>
                <w:b w:val="false"/>
                <w:i w:val="false"/>
                <w:color w:val="000000"/>
                <w:vertAlign w:val="superscript"/>
              </w:rPr>
              <w:t>3</w:t>
            </w:r>
            <w:r>
              <w:rPr>
                <w:rFonts w:ascii="Times New Roman"/>
                <w:b w:val="false"/>
                <w:i w:val="false"/>
                <w:color w:val="000000"/>
                <w:sz w:val="20"/>
              </w:rPr>
              <w:t xml:space="preserve">)-да анықталған жағдайда өнеркәсіптік зарарсыздылық талаптарына сәйкес келмейді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зарарсыздылық талаптарына сәйкес келмейді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Зеңді саңырауқұлақтар, ашытқылар, ашыған сүт микроағзалары (осы топтарға егу барысында)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келеді, бірақ сақтау температурасы 20</w:t>
            </w:r>
            <w:r>
              <w:rPr>
                <w:rFonts w:ascii="Times New Roman"/>
                <w:b w:val="false"/>
                <w:i w:val="false"/>
                <w:color w:val="000000"/>
                <w:vertAlign w:val="superscript"/>
              </w:rPr>
              <w:t>0</w:t>
            </w:r>
            <w:r>
              <w:rPr>
                <w:rFonts w:ascii="Times New Roman"/>
                <w:b w:val="false"/>
                <w:i w:val="false"/>
                <w:color w:val="000000"/>
                <w:sz w:val="20"/>
              </w:rPr>
              <w:t>С-ден аспауы тиіс</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зарарсыздылық талаптарына сәйкес келмейді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 қойылтылған стерилизацияланған сүт консервілері үшін өнеркәсіптік зарарсыздылықты бағалау қолданыстағы мемлекеттік стандартқа сәйкес жүргізіледі.</w:t>
            </w:r>
          </w:p>
        </w:tc>
      </w:tr>
    </w:tbl>
    <w:bookmarkStart w:name="z211" w:id="111"/>
    <w:p>
      <w:pPr>
        <w:spacing w:after="0"/>
        <w:ind w:left="0"/>
        <w:jc w:val="both"/>
      </w:pPr>
      <w:r>
        <w:rPr>
          <w:rFonts w:ascii="Times New Roman"/>
          <w:b w:val="false"/>
          <w:i w:val="false"/>
          <w:color w:val="000000"/>
          <w:sz w:val="28"/>
        </w:rPr>
        <w:t>
2-кесте</w:t>
      </w:r>
    </w:p>
    <w:bookmarkEnd w:id="111"/>
    <w:p>
      <w:pPr>
        <w:spacing w:after="0"/>
        <w:ind w:left="0"/>
        <w:jc w:val="left"/>
      </w:pPr>
      <w:r>
        <w:rPr>
          <w:rFonts w:ascii="Times New Roman"/>
          <w:b/>
          <w:i w:val="false"/>
          <w:color w:val="000000"/>
        </w:rPr>
        <w:t xml:space="preserve"> В және Г топтарына жататын толық консервілер қауіпсіздігінің микробиологиялық көрсеткіштері (өнеркәсіптік зарарсыздылық)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5951"/>
        <w:gridCol w:w="3611"/>
        <w:gridCol w:w="3043"/>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 құрамында анықталған микроағзалар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тобы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тобы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Газқұраушы спора құраушымезофильді аэробтық және факультативті-анаэробтық B. polymyxa тобының микроағзалары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келмейді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Анықталмайды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Газқұрамайтын спора құраушымезофильді аэробтық және факультативті-анаэробтық тобының микроағзалары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Микроағзалар мөлшері өнімнің 1 г (см</w:t>
            </w:r>
            <w:r>
              <w:rPr>
                <w:rFonts w:ascii="Times New Roman"/>
                <w:b w:val="false"/>
                <w:i w:val="false"/>
                <w:color w:val="000000"/>
                <w:vertAlign w:val="superscript"/>
              </w:rPr>
              <w:t>3</w:t>
            </w:r>
            <w:r>
              <w:rPr>
                <w:rFonts w:ascii="Times New Roman"/>
                <w:b w:val="false"/>
                <w:i w:val="false"/>
                <w:color w:val="000000"/>
                <w:sz w:val="20"/>
              </w:rPr>
              <w:t>) 90 КТБ-дан аспаса, өнеркәсіптік зарарсыздылық талаптарына сәйкес келеді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Анықталмайды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клостридиялар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анықталған мезофильді клостридиялар C. botulinum және (немесе) C. Perfringens топтарына жатпаса, өндірістік зарарсыздылық талаптарын қанағаттандырады. Мезофильді клостридиялар анықталған жағдайда, олардың саны өнімнің 1 г (см</w:t>
            </w:r>
            <w:r>
              <w:rPr>
                <w:rFonts w:ascii="Times New Roman"/>
                <w:b w:val="false"/>
                <w:i w:val="false"/>
                <w:color w:val="000000"/>
                <w:vertAlign w:val="superscript"/>
              </w:rPr>
              <w:t>3</w:t>
            </w:r>
            <w:r>
              <w:rPr>
                <w:rFonts w:ascii="Times New Roman"/>
                <w:b w:val="false"/>
                <w:i w:val="false"/>
                <w:color w:val="000000"/>
                <w:sz w:val="20"/>
              </w:rPr>
              <w:t xml:space="preserve">)-да 1 жасушадан аспауы тиіс.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Анықталмайды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Спорақұрамайтын микроағзалар және (немесе) зеңді саңырауқұлақтар, және (немесе) ашытқылар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келмейді</w:t>
            </w:r>
          </w:p>
        </w:tc>
      </w:tr>
    </w:tbl>
    <w:bookmarkStart w:name="z212" w:id="112"/>
    <w:p>
      <w:pPr>
        <w:spacing w:after="0"/>
        <w:ind w:left="0"/>
        <w:jc w:val="both"/>
      </w:pPr>
      <w:r>
        <w:rPr>
          <w:rFonts w:ascii="Times New Roman"/>
          <w:b w:val="false"/>
          <w:i w:val="false"/>
          <w:color w:val="000000"/>
          <w:sz w:val="28"/>
        </w:rPr>
        <w:t>
3-кесте</w:t>
      </w:r>
    </w:p>
    <w:bookmarkEnd w:id="112"/>
    <w:p>
      <w:pPr>
        <w:spacing w:after="0"/>
        <w:ind w:left="0"/>
        <w:jc w:val="left"/>
      </w:pPr>
      <w:r>
        <w:rPr>
          <w:rFonts w:ascii="Times New Roman"/>
          <w:b/>
          <w:i w:val="false"/>
          <w:color w:val="000000"/>
        </w:rPr>
        <w:t xml:space="preserve"> Е тобының толық консервілер қауіпсіздігінің микробиологиялық көрсеткіштері (өнеркәсіптік зарарсыздылық)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090"/>
        <w:gridCol w:w="752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зарарсыздылық талаптарына сәйкес келетін рұқсат етілген деңгей</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аэробтық және факультативті-анаэробтық микроағзалардың саны (МАФАнМС)</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КТБ/г (см</w:t>
            </w:r>
            <w:r>
              <w:rPr>
                <w:rFonts w:ascii="Times New Roman"/>
                <w:b w:val="false"/>
                <w:i w:val="false"/>
                <w:color w:val="000000"/>
                <w:vertAlign w:val="superscript"/>
              </w:rPr>
              <w:t>3</w:t>
            </w:r>
            <w:r>
              <w:rPr>
                <w:rFonts w:ascii="Times New Roman"/>
                <w:b w:val="false"/>
                <w:i w:val="false"/>
                <w:color w:val="000000"/>
                <w:sz w:val="20"/>
              </w:rPr>
              <w:t>)-ден аспайды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микроағзалары</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 г (см</w:t>
            </w:r>
            <w:r>
              <w:rPr>
                <w:rFonts w:ascii="Times New Roman"/>
                <w:b w:val="false"/>
                <w:i w:val="false"/>
                <w:color w:val="000000"/>
                <w:vertAlign w:val="superscript"/>
              </w:rPr>
              <w:t>3</w:t>
            </w:r>
            <w:r>
              <w:rPr>
                <w:rFonts w:ascii="Times New Roman"/>
                <w:b w:val="false"/>
                <w:i w:val="false"/>
                <w:color w:val="000000"/>
                <w:sz w:val="20"/>
              </w:rPr>
              <w:t>)-да рұқсат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таяқшаларына жататын бактериялвр тобы (ІТЖБТ, колиформдар)</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1000 г (см</w:t>
            </w:r>
            <w:r>
              <w:rPr>
                <w:rFonts w:ascii="Times New Roman"/>
                <w:b w:val="false"/>
                <w:i w:val="false"/>
                <w:color w:val="000000"/>
                <w:vertAlign w:val="superscript"/>
              </w:rPr>
              <w:t>3</w:t>
            </w:r>
            <w:r>
              <w:rPr>
                <w:rFonts w:ascii="Times New Roman"/>
                <w:b w:val="false"/>
                <w:i w:val="false"/>
                <w:color w:val="000000"/>
                <w:sz w:val="20"/>
              </w:rPr>
              <w:t>)-да рұқсат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 г (см</w:t>
            </w:r>
            <w:r>
              <w:rPr>
                <w:rFonts w:ascii="Times New Roman"/>
                <w:b w:val="false"/>
                <w:i w:val="false"/>
                <w:color w:val="000000"/>
                <w:vertAlign w:val="superscript"/>
              </w:rPr>
              <w:t>3</w:t>
            </w:r>
            <w:r>
              <w:rPr>
                <w:rFonts w:ascii="Times New Roman"/>
                <w:b w:val="false"/>
                <w:i w:val="false"/>
                <w:color w:val="000000"/>
                <w:sz w:val="20"/>
              </w:rPr>
              <w:t>)-да рұқсат етілмейді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Зеңдер</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КТБ/г (см</w:t>
            </w:r>
            <w:r>
              <w:rPr>
                <w:rFonts w:ascii="Times New Roman"/>
                <w:b w:val="false"/>
                <w:i w:val="false"/>
                <w:color w:val="000000"/>
                <w:vertAlign w:val="superscript"/>
              </w:rPr>
              <w:t>3</w:t>
            </w:r>
            <w:r>
              <w:rPr>
                <w:rFonts w:ascii="Times New Roman"/>
                <w:b w:val="false"/>
                <w:i w:val="false"/>
                <w:color w:val="000000"/>
                <w:sz w:val="20"/>
              </w:rPr>
              <w:t>)-ден аспайды</w:t>
            </w:r>
          </w:p>
        </w:tc>
      </w:tr>
    </w:tbl>
    <w:bookmarkStart w:name="z213" w:id="113"/>
    <w:p>
      <w:pPr>
        <w:spacing w:after="0"/>
        <w:ind w:left="0"/>
        <w:jc w:val="both"/>
      </w:pPr>
      <w:r>
        <w:rPr>
          <w:rFonts w:ascii="Times New Roman"/>
          <w:b w:val="false"/>
          <w:i w:val="false"/>
          <w:color w:val="000000"/>
          <w:sz w:val="28"/>
        </w:rPr>
        <w:t>
4-кесте</w:t>
      </w:r>
    </w:p>
    <w:bookmarkEnd w:id="113"/>
    <w:p>
      <w:pPr>
        <w:spacing w:after="0"/>
        <w:ind w:left="0"/>
        <w:jc w:val="left"/>
      </w:pPr>
      <w:r>
        <w:rPr>
          <w:rFonts w:ascii="Times New Roman"/>
          <w:b/>
          <w:i w:val="false"/>
          <w:color w:val="000000"/>
        </w:rPr>
        <w:t xml:space="preserve"> Д тобының толық консервілер қауіпсіздігінің микробиологиялық көрсеткіштері (өнеркәсіптік зарарсыздылық)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6472"/>
        <w:gridCol w:w="62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деңгей</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аэробтық және факультативті-анаэробтық микроағзалардың саны (МАФАнМС)</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 102 КТБ/г-нан аспайды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таяқшаларына жататын бактериялвр тобы (колиформдар)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 г-да рұқсат етілмейді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 г-да рұқсат етілмейді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Сульфитқайталанушы клостридиялар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0,1 г-да рұқсат етілмейді; балықтан жасалған жартылай консервілер үшін өнімнің 1,0 г-да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 және басқ. коагулазаға оң стафилококктар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1 г-да рұқсат етілмейді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соның ішінде сальмонеллалар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25 г-да рұқсат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 балықтан жасалған жартылай консервілер үшін - өнімнің 1,0 г (см3)-да рұқсат етілмейді</w:t>
            </w:r>
          </w:p>
        </w:tc>
      </w:tr>
    </w:tbl>
    <w:bookmarkStart w:name="z214" w:id="114"/>
    <w:p>
      <w:pPr>
        <w:spacing w:after="0"/>
        <w:ind w:left="0"/>
        <w:jc w:val="both"/>
      </w:pPr>
      <w:r>
        <w:rPr>
          <w:rFonts w:ascii="Times New Roman"/>
          <w:b w:val="false"/>
          <w:i w:val="false"/>
          <w:color w:val="000000"/>
          <w:sz w:val="28"/>
        </w:rPr>
        <w:t>
5-кесте</w:t>
      </w:r>
    </w:p>
    <w:bookmarkEnd w:id="114"/>
    <w:p>
      <w:pPr>
        <w:spacing w:after="0"/>
        <w:ind w:left="0"/>
        <w:jc w:val="left"/>
      </w:pPr>
      <w:r>
        <w:rPr>
          <w:rFonts w:ascii="Times New Roman"/>
          <w:b/>
          <w:i w:val="false"/>
          <w:color w:val="000000"/>
        </w:rPr>
        <w:t xml:space="preserve"> Ішетін стерильденген сүт пен кілегей және асептикалық құюдың басқа да сүт негізді өнімдері қауіпсіздігінің микробиологиялық көрсеткіштері (өнеркәсіптік зарарсыздылық)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6188"/>
        <w:gridCol w:w="6431"/>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зарарсыздылық талаптарына сәйкес келетін жағдайлар және рұқсат етілген деңгейлер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тәулік бойына 37</w:t>
            </w:r>
            <w:r>
              <w:rPr>
                <w:rFonts w:ascii="Times New Roman"/>
                <w:b w:val="false"/>
                <w:i w:val="false"/>
                <w:color w:val="000000"/>
                <w:vertAlign w:val="superscript"/>
              </w:rPr>
              <w:t>0</w:t>
            </w:r>
            <w:r>
              <w:rPr>
                <w:rFonts w:ascii="Times New Roman"/>
                <w:b w:val="false"/>
                <w:i w:val="false"/>
                <w:color w:val="000000"/>
                <w:sz w:val="20"/>
              </w:rPr>
              <w:t>С температура барысында термостатта ұстау</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көрінетін ақаулар мен бұзылу белгілерінің болмауы (қаптаманың томпаюы, сыртқы түрінің өзгеруі және т.б.)</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Қышқылдығы, </w:t>
            </w:r>
            <w:r>
              <w:rPr>
                <w:rFonts w:ascii="Times New Roman"/>
                <w:b w:val="false"/>
                <w:i w:val="false"/>
                <w:color w:val="000000"/>
                <w:vertAlign w:val="superscript"/>
              </w:rPr>
              <w:t>0</w:t>
            </w:r>
            <w:r>
              <w:rPr>
                <w:rFonts w:ascii="Times New Roman"/>
                <w:b w:val="false"/>
                <w:i w:val="false"/>
                <w:color w:val="000000"/>
                <w:sz w:val="20"/>
              </w:rPr>
              <w:t>Тернер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Титрленетін қышқылдықтың өзгеруі 2</w:t>
            </w:r>
            <w:r>
              <w:rPr>
                <w:rFonts w:ascii="Times New Roman"/>
                <w:b w:val="false"/>
                <w:i w:val="false"/>
                <w:color w:val="000000"/>
                <w:vertAlign w:val="superscript"/>
              </w:rPr>
              <w:t>0</w:t>
            </w:r>
            <w:r>
              <w:rPr>
                <w:rFonts w:ascii="Times New Roman"/>
                <w:b w:val="false"/>
                <w:i w:val="false"/>
                <w:color w:val="000000"/>
                <w:sz w:val="20"/>
              </w:rPr>
              <w:t>Тернерден аспайды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Мезофильді аэробтық және факультативті-анаэробтық микроағзалардың саны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КТБ/г (см</w:t>
            </w:r>
            <w:r>
              <w:rPr>
                <w:rFonts w:ascii="Times New Roman"/>
                <w:b w:val="false"/>
                <w:i w:val="false"/>
                <w:color w:val="000000"/>
                <w:vertAlign w:val="superscript"/>
              </w:rPr>
              <w:t>3</w:t>
            </w:r>
            <w:r>
              <w:rPr>
                <w:rFonts w:ascii="Times New Roman"/>
                <w:b w:val="false"/>
                <w:i w:val="false"/>
                <w:color w:val="000000"/>
                <w:sz w:val="20"/>
              </w:rPr>
              <w:t>)-ден аспайды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препарат</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жасушаларының болмауы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қасиеттер</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консистенциясының өзгермеуі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санитариялық-эпидемиологиялық бағалау, балаларға арналған және емдәмдік тағамдарды тексеру және қайта зерттеулер өткізу барысында анықталады.</w:t>
            </w:r>
          </w:p>
        </w:tc>
      </w:tr>
    </w:tbl>
    <w:bookmarkStart w:name="z92" w:id="115"/>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20-қосымша           </w:t>
      </w:r>
    </w:p>
    <w:bookmarkEnd w:id="115"/>
    <w:p>
      <w:pPr>
        <w:spacing w:after="0"/>
        <w:ind w:left="0"/>
        <w:jc w:val="left"/>
      </w:pPr>
      <w:r>
        <w:rPr>
          <w:rFonts w:ascii="Times New Roman"/>
          <w:b/>
          <w:i w:val="false"/>
          <w:color w:val="000000"/>
        </w:rPr>
        <w:t xml:space="preserve"> 20. Балық, шаян тәрізділер, моллюскалар, қосмекенділер, бауырымен жорғалаушылардың және олардың өңделген өнімдерінің паразитологиялық қауіпсіздігінің көрсеткіштері*</w:t>
      </w:r>
    </w:p>
    <w:bookmarkStart w:name="z215" w:id="116"/>
    <w:p>
      <w:pPr>
        <w:spacing w:after="0"/>
        <w:ind w:left="0"/>
        <w:jc w:val="both"/>
      </w:pPr>
      <w:r>
        <w:rPr>
          <w:rFonts w:ascii="Times New Roman"/>
          <w:b w:val="false"/>
          <w:i w:val="false"/>
          <w:color w:val="000000"/>
          <w:sz w:val="28"/>
        </w:rPr>
        <w:t>
1-кесте</w:t>
      </w:r>
    </w:p>
    <w:bookmarkEnd w:id="116"/>
    <w:p>
      <w:pPr>
        <w:spacing w:after="0"/>
        <w:ind w:left="0"/>
        <w:jc w:val="left"/>
      </w:pPr>
      <w:r>
        <w:rPr>
          <w:rFonts w:ascii="Times New Roman"/>
          <w:b/>
          <w:i w:val="false"/>
          <w:color w:val="000000"/>
        </w:rPr>
        <w:t xml:space="preserve"> Тұщы су балықтары және олардан өңделген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953"/>
        <w:gridCol w:w="673"/>
        <w:gridCol w:w="513"/>
        <w:gridCol w:w="433"/>
        <w:gridCol w:w="513"/>
        <w:gridCol w:w="513"/>
        <w:gridCol w:w="593"/>
        <w:gridCol w:w="513"/>
        <w:gridCol w:w="653"/>
        <w:gridCol w:w="553"/>
        <w:gridCol w:w="533"/>
        <w:gridCol w:w="533"/>
        <w:gridCol w:w="573"/>
        <w:gridCol w:w="513"/>
        <w:gridCol w:w="53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Паразитологиялық көрсеткіштер және құрамының рұқсат етілген деңгейлері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Тірі күйіндегі балаңқұрттар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балық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балық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Хариус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тұқымдастары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асты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тұқымдастары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баптарда көрсетілген тұқымдастардан жасалған турама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баптарда көрсетілген тұқымдастардан жасалған консервілер мен пресервілер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29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баптарда көрсетілген тұқымдастардан қуырылған, құйылған, тұздалған, маринадталған, ысталған, қақталған балықтар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балық тұқымдастарының уылдырығы: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 алабұға, нәлім (нәлім текті), хариусты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балық</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(Амур бассейндері, Еділ өзенінің төменгі жағы, Каспий теңізі)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р/е – рұқсат етілмейді (тірі күйіндегі балаңқұрттар);</w:t>
      </w:r>
      <w:r>
        <w:br/>
      </w:r>
      <w:r>
        <w:rPr>
          <w:rFonts w:ascii="Times New Roman"/>
          <w:b w:val="false"/>
          <w:i w:val="false"/>
          <w:color w:val="000000"/>
          <w:sz w:val="28"/>
        </w:rPr>
        <w:t>
      2) паразиттердің балаңқұрттары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4390"/>
        <w:gridCol w:w="4784"/>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трематод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цестод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нематод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3-описторхистар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12-дифиллоботриудер</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13-анизакистер</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4-клонорхитар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14-контрацекумдар</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5-псевдамфистар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15-диоктофимдер</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6-метагонимустар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16-гнатостомдар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7-нанофиетустар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8-эхинохазмустар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9-меторхистер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10-россикотремдер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11-апофалустар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17"/>
    <w:p>
      <w:pPr>
        <w:spacing w:after="0"/>
        <w:ind w:left="0"/>
        <w:jc w:val="both"/>
      </w:pPr>
      <w:r>
        <w:rPr>
          <w:rFonts w:ascii="Times New Roman"/>
          <w:b w:val="false"/>
          <w:i w:val="false"/>
          <w:color w:val="000000"/>
          <w:sz w:val="28"/>
        </w:rPr>
        <w:t>
2-кесте</w:t>
      </w:r>
    </w:p>
    <w:bookmarkEnd w:id="117"/>
    <w:p>
      <w:pPr>
        <w:spacing w:after="0"/>
        <w:ind w:left="0"/>
        <w:jc w:val="left"/>
      </w:pPr>
      <w:r>
        <w:rPr>
          <w:rFonts w:ascii="Times New Roman"/>
          <w:b/>
          <w:i w:val="false"/>
          <w:color w:val="000000"/>
        </w:rPr>
        <w:t xml:space="preserve"> Өтетін балық және одан өңделген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73"/>
        <w:gridCol w:w="1033"/>
        <w:gridCol w:w="1233"/>
        <w:gridCol w:w="1293"/>
        <w:gridCol w:w="1253"/>
        <w:gridCol w:w="1413"/>
        <w:gridCol w:w="15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Паразитологиялық көрсеткіштер және құрамының рұқсат етілген деңгейлері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тірі күйіндегі балаңқұрттар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балық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Қиыршығыс арқан балықтары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 көрсетілген балықтан жасалған турама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2т.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көрсетілген тұқымдастардан жасалған консервілер мен пресервілер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2т.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көрсетілген қуырылған, құйылған, тұздалған, маринадталған, ысталған, қақталған балық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2т.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тт. көрсетілген балықтардың уылдырығы (гонадтары)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3) р/е – рұқсат етілмейді (тірі күйіндегі балаңқұрттар);</w:t>
      </w:r>
      <w:r>
        <w:br/>
      </w:r>
      <w:r>
        <w:rPr>
          <w:rFonts w:ascii="Times New Roman"/>
          <w:b w:val="false"/>
          <w:i w:val="false"/>
          <w:color w:val="000000"/>
          <w:sz w:val="28"/>
        </w:rPr>
        <w:t>
      4) паразиттердің балаңқұрттары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853"/>
        <w:gridCol w:w="3353"/>
        <w:gridCol w:w="25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трематод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цестод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нематод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скебней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3-нанофиетустар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4-дифиллоботриумдар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5-анизакистер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7-болбоздар</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6-контрацекумдер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8-кориноздар</w:t>
            </w:r>
          </w:p>
        </w:tc>
      </w:tr>
    </w:tbl>
    <w:bookmarkStart w:name="z217" w:id="118"/>
    <w:p>
      <w:pPr>
        <w:spacing w:after="0"/>
        <w:ind w:left="0"/>
        <w:jc w:val="both"/>
      </w:pPr>
      <w:r>
        <w:rPr>
          <w:rFonts w:ascii="Times New Roman"/>
          <w:b w:val="false"/>
          <w:i w:val="false"/>
          <w:color w:val="000000"/>
          <w:sz w:val="28"/>
        </w:rPr>
        <w:t>
3-кесте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3397"/>
        <w:gridCol w:w="654"/>
        <w:gridCol w:w="725"/>
        <w:gridCol w:w="796"/>
        <w:gridCol w:w="535"/>
        <w:gridCol w:w="512"/>
        <w:gridCol w:w="890"/>
        <w:gridCol w:w="678"/>
        <w:gridCol w:w="701"/>
        <w:gridCol w:w="891"/>
        <w:gridCol w:w="512"/>
        <w:gridCol w:w="773"/>
        <w:gridCol w:w="678"/>
        <w:gridCol w:w="584"/>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Паразитологиялық көрсеткіштер және құрамының рұқсат етілген деңгейлері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тірі күйіндегі балаңқұрттар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балығы, с.і. өнеркәсіп аудандары және тұқымдастар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балық өтетін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Майшабақ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Скорпеналық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Камбалалық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Макрурусты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Мерлузовты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Скорпеналық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Камбалалық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Атлантика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Мерлузовты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құйрықты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 Азов, Жерорта теңіздері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Бұзаубас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Субантарктика, Антарктика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Мерлузовты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Ошибтылар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Нототениевті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Аққанды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Үнді мұхиты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Нитеперлі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Тынық мұхит</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Камбалалық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Скорпенді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Бериксті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Гемпилді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Тунецтердің (скумбриялық)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т.т.-да көрсетілген балық тұқымдастардан жасалған турама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т.т.-да көрсетілген балық тұқымдастардан жасалған консервілер мен пресервілер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1-8.-да көрсетілген балық тұқымдастардан қуырылған, құйылған, тұздалған, маринадталған, ысталған, қақталған балық</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треска уылдырықтары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бауыры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5) р/е – рұқсат етілмейді (тірі күйіндегі балаңқұрттар);</w:t>
      </w:r>
      <w:r>
        <w:br/>
      </w:r>
      <w:r>
        <w:rPr>
          <w:rFonts w:ascii="Times New Roman"/>
          <w:b w:val="false"/>
          <w:i w:val="false"/>
          <w:color w:val="000000"/>
          <w:sz w:val="28"/>
        </w:rPr>
        <w:t>
      6) паразиттердің балаңқұрттары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093"/>
        <w:gridCol w:w="3800"/>
        <w:gridCol w:w="1814"/>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трематод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цестод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нематод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скебней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3-нанофиетустар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8-дифиллоботриумдар</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11-анизакистар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14-болбоздар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4-гетерофиетустар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9-диплогонопорустар</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12-контрацекумдар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15-кориноздар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5-криптокортилустар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10-пирамикоцефалустар</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13-псевдотеррандар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6-росикотремдер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7-апофалустар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19"/>
    <w:p>
      <w:pPr>
        <w:spacing w:after="0"/>
        <w:ind w:left="0"/>
        <w:jc w:val="both"/>
      </w:pPr>
      <w:r>
        <w:rPr>
          <w:rFonts w:ascii="Times New Roman"/>
          <w:b w:val="false"/>
          <w:i w:val="false"/>
          <w:color w:val="000000"/>
          <w:sz w:val="28"/>
        </w:rPr>
        <w:t>
4-кесте</w:t>
      </w:r>
    </w:p>
    <w:bookmarkEnd w:id="119"/>
    <w:p>
      <w:pPr>
        <w:spacing w:after="0"/>
        <w:ind w:left="0"/>
        <w:jc w:val="left"/>
      </w:pPr>
      <w:r>
        <w:rPr>
          <w:rFonts w:ascii="Times New Roman"/>
          <w:b/>
          <w:i w:val="false"/>
          <w:color w:val="000000"/>
        </w:rPr>
        <w:t xml:space="preserve"> Балық, шаян тәрізділер, моллюскалар, қосмекенділер, бауырымен жорғалаушылар және олардан өңделген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653"/>
        <w:gridCol w:w="773"/>
        <w:gridCol w:w="353"/>
        <w:gridCol w:w="573"/>
        <w:gridCol w:w="633"/>
        <w:gridCol w:w="333"/>
        <w:gridCol w:w="633"/>
        <w:gridCol w:w="553"/>
        <w:gridCol w:w="613"/>
        <w:gridCol w:w="6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индекс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атаулары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Паразитологиялық көрсеткіштер және құрамының рұқсат етілген деңгейлері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тірі күйіндегі балаңқұрттар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тәрізділер және олардан өңделген өнімдер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 Шығыс суқоймаларынан алынған шаяндар (Ресей, Корей түбегі, ҚХР және т.б.), АҚШ</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 Шығыс суқоймаларынан алынған тұщысу асшаяндары (Ресей, Корей түбегі)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Тұщысу таңқышаяндары (Ресей Қиыр Шығысы, Оңтүстік-Шығыс Азия елдері, Шри-Ланка, Орталық Америка, Перу, Либерия, Нигерия, Камерун, Мексика, Филиппин суқоймаларынан)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Тұщысу таңқышаяндарынан жасалған тұздық (1.3 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Теңіз моллюскалары және олардан өңделген өнімдер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Кальмарлар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Сегізаяқтар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Тарақшалар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Мактралар (спизула)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Устрицалар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Қосмекенділер (бақалар)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Бауырымен жорғалаушылар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Жыландар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Тасбақалар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теңіздегілер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тұщысулылар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7) р/е – рұқсат етілмейді (тірі күйіндегі балаңқұрттар);</w:t>
      </w:r>
      <w:r>
        <w:br/>
      </w:r>
      <w:r>
        <w:rPr>
          <w:rFonts w:ascii="Times New Roman"/>
          <w:b w:val="false"/>
          <w:i w:val="false"/>
          <w:color w:val="000000"/>
          <w:sz w:val="28"/>
        </w:rPr>
        <w:t xml:space="preserve">
      8) паразиттердің балаңқұрттары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393"/>
        <w:gridCol w:w="519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трематод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цестод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нематод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3-парагонимустар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4-спирометрлер</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5-анизакистер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6-контрацекумдар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7-псевдотеррандар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8-диоктофимдер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9-гнатостомдар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10-сулькаскаристер</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11-эхиноцефалустар</w:t>
            </w:r>
          </w:p>
        </w:tc>
      </w:tr>
    </w:tbl>
    <w:bookmarkStart w:name="z93" w:id="120"/>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21-қосымша            </w:t>
      </w:r>
    </w:p>
    <w:bookmarkEnd w:id="120"/>
    <w:p>
      <w:pPr>
        <w:spacing w:after="0"/>
        <w:ind w:left="0"/>
        <w:jc w:val="left"/>
      </w:pPr>
      <w:r>
        <w:rPr>
          <w:rFonts w:ascii="Times New Roman"/>
          <w:b/>
          <w:i w:val="false"/>
          <w:color w:val="000000"/>
        </w:rPr>
        <w:t xml:space="preserve"> 21. Тағам өнімдерін дайындау үшін пайдалану барысында адамның денсаулығына зиян келтірмейтін тағамдық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7598"/>
        <w:gridCol w:w="4586"/>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қосымшалардың атауы (латынша жазылуы көрсетілген)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қызметтері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Куркуминдер (CURCUMINS)</w:t>
            </w:r>
            <w:r>
              <w:br/>
            </w:r>
            <w:r>
              <w:rPr>
                <w:rFonts w:ascii="Times New Roman"/>
                <w:b w:val="false"/>
                <w:i w:val="false"/>
                <w:color w:val="000000"/>
                <w:sz w:val="20"/>
              </w:rPr>
              <w:t>
Куркумин (Curcumin)</w:t>
            </w:r>
            <w:r>
              <w:br/>
            </w:r>
            <w:r>
              <w:rPr>
                <w:rFonts w:ascii="Times New Roman"/>
                <w:b w:val="false"/>
                <w:i w:val="false"/>
                <w:color w:val="000000"/>
                <w:sz w:val="20"/>
              </w:rPr>
              <w:t>
Curcuma longa және басқа түрлерінен алынған табиғи бояғыш</w:t>
            </w:r>
            <w:r>
              <w:br/>
            </w:r>
            <w:r>
              <w:rPr>
                <w:rFonts w:ascii="Times New Roman"/>
                <w:b w:val="false"/>
                <w:i w:val="false"/>
                <w:color w:val="000000"/>
                <w:sz w:val="20"/>
              </w:rPr>
              <w:t xml:space="preserve">
Турмерик (Turmeric) куркума тамырының турмерик-ұнтағы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Рибофлавиндер (RIBOFLAVINS)</w:t>
            </w:r>
            <w:r>
              <w:br/>
            </w:r>
            <w:r>
              <w:rPr>
                <w:rFonts w:ascii="Times New Roman"/>
                <w:b w:val="false"/>
                <w:i w:val="false"/>
                <w:color w:val="000000"/>
                <w:sz w:val="20"/>
              </w:rPr>
              <w:t>
Рибофлавин (Riboflavin)</w:t>
            </w:r>
            <w:r>
              <w:br/>
            </w:r>
            <w:r>
              <w:rPr>
                <w:rFonts w:ascii="Times New Roman"/>
                <w:b w:val="false"/>
                <w:i w:val="false"/>
                <w:color w:val="000000"/>
                <w:sz w:val="20"/>
              </w:rPr>
              <w:t>
Натрий тұзы рибофлавин 5-фосфат (Riboflavin 5-phosphate sodium)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(TARTRAZINE)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хинолды (QUINOLINE YELLOW)</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«солнечный закат» (SUNSET YELLOW FCF)</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Карминдер (CARMINES)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Кармуазин (AZORUBINE)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Понсо 4R, ал қызыл 4R (PONCEAU 4R)</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Қызықтырарлық қызыл AC (ALLURA RED AC)</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патенттелген V (PATENT BLUE V)</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(INDIGOT1NE)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көк FCF (BRILLIANT BLUE FCF)</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Xлopoфилл(CHLOROPHYLL)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кешендерінің хлорофиллдері (COPPER CHLOROPHYLLS)</w:t>
            </w:r>
            <w:r>
              <w:br/>
            </w:r>
            <w:r>
              <w:rPr>
                <w:rFonts w:ascii="Times New Roman"/>
                <w:b w:val="false"/>
                <w:i w:val="false"/>
                <w:color w:val="000000"/>
                <w:sz w:val="20"/>
              </w:rPr>
              <w:t>
Мыс кешендерінің хлорофиллдері (Chlorophyll copper complex)</w:t>
            </w:r>
            <w:r>
              <w:br/>
            </w:r>
            <w:r>
              <w:rPr>
                <w:rFonts w:ascii="Times New Roman"/>
                <w:b w:val="false"/>
                <w:i w:val="false"/>
                <w:color w:val="000000"/>
                <w:sz w:val="20"/>
              </w:rPr>
              <w:t>
Мыс кешені хлорофиллинінің натрий және калий тұздары (Chlorophyllin copper complex, sodium and potassium salts)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S (GREEN 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Қаныққан жасыл FCF (FAST GREEN FCF)</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Е150а</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қарапайым қант колері (CARAMEL I - Plain)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E150b</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қант колері, «сілті-сульфитті» технология бойынша алынған (CARAMEL II - Caustic sulphite process)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 50с</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қант колері, «аммиакты» технология бойынша алынған (CARAMEL III –Ammonia process)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E150d</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қант колері, «аммиак-сульфитті» технология бойынша алынған (CARAMEL IV - Ammonia-sulphite process)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қара PN (BRILLIANT BLACK PN)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(CARBON BLACK (hydrocarbon))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көмірі (VEGETABLE CARBON)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HT (BROWN HT)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E160a</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Каротиндер (CAROTENES)</w:t>
            </w:r>
            <w:r>
              <w:br/>
            </w:r>
            <w:r>
              <w:rPr>
                <w:rFonts w:ascii="Times New Roman"/>
                <w:b w:val="false"/>
                <w:i w:val="false"/>
                <w:color w:val="000000"/>
                <w:sz w:val="20"/>
              </w:rPr>
              <w:t>
бета-Каротин синтетикалық (Beta-carotene synthetic)</w:t>
            </w:r>
            <w:r>
              <w:br/>
            </w:r>
            <w:r>
              <w:rPr>
                <w:rFonts w:ascii="Times New Roman"/>
                <w:b w:val="false"/>
                <w:i w:val="false"/>
                <w:color w:val="000000"/>
                <w:sz w:val="20"/>
              </w:rPr>
              <w:t>
табиғи каротин сығындылары (NATURAL EXTRACTS)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E160b</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сығындылары (ANNATO EXTRACTS)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E160c</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бұрыштың майлы шайырлары (PAPRIKA OLEORESINS)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E160d</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 (LYCOPENE)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E160e</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Бета-Апокаротинді альдегид (ВЕТА-APOCAROTENAL)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E160f</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 қышқылдары метил немесе этил эфирлері (BETA-APO-8-CAROTENOIC ACID, METHYL OR ETHYL ESTER)</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E161b</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 (LUTEIN)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E161g</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Кантаксантин (CANTHAXANTHIN)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қызылы (ВЕЕТ RED)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Антоциандар (ANTHOCYANIN)</w:t>
            </w:r>
            <w:r>
              <w:br/>
            </w:r>
            <w:r>
              <w:rPr>
                <w:rFonts w:ascii="Times New Roman"/>
                <w:b w:val="false"/>
                <w:i w:val="false"/>
                <w:color w:val="000000"/>
                <w:sz w:val="20"/>
              </w:rPr>
              <w:t>
Антоциандар (Anthocyanins)</w:t>
            </w:r>
            <w:r>
              <w:br/>
            </w:r>
            <w:r>
              <w:rPr>
                <w:rFonts w:ascii="Times New Roman"/>
                <w:b w:val="false"/>
                <w:i w:val="false"/>
                <w:color w:val="000000"/>
                <w:sz w:val="20"/>
              </w:rPr>
              <w:t>
Жүзім қабығынан алынған сығынды, Энобояғыш (Grape skin extract)</w:t>
            </w:r>
            <w:r>
              <w:br/>
            </w:r>
            <w:r>
              <w:rPr>
                <w:rFonts w:ascii="Times New Roman"/>
                <w:b w:val="false"/>
                <w:i w:val="false"/>
                <w:color w:val="000000"/>
                <w:sz w:val="20"/>
              </w:rPr>
              <w:t>
Қара қарақат сығындысы (Blackcurrant extract)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карбонаты (CALCIUM CARBONATES)</w:t>
            </w:r>
            <w:r>
              <w:br/>
            </w:r>
            <w:r>
              <w:rPr>
                <w:rFonts w:ascii="Times New Roman"/>
                <w:b w:val="false"/>
                <w:i w:val="false"/>
                <w:color w:val="000000"/>
                <w:sz w:val="20"/>
              </w:rPr>
              <w:t>
(i) Кальций карбонаты (Calcium carbonate)</w:t>
            </w:r>
            <w:r>
              <w:br/>
            </w:r>
            <w:r>
              <w:rPr>
                <w:rFonts w:ascii="Times New Roman"/>
                <w:b w:val="false"/>
                <w:i w:val="false"/>
                <w:color w:val="000000"/>
                <w:sz w:val="20"/>
              </w:rPr>
              <w:t>
(ii) Кальций гидрокарбонаты (Calcium hydrogen carbonate)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беттерге арналған бояғыш, тұнуды және жентектелуді болдырмайтын қосымша,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диоксиді (TITANIUM DIOXIDE)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оксидтері (IRON OXIDES)</w:t>
            </w:r>
            <w:r>
              <w:br/>
            </w:r>
            <w:r>
              <w:rPr>
                <w:rFonts w:ascii="Times New Roman"/>
                <w:b w:val="false"/>
                <w:i w:val="false"/>
                <w:color w:val="000000"/>
                <w:sz w:val="20"/>
              </w:rPr>
              <w:t>
темір оксиді (+2,+3), қара (Iron oxide, black)</w:t>
            </w:r>
            <w:r>
              <w:br/>
            </w:r>
            <w:r>
              <w:rPr>
                <w:rFonts w:ascii="Times New Roman"/>
                <w:b w:val="false"/>
                <w:i w:val="false"/>
                <w:color w:val="000000"/>
                <w:sz w:val="20"/>
              </w:rPr>
              <w:t>
темір оксиді (+3), қара (Iron oxide, red)</w:t>
            </w:r>
            <w:r>
              <w:br/>
            </w:r>
            <w:r>
              <w:rPr>
                <w:rFonts w:ascii="Times New Roman"/>
                <w:b w:val="false"/>
                <w:i w:val="false"/>
                <w:color w:val="000000"/>
                <w:sz w:val="20"/>
              </w:rPr>
              <w:t>
темір оксиді (+3), сары (Iron oxide, yellow)</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(SILVER)</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(GOLD)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E181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таниндер (TANNINS, FOOD GRADE)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 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 қышқылы (SORBIC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сорбаты (SODIUM SORBATE)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сорбаты (POTASSIUM SORBATE)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сорбаты (CALCIUM SORBATE)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 (BENZOIC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бензоаты (SODIUM BENZOATE)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бензоаты (POTASSIUM BENZOATE)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бензоаты (CALCIUM BENZOATE)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Пара-оксибензойлы қышқылдың этил эфирі (ETHYL p-HYDROXYBENZOATE)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Пара-оксибензойлы қышқыл этил эфирінің натрий тұзы (SODIUM ETHYL p-HYDROXYBENZOATE)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Пара-оксибензойлы қышқылдың метил эфирі (METHYL p-HYDROXYBENZOAҒTE)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E219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Пара-оксибензойлы қышқыл метил эфирінің натрий тұзы (SODIUM METHYL p-HYDROXYBENZOATE)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(SULPHUR DIOXIDE)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сульфиді (SODIUM 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гидросульфиді (SODIUM HYDROGEN 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пиросульфиді (SODIUM METABISULPHITE)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 ағартқыш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пиросульфиді (POTASSIUM METABISULPHIT)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сульфиді (POTASSIUM 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46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сульфиді (CALCIUM 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гидросульфиді (CALCIUM HYDROGEN 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E228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гидросульфиді (бисульфиді) (POTASSIUM BISULPHITE)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(DIPHENYL)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(ORTO-PHENYLPHENOL)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натрий тұзы (SODIUM 0-PHENYLPHENOL)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 (NISIN)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Пимарицин, Натамицин (PIMARICIN, NATAMYCIN)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 (FORMIC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формиаты (SODIUM FORMATE)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E238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формиаты (CALCIUM FORMATE)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 (велькорин) (DIMETHYL DICARBONATE)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нитриті (POTASSIUM NITRITE)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бояуды бекіткіш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нитриті (SODIUM NITRITE)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бояуды бекіткіш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 (SODIUM NITRATE)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бояуды бекіткіш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нитраты (POTASSIUM NITRATE)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бояуды бекіткіш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сірке қышқылы (ACETIC ACID GLACIAL)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ацетаттары (POTASSIUM ACETATES)</w:t>
            </w:r>
            <w:r>
              <w:br/>
            </w:r>
            <w:r>
              <w:rPr>
                <w:rFonts w:ascii="Times New Roman"/>
                <w:b w:val="false"/>
                <w:i w:val="false"/>
                <w:color w:val="000000"/>
                <w:sz w:val="20"/>
              </w:rPr>
              <w:t xml:space="preserve">
Калий ацетаты (Potassium acetate) </w:t>
            </w:r>
            <w:r>
              <w:br/>
            </w:r>
            <w:r>
              <w:rPr>
                <w:rFonts w:ascii="Times New Roman"/>
                <w:b w:val="false"/>
                <w:i w:val="false"/>
                <w:color w:val="000000"/>
                <w:sz w:val="20"/>
              </w:rPr>
              <w:t>
Калий диацетаты (Potassium diacetate)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ацетаты (SODIUM ACETATES)</w:t>
            </w:r>
            <w:r>
              <w:br/>
            </w:r>
            <w:r>
              <w:rPr>
                <w:rFonts w:ascii="Times New Roman"/>
                <w:b w:val="false"/>
                <w:i w:val="false"/>
                <w:color w:val="000000"/>
                <w:sz w:val="20"/>
              </w:rPr>
              <w:t>
(i) Натрий ацетаты (Sodium acetate)</w:t>
            </w:r>
            <w:r>
              <w:br/>
            </w:r>
            <w:r>
              <w:rPr>
                <w:rFonts w:ascii="Times New Roman"/>
                <w:b w:val="false"/>
                <w:i w:val="false"/>
                <w:color w:val="000000"/>
                <w:sz w:val="20"/>
              </w:rPr>
              <w:t xml:space="preserve">
(ii) Натрий диацетаты (Sodium diacetate)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ацетаты (CALCIUM ACETATES)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тұрақтандырғыш, 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ацетаты (AMMONIUM 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 қышқылы (DEHYDROACETIC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дегидрацетаты (SODIUM DEHYDROACETATE)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E270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L-, D және DL- (LACTIC ACID, L-, D- and DL-)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E280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 (PROPIONIC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E281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пропионаты (SODIUM PROPIONATE)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E282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пропионаты (CALCIUM PROPIONATE)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E283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пропионаты (POTASSIUM PROPIONATE)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E290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диоксиді (CARBON DIOXIDE)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қанықтыруға арналған газ</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E296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қышқылы (MALIC ACID, DL-)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E297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 қышқылы (FUMARIC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L- (ASCORBIC ASID, 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аскорбаты (SODIUM ASCORBATE)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аскорбаты (CALCIUM ASCORBATE)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ЕЗОЗ</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аскорбаты (POTASSIUM ASCORBATE)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Аскорбилпальмитат (ASCORBYL PALMITATE)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Аскорбилстеарат (ASCORBYL 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Токоферолдар, қоспа қанықпасы (MIXED TOCOPHEROLS CONCENTRATE)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(ALPHA-TOCOPHEROL)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Гамма-токоферол синтетикалық (SYNTETHIC GAMMA-TOCOPHEROL)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Дельта-токоферол синтетикалық (SYNTETHIC DELTA-TOCOPHEROL)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Пропилгаллат (PROPYL GALLATE)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Октилгаллат (OCTYL GALLATE)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Додецилгаллат'(DODECYL GALLATE)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Гваякты шайыр (GUAIAC RESIN)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 (эриторбты) қышқылы (ISOASCORBIC ACID, ERYTHORBIC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изоаскорбаты (SODIUM ISOASCORBATE)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изоаскорбаты (POTASSIM ISOASCORBATE)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изоаскорбат (CALCIUM ISOASCORBATE)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E319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Трет-Бутилгидрохинон (TERTIARY BUTYLHYDROQUINONE)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Бутилгидроксианизол (BUTYLATED HYDROXYANISOLE)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Бугилгадрокситолуол, «HoHon»1BUTYLATED HYDROXYTOLUENE)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Лецитиндер, фосфатидтер (LECITHINS)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Аноксомер (ANOXOMER)</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лактаты (SODIUM LACTATE)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 синергисті, ылғалсақтағыш агент, толықтырғыш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лакгаты (POTASSIUM LACTATE)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 синергисті, 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лактаты (CALCIUM LACTATE)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лактаты (AMMONIUM LACTATE)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лактаты, DL- (MAGNESIUM LACTATE, DL-)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 (CITRIC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тотығуға қарсы заттек,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цитраттары (SODIUM CITRATES)</w:t>
            </w:r>
            <w:r>
              <w:br/>
            </w:r>
            <w:r>
              <w:rPr>
                <w:rFonts w:ascii="Times New Roman"/>
                <w:b w:val="false"/>
                <w:i w:val="false"/>
                <w:color w:val="000000"/>
                <w:sz w:val="20"/>
              </w:rPr>
              <w:t>
натрийдің 1 орын басушы цитраты (Sodium dihydrogen citrate)</w:t>
            </w:r>
            <w:r>
              <w:br/>
            </w:r>
            <w:r>
              <w:rPr>
                <w:rFonts w:ascii="Times New Roman"/>
                <w:b w:val="false"/>
                <w:i w:val="false"/>
                <w:color w:val="000000"/>
                <w:sz w:val="20"/>
              </w:rPr>
              <w:t>
натрийдің 2 орын басушы цитраты (Disodium monohydrogen citrate)</w:t>
            </w:r>
            <w:r>
              <w:br/>
            </w:r>
            <w:r>
              <w:rPr>
                <w:rFonts w:ascii="Times New Roman"/>
                <w:b w:val="false"/>
                <w:i w:val="false"/>
                <w:color w:val="000000"/>
                <w:sz w:val="20"/>
              </w:rPr>
              <w:t>
натрийдің 3 орын басушы цитраты (Tnsodium citrate)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цитраттары (POTASSIUM CITRATES)</w:t>
            </w:r>
            <w:r>
              <w:br/>
            </w:r>
            <w:r>
              <w:rPr>
                <w:rFonts w:ascii="Times New Roman"/>
                <w:b w:val="false"/>
                <w:i w:val="false"/>
                <w:color w:val="000000"/>
                <w:sz w:val="20"/>
              </w:rPr>
              <w:t>
Калийдің 2 орын басушы цитраты (Potassium dihydrogen citrate)</w:t>
            </w:r>
            <w:r>
              <w:br/>
            </w:r>
            <w:r>
              <w:rPr>
                <w:rFonts w:ascii="Times New Roman"/>
                <w:b w:val="false"/>
                <w:i w:val="false"/>
                <w:color w:val="000000"/>
                <w:sz w:val="20"/>
              </w:rPr>
              <w:t>
Калийдің 3 орын басушы цитраты (Tripotassium citrate)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цитраты (CALCIUM CITRATES)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консистенцияны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қышқылы, L(+)- (TARTARIC ACID, 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тотығуға қарсы заттек синергисті,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тартраттары (SODIUM TARTRATES)</w:t>
            </w:r>
            <w:r>
              <w:br/>
            </w:r>
            <w:r>
              <w:rPr>
                <w:rFonts w:ascii="Times New Roman"/>
                <w:b w:val="false"/>
                <w:i w:val="false"/>
                <w:color w:val="000000"/>
                <w:sz w:val="20"/>
              </w:rPr>
              <w:t>
натрийдің 1 орын басушы тартраты (Monosodium tartrate)</w:t>
            </w:r>
            <w:r>
              <w:br/>
            </w:r>
            <w:r>
              <w:rPr>
                <w:rFonts w:ascii="Times New Roman"/>
                <w:b w:val="false"/>
                <w:i w:val="false"/>
                <w:color w:val="000000"/>
                <w:sz w:val="20"/>
              </w:rPr>
              <w:t>
натрийдің 2 орын басушы тартраты (Disodium tartrate)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тартраттары (POTASSIUM TARTRATES)</w:t>
            </w:r>
            <w:r>
              <w:br/>
            </w:r>
            <w:r>
              <w:rPr>
                <w:rFonts w:ascii="Times New Roman"/>
                <w:b w:val="false"/>
                <w:i w:val="false"/>
                <w:color w:val="000000"/>
                <w:sz w:val="20"/>
              </w:rPr>
              <w:t>
Калийдің 1 орын басушы тартраты (Monopotassium tartrate)</w:t>
            </w:r>
            <w:r>
              <w:br/>
            </w:r>
            <w:r>
              <w:rPr>
                <w:rFonts w:ascii="Times New Roman"/>
                <w:b w:val="false"/>
                <w:i w:val="false"/>
                <w:color w:val="000000"/>
                <w:sz w:val="20"/>
              </w:rPr>
              <w:t>
Калийдің 2 орын басушы тартраты (Dipotassium tartrate)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Калий-натрий тартраты (POTASSIUM SODIUM TARTRATE)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 қышқылы (ORTHOPHOSPHORIC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тотығуға қарсы заттек синергисті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фосфаттары (SODIUM PHOSPHATES)</w:t>
            </w:r>
            <w:r>
              <w:br/>
            </w:r>
            <w:r>
              <w:rPr>
                <w:rFonts w:ascii="Times New Roman"/>
                <w:b w:val="false"/>
                <w:i w:val="false"/>
                <w:color w:val="000000"/>
                <w:sz w:val="20"/>
              </w:rPr>
              <w:t>
натрийдің 1 орын басушы орто-фосфаты (Monosodium orthophosphate)</w:t>
            </w:r>
            <w:r>
              <w:br/>
            </w:r>
            <w:r>
              <w:rPr>
                <w:rFonts w:ascii="Times New Roman"/>
                <w:b w:val="false"/>
                <w:i w:val="false"/>
                <w:color w:val="000000"/>
                <w:sz w:val="20"/>
              </w:rPr>
              <w:t>
натрийдің 2 орын басушы орто-фосфаты (Disodium orthophosphate)</w:t>
            </w:r>
            <w:r>
              <w:br/>
            </w:r>
            <w:r>
              <w:rPr>
                <w:rFonts w:ascii="Times New Roman"/>
                <w:b w:val="false"/>
                <w:i w:val="false"/>
                <w:color w:val="000000"/>
                <w:sz w:val="20"/>
              </w:rPr>
              <w:t>
натрийдің 3 орын басушы орто-фосфаты (Trisodium orthophosphate)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эмульгатор, текстуратор, ылғалсақтаушы агент,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фосфаттары (POTASSIUM PHOSPHATES)</w:t>
            </w:r>
            <w:r>
              <w:br/>
            </w:r>
            <w:r>
              <w:rPr>
                <w:rFonts w:ascii="Times New Roman"/>
                <w:b w:val="false"/>
                <w:i w:val="false"/>
                <w:color w:val="000000"/>
                <w:sz w:val="20"/>
              </w:rPr>
              <w:t>
калийдің 1 орын басушы орто-фосфаты (Monopotassium orthophosphate)</w:t>
            </w:r>
            <w:r>
              <w:br/>
            </w:r>
            <w:r>
              <w:rPr>
                <w:rFonts w:ascii="Times New Roman"/>
                <w:b w:val="false"/>
                <w:i w:val="false"/>
                <w:color w:val="000000"/>
                <w:sz w:val="20"/>
              </w:rPr>
              <w:t>
калийдің 2 орын басушы орто-фосфаты (Dipotassium orthophosphate)</w:t>
            </w:r>
            <w:r>
              <w:br/>
            </w:r>
            <w:r>
              <w:rPr>
                <w:rFonts w:ascii="Times New Roman"/>
                <w:b w:val="false"/>
                <w:i w:val="false"/>
                <w:color w:val="000000"/>
                <w:sz w:val="20"/>
              </w:rPr>
              <w:t>
калийдің 3 орын басушы орто-фосфаты (Tripotassium orthophosphate)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эмульгатор, ылғалсақтаушы агент,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фосфаттары (CALCIUM PHOSPHATES)</w:t>
            </w:r>
            <w:r>
              <w:br/>
            </w:r>
            <w:r>
              <w:rPr>
                <w:rFonts w:ascii="Times New Roman"/>
                <w:b w:val="false"/>
                <w:i w:val="false"/>
                <w:color w:val="000000"/>
                <w:sz w:val="20"/>
              </w:rPr>
              <w:t>
кальцийдің 1 орын басушы орто-фосфаты (Monocalcium orthophosphate)</w:t>
            </w:r>
            <w:r>
              <w:br/>
            </w:r>
            <w:r>
              <w:rPr>
                <w:rFonts w:ascii="Times New Roman"/>
                <w:b w:val="false"/>
                <w:i w:val="false"/>
                <w:color w:val="000000"/>
                <w:sz w:val="20"/>
              </w:rPr>
              <w:t>
кальцийдің 2 орын басушы орто-фосфаты (Dicalcium orthophosphate)</w:t>
            </w:r>
            <w:r>
              <w:br/>
            </w:r>
            <w:r>
              <w:rPr>
                <w:rFonts w:ascii="Times New Roman"/>
                <w:b w:val="false"/>
                <w:i w:val="false"/>
                <w:color w:val="000000"/>
                <w:sz w:val="20"/>
              </w:rPr>
              <w:t>
кальцийдің 3 орын басушы орто-фосфаты (Tricalcium orthophosphate)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ұн мен нан сапасын жақсартушы, тұрақтандырғыш, қатайтқыш, текстуратор, қопсытқыш, тұнуды және жентектелуді болдырмайтын қосымша, ылғалсақтаушы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фосфаттары (AMMONIUM PHOSPHATES)</w:t>
            </w:r>
            <w:r>
              <w:br/>
            </w:r>
            <w:r>
              <w:rPr>
                <w:rFonts w:ascii="Times New Roman"/>
                <w:b w:val="false"/>
                <w:i w:val="false"/>
                <w:color w:val="000000"/>
                <w:sz w:val="20"/>
              </w:rPr>
              <w:t>
Аммонийдің 1 орын басушы орто-фосфаты (Monoammonium orthophosphate)</w:t>
            </w:r>
            <w:r>
              <w:br/>
            </w:r>
            <w:r>
              <w:rPr>
                <w:rFonts w:ascii="Times New Roman"/>
                <w:b w:val="false"/>
                <w:i w:val="false"/>
                <w:color w:val="000000"/>
                <w:sz w:val="20"/>
              </w:rPr>
              <w:t>
Аммонийдің 2 орын басушы орто-фосфаты (Diammonium orthophosphate)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фосфаттары (MAGNESIUM PHOSPHATES)</w:t>
            </w:r>
            <w:r>
              <w:br/>
            </w:r>
            <w:r>
              <w:rPr>
                <w:rFonts w:ascii="Times New Roman"/>
                <w:b w:val="false"/>
                <w:i w:val="false"/>
                <w:color w:val="000000"/>
                <w:sz w:val="20"/>
              </w:rPr>
              <w:t>
(i) Магнийдің 1 орын басушы орто-фосфаты (Monomagnesium orthophosphate)</w:t>
            </w:r>
            <w:r>
              <w:br/>
            </w:r>
            <w:r>
              <w:rPr>
                <w:rFonts w:ascii="Times New Roman"/>
                <w:b w:val="false"/>
                <w:i w:val="false"/>
                <w:color w:val="000000"/>
                <w:sz w:val="20"/>
              </w:rPr>
              <w:t>
(ii) Магнийдің 2 орын басушы орто-фосфаты (Dimagnesium orthophosphate)</w:t>
            </w:r>
            <w:r>
              <w:br/>
            </w:r>
            <w:r>
              <w:rPr>
                <w:rFonts w:ascii="Times New Roman"/>
                <w:b w:val="false"/>
                <w:i w:val="false"/>
                <w:color w:val="000000"/>
                <w:sz w:val="20"/>
              </w:rPr>
              <w:t>
Магнийдің 3 орын басушы орто-фосфаты (Trimagnesium orthophosphate)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қосымша, 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цитраты (MAGNESIUM CITRATE)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малаты (AMMONIUM MALATE)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малаттары (SODIUM MALATES)</w:t>
            </w:r>
            <w:r>
              <w:br/>
            </w:r>
            <w:r>
              <w:rPr>
                <w:rFonts w:ascii="Times New Roman"/>
                <w:b w:val="false"/>
                <w:i w:val="false"/>
                <w:color w:val="000000"/>
                <w:sz w:val="20"/>
              </w:rPr>
              <w:t>
Натрийдің 1 орын басушы малаты (Sodium hydrogen malate)</w:t>
            </w:r>
            <w:r>
              <w:br/>
            </w:r>
            <w:r>
              <w:rPr>
                <w:rFonts w:ascii="Times New Roman"/>
                <w:b w:val="false"/>
                <w:i w:val="false"/>
                <w:color w:val="000000"/>
                <w:sz w:val="20"/>
              </w:rPr>
              <w:t>
Натрий малаты (Sodium malate)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ылғалсақтаушы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малаттары (POTASSIUM MALATES)</w:t>
            </w:r>
            <w:r>
              <w:br/>
            </w:r>
            <w:r>
              <w:rPr>
                <w:rFonts w:ascii="Times New Roman"/>
                <w:b w:val="false"/>
                <w:i w:val="false"/>
                <w:color w:val="000000"/>
                <w:sz w:val="20"/>
              </w:rPr>
              <w:t>
(i) Калийдің 1 орын басушы малаты (Potassium hydrogen malate)</w:t>
            </w:r>
            <w:r>
              <w:br/>
            </w:r>
            <w:r>
              <w:rPr>
                <w:rFonts w:ascii="Times New Roman"/>
                <w:b w:val="false"/>
                <w:i w:val="false"/>
                <w:color w:val="000000"/>
                <w:sz w:val="20"/>
              </w:rPr>
              <w:t xml:space="preserve">
(ii) Калий малаты (Potassium malate)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малаттары (CALCIUM MALATES)</w:t>
            </w:r>
            <w:r>
              <w:br/>
            </w:r>
            <w:r>
              <w:rPr>
                <w:rFonts w:ascii="Times New Roman"/>
                <w:b w:val="false"/>
                <w:i w:val="false"/>
                <w:color w:val="000000"/>
                <w:sz w:val="20"/>
              </w:rPr>
              <w:t>
(i) Кальцийдің 1 орын басушы малаты (Calcium hydrogen malate)</w:t>
            </w:r>
            <w:r>
              <w:br/>
            </w:r>
            <w:r>
              <w:rPr>
                <w:rFonts w:ascii="Times New Roman"/>
                <w:b w:val="false"/>
                <w:i w:val="false"/>
                <w:color w:val="000000"/>
                <w:sz w:val="20"/>
              </w:rPr>
              <w:t xml:space="preserve">
(ii) Кальций малаты (Calcium malate)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Мета-Шарап қышқылы (METATARTARIC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тартраты (CALCIUM TARTRATE)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 қышқылы (ADIPIC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адипаттары (SODIUM ADIPATES)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адипаттары (POTASSIUM ADIPATES)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адипаттары (AMMONIUM ADIPATES)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 қышқылы (SUCCINIC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фумараттары (SODIUM FUMARATES)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фумараттары (POTASSIUM FUMARATES)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фумараттары (CALCIUM FUMARATES)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Е368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фумараттары (AMMONIUM FUMARATE)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цитраттары (AMMONIUM CITRATES)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Аммоний-темір цитраттары (FERRIC AMMONIUM CITRATE)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глицерофосфаты (CALCIUM GLYCEROPHOSPHATE)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Изопропилцитрат қоспасы (ISOPROPYL CITRATES)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Кальций-натрий этилендиаминтетраацетаты (CALCIUM DISODIUM ETHYLENE DIAMINETETRAACETATE)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 консервант,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этилендиаминтетраацетат (DISODIUM ETHYLENEDIAMINETETRA-ACETATE)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заттектің синергисті, консервант,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Оксистеарин (OXYSTEARIN)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қышқылы (ALGINIC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альгинаты (SODIUM ALGINATE)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альгинаты (POTASSIUM ALGINATE)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альгинаты (AMMONIUM ALGINATE)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альгинаты (CALCIUM ALGINATE)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 көбікбасушы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(PROPYLENE GLYCOL ALGINATE)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(AGAR)</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желімтекті агент,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және оның натрий, калий, аммоний тұздары, фурцеллеранды қоса санағанда (CARRAGEENAN AND ITS Na, К, NH4 SALTS (INCLUDES FURCELLARAN))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желімтекті агент,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Е407а</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EUCHEMA балдырларынан алынған каррагинан (CARRAGEENAN PESPROCESSED EUCHEMA SEAWEED)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желімтекті агент,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 (ARABINOGALACTAN)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желімтекті агент,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 ағаштың камеді (CAROB BEAN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камеді (OAT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 камеді (GUAR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камеді (TRAGACANTH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(GUM ARABIC (ACACIA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 камеді (XANTAN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Карайи камеді (KARAYA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камеді (TARA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Геллан камеді (GELLAN GUM)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 желімтекті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Гхатти камеді (GUM GHATTI)</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 желімтекті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 және сорбитті шәрбат (SORBITOL AND SORBITOL SYRUP)</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дәм қосқыш, ылғалсақтаушы агент, кешенқұраушы, текстуратор,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 (MANNITOL)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дәм қосқыш, 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ылғалсақтаушы агент,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 ұны) (KONJAC FLOOUR) (I) Конжак камеді (KONJAC GUM) (II) Конжак глюкоманнаны (KONJAC GLUCOMANNANE)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гемицеллюлозасы (SOYBEAN HEMICELLULOSE)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(8) стеарат (POLYOXYETHYLENE (8) 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(40) стеарат (POLYOXYETHYLENE (40) 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монолаурат, Твин 20 (POLYOXYETHYLENE (20) SORBITAN MONOLAURATE)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моноолеат, Твин 80 (POLYOXYETHYLENE (20) SORBITAN MONOOLEATE)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монопальмитат, Твин 40 (POLYOXYETHYLENE (20) SORBITAN MONOPALMITATE)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моностеарат, Твин 60 (POLYOXYETHYLENE (20) SORBITAN MONOSTEARATE)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три-стеарат (POLYOXYETHYLENE (20) SORBITAN TRISTEARATE)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Пектиндер (PECTINS)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 желімтекті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 қышқылының аммоний тұздары (AMMONIUN SALTS OF PHOSPHATIDIC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 ацетат изобугираты (SUCROSE ACETATE ISOBUTIRAT)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және шайыр қышқылының эфирлері (GLYCEROL ESTERS OF WOOD RESIN)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Сукцистеарин (SUCCISTEARIN)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Пирофосфаттар (DIPHOSPHATES)</w:t>
            </w:r>
            <w:r>
              <w:br/>
            </w:r>
            <w:r>
              <w:rPr>
                <w:rFonts w:ascii="Times New Roman"/>
                <w:b w:val="false"/>
                <w:i w:val="false"/>
                <w:color w:val="000000"/>
                <w:sz w:val="20"/>
              </w:rPr>
              <w:t>
Натрий дигидропирофосфаты (Disodium diphosphate)</w:t>
            </w:r>
            <w:r>
              <w:br/>
            </w:r>
            <w:r>
              <w:rPr>
                <w:rFonts w:ascii="Times New Roman"/>
                <w:b w:val="false"/>
                <w:i w:val="false"/>
                <w:color w:val="000000"/>
                <w:sz w:val="20"/>
              </w:rPr>
              <w:t>
Натрий моногидропирофосфаты (Trisodium diphosphate)</w:t>
            </w:r>
            <w:r>
              <w:br/>
            </w:r>
            <w:r>
              <w:rPr>
                <w:rFonts w:ascii="Times New Roman"/>
                <w:b w:val="false"/>
                <w:i w:val="false"/>
                <w:color w:val="000000"/>
                <w:sz w:val="20"/>
              </w:rPr>
              <w:t>
Натрий пирофосфаты (Tetrasodium diphosphate)</w:t>
            </w:r>
            <w:r>
              <w:br/>
            </w:r>
            <w:r>
              <w:rPr>
                <w:rFonts w:ascii="Times New Roman"/>
                <w:b w:val="false"/>
                <w:i w:val="false"/>
                <w:color w:val="000000"/>
                <w:sz w:val="20"/>
              </w:rPr>
              <w:t>
Калий дигидропирофосфаты (Dipotassium diphosphate)</w:t>
            </w:r>
            <w:r>
              <w:br/>
            </w:r>
            <w:r>
              <w:rPr>
                <w:rFonts w:ascii="Times New Roman"/>
                <w:b w:val="false"/>
                <w:i w:val="false"/>
                <w:color w:val="000000"/>
                <w:sz w:val="20"/>
              </w:rPr>
              <w:t>
Калий пирофосфаты (Tetrapotassium diphosphate)</w:t>
            </w:r>
            <w:r>
              <w:br/>
            </w:r>
            <w:r>
              <w:rPr>
                <w:rFonts w:ascii="Times New Roman"/>
                <w:b w:val="false"/>
                <w:i w:val="false"/>
                <w:color w:val="000000"/>
                <w:sz w:val="20"/>
              </w:rPr>
              <w:t>
Кальций пирофосфаты (Dicalcium diphosphate)</w:t>
            </w:r>
            <w:r>
              <w:br/>
            </w:r>
            <w:r>
              <w:rPr>
                <w:rFonts w:ascii="Times New Roman"/>
                <w:b w:val="false"/>
                <w:i w:val="false"/>
                <w:color w:val="000000"/>
                <w:sz w:val="20"/>
              </w:rPr>
              <w:t>
Кальций дигидропирофосфаты (Calcium dihydrogen diphosphate)</w:t>
            </w:r>
            <w:r>
              <w:br/>
            </w:r>
            <w:r>
              <w:rPr>
                <w:rFonts w:ascii="Times New Roman"/>
                <w:b w:val="false"/>
                <w:i w:val="false"/>
                <w:color w:val="000000"/>
                <w:sz w:val="20"/>
              </w:rPr>
              <w:t>
Магний пирофосфаты (Dimagnesium diphosphate)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қышқылдықты реттеуіш, қопсытқыш, кешенқұраушы, ылғалсақтаушы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Трифосфаттар (TRIPHOSPHATES)</w:t>
            </w:r>
            <w:r>
              <w:br/>
            </w:r>
            <w:r>
              <w:rPr>
                <w:rFonts w:ascii="Times New Roman"/>
                <w:b w:val="false"/>
                <w:i w:val="false"/>
                <w:color w:val="000000"/>
                <w:sz w:val="20"/>
              </w:rPr>
              <w:t>
(i) Натрий трифосфаты (5-орнын басқан) (Pentasodium triphosphate)</w:t>
            </w:r>
            <w:r>
              <w:br/>
            </w:r>
            <w:r>
              <w:rPr>
                <w:rFonts w:ascii="Times New Roman"/>
                <w:b w:val="false"/>
                <w:i w:val="false"/>
                <w:color w:val="000000"/>
                <w:sz w:val="20"/>
              </w:rPr>
              <w:t xml:space="preserve">
(ii) Калий трифосфаты (5-орнын басқан) (Pentapotassium triphosphate)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кешенқұраушы, қышқылдықты реттеуіш, текстуратор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 (POLYPHOSPHATES)</w:t>
            </w:r>
            <w:r>
              <w:br/>
            </w:r>
            <w:r>
              <w:rPr>
                <w:rFonts w:ascii="Times New Roman"/>
                <w:b w:val="false"/>
                <w:i w:val="false"/>
                <w:color w:val="000000"/>
                <w:sz w:val="20"/>
              </w:rPr>
              <w:t>
(i) Натрий полифосфаты (Sodium polyphosphate)</w:t>
            </w:r>
            <w:r>
              <w:br/>
            </w:r>
            <w:r>
              <w:rPr>
                <w:rFonts w:ascii="Times New Roman"/>
                <w:b w:val="false"/>
                <w:i w:val="false"/>
                <w:color w:val="000000"/>
                <w:sz w:val="20"/>
              </w:rPr>
              <w:t>
(ii) Калий полифосфаты (Potassium polyphosphate)</w:t>
            </w:r>
            <w:r>
              <w:br/>
            </w:r>
            <w:r>
              <w:rPr>
                <w:rFonts w:ascii="Times New Roman"/>
                <w:b w:val="false"/>
                <w:i w:val="false"/>
                <w:color w:val="000000"/>
                <w:sz w:val="20"/>
              </w:rPr>
              <w:t>
(iii) Натрий-кальций полифосфаты (Sodium calcium polyphosphate)</w:t>
            </w:r>
            <w:r>
              <w:br/>
            </w:r>
            <w:r>
              <w:rPr>
                <w:rFonts w:ascii="Times New Roman"/>
                <w:b w:val="false"/>
                <w:i w:val="false"/>
                <w:color w:val="000000"/>
                <w:sz w:val="20"/>
              </w:rPr>
              <w:t>
(iv) Кальций полифосфаты (Calcium polyphosphates)</w:t>
            </w:r>
            <w:r>
              <w:br/>
            </w:r>
            <w:r>
              <w:rPr>
                <w:rFonts w:ascii="Times New Roman"/>
                <w:b w:val="false"/>
                <w:i w:val="false"/>
                <w:color w:val="000000"/>
                <w:sz w:val="20"/>
              </w:rPr>
              <w:t xml:space="preserve">
(v) Аммоний полифосфаты (Ammonium polyphosphates)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 текстуратор, ылғалсақтаушы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(BETA-CYCLODEXTRIN)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байланыстырушы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(CELLULOSE)</w:t>
            </w:r>
            <w:r>
              <w:br/>
            </w:r>
            <w:r>
              <w:rPr>
                <w:rFonts w:ascii="Times New Roman"/>
                <w:b w:val="false"/>
                <w:i w:val="false"/>
                <w:color w:val="000000"/>
                <w:sz w:val="20"/>
              </w:rPr>
              <w:t>
(i) Целлюлоза микрокристалды (Microcrystalline cellulose)</w:t>
            </w:r>
            <w:r>
              <w:br/>
            </w:r>
            <w:r>
              <w:rPr>
                <w:rFonts w:ascii="Times New Roman"/>
                <w:b w:val="false"/>
                <w:i w:val="false"/>
                <w:color w:val="000000"/>
                <w:sz w:val="20"/>
              </w:rPr>
              <w:t xml:space="preserve">
(ii) Целлюлоза ұнтақ түрінде (Powdered cellulose)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тұнуды және жентектелуді болдырмайтын қосымша, текстураҒтор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Метилцеллюлоза (METHYL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Этилцеллюлоза (ETHYL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 байланыстырушы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Гидроксипропилцеллюлоза (HYDROXYPROPYL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Гидроксипропилметилцеллюлоза (HYDROXYPROPYL METHYL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Метилзтилцеллюлоза (METHYL ETHYL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эмульгатор, тұрақтандырғыш, көбікжасаушы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натрий тұзы (SODIUM CARBOXYMETHYL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қоюландырғыш, тұрақтандырғыш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Этилгидроксиэтилцеллюлоза (ETHYL HYDROXYETHYL CELLULOSE)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Кроскарамеллоза (CROSCARAMELLOSE)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байланыстырушы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ферментативті гидролизденген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 алюминий, кальций, натрий, магний, калий және аммоний тұздары (SALTS OF FATTY ACIDS (with base AI, Ca, Na, Mg, К and NH4))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тұнуды және жентектелуді болдырмайтын қосымша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моно- және диглицеридтері (MONO- AND DIGLYCERIDES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Е472а</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және сірке мен май қышқылдарының эфирлері (ACETIC AND FATTY ACID ESTERS OF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E472b</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және сүт пен май қышқылдарының эфирлері (LACTIC AND FATTY ACID ESTERS OF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Е472с</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және лимон қышқылы мен май қышқылдарының эфирлері (CITRIC AND FATTY ACID ESTERS OF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E472d</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және шарап қышқылдарының моно- және диглицеридтері, эфирлері (TARTARIC ACID ESTERS OF MONO- AND DIGLYCERIDES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Е472е</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диацетилшарап және май қышқылдарының эфирлері (DIACETYLTARTARIC AND FATTY ACID ESTERS OF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E472f</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және шарап, сірке және май қышқылдарының аралас эфирлері (MIXED TARTARIC, ACETIC AND FATTY ACID ESTERS OF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E472g</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Моноглицерид және янтар қышқылының эфирлері (SUCCINYLATED MONOGLY-CERIDES)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 және май қышқылдарының эфирлері (SUCROSE ESTERS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Сахароглицеридтер (SUCROGLYCERIDES)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Полиглицерин және май қышқылдарының эфирлері (POLYGLYCEROL ESTERS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Полиглицерин және өзара этерифицирленген рицинол қышқылдарының эфирлері (POLYGLYCEROL ESTERS OF INTERESTERIFIED RICINOLEIC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және май қышқылдарының эфирлері (PROPYLENE GLYCOL ESTERS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Глицериннің лактилирленген май қышқылдары мен пропиленгликоль эфирлері (LACTYLATED FATTY ACID ESTERS OF GLYCEROL AND PROPYLENE GLYCOL)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моно- және диглицеридтері қосылған термиялық жолмен ашытылған соя майы (THERMALLY OXIDIZED SOYA BEAN OIL WITH MONO- AND DI-GLYCERIDES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диоктилсульфосукцинаты (DIOCTYL SODIUM SULPHOSUCCINATE)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ылғалдандырушы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лактилаттары (SODIUM LACTYLATES)</w:t>
            </w:r>
            <w:r>
              <w:br/>
            </w:r>
            <w:r>
              <w:rPr>
                <w:rFonts w:ascii="Times New Roman"/>
                <w:b w:val="false"/>
                <w:i w:val="false"/>
                <w:color w:val="000000"/>
                <w:sz w:val="20"/>
              </w:rPr>
              <w:t>
(i) Натрий стеароиллактилаты (SODIUM STEAROYL LACTYLATE)</w:t>
            </w:r>
            <w:r>
              <w:br/>
            </w:r>
            <w:r>
              <w:rPr>
                <w:rFonts w:ascii="Times New Roman"/>
                <w:b w:val="false"/>
                <w:i w:val="false"/>
                <w:color w:val="000000"/>
                <w:sz w:val="20"/>
              </w:rPr>
              <w:t xml:space="preserve">
(ii) Натрий олеиллактилаты (SODIUM OLEYL LACTYLATE)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лактилаттары (CALCIUM LACTYLATES)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Стеарилтартрат (STEARYL TARTRATE)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Стеарилцитрат (STEARYL CITRATE)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эмульгатор, </w:t>
            </w:r>
          </w:p>
          <w:p>
            <w:pPr>
              <w:spacing w:after="20"/>
              <w:ind w:left="20"/>
              <w:jc w:val="both"/>
            </w:pPr>
            <w:r>
              <w:rPr>
                <w:rFonts w:ascii="Times New Roman"/>
                <w:b w:val="false"/>
                <w:i w:val="false"/>
                <w:color w:val="000000"/>
                <w:sz w:val="20"/>
              </w:rPr>
              <w:t>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моностеарат, СПЭН 60 (SORBITAN MONOSTEARATE)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тристеарат (SORBITAN TRISTEARATE)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монолаурат, СПЭН 20 (SORBITAN MONOLAURATE)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моноолеат, СПЭН 8&amp; (SORBITAN MONOOLEATE)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монопальмитат, СПЭН 40 (SORBITAN MONOPALMITATE)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триолеат, СПЭН 85 (SORBITAN TRIOLEAT)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карбонаттары (SODIUM CARBONATES)</w:t>
            </w:r>
            <w:r>
              <w:br/>
            </w:r>
            <w:r>
              <w:rPr>
                <w:rFonts w:ascii="Times New Roman"/>
                <w:b w:val="false"/>
                <w:i w:val="false"/>
                <w:color w:val="000000"/>
                <w:sz w:val="20"/>
              </w:rPr>
              <w:t>
Натрий карбонаты (Sodium carbonate)</w:t>
            </w:r>
            <w:r>
              <w:br/>
            </w:r>
            <w:r>
              <w:rPr>
                <w:rFonts w:ascii="Times New Roman"/>
                <w:b w:val="false"/>
                <w:i w:val="false"/>
                <w:color w:val="000000"/>
                <w:sz w:val="20"/>
              </w:rPr>
              <w:t>
(i) Натрий гидрокарбонаты (Sodium hydrogen carbonate)</w:t>
            </w:r>
            <w:r>
              <w:br/>
            </w:r>
            <w:r>
              <w:rPr>
                <w:rFonts w:ascii="Times New Roman"/>
                <w:b w:val="false"/>
                <w:i w:val="false"/>
                <w:color w:val="000000"/>
                <w:sz w:val="20"/>
              </w:rPr>
              <w:t xml:space="preserve">
(ii) Натрий карбонаты және гидрокарбонатының қоспасы (Sodium sesquicarbonate)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қопсытқыш, тұнуды және жентектелуді болдырмайтын қосымша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карбонаты (POTASSIUM CARBONATES)</w:t>
            </w:r>
            <w:r>
              <w:br/>
            </w:r>
            <w:r>
              <w:rPr>
                <w:rFonts w:ascii="Times New Roman"/>
                <w:b w:val="false"/>
                <w:i w:val="false"/>
                <w:color w:val="000000"/>
                <w:sz w:val="20"/>
              </w:rPr>
              <w:t>
(i) Калий карбонаты (Potassium carbonate)</w:t>
            </w:r>
            <w:r>
              <w:br/>
            </w:r>
            <w:r>
              <w:rPr>
                <w:rFonts w:ascii="Times New Roman"/>
                <w:b w:val="false"/>
                <w:i w:val="false"/>
                <w:color w:val="000000"/>
                <w:sz w:val="20"/>
              </w:rPr>
              <w:t xml:space="preserve">
(ii) Калий гидрокарбонаты (Potassium hydrogen carbonate)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карбонаттары (AMMONIUM CARBONATES)</w:t>
            </w:r>
            <w:r>
              <w:br/>
            </w:r>
            <w:r>
              <w:rPr>
                <w:rFonts w:ascii="Times New Roman"/>
                <w:b w:val="false"/>
                <w:i w:val="false"/>
                <w:color w:val="000000"/>
                <w:sz w:val="20"/>
              </w:rPr>
              <w:t>
(i) Аммоний карбонаты (Ammonium carbonate)</w:t>
            </w:r>
            <w:r>
              <w:br/>
            </w:r>
            <w:r>
              <w:rPr>
                <w:rFonts w:ascii="Times New Roman"/>
                <w:b w:val="false"/>
                <w:i w:val="false"/>
                <w:color w:val="000000"/>
                <w:sz w:val="20"/>
              </w:rPr>
              <w:t xml:space="preserve">
(ii) Аммоний гидрокарбонаты (Ammonium hydrogen carbonate)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қопсытқыш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карбонаттары (MAGNESIUM CARBONATES)</w:t>
            </w:r>
            <w:r>
              <w:br/>
            </w:r>
            <w:r>
              <w:rPr>
                <w:rFonts w:ascii="Times New Roman"/>
                <w:b w:val="false"/>
                <w:i w:val="false"/>
                <w:color w:val="000000"/>
                <w:sz w:val="20"/>
              </w:rPr>
              <w:t>
(i) Магний карбонаты (Magnesium carbonate)</w:t>
            </w:r>
            <w:r>
              <w:br/>
            </w:r>
            <w:r>
              <w:rPr>
                <w:rFonts w:ascii="Times New Roman"/>
                <w:b w:val="false"/>
                <w:i w:val="false"/>
                <w:color w:val="000000"/>
                <w:sz w:val="20"/>
              </w:rPr>
              <w:t xml:space="preserve">
(ii) Магний гидрокарбонаты (Magnesium hydrogen carbonate)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тұнуды және жентектелуді болдырмайтын қосымша, түсті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карбонаты (FERROUS CARBONATE)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 (HYDROCHLORIC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 (POTASSIUM CHLORIDE)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желімтекті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 (CALCIUM CHLORIDE)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хлориді (AMMONIUM CHLORIDE)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хлориді (MAGNESIUM CHLORIDE)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(SULPHURIC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сульфаты (SODIUM SULPHATES)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 (POTASSIUM SULPHATES)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сульфаты (CALCIUM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 кешенқұраушы, 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(AMMONIUM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мен нан сапасын жақсартушы, </w:t>
            </w:r>
          </w:p>
          <w:p>
            <w:pPr>
              <w:spacing w:after="20"/>
              <w:ind w:left="20"/>
              <w:jc w:val="both"/>
            </w:pPr>
            <w:r>
              <w:rPr>
                <w:rFonts w:ascii="Times New Roman"/>
                <w:b w:val="false"/>
                <w:i w:val="false"/>
                <w:color w:val="000000"/>
                <w:sz w:val="20"/>
              </w:rPr>
              <w:t>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сульфаты (MAGNESIUM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сульфаты (CUPRIC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бекіткіш, консерҒвант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сульфаты (ALUMINIUM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қатайтқыш</w:t>
            </w:r>
          </w:p>
        </w:tc>
      </w:tr>
      <w:tr>
        <w:trPr>
          <w:trHeight w:val="100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Алюминий-натрий сульфаты, алюминий-натрий ашудастары (ALUMINIUM SODIUM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Қатайтқыш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Алюминий-калий сульфаты. Алюминий-калий ашудастары (ALUMINIUM POTASSIUM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қышқылдықты реттеуіш, </w:t>
            </w:r>
          </w:p>
          <w:p>
            <w:pPr>
              <w:spacing w:after="20"/>
              <w:ind w:left="20"/>
              <w:jc w:val="both"/>
            </w:pPr>
            <w:r>
              <w:rPr>
                <w:rFonts w:ascii="Times New Roman"/>
                <w:b w:val="false"/>
                <w:i w:val="false"/>
                <w:color w:val="000000"/>
                <w:sz w:val="20"/>
              </w:rPr>
              <w:t>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Алюминий-аммоний сульфаты. Алюмоаммиакты ашудастар (ALUMINIUM AMMONIUM 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қатайтқыш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 (SODIUM HYDROXIDE)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гидроксиді (POTASSIUM HYDROXIDE)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гидроксиді (CALCIUM HYDROXIDE)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қышқылдықты реттеуіш, </w:t>
            </w:r>
          </w:p>
          <w:p>
            <w:pPr>
              <w:spacing w:after="20"/>
              <w:ind w:left="20"/>
              <w:jc w:val="both"/>
            </w:pPr>
            <w:r>
              <w:rPr>
                <w:rFonts w:ascii="Times New Roman"/>
                <w:b w:val="false"/>
                <w:i w:val="false"/>
                <w:color w:val="000000"/>
                <w:sz w:val="20"/>
              </w:rPr>
              <w:t>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гидроксиді (AMMONIUM HYDROXIDE)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гидроксиді (MAGNESIUM HYDROXIDE)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түсті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оксиді (CALCIUM 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оксиді (MAGNESIUM 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ферроцианиді (SODIUM FERROCYANIDE)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ферроцианиді (POTASSIUM FERROCYANIDE)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ферроцианиді (CALCIUM FERROCYANIDE)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тиосульфаты (SODIUM THIOSULPHATE)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 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Е541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алюмофосфаты (SODIUM ALUMINIUM PHOSPHATE)</w:t>
            </w:r>
            <w:r>
              <w:br/>
            </w:r>
            <w:r>
              <w:rPr>
                <w:rFonts w:ascii="Times New Roman"/>
                <w:b w:val="false"/>
                <w:i w:val="false"/>
                <w:color w:val="000000"/>
                <w:sz w:val="20"/>
              </w:rPr>
              <w:t xml:space="preserve">
(i) Қышқылды (ACIDIS) </w:t>
            </w:r>
            <w:r>
              <w:br/>
            </w:r>
            <w:r>
              <w:rPr>
                <w:rFonts w:ascii="Times New Roman"/>
                <w:b w:val="false"/>
                <w:i w:val="false"/>
                <w:color w:val="000000"/>
                <w:sz w:val="20"/>
              </w:rPr>
              <w:t xml:space="preserve">
(ii) Негізгі (BASIC)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фосфаты (кальций фосфаты) (BONE PHOSPHATE (essentiale Calcium phospҒhate, tribasic)</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тұнуды және жентектелуді болдырмайтын қосымша, ылғалдандырушы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силикаттары (SODIUM SILICATES)</w:t>
            </w:r>
            <w:r>
              <w:br/>
            </w:r>
            <w:r>
              <w:rPr>
                <w:rFonts w:ascii="Times New Roman"/>
                <w:b w:val="false"/>
                <w:i w:val="false"/>
                <w:color w:val="000000"/>
                <w:sz w:val="20"/>
              </w:rPr>
              <w:t>
(i) Натрий силикаты (Sodium silicate)</w:t>
            </w:r>
            <w:r>
              <w:br/>
            </w:r>
            <w:r>
              <w:rPr>
                <w:rFonts w:ascii="Times New Roman"/>
                <w:b w:val="false"/>
                <w:i w:val="false"/>
                <w:color w:val="000000"/>
                <w:sz w:val="20"/>
              </w:rPr>
              <w:t xml:space="preserve">
(ii) Натрий мета-силикаты (Sodium metasilicate)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диоксиді аморфты (SILICON DIOXIDE AMORPHOUS)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силикаты (CALCIUM SILICATE)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силикаттары (MAGNESIUM SILICATES)</w:t>
            </w:r>
            <w:r>
              <w:br/>
            </w:r>
            <w:r>
              <w:rPr>
                <w:rFonts w:ascii="Times New Roman"/>
                <w:b w:val="false"/>
                <w:i w:val="false"/>
                <w:color w:val="000000"/>
                <w:sz w:val="20"/>
              </w:rPr>
              <w:t>
(i) Магний силикаты (Magnesium silicate)</w:t>
            </w:r>
            <w:r>
              <w:br/>
            </w:r>
            <w:r>
              <w:rPr>
                <w:rFonts w:ascii="Times New Roman"/>
                <w:b w:val="false"/>
                <w:i w:val="false"/>
                <w:color w:val="000000"/>
                <w:sz w:val="20"/>
              </w:rPr>
              <w:t>
(ii) Магний трисиликаты (Magnesium trisilicate)</w:t>
            </w:r>
            <w:r>
              <w:br/>
            </w:r>
            <w:r>
              <w:rPr>
                <w:rFonts w:ascii="Times New Roman"/>
                <w:b w:val="false"/>
                <w:i w:val="false"/>
                <w:color w:val="000000"/>
                <w:sz w:val="20"/>
              </w:rPr>
              <w:t xml:space="preserve">
(iii) Тальк (Talc)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 ұнтақ-тасушы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алюмосиликаты (SODIUM ALUMINOSILICATE)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алюмосиликаты (POTASSIUM ALUMINIUM SILICATE)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алюмосиликаты (CALCIUM ALUMINIUM SILICATE)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 (BENTONITE)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(ALUMINIUM SILICATE)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Е560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силикаты (POTASSIUM SILICATE)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тұнуды және жентектелуді болдырмайтын қосымша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тұрақтандырғыш, әйнекейлеуші, көбік басушы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 қышқылы (D-) (GLUCONIC ACID (D-))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қышқылдықты реттеуіш, </w:t>
            </w:r>
          </w:p>
          <w:p>
            <w:pPr>
              <w:spacing w:after="20"/>
              <w:ind w:left="20"/>
              <w:jc w:val="both"/>
            </w:pPr>
            <w:r>
              <w:rPr>
                <w:rFonts w:ascii="Times New Roman"/>
                <w:b w:val="false"/>
                <w:i w:val="false"/>
                <w:color w:val="000000"/>
                <w:sz w:val="20"/>
              </w:rPr>
              <w:t>қопсытқыш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Глюконо-дельта лактон (GLUCONO DELTA-LACTONE)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қышқылдықты реттеуіш, </w:t>
            </w:r>
          </w:p>
          <w:p>
            <w:pPr>
              <w:spacing w:after="20"/>
              <w:ind w:left="20"/>
              <w:jc w:val="both"/>
            </w:pPr>
            <w:r>
              <w:rPr>
                <w:rFonts w:ascii="Times New Roman"/>
                <w:b w:val="false"/>
                <w:i w:val="false"/>
                <w:color w:val="000000"/>
                <w:sz w:val="20"/>
              </w:rPr>
              <w:t>қопсытқыш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глюконаты (SODIUM GLUCONATE)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глюконаты (POTASSIUM GLUCONATE)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кешенқұраушы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глюконаты (CALCIUM GLUCONATE)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қышқылдықты реттеуіш, </w:t>
            </w:r>
          </w:p>
          <w:p>
            <w:pPr>
              <w:spacing w:after="20"/>
              <w:ind w:left="20"/>
              <w:jc w:val="both"/>
            </w:pPr>
            <w:r>
              <w:rPr>
                <w:rFonts w:ascii="Times New Roman"/>
                <w:b w:val="false"/>
                <w:i w:val="false"/>
                <w:color w:val="000000"/>
                <w:sz w:val="20"/>
              </w:rPr>
              <w:t>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глюконаты (FERROUS GLUCONATE)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бояуды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глюконаты (MAGNESIUM GLUCONATE)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 қатайтқыш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лактаты (FERROUS LACTATE)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бояуды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4-Гексилрезорцин (4- HEXYLRESORCINOL)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 қышқылы, L(+)- (GLUTAMIC ACID, 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1 орын басушы глутаматы (MONOSODIUM GLUTAMATE)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1 орын басушы глутаматы (MONOPOTASSIUM GLUTAMATE)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глутаматы (CALCIUM GLUTAMATE)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Аммонийдің 1 орын басушы глутаматы (MONOAMMONIUM GLUTAMATE)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глутаматы (MAGNESIUM GLUTAMATE)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Гуанил қышқылы (GUANYLIC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Натрийдің 2 орын басушы гуанилаты (DISODIUM 5’-GUANYLATE)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Калийдің 2 орын басушы гуанилаты (DIPOTASSIUM 5’-GUANYLATE)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Кальций гуанилаты (CALCIUM 5’-GUANYLATE)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 қышқылы (INOSINIC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натрийдің 2 орын басушы инозинаты (DISODIUM 5’-INOSINATE)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инозинаты (POTASSIUM INOSINATE)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Кальций инозинаты (CALCIUM 5’-INOSINATE)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Кальций рибонуклеотидтері (CALCIUM 5’-RIBONUCLEOTIDES)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натрийдің 2 орын басушы рибонуклеотидтері (DISODIUM 5’-RIBONUCLEOTIDES)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 (MALTOL)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Этилмальтол (ETHYL MALTOL)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Е640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және оның натрий тұзы (GLYCINE AND ITS SODIUM SALT)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 және хош иістің модификаторы, 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Е641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L-Лейцин (L-LEUCINE)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 және хош иістің модификаторы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гидрохлорид (LYSIN HYDROCHLORID)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ацетаты (ZINC 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(POLYDIMETHYLSILOXANE)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басушы, эмульгатор, тұнуды және жентектелуді болдырмайтын қосымша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балауызы, ақ және сары (BEESWAX, WHITE AND YELLOW)</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 бөлгіш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Шырақ балауызы (CANDELILLA WAX)</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Карнауб балауызы (CARNAUBA WAX)</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(SHELLAC)</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E905c (i)</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(PETROLEUM WAX)</w:t>
            </w:r>
            <w:r>
              <w:br/>
            </w:r>
            <w:r>
              <w:rPr>
                <w:rFonts w:ascii="Times New Roman"/>
                <w:b w:val="false"/>
                <w:i w:val="false"/>
                <w:color w:val="000000"/>
                <w:sz w:val="20"/>
              </w:rPr>
              <w:t>
(i)Микрокристалды балауыз (MICROCRYSTALLINE WAX)</w:t>
            </w:r>
            <w:r>
              <w:br/>
            </w:r>
            <w:r>
              <w:rPr>
                <w:rFonts w:ascii="Times New Roman"/>
                <w:b w:val="false"/>
                <w:i w:val="false"/>
                <w:color w:val="000000"/>
                <w:sz w:val="20"/>
              </w:rPr>
              <w:t>
(ii) Парафин балауызы (PARAFFIN WAX)</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 бөлгіш агент, герметик толтырғыш, көбік басушы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Е905d</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май (тұтқырлығы жоғары) (MINERAL JIL (HIGH VISCOSITY)</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Е905e</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май (тұтқырлығы орташа және төмен, класс1) (MINERAL OIL (MEDIUM AND LOW VISCOSITY, CLASS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Поли-1-децен гидрогенизирленген (HYDROGENATED POLI-1-DECENE)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кебектерінің балауызы (RICE BRAN WAX)</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Спермацетті балауыз (SPERMACETI WAX)</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эфирлері (WAX ESTERS)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қышқылдарының метил эфирлері (METHYL ESTERS OF FATTY ACIDS)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әйнекейлеуші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 L-, және оның гидрохлоридтері – натрий және калий тұздары (CYSTEINE, L-, AND ITS HYDROCHLORIDES - SODIUM AND POTASSIUM SALTS)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Цистин, L-, және оның гидрохлоридтері – натрий және калий тұздары (CYSTINE, L-, AND ITS HYDROCHLORIDES – SODIUM AND POTASSIUM SALTS)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E927b</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(несепнәр) (CARBAMIDE (UREA))</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текстуратор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E928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Бензоилдың асқын тотығы (BENZOYL PEROXIDE)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E930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асқын тотығы (CALCIUM PEROXIDE)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E938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(ARGON)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қаптағыш газ</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E939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(GELLIUM)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қаптағыш газ</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E941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(NITROGEN)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қаптамалау және сақтауға арналған газды орта, хладагент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тотығы (NITROUS OXIDE)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 қаптағыш газ</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E943a</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(BUTANE)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E943b</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 (ISOBUTANE)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E944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(PROPANE)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E948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(OXYGEN)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пропелент, қаптағыш газ</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Е949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(HYDROGEN)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p>
        </w:tc>
      </w:tr>
      <w:tr>
        <w:trPr>
          <w:trHeight w:val="25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ацесульфамы (ACESULFAME POTASSIUM)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(ASPARTAME)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Циклам қышқылы және оның натрий, калий және кальций тұздары (CYCLAMIC ACID and Na, К, Са salts)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 изомальтит (ISOMALT, ISOMALTITOL)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добавка, тұнуды және жентектелуді болдырмайтын қосымша, толықтырғыш, әйнекелегіш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Сахарин (натрий, калий, кальций тұздары) (SACCHARIN and Na, К, Са salts)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Сукралоза (трихлоргалактосахароза) (SUCRALOSE, (TRICHLORO-GALACTOSUCROSE))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(THAUMATIN)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дәмі мен хош иісін күшейткіш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 (NEOHESPERIDINE DIHYDRO-CHALCONE)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Стевиозид (STEVIOSIDE)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(NEOTAM)</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Твинсвит (TWINSWEET) Аспатам ацесульфам тұзы (SALT OF ASPARTAME-ACESULFAME)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E965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Мальтит және мальтит шәрбеті (MALTITOL AND MALTITOL SYRUP)</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тұрақтандырғыш,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E966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Лактит (LACTITOL)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текстуратор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Ксилит (XYLITOL)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ылғалсақтағыш агент, тұрақтандырғыш,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E968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Эритрит (ERYTHRITOL)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 ылғалсақтағыш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Е999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Квиллайи сығындысы (QUILLAIA EXTRACTS)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көбікжасағыш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Холен қышқылы (CHOLIC ACID)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E1001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 тұздары және эфирлері (CHOLINE SALTS AND ESTERS)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 103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Инвертаздар (INVERTASES)</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 105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Лизоцим (LYSOZYME)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E1200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N полидекстроздары (POLYDEXTROSES A AND 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толықтырғыш, тұрақтандырғыш, қоюландырғыш, ылғалсақтағыш агент, текстуратор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E1201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(POLYVINYLPYRROLIDONE)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тұрақтандырғыш, мөлдірлендіргіш, майдалағыш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E1202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Поливинилполипирролидон (POLYVINYLPOLYPYRROLIDONE)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тұрақтандырғыш, колҒлоидальді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E1203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 спирті (POLYVINYL ALCOHOL)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ылғалсақтағыш агент, әйнекелегіш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 (PULLIULAN)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әйнекелегіш,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E1400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Декстриндер, термиялық әдіспен өңделген крахмал, ақ және сары (DEXTRINS, ROASTED STARCH WHITE AND YELLOW)</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Қышқылмен өңделген крахмал (ACID-TREATED STARCH)</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Сілтімен өңделген крахмал (ALKALINE TREATED STARCH)</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 крахмал (BLEACHED STARCH)</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E1404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Қышқылданған крахмал (OXIDIZED STARCH)</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E1405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Ферментті препараттармен өңделген крахмал, (STARCHES ENZIME-TREATED)</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Монокрахмалфосфат (MONOSTARCH 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Дикрахмалглицерин «тігілген» (DISTARH GLICEROL)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E1412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тринатрийметафосфатпен этерифицирленген; фосфордың хлор тотығымен этерифицирленген (DISTARCH PHOSPHATE ESTERIFIED WITH SODIUM TRIMETASPHOSPHATE; ESTERIFIED WITH PHOSPHORUS OXYCHLO-RIDE)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E1413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Фосфатталған дикрахмалфосфат «тігілген» (PHOSPHATED DISTARCH 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E1414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ацетилденген «тігілген» (ACETYLATED DISTARCH 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крахмал, сірке ангидридімен этерифицирленген (STARCH ACETATE ESTERIPIED WITH ACETIC ANHYDRIDE)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крахмал, винилацетатпен этерифицирленген (STARCH ACETATE ESTERIFIED WITH VINYL ACETATE)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E1422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Ацетилденген дикрахмаладипат (ACETYLATED DISTARCH ADIPATE)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E1423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Ацетилденген дикрахмалглицерин (ACETYLATED DISTARCH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E1440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Оксипропилденген крахмал (HYDROXYPROPYL STARCH)</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E1442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оксипропилденген «тігілген» (HYDROXYPROPYL DISTARCH PHOSPHATE)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E1443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Дикрахмалглицерин оксипропилденген (HYDROXYPROPYL DISTARCH GLYCEROL)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E1450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октенилянтар қышқылы натрий тұзының эфирі (STARCH SODIUM OCTENYL SUCCINATE)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қоюландырғыш, байланыстырғыш, эмульгатор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E1451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Ацетилденген тотықтырылған крахмал (ACETILATED OXYDISED STARCH)</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қоюландырғыш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Е1452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және октенилянтар қышқылы алюминий тұзының эфирі (STARCH ALUMINIUM OCTENYL SUCCINATE)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 әйнекелеуіш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Майсана майы (CASTOR OIL)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бөлгіш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 505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(TRIETHYL CITRATE)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көбікжасағыш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Диацетин (глицерилдиацетат) -(DIACETIN (GLYCERYL DIACETAT)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ылғалсақтағыш агент, толықтырғыш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E1518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(TRIACETIN)</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ылғалсақтағыш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спирті (BENZYL ALCOHOL)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E1520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(PROPYLENE GLYCOL)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ылғалсақтағыш, жұмсартқыш және майдалағыш агент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E1521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(POLYETHYLENE GLYCOL)</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басушы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N-Лауроилглутамин қышқылы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ұн мен нан сапасын жақсартқыш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N-Лауроиласпарагин қышқылы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ұн мен нан сапасын жақсартқыш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N-Лауроилглицин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ұн мен нан сапасын жақсартқыш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Дигидрокверцетин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Имбрицин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Кверцитин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қарсы заттек</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Күрішті қызыл (RED RICE)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Сабынгүл тамырының қайнатпасы (Acantophyllum sp.), тығыздығы 1,05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Стевия </w:t>
            </w:r>
            <w:r>
              <w:rPr>
                <w:rFonts w:ascii="Times New Roman"/>
                <w:b w:val="false"/>
                <w:i/>
                <w:color w:val="000000"/>
                <w:sz w:val="20"/>
              </w:rPr>
              <w:t>(</w:t>
            </w:r>
            <w:r>
              <w:rPr>
                <w:rFonts w:ascii="Times New Roman"/>
                <w:b w:val="false"/>
                <w:i w:val="false"/>
                <w:color w:val="000000"/>
                <w:sz w:val="20"/>
              </w:rPr>
              <w:t>STEVIA REBAUDIANA BERTONI), жапырақтарының ұнтағы және содан жасалған шәрбет</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калий, кальций сукцинаттары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қышқылдықты реттеуіш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формиаты (POTASSIUM FORMATE)</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Хитозан, хитозоний гидрохлориді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толықтырғыш, қоюландырғыш, тұрақтандырғыш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хлориді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мен нан сапасын жақсартқыш</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Юглон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bl>
    <w:bookmarkStart w:name="z94" w:id="121"/>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22-қосымша            </w:t>
      </w:r>
    </w:p>
    <w:bookmarkEnd w:id="121"/>
    <w:p>
      <w:pPr>
        <w:spacing w:after="0"/>
        <w:ind w:left="0"/>
        <w:jc w:val="left"/>
      </w:pPr>
      <w:r>
        <w:rPr>
          <w:rFonts w:ascii="Times New Roman"/>
          <w:b/>
          <w:i w:val="false"/>
          <w:color w:val="000000"/>
        </w:rPr>
        <w:t xml:space="preserve"> 22. Биологиялық белсенді заттар, тағам құраушылары және олардың көзі болып табылатын өнімдер</w:t>
      </w:r>
    </w:p>
    <w:bookmarkStart w:name="z219" w:id="122"/>
    <w:p>
      <w:pPr>
        <w:spacing w:after="0"/>
        <w:ind w:left="0"/>
        <w:jc w:val="left"/>
      </w:pPr>
      <w:r>
        <w:rPr>
          <w:rFonts w:ascii="Times New Roman"/>
          <w:b/>
          <w:i w:val="false"/>
          <w:color w:val="000000"/>
        </w:rPr>
        <w:t xml:space="preserve"> 
1. Тағамға биологиялық белсенді қоспаларды дайындауға арналған, қолдану барысында адамдарға зиянды әсер етпейтін заттар</w:t>
      </w:r>
    </w:p>
    <w:bookmarkEnd w:id="122"/>
    <w:bookmarkStart w:name="z95" w:id="123"/>
    <w:p>
      <w:pPr>
        <w:spacing w:after="0"/>
        <w:ind w:left="0"/>
        <w:jc w:val="both"/>
      </w:pPr>
      <w:r>
        <w:rPr>
          <w:rFonts w:ascii="Times New Roman"/>
          <w:b w:val="false"/>
          <w:i w:val="false"/>
          <w:color w:val="000000"/>
          <w:sz w:val="28"/>
        </w:rPr>
        <w:t>
      1. Тағамдық заттар:</w:t>
      </w:r>
      <w:r>
        <w:br/>
      </w:r>
      <w:r>
        <w:rPr>
          <w:rFonts w:ascii="Times New Roman"/>
          <w:b w:val="false"/>
          <w:i w:val="false"/>
          <w:color w:val="000000"/>
          <w:sz w:val="28"/>
        </w:rPr>
        <w:t>
</w:t>
      </w:r>
      <w:r>
        <w:rPr>
          <w:rFonts w:ascii="Times New Roman"/>
          <w:b w:val="false"/>
          <w:i w:val="false"/>
          <w:color w:val="000000"/>
          <w:sz w:val="28"/>
        </w:rPr>
        <w:t>
      1) белоктар, белок түзетіндер (жануарлардан, өсімдіктерден, микробтардан алынатын және басқа да заттар): белоктардың изоляттары, белоктардың қанықпасы, белоктардың гидролизаттары, аминқышқылдар және олардан түзілетін заттар;</w:t>
      </w:r>
      <w:r>
        <w:br/>
      </w:r>
      <w:r>
        <w:rPr>
          <w:rFonts w:ascii="Times New Roman"/>
          <w:b w:val="false"/>
          <w:i w:val="false"/>
          <w:color w:val="000000"/>
          <w:sz w:val="28"/>
        </w:rPr>
        <w:t>
</w:t>
      </w:r>
      <w:r>
        <w:rPr>
          <w:rFonts w:ascii="Times New Roman"/>
          <w:b w:val="false"/>
          <w:i w:val="false"/>
          <w:color w:val="000000"/>
          <w:sz w:val="28"/>
        </w:rPr>
        <w:t>
      2) майлар, майға ұқсас заттар және олардан түзілетін заттар: өсімдік майлары – эссенциалды көпқанықтырылмаған май қышқылдары, фосфолипидтердің, майда еритін витаминдердің көзі; тағам көздерінен бөлініп алынған жеке түрдегі көпқанықтырылмаған май қышқылдары: линольді, линоленді, арахидондық экозапентаенді, докозагексаенді және басқа да қышқылдар; тағамдық шикізаттан бөлінген стериндер; ортабуыншақты триглицеридтер, фосфолипидтер және оның алдындағылар, оның ішінде, кефалин, холин, этаноламиндер;</w:t>
      </w:r>
      <w:r>
        <w:br/>
      </w:r>
      <w:r>
        <w:rPr>
          <w:rFonts w:ascii="Times New Roman"/>
          <w:b w:val="false"/>
          <w:i w:val="false"/>
          <w:color w:val="000000"/>
          <w:sz w:val="28"/>
        </w:rPr>
        <w:t>
</w:t>
      </w:r>
      <w:r>
        <w:rPr>
          <w:rFonts w:ascii="Times New Roman"/>
          <w:b w:val="false"/>
          <w:i w:val="false"/>
          <w:color w:val="000000"/>
          <w:sz w:val="28"/>
        </w:rPr>
        <w:t>
      3) көмірсулар және оның өнімдері: тағамдық талшықтар (целлюлоза, гемицеллюлоза, пектин, лигнин, камеди және басқалары); полиглюкозааминдер (хитозан, хондроитинсульфат, глюкозааминогликан, глюкозамин және т.б.); крахмал және оны гидролиздеу барысында түзілетін өнімдер; инулин және басқа да полифруктозандар; глюкоза, фруктоза, лактоза, лактулоза, рибоза, ксилоза, арабиноза;</w:t>
      </w:r>
      <w:r>
        <w:br/>
      </w:r>
      <w:r>
        <w:rPr>
          <w:rFonts w:ascii="Times New Roman"/>
          <w:b w:val="false"/>
          <w:i w:val="false"/>
          <w:color w:val="000000"/>
          <w:sz w:val="28"/>
        </w:rPr>
        <w:t>
</w:t>
      </w:r>
      <w:r>
        <w:rPr>
          <w:rFonts w:ascii="Times New Roman"/>
          <w:b w:val="false"/>
          <w:i w:val="false"/>
          <w:color w:val="000000"/>
          <w:sz w:val="28"/>
        </w:rPr>
        <w:t>
      4) витаминдер, витаминге ұқсас заттар және коферменттер: С витамині (аскорбин қышқылы, оның тұздары мен эфирлері), В</w:t>
      </w:r>
      <w:r>
        <w:rPr>
          <w:rFonts w:ascii="Times New Roman"/>
          <w:b w:val="false"/>
          <w:i w:val="false"/>
          <w:color w:val="000000"/>
          <w:vertAlign w:val="subscript"/>
        </w:rPr>
        <w:t>1</w:t>
      </w:r>
      <w:r>
        <w:rPr>
          <w:rFonts w:ascii="Times New Roman"/>
          <w:b w:val="false"/>
          <w:i w:val="false"/>
          <w:color w:val="000000"/>
          <w:sz w:val="28"/>
        </w:rPr>
        <w:t xml:space="preserve"> витамині (тиамин), В</w:t>
      </w:r>
      <w:r>
        <w:rPr>
          <w:rFonts w:ascii="Times New Roman"/>
          <w:b w:val="false"/>
          <w:i w:val="false"/>
          <w:color w:val="000000"/>
          <w:vertAlign w:val="subscript"/>
        </w:rPr>
        <w:t>2</w:t>
      </w:r>
      <w:r>
        <w:rPr>
          <w:rFonts w:ascii="Times New Roman"/>
          <w:b w:val="false"/>
          <w:i w:val="false"/>
          <w:color w:val="000000"/>
          <w:sz w:val="28"/>
        </w:rPr>
        <w:t xml:space="preserve"> витамині (рибофлавин, флавинмононуклеотид), В</w:t>
      </w:r>
      <w:r>
        <w:rPr>
          <w:rFonts w:ascii="Times New Roman"/>
          <w:b w:val="false"/>
          <w:i w:val="false"/>
          <w:color w:val="000000"/>
          <w:vertAlign w:val="subscript"/>
        </w:rPr>
        <w:t>6</w:t>
      </w:r>
      <w:r>
        <w:rPr>
          <w:rFonts w:ascii="Times New Roman"/>
          <w:b w:val="false"/>
          <w:i w:val="false"/>
          <w:color w:val="000000"/>
          <w:sz w:val="28"/>
        </w:rPr>
        <w:t xml:space="preserve"> витамині (пиридоксин, пиридоксаль, пиридоксамин және олардың фосфаты), РР витамині (никотинамид, никотин қышқылы, никотин қышқылының тұздары), фолий қышқылы, В</w:t>
      </w:r>
      <w:r>
        <w:rPr>
          <w:rFonts w:ascii="Times New Roman"/>
          <w:b w:val="false"/>
          <w:i w:val="false"/>
          <w:color w:val="000000"/>
          <w:vertAlign w:val="subscript"/>
        </w:rPr>
        <w:t>12</w:t>
      </w:r>
      <w:r>
        <w:rPr>
          <w:rFonts w:ascii="Times New Roman"/>
          <w:b w:val="false"/>
          <w:i w:val="false"/>
          <w:color w:val="000000"/>
          <w:sz w:val="28"/>
        </w:rPr>
        <w:t xml:space="preserve"> витамині (цианкобаламин, метилкобаламин), пантотен қышқылы (пантотен қышқылының тұздары), биотин, А витамині (ретинолжәне оның эфирлері), каротиноидтер (в-каротин, ликопин, лютеин және басқалары), Е витамині (токоферолдар, токотриенол және олардың эфирлері), Д витамині және оның белсенді түрлері, К витамині, параминобензой қышқылы, липоялық қышқыл, оротты қышқыл, инозит, метилметионинсульфоний, карнитин, пангам қышқылы;</w:t>
      </w:r>
      <w:r>
        <w:br/>
      </w:r>
      <w:r>
        <w:rPr>
          <w:rFonts w:ascii="Times New Roman"/>
          <w:b w:val="false"/>
          <w:i w:val="false"/>
          <w:color w:val="000000"/>
          <w:sz w:val="28"/>
        </w:rPr>
        <w:t>
</w:t>
      </w:r>
      <w:r>
        <w:rPr>
          <w:rFonts w:ascii="Times New Roman"/>
          <w:b w:val="false"/>
          <w:i w:val="false"/>
          <w:color w:val="000000"/>
          <w:sz w:val="28"/>
        </w:rPr>
        <w:t>
      5) Минералды заттар (макро- және микроэлементтер): кальций, фосфор, магний, калий, натрий, темір, йод, мырыш, бор, хром, мыс, күкірт, марганец, молибден, селен, кремний, ванадий, фтор, германий, кобальт.</w:t>
      </w:r>
      <w:r>
        <w:br/>
      </w:r>
      <w:r>
        <w:rPr>
          <w:rFonts w:ascii="Times New Roman"/>
          <w:b w:val="false"/>
          <w:i w:val="false"/>
          <w:color w:val="000000"/>
          <w:sz w:val="28"/>
        </w:rPr>
        <w:t>
</w:t>
      </w:r>
      <w:r>
        <w:rPr>
          <w:rFonts w:ascii="Times New Roman"/>
          <w:b w:val="false"/>
          <w:i w:val="false"/>
          <w:color w:val="000000"/>
          <w:sz w:val="28"/>
        </w:rPr>
        <w:t>
      2. Тағамның минералдық құрамы:</w:t>
      </w:r>
      <w:r>
        <w:br/>
      </w:r>
      <w:r>
        <w:rPr>
          <w:rFonts w:ascii="Times New Roman"/>
          <w:b w:val="false"/>
          <w:i w:val="false"/>
          <w:color w:val="000000"/>
          <w:sz w:val="28"/>
        </w:rPr>
        <w:t>
</w:t>
      </w:r>
      <w:r>
        <w:rPr>
          <w:rFonts w:ascii="Times New Roman"/>
          <w:b w:val="false"/>
          <w:i w:val="false"/>
          <w:color w:val="000000"/>
          <w:sz w:val="28"/>
        </w:rPr>
        <w:t>
      1) ферменттер (өсімдіктерден түзілетін немесе микробтық синтез арқылы биотехнологиялық әдіс негізінде алынған);</w:t>
      </w:r>
      <w:r>
        <w:br/>
      </w:r>
      <w:r>
        <w:rPr>
          <w:rFonts w:ascii="Times New Roman"/>
          <w:b w:val="false"/>
          <w:i w:val="false"/>
          <w:color w:val="000000"/>
          <w:sz w:val="28"/>
        </w:rPr>
        <w:t>
</w:t>
      </w:r>
      <w:r>
        <w:rPr>
          <w:rFonts w:ascii="Times New Roman"/>
          <w:b w:val="false"/>
          <w:i w:val="false"/>
          <w:color w:val="000000"/>
          <w:sz w:val="28"/>
        </w:rPr>
        <w:t>
      2) полифенолды қосындылар, оның ішінде антиоксидантты әсер арқылы айқындалған – биофлаваноидтер, антоцианидиндер, катехиндер және басқалары;</w:t>
      </w:r>
      <w:r>
        <w:br/>
      </w:r>
      <w:r>
        <w:rPr>
          <w:rFonts w:ascii="Times New Roman"/>
          <w:b w:val="false"/>
          <w:i w:val="false"/>
          <w:color w:val="000000"/>
          <w:sz w:val="28"/>
        </w:rPr>
        <w:t>
</w:t>
      </w:r>
      <w:r>
        <w:rPr>
          <w:rFonts w:ascii="Times New Roman"/>
          <w:b w:val="false"/>
          <w:i w:val="false"/>
          <w:color w:val="000000"/>
          <w:sz w:val="28"/>
        </w:rPr>
        <w:t>
      3) табиғи метаболиттер: янтарь қышқылы, альфа-кетоқышқылы, убихинон, лимон қышқылы фумар қышқылы, шарап қышқылы, орнитин, цитрулин, креатин, бетаин, глутатион, таурин, алма қышқылы, индолдар, изотиоцианиттер, октакозанол, хлорофилл, терпеноидтар, иридоидтар, резвератрол, стевиозидтер.</w:t>
      </w:r>
      <w:r>
        <w:br/>
      </w:r>
      <w:r>
        <w:rPr>
          <w:rFonts w:ascii="Times New Roman"/>
          <w:b w:val="false"/>
          <w:i w:val="false"/>
          <w:color w:val="000000"/>
          <w:sz w:val="28"/>
        </w:rPr>
        <w:t>
</w:t>
      </w:r>
      <w:r>
        <w:rPr>
          <w:rFonts w:ascii="Times New Roman"/>
          <w:b w:val="false"/>
          <w:i w:val="false"/>
          <w:color w:val="000000"/>
          <w:sz w:val="28"/>
        </w:rPr>
        <w:t>
      3. Пробиотиктер (монокультураларда және ассоциацияларда) және пребиотиктер:</w:t>
      </w:r>
      <w:r>
        <w:br/>
      </w:r>
      <w:r>
        <w:rPr>
          <w:rFonts w:ascii="Times New Roman"/>
          <w:b w:val="false"/>
          <w:i w:val="false"/>
          <w:color w:val="000000"/>
          <w:sz w:val="28"/>
        </w:rPr>
        <w:t>
</w:t>
      </w:r>
      <w:r>
        <w:rPr>
          <w:rFonts w:ascii="Times New Roman"/>
          <w:b w:val="false"/>
          <w:i w:val="false"/>
          <w:color w:val="000000"/>
          <w:sz w:val="28"/>
        </w:rPr>
        <w:t>
      1) бифидобактериялар, оның ішінде infantis, bifidum, longum, breve, adolescentis; Lactobacillus түрлері, оның ішінде acidophilus, fermentii, casei, plantarum, bulgaricus и другие; Lactococcus; Streptococcus thermophilus; Propionibacterlum түрлері және басқалары;</w:t>
      </w:r>
      <w:r>
        <w:br/>
      </w:r>
      <w:r>
        <w:rPr>
          <w:rFonts w:ascii="Times New Roman"/>
          <w:b w:val="false"/>
          <w:i w:val="false"/>
          <w:color w:val="000000"/>
          <w:sz w:val="28"/>
        </w:rPr>
        <w:t>
</w:t>
      </w:r>
      <w:r>
        <w:rPr>
          <w:rFonts w:ascii="Times New Roman"/>
          <w:b w:val="false"/>
          <w:i w:val="false"/>
          <w:color w:val="000000"/>
          <w:sz w:val="28"/>
        </w:rPr>
        <w:t>
      2) олиго- және полисахаридтердің түрлі класстары (табиғи тұрғыда түзілген микробты синтез арқылы фруктоолигосахаридтер, галактоолигосахаридтер және басқалар);</w:t>
      </w:r>
      <w:r>
        <w:br/>
      </w:r>
      <w:r>
        <w:rPr>
          <w:rFonts w:ascii="Times New Roman"/>
          <w:b w:val="false"/>
          <w:i w:val="false"/>
          <w:color w:val="000000"/>
          <w:sz w:val="28"/>
        </w:rPr>
        <w:t>
</w:t>
      </w:r>
      <w:r>
        <w:rPr>
          <w:rFonts w:ascii="Times New Roman"/>
          <w:b w:val="false"/>
          <w:i w:val="false"/>
          <w:color w:val="000000"/>
          <w:sz w:val="28"/>
        </w:rPr>
        <w:t>
      3) биологиялық тұрғыда белсенді заттар – иммунды белоктар және ферменттер, гликопептидтер, лизоцим, лактоферрин, лактопероксидаза, адам тінінен алынатын заттар мен сұйықтықтан басқа да сүт қышқылды микроағзалардың бактериоциндері.</w:t>
      </w:r>
      <w:r>
        <w:br/>
      </w:r>
      <w:r>
        <w:rPr>
          <w:rFonts w:ascii="Times New Roman"/>
          <w:b w:val="false"/>
          <w:i w:val="false"/>
          <w:color w:val="000000"/>
          <w:sz w:val="28"/>
        </w:rPr>
        <w:t>
</w:t>
      </w:r>
      <w:r>
        <w:rPr>
          <w:rFonts w:ascii="Times New Roman"/>
          <w:b w:val="false"/>
          <w:i w:val="false"/>
          <w:color w:val="000000"/>
          <w:sz w:val="28"/>
        </w:rPr>
        <w:t>
      4. Өсімдіктер (тағамдық және дәрілік), теңіз, өзен, көл өнімдері, бауырмен жорғалаушылар, буынаяқтылар, минералды органикалық немесе табиғи минералды негіздері (құрғақ ұнтақ тәріздес, таблеткалы, капсула түрінде, сулы, спиртті, құрғақ майлы және сұйық сығындылар түрінде, тұндырма, шәрбет, қанықпа, бальзам түрінде): мумие, спирулина, хлорелла, тазартылған ашытқы және олардың гидролизаттары, цеолиттер және басқалар.</w:t>
      </w:r>
      <w:r>
        <w:br/>
      </w:r>
      <w:r>
        <w:rPr>
          <w:rFonts w:ascii="Times New Roman"/>
          <w:b w:val="false"/>
          <w:i w:val="false"/>
          <w:color w:val="000000"/>
          <w:sz w:val="28"/>
        </w:rPr>
        <w:t>
</w:t>
      </w:r>
      <w:r>
        <w:rPr>
          <w:rFonts w:ascii="Times New Roman"/>
          <w:b w:val="false"/>
          <w:i w:val="false"/>
          <w:color w:val="000000"/>
          <w:sz w:val="28"/>
        </w:rPr>
        <w:t>
      5. Балшаруашылық өнімдері: аналық сүт, прополис, балауыз, гүл тозаңы, перга.</w:t>
      </w:r>
    </w:p>
    <w:bookmarkEnd w:id="123"/>
    <w:bookmarkStart w:name="z111" w:id="124"/>
    <w:p>
      <w:pPr>
        <w:spacing w:after="0"/>
        <w:ind w:left="0"/>
        <w:jc w:val="left"/>
      </w:pPr>
      <w:r>
        <w:rPr>
          <w:rFonts w:ascii="Times New Roman"/>
          <w:b/>
          <w:i w:val="false"/>
          <w:color w:val="000000"/>
        </w:rPr>
        <w:t xml:space="preserve"> 
1. Тағамға биологиялық белсенді қоспаларды дайындауға арналған, қолдану барысында адам денсаулығына зиянды әсері тиетін заттар</w:t>
      </w:r>
    </w:p>
    <w:bookmarkEnd w:id="124"/>
    <w:p>
      <w:pPr>
        <w:spacing w:after="0"/>
        <w:ind w:left="0"/>
        <w:jc w:val="both"/>
      </w:pPr>
      <w:r>
        <w:rPr>
          <w:rFonts w:ascii="Times New Roman"/>
          <w:b w:val="false"/>
          <w:i w:val="false"/>
          <w:color w:val="000000"/>
          <w:sz w:val="28"/>
        </w:rPr>
        <w:t>1. Құрамында қатты әсер ететін, нашақорлық және улы заттары болатын өсімдіктер.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5436"/>
        <w:gridCol w:w="3428"/>
        <w:gridCol w:w="2898"/>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р/с</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орысша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латынша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Абрус молитвенный (хеквирити, модельді бұршақтар, үнді қызылмиясы)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Abrus hrecatjnis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Тұқымдары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Авран дәрілік (кровник)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Gratiola officinalis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Үнді азадирахтасы (маргоза, ним)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Azadirachta indica A. Juss.</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Уқорғасын (бәрпі)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Fconitum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Алоэ ағаш тәрізді (жүзжылдық)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Aloe arbrescens Mill.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Тіс аммиі (=сәбіз тәрізді виснага)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Ammi visnaga (L) Lam (= Visnara daucoides Gaertn.)</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Анамирта кокку люс тәрізді (кукольван, үнді коккулюсі, балық жидегі)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Anamirta cocculus (L.)-Wigh et Am.</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Арека катеху (пальма катеху)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Areca catechu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 арникасы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Arnica Montana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Аронник ұзынша, А. теңбіл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Arum elongatum Stev.,A.maculatum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Батпақ қазанағы (орман гүлшетені, үлкен қандала ұясы)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Ledum paluste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Бадьян нағыз (жұлдызша тәрізді әніс)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Illicum verum Hook. F.</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Бакаут ағашы (гваяк ағашы)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Guaiacuv officinale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Баранец қарапайым (плаун баранец)</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Huperzia selago (L.)</w:t>
            </w:r>
            <w:r>
              <w:br/>
            </w:r>
            <w:r>
              <w:rPr>
                <w:rFonts w:ascii="Times New Roman"/>
                <w:b w:val="false"/>
                <w:i w:val="false"/>
                <w:color w:val="000000"/>
                <w:sz w:val="20"/>
              </w:rPr>
              <w:t>
</w:t>
            </w:r>
            <w:r>
              <w:rPr>
                <w:rFonts w:ascii="Times New Roman"/>
                <w:b w:val="false"/>
                <w:i/>
                <w:color w:val="000000"/>
                <w:sz w:val="20"/>
              </w:rPr>
              <w:t>Bemh ex Schrank et Mart.</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Сібір зерегі, Б.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Berbenis sibirica Pall., B. Vulgaris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Тамыры, қабығы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Қабіршөп (= Катарантус)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Vinca sp.(=Caharanthus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Шолпанкебіс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Сypripedium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Лапыз</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Colchicum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Меңдуана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Hyoscyamus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 жидек (қарапайым тырна, кавказ тырнасы)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Atropa bella-donna L.</w:t>
            </w:r>
            <w:r>
              <w:br/>
            </w:r>
            <w:r>
              <w:rPr>
                <w:rFonts w:ascii="Times New Roman"/>
                <w:b w:val="false"/>
                <w:i w:val="false"/>
                <w:color w:val="000000"/>
                <w:sz w:val="20"/>
              </w:rPr>
              <w:t>
</w:t>
            </w:r>
            <w:r>
              <w:rPr>
                <w:rFonts w:ascii="Times New Roman"/>
                <w:b w:val="false"/>
                <w:i/>
                <w:color w:val="000000"/>
                <w:sz w:val="20"/>
              </w:rPr>
              <w:t>Atropa caucasica Kreyer</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Батпақ кездікқыны (батпақ белоцветкасы, перелойная трава)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Parmassia palustris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Белоцветник жазғы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Leucojum aestivum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Өгейбұта еуропалық (бруслина)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Euonymus europaea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биожинағы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Biota orientalis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Бирючина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Ligustrum vulgare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Жапырақтары, жемістері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Бозғыл улы саңырауқұлақ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Amanita phalloides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Саңырауқұлақтың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Блефарис жеуге жарайтын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Blepharis edulis Pers.</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Батпақ блошницасы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Pulicaria uliginosa Stev.ex DC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Бобовник анагиртәрізді (алтын жаңбыр)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Laburnum anagyroides</w:t>
            </w:r>
            <w:r>
              <w:br/>
            </w:r>
            <w:r>
              <w:rPr>
                <w:rFonts w:ascii="Times New Roman"/>
                <w:b w:val="false"/>
                <w:i w:val="false"/>
                <w:color w:val="000000"/>
                <w:sz w:val="20"/>
              </w:rPr>
              <w:t>
</w:t>
            </w:r>
            <w:r>
              <w:rPr>
                <w:rFonts w:ascii="Times New Roman"/>
                <w:b w:val="false"/>
                <w:i/>
                <w:color w:val="000000"/>
                <w:sz w:val="20"/>
              </w:rPr>
              <w:t>(= Cyisus laburnum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Убалдырған теңбіл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Coium maculatum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Аю бадам шөпті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Sambucus ebulus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Маралоты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Thalictrum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Вексибия қалың жемісті (= софора қалың жемісті)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Vexibia pachycarpa (C.A. Mey.) Yakovl.</w:t>
            </w:r>
            <w:r>
              <w:br/>
            </w:r>
            <w:r>
              <w:rPr>
                <w:rFonts w:ascii="Times New Roman"/>
                <w:b w:val="false"/>
                <w:i w:val="false"/>
                <w:color w:val="000000"/>
                <w:sz w:val="20"/>
              </w:rPr>
              <w:t>
</w:t>
            </w:r>
            <w:r>
              <w:rPr>
                <w:rFonts w:ascii="Times New Roman"/>
                <w:b w:val="false"/>
                <w:i/>
                <w:color w:val="000000"/>
                <w:sz w:val="20"/>
              </w:rPr>
              <w:t>(= Sophora pachycarpa C.A. Mey.)</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Улы утамыр (цикута улы), В. Теңбіл (теңбіл цикута)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Cicuta virosa L. C. maculate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Витания ұйықтататын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Withania somnifera (L.)</w:t>
            </w:r>
            <w:r>
              <w:br/>
            </w:r>
            <w:r>
              <w:rPr>
                <w:rFonts w:ascii="Times New Roman"/>
                <w:b w:val="false"/>
                <w:i w:val="false"/>
                <w:color w:val="000000"/>
                <w:sz w:val="20"/>
              </w:rPr>
              <w:t>
</w:t>
            </w:r>
            <w:r>
              <w:rPr>
                <w:rFonts w:ascii="Times New Roman"/>
                <w:b w:val="false"/>
                <w:i/>
                <w:color w:val="000000"/>
                <w:sz w:val="20"/>
              </w:rPr>
              <w:t>Dunal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Шөмішгүл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Aquilegia vulgaris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Қасқыржидек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Daphne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Қарғашөп қызыл жемісті, В. Масақтәрізді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Actaea eryhrocarpa Fisch., A. apicata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Қарғакөз төртжапырақты, Қ. шоғыршақты, Қ. толық емес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Paris quadrifolia L., P. vert-icillata Bieb., P. incomplete Bieb.</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Дала шырмауығы (қайың)</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Convolvuhus arvensis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Вязель түрлі түсті (алуантүрлі, өкпе ауруы шөбі)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Colonilla varia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Адыраспан қарапайым (көрқора, рута жабайы, ит дәрісі)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Peganum harmala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Гельземий мәңгіжасыл (сары ақжұпар)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Gelsemium sempervirens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Глауциум (сары мачок)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Glaucium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Тікенағаш қарапайым (Г. үштікенекті)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Gleditsia triacanthos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Гомфокарпус бұталы (харг)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Gomphocarpus (L.) Ait.f.</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Жанаргүл (адонис)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Adonis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Сиырбұршақ екпелі, Г.таржапырақты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Vicia savita L., V. Fngusti-folia Reichard</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Дала қышасы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Sinapus arvensis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Өсімдіктердің жеміс берген кездегі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Кендір ұзынжемісті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Corchorus jlitorius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Бекіш бояғыш</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Genista tinctoria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Сасық меңдуана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Datura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Сібір ошағаны, С.о. тікенекті, С.о. қарапайым (зобник, тікенек ошаған)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Xanthium sibiricum Patrin ex Widd., X. spinosum L., X.strumarium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Қожақат жапырақсыз (анабазис жапырақсыз)</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Anabasis aphylla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Ақбасқурай сары, Ж. жұлдызшешекті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Erysimum flavum (Geori) Bobr. E. cheiranthodes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Жапон ұшқаты, Ж. татарлық, Ж.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Lonicera japonica Thumb., L. tatarica, L.xylosteum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Қаражеміс іш жүргізетін, Ж. даурлық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Rhamnus cathartica L., R. davurica Pall.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жемістер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Сібір зигаденусы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Zigadenus sibiricus (L.) A.Gray</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Иберийка ащы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Iberis amara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Ипекакуана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Cephaelis ipecacuanha (Broth.) Nussac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Сайсағыз дәрілік, С.таржапырақты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Hussopus officinflis L., H. angustifolius Bier.</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Қалтагүл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Caltha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Кардария крупты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Cardaria draba (L.) Desv.</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Аққаңбақ сыпыртқытәрізді (гипсолюбка, қаңбақ)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Gypsophila paniculata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Талшын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Aesculus hippocastanum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Тұқымдар антикоагулянттардың әсерін күшейтеді; гепато- және нефроуытты әсері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Квилайя сабынды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Quillaja saponaria Molina</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Қарасора кендірі, К. ланцет жапырақты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Trachomitum cannabinum, (= Apocynum cannabinum L.), T. lancifolium Russan.) Pobed.</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Саумалдық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Oxalis acetosella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Кенедән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Ricinus cjmmunis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Шытырмақ арамшөбі, К. пронзен жапырақты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Lepidium ruderale L., L. perfolatum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Сібір ушырмауығы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Atragene sibirica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Кокаин бұтасы (кока)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Erythroxylum coca Lam.</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Бозтікен безді</w:t>
            </w:r>
            <w:r>
              <w:br/>
            </w:r>
            <w:r>
              <w:rPr>
                <w:rFonts w:ascii="Times New Roman"/>
                <w:b w:val="false"/>
                <w:i w:val="false"/>
                <w:color w:val="000000"/>
                <w:sz w:val="20"/>
              </w:rPr>
              <w:t>
</w:t>
            </w:r>
            <w:r>
              <w:rPr>
                <w:rFonts w:ascii="Times New Roman"/>
                <w:b w:val="false"/>
                <w:i/>
                <w:color w:val="000000"/>
                <w:sz w:val="20"/>
              </w:rPr>
              <w:t>(=Аллохруза метечатая)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Acanthophyllum grandulosum Bunge, Allochrusa paniculata (Regel) Ovcz.&amp; Czuk.</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Қарасора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Cannadis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Құсықшөп еуропалық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Asarum europaeum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Зиягүл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Senecio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Кротон іш жүргізетін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Croton tiglium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Итшомырт қандыағаш тәрізді (= И. сынғыш)</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Frangula alnus Mill.(= Rha-Mnus fragula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Дүңгіршек сары, Д. шағын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Nuphar lutea (L.) Smith, N. pumila (Timm) DC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Қарамықша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Agrostemma githago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Қырлышөп хош иісті (= К.дәрілік, соломон таңбасы), К. тегіс, К. көпгүлді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Polygomatum odoratum (Mill) Druce (=P.officinale All.), P.glaberrimum C.Koch., P.multiflorum (L.) All.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Гүлзар жанындағы жасылша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Anthriscus caucalis Bieb.</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Дала көзгүлі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Anagallis arvensis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Лаконос американдық (=американдық фитолака)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Phytolacca Americana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Інжугүл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Convallaria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Листовень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Vincetoxicum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Лалагүл бірағайынды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Lilium monadelphum Bieb.</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Лобелия томпайған, Л. отыратын-гүлді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Lobelia inflate L., L.sessi-lifolia Lamb.</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Шырмауық (= клематис)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Clematis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Лотос жаңғақ беруші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Nenumbo nucifera Gaertn (Neluinbium speciosum Willd.)</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Вильямс лофофорасы (= пейотл)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Lophophora williamsii (Salm-dyck) J. Coulter</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Даур луносемяннигі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Menispemum dauricum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Сиякөк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Linaria vulgaris Mill.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Сарғалдақ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Ranunculus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Магнолия ірі гүлді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Magnolia grandiflora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Көкнәр күдікті, Көкнәр ұйықтататын, Орман көкнәрі көктемгі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Papaver dubium L., P.somniferum L., Hylome-con vemalis Maxim</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масса, гүл жапырақтары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Маклея жүрек тәрізді, М. ұсақ жемісті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Macleaya</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Мандагора дәрілік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Mandagora officinarum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Алабұта ішекқұртқа қарсы (= М. дәрілік), М. амброзиятәрізді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Chenopodium athelminticum L., C.amborosioides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 дән майы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Алабұталы тоғай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Melampyrum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Орыс ұсақшілігі, шілікті тоғай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Chamaecytisus ruthenicus, Ch.borysthenicus</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Үнді мелиясы (= маргоза)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Melia azedarach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Даур балғыны, М. гүлзар жанындағы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Myricaria dahurica (Willd) Ehrenb., M. Bracteata Royle</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Сүттіген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Euphorbia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Морозник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Helleborus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Еркек қырыққұлақ (= еркек щитовник)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Dryopteris filix-mas Schott.</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Шыбынжұт қызыл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Amanita muscaria (L.ex Fr.) Hook</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Сабыншөп дәрілік (= сабынды шөп, сабынды тамыр)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Saponfria officinalis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Қандыгүл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Pedicularis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Оймақгүл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Digitalis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Сабынкөк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Scrophularia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Грек обвойнигі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Periploca graeca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Майтамыр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Symphytum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Олеандр қарапайым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Nerium oleander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Шытырман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Oenanthe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Омела ақ (= емен жидектері, құс желімі), О. боялған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Viscum album L.,V. coloratum (Kom.) Nakai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Қияқөлең парвтық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Carex berevicollis DC.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Кекек жұмсақ-инелі, О. жүнді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Oxytropis muricata (Pall.) DC.,O.pilosa (L.) DC.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Бозкілем улы (жарық шөбі, безгек шөбі), О. ұзақ жасайтын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Sedum scre L., S.aizoon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Түйетабан қарапайым, П. кортокрылый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Zygophyllum fabago L., Z.brachypetalum Kar.et Kir.</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Алқа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Solanum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Пеларгония қызғылт (герань қызғылт)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Pelargonium roseum Willd.</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Итжүзім ақ, П. қосүйлі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Bryonia flba L., B. dioica Jacq.</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Бетель бұрышы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Piper betle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Печеночница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Anemone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Пикульник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Galeopsis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Писцидия ал қызыл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Piscidia erythrina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Плаун түйреуіш тәрізді, П. күңгірт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Lycopodium clavatum L., L. obscurum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Повелика еуропалық, П. жақын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Cuscuta europaea L., C. Approximate Dar.</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Погремок үлкен, П. кіші және П. кеш</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Rhinanthus alectorolop-Hus (Scop.) Poll.,R. Minor L., R.serotinus (Schoenh.) Obomy</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Подмаренник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Galium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гүлдеу барысындағы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Подофилл қалқан тәрізді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Podophyllum peltatum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Воронов бәйшешегі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Galanthus woronowii Lozinsk.</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Жусан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Artemisia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 (қарапайым жусан/ қара жусаннан басқалары/- А.vulgaris</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Пролесник бір жылғы, П. көп жылғы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Mercurialis annua L., M. perrenis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Прострел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Pulsatilla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пузырницасы, П. физалис тәрізді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Physochlaina orientalis (Bieb)G.Don.fil., P.physaloides (L.) G.Don.fil.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Жүгері қаракүйесі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Ustilago maydis DC.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Шөңгебас орақ тәрізді, Р. жұмыртқа тәрізді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Ceratocephala falcate (L.) Pers.,C. testiculata (Crantz) Bess.</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Рододендрон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Rhododendron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Жұпар рута (= Р. пахучая)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Ruta graveolens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Сепкілгүл уссурийлік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Fritillaria ussuriensis Maxim</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Сассафрас ақшыл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Sassafras albidum (Nutr.)</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Ақсора томпақ жемісті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Suaeda physophora Pall.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Свинчатка еуропалық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Plumbago europaea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Секуринега жартылай бұталы өсімдік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Securinega suffruticosa (Pall.) Rehd.</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сигезбекия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Siegesbeckia orientalis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Грудинка жүрекжапырақты, Г. ромбжапырақты (= Сида жүрекжапырақты, С. жапырақты)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Cida cordifolia, C. rombifolia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 (құрамында эфидрин бар)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Скополия корниолиялық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Scopolia camiolica Jacqs.L.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сораң (= аналық рожкалар)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Salsola australis R.Br. (= S.ruthenica lljin)</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Жүгері аллепстік (= гумай, джонсон шөбі)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Sorghum halepense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Қастауыш оңтүстік (= аналық рожкалар)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Claviceps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Стеллера тапал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Stellera chamaejasme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Стефания тегіс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Stephania glabra (Roxb)</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Строфант комбе</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Strophanthus kombe Oliv.</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Сортаң сферофиза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Sphaerophysa salsula (Pall.) DC.</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Темекі шынайы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Nicotiana tabacum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Тамус қарапайым (адам тамыры)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Tamus communis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Термопсис (мышатник)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Thermopsis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Тисс ягодный, Т. остроконечный</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Taxus baccata L., T.cu-Spidata Siebold et Zucc. Ex Endl.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токсидендроны, Т. тамырланушы (= Сумах улы)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Toxicodendron orientale Greene (= Rhus toxicodendron var. Hishida Engl), T.radicans (L.) O. Kuntze</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Тысячеголов</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Viccaria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Унгерия Виктора, У. Северцева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Ungernia victoris Vved. Ex Artjushenko,U. sewer-tzowii (Regel) B. Fedtsch.</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Шегіргүл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Viola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Айдаршөп</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Corydalis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Цикламен аджарлық (дряква аджарлық)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Cyclamen adsharicum Robed.</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Цикламен еуропалық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Cyclamen europaeum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Цинанхиум</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Cynanchum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Чаульмугра (гиднокарпус Курца)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Hydnocarpus kurzii (King.) Ward.(= Tarac-togenos kurzii King.)</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Черемица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Veratrum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Қаратамыр дәрілік, лиходейка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Cynoglossum officinale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Атбұршақ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Lathyrus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Сүйелшөп үлкен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Chelidonium majus L.</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Чистяк қалтагүлжапырақты, Ч. көктемгі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Ficaria calthifolia Reichend., F. Vema Huds.</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Эфедра (= чилибуха, қырықбуын қылша)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Ephedra sp.</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түрлері,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Ялапа нағыз</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Ipomoea purga (Wend.) Haene</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Ятрориза алақан тәрізді (Колумба)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Jateorhiza palmate (Lam.) Miers.(= Jatror-rhiza columba (Roxb ) Miers.)</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Өсімдіктің барлық бөліктері</w:t>
            </w:r>
          </w:p>
        </w:tc>
      </w:tr>
    </w:tbl>
    <w:bookmarkStart w:name="z112" w:id="125"/>
    <w:p>
      <w:pPr>
        <w:spacing w:after="0"/>
        <w:ind w:left="0"/>
        <w:jc w:val="both"/>
      </w:pPr>
      <w:r>
        <w:rPr>
          <w:rFonts w:ascii="Times New Roman"/>
          <w:b w:val="false"/>
          <w:i w:val="false"/>
          <w:color w:val="000000"/>
          <w:sz w:val="28"/>
        </w:rPr>
        <w:t>
      2. Тағамға қосылмайтын, тағамдық және дәрілік қасиеті жоқ заттар</w:t>
      </w:r>
      <w:r>
        <w:br/>
      </w:r>
      <w:r>
        <w:rPr>
          <w:rFonts w:ascii="Times New Roman"/>
          <w:b w:val="false"/>
          <w:i w:val="false"/>
          <w:color w:val="000000"/>
          <w:sz w:val="28"/>
        </w:rPr>
        <w:t>
</w:t>
      </w:r>
      <w:r>
        <w:rPr>
          <w:rFonts w:ascii="Times New Roman"/>
          <w:b w:val="false"/>
          <w:i w:val="false"/>
          <w:color w:val="000000"/>
          <w:sz w:val="28"/>
        </w:rPr>
        <w:t>
      3. Табиғаттан алынбайтын синтетикалық заттар – дәрілік өсімдіктердің белсенді әсер ететін бастамасының ұқсас түрі (тағамның қаныққан ерітіндісінің факторы болып табылмайтын).</w:t>
      </w:r>
      <w:r>
        <w:br/>
      </w:r>
      <w:r>
        <w:rPr>
          <w:rFonts w:ascii="Times New Roman"/>
          <w:b w:val="false"/>
          <w:i w:val="false"/>
          <w:color w:val="000000"/>
          <w:sz w:val="28"/>
        </w:rPr>
        <w:t>
</w:t>
      </w:r>
      <w:r>
        <w:rPr>
          <w:rFonts w:ascii="Times New Roman"/>
          <w:b w:val="false"/>
          <w:i w:val="false"/>
          <w:color w:val="000000"/>
          <w:sz w:val="28"/>
        </w:rPr>
        <w:t>
      4. Антибиотиктер</w:t>
      </w:r>
      <w:r>
        <w:br/>
      </w:r>
      <w:r>
        <w:rPr>
          <w:rFonts w:ascii="Times New Roman"/>
          <w:b w:val="false"/>
          <w:i w:val="false"/>
          <w:color w:val="000000"/>
          <w:sz w:val="28"/>
        </w:rPr>
        <w:t>
</w:t>
      </w:r>
      <w:r>
        <w:rPr>
          <w:rFonts w:ascii="Times New Roman"/>
          <w:b w:val="false"/>
          <w:i w:val="false"/>
          <w:color w:val="000000"/>
          <w:sz w:val="28"/>
        </w:rPr>
        <w:t>
      5. Гормондар</w:t>
      </w:r>
      <w:r>
        <w:br/>
      </w:r>
      <w:r>
        <w:rPr>
          <w:rFonts w:ascii="Times New Roman"/>
          <w:b w:val="false"/>
          <w:i w:val="false"/>
          <w:color w:val="000000"/>
          <w:sz w:val="28"/>
        </w:rPr>
        <w:t>
</w:t>
      </w:r>
      <w:r>
        <w:rPr>
          <w:rFonts w:ascii="Times New Roman"/>
          <w:b w:val="false"/>
          <w:i w:val="false"/>
          <w:color w:val="000000"/>
          <w:sz w:val="28"/>
        </w:rPr>
        <w:t>
      6. Қауіпті болуы мүмкін жануарлардың тіндері, олардың сығындылары және алынатын өнімдері, оның ішінде прионды ауруларды тасымалдайтын агенттер кіреді (бұқаның кеуекті энцефалопатиясы);</w:t>
      </w:r>
      <w:r>
        <w:br/>
      </w:r>
      <w:r>
        <w:rPr>
          <w:rFonts w:ascii="Times New Roman"/>
          <w:b w:val="false"/>
          <w:i w:val="false"/>
          <w:color w:val="000000"/>
          <w:sz w:val="28"/>
        </w:rPr>
        <w:t>
</w:t>
      </w:r>
      <w:r>
        <w:rPr>
          <w:rFonts w:ascii="Times New Roman"/>
          <w:b w:val="false"/>
          <w:i w:val="false"/>
          <w:color w:val="000000"/>
          <w:sz w:val="28"/>
        </w:rPr>
        <w:t>
      1) миы мен көзін қоса есептегенде бас сүйектері, таңдай бадамшасы, жұлыны мен омыртқа бағанасы немесе қызылиектің арасынан шығып кеткен күрек тістері бар, жасы 12 айдан асатын бұқалар (сиырлар), ешкі (текелер), қойлар (қошқарлар);</w:t>
      </w:r>
      <w:r>
        <w:br/>
      </w:r>
      <w:r>
        <w:rPr>
          <w:rFonts w:ascii="Times New Roman"/>
          <w:b w:val="false"/>
          <w:i w:val="false"/>
          <w:color w:val="000000"/>
          <w:sz w:val="28"/>
        </w:rPr>
        <w:t>
</w:t>
      </w:r>
      <w:r>
        <w:rPr>
          <w:rFonts w:ascii="Times New Roman"/>
          <w:b w:val="false"/>
          <w:i w:val="false"/>
          <w:color w:val="000000"/>
          <w:sz w:val="28"/>
        </w:rPr>
        <w:t>
      2) жануар текті нысандар – сарышаян (Scorpiones L.) – бүкіл денесі; шран шіркейінің барлық түрлері (Lytta sp.) – бүкіл денесі; ханқызы жетінүктелі (Coccinella septempunctata L.) – бүкіл денесі.</w:t>
      </w:r>
      <w:r>
        <w:br/>
      </w:r>
      <w:r>
        <w:rPr>
          <w:rFonts w:ascii="Times New Roman"/>
          <w:b w:val="false"/>
          <w:i w:val="false"/>
          <w:color w:val="000000"/>
          <w:sz w:val="28"/>
        </w:rPr>
        <w:t>
</w:t>
      </w:r>
      <w:r>
        <w:rPr>
          <w:rFonts w:ascii="Times New Roman"/>
          <w:b w:val="false"/>
          <w:i w:val="false"/>
          <w:color w:val="000000"/>
          <w:sz w:val="28"/>
        </w:rPr>
        <w:t>
      7. Адамның тіні мен ағзалары</w:t>
      </w:r>
      <w:r>
        <w:br/>
      </w:r>
      <w:r>
        <w:rPr>
          <w:rFonts w:ascii="Times New Roman"/>
          <w:b w:val="false"/>
          <w:i w:val="false"/>
          <w:color w:val="000000"/>
          <w:sz w:val="28"/>
        </w:rPr>
        <w:t>
</w:t>
      </w:r>
      <w:r>
        <w:rPr>
          <w:rFonts w:ascii="Times New Roman"/>
          <w:b w:val="false"/>
          <w:i w:val="false"/>
          <w:color w:val="000000"/>
          <w:sz w:val="28"/>
        </w:rPr>
        <w:t>
      8. Спора жасау арқылы көбейетін микроағзалар (B.subtilis, B.lichenifomus және сол сияқтылар); тиісті-патогендік нұсқалары (Enterococcus faecalis, faecium, Esherichia, Candida және сол сияқтылар) таратылған микроағзалардың тектері мен түрлері; тірі ашытқылар.</w:t>
      </w:r>
    </w:p>
    <w:bookmarkEnd w:id="125"/>
    <w:bookmarkStart w:name="z121" w:id="126"/>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23-қосымша           </w:t>
      </w:r>
    </w:p>
    <w:bookmarkEnd w:id="126"/>
    <w:p>
      <w:pPr>
        <w:spacing w:after="0"/>
        <w:ind w:left="0"/>
        <w:jc w:val="left"/>
      </w:pPr>
      <w:r>
        <w:rPr>
          <w:rFonts w:ascii="Times New Roman"/>
          <w:b/>
          <w:i w:val="false"/>
          <w:color w:val="000000"/>
        </w:rPr>
        <w:t xml:space="preserve"> 23. Генетикалық модификацияланған көздерден алынған тағамдық өнімдер</w:t>
      </w:r>
      <w:r>
        <w:br/>
      </w:r>
      <w:r>
        <w:rPr>
          <w:rFonts w:ascii="Times New Roman"/>
          <w:b/>
          <w:i w:val="false"/>
          <w:color w:val="000000"/>
        </w:rPr>
        <w:t>
Затбелгісі болуы тиіс тағамдық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46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Тағамдық шикізат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Тағамдық өнімдер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Соя бұршақтары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Соя өскіндері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Соя белогының қанықпасы және оның текстураланған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Соя белогының изоляты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Соя белогының гидролизаты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Соя ұны және оның текстураланған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Сүт орнына қолданылатын өнім (соя сүті)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Құрғақ сүт орнына қолданылатын өнім (құрғақ соя сүті)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Консервіленген соя</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Пісірілген соя бұршақтары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Қуырылған соя бұршақтары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Қуырылған соя 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Соя белогының изоляты, соя белогының қанықпасы, соя белогының гидролизаты, соя ұны, құрғақ соя сүтінен алынған немесе оларды пайдалана отырып алынған өнімдер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Ферменттелген соя өнімдері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Соя пастасы және одан өндірілетін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Соя тұздығы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Тазартылған соя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Соя лецитині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Соя сүтінен немесе оларды пайдалана отырып алынған өнімдер (тофу, ашытылған сусындар, балмұздақ, майонез)</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Тікелей асқа пайдалануға арналған жүгері (ұн, жарма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Мұздатылған және консервіленген жүгері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Попкорн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Жүгеріден жасалған чипсылар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Құрамындағы жүгері ұнының мөлшері 5%-дан асатын аралас ұн </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Жүгері крахмалынан жасалған шәрбат</w:t>
            </w:r>
          </w:p>
        </w:tc>
      </w:tr>
      <w:tr>
        <w:trPr>
          <w:trHeight w:val="36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Сірне және басқа олигоқанттар</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Тікелей пайдалануға арналған 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Картоптан жасалған тез мұздатылған жартылай фабрикаттар: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картоп пюресі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үлпектері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картоптан жасалған чипсылар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картоптан жасалған крекерлер (жартылай фабрикаттар)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Картоптан жасалған қуырылған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картоптан жасалған кітірлек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тілім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таяқша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Картоптан жасалған қанықпа: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құймаққа арналған ұн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қосылған варениктер (жартылай фабрикаттар)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қайнатуды қажет етпейтін картоп пюресі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Картоптан жасалған тез дайындалатын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картоп, тез қалпына келтірілетін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картоп, тез былжырап пісірілетін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Картоптан жасалған консервілер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Меласса</w:t>
            </w:r>
          </w:p>
        </w:tc>
      </w:tr>
      <w:tr>
        <w:trPr>
          <w:trHeight w:val="60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Тікелей асқа пайдалануға арналған томаттар (табиғи, тұтастай консервіленген)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Томат пастасы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Томат пюресі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Томат шырыны, сусындар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Томат тұздықтары, кетчуптер</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күйіндегі кәділер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Кәділерден немесе оларды пайдалана отырып дайындалған өнімдер</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күйіндегі қауын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Қауыннан немесе оны пайдалана отырып дайындалған өнімдер</w:t>
            </w:r>
          </w:p>
        </w:tc>
      </w:tr>
      <w:tr>
        <w:trPr>
          <w:trHeight w:val="30"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күйіндегі папайя</w:t>
            </w:r>
          </w:p>
        </w:tc>
      </w:tr>
      <w:tr>
        <w:trPr>
          <w:trHeight w:val="30" w:hRule="atLeast"/>
        </w:trPr>
        <w:tc>
          <w:tcPr>
            <w:tcW w:w="0" w:type="auto"/>
            <w:vMerge/>
            <w:tcBorders>
              <w:top w:val="nil"/>
              <w:left w:val="single" w:color="cfcfcf" w:sz="5"/>
              <w:bottom w:val="single" w:color="cfcfcf" w:sz="5"/>
              <w:right w:val="single" w:color="cfcfcf" w:sz="5"/>
            </w:tcBorders>
          </w:tcP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Папайадан немесе оны пайдалана отырып дайындалған өнімдер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Цикорий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цикорий бар өнімдер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қосымшалар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ГМК-дан өндірілген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Тағамға қосылатын биологиялық белсенді қосымшалар</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ГМК-құраушылары бар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20" w:id="127"/>
    <w:p>
      <w:pPr>
        <w:spacing w:after="0"/>
        <w:ind w:left="0"/>
        <w:jc w:val="left"/>
      </w:pPr>
      <w:r>
        <w:rPr>
          <w:rFonts w:ascii="Times New Roman"/>
          <w:b/>
          <w:i w:val="false"/>
          <w:color w:val="000000"/>
        </w:rPr>
        <w:t xml:space="preserve"> 
2. Затбелгі қажет емес өнімдер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8"/>
        <w:gridCol w:w="8572"/>
      </w:tblGrid>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Тағамдық шикізат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Тағамдық өнімдер
</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w:t>
            </w:r>
          </w:p>
        </w:tc>
      </w:tr>
      <w:tr>
        <w:trPr>
          <w:trHeight w:val="30" w:hRule="atLeast"/>
        </w:trPr>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Мальтодекстриндер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Фруктоза</w:t>
            </w:r>
          </w:p>
        </w:tc>
      </w:tr>
      <w:tr>
        <w:trPr>
          <w:trHeight w:val="30" w:hRule="atLeast"/>
        </w:trPr>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Қант </w:t>
            </w:r>
          </w:p>
        </w:tc>
      </w:tr>
      <w:tr>
        <w:trPr>
          <w:trHeight w:val="30" w:hRule="atLeast"/>
        </w:trPr>
        <w:tc>
          <w:tcPr>
            <w:tcW w:w="0" w:type="auto"/>
            <w:vMerge/>
            <w:tcBorders>
              <w:top w:val="nil"/>
              <w:left w:val="single" w:color="cfcfcf" w:sz="5"/>
              <w:bottom w:val="single" w:color="cfcfcf" w:sz="5"/>
              <w:right w:val="single" w:color="cfcfcf" w:sz="5"/>
            </w:tcBorders>
          </w:tcP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Фруктоза</w:t>
            </w:r>
          </w:p>
        </w:tc>
      </w:tr>
      <w:tr>
        <w:trPr>
          <w:trHeight w:val="30" w:hRule="atLeast"/>
        </w:trPr>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Картоп крахмалы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Сірне және басқа олигоқанттар </w:t>
            </w:r>
          </w:p>
        </w:tc>
      </w:tr>
      <w:tr>
        <w:trPr>
          <w:trHeight w:val="495"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майы және құрамында рапс майы бар өнімдер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майы және құрамында зығыр майы бар өнімдер</w:t>
            </w:r>
          </w:p>
        </w:tc>
      </w:tr>
      <w:tr>
        <w:trPr>
          <w:trHeight w:val="30" w:hRule="atLeast"/>
        </w:trPr>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майы және құрамында мақта майы бар өнімдер</w:t>
            </w:r>
          </w:p>
        </w:tc>
      </w:tr>
    </w:tbl>
    <w:bookmarkStart w:name="z122" w:id="128"/>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24-қосымша          </w:t>
      </w:r>
    </w:p>
    <w:bookmarkEnd w:id="128"/>
    <w:p>
      <w:pPr>
        <w:spacing w:after="0"/>
        <w:ind w:left="0"/>
        <w:jc w:val="left"/>
      </w:pPr>
      <w:r>
        <w:rPr>
          <w:rFonts w:ascii="Times New Roman"/>
          <w:b/>
          <w:i w:val="false"/>
          <w:color w:val="000000"/>
        </w:rPr>
        <w:t xml:space="preserve"> 24. Цезий-137 және стронций-90 радионуклидтерінің рұқсат етілген деңгейлері</w:t>
      </w:r>
      <w:r>
        <w:br/>
      </w:r>
      <w:r>
        <w:rPr>
          <w:rFonts w:ascii="Times New Roman"/>
          <w:b/>
          <w:i w:val="false"/>
          <w:color w:val="000000"/>
        </w:rPr>
        <w:t>
ТНВЭД ТС кодтары: 02 – 20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063"/>
        <w:gridCol w:w="3184"/>
        <w:gridCol w:w="2329"/>
      </w:tblGrid>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өнімдердің топтары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 үлесті белсенділігі, Бк/кг(л)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үлесті белсенділігі, Бк/кг(л)</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ет өнімдері және ішек-қарын, өкпе-бауырлар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еті, жабайы аңдардың 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және қақталған балық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Қойытылған және қанықтырылған сүт, сүт консервілері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тамыржемістілер, картопты қоса санағанда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(600</w:t>
            </w:r>
            <w:r>
              <w:rPr>
                <w:rFonts w:ascii="Times New Roman"/>
                <w:b w:val="false"/>
                <w:i w:val="false"/>
                <w:color w:val="000000"/>
                <w:vertAlign w:val="superscript"/>
              </w:rPr>
              <w:t>(2)</w:t>
            </w:r>
            <w:r>
              <w:rPr>
                <w:rFonts w:ascii="Times New Roman"/>
                <w:b w:val="false"/>
                <w:i w:val="false"/>
                <w:color w:val="000000"/>
                <w:sz w:val="20"/>
              </w:rPr>
              <w:t>)</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r>
              <w:rPr>
                <w:rFonts w:ascii="Times New Roman"/>
                <w:b w:val="false"/>
                <w:i w:val="false"/>
                <w:color w:val="000000"/>
                <w:vertAlign w:val="superscript"/>
              </w:rPr>
              <w:t>(2)</w:t>
            </w:r>
            <w:r>
              <w:rPr>
                <w:rFonts w:ascii="Times New Roman"/>
                <w:b w:val="false"/>
                <w:i w:val="false"/>
                <w:color w:val="000000"/>
                <w:sz w:val="20"/>
              </w:rPr>
              <w:t>)</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нан-тоқаш өнімдері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жарма, кебек, тағамдық дәндер, түтік кеспе өнімдері,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жидектер және олардан консервіленген өнімдер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(800</w:t>
            </w:r>
            <w:r>
              <w:rPr>
                <w:rFonts w:ascii="Times New Roman"/>
                <w:b w:val="false"/>
                <w:i w:val="false"/>
                <w:color w:val="000000"/>
                <w:vertAlign w:val="superscript"/>
              </w:rPr>
              <w:t>(2)</w:t>
            </w:r>
            <w:r>
              <w:rPr>
                <w:rFonts w:ascii="Times New Roman"/>
                <w:b w:val="false"/>
                <w:i w:val="false"/>
                <w:color w:val="000000"/>
                <w:sz w:val="20"/>
              </w:rPr>
              <w:t>)</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саңырауқұлақ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саңырауқұлақ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пайдалануға дайын күйдегі тағамдардың мамандандырылған өнімдері</w:t>
            </w:r>
            <w:r>
              <w:rPr>
                <w:rFonts w:ascii="Times New Roman"/>
                <w:b w:val="false"/>
                <w:i w:val="false"/>
                <w:color w:val="000000"/>
                <w:vertAlign w:val="superscript"/>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 сублимацияланған өнімдер үшін үлесті белсенділік қалпына келтірілген өнімдерде анықталады;</w:t>
      </w:r>
      <w:r>
        <w:br/>
      </w:r>
      <w:r>
        <w:rPr>
          <w:rFonts w:ascii="Times New Roman"/>
          <w:b w:val="false"/>
          <w:i w:val="false"/>
          <w:color w:val="000000"/>
          <w:sz w:val="28"/>
        </w:rPr>
        <w:t>
      (2) – құрғақ өнімде рұқсат етілген деңгей.</w:t>
      </w:r>
    </w:p>
    <w:bookmarkStart w:name="z123" w:id="129"/>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25-қосымша          </w:t>
      </w:r>
    </w:p>
    <w:bookmarkEnd w:id="129"/>
    <w:p>
      <w:pPr>
        <w:spacing w:after="0"/>
        <w:ind w:left="0"/>
        <w:jc w:val="left"/>
      </w:pPr>
      <w:r>
        <w:rPr>
          <w:rFonts w:ascii="Times New Roman"/>
          <w:b/>
          <w:i w:val="false"/>
          <w:color w:val="000000"/>
        </w:rPr>
        <w:t xml:space="preserve"> 25. Уытты эквиваленттер (ДДҰ шкаласы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4"/>
        <w:gridCol w:w="4226"/>
      </w:tblGrid>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Конгенер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ТЭ көлемі
</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Дибензо-п-диоксиндер (ПХДД)</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7, 8-тетрахлордибензодиоксин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7, 8-пентахлордибензодиоксин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8–гексахлордибензодиоксин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8–гексахлордибензодиоксин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7, 8, 9–гексахлордибензодиоксин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6, 7, 8-гептахлордибензодиоксин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Октахлордибензодиоксин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Дибензофурандар (ПХДФ)</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7, 8-тетрахлордибензофуран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7, 8-пентахлордибензофуран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7, 8-пентахлордибензофуран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8-гексахлордибензофуран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8-гексахлордибензофуран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7, 8, 9-гексахлордибензофуран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6, 7, 8-гексахлордибензофуран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6, 7, 8-гептахлордибензофуран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9-гептахлордибензофуран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Октахлордибензофуран</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bl>
    <w:p>
      <w:pPr>
        <w:spacing w:after="0"/>
        <w:ind w:left="0"/>
        <w:jc w:val="both"/>
      </w:pPr>
      <w:r>
        <w:rPr>
          <w:rFonts w:ascii="Times New Roman"/>
          <w:b w:val="false"/>
          <w:i w:val="false"/>
          <w:color w:val="000000"/>
          <w:sz w:val="28"/>
        </w:rPr>
        <w:t>&lt;****&gt; Сүт, сүттен жасалған және басқа да тағамдардың құрамында меланиннің мөлшерін бақылау оның тағамдық шикізат құрамында болу мүмкіндігі туралы негізделген болжам қалыптасқан жағдайда жүргізіледі.</w:t>
      </w:r>
    </w:p>
    <w:bookmarkStart w:name="z124" w:id="130"/>
    <w:p>
      <w:pPr>
        <w:spacing w:after="0"/>
        <w:ind w:left="0"/>
        <w:jc w:val="both"/>
      </w:pPr>
      <w:r>
        <w:rPr>
          <w:rFonts w:ascii="Times New Roman"/>
          <w:b w:val="false"/>
          <w:i w:val="false"/>
          <w:color w:val="000000"/>
          <w:sz w:val="28"/>
        </w:rPr>
        <w:t xml:space="preserve">
«Тағамдық өнімдерінің қауіпсіздігіне </w:t>
      </w:r>
      <w:r>
        <w:br/>
      </w:r>
      <w:r>
        <w:rPr>
          <w:rFonts w:ascii="Times New Roman"/>
          <w:b w:val="false"/>
          <w:i w:val="false"/>
          <w:color w:val="000000"/>
          <w:sz w:val="28"/>
        </w:rPr>
        <w:t>
қойылатын санитарлық-эпидемиологиялық</w:t>
      </w:r>
      <w:r>
        <w:br/>
      </w:r>
      <w:r>
        <w:rPr>
          <w:rFonts w:ascii="Times New Roman"/>
          <w:b w:val="false"/>
          <w:i w:val="false"/>
          <w:color w:val="000000"/>
          <w:sz w:val="28"/>
        </w:rPr>
        <w:t xml:space="preserve">
талаптар» санитарлық ережелеріне   </w:t>
      </w:r>
      <w:r>
        <w:br/>
      </w:r>
      <w:r>
        <w:rPr>
          <w:rFonts w:ascii="Times New Roman"/>
          <w:b w:val="false"/>
          <w:i w:val="false"/>
          <w:color w:val="000000"/>
          <w:sz w:val="28"/>
        </w:rPr>
        <w:t xml:space="preserve">
26-қосымша            </w:t>
      </w:r>
    </w:p>
    <w:bookmarkEnd w:id="130"/>
    <w:p>
      <w:pPr>
        <w:spacing w:after="0"/>
        <w:ind w:left="0"/>
        <w:jc w:val="left"/>
      </w:pPr>
      <w:r>
        <w:rPr>
          <w:rFonts w:ascii="Times New Roman"/>
          <w:b/>
          <w:i w:val="false"/>
          <w:color w:val="000000"/>
        </w:rPr>
        <w:t xml:space="preserve"> 26. Осы санитариялық ережелерде кездесетін қысқартулардың тізімі</w:t>
      </w:r>
    </w:p>
    <w:p>
      <w:pPr>
        <w:spacing w:after="0"/>
        <w:ind w:left="0"/>
        <w:jc w:val="both"/>
      </w:pPr>
      <w:r>
        <w:rPr>
          <w:rFonts w:ascii="Times New Roman"/>
          <w:b w:val="false"/>
          <w:i w:val="false"/>
          <w:color w:val="000000"/>
          <w:sz w:val="28"/>
        </w:rPr>
        <w:t>      1) 1 грамм құрамындағы микроағзалардың түзуші бірліктерінің колониялары – КТБ/г;</w:t>
      </w:r>
      <w:r>
        <w:br/>
      </w:r>
      <w:r>
        <w:rPr>
          <w:rFonts w:ascii="Times New Roman"/>
          <w:b w:val="false"/>
          <w:i w:val="false"/>
          <w:color w:val="000000"/>
          <w:sz w:val="28"/>
        </w:rPr>
        <w:t>
      2) ішек таяқшаларына жататын бактериялар тобы - ІТЖБТ;</w:t>
      </w:r>
      <w:r>
        <w:br/>
      </w:r>
      <w:r>
        <w:rPr>
          <w:rFonts w:ascii="Times New Roman"/>
          <w:b w:val="false"/>
          <w:i w:val="false"/>
          <w:color w:val="000000"/>
          <w:sz w:val="28"/>
        </w:rPr>
        <w:t>
      3) мезофильді аэробтық және факультативті-анаэробтық микроағзалардың саны - МАФАнМС;</w:t>
      </w:r>
      <w:r>
        <w:br/>
      </w:r>
      <w:r>
        <w:rPr>
          <w:rFonts w:ascii="Times New Roman"/>
          <w:b w:val="false"/>
          <w:i w:val="false"/>
          <w:color w:val="000000"/>
          <w:sz w:val="28"/>
        </w:rPr>
        <w:t>
      4) Staphilococcus aureus (патогенді стафилококк) - S.aureus;</w:t>
      </w:r>
      <w:r>
        <w:br/>
      </w:r>
      <w:r>
        <w:rPr>
          <w:rFonts w:ascii="Times New Roman"/>
          <w:b w:val="false"/>
          <w:i w:val="false"/>
          <w:color w:val="000000"/>
          <w:sz w:val="28"/>
        </w:rPr>
        <w:t>
      5) Bacillus cereus (споралық балауызды таяқша) - B.cereus;</w:t>
      </w:r>
      <w:r>
        <w:br/>
      </w:r>
      <w:r>
        <w:rPr>
          <w:rFonts w:ascii="Times New Roman"/>
          <w:b w:val="false"/>
          <w:i w:val="false"/>
          <w:color w:val="000000"/>
          <w:sz w:val="28"/>
        </w:rPr>
        <w:t>
      6) Esherichia coli (ішек таяқшалары) - E.coli;</w:t>
      </w:r>
      <w:r>
        <w:br/>
      </w:r>
      <w:r>
        <w:rPr>
          <w:rFonts w:ascii="Times New Roman"/>
          <w:b w:val="false"/>
          <w:i w:val="false"/>
          <w:color w:val="000000"/>
          <w:sz w:val="28"/>
        </w:rPr>
        <w:t>
      7) Listeria (листерия) - L.monocytogenes;</w:t>
      </w:r>
      <w:r>
        <w:br/>
      </w:r>
      <w:r>
        <w:rPr>
          <w:rFonts w:ascii="Times New Roman"/>
          <w:b w:val="false"/>
          <w:i w:val="false"/>
          <w:color w:val="000000"/>
          <w:sz w:val="28"/>
        </w:rPr>
        <w:t>
      8) Vibrio parahaemolyticus (вибрио текті микроағза) - V.parahaemolyticus</w:t>
      </w:r>
      <w:r>
        <w:br/>
      </w:r>
      <w:r>
        <w:rPr>
          <w:rFonts w:ascii="Times New Roman"/>
          <w:b w:val="false"/>
          <w:i w:val="false"/>
          <w:color w:val="000000"/>
          <w:sz w:val="28"/>
        </w:rPr>
        <w:t>
      9) литрге грамм – г/л;</w:t>
      </w:r>
      <w:r>
        <w:br/>
      </w:r>
      <w:r>
        <w:rPr>
          <w:rFonts w:ascii="Times New Roman"/>
          <w:b w:val="false"/>
          <w:i w:val="false"/>
          <w:color w:val="000000"/>
          <w:sz w:val="28"/>
        </w:rPr>
        <w:t>
      10) литрге миллиграмм – мг/л;</w:t>
      </w:r>
      <w:r>
        <w:br/>
      </w:r>
      <w:r>
        <w:rPr>
          <w:rFonts w:ascii="Times New Roman"/>
          <w:b w:val="false"/>
          <w:i w:val="false"/>
          <w:color w:val="000000"/>
          <w:sz w:val="28"/>
        </w:rPr>
        <w:t>
      11) литрге микрограмм – мк г/л;</w:t>
      </w:r>
      <w:r>
        <w:br/>
      </w:r>
      <w:r>
        <w:rPr>
          <w:rFonts w:ascii="Times New Roman"/>
          <w:b w:val="false"/>
          <w:i w:val="false"/>
          <w:color w:val="000000"/>
          <w:sz w:val="28"/>
        </w:rPr>
        <w:t>
      12) литрге килокалорий – ккал/л;</w:t>
      </w:r>
      <w:r>
        <w:br/>
      </w:r>
      <w:r>
        <w:rPr>
          <w:rFonts w:ascii="Times New Roman"/>
          <w:b w:val="false"/>
          <w:i w:val="false"/>
          <w:color w:val="000000"/>
          <w:sz w:val="28"/>
        </w:rPr>
        <w:t>
      13) майлардағы қышқылдық санын реттейтін калий гидрототығының формуласы (миллиграммен КОН, яғни өнім көлеміндегі сілті) - КОН;</w:t>
      </w:r>
      <w:r>
        <w:br/>
      </w:r>
      <w:r>
        <w:rPr>
          <w:rFonts w:ascii="Times New Roman"/>
          <w:b w:val="false"/>
          <w:i w:val="false"/>
          <w:color w:val="000000"/>
          <w:sz w:val="28"/>
        </w:rPr>
        <w:t>
      14) өлшеу бірлігі - моль;</w:t>
      </w:r>
      <w:r>
        <w:br/>
      </w:r>
      <w:r>
        <w:rPr>
          <w:rFonts w:ascii="Times New Roman"/>
          <w:b w:val="false"/>
          <w:i w:val="false"/>
          <w:color w:val="000000"/>
          <w:sz w:val="28"/>
        </w:rPr>
        <w:t>
      15) килограммға миллимоль – ммоль/кг;</w:t>
      </w:r>
      <w:r>
        <w:br/>
      </w:r>
      <w:r>
        <w:rPr>
          <w:rFonts w:ascii="Times New Roman"/>
          <w:b w:val="false"/>
          <w:i w:val="false"/>
          <w:color w:val="000000"/>
          <w:sz w:val="28"/>
        </w:rPr>
        <w:t>
      16) литрге милли эквивалент – м экв/л;</w:t>
      </w:r>
      <w:r>
        <w:br/>
      </w:r>
      <w:r>
        <w:rPr>
          <w:rFonts w:ascii="Times New Roman"/>
          <w:b w:val="false"/>
          <w:i w:val="false"/>
          <w:color w:val="000000"/>
          <w:sz w:val="28"/>
        </w:rPr>
        <w:t>
      17) шайырлануды өлшеу бірлігі – белоктар мен минералды заттардың жалпы құрамының қатынасы – мОсм/кг;</w:t>
      </w:r>
      <w:r>
        <w:br/>
      </w:r>
      <w:r>
        <w:rPr>
          <w:rFonts w:ascii="Times New Roman"/>
          <w:b w:val="false"/>
          <w:i w:val="false"/>
          <w:color w:val="000000"/>
          <w:sz w:val="28"/>
        </w:rPr>
        <w:t>
      18) өлшеу бірліктері жоқ сутекті көрсеткіш - рН;</w:t>
      </w:r>
      <w:r>
        <w:br/>
      </w:r>
      <w:r>
        <w:rPr>
          <w:rFonts w:ascii="Times New Roman"/>
          <w:b w:val="false"/>
          <w:i w:val="false"/>
          <w:color w:val="000000"/>
          <w:sz w:val="28"/>
        </w:rPr>
        <w:t>
      19) ультра жоғарытемпературалық өңдеу (110Ү секунд үлесіне) - УЖТ;</w:t>
      </w:r>
      <w:r>
        <w:br/>
      </w:r>
      <w:r>
        <w:rPr>
          <w:rFonts w:ascii="Times New Roman"/>
          <w:b w:val="false"/>
          <w:i w:val="false"/>
          <w:color w:val="000000"/>
          <w:sz w:val="28"/>
        </w:rPr>
        <w:t>
      20) Е витаминінің полиқанықпаған май қышқылдарына қатынасы – Е/ПҚМҚ;</w:t>
      </w:r>
      <w:r>
        <w:br/>
      </w:r>
      <w:r>
        <w:rPr>
          <w:rFonts w:ascii="Times New Roman"/>
          <w:b w:val="false"/>
          <w:i w:val="false"/>
          <w:color w:val="000000"/>
          <w:sz w:val="28"/>
        </w:rPr>
        <w:t>
      21) нитрозодиметиламин - НДМА;</w:t>
      </w:r>
      <w:r>
        <w:br/>
      </w:r>
      <w:r>
        <w:rPr>
          <w:rFonts w:ascii="Times New Roman"/>
          <w:b w:val="false"/>
          <w:i w:val="false"/>
          <w:color w:val="000000"/>
          <w:sz w:val="28"/>
        </w:rPr>
        <w:t>
      22) нитрозодиэтиламин - НДЭА;</w:t>
      </w:r>
      <w:r>
        <w:br/>
      </w:r>
      <w:r>
        <w:rPr>
          <w:rFonts w:ascii="Times New Roman"/>
          <w:b w:val="false"/>
          <w:i w:val="false"/>
          <w:color w:val="000000"/>
          <w:sz w:val="28"/>
        </w:rPr>
        <w:t>
      23) пестицид 1,1-ди-(4-хлорфенил 2, 2,2 – трихлорэтан) - ДДТ;</w:t>
      </w:r>
      <w:r>
        <w:br/>
      </w:r>
      <w:r>
        <w:rPr>
          <w:rFonts w:ascii="Times New Roman"/>
          <w:b w:val="false"/>
          <w:i w:val="false"/>
          <w:color w:val="000000"/>
          <w:sz w:val="28"/>
        </w:rPr>
        <w:t>
      24) гербицид (2,4-Д-дихлорфеноксисірке қышқылы) – 2,4-Д-қышқылы;</w:t>
      </w:r>
      <w:r>
        <w:br/>
      </w:r>
      <w:r>
        <w:rPr>
          <w:rFonts w:ascii="Times New Roman"/>
          <w:b w:val="false"/>
          <w:i w:val="false"/>
          <w:color w:val="000000"/>
          <w:sz w:val="28"/>
        </w:rPr>
        <w:t>
      25) микотоксин – Т-2 токсин, мағынасы ашылмайды, халықаралық жіктеме бойынша қабылданды;</w:t>
      </w:r>
      <w:r>
        <w:br/>
      </w:r>
      <w:r>
        <w:rPr>
          <w:rFonts w:ascii="Times New Roman"/>
          <w:b w:val="false"/>
          <w:i w:val="false"/>
          <w:color w:val="000000"/>
          <w:sz w:val="28"/>
        </w:rPr>
        <w:t>
      26) килограмға беккерель (радионуклид белсенділігінің белгісі)-Бк/кг;</w:t>
      </w:r>
      <w:r>
        <w:br/>
      </w:r>
      <w:r>
        <w:rPr>
          <w:rFonts w:ascii="Times New Roman"/>
          <w:b w:val="false"/>
          <w:i w:val="false"/>
          <w:color w:val="000000"/>
          <w:sz w:val="28"/>
        </w:rPr>
        <w:t>
      27) дезоксирибонуклеин қышқылы – ДНҚ.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