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1c3e" w14:textId="3d91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 экипаждарының мүшелерін және авиажолаушыларды борттық тамақтандыру объектілеріне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29 шілдедегі № 562 Бұйрығы. Қазақстан Республикасы Әділет министрлігінде 2010 жылғы 23 тамызда Нормативтік құқықтық кесімдерді мемлекеттік тіркеудің тізіліміне N 6428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32)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«Әуе кемелері экипаждарының мүшелерін және авиажолаушыларды борттық тамақтандыру объектілеріне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«Әуе кемесі экипаж мүшелері және ұшақ жолаушыларына ұшақ ішінде тамақтандыруды ұйымдастыруға қойылатын санитарлық-эпидемиологиялық талаптар туралы» санитарлық ережелері мен нормаларын бекіту туралы» Қазақстан Республикасының Денсаулық сақтау министрінің 2003 жылғы 11 шілдеде </w:t>
      </w:r>
      <w:r>
        <w:rPr>
          <w:rFonts w:ascii="Times New Roman"/>
          <w:b w:val="false"/>
          <w:i w:val="false"/>
          <w:color w:val="000000"/>
          <w:sz w:val="28"/>
        </w:rPr>
        <w:t>№ 525 бұйрығының</w:t>
      </w:r>
      <w:r>
        <w:rPr>
          <w:rFonts w:ascii="Times New Roman"/>
          <w:b w:val="false"/>
          <w:i w:val="false"/>
          <w:color w:val="000000"/>
          <w:sz w:val="28"/>
        </w:rPr>
        <w:t xml:space="preserve"> (Қазақстан Республикасы Әділет министрлігінде № 2452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министрлігінің жауапты хатшысы Б.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А. Құсайынов</w:t>
      </w:r>
      <w:r>
        <w:br/>
      </w:r>
      <w:r>
        <w:rPr>
          <w:rFonts w:ascii="Times New Roman"/>
          <w:b w:val="false"/>
          <w:i w:val="false"/>
          <w:color w:val="000000"/>
          <w:sz w:val="28"/>
        </w:rPr>
        <w:t>
</w:t>
      </w:r>
      <w:r>
        <w:rPr>
          <w:rFonts w:ascii="Times New Roman"/>
          <w:b w:val="false"/>
          <w:i/>
          <w:color w:val="000000"/>
          <w:sz w:val="28"/>
        </w:rPr>
        <w:t>      2010 жылғы 29 шілде</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562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«Әуе кемелері экипаждарының мүшелерін және авиажолаушыларды борттық тамақтандыру объектілеріне қойылатын санитариялық-эпидемиологиялық талаптар»</w:t>
      </w:r>
      <w:r>
        <w:br/>
      </w:r>
      <w:r>
        <w:rPr>
          <w:rFonts w:ascii="Times New Roman"/>
          <w:b/>
          <w:i w:val="false"/>
          <w:color w:val="000000"/>
        </w:rPr>
        <w:t>
санитариялық ережесі 1. Жалпы ережелер</w:t>
      </w:r>
    </w:p>
    <w:bookmarkEnd w:id="2"/>
    <w:bookmarkStart w:name="z10" w:id="3"/>
    <w:p>
      <w:pPr>
        <w:spacing w:after="0"/>
        <w:ind w:left="0"/>
        <w:jc w:val="both"/>
      </w:pPr>
      <w:r>
        <w:rPr>
          <w:rFonts w:ascii="Times New Roman"/>
          <w:b w:val="false"/>
          <w:i w:val="false"/>
          <w:color w:val="000000"/>
          <w:sz w:val="28"/>
        </w:rPr>
        <w:t>
      1. «Әуе кемелері экипаждарының мүшелерін және авиажолаушыларды борттық тамақтандыру объектілеріне қойылатын санитариялық- эпидемиологиялық талаптар» санитариялық ережесі (бұдан әрі – санитариялық ереже) борттық тамақтандыруды өндіру жөніндегі объектілерді орналастыруға, объектілерді сумен жабдықтауға, кәріздеуге, жарықтандыруға және желдетуге, ұшақ ішіне жіберілетін борттық тамақтандыруды ұйымдастыруға, тамақ дайындауға, тасымалдауға және оны бортқа түскенге дейін сақтауға және борттық тамақтандыру сапасын өндірістік бақылауға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пайдаланылған:</w:t>
      </w:r>
      <w:r>
        <w:br/>
      </w:r>
      <w:r>
        <w:rPr>
          <w:rFonts w:ascii="Times New Roman"/>
          <w:b w:val="false"/>
          <w:i w:val="false"/>
          <w:color w:val="000000"/>
          <w:sz w:val="28"/>
        </w:rPr>
        <w:t>
</w:t>
      </w:r>
      <w:r>
        <w:rPr>
          <w:rFonts w:ascii="Times New Roman"/>
          <w:b w:val="false"/>
          <w:i w:val="false"/>
          <w:color w:val="000000"/>
          <w:sz w:val="28"/>
        </w:rPr>
        <w:t>
      1) борттық тамақтандыру – авиажолаушылар мен әуе кемесінің экипаж мүшелеріне арналған және әуе кемесінің бортында ұшу кезінде өткізілетін тағам;</w:t>
      </w:r>
      <w:r>
        <w:br/>
      </w:r>
      <w:r>
        <w:rPr>
          <w:rFonts w:ascii="Times New Roman"/>
          <w:b w:val="false"/>
          <w:i w:val="false"/>
          <w:color w:val="000000"/>
          <w:sz w:val="28"/>
        </w:rPr>
        <w:t>
</w:t>
      </w:r>
      <w:r>
        <w:rPr>
          <w:rFonts w:ascii="Times New Roman"/>
          <w:b w:val="false"/>
          <w:i w:val="false"/>
          <w:color w:val="000000"/>
          <w:sz w:val="28"/>
        </w:rPr>
        <w:t>
      2) бракераж журналы – органолептикалық бақылау қорытындысы мен дайын тағамдардың температурасын тіркеуге арналған журнал;</w:t>
      </w:r>
      <w:r>
        <w:br/>
      </w:r>
      <w:r>
        <w:rPr>
          <w:rFonts w:ascii="Times New Roman"/>
          <w:b w:val="false"/>
          <w:i w:val="false"/>
          <w:color w:val="000000"/>
          <w:sz w:val="28"/>
        </w:rPr>
        <w:t>
</w:t>
      </w:r>
      <w:r>
        <w:rPr>
          <w:rFonts w:ascii="Times New Roman"/>
          <w:b w:val="false"/>
          <w:i w:val="false"/>
          <w:color w:val="000000"/>
          <w:sz w:val="28"/>
        </w:rPr>
        <w:t>
      3) дефростер – қатты мұздатылған өнімдерді ерітуге арналған тоңазытқыш жабдықтары;</w:t>
      </w:r>
      <w:r>
        <w:br/>
      </w:r>
      <w:r>
        <w:rPr>
          <w:rFonts w:ascii="Times New Roman"/>
          <w:b w:val="false"/>
          <w:i w:val="false"/>
          <w:color w:val="000000"/>
          <w:sz w:val="28"/>
        </w:rPr>
        <w:t>
</w:t>
      </w:r>
      <w:r>
        <w:rPr>
          <w:rFonts w:ascii="Times New Roman"/>
          <w:b w:val="false"/>
          <w:i w:val="false"/>
          <w:color w:val="000000"/>
          <w:sz w:val="28"/>
        </w:rPr>
        <w:t>
      4) майаулағыш – шайынды судағы майды ол кәрізге түскер алдында аулауға арналған арнайы құрылғы;</w:t>
      </w:r>
      <w:r>
        <w:br/>
      </w:r>
      <w:r>
        <w:rPr>
          <w:rFonts w:ascii="Times New Roman"/>
          <w:b w:val="false"/>
          <w:i w:val="false"/>
          <w:color w:val="000000"/>
          <w:sz w:val="28"/>
        </w:rPr>
        <w:t>
</w:t>
      </w:r>
      <w:r>
        <w:rPr>
          <w:rFonts w:ascii="Times New Roman"/>
          <w:b w:val="false"/>
          <w:i w:val="false"/>
          <w:color w:val="000000"/>
          <w:sz w:val="28"/>
        </w:rPr>
        <w:t>
      5) изотермиялық көлік – өнімдердің бастапқы температурасының сақталуын қамтамасыз етіп, тағам өнімдерін тасымалдауға арналған арнайы көлік;</w:t>
      </w:r>
      <w:r>
        <w:br/>
      </w:r>
      <w:r>
        <w:rPr>
          <w:rFonts w:ascii="Times New Roman"/>
          <w:b w:val="false"/>
          <w:i w:val="false"/>
          <w:color w:val="000000"/>
          <w:sz w:val="28"/>
        </w:rPr>
        <w:t>
</w:t>
      </w:r>
      <w:r>
        <w:rPr>
          <w:rFonts w:ascii="Times New Roman"/>
          <w:b w:val="false"/>
          <w:i w:val="false"/>
          <w:color w:val="000000"/>
          <w:sz w:val="28"/>
        </w:rPr>
        <w:t>
      6) касалетка – үлестелінген ыстық тағамға арналған арнайы ыдыс (фольга, шыны, фарфор);</w:t>
      </w:r>
      <w:r>
        <w:br/>
      </w:r>
      <w:r>
        <w:rPr>
          <w:rFonts w:ascii="Times New Roman"/>
          <w:b w:val="false"/>
          <w:i w:val="false"/>
          <w:color w:val="000000"/>
          <w:sz w:val="28"/>
        </w:rPr>
        <w:t>
</w:t>
      </w:r>
      <w:r>
        <w:rPr>
          <w:rFonts w:ascii="Times New Roman"/>
          <w:b w:val="false"/>
          <w:i w:val="false"/>
          <w:color w:val="000000"/>
          <w:sz w:val="28"/>
        </w:rPr>
        <w:t>
      7) ланч-бокстар – борттық тағамдардың рациондары салынған қақпағы бар сыйымдылық;</w:t>
      </w:r>
      <w:r>
        <w:br/>
      </w:r>
      <w:r>
        <w:rPr>
          <w:rFonts w:ascii="Times New Roman"/>
          <w:b w:val="false"/>
          <w:i w:val="false"/>
          <w:color w:val="000000"/>
          <w:sz w:val="28"/>
        </w:rPr>
        <w:t>
</w:t>
      </w:r>
      <w:r>
        <w:rPr>
          <w:rFonts w:ascii="Times New Roman"/>
          <w:b w:val="false"/>
          <w:i w:val="false"/>
          <w:color w:val="000000"/>
          <w:sz w:val="28"/>
        </w:rPr>
        <w:t>
      8) паллеттер (тауар астындағылар) – қоймаларда тағам өнімдерін сақтауға арналған құрал;</w:t>
      </w:r>
      <w:r>
        <w:br/>
      </w:r>
      <w:r>
        <w:rPr>
          <w:rFonts w:ascii="Times New Roman"/>
          <w:b w:val="false"/>
          <w:i w:val="false"/>
          <w:color w:val="000000"/>
          <w:sz w:val="28"/>
        </w:rPr>
        <w:t>
</w:t>
      </w:r>
      <w:r>
        <w:rPr>
          <w:rFonts w:ascii="Times New Roman"/>
          <w:b w:val="false"/>
          <w:i w:val="false"/>
          <w:color w:val="000000"/>
          <w:sz w:val="28"/>
        </w:rPr>
        <w:t>
      9) үлестелінген – дайын өнімдерді үлестерге бөліп орау;</w:t>
      </w:r>
      <w:r>
        <w:br/>
      </w:r>
      <w:r>
        <w:rPr>
          <w:rFonts w:ascii="Times New Roman"/>
          <w:b w:val="false"/>
          <w:i w:val="false"/>
          <w:color w:val="000000"/>
          <w:sz w:val="28"/>
        </w:rPr>
        <w:t>
</w:t>
      </w:r>
      <w:r>
        <w:rPr>
          <w:rFonts w:ascii="Times New Roman"/>
          <w:b w:val="false"/>
          <w:i w:val="false"/>
          <w:color w:val="000000"/>
          <w:sz w:val="28"/>
        </w:rPr>
        <w:t>
      10) борттық тамақтандыру объектісі (цехы) – борттық тамақтандыруды өндірумен (дайындаумен), оны сақтаумен, жеткізумен, борттық тамақтандыру мен буфет-ас үй жабдықтарын тиеумен және түсірумен айналысатын заңды және жеке тұлғалар;</w:t>
      </w:r>
      <w:r>
        <w:br/>
      </w:r>
      <w:r>
        <w:rPr>
          <w:rFonts w:ascii="Times New Roman"/>
          <w:b w:val="false"/>
          <w:i w:val="false"/>
          <w:color w:val="000000"/>
          <w:sz w:val="28"/>
        </w:rPr>
        <w:t>
</w:t>
      </w:r>
      <w:r>
        <w:rPr>
          <w:rFonts w:ascii="Times New Roman"/>
          <w:b w:val="false"/>
          <w:i w:val="false"/>
          <w:color w:val="000000"/>
          <w:sz w:val="28"/>
        </w:rPr>
        <w:t>
      11) рампа – қоймаға көліктің кіруі және шығуына арналған еңіс алаң;</w:t>
      </w:r>
      <w:r>
        <w:br/>
      </w:r>
      <w:r>
        <w:rPr>
          <w:rFonts w:ascii="Times New Roman"/>
          <w:b w:val="false"/>
          <w:i w:val="false"/>
          <w:color w:val="000000"/>
          <w:sz w:val="28"/>
        </w:rPr>
        <w:t>
</w:t>
      </w:r>
      <w:r>
        <w:rPr>
          <w:rFonts w:ascii="Times New Roman"/>
          <w:b w:val="false"/>
          <w:i w:val="false"/>
          <w:color w:val="000000"/>
          <w:sz w:val="28"/>
        </w:rPr>
        <w:t>
      12) борттық тағамдардың рационы – арнайы ыдысқа салынған ұшудың ұзақтығына қарай жинақталған, бір адамның тамақтануына арналған тағамдар мен сусындардың жиынтығы;</w:t>
      </w:r>
      <w:r>
        <w:br/>
      </w:r>
      <w:r>
        <w:rPr>
          <w:rFonts w:ascii="Times New Roman"/>
          <w:b w:val="false"/>
          <w:i w:val="false"/>
          <w:color w:val="000000"/>
          <w:sz w:val="28"/>
        </w:rPr>
        <w:t>
</w:t>
      </w:r>
      <w:r>
        <w:rPr>
          <w:rFonts w:ascii="Times New Roman"/>
          <w:b w:val="false"/>
          <w:i w:val="false"/>
          <w:color w:val="000000"/>
          <w:sz w:val="28"/>
        </w:rPr>
        <w:t>
      13) дастархан әзірлеу бөлімшесі – борттық тамақтандыру дайындау бойынша объектідегі подностар мен тағамдарды жинақтау және әзірлеу жүргізілетін учаске;</w:t>
      </w:r>
      <w:r>
        <w:br/>
      </w:r>
      <w:r>
        <w:rPr>
          <w:rFonts w:ascii="Times New Roman"/>
          <w:b w:val="false"/>
          <w:i w:val="false"/>
          <w:color w:val="000000"/>
          <w:sz w:val="28"/>
        </w:rPr>
        <w:t>
</w:t>
      </w:r>
      <w:r>
        <w:rPr>
          <w:rFonts w:ascii="Times New Roman"/>
          <w:b w:val="false"/>
          <w:i w:val="false"/>
          <w:color w:val="000000"/>
          <w:sz w:val="28"/>
        </w:rPr>
        <w:t>
      14) супервайзер – сапарды жинақтаумен айналысатын персоналдың жұмысын бақылайтын тұлға;</w:t>
      </w:r>
      <w:r>
        <w:br/>
      </w:r>
      <w:r>
        <w:rPr>
          <w:rFonts w:ascii="Times New Roman"/>
          <w:b w:val="false"/>
          <w:i w:val="false"/>
          <w:color w:val="000000"/>
          <w:sz w:val="28"/>
        </w:rPr>
        <w:t>
</w:t>
      </w:r>
      <w:r>
        <w:rPr>
          <w:rFonts w:ascii="Times New Roman"/>
          <w:b w:val="false"/>
          <w:i w:val="false"/>
          <w:color w:val="000000"/>
          <w:sz w:val="28"/>
        </w:rPr>
        <w:t>
      15) термолейб – беттердің немесе судың температурасын бақылауға арналған қағаздан жасалған индикатор жолағы;</w:t>
      </w:r>
      <w:r>
        <w:br/>
      </w:r>
      <w:r>
        <w:rPr>
          <w:rFonts w:ascii="Times New Roman"/>
          <w:b w:val="false"/>
          <w:i w:val="false"/>
          <w:color w:val="000000"/>
          <w:sz w:val="28"/>
        </w:rPr>
        <w:t>
</w:t>
      </w:r>
      <w:r>
        <w:rPr>
          <w:rFonts w:ascii="Times New Roman"/>
          <w:b w:val="false"/>
          <w:i w:val="false"/>
          <w:color w:val="000000"/>
          <w:sz w:val="28"/>
        </w:rPr>
        <w:t>
      16) мұздатқыш элемент – пайдаланар алдында мұздатылатын және контейнердегі температураны 0</w:t>
      </w:r>
      <w:r>
        <w:rPr>
          <w:rFonts w:ascii="Times New Roman"/>
          <w:b w:val="false"/>
          <w:i w:val="false"/>
          <w:color w:val="000000"/>
          <w:vertAlign w:val="superscript"/>
        </w:rPr>
        <w:t>о</w:t>
      </w:r>
      <w:r>
        <w:rPr>
          <w:rFonts w:ascii="Times New Roman"/>
          <w:b w:val="false"/>
          <w:i w:val="false"/>
          <w:color w:val="000000"/>
          <w:sz w:val="28"/>
        </w:rPr>
        <w:t>С – тан қосу 8</w:t>
      </w:r>
      <w:r>
        <w:rPr>
          <w:rFonts w:ascii="Times New Roman"/>
          <w:b w:val="false"/>
          <w:i w:val="false"/>
          <w:color w:val="000000"/>
          <w:vertAlign w:val="superscript"/>
        </w:rPr>
        <w:t>о</w:t>
      </w:r>
      <w:r>
        <w:rPr>
          <w:rFonts w:ascii="Times New Roman"/>
          <w:b w:val="false"/>
          <w:i w:val="false"/>
          <w:color w:val="000000"/>
          <w:sz w:val="28"/>
        </w:rPr>
        <w:t>С шегінде ұстап тұратын, су толтыруға арналған пластика немесе металл сыйымдылық;</w:t>
      </w:r>
      <w:r>
        <w:br/>
      </w:r>
      <w:r>
        <w:rPr>
          <w:rFonts w:ascii="Times New Roman"/>
          <w:b w:val="false"/>
          <w:i w:val="false"/>
          <w:color w:val="000000"/>
          <w:sz w:val="28"/>
        </w:rPr>
        <w:t>
</w:t>
      </w:r>
      <w:r>
        <w:rPr>
          <w:rFonts w:ascii="Times New Roman"/>
          <w:b w:val="false"/>
          <w:i w:val="false"/>
          <w:color w:val="000000"/>
          <w:sz w:val="28"/>
        </w:rPr>
        <w:t>
      17) санитариялық киім – шикізатты, қосалқы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 жиыны;</w:t>
      </w:r>
      <w:r>
        <w:br/>
      </w:r>
      <w:r>
        <w:rPr>
          <w:rFonts w:ascii="Times New Roman"/>
          <w:b w:val="false"/>
          <w:i w:val="false"/>
          <w:color w:val="000000"/>
          <w:sz w:val="28"/>
        </w:rPr>
        <w:t>
</w:t>
      </w:r>
      <w:r>
        <w:rPr>
          <w:rFonts w:ascii="Times New Roman"/>
          <w:b w:val="false"/>
          <w:i w:val="false"/>
          <w:color w:val="000000"/>
          <w:sz w:val="28"/>
        </w:rPr>
        <w:t>
      18) эстакада – автокөлікке борттық тамақтандыру тиеуге арналған темірбетоннан, болаттан немесе ағаштан жасалған көпір түріндегі жерүсті құрылғысы.</w:t>
      </w:r>
    </w:p>
    <w:bookmarkEnd w:id="3"/>
    <w:bookmarkStart w:name="z30" w:id="4"/>
    <w:p>
      <w:pPr>
        <w:spacing w:after="0"/>
        <w:ind w:left="0"/>
        <w:jc w:val="left"/>
      </w:pPr>
      <w:r>
        <w:rPr>
          <w:rFonts w:ascii="Times New Roman"/>
          <w:b/>
          <w:i w:val="false"/>
          <w:color w:val="000000"/>
        </w:rPr>
        <w:t xml:space="preserve"> 
2. Борттық тамақтандыруды өндіру бойынша объектілерді орналастыруға қойылатын талаптар</w:t>
      </w:r>
    </w:p>
    <w:bookmarkEnd w:id="4"/>
    <w:bookmarkStart w:name="z31" w:id="5"/>
    <w:p>
      <w:pPr>
        <w:spacing w:after="0"/>
        <w:ind w:left="0"/>
        <w:jc w:val="both"/>
      </w:pPr>
      <w:r>
        <w:rPr>
          <w:rFonts w:ascii="Times New Roman"/>
          <w:b w:val="false"/>
          <w:i w:val="false"/>
          <w:color w:val="000000"/>
          <w:sz w:val="28"/>
        </w:rPr>
        <w:t>
      3. Осы санитариялық ереженің талаптарына сәйкестігі туралы санитариялық-эпидемиологиялық қорытынды бар болғанда борттық тамақтандыруды өндіретін объектілерді (бұдан әрі – объект) орналастыруға, жер учаскелерін беруге, құрылысқа және реконструкцияға жобалық құжаттаманы бекітуге, пайдалануға беруге жол беріледі.</w:t>
      </w:r>
      <w:r>
        <w:br/>
      </w:r>
      <w:r>
        <w:rPr>
          <w:rFonts w:ascii="Times New Roman"/>
          <w:b w:val="false"/>
          <w:i w:val="false"/>
          <w:color w:val="000000"/>
          <w:sz w:val="28"/>
        </w:rPr>
        <w:t>
</w:t>
      </w:r>
      <w:r>
        <w:rPr>
          <w:rFonts w:ascii="Times New Roman"/>
          <w:b w:val="false"/>
          <w:i w:val="false"/>
          <w:color w:val="000000"/>
          <w:sz w:val="28"/>
        </w:rPr>
        <w:t>
      4. Объект әуежайдың аумағында орналастырылады. Объектіні әуежайдың аумағына орналастыру мүмкіндігі болмаған жағдайда, борттық тамақтандыруды қоғамдық тамақтандыру объектілерінде мемлекеттік санитариялық-эпидемиологиялық қызмет органдарының борттық тамақтандыруға санитариялық-эпидемиологиялық қорытындысы бар болғанда жол беріледі.</w:t>
      </w:r>
      <w:r>
        <w:br/>
      </w:r>
      <w:r>
        <w:rPr>
          <w:rFonts w:ascii="Times New Roman"/>
          <w:b w:val="false"/>
          <w:i w:val="false"/>
          <w:color w:val="000000"/>
          <w:sz w:val="28"/>
        </w:rPr>
        <w:t>
</w:t>
      </w:r>
      <w:r>
        <w:rPr>
          <w:rFonts w:ascii="Times New Roman"/>
          <w:b w:val="false"/>
          <w:i w:val="false"/>
          <w:color w:val="000000"/>
          <w:sz w:val="28"/>
        </w:rPr>
        <w:t>
      5. Объект аумағы қоршалады және атмосфералық жауын-шашын суын жауын кәрізіне ағатындай етіп жоспарланады. Көлік жүретін жолдар, адамдар жүретін жолдар, тиеп-түсіретін алаңдар асфальталуы немесе бетондалуы тиіс.</w:t>
      </w:r>
      <w:r>
        <w:br/>
      </w:r>
      <w:r>
        <w:rPr>
          <w:rFonts w:ascii="Times New Roman"/>
          <w:b w:val="false"/>
          <w:i w:val="false"/>
          <w:color w:val="000000"/>
          <w:sz w:val="28"/>
        </w:rPr>
        <w:t>
</w:t>
      </w:r>
      <w:r>
        <w:rPr>
          <w:rFonts w:ascii="Times New Roman"/>
          <w:b w:val="false"/>
          <w:i w:val="false"/>
          <w:color w:val="000000"/>
          <w:sz w:val="28"/>
        </w:rPr>
        <w:t>
      6. Аумақты көгалдандырғанда өнімдер мен жабдықтарды былғайтын және ауада ұшатын түкті немесе мамық тұқымды ағаштар мен бұталарды отырғызуға жол берілмейді. Объект ауласында жұмысшы персонал демалатын демалыс аймағы қарастырылуы тиіс.</w:t>
      </w:r>
      <w:r>
        <w:br/>
      </w:r>
      <w:r>
        <w:rPr>
          <w:rFonts w:ascii="Times New Roman"/>
          <w:b w:val="false"/>
          <w:i w:val="false"/>
          <w:color w:val="000000"/>
          <w:sz w:val="28"/>
        </w:rPr>
        <w:t>
</w:t>
      </w:r>
      <w:r>
        <w:rPr>
          <w:rFonts w:ascii="Times New Roman"/>
          <w:b w:val="false"/>
          <w:i w:val="false"/>
          <w:color w:val="000000"/>
          <w:sz w:val="28"/>
        </w:rPr>
        <w:t>
      7. Объектінің аумағы абаттандырылады, тазалықта күтіп-ұсталады, көлікті уақытша қоюға арналған алаң, қоқыс жинауға арналған қақпағы бар контейнерлерді орналастыратын асфальттанған немесе бетондалған алаң қарастырылады.</w:t>
      </w:r>
      <w:r>
        <w:br/>
      </w:r>
      <w:r>
        <w:rPr>
          <w:rFonts w:ascii="Times New Roman"/>
          <w:b w:val="false"/>
          <w:i w:val="false"/>
          <w:color w:val="000000"/>
          <w:sz w:val="28"/>
        </w:rPr>
        <w:t>
</w:t>
      </w:r>
      <w:r>
        <w:rPr>
          <w:rFonts w:ascii="Times New Roman"/>
          <w:b w:val="false"/>
          <w:i w:val="false"/>
          <w:color w:val="000000"/>
          <w:sz w:val="28"/>
        </w:rPr>
        <w:t>
      Контейнерлер алаңның шетінен кем дегенде бір метр арақашықтықта орналастырылады. Қоқыс жинағыш алаңы объектіден кем дегенде 25 метр арақашықтықта орналастырылады және оның барлық жақтары қоршалады және құстар, хайуанаттар, бөтен адамдар жете алмайтындай болуы тиіс.</w:t>
      </w:r>
      <w:r>
        <w:br/>
      </w:r>
      <w:r>
        <w:rPr>
          <w:rFonts w:ascii="Times New Roman"/>
          <w:b w:val="false"/>
          <w:i w:val="false"/>
          <w:color w:val="000000"/>
          <w:sz w:val="28"/>
        </w:rPr>
        <w:t>
</w:t>
      </w:r>
      <w:r>
        <w:rPr>
          <w:rFonts w:ascii="Times New Roman"/>
          <w:b w:val="false"/>
          <w:i w:val="false"/>
          <w:color w:val="000000"/>
          <w:sz w:val="28"/>
        </w:rPr>
        <w:t>
      8. Жиналған қоқыстар олардың 2/3 көлемі қоқыспен толғанда шығарылады, жұмыстың аяғында Қазақстан Республикасында қолдануға рұқсат етілген заттардың тізіліміне сәйкес дезинфекциялау және жуу құралдарымен жуылады.</w:t>
      </w:r>
      <w:r>
        <w:br/>
      </w:r>
      <w:r>
        <w:rPr>
          <w:rFonts w:ascii="Times New Roman"/>
          <w:b w:val="false"/>
          <w:i w:val="false"/>
          <w:color w:val="000000"/>
          <w:sz w:val="28"/>
        </w:rPr>
        <w:t>
</w:t>
      </w:r>
      <w:r>
        <w:rPr>
          <w:rFonts w:ascii="Times New Roman"/>
          <w:b w:val="false"/>
          <w:i w:val="false"/>
          <w:color w:val="000000"/>
          <w:sz w:val="28"/>
        </w:rPr>
        <w:t>
      Қоқыс аумақтан тәулігіне кемінде бір рет және оны пайдалану тағамдық шикізаттар мен дайын өнімдерді тасымалдауға жол берілмейтін көлікпен жүргізіледі.</w:t>
      </w:r>
      <w:r>
        <w:br/>
      </w:r>
      <w:r>
        <w:rPr>
          <w:rFonts w:ascii="Times New Roman"/>
          <w:b w:val="false"/>
          <w:i w:val="false"/>
          <w:color w:val="000000"/>
          <w:sz w:val="28"/>
        </w:rPr>
        <w:t>
</w:t>
      </w:r>
      <w:r>
        <w:rPr>
          <w:rFonts w:ascii="Times New Roman"/>
          <w:b w:val="false"/>
          <w:i w:val="false"/>
          <w:color w:val="000000"/>
          <w:sz w:val="28"/>
        </w:rPr>
        <w:t>
      9. Объекті аумағы тазалықта ұсталады, күнделікті жиналады. Жаз кезінде суғарылып, қыс кезінде қар мен мұздан тазаланады.</w:t>
      </w:r>
    </w:p>
    <w:bookmarkEnd w:id="5"/>
    <w:bookmarkStart w:name="z40" w:id="6"/>
    <w:p>
      <w:pPr>
        <w:spacing w:after="0"/>
        <w:ind w:left="0"/>
        <w:jc w:val="left"/>
      </w:pPr>
      <w:r>
        <w:rPr>
          <w:rFonts w:ascii="Times New Roman"/>
          <w:b/>
          <w:i w:val="false"/>
          <w:color w:val="000000"/>
        </w:rPr>
        <w:t xml:space="preserve"> 
3. Сумен жабдықтауға, кәріздеуге, жарықтандыруға және желдетуге қойылатын санитариялық-эпидемиологиялық талаптар</w:t>
      </w:r>
    </w:p>
    <w:bookmarkEnd w:id="6"/>
    <w:bookmarkStart w:name="z41" w:id="7"/>
    <w:p>
      <w:pPr>
        <w:spacing w:after="0"/>
        <w:ind w:left="0"/>
        <w:jc w:val="both"/>
      </w:pPr>
      <w:r>
        <w:rPr>
          <w:rFonts w:ascii="Times New Roman"/>
          <w:b w:val="false"/>
          <w:i w:val="false"/>
          <w:color w:val="000000"/>
          <w:sz w:val="28"/>
        </w:rPr>
        <w:t>
      10. Орталықтандырылған шаруашылық-ауыз сумен жабдықтау көздерін таңдау су көздеріне қойылатын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сәйкестігі туралы санитариялық-эпидемиологиялық қорытынды негізінде жүзеге асырылады.</w:t>
      </w:r>
      <w:r>
        <w:br/>
      </w:r>
      <w:r>
        <w:rPr>
          <w:rFonts w:ascii="Times New Roman"/>
          <w:b w:val="false"/>
          <w:i w:val="false"/>
          <w:color w:val="000000"/>
          <w:sz w:val="28"/>
        </w:rPr>
        <w:t>
</w:t>
      </w:r>
      <w:r>
        <w:rPr>
          <w:rFonts w:ascii="Times New Roman"/>
          <w:b w:val="false"/>
          <w:i w:val="false"/>
          <w:color w:val="000000"/>
          <w:sz w:val="28"/>
        </w:rPr>
        <w:t>
      11. Технологиялық, шаруашылық-тұрмыстық, ауыз суға пайдаланылатын су қауіпсіз болуы тиіс. Пайдаланылатын судың мөлшері өндірістің қажеттілігін қамтамасыз ететін болуы тиіс. Объектіде судың апаттық ажыратуы болған жағдайға, кем дегенде он күнде бір рет тазартылатын және дезинфекцияланатын, резервтік қорға арналған сыйымдылықтар болуы тиіс.</w:t>
      </w:r>
      <w:r>
        <w:br/>
      </w:r>
      <w:r>
        <w:rPr>
          <w:rFonts w:ascii="Times New Roman"/>
          <w:b w:val="false"/>
          <w:i w:val="false"/>
          <w:color w:val="000000"/>
          <w:sz w:val="28"/>
        </w:rPr>
        <w:t>
</w:t>
      </w:r>
      <w:r>
        <w:rPr>
          <w:rFonts w:ascii="Times New Roman"/>
          <w:b w:val="false"/>
          <w:i w:val="false"/>
          <w:color w:val="000000"/>
          <w:sz w:val="28"/>
        </w:rPr>
        <w:t>
      12. Су құбырымен жалғастыру тетігі оқшауланған жабық үй-жайда болуы және таза ұсталуы тиіс, оның судың бір ғана бағытта ағылуын реттейтін кері клапандары, манометрлері, су сынамаларын алатын крандары, су ағатын жолдары болуы тиіс. Объектіде су құбыры желісі мен кәріз жүйесінің сызбасы болуы тиіс.</w:t>
      </w:r>
      <w:r>
        <w:br/>
      </w:r>
      <w:r>
        <w:rPr>
          <w:rFonts w:ascii="Times New Roman"/>
          <w:b w:val="false"/>
          <w:i w:val="false"/>
          <w:color w:val="000000"/>
          <w:sz w:val="28"/>
        </w:rPr>
        <w:t>
</w:t>
      </w:r>
      <w:r>
        <w:rPr>
          <w:rFonts w:ascii="Times New Roman"/>
          <w:b w:val="false"/>
          <w:i w:val="false"/>
          <w:color w:val="000000"/>
          <w:sz w:val="28"/>
        </w:rPr>
        <w:t>
      13. Аумақты жуу үшін техникалық су да қолданылады. Техникалық су құбыры ауыз су құбырынан бөлек орнатылып, құбырлары айрықша түске боялуы тиіс. Судың тиісті тарату нүктелеріне «Ауыз су», «Техникалық су» деген жазбалар болуы тиіс.</w:t>
      </w:r>
      <w:r>
        <w:br/>
      </w:r>
      <w:r>
        <w:rPr>
          <w:rFonts w:ascii="Times New Roman"/>
          <w:b w:val="false"/>
          <w:i w:val="false"/>
          <w:color w:val="000000"/>
          <w:sz w:val="28"/>
        </w:rPr>
        <w:t>
</w:t>
      </w:r>
      <w:r>
        <w:rPr>
          <w:rFonts w:ascii="Times New Roman"/>
          <w:b w:val="false"/>
          <w:i w:val="false"/>
          <w:color w:val="000000"/>
          <w:sz w:val="28"/>
        </w:rPr>
        <w:t>
      14. Технологиялық қажеттілікке қолданылатын ауыз суға мерзімдік зертханалық бақылау: химиялық – тоқсанына кем дегенде бір рет, бактериологиялық – айына кемінде бір рет өткізіледі. Судың сынамалары су құбырының объектіге кірер жерінде және өндірістік үй-жайларға кірер орнынан алынады.</w:t>
      </w:r>
      <w:r>
        <w:br/>
      </w:r>
      <w:r>
        <w:rPr>
          <w:rFonts w:ascii="Times New Roman"/>
          <w:b w:val="false"/>
          <w:i w:val="false"/>
          <w:color w:val="000000"/>
          <w:sz w:val="28"/>
        </w:rPr>
        <w:t>
</w:t>
      </w:r>
      <w:r>
        <w:rPr>
          <w:rFonts w:ascii="Times New Roman"/>
          <w:b w:val="false"/>
          <w:i w:val="false"/>
          <w:color w:val="000000"/>
          <w:sz w:val="28"/>
        </w:rPr>
        <w:t>
      15. Өндірістік және шаруашылық-нәжістік шайынды суларды ағызу үшін бөлек кәріздік желілер болуы тиіс. Өндірістік кәріз майаулағыш құдықтармен жабдықталады.</w:t>
      </w:r>
      <w:r>
        <w:br/>
      </w:r>
      <w:r>
        <w:rPr>
          <w:rFonts w:ascii="Times New Roman"/>
          <w:b w:val="false"/>
          <w:i w:val="false"/>
          <w:color w:val="000000"/>
          <w:sz w:val="28"/>
        </w:rPr>
        <w:t>
</w:t>
      </w:r>
      <w:r>
        <w:rPr>
          <w:rFonts w:ascii="Times New Roman"/>
          <w:b w:val="false"/>
          <w:i w:val="false"/>
          <w:color w:val="000000"/>
          <w:sz w:val="28"/>
        </w:rPr>
        <w:t>
      16. Борттық тамақтандыру объектілерінің өндірістік үй-жайлары желдету жүйелерімен жабдықталады.</w:t>
      </w:r>
      <w:r>
        <w:br/>
      </w:r>
      <w:r>
        <w:rPr>
          <w:rFonts w:ascii="Times New Roman"/>
          <w:b w:val="false"/>
          <w:i w:val="false"/>
          <w:color w:val="000000"/>
          <w:sz w:val="28"/>
        </w:rPr>
        <w:t>
</w:t>
      </w:r>
      <w:r>
        <w:rPr>
          <w:rFonts w:ascii="Times New Roman"/>
          <w:b w:val="false"/>
          <w:i w:val="false"/>
          <w:color w:val="000000"/>
          <w:sz w:val="28"/>
        </w:rPr>
        <w:t>
      17. Сусымалы өнімдерді сақтауға арналған үй-жай құрғақ, жақсы желдетілетін болуы тиіс.</w:t>
      </w:r>
      <w:r>
        <w:br/>
      </w:r>
      <w:r>
        <w:rPr>
          <w:rFonts w:ascii="Times New Roman"/>
          <w:b w:val="false"/>
          <w:i w:val="false"/>
          <w:color w:val="000000"/>
          <w:sz w:val="28"/>
        </w:rPr>
        <w:t>
</w:t>
      </w:r>
      <w:r>
        <w:rPr>
          <w:rFonts w:ascii="Times New Roman"/>
          <w:b w:val="false"/>
          <w:i w:val="false"/>
          <w:color w:val="000000"/>
          <w:sz w:val="28"/>
        </w:rPr>
        <w:t>
      18. Борттық тамақтандыру объектілерінің барлық өндірістік және әкімшілік-шаруашылық үй-жайларында табиғи және жасанды жарық қарастырылады.</w:t>
      </w:r>
      <w:r>
        <w:br/>
      </w:r>
      <w:r>
        <w:rPr>
          <w:rFonts w:ascii="Times New Roman"/>
          <w:b w:val="false"/>
          <w:i w:val="false"/>
          <w:color w:val="000000"/>
          <w:sz w:val="28"/>
        </w:rPr>
        <w:t>
</w:t>
      </w:r>
      <w:r>
        <w:rPr>
          <w:rFonts w:ascii="Times New Roman"/>
          <w:b w:val="false"/>
          <w:i w:val="false"/>
          <w:color w:val="000000"/>
          <w:sz w:val="28"/>
        </w:rPr>
        <w:t>
      19. Ғимараттың ішкі және сыртқы желі ойықтарын заттармен үйіп тастауға тыйым салынады.</w:t>
      </w:r>
      <w:r>
        <w:br/>
      </w:r>
      <w:r>
        <w:rPr>
          <w:rFonts w:ascii="Times New Roman"/>
          <w:b w:val="false"/>
          <w:i w:val="false"/>
          <w:color w:val="000000"/>
          <w:sz w:val="28"/>
        </w:rPr>
        <w:t>
</w:t>
      </w:r>
      <w:r>
        <w:rPr>
          <w:rFonts w:ascii="Times New Roman"/>
          <w:b w:val="false"/>
          <w:i w:val="false"/>
          <w:color w:val="000000"/>
          <w:sz w:val="28"/>
        </w:rPr>
        <w:t>
      20. Өндірістік үй-жайларға жалпы жарық беру үшін жарылу қаупінсіз орындалған қорғаныс арматурасы бар жарық шамдары қолданылады. Жекелеген цехтарда бактерицидтік шамдар орнату ұсынылады.</w:t>
      </w:r>
    </w:p>
    <w:bookmarkEnd w:id="7"/>
    <w:bookmarkStart w:name="z52" w:id="8"/>
    <w:p>
      <w:pPr>
        <w:spacing w:after="0"/>
        <w:ind w:left="0"/>
        <w:jc w:val="left"/>
      </w:pPr>
      <w:r>
        <w:rPr>
          <w:rFonts w:ascii="Times New Roman"/>
          <w:b/>
          <w:i w:val="false"/>
          <w:color w:val="000000"/>
        </w:rPr>
        <w:t xml:space="preserve"> 
4. Өндірістік үй-жайлардың микроклиматына қойылатын санитариялық-эпидемиологиялық талаптар</w:t>
      </w:r>
    </w:p>
    <w:bookmarkEnd w:id="8"/>
    <w:bookmarkStart w:name="z53" w:id="9"/>
    <w:p>
      <w:pPr>
        <w:spacing w:after="0"/>
        <w:ind w:left="0"/>
        <w:jc w:val="both"/>
      </w:pPr>
      <w:r>
        <w:rPr>
          <w:rFonts w:ascii="Times New Roman"/>
          <w:b w:val="false"/>
          <w:i w:val="false"/>
          <w:color w:val="000000"/>
          <w:sz w:val="28"/>
        </w:rPr>
        <w:t>
      21. Борттық тамақтандыру объектілерінің өндірістік үй-жайларында мынадай микроклиматтың: температураның, салыстырмалы ылғалдылықтың, ауа қозғалысы жылдамдығының оңтайлы немесе рұқсат етілген өлшемдері ұстап тұрылады және өндірістік үй-жайлардың микроклиматына қойылатын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22. Тамақ өнімдерін сақтау олардың қауіпсіздігін қамтамасыз ететін температуралық жағдайда сақталады. Тамақ өнімдерін суық болмаған жағдайда сақтауға жол берілмейді.</w:t>
      </w:r>
      <w:r>
        <w:br/>
      </w:r>
      <w:r>
        <w:rPr>
          <w:rFonts w:ascii="Times New Roman"/>
          <w:b w:val="false"/>
          <w:i w:val="false"/>
          <w:color w:val="000000"/>
          <w:sz w:val="28"/>
        </w:rPr>
        <w:t>
</w:t>
      </w:r>
      <w:r>
        <w:rPr>
          <w:rFonts w:ascii="Times New Roman"/>
          <w:b w:val="false"/>
          <w:i w:val="false"/>
          <w:color w:val="000000"/>
          <w:sz w:val="28"/>
        </w:rPr>
        <w:t>
      23. Өндірістік, қосалқы үй-жайлары сору-сыртқа тарату механикалық желдеткішпен жабдықталуы тиіс.</w:t>
      </w:r>
      <w:r>
        <w:br/>
      </w:r>
      <w:r>
        <w:rPr>
          <w:rFonts w:ascii="Times New Roman"/>
          <w:b w:val="false"/>
          <w:i w:val="false"/>
          <w:color w:val="000000"/>
          <w:sz w:val="28"/>
        </w:rPr>
        <w:t>
</w:t>
      </w:r>
      <w:r>
        <w:rPr>
          <w:rFonts w:ascii="Times New Roman"/>
          <w:b w:val="false"/>
          <w:i w:val="false"/>
          <w:color w:val="000000"/>
          <w:sz w:val="28"/>
        </w:rPr>
        <w:t>
      24. Ауаны баптау жүйесін пайдалану кезінде микроклимат өлшемдері гигиеналық нормативтердің оңтайлы мәніне сәйкес келеді.</w:t>
      </w:r>
      <w:r>
        <w:br/>
      </w:r>
      <w:r>
        <w:rPr>
          <w:rFonts w:ascii="Times New Roman"/>
          <w:b w:val="false"/>
          <w:i w:val="false"/>
          <w:color w:val="000000"/>
          <w:sz w:val="28"/>
        </w:rPr>
        <w:t>
</w:t>
      </w:r>
      <w:r>
        <w:rPr>
          <w:rFonts w:ascii="Times New Roman"/>
          <w:b w:val="false"/>
          <w:i w:val="false"/>
          <w:color w:val="000000"/>
          <w:sz w:val="28"/>
        </w:rPr>
        <w:t>
      25. Өндірістік үй-жайлардың ауасындағы зиянды заттардың рұқсат етілген шекті шоғырланудан асуына жол берілмейді.</w:t>
      </w:r>
      <w:r>
        <w:br/>
      </w:r>
      <w:r>
        <w:rPr>
          <w:rFonts w:ascii="Times New Roman"/>
          <w:b w:val="false"/>
          <w:i w:val="false"/>
          <w:color w:val="000000"/>
          <w:sz w:val="28"/>
        </w:rPr>
        <w:t>
</w:t>
      </w:r>
      <w:r>
        <w:rPr>
          <w:rFonts w:ascii="Times New Roman"/>
          <w:b w:val="false"/>
          <w:i w:val="false"/>
          <w:color w:val="000000"/>
          <w:sz w:val="28"/>
        </w:rPr>
        <w:t>
      26. Өндірістік үй-жайлардың ауасына зиянды заттардың пайда болуының және түсуінің алдын алу үшін:</w:t>
      </w:r>
      <w:r>
        <w:br/>
      </w:r>
      <w:r>
        <w:rPr>
          <w:rFonts w:ascii="Times New Roman"/>
          <w:b w:val="false"/>
          <w:i w:val="false"/>
          <w:color w:val="000000"/>
          <w:sz w:val="28"/>
        </w:rPr>
        <w:t>
</w:t>
      </w:r>
      <w:r>
        <w:rPr>
          <w:rFonts w:ascii="Times New Roman"/>
          <w:b w:val="false"/>
          <w:i w:val="false"/>
          <w:color w:val="000000"/>
          <w:sz w:val="28"/>
        </w:rPr>
        <w:t>
      1) технологиялық процесстерді және тағамдарды дайындау режимдерін қатаң сақтау қажет;</w:t>
      </w:r>
      <w:r>
        <w:br/>
      </w:r>
      <w:r>
        <w:rPr>
          <w:rFonts w:ascii="Times New Roman"/>
          <w:b w:val="false"/>
          <w:i w:val="false"/>
          <w:color w:val="000000"/>
          <w:sz w:val="28"/>
        </w:rPr>
        <w:t>
</w:t>
      </w:r>
      <w:r>
        <w:rPr>
          <w:rFonts w:ascii="Times New Roman"/>
          <w:b w:val="false"/>
          <w:i w:val="false"/>
          <w:color w:val="000000"/>
          <w:sz w:val="28"/>
        </w:rPr>
        <w:t>
      2) ұнды, қант ұнтағын және басқа да сусымалы өнімдерді елеумен байланысты операцияларды жергілікті сору желдеткішімен жабдықталған жұмыс орындарында жүргізу ұсынылады.</w:t>
      </w:r>
    </w:p>
    <w:bookmarkEnd w:id="9"/>
    <w:bookmarkStart w:name="z61" w:id="10"/>
    <w:p>
      <w:pPr>
        <w:spacing w:after="0"/>
        <w:ind w:left="0"/>
        <w:jc w:val="left"/>
      </w:pPr>
      <w:r>
        <w:rPr>
          <w:rFonts w:ascii="Times New Roman"/>
          <w:b/>
          <w:i w:val="false"/>
          <w:color w:val="000000"/>
        </w:rPr>
        <w:t xml:space="preserve"> 
6. Өндірістік шулар мен дірілдерді шектеу бойынша санитариялық-эпидемиологиялық талаптар</w:t>
      </w:r>
    </w:p>
    <w:bookmarkEnd w:id="10"/>
    <w:bookmarkStart w:name="z62" w:id="11"/>
    <w:p>
      <w:pPr>
        <w:spacing w:after="0"/>
        <w:ind w:left="0"/>
        <w:jc w:val="both"/>
      </w:pPr>
      <w:r>
        <w:rPr>
          <w:rFonts w:ascii="Times New Roman"/>
          <w:b w:val="false"/>
          <w:i w:val="false"/>
          <w:color w:val="000000"/>
          <w:sz w:val="28"/>
        </w:rPr>
        <w:t>
      27. Әуежай аумағында борттық тамақтандыру объектілерінің өндірістік үй-жайларын жобалау, реконструкциялау және пайдалану кезінде шуылдан қорғайтын іс-шаралар қарастырылады.</w:t>
      </w:r>
      <w:r>
        <w:br/>
      </w:r>
      <w:r>
        <w:rPr>
          <w:rFonts w:ascii="Times New Roman"/>
          <w:b w:val="false"/>
          <w:i w:val="false"/>
          <w:color w:val="000000"/>
          <w:sz w:val="28"/>
        </w:rPr>
        <w:t>
</w:t>
      </w:r>
      <w:r>
        <w:rPr>
          <w:rFonts w:ascii="Times New Roman"/>
          <w:b w:val="false"/>
          <w:i w:val="false"/>
          <w:color w:val="000000"/>
          <w:sz w:val="28"/>
        </w:rPr>
        <w:t>
      28. Тұрақты емес дыбыстың оңтайлы балама деңгейлерінің 70 децибел А-дан асуына жол берілмейді. Шуылды генерациялайтын жабдық қондырылған үй-жайларда персоналды оның зиянды әсерінен қорғау бойынша іс-шаралар жүзеге асырылады.</w:t>
      </w:r>
    </w:p>
    <w:bookmarkEnd w:id="11"/>
    <w:bookmarkStart w:name="z64" w:id="12"/>
    <w:p>
      <w:pPr>
        <w:spacing w:after="0"/>
        <w:ind w:left="0"/>
        <w:jc w:val="left"/>
      </w:pPr>
      <w:r>
        <w:rPr>
          <w:rFonts w:ascii="Times New Roman"/>
          <w:b/>
          <w:i w:val="false"/>
          <w:color w:val="000000"/>
        </w:rPr>
        <w:t xml:space="preserve"> 
7. Өндірістік және қосалқы үй-жайларға қойылатын талаптар</w:t>
      </w:r>
    </w:p>
    <w:bookmarkEnd w:id="12"/>
    <w:bookmarkStart w:name="z65" w:id="13"/>
    <w:p>
      <w:pPr>
        <w:spacing w:after="0"/>
        <w:ind w:left="0"/>
        <w:jc w:val="both"/>
      </w:pPr>
      <w:r>
        <w:rPr>
          <w:rFonts w:ascii="Times New Roman"/>
          <w:b w:val="false"/>
          <w:i w:val="false"/>
          <w:color w:val="000000"/>
          <w:sz w:val="28"/>
        </w:rPr>
        <w:t>
      29. Үй-жайларды жоспарлау технологиялық процесстер ағымының талаптарына сәйкес қатаң орындалады, шикі және дайын өнімдердің, сондай-ақ таза және лас жабдықтардың, мүкаммалдың, борттық ыдыстардың, санитариялық киімдердің қарсы ағынын болдырмау қарастырылады.</w:t>
      </w:r>
      <w:r>
        <w:br/>
      </w:r>
      <w:r>
        <w:rPr>
          <w:rFonts w:ascii="Times New Roman"/>
          <w:b w:val="false"/>
          <w:i w:val="false"/>
          <w:color w:val="000000"/>
          <w:sz w:val="28"/>
        </w:rPr>
        <w:t>
</w:t>
      </w:r>
      <w:r>
        <w:rPr>
          <w:rFonts w:ascii="Times New Roman"/>
          <w:b w:val="false"/>
          <w:i w:val="false"/>
          <w:color w:val="000000"/>
          <w:sz w:val="28"/>
        </w:rPr>
        <w:t>
      30. Әуежайдың сыныбына сай әрбір борттық тамақтандыру цехінің рациондарының құрамы мен сағаттық және тәуліктік өнімділігінің есебі жүргізіледі.</w:t>
      </w:r>
      <w:r>
        <w:br/>
      </w:r>
      <w:r>
        <w:rPr>
          <w:rFonts w:ascii="Times New Roman"/>
          <w:b w:val="false"/>
          <w:i w:val="false"/>
          <w:color w:val="000000"/>
          <w:sz w:val="28"/>
        </w:rPr>
        <w:t>
</w:t>
      </w:r>
      <w:r>
        <w:rPr>
          <w:rFonts w:ascii="Times New Roman"/>
          <w:b w:val="false"/>
          <w:i w:val="false"/>
          <w:color w:val="000000"/>
          <w:sz w:val="28"/>
        </w:rPr>
        <w:t>
      31. Объектінің құрамына мынадай үй-жайлар тобы кіреді:</w:t>
      </w:r>
      <w:r>
        <w:br/>
      </w:r>
      <w:r>
        <w:rPr>
          <w:rFonts w:ascii="Times New Roman"/>
          <w:b w:val="false"/>
          <w:i w:val="false"/>
          <w:color w:val="000000"/>
          <w:sz w:val="28"/>
        </w:rPr>
        <w:t>
</w:t>
      </w:r>
      <w:r>
        <w:rPr>
          <w:rFonts w:ascii="Times New Roman"/>
          <w:b w:val="false"/>
          <w:i w:val="false"/>
          <w:color w:val="000000"/>
          <w:sz w:val="28"/>
        </w:rPr>
        <w:t>
      1) өндірістік үй-жайлар тағам дайындайтын орын (шикізатпен жұмыс істегенде); тағам дайындауға дейінгі орын – жартылай шикі өнімдермен жұмыс істегенде және рацион дайындау үшін; нан-тоқаш және кондитерлік өнімдерді пісіруге арналған учаске; қосалқы орындар (ас үй ыдыстарын, цех ішіндегі ыдыстарды жуатын, шикізаттың тәуліктік қорын сақтайтын учаске);</w:t>
      </w:r>
      <w:r>
        <w:br/>
      </w:r>
      <w:r>
        <w:rPr>
          <w:rFonts w:ascii="Times New Roman"/>
          <w:b w:val="false"/>
          <w:i w:val="false"/>
          <w:color w:val="000000"/>
          <w:sz w:val="28"/>
        </w:rPr>
        <w:t>
</w:t>
      </w:r>
      <w:r>
        <w:rPr>
          <w:rFonts w:ascii="Times New Roman"/>
          <w:b w:val="false"/>
          <w:i w:val="false"/>
          <w:color w:val="000000"/>
          <w:sz w:val="28"/>
        </w:rPr>
        <w:t>
      2) жинақтау үй-жайлары мен экспедиция: үлестеуге, дастархан жасауға, жинақтауға, уақытша сақтауға және борттық тамақтандыру рационын жасауға арналған үй-жайлар;</w:t>
      </w:r>
      <w:r>
        <w:br/>
      </w:r>
      <w:r>
        <w:rPr>
          <w:rFonts w:ascii="Times New Roman"/>
          <w:b w:val="false"/>
          <w:i w:val="false"/>
          <w:color w:val="000000"/>
          <w:sz w:val="28"/>
        </w:rPr>
        <w:t>
</w:t>
      </w:r>
      <w:r>
        <w:rPr>
          <w:rFonts w:ascii="Times New Roman"/>
          <w:b w:val="false"/>
          <w:i w:val="false"/>
          <w:color w:val="000000"/>
          <w:sz w:val="28"/>
        </w:rPr>
        <w:t>
      3) борттық ыдыстарды өңдеуге үй-жай: борттық ыдыстарды қабылдауға, сұрыптауға, жууға, кептіруге, сақтауға және беруге арналған үй-жайлар;</w:t>
      </w:r>
      <w:r>
        <w:br/>
      </w:r>
      <w:r>
        <w:rPr>
          <w:rFonts w:ascii="Times New Roman"/>
          <w:b w:val="false"/>
          <w:i w:val="false"/>
          <w:color w:val="000000"/>
          <w:sz w:val="28"/>
        </w:rPr>
        <w:t>
</w:t>
      </w:r>
      <w:r>
        <w:rPr>
          <w:rFonts w:ascii="Times New Roman"/>
          <w:b w:val="false"/>
          <w:i w:val="false"/>
          <w:color w:val="000000"/>
          <w:sz w:val="28"/>
        </w:rPr>
        <w:t>
      4) сапарды жинақтау учаскесі: қайнаған сумен электрлі қайнатқыштар мен мұз генераторларын дайындауға арналған үй-жайлар;</w:t>
      </w:r>
      <w:r>
        <w:br/>
      </w:r>
      <w:r>
        <w:rPr>
          <w:rFonts w:ascii="Times New Roman"/>
          <w:b w:val="false"/>
          <w:i w:val="false"/>
          <w:color w:val="000000"/>
          <w:sz w:val="28"/>
        </w:rPr>
        <w:t>
</w:t>
      </w:r>
      <w:r>
        <w:rPr>
          <w:rFonts w:ascii="Times New Roman"/>
          <w:b w:val="false"/>
          <w:i w:val="false"/>
          <w:color w:val="000000"/>
          <w:sz w:val="28"/>
        </w:rPr>
        <w:t>
      5) қойма үй-жайлары: салқындатылатын және салқындатылмайтын азық-түлік шикізаттарына, тағамдық өнімдерге және қосалқы материалдарға, жуу және дезинфекциялау құралдарына, мүкаммалға, киімдерге арналған қойма мен тағамдық қалдықтарға арналған камера;</w:t>
      </w:r>
      <w:r>
        <w:br/>
      </w:r>
      <w:r>
        <w:rPr>
          <w:rFonts w:ascii="Times New Roman"/>
          <w:b w:val="false"/>
          <w:i w:val="false"/>
          <w:color w:val="000000"/>
          <w:sz w:val="28"/>
        </w:rPr>
        <w:t>
</w:t>
      </w:r>
      <w:r>
        <w:rPr>
          <w:rFonts w:ascii="Times New Roman"/>
          <w:b w:val="false"/>
          <w:i w:val="false"/>
          <w:color w:val="000000"/>
          <w:sz w:val="28"/>
        </w:rPr>
        <w:t>
      6) буфетті-ас үйі жабдықтарын және борттық ыдыстарды сақтауға арналған үй-жайлар;</w:t>
      </w:r>
      <w:r>
        <w:br/>
      </w:r>
      <w:r>
        <w:rPr>
          <w:rFonts w:ascii="Times New Roman"/>
          <w:b w:val="false"/>
          <w:i w:val="false"/>
          <w:color w:val="000000"/>
          <w:sz w:val="28"/>
        </w:rPr>
        <w:t>
</w:t>
      </w:r>
      <w:r>
        <w:rPr>
          <w:rFonts w:ascii="Times New Roman"/>
          <w:b w:val="false"/>
          <w:i w:val="false"/>
          <w:color w:val="000000"/>
          <w:sz w:val="28"/>
        </w:rPr>
        <w:t>
      7) техникалық үй-жайлар: электр жабдықтарын, желдеткіш камераларды, электр қалқанын, бойлерлік жүйені (жылу торабы), басқа шеберханаларды жөндеуге арналған учаске;</w:t>
      </w:r>
      <w:r>
        <w:br/>
      </w:r>
      <w:r>
        <w:rPr>
          <w:rFonts w:ascii="Times New Roman"/>
          <w:b w:val="false"/>
          <w:i w:val="false"/>
          <w:color w:val="000000"/>
          <w:sz w:val="28"/>
        </w:rPr>
        <w:t>
</w:t>
      </w:r>
      <w:r>
        <w:rPr>
          <w:rFonts w:ascii="Times New Roman"/>
          <w:b w:val="false"/>
          <w:i w:val="false"/>
          <w:color w:val="000000"/>
          <w:sz w:val="28"/>
        </w:rPr>
        <w:t>
      8) әкімшілік үй-жайлары: санитариялық-тұрмыстық, персоналға арналған асхана және басқалары.</w:t>
      </w:r>
      <w:r>
        <w:br/>
      </w:r>
      <w:r>
        <w:rPr>
          <w:rFonts w:ascii="Times New Roman"/>
          <w:b w:val="false"/>
          <w:i w:val="false"/>
          <w:color w:val="000000"/>
          <w:sz w:val="28"/>
        </w:rPr>
        <w:t>
</w:t>
      </w:r>
      <w:r>
        <w:rPr>
          <w:rFonts w:ascii="Times New Roman"/>
          <w:b w:val="false"/>
          <w:i w:val="false"/>
          <w:color w:val="000000"/>
          <w:sz w:val="28"/>
        </w:rPr>
        <w:t>
      32. Жинақтау үй-жайлары лифтке арналған рампамен бір деңгейде орналасады. Алаңдар мен рампалар төбесінде шатырша қарастырылады.</w:t>
      </w:r>
      <w:r>
        <w:br/>
      </w:r>
      <w:r>
        <w:rPr>
          <w:rFonts w:ascii="Times New Roman"/>
          <w:b w:val="false"/>
          <w:i w:val="false"/>
          <w:color w:val="000000"/>
          <w:sz w:val="28"/>
        </w:rPr>
        <w:t>
</w:t>
      </w:r>
      <w:r>
        <w:rPr>
          <w:rFonts w:ascii="Times New Roman"/>
          <w:b w:val="false"/>
          <w:i w:val="false"/>
          <w:color w:val="000000"/>
          <w:sz w:val="28"/>
        </w:rPr>
        <w:t>
      33. Мұздатқыш қоймалар мен камералар тамақ дайындау аймақтарына барынша жақын орналастырылады.</w:t>
      </w:r>
      <w:r>
        <w:br/>
      </w:r>
      <w:r>
        <w:rPr>
          <w:rFonts w:ascii="Times New Roman"/>
          <w:b w:val="false"/>
          <w:i w:val="false"/>
          <w:color w:val="000000"/>
          <w:sz w:val="28"/>
        </w:rPr>
        <w:t>
</w:t>
      </w:r>
      <w:r>
        <w:rPr>
          <w:rFonts w:ascii="Times New Roman"/>
          <w:b w:val="false"/>
          <w:i w:val="false"/>
          <w:color w:val="000000"/>
          <w:sz w:val="28"/>
        </w:rPr>
        <w:t>
      34. Барлық өндірістік, қосалқы, қойма үй-жайларының, дәліздердің қабырғалары мен төбелерінің беттері тегіс, жарықсыз, ойылған шұқырлары жоқ болады, Қазақстан Республикасында тіркелген және қолдануға рұқсат етілген жуу және дезинфекциялау құралдарының әсеріне төзімді материалдан жасалады. Қабырғаларды, есіктерді және есіктердің тұтқаларын сүрту күнделікті ауысым аяқталғаннан кейін жүргізіледі. Қабырғаларды аптасына бір рет ыстық сумен жуады және дезинфекцияланады. Терезенің сырт жағын кем дегенде жылына екі рет, ал ішкі жағын аптасына бір рет жуады.</w:t>
      </w:r>
      <w:r>
        <w:br/>
      </w:r>
      <w:r>
        <w:rPr>
          <w:rFonts w:ascii="Times New Roman"/>
          <w:b w:val="false"/>
          <w:i w:val="false"/>
          <w:color w:val="000000"/>
          <w:sz w:val="28"/>
        </w:rPr>
        <w:t>
</w:t>
      </w:r>
      <w:r>
        <w:rPr>
          <w:rFonts w:ascii="Times New Roman"/>
          <w:b w:val="false"/>
          <w:i w:val="false"/>
          <w:color w:val="000000"/>
          <w:sz w:val="28"/>
        </w:rPr>
        <w:t>
      35. Өндірістік үй-жайлардағы едендердің тесігі мен ойылған жері болмайды, еденнің деңгейіне дейін тормен жабылған траптарға еңістелген болады. Едендер су өткізбейтін және тайғанамайтын материалдан жасалады. Өндірістік цехтардағы едендерді жуу ауысымына кем дегенде екі рет, жуу заттарды қолдану арқылы жүргізіледі. Ет және көкөніс цехтарының қабырғалары мен едендері ауысым аяқталғаннан соң дезинфекцияланады. Траптар ауысымына кем дегенде бір рет тазаланады,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36. Ауқымды жинау аптасына кем дегенде бір рет барлық үй-жайларды дезинфекциялау арқылы жүргізіледі.</w:t>
      </w:r>
      <w:r>
        <w:br/>
      </w:r>
      <w:r>
        <w:rPr>
          <w:rFonts w:ascii="Times New Roman"/>
          <w:b w:val="false"/>
          <w:i w:val="false"/>
          <w:color w:val="000000"/>
          <w:sz w:val="28"/>
        </w:rPr>
        <w:t>
      Тағам өнімдерімен жанасатын жабдықтар мен мүкаммалдың барлық беттері әр пайдаланылғаннан кейін және жұмыс аусымының соңында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37. Цехтың барлық үй-жайларында, өндірістік үй-жайларға кіре берісте ыстық және суық судың басқышты немесе сенсорлы араластырғышы бар раковиналар, сұйық сабыны және дезинфекциялау ерітіндісі бар дозатор, бір рет пайдаланатын орамалдар (салфеткалар) немесе электр орамалдары орнатылады.</w:t>
      </w:r>
      <w:r>
        <w:br/>
      </w:r>
      <w:r>
        <w:rPr>
          <w:rFonts w:ascii="Times New Roman"/>
          <w:b w:val="false"/>
          <w:i w:val="false"/>
          <w:color w:val="000000"/>
          <w:sz w:val="28"/>
        </w:rPr>
        <w:t>
</w:t>
      </w:r>
      <w:r>
        <w:rPr>
          <w:rFonts w:ascii="Times New Roman"/>
          <w:b w:val="false"/>
          <w:i w:val="false"/>
          <w:color w:val="000000"/>
          <w:sz w:val="28"/>
        </w:rPr>
        <w:t>
      38. Қойма үй-жайларында ыдыстарды, құралдарды сұрыптау кезінде қол жуу үшін қосымша қолжуғыш орнатылады.</w:t>
      </w:r>
      <w:r>
        <w:br/>
      </w:r>
      <w:r>
        <w:rPr>
          <w:rFonts w:ascii="Times New Roman"/>
          <w:b w:val="false"/>
          <w:i w:val="false"/>
          <w:color w:val="000000"/>
          <w:sz w:val="28"/>
        </w:rPr>
        <w:t>
</w:t>
      </w:r>
      <w:r>
        <w:rPr>
          <w:rFonts w:ascii="Times New Roman"/>
          <w:b w:val="false"/>
          <w:i w:val="false"/>
          <w:color w:val="000000"/>
          <w:sz w:val="28"/>
        </w:rPr>
        <w:t>
      39. Өндірістік үй-жайларда санитариялық брак (еденге құлаған өнім), пайдаланылған бір рет қолданылатын қолғаптар мен орамалдарды жинауға арналған қаптары және қақпағы бар басқышты бактар қарастырылады.</w:t>
      </w:r>
      <w:r>
        <w:br/>
      </w:r>
      <w:r>
        <w:rPr>
          <w:rFonts w:ascii="Times New Roman"/>
          <w:b w:val="false"/>
          <w:i w:val="false"/>
          <w:color w:val="000000"/>
          <w:sz w:val="28"/>
        </w:rPr>
        <w:t>
</w:t>
      </w:r>
      <w:r>
        <w:rPr>
          <w:rFonts w:ascii="Times New Roman"/>
          <w:b w:val="false"/>
          <w:i w:val="false"/>
          <w:color w:val="000000"/>
          <w:sz w:val="28"/>
        </w:rPr>
        <w:t>
      40. Шикізаттар мен дайын өнімдерді сақтауға арналған тоңазытқыш қондырғылары қолданыстағы нормативтік құқықтық актілердің талаптарына сәйкес температуралық-ылғалдылық режимін қамтамасыз ете отырып бөлек қарастырылады.</w:t>
      </w:r>
      <w:r>
        <w:br/>
      </w:r>
      <w:r>
        <w:rPr>
          <w:rFonts w:ascii="Times New Roman"/>
          <w:b w:val="false"/>
          <w:i w:val="false"/>
          <w:color w:val="000000"/>
          <w:sz w:val="28"/>
        </w:rPr>
        <w:t>
      Барлық тоңазытқыш қондырғыларында термометрлер орнатылады және термометр көрсеткіші тәулігіне кем дегенде төрт рет журналда тіркеледі. Журнал нысаны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сай жүргізіледі.</w:t>
      </w:r>
      <w:r>
        <w:br/>
      </w:r>
      <w:r>
        <w:rPr>
          <w:rFonts w:ascii="Times New Roman"/>
          <w:b w:val="false"/>
          <w:i w:val="false"/>
          <w:color w:val="000000"/>
          <w:sz w:val="28"/>
        </w:rPr>
        <w:t>
</w:t>
      </w:r>
      <w:r>
        <w:rPr>
          <w:rFonts w:ascii="Times New Roman"/>
          <w:b w:val="false"/>
          <w:i w:val="false"/>
          <w:color w:val="000000"/>
          <w:sz w:val="28"/>
        </w:rPr>
        <w:t>
      41. Барлық үй-жайлар үшін тазалау мен дезинфекциялау кестесі дайындалады. Тазалайтын мүкаммал, жуу және дезинфекциялау құралдары қоймада сөреде немесе шкафтарда сақталады. Тазалайтын мүкаммал таңбаланады және өндірістік үй-жайларға, қосалқы үй-жайларға және дәретханаларға бекітіледі.</w:t>
      </w:r>
      <w:r>
        <w:br/>
      </w:r>
      <w:r>
        <w:rPr>
          <w:rFonts w:ascii="Times New Roman"/>
          <w:b w:val="false"/>
          <w:i w:val="false"/>
          <w:color w:val="000000"/>
          <w:sz w:val="28"/>
        </w:rPr>
        <w:t>
</w:t>
      </w:r>
      <w:r>
        <w:rPr>
          <w:rFonts w:ascii="Times New Roman"/>
          <w:b w:val="false"/>
          <w:i w:val="false"/>
          <w:color w:val="000000"/>
          <w:sz w:val="28"/>
        </w:rPr>
        <w:t>
      42. Мұздатқыш камералардың санитариялық жағдайы тоқсанына кемінде бір реті жүргізілетін қабырғалар мен ауаның тазалығын микробиологиялық бақылаудың қорытындысы бойынша анықталады.</w:t>
      </w:r>
      <w:r>
        <w:br/>
      </w:r>
      <w:r>
        <w:rPr>
          <w:rFonts w:ascii="Times New Roman"/>
          <w:b w:val="false"/>
          <w:i w:val="false"/>
          <w:color w:val="000000"/>
          <w:sz w:val="28"/>
        </w:rPr>
        <w:t>
      Тоңазытқыш қондырғылары тазалықта ұсталады, ластануына қарай, бірақ айына кемінде бір рет жуылады.</w:t>
      </w:r>
      <w:r>
        <w:br/>
      </w:r>
      <w:r>
        <w:rPr>
          <w:rFonts w:ascii="Times New Roman"/>
          <w:b w:val="false"/>
          <w:i w:val="false"/>
          <w:color w:val="000000"/>
          <w:sz w:val="28"/>
        </w:rPr>
        <w:t>
</w:t>
      </w:r>
      <w:r>
        <w:rPr>
          <w:rFonts w:ascii="Times New Roman"/>
          <w:b w:val="false"/>
          <w:i w:val="false"/>
          <w:color w:val="000000"/>
          <w:sz w:val="28"/>
        </w:rPr>
        <w:t>
      43. Объектіде борттық ыдыстарды бөлек жууға арналған жеке жуу үй-жайы жабдықталады:</w:t>
      </w:r>
      <w:r>
        <w:br/>
      </w:r>
      <w:r>
        <w:rPr>
          <w:rFonts w:ascii="Times New Roman"/>
          <w:b w:val="false"/>
          <w:i w:val="false"/>
          <w:color w:val="000000"/>
          <w:sz w:val="28"/>
        </w:rPr>
        <w:t>
</w:t>
      </w:r>
      <w:r>
        <w:rPr>
          <w:rFonts w:ascii="Times New Roman"/>
          <w:b w:val="false"/>
          <w:i w:val="false"/>
          <w:color w:val="000000"/>
          <w:sz w:val="28"/>
        </w:rPr>
        <w:t>
      1) қайнатқыштар контейнерлері, арбалардың және басқа да алмалы-салмалы жабдықтарды себезгісі және иілетін шлангісі бар екі секциялық ванналарда;</w:t>
      </w:r>
      <w:r>
        <w:br/>
      </w:r>
      <w:r>
        <w:rPr>
          <w:rFonts w:ascii="Times New Roman"/>
          <w:b w:val="false"/>
          <w:i w:val="false"/>
          <w:color w:val="000000"/>
          <w:sz w:val="28"/>
        </w:rPr>
        <w:t>
</w:t>
      </w:r>
      <w:r>
        <w:rPr>
          <w:rFonts w:ascii="Times New Roman"/>
          <w:b w:val="false"/>
          <w:i w:val="false"/>
          <w:color w:val="000000"/>
          <w:sz w:val="28"/>
        </w:rPr>
        <w:t>
      2) борттық ыдыстар тамақтың қалдықтарынан босаған соң ыдыс жуатын машинада;</w:t>
      </w:r>
      <w:r>
        <w:br/>
      </w:r>
      <w:r>
        <w:rPr>
          <w:rFonts w:ascii="Times New Roman"/>
          <w:b w:val="false"/>
          <w:i w:val="false"/>
          <w:color w:val="000000"/>
          <w:sz w:val="28"/>
        </w:rPr>
        <w:t>
</w:t>
      </w:r>
      <w:r>
        <w:rPr>
          <w:rFonts w:ascii="Times New Roman"/>
          <w:b w:val="false"/>
          <w:i w:val="false"/>
          <w:color w:val="000000"/>
          <w:sz w:val="28"/>
        </w:rPr>
        <w:t>
      3) ыдыс жуатын машина істен шыққан жағдайда жуу учаскесінде үш ұялы ванналар орнатылады немесе бір реттік ыдыстар пайдаланылады. Қолмен жуған кезде ыдыстарды міндетті дезинфекциялау қарастырылады.</w:t>
      </w:r>
      <w:r>
        <w:br/>
      </w:r>
      <w:r>
        <w:rPr>
          <w:rFonts w:ascii="Times New Roman"/>
          <w:b w:val="false"/>
          <w:i w:val="false"/>
          <w:color w:val="000000"/>
          <w:sz w:val="28"/>
        </w:rPr>
        <w:t>
</w:t>
      </w:r>
      <w:r>
        <w:rPr>
          <w:rFonts w:ascii="Times New Roman"/>
          <w:b w:val="false"/>
          <w:i w:val="false"/>
          <w:color w:val="000000"/>
          <w:sz w:val="28"/>
        </w:rPr>
        <w:t>
      44. Ас үй ыдыстарын және жабдықтарын жуу жеке үй-жайларда, екі ұялы ваннада себезгісі бар иілетін шлангті қолдану арқылы немесе ыдыс жуатын машинада жүргізіледі.</w:t>
      </w:r>
      <w:r>
        <w:br/>
      </w:r>
      <w:r>
        <w:rPr>
          <w:rFonts w:ascii="Times New Roman"/>
          <w:b w:val="false"/>
          <w:i w:val="false"/>
          <w:color w:val="000000"/>
          <w:sz w:val="28"/>
        </w:rPr>
        <w:t>
</w:t>
      </w:r>
      <w:r>
        <w:rPr>
          <w:rFonts w:ascii="Times New Roman"/>
          <w:b w:val="false"/>
          <w:i w:val="false"/>
          <w:color w:val="000000"/>
          <w:sz w:val="28"/>
        </w:rPr>
        <w:t>
      45. Ыдыстарды жуу және дезинфекциялау құралдарын қолдану арқылы жүзеге асырылады және оның ішіне механикалық тазалау, майсыздандыру, дезинфекциялау, кептіру шаралары енеді.</w:t>
      </w:r>
      <w:r>
        <w:br/>
      </w:r>
      <w:r>
        <w:rPr>
          <w:rFonts w:ascii="Times New Roman"/>
          <w:b w:val="false"/>
          <w:i w:val="false"/>
          <w:color w:val="000000"/>
          <w:sz w:val="28"/>
        </w:rPr>
        <w:t>
</w:t>
      </w:r>
      <w:r>
        <w:rPr>
          <w:rFonts w:ascii="Times New Roman"/>
          <w:b w:val="false"/>
          <w:i w:val="false"/>
          <w:color w:val="000000"/>
          <w:sz w:val="28"/>
        </w:rPr>
        <w:t>
      46. Объектіде жәндіктер мен кеміргіштердің болуына жол берілмейді. Терезелерде, желдеткіш каналдарында, кәріздік трубаларда, дренаждарды қорғау сеткалары, тор көздер, жабысқақ ленталар орналастырылады. Дезинсекциялық және дератизациялық іс-шаралар жылына кемінде 2 рет (көктемде және күзде) және жәндіктер мен кеміргіштер анықталған жағдайда өткізіледі. Дератизация, дезинсекция және дезинфекция жүргізу журналы нысанына осы санитариялық ережеге </w:t>
      </w:r>
      <w:r>
        <w:rPr>
          <w:rFonts w:ascii="Times New Roman"/>
          <w:b w:val="false"/>
          <w:i w:val="false"/>
          <w:color w:val="000000"/>
          <w:sz w:val="28"/>
        </w:rPr>
        <w:t>3–қосымша</w:t>
      </w:r>
      <w:r>
        <w:rPr>
          <w:rFonts w:ascii="Times New Roman"/>
          <w:b w:val="false"/>
          <w:i w:val="false"/>
          <w:color w:val="000000"/>
          <w:sz w:val="28"/>
        </w:rPr>
        <w:t xml:space="preserve"> дезинсекциялық және дератизациялық іс-шаралар өткізетін ұйымның мөрімен дератизация және дезинсекция өткізу туралы белгі қойылады.</w:t>
      </w:r>
    </w:p>
    <w:bookmarkEnd w:id="13"/>
    <w:bookmarkStart w:name="z94" w:id="14"/>
    <w:p>
      <w:pPr>
        <w:spacing w:after="0"/>
        <w:ind w:left="0"/>
        <w:jc w:val="left"/>
      </w:pPr>
      <w:r>
        <w:rPr>
          <w:rFonts w:ascii="Times New Roman"/>
          <w:b/>
          <w:i w:val="false"/>
          <w:color w:val="000000"/>
        </w:rPr>
        <w:t xml:space="preserve"> 
8. Тұрмыстық үй-жайларға қойылатын санитариялық-эпидемиологиялық талаптар</w:t>
      </w:r>
    </w:p>
    <w:bookmarkEnd w:id="14"/>
    <w:bookmarkStart w:name="z95" w:id="15"/>
    <w:p>
      <w:pPr>
        <w:spacing w:after="0"/>
        <w:ind w:left="0"/>
        <w:jc w:val="both"/>
      </w:pPr>
      <w:r>
        <w:rPr>
          <w:rFonts w:ascii="Times New Roman"/>
          <w:b w:val="false"/>
          <w:i w:val="false"/>
          <w:color w:val="000000"/>
          <w:sz w:val="28"/>
        </w:rPr>
        <w:t>
      47. Тұрмыстық үй-жайлардың құрамына: сырт киім, жұмысшы және санитариялық киімдерді ілетін киім ілгіш, таза санитариялық киімдерді беретін бөлме, пайдаланылған санитариялық киімдерді қабылдайтын үй-жай, себезгі бөлме, дәретханалар, әйелдердің жеке гигиенасына арналған үй-жай кіреді.</w:t>
      </w:r>
      <w:r>
        <w:br/>
      </w:r>
      <w:r>
        <w:rPr>
          <w:rFonts w:ascii="Times New Roman"/>
          <w:b w:val="false"/>
          <w:i w:val="false"/>
          <w:color w:val="000000"/>
          <w:sz w:val="28"/>
        </w:rPr>
        <w:t>
      Санитариялық киімдер үй киімінен бөлек сақталады.</w:t>
      </w:r>
      <w:r>
        <w:br/>
      </w:r>
      <w:r>
        <w:rPr>
          <w:rFonts w:ascii="Times New Roman"/>
          <w:b w:val="false"/>
          <w:i w:val="false"/>
          <w:color w:val="000000"/>
          <w:sz w:val="28"/>
        </w:rPr>
        <w:t>
</w:t>
      </w:r>
      <w:r>
        <w:rPr>
          <w:rFonts w:ascii="Times New Roman"/>
          <w:b w:val="false"/>
          <w:i w:val="false"/>
          <w:color w:val="000000"/>
          <w:sz w:val="28"/>
        </w:rPr>
        <w:t>
      48. Дәретханалардың алдындағы шлюздер санитариялық киімдерге арналған ілгіштермен, қол жууға арналған раковиналармен жабдықталады.</w:t>
      </w:r>
      <w:r>
        <w:br/>
      </w:r>
      <w:r>
        <w:rPr>
          <w:rFonts w:ascii="Times New Roman"/>
          <w:b w:val="false"/>
          <w:i w:val="false"/>
          <w:color w:val="000000"/>
          <w:sz w:val="28"/>
        </w:rPr>
        <w:t>
</w:t>
      </w:r>
      <w:r>
        <w:rPr>
          <w:rFonts w:ascii="Times New Roman"/>
          <w:b w:val="false"/>
          <w:i w:val="false"/>
          <w:color w:val="000000"/>
          <w:sz w:val="28"/>
        </w:rPr>
        <w:t>
      49. Тұрмыстық үй-жайларды жинауды бөлек персонал ауысымында бір рет жүргізеді. Қабырғалар ылғалды шүберекпен сүртіледі. Едендері мен мүкаммалы жуу ерітіндісімен жуылады.</w:t>
      </w:r>
      <w:r>
        <w:br/>
      </w:r>
      <w:r>
        <w:rPr>
          <w:rFonts w:ascii="Times New Roman"/>
          <w:b w:val="false"/>
          <w:i w:val="false"/>
          <w:color w:val="000000"/>
          <w:sz w:val="28"/>
        </w:rPr>
        <w:t>
</w:t>
      </w:r>
      <w:r>
        <w:rPr>
          <w:rFonts w:ascii="Times New Roman"/>
          <w:b w:val="false"/>
          <w:i w:val="false"/>
          <w:color w:val="000000"/>
          <w:sz w:val="28"/>
        </w:rPr>
        <w:t>
      Өндірістік, қойма, қосалқы үй-жайларды, дәретханаларды жинау үшін бөлек арнайы таңбаланған жинау мүкаммалы бөлінеді. Жинау жұмыстары аяқталғаннан кейін барлық жинау мүкаммалы жуу және дезинфекциялық құралдармен жуылып тазаланады, кептіріледі, арнайы белгіленген жерде сақталады. Дәретханаларды жууға арналған мүкаммал сигналдық түспен (қызыл) белгіленеді және бөлек сақталады.</w:t>
      </w:r>
      <w:r>
        <w:br/>
      </w:r>
      <w:r>
        <w:rPr>
          <w:rFonts w:ascii="Times New Roman"/>
          <w:b w:val="false"/>
          <w:i w:val="false"/>
          <w:color w:val="000000"/>
          <w:sz w:val="28"/>
        </w:rPr>
        <w:t>
</w:t>
      </w:r>
      <w:r>
        <w:rPr>
          <w:rFonts w:ascii="Times New Roman"/>
          <w:b w:val="false"/>
          <w:i w:val="false"/>
          <w:color w:val="000000"/>
          <w:sz w:val="28"/>
        </w:rPr>
        <w:t>
      Борттық тамақтандыру қалдықтарын жинау және тасымалдау үшін ішінде бір реттік қабы бар таңбаланған сыйымдылық бөлінеді. Борттық тамақ қалдықтарын касалеткаларда сақтауға жол берілмейді.</w:t>
      </w:r>
      <w:r>
        <w:br/>
      </w:r>
      <w:r>
        <w:rPr>
          <w:rFonts w:ascii="Times New Roman"/>
          <w:b w:val="false"/>
          <w:i w:val="false"/>
          <w:color w:val="000000"/>
          <w:sz w:val="28"/>
        </w:rPr>
        <w:t>
</w:t>
      </w:r>
      <w:r>
        <w:rPr>
          <w:rFonts w:ascii="Times New Roman"/>
          <w:b w:val="false"/>
          <w:i w:val="false"/>
          <w:color w:val="000000"/>
          <w:sz w:val="28"/>
        </w:rPr>
        <w:t>
      50. Дәретханаларды жинауды күніне 3 сағат сайын және қажеттілігіне қарай бөлек персонал жүргізеді.</w:t>
      </w:r>
      <w:r>
        <w:br/>
      </w:r>
      <w:r>
        <w:rPr>
          <w:rFonts w:ascii="Times New Roman"/>
          <w:b w:val="false"/>
          <w:i w:val="false"/>
          <w:color w:val="000000"/>
          <w:sz w:val="28"/>
        </w:rPr>
        <w:t>
</w:t>
      </w:r>
      <w:r>
        <w:rPr>
          <w:rFonts w:ascii="Times New Roman"/>
          <w:b w:val="false"/>
          <w:i w:val="false"/>
          <w:color w:val="000000"/>
          <w:sz w:val="28"/>
        </w:rPr>
        <w:t>
      51. Тұрмыстық үй-жайларды тамақтануға және басқа бір мақсатпен қолдануға жол берілмейді.</w:t>
      </w:r>
    </w:p>
    <w:bookmarkEnd w:id="15"/>
    <w:bookmarkStart w:name="z102" w:id="16"/>
    <w:p>
      <w:pPr>
        <w:spacing w:after="0"/>
        <w:ind w:left="0"/>
        <w:jc w:val="left"/>
      </w:pPr>
      <w:r>
        <w:rPr>
          <w:rFonts w:ascii="Times New Roman"/>
          <w:b/>
          <w:i w:val="false"/>
          <w:color w:val="000000"/>
        </w:rPr>
        <w:t xml:space="preserve"> 
9. Жабдықтарға, мүкаммалға, ыдыстарға, алмалы-салмалы буфет-асхана жабдықтарына қойылатын талаптар</w:t>
      </w:r>
    </w:p>
    <w:bookmarkEnd w:id="16"/>
    <w:bookmarkStart w:name="z103" w:id="17"/>
    <w:p>
      <w:pPr>
        <w:spacing w:after="0"/>
        <w:ind w:left="0"/>
        <w:jc w:val="both"/>
      </w:pPr>
      <w:r>
        <w:rPr>
          <w:rFonts w:ascii="Times New Roman"/>
          <w:b w:val="false"/>
          <w:i w:val="false"/>
          <w:color w:val="000000"/>
          <w:sz w:val="28"/>
        </w:rPr>
        <w:t>
      52. Технологиялық, өндірістік жабдықтар, мүкаммал, ыдыстар, алмалы-салмалы буфет-ас үй құрал-жабдықтары, қаптау, қосалқы материалдар, олардан жасалған бұйымдар Қазақстан Республикасында тіркелген және қолдануға рұқсат етілген материалдардан жасалады. Бөлуге арналған тақтайшаның беті тегіс, жарықшағы болмай және ағаштың қатты түрінен жасалады.</w:t>
      </w:r>
      <w:r>
        <w:br/>
      </w:r>
      <w:r>
        <w:rPr>
          <w:rFonts w:ascii="Times New Roman"/>
          <w:b w:val="false"/>
          <w:i w:val="false"/>
          <w:color w:val="000000"/>
          <w:sz w:val="28"/>
        </w:rPr>
        <w:t>
</w:t>
      </w:r>
      <w:r>
        <w:rPr>
          <w:rFonts w:ascii="Times New Roman"/>
          <w:b w:val="false"/>
          <w:i w:val="false"/>
          <w:color w:val="000000"/>
          <w:sz w:val="28"/>
        </w:rPr>
        <w:t>
      53. Бір реттік ыдысты қайта пайдалануға жол берілмейді.</w:t>
      </w:r>
      <w:r>
        <w:br/>
      </w:r>
      <w:r>
        <w:rPr>
          <w:rFonts w:ascii="Times New Roman"/>
          <w:b w:val="false"/>
          <w:i w:val="false"/>
          <w:color w:val="000000"/>
          <w:sz w:val="28"/>
        </w:rPr>
        <w:t>
</w:t>
      </w:r>
      <w:r>
        <w:rPr>
          <w:rFonts w:ascii="Times New Roman"/>
          <w:b w:val="false"/>
          <w:i w:val="false"/>
          <w:color w:val="000000"/>
          <w:sz w:val="28"/>
        </w:rPr>
        <w:t>
      54. Шикі және дайын өнімдерді өңдеуге арналған технологиялық жабдықтар және мүкаммал таңбаланып, бөлек қарастырылады. Мүкаммал мен құрал-жабдықтар өнімдердің мынадай түріне қарай белгіленеді: балық, құс еті, ет, көкөністер.</w:t>
      </w:r>
      <w:r>
        <w:br/>
      </w:r>
      <w:r>
        <w:rPr>
          <w:rFonts w:ascii="Times New Roman"/>
          <w:b w:val="false"/>
          <w:i w:val="false"/>
          <w:color w:val="000000"/>
          <w:sz w:val="28"/>
        </w:rPr>
        <w:t>
</w:t>
      </w:r>
      <w:r>
        <w:rPr>
          <w:rFonts w:ascii="Times New Roman"/>
          <w:b w:val="false"/>
          <w:i w:val="false"/>
          <w:color w:val="000000"/>
          <w:sz w:val="28"/>
        </w:rPr>
        <w:t>
      55. Технологиялық құрал-жабдықтардың құрамына дайын өнімдерді тез мұздатуға (тез мұздайтын) арналған арнайы тоңазытқыштар және шикізаттарды ерітуге арналған еріткіштер кіреді.</w:t>
      </w:r>
      <w:r>
        <w:br/>
      </w:r>
      <w:r>
        <w:rPr>
          <w:rFonts w:ascii="Times New Roman"/>
          <w:b w:val="false"/>
          <w:i w:val="false"/>
          <w:color w:val="000000"/>
          <w:sz w:val="28"/>
        </w:rPr>
        <w:t>
</w:t>
      </w:r>
      <w:r>
        <w:rPr>
          <w:rFonts w:ascii="Times New Roman"/>
          <w:b w:val="false"/>
          <w:i w:val="false"/>
          <w:color w:val="000000"/>
          <w:sz w:val="28"/>
        </w:rPr>
        <w:t>
      56. Шикізаттар мен дайын тағам өнімдері жеке мұздатқыштар мен мұздатқыш қоймаларда сақталады. Сақтау температурасы қосу 5</w:t>
      </w:r>
      <w:r>
        <w:rPr>
          <w:rFonts w:ascii="Times New Roman"/>
          <w:b w:val="false"/>
          <w:i w:val="false"/>
          <w:color w:val="000000"/>
          <w:vertAlign w:val="superscript"/>
        </w:rPr>
        <w:t>о</w:t>
      </w:r>
      <w:r>
        <w:rPr>
          <w:rFonts w:ascii="Times New Roman"/>
          <w:b w:val="false"/>
          <w:i w:val="false"/>
          <w:color w:val="000000"/>
          <w:sz w:val="28"/>
        </w:rPr>
        <w:t>С, көкөністер мен көктер үшін қосу 8</w:t>
      </w:r>
      <w:r>
        <w:rPr>
          <w:rFonts w:ascii="Times New Roman"/>
          <w:b w:val="false"/>
          <w:i w:val="false"/>
          <w:color w:val="000000"/>
          <w:vertAlign w:val="superscript"/>
        </w:rPr>
        <w:t>о</w:t>
      </w:r>
      <w:r>
        <w:rPr>
          <w:rFonts w:ascii="Times New Roman"/>
          <w:b w:val="false"/>
          <w:i w:val="false"/>
          <w:color w:val="000000"/>
          <w:sz w:val="28"/>
        </w:rPr>
        <w:t>С-ден аспайды. Терең мұздату камералары алу 18</w:t>
      </w:r>
      <w:r>
        <w:rPr>
          <w:rFonts w:ascii="Times New Roman"/>
          <w:b w:val="false"/>
          <w:i w:val="false"/>
          <w:color w:val="000000"/>
          <w:vertAlign w:val="superscript"/>
        </w:rPr>
        <w:t>о</w:t>
      </w:r>
      <w:r>
        <w:rPr>
          <w:rFonts w:ascii="Times New Roman"/>
          <w:b w:val="false"/>
          <w:i w:val="false"/>
          <w:color w:val="000000"/>
          <w:sz w:val="28"/>
        </w:rPr>
        <w:t>С-ден аспайтын температурада жұмыс істейді.</w:t>
      </w:r>
      <w:r>
        <w:br/>
      </w:r>
      <w:r>
        <w:rPr>
          <w:rFonts w:ascii="Times New Roman"/>
          <w:b w:val="false"/>
          <w:i w:val="false"/>
          <w:color w:val="000000"/>
          <w:sz w:val="28"/>
        </w:rPr>
        <w:t>
      Қойма үй-жайларындағы, салқындату камераларындағы тағам өнімдері стеллаждарда, табандықтарда, паллеттерде сақталады.</w:t>
      </w:r>
      <w:r>
        <w:br/>
      </w:r>
      <w:r>
        <w:rPr>
          <w:rFonts w:ascii="Times New Roman"/>
          <w:b w:val="false"/>
          <w:i w:val="false"/>
          <w:color w:val="000000"/>
          <w:sz w:val="28"/>
        </w:rPr>
        <w:t>
</w:t>
      </w:r>
      <w:r>
        <w:rPr>
          <w:rFonts w:ascii="Times New Roman"/>
          <w:b w:val="false"/>
          <w:i w:val="false"/>
          <w:color w:val="000000"/>
          <w:sz w:val="28"/>
        </w:rPr>
        <w:t>
      57. Борттық тамақтандыру цехында жылыту немесе мұздату жабдықтарының ішіндегі және дайын тағамдардың температурасын тексеру үшін электронды термометр орнатылады. Термолейбтерді қолдануға жол беріледі.</w:t>
      </w:r>
      <w:r>
        <w:br/>
      </w:r>
      <w:r>
        <w:rPr>
          <w:rFonts w:ascii="Times New Roman"/>
          <w:b w:val="false"/>
          <w:i w:val="false"/>
          <w:color w:val="000000"/>
          <w:sz w:val="28"/>
        </w:rPr>
        <w:t>
      Термометрлер сынудан немесе кір болудан сақталынады және әр бір қолданылғанан кейін залалсыздандырылады.</w:t>
      </w:r>
      <w:r>
        <w:br/>
      </w:r>
      <w:r>
        <w:rPr>
          <w:rFonts w:ascii="Times New Roman"/>
          <w:b w:val="false"/>
          <w:i w:val="false"/>
          <w:color w:val="000000"/>
          <w:sz w:val="28"/>
        </w:rPr>
        <w:t>
</w:t>
      </w:r>
      <w:r>
        <w:rPr>
          <w:rFonts w:ascii="Times New Roman"/>
          <w:b w:val="false"/>
          <w:i w:val="false"/>
          <w:color w:val="000000"/>
          <w:sz w:val="28"/>
        </w:rPr>
        <w:t>
      58. Қойма үй-жайларында палеттер мен сөрелер тоттанбайтын темірден немесе басқа да Қазақстан Республикасында тіркелген және қолдануға рұқсат етілген материалдардан орындаған дұрыс. Ашық тамақтар салынатын мұздатқыш қоймалар мен басқа үй-жайлардағы сөрелердің арасындағы ең аз арақашықтық 30 сантиметр, ал қабырғадан 5 сантиметр болады.</w:t>
      </w:r>
      <w:r>
        <w:br/>
      </w:r>
      <w:r>
        <w:rPr>
          <w:rFonts w:ascii="Times New Roman"/>
          <w:b w:val="false"/>
          <w:i w:val="false"/>
          <w:color w:val="000000"/>
          <w:sz w:val="28"/>
        </w:rPr>
        <w:t>
</w:t>
      </w:r>
      <w:r>
        <w:rPr>
          <w:rFonts w:ascii="Times New Roman"/>
          <w:b w:val="false"/>
          <w:i w:val="false"/>
          <w:color w:val="000000"/>
          <w:sz w:val="28"/>
        </w:rPr>
        <w:t>
      59. Алмалы-салмалы буфет жабдықтары: арбалар, контейнерлер, қайнатқыштар тығыз жабылады, тағамды тасымалдау мен сақтағанда ластануды болдырмайтын ілмектері болады.</w:t>
      </w:r>
      <w:r>
        <w:br/>
      </w:r>
      <w:r>
        <w:rPr>
          <w:rFonts w:ascii="Times New Roman"/>
          <w:b w:val="false"/>
          <w:i w:val="false"/>
          <w:color w:val="000000"/>
          <w:sz w:val="28"/>
        </w:rPr>
        <w:t>
</w:t>
      </w:r>
      <w:r>
        <w:rPr>
          <w:rFonts w:ascii="Times New Roman"/>
          <w:b w:val="false"/>
          <w:i w:val="false"/>
          <w:color w:val="000000"/>
          <w:sz w:val="28"/>
        </w:rPr>
        <w:t>
      60. Істен шыққан, майысқан және тығыздылығы бұзылған контейнерлерді, арбаларды, қайнатқыштарды, жиегі ұрылған, жарықшасы, беті өшкен, қалпы бұзылған, кедір-бұдыр немесе эмалі зақымдалған борттық ыдыстарды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61. Барлық ұшақ жабдықтары мен борттық ыдыстар тиелер немесе оларға тағам өнімдері салынар алдында жуу және дезинфекциялау құралдарын қолдана отырып мұқият жуылады, кептіріледі, қосу 10</w:t>
      </w:r>
      <w:r>
        <w:rPr>
          <w:rFonts w:ascii="Times New Roman"/>
          <w:b w:val="false"/>
          <w:i w:val="false"/>
          <w:color w:val="000000"/>
          <w:vertAlign w:val="superscript"/>
        </w:rPr>
        <w:t>о</w:t>
      </w:r>
      <w:r>
        <w:rPr>
          <w:rFonts w:ascii="Times New Roman"/>
          <w:b w:val="false"/>
          <w:i w:val="false"/>
          <w:color w:val="000000"/>
          <w:sz w:val="28"/>
        </w:rPr>
        <w:t>С аспайтын температураға дейін салқындатылады, әзірлейтін немесе жинақтау бөлімшесінің сөрелерінде сақталады.</w:t>
      </w:r>
      <w:r>
        <w:br/>
      </w:r>
      <w:r>
        <w:rPr>
          <w:rFonts w:ascii="Times New Roman"/>
          <w:b w:val="false"/>
          <w:i w:val="false"/>
          <w:color w:val="000000"/>
          <w:sz w:val="28"/>
        </w:rPr>
        <w:t>
</w:t>
      </w:r>
      <w:r>
        <w:rPr>
          <w:rFonts w:ascii="Times New Roman"/>
          <w:b w:val="false"/>
          <w:i w:val="false"/>
          <w:color w:val="000000"/>
          <w:sz w:val="28"/>
        </w:rPr>
        <w:t>
      62. Тағамдардың қалдықтарынан босаған барлық борттық жабдықтар жуу заттар қосылған суда (45 – 50</w:t>
      </w:r>
      <w:r>
        <w:rPr>
          <w:rFonts w:ascii="Times New Roman"/>
          <w:b w:val="false"/>
          <w:i w:val="false"/>
          <w:color w:val="000000"/>
          <w:vertAlign w:val="superscript"/>
        </w:rPr>
        <w:t>о</w:t>
      </w:r>
      <w:r>
        <w:rPr>
          <w:rFonts w:ascii="Times New Roman"/>
          <w:b w:val="false"/>
          <w:i w:val="false"/>
          <w:color w:val="000000"/>
          <w:sz w:val="28"/>
        </w:rPr>
        <w:t>С температурада) шөткемен мұқият жуылады. Температурасы қосу 50</w:t>
      </w:r>
      <w:r>
        <w:rPr>
          <w:rFonts w:ascii="Times New Roman"/>
          <w:b w:val="false"/>
          <w:i w:val="false"/>
          <w:color w:val="000000"/>
          <w:vertAlign w:val="superscript"/>
        </w:rPr>
        <w:t>о</w:t>
      </w:r>
      <w:r>
        <w:rPr>
          <w:rFonts w:ascii="Times New Roman"/>
          <w:b w:val="false"/>
          <w:i w:val="false"/>
          <w:color w:val="000000"/>
          <w:sz w:val="28"/>
        </w:rPr>
        <w:t>С екінші ваннада жуу заттардың қалдықтары жуылады, жабдықтар иілетін шлангісі бар себезгі арқылы ыстық сумен дезинфекцияланады және шайылады (қосу 75</w:t>
      </w:r>
      <w:r>
        <w:rPr>
          <w:rFonts w:ascii="Times New Roman"/>
          <w:b w:val="false"/>
          <w:i w:val="false"/>
          <w:color w:val="000000"/>
          <w:vertAlign w:val="superscript"/>
        </w:rPr>
        <w:t>о</w:t>
      </w:r>
      <w:r>
        <w:rPr>
          <w:rFonts w:ascii="Times New Roman"/>
          <w:b w:val="false"/>
          <w:i w:val="false"/>
          <w:color w:val="000000"/>
          <w:sz w:val="28"/>
        </w:rPr>
        <w:t>С температурада) және сөрелерде кептіріледі.</w:t>
      </w:r>
      <w:r>
        <w:br/>
      </w:r>
      <w:r>
        <w:rPr>
          <w:rFonts w:ascii="Times New Roman"/>
          <w:b w:val="false"/>
          <w:i w:val="false"/>
          <w:color w:val="000000"/>
          <w:sz w:val="28"/>
        </w:rPr>
        <w:t>
</w:t>
      </w:r>
      <w:r>
        <w:rPr>
          <w:rFonts w:ascii="Times New Roman"/>
          <w:b w:val="false"/>
          <w:i w:val="false"/>
          <w:color w:val="000000"/>
          <w:sz w:val="28"/>
        </w:rPr>
        <w:t>
      63. Алмалы-салмалы буфет жабдықтарын, борттық ыдыстар мен ас үйінің мүкаммалына жүргізілген санитариялық өңдеудің және өндірілетін және сатылатын өнімдердің сапасына өндірістік бақылауды объектінің бактериологиялық зертханасы айына кемінде үш рет мүкаммалдан, жабдықтардан және ыдыстардан жұғынды алу арқылы немесе зертханада белгіленген тәртіппен тіркелген басқа да әдістер арқылы жүргізеді.</w:t>
      </w:r>
    </w:p>
    <w:bookmarkEnd w:id="17"/>
    <w:bookmarkStart w:name="z115" w:id="18"/>
    <w:p>
      <w:pPr>
        <w:spacing w:after="0"/>
        <w:ind w:left="0"/>
        <w:jc w:val="left"/>
      </w:pPr>
      <w:r>
        <w:rPr>
          <w:rFonts w:ascii="Times New Roman"/>
          <w:b/>
          <w:i w:val="false"/>
          <w:color w:val="000000"/>
        </w:rPr>
        <w:t xml:space="preserve"> 
10. Борттық тамақтануды ұйымдастыруға қойылатын санитариялық-эпидемиологиялық талаптар</w:t>
      </w:r>
    </w:p>
    <w:bookmarkEnd w:id="18"/>
    <w:bookmarkStart w:name="z116" w:id="19"/>
    <w:p>
      <w:pPr>
        <w:spacing w:after="0"/>
        <w:ind w:left="0"/>
        <w:jc w:val="both"/>
      </w:pPr>
      <w:r>
        <w:rPr>
          <w:rFonts w:ascii="Times New Roman"/>
          <w:b w:val="false"/>
          <w:i w:val="false"/>
          <w:color w:val="000000"/>
          <w:sz w:val="28"/>
        </w:rPr>
        <w:t>
      64. Борттық тамақтандыру ассортименті объектінің технологиялық, тоңазытқыш, соның ішінде төмен температуралы жабдықтармен, механизация құралдарымен, әуе кемесінде буфет-ас үйінің жабдығының бар болуына қарай әзірленеді. Экипаж мүшелері, жолаушыларға арналған дастархан ассортиментіне, рациондар мен салқындатылатын сусындар, арақ-шарап өнімдерінің мәзіріне осы санитариялық ереже талаптарына сәкестігі туралы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Экипаж мүшелеріне борттық тамақтандыру, рациондар мәзірі апта сайын, ал авиажолаушылар үшін ай сайын әзірленеді.</w:t>
      </w:r>
      <w:r>
        <w:br/>
      </w:r>
      <w:r>
        <w:rPr>
          <w:rFonts w:ascii="Times New Roman"/>
          <w:b w:val="false"/>
          <w:i w:val="false"/>
          <w:color w:val="000000"/>
          <w:sz w:val="28"/>
        </w:rPr>
        <w:t>
</w:t>
      </w:r>
      <w:r>
        <w:rPr>
          <w:rFonts w:ascii="Times New Roman"/>
          <w:b w:val="false"/>
          <w:i w:val="false"/>
          <w:color w:val="000000"/>
          <w:sz w:val="28"/>
        </w:rPr>
        <w:t>
      Әуе көлігінде буфет-ас үй құрал-жабдықтары жоқ болса қалбырланған азық-түліктер берілуі мүмкін.</w:t>
      </w:r>
      <w:r>
        <w:br/>
      </w:r>
      <w:r>
        <w:rPr>
          <w:rFonts w:ascii="Times New Roman"/>
          <w:b w:val="false"/>
          <w:i w:val="false"/>
          <w:color w:val="000000"/>
          <w:sz w:val="28"/>
        </w:rPr>
        <w:t>
      Экипажға рациондар құрастырған кезде ұшу кезінде қолайсыз жағдайлар, ашу тудыратын, клетчаткаға баймынадай өнімдерді алып тастау қажет: бұршақ, жүгері, шалқан, қауын, қарбыз, өрік, қара өрік, жүзім, аспаздық майлар, квас, қырыққабат, тұздалған қияр.</w:t>
      </w:r>
      <w:r>
        <w:br/>
      </w:r>
      <w:r>
        <w:rPr>
          <w:rFonts w:ascii="Times New Roman"/>
          <w:b w:val="false"/>
          <w:i w:val="false"/>
          <w:color w:val="000000"/>
          <w:sz w:val="28"/>
        </w:rPr>
        <w:t>
</w:t>
      </w:r>
      <w:r>
        <w:rPr>
          <w:rFonts w:ascii="Times New Roman"/>
          <w:b w:val="false"/>
          <w:i w:val="false"/>
          <w:color w:val="000000"/>
          <w:sz w:val="28"/>
        </w:rPr>
        <w:t>
      Әуе кемелерінде буфет-ас үй жабдығы болмаған кезде экипажға консервіленген тағамдар беріледі.</w:t>
      </w:r>
      <w:r>
        <w:br/>
      </w:r>
      <w:r>
        <w:rPr>
          <w:rFonts w:ascii="Times New Roman"/>
          <w:b w:val="false"/>
          <w:i w:val="false"/>
          <w:color w:val="000000"/>
          <w:sz w:val="28"/>
        </w:rPr>
        <w:t>
</w:t>
      </w:r>
      <w:r>
        <w:rPr>
          <w:rFonts w:ascii="Times New Roman"/>
          <w:b w:val="false"/>
          <w:i w:val="false"/>
          <w:color w:val="000000"/>
          <w:sz w:val="28"/>
        </w:rPr>
        <w:t>
      Экипаж бен авиажолаушыларға арналған тағамдар ассортиментіне мыналарды қосуға жол берілмейді:</w:t>
      </w:r>
      <w:r>
        <w:br/>
      </w:r>
      <w:r>
        <w:rPr>
          <w:rFonts w:ascii="Times New Roman"/>
          <w:b w:val="false"/>
          <w:i w:val="false"/>
          <w:color w:val="000000"/>
          <w:sz w:val="28"/>
        </w:rPr>
        <w:t>
</w:t>
      </w:r>
      <w:r>
        <w:rPr>
          <w:rFonts w:ascii="Times New Roman"/>
          <w:b w:val="false"/>
          <w:i w:val="false"/>
          <w:color w:val="000000"/>
          <w:sz w:val="28"/>
        </w:rPr>
        <w:t>
      тартылған еттен жасалған өнімдер мен котлеттер, қайнатылған шұжықтар, манты, құймақтар мен еті, сүзбесі бар тоқаштар, сондай-ақ тұздықты тағамдар (осы санитариялық ережеге 1–қосымшадағы  </w:t>
      </w:r>
      <w:r>
        <w:rPr>
          <w:rFonts w:ascii="Times New Roman"/>
          <w:b w:val="false"/>
          <w:i w:val="false"/>
          <w:color w:val="000000"/>
          <w:sz w:val="28"/>
        </w:rPr>
        <w:t>1–кестеде</w:t>
      </w:r>
      <w:r>
        <w:rPr>
          <w:rFonts w:ascii="Times New Roman"/>
          <w:b w:val="false"/>
          <w:i w:val="false"/>
          <w:color w:val="000000"/>
          <w:sz w:val="28"/>
        </w:rPr>
        <w:t>келтірілген жағдайлардан басқа кезде), паштеттер, ұнға аунатылған өнімдер;</w:t>
      </w:r>
      <w:r>
        <w:br/>
      </w:r>
      <w:r>
        <w:rPr>
          <w:rFonts w:ascii="Times New Roman"/>
          <w:b w:val="false"/>
          <w:i w:val="false"/>
          <w:color w:val="000000"/>
          <w:sz w:val="28"/>
        </w:rPr>
        <w:t>
</w:t>
      </w:r>
      <w:r>
        <w:rPr>
          <w:rFonts w:ascii="Times New Roman"/>
          <w:b w:val="false"/>
          <w:i w:val="false"/>
          <w:color w:val="000000"/>
          <w:sz w:val="28"/>
        </w:rPr>
        <w:t>
      өсімдік майы майонез немесе өзге де тұздықтар қосылған салаттар (осы санитариялық ережеге 1–қосымшадағы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 жағдайлардан басқа кезде);</w:t>
      </w:r>
      <w:r>
        <w:br/>
      </w:r>
      <w:r>
        <w:rPr>
          <w:rFonts w:ascii="Times New Roman"/>
          <w:b w:val="false"/>
          <w:i w:val="false"/>
          <w:color w:val="000000"/>
          <w:sz w:val="28"/>
        </w:rPr>
        <w:t>
</w:t>
      </w:r>
      <w:r>
        <w:rPr>
          <w:rFonts w:ascii="Times New Roman"/>
          <w:b w:val="false"/>
          <w:i w:val="false"/>
          <w:color w:val="000000"/>
          <w:sz w:val="28"/>
        </w:rPr>
        <w:t>
      крем (қайнатылған, сүзбелі, кілегейлі, белокты) жағылған қаусырмалар, 3 литрлік банкідегі шырындар, компоттар;</w:t>
      </w:r>
      <w:r>
        <w:br/>
      </w:r>
      <w:r>
        <w:rPr>
          <w:rFonts w:ascii="Times New Roman"/>
          <w:b w:val="false"/>
          <w:i w:val="false"/>
          <w:color w:val="000000"/>
          <w:sz w:val="28"/>
        </w:rPr>
        <w:t>
</w:t>
      </w:r>
      <w:r>
        <w:rPr>
          <w:rFonts w:ascii="Times New Roman"/>
          <w:b w:val="false"/>
          <w:i w:val="false"/>
          <w:color w:val="000000"/>
          <w:sz w:val="28"/>
        </w:rPr>
        <w:t>
      емдік минералды сулар;</w:t>
      </w:r>
      <w:r>
        <w:br/>
      </w:r>
      <w:r>
        <w:rPr>
          <w:rFonts w:ascii="Times New Roman"/>
          <w:b w:val="false"/>
          <w:i w:val="false"/>
          <w:color w:val="000000"/>
          <w:sz w:val="28"/>
        </w:rPr>
        <w:t>
      целлофанға оралған аспаздық дайын өнімдер;</w:t>
      </w:r>
      <w:r>
        <w:br/>
      </w:r>
      <w:r>
        <w:rPr>
          <w:rFonts w:ascii="Times New Roman"/>
          <w:b w:val="false"/>
          <w:i w:val="false"/>
          <w:color w:val="000000"/>
          <w:sz w:val="28"/>
        </w:rPr>
        <w:t>
      ыстық дайын тағамдар (оларды салу).</w:t>
      </w:r>
      <w:r>
        <w:br/>
      </w:r>
      <w:r>
        <w:rPr>
          <w:rFonts w:ascii="Times New Roman"/>
          <w:b w:val="false"/>
          <w:i w:val="false"/>
          <w:color w:val="000000"/>
          <w:sz w:val="28"/>
        </w:rPr>
        <w:t>
      Мұздатқыш құрал-жабдықтар болмаған жағдайда әуе көлігінде борттың тағам түрлерін осы санитариялық ережеге қосымшаға сәйкес тамақ өнімдерінің сақталу мерзімдерін ескере отырып жасау қажет.</w:t>
      </w:r>
      <w:r>
        <w:br/>
      </w:r>
      <w:r>
        <w:rPr>
          <w:rFonts w:ascii="Times New Roman"/>
          <w:b w:val="false"/>
          <w:i w:val="false"/>
          <w:color w:val="000000"/>
          <w:sz w:val="28"/>
        </w:rPr>
        <w:t>
</w:t>
      </w:r>
      <w:r>
        <w:rPr>
          <w:rFonts w:ascii="Times New Roman"/>
          <w:b w:val="false"/>
          <w:i w:val="false"/>
          <w:color w:val="000000"/>
          <w:sz w:val="28"/>
        </w:rPr>
        <w:t>
      65. Барлық тағам өнімдері, шикі заттардың сапасын және өнімдердің қауіпсіздігін куәландыратын (сапасының куәлігі, мал азық шикізатына мал-дәрігерлік куәлік, санитариялық-эпидемиологиялық қорытынды, сапа сертификаты, сәйкестендіру сертификаты) тиісті құжаттары болуы тиіс. Барлық тағам өнімдерінің қорабында қолданыстағы нормативтік құжаттардың талаптарына сәйкес белгі болуы тиіс.</w:t>
      </w:r>
      <w:r>
        <w:br/>
      </w:r>
      <w:r>
        <w:rPr>
          <w:rFonts w:ascii="Times New Roman"/>
          <w:b w:val="false"/>
          <w:i w:val="false"/>
          <w:color w:val="000000"/>
          <w:sz w:val="28"/>
        </w:rPr>
        <w:t>
</w:t>
      </w:r>
      <w:r>
        <w:rPr>
          <w:rFonts w:ascii="Times New Roman"/>
          <w:b w:val="false"/>
          <w:i w:val="false"/>
          <w:color w:val="000000"/>
          <w:sz w:val="28"/>
        </w:rPr>
        <w:t>
      66. Тағам өнімдері бұзылмаған қораптарда қабылданып, осы өнімді тасымалдауға белгіленген сақтау температурасы болуы тиіс.</w:t>
      </w:r>
      <w:r>
        <w:br/>
      </w:r>
      <w:r>
        <w:rPr>
          <w:rFonts w:ascii="Times New Roman"/>
          <w:b w:val="false"/>
          <w:i w:val="false"/>
          <w:color w:val="000000"/>
          <w:sz w:val="28"/>
        </w:rPr>
        <w:t>
</w:t>
      </w:r>
      <w:r>
        <w:rPr>
          <w:rFonts w:ascii="Times New Roman"/>
          <w:b w:val="false"/>
          <w:i w:val="false"/>
          <w:color w:val="000000"/>
          <w:sz w:val="28"/>
        </w:rPr>
        <w:t>
      67. Өнімдер сақтауға қойылар алдында арнайы бөлінген үй-жайларда қаптамаларынан босатылады, олардың сапасы, сырт пішіні тексеріледі, өнімнің (шикізаттың) ішіндегі температура өлшенеді, сақталу үшін ыдысқа салынады және олардың қабылдану мерзіміне қарай өнімдердің дұрыс қозғалуын қамтамасыз етуге әрбір қаптағыш бірлікті белгілеу жүргізіледі. Тағам өнімдерін сақтау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сәйкес тағамдық шикізатты және тағам өнімдерін қабылдау картасы бойынша жүргізіледі.</w:t>
      </w:r>
    </w:p>
    <w:bookmarkEnd w:id="19"/>
    <w:bookmarkStart w:name="z128" w:id="20"/>
    <w:p>
      <w:pPr>
        <w:spacing w:after="0"/>
        <w:ind w:left="0"/>
        <w:jc w:val="left"/>
      </w:pPr>
      <w:r>
        <w:rPr>
          <w:rFonts w:ascii="Times New Roman"/>
          <w:b/>
          <w:i w:val="false"/>
          <w:color w:val="000000"/>
        </w:rPr>
        <w:t xml:space="preserve"> 
11. Технологиялық процесстерге қойылатын санитариялық-эпидемиологиялық талаптар</w:t>
      </w:r>
    </w:p>
    <w:bookmarkEnd w:id="20"/>
    <w:bookmarkStart w:name="z129" w:id="21"/>
    <w:p>
      <w:pPr>
        <w:spacing w:after="0"/>
        <w:ind w:left="0"/>
        <w:jc w:val="both"/>
      </w:pPr>
      <w:r>
        <w:rPr>
          <w:rFonts w:ascii="Times New Roman"/>
          <w:b w:val="false"/>
          <w:i w:val="false"/>
          <w:color w:val="000000"/>
          <w:sz w:val="28"/>
        </w:rPr>
        <w:t>
      68. Борттық тағамдарды дайындау, сақтау және берудің технологиялық процесстері оның сапасы мен қауіпсіздігін сақталуын қамтамасыз ететін болуы тиіс.</w:t>
      </w:r>
      <w:r>
        <w:br/>
      </w:r>
      <w:r>
        <w:rPr>
          <w:rFonts w:ascii="Times New Roman"/>
          <w:b w:val="false"/>
          <w:i w:val="false"/>
          <w:color w:val="000000"/>
          <w:sz w:val="28"/>
        </w:rPr>
        <w:t>
</w:t>
      </w:r>
      <w:r>
        <w:rPr>
          <w:rFonts w:ascii="Times New Roman"/>
          <w:b w:val="false"/>
          <w:i w:val="false"/>
          <w:color w:val="000000"/>
          <w:sz w:val="28"/>
        </w:rPr>
        <w:t>
      Ыстық цехтардан басқа барлық өндірістік үй-жайлардағы ауаның температурасы қосу 15</w:t>
      </w:r>
      <w:r>
        <w:rPr>
          <w:rFonts w:ascii="Times New Roman"/>
          <w:b w:val="false"/>
          <w:i w:val="false"/>
          <w:color w:val="000000"/>
          <w:vertAlign w:val="superscript"/>
        </w:rPr>
        <w:t>о</w:t>
      </w:r>
      <w:r>
        <w:rPr>
          <w:rFonts w:ascii="Times New Roman"/>
          <w:b w:val="false"/>
          <w:i w:val="false"/>
          <w:color w:val="000000"/>
          <w:sz w:val="28"/>
        </w:rPr>
        <w:t>С артық емес, дайындайтын үстелдердің беттерінде қосу 10</w:t>
      </w:r>
      <w:r>
        <w:rPr>
          <w:rFonts w:ascii="Times New Roman"/>
          <w:b w:val="false"/>
          <w:i w:val="false"/>
          <w:color w:val="000000"/>
          <w:vertAlign w:val="superscript"/>
        </w:rPr>
        <w:t>о</w:t>
      </w:r>
      <w:r>
        <w:rPr>
          <w:rFonts w:ascii="Times New Roman"/>
          <w:b w:val="false"/>
          <w:i w:val="false"/>
          <w:color w:val="000000"/>
          <w:sz w:val="28"/>
        </w:rPr>
        <w:t>С артық емес етіп қарастырылады.</w:t>
      </w:r>
      <w:r>
        <w:br/>
      </w:r>
      <w:r>
        <w:rPr>
          <w:rFonts w:ascii="Times New Roman"/>
          <w:b w:val="false"/>
          <w:i w:val="false"/>
          <w:color w:val="000000"/>
          <w:sz w:val="28"/>
        </w:rPr>
        <w:t>
</w:t>
      </w:r>
      <w:r>
        <w:rPr>
          <w:rFonts w:ascii="Times New Roman"/>
          <w:b w:val="false"/>
          <w:i w:val="false"/>
          <w:color w:val="000000"/>
          <w:sz w:val="28"/>
        </w:rPr>
        <w:t>
      69. Мұздатылған өнімдерді пайдаланылар алдында еріткіште қосу 5</w:t>
      </w:r>
      <w:r>
        <w:rPr>
          <w:rFonts w:ascii="Times New Roman"/>
          <w:b w:val="false"/>
          <w:i w:val="false"/>
          <w:color w:val="000000"/>
          <w:vertAlign w:val="superscript"/>
        </w:rPr>
        <w:t>о</w:t>
      </w:r>
      <w:r>
        <w:rPr>
          <w:rFonts w:ascii="Times New Roman"/>
          <w:b w:val="false"/>
          <w:i w:val="false"/>
          <w:color w:val="000000"/>
          <w:sz w:val="28"/>
        </w:rPr>
        <w:t>С температурада ерітіледі. Бөлме температурасында ерітуге, сондай-ақ өнімдерді қайта ерітуге жол берілмейді.</w:t>
      </w:r>
      <w:r>
        <w:br/>
      </w:r>
      <w:r>
        <w:rPr>
          <w:rFonts w:ascii="Times New Roman"/>
          <w:b w:val="false"/>
          <w:i w:val="false"/>
          <w:color w:val="000000"/>
          <w:sz w:val="28"/>
        </w:rPr>
        <w:t>
</w:t>
      </w:r>
      <w:r>
        <w:rPr>
          <w:rFonts w:ascii="Times New Roman"/>
          <w:b w:val="false"/>
          <w:i w:val="false"/>
          <w:color w:val="000000"/>
          <w:sz w:val="28"/>
        </w:rPr>
        <w:t>
      70. Тазаланбаған көкөністер мен жеміс-жидектер пайдаланар алдында ластан мұқият жуылады.</w:t>
      </w:r>
      <w:r>
        <w:br/>
      </w:r>
      <w:r>
        <w:rPr>
          <w:rFonts w:ascii="Times New Roman"/>
          <w:b w:val="false"/>
          <w:i w:val="false"/>
          <w:color w:val="000000"/>
          <w:sz w:val="28"/>
        </w:rPr>
        <w:t>
</w:t>
      </w:r>
      <w:r>
        <w:rPr>
          <w:rFonts w:ascii="Times New Roman"/>
          <w:b w:val="false"/>
          <w:i w:val="false"/>
          <w:color w:val="000000"/>
          <w:sz w:val="28"/>
        </w:rPr>
        <w:t>
      71. Жұмыртқаларды өңдеу үшін төрт секциялы ваннамен жабдықталған арнайы үй-жай немесе орын (өндірістің қуатына байланысты) қарастырылады. Олар мынадай тәртіпте өңделеді:</w:t>
      </w:r>
      <w:r>
        <w:br/>
      </w:r>
      <w:r>
        <w:rPr>
          <w:rFonts w:ascii="Times New Roman"/>
          <w:b w:val="false"/>
          <w:i w:val="false"/>
          <w:color w:val="000000"/>
          <w:sz w:val="28"/>
        </w:rPr>
        <w:t>
</w:t>
      </w:r>
      <w:r>
        <w:rPr>
          <w:rFonts w:ascii="Times New Roman"/>
          <w:b w:val="false"/>
          <w:i w:val="false"/>
          <w:color w:val="000000"/>
          <w:sz w:val="28"/>
        </w:rPr>
        <w:t>
      1) бірінші секцияда – жылы суда 5–10 минут бойы салып қою;</w:t>
      </w:r>
      <w:r>
        <w:br/>
      </w:r>
      <w:r>
        <w:rPr>
          <w:rFonts w:ascii="Times New Roman"/>
          <w:b w:val="false"/>
          <w:i w:val="false"/>
          <w:color w:val="000000"/>
          <w:sz w:val="28"/>
        </w:rPr>
        <w:t>
</w:t>
      </w:r>
      <w:r>
        <w:rPr>
          <w:rFonts w:ascii="Times New Roman"/>
          <w:b w:val="false"/>
          <w:i w:val="false"/>
          <w:color w:val="000000"/>
          <w:sz w:val="28"/>
        </w:rPr>
        <w:t>
      2) екінші секцияда – 5-10 минут бойы 40</w:t>
      </w:r>
      <w:r>
        <w:rPr>
          <w:rFonts w:ascii="Times New Roman"/>
          <w:b w:val="false"/>
          <w:i w:val="false"/>
          <w:color w:val="000000"/>
          <w:vertAlign w:val="superscript"/>
        </w:rPr>
        <w:t>о</w:t>
      </w:r>
      <w:r>
        <w:rPr>
          <w:rFonts w:ascii="Times New Roman"/>
          <w:b w:val="false"/>
          <w:i w:val="false"/>
          <w:color w:val="000000"/>
          <w:sz w:val="28"/>
        </w:rPr>
        <w:t xml:space="preserve"> – 45</w:t>
      </w:r>
      <w:r>
        <w:rPr>
          <w:rFonts w:ascii="Times New Roman"/>
          <w:b w:val="false"/>
          <w:i w:val="false"/>
          <w:color w:val="000000"/>
          <w:vertAlign w:val="superscript"/>
        </w:rPr>
        <w:t>о</w:t>
      </w:r>
      <w:r>
        <w:rPr>
          <w:rFonts w:ascii="Times New Roman"/>
          <w:b w:val="false"/>
          <w:i w:val="false"/>
          <w:color w:val="000000"/>
          <w:sz w:val="28"/>
        </w:rPr>
        <w:t>С температуралық 0,5 % калцийленген сода ерітіндісінде өңдеу;</w:t>
      </w:r>
      <w:r>
        <w:br/>
      </w:r>
      <w:r>
        <w:rPr>
          <w:rFonts w:ascii="Times New Roman"/>
          <w:b w:val="false"/>
          <w:i w:val="false"/>
          <w:color w:val="000000"/>
          <w:sz w:val="28"/>
        </w:rPr>
        <w:t>
</w:t>
      </w:r>
      <w:r>
        <w:rPr>
          <w:rFonts w:ascii="Times New Roman"/>
          <w:b w:val="false"/>
          <w:i w:val="false"/>
          <w:color w:val="000000"/>
          <w:sz w:val="28"/>
        </w:rPr>
        <w:t>
      3) үшінші секцияда – 5 минут бойы Қазақстан Республикасында тіркелген және қолдануға рұқсат етілген құралмен дезинфекциялау;</w:t>
      </w:r>
      <w:r>
        <w:br/>
      </w:r>
      <w:r>
        <w:rPr>
          <w:rFonts w:ascii="Times New Roman"/>
          <w:b w:val="false"/>
          <w:i w:val="false"/>
          <w:color w:val="000000"/>
          <w:sz w:val="28"/>
        </w:rPr>
        <w:t>
</w:t>
      </w:r>
      <w:r>
        <w:rPr>
          <w:rFonts w:ascii="Times New Roman"/>
          <w:b w:val="false"/>
          <w:i w:val="false"/>
          <w:color w:val="000000"/>
          <w:sz w:val="28"/>
        </w:rPr>
        <w:t>
      4) төртінші секцияда – 5 минут бойы ағын сумен шаю.</w:t>
      </w:r>
      <w:r>
        <w:br/>
      </w:r>
      <w:r>
        <w:rPr>
          <w:rFonts w:ascii="Times New Roman"/>
          <w:b w:val="false"/>
          <w:i w:val="false"/>
          <w:color w:val="000000"/>
          <w:sz w:val="28"/>
        </w:rPr>
        <w:t>
      Өңделмеген жұмыртқаларды өндірістік аймаққа енгізуге және өңделмеген жұмыртқаларды тағамдар дайындауға қолдануға жол берілмейді.</w:t>
      </w:r>
      <w:r>
        <w:br/>
      </w:r>
      <w:r>
        <w:rPr>
          <w:rFonts w:ascii="Times New Roman"/>
          <w:b w:val="false"/>
          <w:i w:val="false"/>
          <w:color w:val="000000"/>
          <w:sz w:val="28"/>
        </w:rPr>
        <w:t>
</w:t>
      </w:r>
      <w:r>
        <w:rPr>
          <w:rFonts w:ascii="Times New Roman"/>
          <w:b w:val="false"/>
          <w:i w:val="false"/>
          <w:color w:val="000000"/>
          <w:sz w:val="28"/>
        </w:rPr>
        <w:t>
      72. Сары, ерітілген майлар мен басқа майлар мұздатқыш камерада иісі қатты шығатын өнімдерден бөлек сақталады.</w:t>
      </w:r>
      <w:r>
        <w:br/>
      </w:r>
      <w:r>
        <w:rPr>
          <w:rFonts w:ascii="Times New Roman"/>
          <w:b w:val="false"/>
          <w:i w:val="false"/>
          <w:color w:val="000000"/>
          <w:sz w:val="28"/>
        </w:rPr>
        <w:t>
</w:t>
      </w:r>
      <w:r>
        <w:rPr>
          <w:rFonts w:ascii="Times New Roman"/>
          <w:b w:val="false"/>
          <w:i w:val="false"/>
          <w:color w:val="000000"/>
          <w:sz w:val="28"/>
        </w:rPr>
        <w:t>
      73. Сүт және басқа сүт өнімдері пастерленген қалыпта пайдаланылады.</w:t>
      </w:r>
      <w:r>
        <w:br/>
      </w:r>
      <w:r>
        <w:rPr>
          <w:rFonts w:ascii="Times New Roman"/>
          <w:b w:val="false"/>
          <w:i w:val="false"/>
          <w:color w:val="000000"/>
          <w:sz w:val="28"/>
        </w:rPr>
        <w:t>
</w:t>
      </w:r>
      <w:r>
        <w:rPr>
          <w:rFonts w:ascii="Times New Roman"/>
          <w:b w:val="false"/>
          <w:i w:val="false"/>
          <w:color w:val="000000"/>
          <w:sz w:val="28"/>
        </w:rPr>
        <w:t>
      74. Банкедегі өнімдер ашылған соң басқа ыдысқа салынып, жеке ыдыста сақталады. Банкілер ашар алдында арнайы қарастырылған жерде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75. Жасыл салат мұқият теріп алынып, дезинфекцияланады және центрифугада кептіріледі. Әрі қарай ол жабылған күйде қосу 5</w:t>
      </w:r>
      <w:r>
        <w:rPr>
          <w:rFonts w:ascii="Times New Roman"/>
          <w:b w:val="false"/>
          <w:i w:val="false"/>
          <w:color w:val="000000"/>
          <w:vertAlign w:val="superscript"/>
        </w:rPr>
        <w:t>о</w:t>
      </w:r>
      <w:r>
        <w:rPr>
          <w:rFonts w:ascii="Times New Roman"/>
          <w:b w:val="false"/>
          <w:i w:val="false"/>
          <w:color w:val="000000"/>
          <w:sz w:val="28"/>
        </w:rPr>
        <w:t>С температурада мұздатқышта сақталады.</w:t>
      </w:r>
      <w:r>
        <w:br/>
      </w:r>
      <w:r>
        <w:rPr>
          <w:rFonts w:ascii="Times New Roman"/>
          <w:b w:val="false"/>
          <w:i w:val="false"/>
          <w:color w:val="000000"/>
          <w:sz w:val="28"/>
        </w:rPr>
        <w:t>
</w:t>
      </w:r>
      <w:r>
        <w:rPr>
          <w:rFonts w:ascii="Times New Roman"/>
          <w:b w:val="false"/>
          <w:i w:val="false"/>
          <w:color w:val="000000"/>
          <w:sz w:val="28"/>
        </w:rPr>
        <w:t>
      76. Асшаяндар дайындалудың алдында тазаланып, сіңірлері алынуы тиіс.</w:t>
      </w:r>
      <w:r>
        <w:br/>
      </w:r>
      <w:r>
        <w:rPr>
          <w:rFonts w:ascii="Times New Roman"/>
          <w:b w:val="false"/>
          <w:i w:val="false"/>
          <w:color w:val="000000"/>
          <w:sz w:val="28"/>
        </w:rPr>
        <w:t>
</w:t>
      </w:r>
      <w:r>
        <w:rPr>
          <w:rFonts w:ascii="Times New Roman"/>
          <w:b w:val="false"/>
          <w:i w:val="false"/>
          <w:color w:val="000000"/>
          <w:sz w:val="28"/>
        </w:rPr>
        <w:t>
      77. Туша еттер, жарты туша және төрттен бір бөлік еттер буланар алдында тазаланады, таңбалары алынады, қанның ұйытындылары алынып тасталады, щетканың көмегімен ағын суда жуылады.</w:t>
      </w:r>
      <w:r>
        <w:br/>
      </w:r>
      <w:r>
        <w:rPr>
          <w:rFonts w:ascii="Times New Roman"/>
          <w:b w:val="false"/>
          <w:i w:val="false"/>
          <w:color w:val="000000"/>
          <w:sz w:val="28"/>
        </w:rPr>
        <w:t>
</w:t>
      </w:r>
      <w:r>
        <w:rPr>
          <w:rFonts w:ascii="Times New Roman"/>
          <w:b w:val="false"/>
          <w:i w:val="false"/>
          <w:color w:val="000000"/>
          <w:sz w:val="28"/>
        </w:rPr>
        <w:t>
      78. Еттен, балықтан, құс етінен дайындалған өнімдерді, гарнирлерді, тұздықтарды жылумен өңдеу технологиялық нұсқауға сай жүргізіледі. Еттің, балықтың үлесті кесектері мен туралған еттік өнімдерді пісіру және қуыру уақыты өнімнің сұрпы мен түріне байланысты. Тағам толық дайын болғанда оның қалың бөліктеріндегі температура қосу 80</w:t>
      </w:r>
      <w:r>
        <w:rPr>
          <w:rFonts w:ascii="Times New Roman"/>
          <w:b w:val="false"/>
          <w:i w:val="false"/>
          <w:color w:val="000000"/>
          <w:vertAlign w:val="superscript"/>
        </w:rPr>
        <w:t>о</w:t>
      </w:r>
      <w:r>
        <w:rPr>
          <w:rFonts w:ascii="Times New Roman"/>
          <w:b w:val="false"/>
          <w:i w:val="false"/>
          <w:color w:val="000000"/>
          <w:sz w:val="28"/>
        </w:rPr>
        <w:t>С-ден төмен болмауы тиіс. Ірі кесекті тағамдардың ішіндегі температураны білу үшін қармауышы бар электронды термометрлер пайдаланылады. Өлшемдердің мәліметтері арнайы журналға жазылады.</w:t>
      </w:r>
      <w:r>
        <w:br/>
      </w:r>
      <w:r>
        <w:rPr>
          <w:rFonts w:ascii="Times New Roman"/>
          <w:b w:val="false"/>
          <w:i w:val="false"/>
          <w:color w:val="000000"/>
          <w:sz w:val="28"/>
        </w:rPr>
        <w:t>
</w:t>
      </w:r>
      <w:r>
        <w:rPr>
          <w:rFonts w:ascii="Times New Roman"/>
          <w:b w:val="false"/>
          <w:i w:val="false"/>
          <w:color w:val="000000"/>
          <w:sz w:val="28"/>
        </w:rPr>
        <w:t>
      79. Жылу өңдеуінен өткен және әрі қарай сақталуға арналған барлық өнімдер ыстық цехтан тыс технологиялық процесс барысы бойынша орналасқан арнайы мұздатқышта (бластчиллер) қосу 50</w:t>
      </w:r>
      <w:r>
        <w:rPr>
          <w:rFonts w:ascii="Times New Roman"/>
          <w:b w:val="false"/>
          <w:i w:val="false"/>
          <w:color w:val="000000"/>
          <w:vertAlign w:val="superscript"/>
        </w:rPr>
        <w:t>о</w:t>
      </w:r>
      <w:r>
        <w:rPr>
          <w:rFonts w:ascii="Times New Roman"/>
          <w:b w:val="false"/>
          <w:i w:val="false"/>
          <w:color w:val="000000"/>
          <w:sz w:val="28"/>
        </w:rPr>
        <w:t>С – ге дейін тез арада салқындатылады.</w:t>
      </w:r>
      <w:r>
        <w:br/>
      </w:r>
      <w:r>
        <w:rPr>
          <w:rFonts w:ascii="Times New Roman"/>
          <w:b w:val="false"/>
          <w:i w:val="false"/>
          <w:color w:val="000000"/>
          <w:sz w:val="28"/>
        </w:rPr>
        <w:t>
      Тоңазытқышта дайын өнімдерді сақтау шамалы кесектермен жүзеге асырылады. Әрбір дайындалған өнім заттаңбалармен немесе дайындалған күні көрсетілген затбелгімен таңбаланады.</w:t>
      </w:r>
      <w:r>
        <w:br/>
      </w:r>
      <w:r>
        <w:rPr>
          <w:rFonts w:ascii="Times New Roman"/>
          <w:b w:val="false"/>
          <w:i w:val="false"/>
          <w:color w:val="000000"/>
          <w:sz w:val="28"/>
        </w:rPr>
        <w:t>
      Мұздатқыштан алынғаннан кейін тағамдарды сақтау мерзімі (порцияларға бөлу, жинақтау, ұшақ бортына тасымалдау, бортта сақтау) бортта сатылғанға дейін осы санитариялық ережеге 1–қосымшаның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болады.</w:t>
      </w:r>
      <w:r>
        <w:br/>
      </w:r>
      <w:r>
        <w:rPr>
          <w:rFonts w:ascii="Times New Roman"/>
          <w:b w:val="false"/>
          <w:i w:val="false"/>
          <w:color w:val="000000"/>
          <w:sz w:val="28"/>
        </w:rPr>
        <w:t>
</w:t>
      </w:r>
      <w:r>
        <w:rPr>
          <w:rFonts w:ascii="Times New Roman"/>
          <w:b w:val="false"/>
          <w:i w:val="false"/>
          <w:color w:val="000000"/>
          <w:sz w:val="28"/>
        </w:rPr>
        <w:t>
      80. Тағамдарды үлестеу үй-жайларда (касалеточная) қосу 15</w:t>
      </w:r>
      <w:r>
        <w:rPr>
          <w:rFonts w:ascii="Times New Roman"/>
          <w:b w:val="false"/>
          <w:i w:val="false"/>
          <w:color w:val="000000"/>
          <w:vertAlign w:val="superscript"/>
        </w:rPr>
        <w:t>о</w:t>
      </w:r>
      <w:r>
        <w:rPr>
          <w:rFonts w:ascii="Times New Roman"/>
          <w:b w:val="false"/>
          <w:i w:val="false"/>
          <w:color w:val="000000"/>
          <w:sz w:val="28"/>
        </w:rPr>
        <w:t>С-ден аспайтын температурада жүргізіледі. Дайындау біткеннен кейін әрбір тағам (касалетка) фольгамен оралғаннан кейін контейнерлер мен арбаларға салғанға дейін мұздатқышта сақталады. Барлық рәсім 45 минуттен аспайды.</w:t>
      </w:r>
      <w:r>
        <w:br/>
      </w:r>
      <w:r>
        <w:rPr>
          <w:rFonts w:ascii="Times New Roman"/>
          <w:b w:val="false"/>
          <w:i w:val="false"/>
          <w:color w:val="000000"/>
          <w:sz w:val="28"/>
        </w:rPr>
        <w:t>
</w:t>
      </w:r>
      <w:r>
        <w:rPr>
          <w:rFonts w:ascii="Times New Roman"/>
          <w:b w:val="false"/>
          <w:i w:val="false"/>
          <w:color w:val="000000"/>
          <w:sz w:val="28"/>
        </w:rPr>
        <w:t>
      81. Тағамдарды дастарханға дайындау және тағамдарды үлестеу бір ғана тағамның түріне пайдаланылатын бір рет қолданылатын қолғаптарды кию арқылы жүргізіледі.</w:t>
      </w:r>
      <w:r>
        <w:br/>
      </w:r>
      <w:r>
        <w:rPr>
          <w:rFonts w:ascii="Times New Roman"/>
          <w:b w:val="false"/>
          <w:i w:val="false"/>
          <w:color w:val="000000"/>
          <w:sz w:val="28"/>
        </w:rPr>
        <w:t>
</w:t>
      </w:r>
      <w:r>
        <w:rPr>
          <w:rFonts w:ascii="Times New Roman"/>
          <w:b w:val="false"/>
          <w:i w:val="false"/>
          <w:color w:val="000000"/>
          <w:sz w:val="28"/>
        </w:rPr>
        <w:t>
      82. Барлық тағамдар, соның ішінде жылулық өңдеуден өтпейтіндер де дастарханға дайындалу және үлестену алдында қосу 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салқындатылады.</w:t>
      </w:r>
      <w:r>
        <w:br/>
      </w:r>
      <w:r>
        <w:rPr>
          <w:rFonts w:ascii="Times New Roman"/>
          <w:b w:val="false"/>
          <w:i w:val="false"/>
          <w:color w:val="000000"/>
          <w:sz w:val="28"/>
        </w:rPr>
        <w:t>
</w:t>
      </w:r>
      <w:r>
        <w:rPr>
          <w:rFonts w:ascii="Times New Roman"/>
          <w:b w:val="false"/>
          <w:i w:val="false"/>
          <w:color w:val="000000"/>
          <w:sz w:val="28"/>
        </w:rPr>
        <w:t>
      83. Гарнирлар дайындалғаннан кейін жиегі бар (биіктігі 3 сантиметрден аспайтын) табақшаларда тез салқындату камераларында қосу 8</w:t>
      </w:r>
      <w:r>
        <w:rPr>
          <w:rFonts w:ascii="Times New Roman"/>
          <w:b w:val="false"/>
          <w:i w:val="false"/>
          <w:color w:val="000000"/>
          <w:vertAlign w:val="superscript"/>
        </w:rPr>
        <w:t>о</w:t>
      </w:r>
      <w:r>
        <w:rPr>
          <w:rFonts w:ascii="Times New Roman"/>
          <w:b w:val="false"/>
          <w:i w:val="false"/>
          <w:color w:val="000000"/>
          <w:sz w:val="28"/>
        </w:rPr>
        <w:t>С – ден аспайтын температураға дейін салқындатылады, содан кейін олар полиэтилен пленкамен оралады да қосу 5</w:t>
      </w:r>
      <w:r>
        <w:rPr>
          <w:rFonts w:ascii="Times New Roman"/>
          <w:b w:val="false"/>
          <w:i w:val="false"/>
          <w:color w:val="000000"/>
          <w:vertAlign w:val="superscript"/>
        </w:rPr>
        <w:t>о</w:t>
      </w:r>
      <w:r>
        <w:rPr>
          <w:rFonts w:ascii="Times New Roman"/>
          <w:b w:val="false"/>
          <w:i w:val="false"/>
          <w:color w:val="000000"/>
          <w:sz w:val="28"/>
        </w:rPr>
        <w:t>С температурада сақталады. Сақтау мерзімі пісіру аяқталғаннан соң бортта сатылғанға дейін 12 сағаттан артық емес, мұздатқыштан алынғаннан 6 сағаттан аспауы тиіс.</w:t>
      </w:r>
      <w:r>
        <w:br/>
      </w:r>
      <w:r>
        <w:rPr>
          <w:rFonts w:ascii="Times New Roman"/>
          <w:b w:val="false"/>
          <w:i w:val="false"/>
          <w:color w:val="000000"/>
          <w:sz w:val="28"/>
        </w:rPr>
        <w:t>
</w:t>
      </w:r>
      <w:r>
        <w:rPr>
          <w:rFonts w:ascii="Times New Roman"/>
          <w:b w:val="false"/>
          <w:i w:val="false"/>
          <w:color w:val="000000"/>
          <w:sz w:val="28"/>
        </w:rPr>
        <w:t>
      84. Дайындалғаннан соң-ақ тамақтануға арналған ыстық тағамдардың температурасы қосу 65</w:t>
      </w:r>
      <w:r>
        <w:rPr>
          <w:rFonts w:ascii="Times New Roman"/>
          <w:b w:val="false"/>
          <w:i w:val="false"/>
          <w:color w:val="000000"/>
          <w:vertAlign w:val="superscript"/>
        </w:rPr>
        <w:t>о</w:t>
      </w:r>
      <w:r>
        <w:rPr>
          <w:rFonts w:ascii="Times New Roman"/>
          <w:b w:val="false"/>
          <w:i w:val="false"/>
          <w:color w:val="000000"/>
          <w:sz w:val="28"/>
        </w:rPr>
        <w:t>С–ден төмен болмауы тиіс. Піскен салқындатылған тағамдарды ысыту қосу 75</w:t>
      </w:r>
      <w:r>
        <w:rPr>
          <w:rFonts w:ascii="Times New Roman"/>
          <w:b w:val="false"/>
          <w:i w:val="false"/>
          <w:color w:val="000000"/>
          <w:vertAlign w:val="superscript"/>
        </w:rPr>
        <w:t>о</w:t>
      </w:r>
      <w:r>
        <w:rPr>
          <w:rFonts w:ascii="Times New Roman"/>
          <w:b w:val="false"/>
          <w:i w:val="false"/>
          <w:color w:val="000000"/>
          <w:sz w:val="28"/>
        </w:rPr>
        <w:t>С-ден төмен емес температураға дейін тез арада алдын ала қыздырған пештерде жүргізілуі тиіс. Тағамдарды қайта ысытуға жол берілмейді.</w:t>
      </w:r>
      <w:r>
        <w:br/>
      </w:r>
      <w:r>
        <w:rPr>
          <w:rFonts w:ascii="Times New Roman"/>
          <w:b w:val="false"/>
          <w:i w:val="false"/>
          <w:color w:val="000000"/>
          <w:sz w:val="28"/>
        </w:rPr>
        <w:t>
</w:t>
      </w:r>
      <w:r>
        <w:rPr>
          <w:rFonts w:ascii="Times New Roman"/>
          <w:b w:val="false"/>
          <w:i w:val="false"/>
          <w:color w:val="000000"/>
          <w:sz w:val="28"/>
        </w:rPr>
        <w:t>
      85. Ыстық тағамдар салынған касалеткалар дайын және қосу 5</w:t>
      </w:r>
      <w:r>
        <w:rPr>
          <w:rFonts w:ascii="Times New Roman"/>
          <w:b w:val="false"/>
          <w:i w:val="false"/>
          <w:color w:val="000000"/>
          <w:vertAlign w:val="superscript"/>
        </w:rPr>
        <w:t>о</w:t>
      </w:r>
      <w:r>
        <w:rPr>
          <w:rFonts w:ascii="Times New Roman"/>
          <w:b w:val="false"/>
          <w:i w:val="false"/>
          <w:color w:val="000000"/>
          <w:sz w:val="28"/>
        </w:rPr>
        <w:t>С-ге дейін салқындатылған тағамдармен (үлестелген ет, гарнир, тұздық) бірге оралады, қақпақтары тығыз жабылып алу 20</w:t>
      </w:r>
      <w:r>
        <w:rPr>
          <w:rFonts w:ascii="Times New Roman"/>
          <w:b w:val="false"/>
          <w:i w:val="false"/>
          <w:color w:val="000000"/>
          <w:vertAlign w:val="superscript"/>
        </w:rPr>
        <w:t>о</w:t>
      </w:r>
      <w:r>
        <w:rPr>
          <w:rFonts w:ascii="Times New Roman"/>
          <w:b w:val="false"/>
          <w:i w:val="false"/>
          <w:color w:val="000000"/>
          <w:sz w:val="28"/>
        </w:rPr>
        <w:t>С-ге дейін тез мұздату мұздатқышында 30 минут бойы мұздатылады. Ұшаққа жіберілгенге дейін олар әрі қарай алу 18</w:t>
      </w:r>
      <w:r>
        <w:rPr>
          <w:rFonts w:ascii="Times New Roman"/>
          <w:b w:val="false"/>
          <w:i w:val="false"/>
          <w:color w:val="000000"/>
          <w:vertAlign w:val="superscript"/>
        </w:rPr>
        <w:t>о</w:t>
      </w:r>
      <w:r>
        <w:rPr>
          <w:rFonts w:ascii="Times New Roman"/>
          <w:b w:val="false"/>
          <w:i w:val="false"/>
          <w:color w:val="000000"/>
          <w:sz w:val="28"/>
        </w:rPr>
        <w:t>С–ден аспайтын температурадағы мұздатқышта 40 минут бойы сақталады.</w:t>
      </w:r>
      <w:r>
        <w:br/>
      </w:r>
      <w:r>
        <w:rPr>
          <w:rFonts w:ascii="Times New Roman"/>
          <w:b w:val="false"/>
          <w:i w:val="false"/>
          <w:color w:val="000000"/>
          <w:sz w:val="28"/>
        </w:rPr>
        <w:t>
</w:t>
      </w:r>
      <w:r>
        <w:rPr>
          <w:rFonts w:ascii="Times New Roman"/>
          <w:b w:val="false"/>
          <w:i w:val="false"/>
          <w:color w:val="000000"/>
          <w:sz w:val="28"/>
        </w:rPr>
        <w:t>
      86. Тағамдарды тарелкелерге және салат салатын ыдыстарға салғаннан кейін қосу 5</w:t>
      </w:r>
      <w:r>
        <w:rPr>
          <w:rFonts w:ascii="Times New Roman"/>
          <w:b w:val="false"/>
          <w:i w:val="false"/>
          <w:color w:val="000000"/>
          <w:vertAlign w:val="superscript"/>
        </w:rPr>
        <w:t>о</w:t>
      </w:r>
      <w:r>
        <w:rPr>
          <w:rFonts w:ascii="Times New Roman"/>
          <w:b w:val="false"/>
          <w:i w:val="false"/>
          <w:color w:val="000000"/>
          <w:sz w:val="28"/>
        </w:rPr>
        <w:t>С температурада контейнерлер мен арбаларға салғанға дейін оларды кем дегенде бір сағаттай ұстау қажет.</w:t>
      </w:r>
      <w:r>
        <w:br/>
      </w:r>
      <w:r>
        <w:rPr>
          <w:rFonts w:ascii="Times New Roman"/>
          <w:b w:val="false"/>
          <w:i w:val="false"/>
          <w:color w:val="000000"/>
          <w:sz w:val="28"/>
        </w:rPr>
        <w:t>
</w:t>
      </w:r>
      <w:r>
        <w:rPr>
          <w:rFonts w:ascii="Times New Roman"/>
          <w:b w:val="false"/>
          <w:i w:val="false"/>
          <w:color w:val="000000"/>
          <w:sz w:val="28"/>
        </w:rPr>
        <w:t>
      87. Толтырылған контейнерлер мен арбалар тез арада дайын өнімдер тоңазытқышына салынады және ол жерде ұшаққа дейін кем дегенде бір жарым сағат сақталады.</w:t>
      </w:r>
      <w:r>
        <w:br/>
      </w:r>
      <w:r>
        <w:rPr>
          <w:rFonts w:ascii="Times New Roman"/>
          <w:b w:val="false"/>
          <w:i w:val="false"/>
          <w:color w:val="000000"/>
          <w:sz w:val="28"/>
        </w:rPr>
        <w:t>
</w:t>
      </w:r>
      <w:r>
        <w:rPr>
          <w:rFonts w:ascii="Times New Roman"/>
          <w:b w:val="false"/>
          <w:i w:val="false"/>
          <w:color w:val="000000"/>
          <w:sz w:val="28"/>
        </w:rPr>
        <w:t>
      88. Борттық тағамдардың (ұзақ сақталатын тағамдардан басқа) рациондары таратуға қосу 8</w:t>
      </w:r>
      <w:r>
        <w:rPr>
          <w:rFonts w:ascii="Times New Roman"/>
          <w:b w:val="false"/>
          <w:i w:val="false"/>
          <w:color w:val="000000"/>
          <w:vertAlign w:val="superscript"/>
        </w:rPr>
        <w:t>о</w:t>
      </w:r>
      <w:r>
        <w:rPr>
          <w:rFonts w:ascii="Times New Roman"/>
          <w:b w:val="false"/>
          <w:i w:val="false"/>
          <w:color w:val="000000"/>
          <w:sz w:val="28"/>
        </w:rPr>
        <w:t>С–ден аспайтын температурада шығарылады, әуе кемесіне тиегенде осы температураны 2</w:t>
      </w:r>
      <w:r>
        <w:rPr>
          <w:rFonts w:ascii="Times New Roman"/>
          <w:b w:val="false"/>
          <w:i w:val="false"/>
          <w:color w:val="000000"/>
          <w:vertAlign w:val="superscript"/>
        </w:rPr>
        <w:t>о</w:t>
      </w:r>
      <w:r>
        <w:rPr>
          <w:rFonts w:ascii="Times New Roman"/>
          <w:b w:val="false"/>
          <w:i w:val="false"/>
          <w:color w:val="000000"/>
          <w:sz w:val="28"/>
        </w:rPr>
        <w:t>С–тан асырмай көтеруге жол беріледі.</w:t>
      </w:r>
      <w:r>
        <w:br/>
      </w:r>
      <w:r>
        <w:rPr>
          <w:rFonts w:ascii="Times New Roman"/>
          <w:b w:val="false"/>
          <w:i w:val="false"/>
          <w:color w:val="000000"/>
          <w:sz w:val="28"/>
        </w:rPr>
        <w:t>
</w:t>
      </w:r>
      <w:r>
        <w:rPr>
          <w:rFonts w:ascii="Times New Roman"/>
          <w:b w:val="false"/>
          <w:i w:val="false"/>
          <w:color w:val="000000"/>
          <w:sz w:val="28"/>
        </w:rPr>
        <w:t>
      89. Дайын борттық тағамның әрбір тарелке, касалетканың және салат салғышының қақпағында дайындау мерзімі көрсетіліп таңбаланады.</w:t>
      </w:r>
      <w:r>
        <w:br/>
      </w:r>
      <w:r>
        <w:rPr>
          <w:rFonts w:ascii="Times New Roman"/>
          <w:b w:val="false"/>
          <w:i w:val="false"/>
          <w:color w:val="000000"/>
          <w:sz w:val="28"/>
        </w:rPr>
        <w:t>
</w:t>
      </w:r>
      <w:r>
        <w:rPr>
          <w:rFonts w:ascii="Times New Roman"/>
          <w:b w:val="false"/>
          <w:i w:val="false"/>
          <w:color w:val="000000"/>
          <w:sz w:val="28"/>
        </w:rPr>
        <w:t>
      90. Борттық тағамдарды жинақтау сапар ұшуға дайын болған уақытына дейін 1,5 сағаттан кешікпей аяқталады. Тоңазытқышта контейнерлер мен арбалардың беттері эстакадаға немесе жинақтау цехына алып шыққанға дейін ашық болады, ол жерде контейнерлер мен арбалар пломбыланады, оларға ішіндегі зат, тамақтың коды, борттық тағамды сатуға рұқсат етілетін уақыт, сапардың нөмірі, ұшу күні мен уақыты көрсетілген таңба орнатылады.</w:t>
      </w:r>
      <w:r>
        <w:br/>
      </w:r>
      <w:r>
        <w:rPr>
          <w:rFonts w:ascii="Times New Roman"/>
          <w:b w:val="false"/>
          <w:i w:val="false"/>
          <w:color w:val="000000"/>
          <w:sz w:val="28"/>
        </w:rPr>
        <w:t>
</w:t>
      </w:r>
      <w:r>
        <w:rPr>
          <w:rFonts w:ascii="Times New Roman"/>
          <w:b w:val="false"/>
          <w:i w:val="false"/>
          <w:color w:val="000000"/>
          <w:sz w:val="28"/>
        </w:rPr>
        <w:t>
      91. Буфет тіректері жоқ ұшақтар үшін борттық тағамдар салынған контейнерлер мен арбаларды ұшаққа жіберер алдында олардың ішіне бір арбаға – 2 килограмм, контейнер – бір килограмм, жарты контейнерге – 0,5 килограмм есебінен құрғақ мұз салынады, құрғақ мұз болмаған жағдайда мұздатқыш элементтер пайдаланылады.</w:t>
      </w:r>
      <w:r>
        <w:br/>
      </w:r>
      <w:r>
        <w:rPr>
          <w:rFonts w:ascii="Times New Roman"/>
          <w:b w:val="false"/>
          <w:i w:val="false"/>
          <w:color w:val="000000"/>
          <w:sz w:val="28"/>
        </w:rPr>
        <w:t>
</w:t>
      </w:r>
      <w:r>
        <w:rPr>
          <w:rFonts w:ascii="Times New Roman"/>
          <w:b w:val="false"/>
          <w:i w:val="false"/>
          <w:color w:val="000000"/>
          <w:sz w:val="28"/>
        </w:rPr>
        <w:t>
      92. Жинақталған борттық тағамдар, сусындар, жабдықтар әуе кемесіне автолифтте, супервайзердің ілесуімен жеткізіледі.</w:t>
      </w:r>
      <w:r>
        <w:br/>
      </w:r>
      <w:r>
        <w:rPr>
          <w:rFonts w:ascii="Times New Roman"/>
          <w:b w:val="false"/>
          <w:i w:val="false"/>
          <w:color w:val="000000"/>
          <w:sz w:val="28"/>
        </w:rPr>
        <w:t>
</w:t>
      </w:r>
      <w:r>
        <w:rPr>
          <w:rFonts w:ascii="Times New Roman"/>
          <w:b w:val="false"/>
          <w:i w:val="false"/>
          <w:color w:val="000000"/>
          <w:sz w:val="28"/>
        </w:rPr>
        <w:t>
      93. Автолифттің кузовы күнделікті жуу заттарын қолдана отырып, ауысымның аяғына қарай жуылады, айына бір рет дератизация, дезинсекция және дезинфекция өткізу журналына жазу арқылы осы санитариялық ережеге </w:t>
      </w:r>
      <w:r>
        <w:rPr>
          <w:rFonts w:ascii="Times New Roman"/>
          <w:b w:val="false"/>
          <w:i w:val="false"/>
          <w:color w:val="000000"/>
          <w:sz w:val="28"/>
        </w:rPr>
        <w:t>3–қосымшаға</w:t>
      </w:r>
      <w:r>
        <w:rPr>
          <w:rFonts w:ascii="Times New Roman"/>
          <w:b w:val="false"/>
          <w:i w:val="false"/>
          <w:color w:val="000000"/>
          <w:sz w:val="28"/>
        </w:rPr>
        <w:t xml:space="preserve"> сәйкес дезинфекцияланады.</w:t>
      </w:r>
      <w:r>
        <w:br/>
      </w:r>
      <w:r>
        <w:rPr>
          <w:rFonts w:ascii="Times New Roman"/>
          <w:b w:val="false"/>
          <w:i w:val="false"/>
          <w:color w:val="000000"/>
          <w:sz w:val="28"/>
        </w:rPr>
        <w:t>
</w:t>
      </w:r>
      <w:r>
        <w:rPr>
          <w:rFonts w:ascii="Times New Roman"/>
          <w:b w:val="false"/>
          <w:i w:val="false"/>
          <w:color w:val="000000"/>
          <w:sz w:val="28"/>
        </w:rPr>
        <w:t>
      94. Жаз кезінде борттық тағамдарды жеткізу салқындатылатын немесе изотермиялық кузовы бар автолифттар арқылы жүргізіледі. Жеткізу кезінде тағамның ішіндегі температурасы қосу 10</w:t>
      </w:r>
      <w:r>
        <w:rPr>
          <w:rFonts w:ascii="Times New Roman"/>
          <w:b w:val="false"/>
          <w:i w:val="false"/>
          <w:color w:val="000000"/>
          <w:vertAlign w:val="superscript"/>
        </w:rPr>
        <w:t>о</w:t>
      </w:r>
      <w:r>
        <w:rPr>
          <w:rFonts w:ascii="Times New Roman"/>
          <w:b w:val="false"/>
          <w:i w:val="false"/>
          <w:color w:val="000000"/>
          <w:sz w:val="28"/>
        </w:rPr>
        <w:t xml:space="preserve"> С–ден аспайды. Әуе кемесінде температураны бақылауды жолсерік жанаспайтын термометр арқылы жүзеге асырады.</w:t>
      </w:r>
      <w:r>
        <w:br/>
      </w:r>
      <w:r>
        <w:rPr>
          <w:rFonts w:ascii="Times New Roman"/>
          <w:b w:val="false"/>
          <w:i w:val="false"/>
          <w:color w:val="000000"/>
          <w:sz w:val="28"/>
        </w:rPr>
        <w:t>
</w:t>
      </w:r>
      <w:r>
        <w:rPr>
          <w:rFonts w:ascii="Times New Roman"/>
          <w:b w:val="false"/>
          <w:i w:val="false"/>
          <w:color w:val="000000"/>
          <w:sz w:val="28"/>
        </w:rPr>
        <w:t>
      95. Сапар болмайтын болған жағдайда борттық тағамдарды қосу 12</w:t>
      </w:r>
      <w:r>
        <w:rPr>
          <w:rFonts w:ascii="Times New Roman"/>
          <w:b w:val="false"/>
          <w:i w:val="false"/>
          <w:color w:val="000000"/>
          <w:vertAlign w:val="superscript"/>
        </w:rPr>
        <w:t>о</w:t>
      </w:r>
      <w:r>
        <w:rPr>
          <w:rFonts w:ascii="Times New Roman"/>
          <w:b w:val="false"/>
          <w:i w:val="false"/>
          <w:color w:val="000000"/>
          <w:sz w:val="28"/>
        </w:rPr>
        <w:t>С температурада ұшаққа тиегеннен кейін, оның пайдалану мерзімі төрт сағаттан аспайтын уақыт ішінде болады. Егер борттық тағамдар цехының мұздатқышында қалса, ол басқа немесе сол сапарда пайдаланылады.</w:t>
      </w:r>
      <w:r>
        <w:br/>
      </w:r>
      <w:r>
        <w:rPr>
          <w:rFonts w:ascii="Times New Roman"/>
          <w:b w:val="false"/>
          <w:i w:val="false"/>
          <w:color w:val="000000"/>
          <w:sz w:val="28"/>
        </w:rPr>
        <w:t>
</w:t>
      </w:r>
      <w:r>
        <w:rPr>
          <w:rFonts w:ascii="Times New Roman"/>
          <w:b w:val="false"/>
          <w:i w:val="false"/>
          <w:color w:val="000000"/>
          <w:sz w:val="28"/>
        </w:rPr>
        <w:t>
      96. Әуе кемесіне тағамдарды жеткізетін әрбір автолифттің санитариялық паспорты болады.</w:t>
      </w:r>
      <w:r>
        <w:br/>
      </w:r>
      <w:r>
        <w:rPr>
          <w:rFonts w:ascii="Times New Roman"/>
          <w:b w:val="false"/>
          <w:i w:val="false"/>
          <w:color w:val="000000"/>
          <w:sz w:val="28"/>
        </w:rPr>
        <w:t>
      Күнделікті борттық тамақты тиеу алдында борттық тамақтандыру цехының меңгерушісі автолифтінің санитариылық жағдайын тексеру парағында автолифттің санитариялық жағдайы туралы жазу жазады.</w:t>
      </w:r>
      <w:r>
        <w:br/>
      </w:r>
      <w:r>
        <w:rPr>
          <w:rFonts w:ascii="Times New Roman"/>
          <w:b w:val="false"/>
          <w:i w:val="false"/>
          <w:color w:val="000000"/>
          <w:sz w:val="28"/>
        </w:rPr>
        <w:t>
</w:t>
      </w:r>
      <w:r>
        <w:rPr>
          <w:rFonts w:ascii="Times New Roman"/>
          <w:b w:val="false"/>
          <w:i w:val="false"/>
          <w:color w:val="000000"/>
          <w:sz w:val="28"/>
        </w:rPr>
        <w:t>
      97. Борттық тағамдарды әуе кемесіне пломбыны және оның дұрыстығын, таңбалардың дұрыс толтырылуын тексеретін және борттық тағамды қабылдаған уақытын тауар құжаттамасында белгілейтін арнайы бөлінген жолсерік қабылдауы тиіс. Пломбасы бұзылған контейнерлер, пайдалану мерзімі өтіп кеткен тағамдар әуе кемесіне қабылданбайды және олар жою үшін объектіге (цехқа) қайтарады.</w:t>
      </w:r>
      <w:r>
        <w:br/>
      </w:r>
      <w:r>
        <w:rPr>
          <w:rFonts w:ascii="Times New Roman"/>
          <w:b w:val="false"/>
          <w:i w:val="false"/>
          <w:color w:val="000000"/>
          <w:sz w:val="28"/>
        </w:rPr>
        <w:t>
</w:t>
      </w:r>
      <w:r>
        <w:rPr>
          <w:rFonts w:ascii="Times New Roman"/>
          <w:b w:val="false"/>
          <w:i w:val="false"/>
          <w:color w:val="000000"/>
          <w:sz w:val="28"/>
        </w:rPr>
        <w:t>
      98. Борттық тағамдары бар жабдықтар борттық буфет-ас үй бөліктерінде орналасады. Тағам өнімдерін сақтауға жүк бөлімшелерін және осы мақсатқа қарастырылмаған басқа орындарды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99. Борттық тағамдарды таратар алдында жолсеріктер буфет тіректерінің жұмысшы беттерін сүртеді, қолдарын сабынмен жуады және оларды бір реттік орамалмен сүртіп, санитариялық киімдерді киеді. Бұл ретте темекі шегуге, тамақ ішуге, боянуға, тарануға жол берілмейді.</w:t>
      </w:r>
      <w:r>
        <w:br/>
      </w:r>
      <w:r>
        <w:rPr>
          <w:rFonts w:ascii="Times New Roman"/>
          <w:b w:val="false"/>
          <w:i w:val="false"/>
          <w:color w:val="000000"/>
          <w:sz w:val="28"/>
        </w:rPr>
        <w:t>
</w:t>
      </w:r>
      <w:r>
        <w:rPr>
          <w:rFonts w:ascii="Times New Roman"/>
          <w:b w:val="false"/>
          <w:i w:val="false"/>
          <w:color w:val="000000"/>
          <w:sz w:val="28"/>
        </w:rPr>
        <w:t>
      100. Ыстық тағамдар алдын ала қыздырылған пештерде қосу 80</w:t>
      </w:r>
      <w:r>
        <w:rPr>
          <w:rFonts w:ascii="Times New Roman"/>
          <w:b w:val="false"/>
          <w:i w:val="false"/>
          <w:color w:val="000000"/>
          <w:vertAlign w:val="superscript"/>
        </w:rPr>
        <w:t>о</w:t>
      </w:r>
      <w:r>
        <w:rPr>
          <w:rFonts w:ascii="Times New Roman"/>
          <w:b w:val="false"/>
          <w:i w:val="false"/>
          <w:color w:val="000000"/>
          <w:sz w:val="28"/>
        </w:rPr>
        <w:t>С температурасына дейін касалетканың ішінде, белгісі бар шам қосылғанға дейін қыздырылады. Ыстықтай жеуге арналған тез мұздатылған тағамдар салынған касалеткалар мұздатқышта қосу 5</w:t>
      </w:r>
      <w:r>
        <w:rPr>
          <w:rFonts w:ascii="Times New Roman"/>
          <w:b w:val="false"/>
          <w:i w:val="false"/>
          <w:color w:val="000000"/>
          <w:vertAlign w:val="superscript"/>
        </w:rPr>
        <w:t>о</w:t>
      </w:r>
      <w:r>
        <w:rPr>
          <w:rFonts w:ascii="Times New Roman"/>
          <w:b w:val="false"/>
          <w:i w:val="false"/>
          <w:color w:val="000000"/>
          <w:sz w:val="28"/>
        </w:rPr>
        <w:t>С температурада (екінші рацион немесе қайтқан сапарда), тура сапарға тиеледі және қыздырылады.</w:t>
      </w:r>
      <w:r>
        <w:br/>
      </w:r>
      <w:r>
        <w:rPr>
          <w:rFonts w:ascii="Times New Roman"/>
          <w:b w:val="false"/>
          <w:i w:val="false"/>
          <w:color w:val="000000"/>
          <w:sz w:val="28"/>
        </w:rPr>
        <w:t>
</w:t>
      </w:r>
      <w:r>
        <w:rPr>
          <w:rFonts w:ascii="Times New Roman"/>
          <w:b w:val="false"/>
          <w:i w:val="false"/>
          <w:color w:val="000000"/>
          <w:sz w:val="28"/>
        </w:rPr>
        <w:t>
      101. Тағамдарды үлестегенде және көркемдегенде осыған арналған гарнир қасығын, күрекшесін, шанышқысын пайдалану тиіс. Дайындалған табақтар сол мезгілде жолаушыларға беріледі.</w:t>
      </w:r>
      <w:r>
        <w:br/>
      </w:r>
      <w:r>
        <w:rPr>
          <w:rFonts w:ascii="Times New Roman"/>
          <w:b w:val="false"/>
          <w:i w:val="false"/>
          <w:color w:val="000000"/>
          <w:sz w:val="28"/>
        </w:rPr>
        <w:t>
</w:t>
      </w:r>
      <w:r>
        <w:rPr>
          <w:rFonts w:ascii="Times New Roman"/>
          <w:b w:val="false"/>
          <w:i w:val="false"/>
          <w:color w:val="000000"/>
          <w:sz w:val="28"/>
        </w:rPr>
        <w:t>
      102. Тағамдарды таратқанда ыстық тағамдардың температурасы қосу 65</w:t>
      </w:r>
      <w:r>
        <w:rPr>
          <w:rFonts w:ascii="Times New Roman"/>
          <w:b w:val="false"/>
          <w:i w:val="false"/>
          <w:color w:val="000000"/>
          <w:vertAlign w:val="superscript"/>
        </w:rPr>
        <w:t>о</w:t>
      </w:r>
      <w:r>
        <w:rPr>
          <w:rFonts w:ascii="Times New Roman"/>
          <w:b w:val="false"/>
          <w:i w:val="false"/>
          <w:color w:val="000000"/>
          <w:sz w:val="28"/>
        </w:rPr>
        <w:t>С–ден төмен, ал суық тағамдардың қосу 12</w:t>
      </w:r>
      <w:r>
        <w:rPr>
          <w:rFonts w:ascii="Times New Roman"/>
          <w:b w:val="false"/>
          <w:i w:val="false"/>
          <w:color w:val="000000"/>
          <w:vertAlign w:val="superscript"/>
        </w:rPr>
        <w:t>о</w:t>
      </w:r>
      <w:r>
        <w:rPr>
          <w:rFonts w:ascii="Times New Roman"/>
          <w:b w:val="false"/>
          <w:i w:val="false"/>
          <w:color w:val="000000"/>
          <w:sz w:val="28"/>
        </w:rPr>
        <w:t>С–ден аспауына жол беріледі.</w:t>
      </w:r>
      <w:r>
        <w:br/>
      </w:r>
      <w:r>
        <w:rPr>
          <w:rFonts w:ascii="Times New Roman"/>
          <w:b w:val="false"/>
          <w:i w:val="false"/>
          <w:color w:val="000000"/>
          <w:sz w:val="28"/>
        </w:rPr>
        <w:t>
</w:t>
      </w:r>
      <w:r>
        <w:rPr>
          <w:rFonts w:ascii="Times New Roman"/>
          <w:b w:val="false"/>
          <w:i w:val="false"/>
          <w:color w:val="000000"/>
          <w:sz w:val="28"/>
        </w:rPr>
        <w:t>
      103. Буфет–ас үйін ұшу кезінде тазалағанда бір рет пайдаланылатын сулықтар (шүберек), резеңке қолғаптар, тазалағыш және қолдануға дайын дезинфекциялау ерітінділері пайдаланылады. Барлық жинайтын мүкаммал, жуу және дезинфекциялау құралдары буфет–ас үйінің арнайы бөлінген орнында болады. Жинау мүкаммалы таңбаланады және өзінің керегіне қарай қолданылады.</w:t>
      </w:r>
      <w:r>
        <w:br/>
      </w:r>
      <w:r>
        <w:rPr>
          <w:rFonts w:ascii="Times New Roman"/>
          <w:b w:val="false"/>
          <w:i w:val="false"/>
          <w:color w:val="000000"/>
          <w:sz w:val="28"/>
        </w:rPr>
        <w:t>
</w:t>
      </w:r>
      <w:r>
        <w:rPr>
          <w:rFonts w:ascii="Times New Roman"/>
          <w:b w:val="false"/>
          <w:i w:val="false"/>
          <w:color w:val="000000"/>
          <w:sz w:val="28"/>
        </w:rPr>
        <w:t>
      104. Пайдаланылған ыдыстар табақтармен бірге контейнерлерге (арбалар) салынады. Пайдаланылған ыдыстарды жинағаннан кейін буфет бөлігінің үстелдері сумен жуылады және сулықпен сүртіледі. Пайдаланылған жинау мүкаммалы бөлек полиэтилен қапқа салынады және әрі қарай жуылып, дезинфекцияланады. Бір рет пайдаланылатын ыдыстар мен сулықтар, тамақтың қалдықтары қоқыстар келген бетте жойылады.</w:t>
      </w:r>
      <w:r>
        <w:br/>
      </w:r>
      <w:r>
        <w:rPr>
          <w:rFonts w:ascii="Times New Roman"/>
          <w:b w:val="false"/>
          <w:i w:val="false"/>
          <w:color w:val="000000"/>
          <w:sz w:val="28"/>
        </w:rPr>
        <w:t>
</w:t>
      </w:r>
      <w:r>
        <w:rPr>
          <w:rFonts w:ascii="Times New Roman"/>
          <w:b w:val="false"/>
          <w:i w:val="false"/>
          <w:color w:val="000000"/>
          <w:sz w:val="28"/>
        </w:rPr>
        <w:t>
      105. Жарамдылық (сақталу) мерзімі өткен тағамдар сатылудан алынады және жойылады.</w:t>
      </w:r>
      <w:r>
        <w:br/>
      </w:r>
      <w:r>
        <w:rPr>
          <w:rFonts w:ascii="Times New Roman"/>
          <w:b w:val="false"/>
          <w:i w:val="false"/>
          <w:color w:val="000000"/>
          <w:sz w:val="28"/>
        </w:rPr>
        <w:t>
</w:t>
      </w:r>
      <w:r>
        <w:rPr>
          <w:rFonts w:ascii="Times New Roman"/>
          <w:b w:val="false"/>
          <w:i w:val="false"/>
          <w:color w:val="000000"/>
          <w:sz w:val="28"/>
        </w:rPr>
        <w:t>
      106. Борттық тағамдарды қандай да бір себептермен қайтарған жағдайда (сапарда пайдаланылмаған, тағамның сапасыз екенін жолсерік анықтағанда) ол жоюға жіберіледі.</w:t>
      </w:r>
    </w:p>
    <w:bookmarkEnd w:id="21"/>
    <w:bookmarkStart w:name="z173" w:id="22"/>
    <w:p>
      <w:pPr>
        <w:spacing w:after="0"/>
        <w:ind w:left="0"/>
        <w:jc w:val="left"/>
      </w:pPr>
      <w:r>
        <w:rPr>
          <w:rFonts w:ascii="Times New Roman"/>
          <w:b/>
          <w:i w:val="false"/>
          <w:color w:val="000000"/>
        </w:rPr>
        <w:t xml:space="preserve"> 
12. Борттық тамақтандыру сапасына өндірістік бақылау жүргізуге қойылатын талаптар</w:t>
      </w:r>
    </w:p>
    <w:bookmarkEnd w:id="22"/>
    <w:bookmarkStart w:name="z174" w:id="23"/>
    <w:p>
      <w:pPr>
        <w:spacing w:after="0"/>
        <w:ind w:left="0"/>
        <w:jc w:val="both"/>
      </w:pPr>
      <w:r>
        <w:rPr>
          <w:rFonts w:ascii="Times New Roman"/>
          <w:b w:val="false"/>
          <w:i w:val="false"/>
          <w:color w:val="000000"/>
          <w:sz w:val="28"/>
        </w:rPr>
        <w:t>
      107. Борттық тағамдарды шығаратын әрбір объектіде (цехте) дайындалатын тағамдардың сапасына өндірістік зертханалық бақылау жүргізіледі, оған мыналар кіреді:</w:t>
      </w:r>
      <w:r>
        <w:br/>
      </w:r>
      <w:r>
        <w:rPr>
          <w:rFonts w:ascii="Times New Roman"/>
          <w:b w:val="false"/>
          <w:i w:val="false"/>
          <w:color w:val="000000"/>
          <w:sz w:val="28"/>
        </w:rPr>
        <w:t>
</w:t>
      </w:r>
      <w:r>
        <w:rPr>
          <w:rFonts w:ascii="Times New Roman"/>
          <w:b w:val="false"/>
          <w:i w:val="false"/>
          <w:color w:val="000000"/>
          <w:sz w:val="28"/>
        </w:rPr>
        <w:t>
      1) қабылданатын азық-түлік шикізаттары мен тағам өнімдерінің, өндіріс технологиясының қауіпсіздігі мен сапасын бақылау;</w:t>
      </w:r>
      <w:r>
        <w:br/>
      </w:r>
      <w:r>
        <w:rPr>
          <w:rFonts w:ascii="Times New Roman"/>
          <w:b w:val="false"/>
          <w:i w:val="false"/>
          <w:color w:val="000000"/>
          <w:sz w:val="28"/>
        </w:rPr>
        <w:t>
</w:t>
      </w:r>
      <w:r>
        <w:rPr>
          <w:rFonts w:ascii="Times New Roman"/>
          <w:b w:val="false"/>
          <w:i w:val="false"/>
          <w:color w:val="000000"/>
          <w:sz w:val="28"/>
        </w:rPr>
        <w:t>
      2) дайындалатын өнімдердің нормативтік құжаттардың талаптарына сай болуы;</w:t>
      </w:r>
      <w:r>
        <w:br/>
      </w:r>
      <w:r>
        <w:rPr>
          <w:rFonts w:ascii="Times New Roman"/>
          <w:b w:val="false"/>
          <w:i w:val="false"/>
          <w:color w:val="000000"/>
          <w:sz w:val="28"/>
        </w:rPr>
        <w:t>
</w:t>
      </w:r>
      <w:r>
        <w:rPr>
          <w:rFonts w:ascii="Times New Roman"/>
          <w:b w:val="false"/>
          <w:i w:val="false"/>
          <w:color w:val="000000"/>
          <w:sz w:val="28"/>
        </w:rPr>
        <w:t>
      3) мұздатқыш камералардың, жабдықтардың және мүкаммалдың жағдайын бақылау;</w:t>
      </w:r>
      <w:r>
        <w:br/>
      </w:r>
      <w:r>
        <w:rPr>
          <w:rFonts w:ascii="Times New Roman"/>
          <w:b w:val="false"/>
          <w:i w:val="false"/>
          <w:color w:val="000000"/>
          <w:sz w:val="28"/>
        </w:rPr>
        <w:t>
</w:t>
      </w:r>
      <w:r>
        <w:rPr>
          <w:rFonts w:ascii="Times New Roman"/>
          <w:b w:val="false"/>
          <w:i w:val="false"/>
          <w:color w:val="000000"/>
          <w:sz w:val="28"/>
        </w:rPr>
        <w:t>
      4) микробиологиялық, санитариялық-химиялық зерттеулер мен өлшеулерді орындау.</w:t>
      </w:r>
      <w:r>
        <w:br/>
      </w:r>
      <w:r>
        <w:rPr>
          <w:rFonts w:ascii="Times New Roman"/>
          <w:b w:val="false"/>
          <w:i w:val="false"/>
          <w:color w:val="000000"/>
          <w:sz w:val="28"/>
        </w:rPr>
        <w:t>
</w:t>
      </w:r>
      <w:r>
        <w:rPr>
          <w:rFonts w:ascii="Times New Roman"/>
          <w:b w:val="false"/>
          <w:i w:val="false"/>
          <w:color w:val="000000"/>
          <w:sz w:val="28"/>
        </w:rPr>
        <w:t>
      Объектіде зертхана болмаған жағдайда өндірістік бақылау бойынша зерттеулер белгіленген тәртіппен аккредиттелген зертханада жүргізіледі.</w:t>
      </w:r>
    </w:p>
    <w:bookmarkEnd w:id="23"/>
    <w:bookmarkStart w:name="z180" w:id="24"/>
    <w:p>
      <w:pPr>
        <w:spacing w:after="0"/>
        <w:ind w:left="0"/>
        <w:jc w:val="left"/>
      </w:pPr>
      <w:r>
        <w:rPr>
          <w:rFonts w:ascii="Times New Roman"/>
          <w:b/>
          <w:i w:val="false"/>
          <w:color w:val="000000"/>
        </w:rPr>
        <w:t xml:space="preserve"> 
13. Персоналдың жеке гигиенасына қойылатын талаптар</w:t>
      </w:r>
    </w:p>
    <w:bookmarkEnd w:id="24"/>
    <w:bookmarkStart w:name="z181" w:id="25"/>
    <w:p>
      <w:pPr>
        <w:spacing w:after="0"/>
        <w:ind w:left="0"/>
        <w:jc w:val="both"/>
      </w:pPr>
      <w:r>
        <w:rPr>
          <w:rFonts w:ascii="Times New Roman"/>
          <w:b w:val="false"/>
          <w:i w:val="false"/>
          <w:color w:val="000000"/>
          <w:sz w:val="28"/>
        </w:rPr>
        <w:t>
      110. Борттық тамақтандыруды дайындау, тасымалдау, сақтау және өткізуді жүзеге асыратын барлық қызметкерлер «Міндетті медициналық тексеріп-қараулар өткізілетін зиянды өндірістік факторлардың, кәсіптердің тізбесін, сондай-ақ осындай тексеріп-қарауларды өткізу ережесін және кезеңділігін бекіту туралы» Қазақстан Республикасы Денсаулық сақтау министрінің 2009 жылғы 16 қарашадағы № 709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5898 болып тіркелген) сәйкес медициналық тексеруден, сондай-ақ «Халықтың декреттелген топтарына аттестаттау жүргізу ережесін бекіту туралы» Қазақстан Республикасы Денсаулық сақтау министрінің 2009 жылғы 24 қарашадағы № 770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5886 болып тіркелген) сәйкес гигиеналық оқудан өтеді.</w:t>
      </w:r>
      <w:r>
        <w:br/>
      </w:r>
      <w:r>
        <w:rPr>
          <w:rFonts w:ascii="Times New Roman"/>
          <w:b w:val="false"/>
          <w:i w:val="false"/>
          <w:color w:val="000000"/>
          <w:sz w:val="28"/>
        </w:rPr>
        <w:t>
</w:t>
      </w:r>
      <w:r>
        <w:rPr>
          <w:rFonts w:ascii="Times New Roman"/>
          <w:b w:val="false"/>
          <w:i w:val="false"/>
          <w:color w:val="000000"/>
          <w:sz w:val="28"/>
        </w:rPr>
        <w:t>
      109. Әрбір қызметкер инфекциялық аурулардың белгілері пайда болған кезде өзінің тікелей басшысына хабарлайды және емделу үшін медициналық ұйымға жүгінеді. Инфекциялық аурулардың белгілері бар қызметкерлер жұмысқа жіберілмейді. Терісінде іріңді зақымданулары бар адамдарды анықтау мақсатында медицина қызметкері күнделікті персоналдың қолына арнайы журналға жаза отырып тексеру жүргізеді.</w:t>
      </w:r>
      <w:r>
        <w:br/>
      </w:r>
      <w:r>
        <w:rPr>
          <w:rFonts w:ascii="Times New Roman"/>
          <w:b w:val="false"/>
          <w:i w:val="false"/>
          <w:color w:val="000000"/>
          <w:sz w:val="28"/>
        </w:rPr>
        <w:t>
</w:t>
      </w:r>
      <w:r>
        <w:rPr>
          <w:rFonts w:ascii="Times New Roman"/>
          <w:b w:val="false"/>
          <w:i w:val="false"/>
          <w:color w:val="000000"/>
          <w:sz w:val="28"/>
        </w:rPr>
        <w:t>
      110. Өнімдерге ауру жұқтырмау үшін қолдың күйген жерлері, тіпті кішкентай кескен жерлері бар тұлғалар жұмысқа жіберілмейді.</w:t>
      </w:r>
      <w:r>
        <w:br/>
      </w:r>
      <w:r>
        <w:rPr>
          <w:rFonts w:ascii="Times New Roman"/>
          <w:b w:val="false"/>
          <w:i w:val="false"/>
          <w:color w:val="000000"/>
          <w:sz w:val="28"/>
        </w:rPr>
        <w:t>
</w:t>
      </w:r>
      <w:r>
        <w:rPr>
          <w:rFonts w:ascii="Times New Roman"/>
          <w:b w:val="false"/>
          <w:i w:val="false"/>
          <w:color w:val="000000"/>
          <w:sz w:val="28"/>
        </w:rPr>
        <w:t>
      111. Санитариялық киімде дәретханаға баруға, санитариялық киімді жұмыс үй-жайларынан тыс жерде пайдалануға жол берілмейді.</w:t>
      </w:r>
      <w:r>
        <w:br/>
      </w:r>
      <w:r>
        <w:rPr>
          <w:rFonts w:ascii="Times New Roman"/>
          <w:b w:val="false"/>
          <w:i w:val="false"/>
          <w:color w:val="000000"/>
          <w:sz w:val="28"/>
        </w:rPr>
        <w:t>
</w:t>
      </w:r>
      <w:r>
        <w:rPr>
          <w:rFonts w:ascii="Times New Roman"/>
          <w:b w:val="false"/>
          <w:i w:val="false"/>
          <w:color w:val="000000"/>
          <w:sz w:val="28"/>
        </w:rPr>
        <w:t>
      112. Қызметкерлер санитариялық киімнің кемінде 3 данасымен қамтамасыз етіледі. Санитариялық киім ауысымына кемінде бір рет ауыстырылады. Лас санитариялық киімдер кір жуатын орында жуылады.</w:t>
      </w:r>
      <w:r>
        <w:br/>
      </w:r>
      <w:r>
        <w:rPr>
          <w:rFonts w:ascii="Times New Roman"/>
          <w:b w:val="false"/>
          <w:i w:val="false"/>
          <w:color w:val="000000"/>
          <w:sz w:val="28"/>
        </w:rPr>
        <w:t>
</w:t>
      </w:r>
      <w:r>
        <w:rPr>
          <w:rFonts w:ascii="Times New Roman"/>
          <w:b w:val="false"/>
          <w:i w:val="false"/>
          <w:color w:val="000000"/>
          <w:sz w:val="28"/>
        </w:rPr>
        <w:t>
      113. Тамақ өнімдеріне бөтен заттардың түсуін болдырмау мақсатында өндірісте жұмыс істейтін объекті қызметкерлеріне қол сағаттар, зергерлік бұйымдар, шаш қыстырғыштар, түйреуіштер тағуға, қалталарында ұсақ заттар сақтауға рұқсат етілмейді.</w:t>
      </w:r>
      <w:r>
        <w:br/>
      </w:r>
      <w:r>
        <w:rPr>
          <w:rFonts w:ascii="Times New Roman"/>
          <w:b w:val="false"/>
          <w:i w:val="false"/>
          <w:color w:val="000000"/>
          <w:sz w:val="28"/>
        </w:rPr>
        <w:t>
</w:t>
      </w:r>
      <w:r>
        <w:rPr>
          <w:rFonts w:ascii="Times New Roman"/>
          <w:b w:val="false"/>
          <w:i w:val="false"/>
          <w:color w:val="000000"/>
          <w:sz w:val="28"/>
        </w:rPr>
        <w:t>
      114. Өндірістік цехта жүрген кезде шаш қалпақтың немесе орамалдың астына жиналады.</w:t>
      </w:r>
    </w:p>
    <w:bookmarkEnd w:id="25"/>
    <w:bookmarkStart w:name="z188" w:id="26"/>
    <w:p>
      <w:pPr>
        <w:spacing w:after="0"/>
        <w:ind w:left="0"/>
        <w:jc w:val="both"/>
      </w:pPr>
      <w:r>
        <w:rPr>
          <w:rFonts w:ascii="Times New Roman"/>
          <w:b w:val="false"/>
          <w:i w:val="false"/>
          <w:color w:val="000000"/>
          <w:sz w:val="28"/>
        </w:rPr>
        <w:t xml:space="preserve">
«Әуе кемелері экипаждарының      </w:t>
      </w:r>
      <w:r>
        <w:br/>
      </w:r>
      <w:r>
        <w:rPr>
          <w:rFonts w:ascii="Times New Roman"/>
          <w:b w:val="false"/>
          <w:i w:val="false"/>
          <w:color w:val="000000"/>
          <w:sz w:val="28"/>
        </w:rPr>
        <w:t xml:space="preserve">
мүшелерін және авиажолаушыларды    </w:t>
      </w:r>
      <w:r>
        <w:br/>
      </w:r>
      <w:r>
        <w:rPr>
          <w:rFonts w:ascii="Times New Roman"/>
          <w:b w:val="false"/>
          <w:i w:val="false"/>
          <w:color w:val="000000"/>
          <w:sz w:val="28"/>
        </w:rPr>
        <w:t xml:space="preserve">
борттық тамақтандыру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26"/>
    <w:bookmarkStart w:name="z192" w:id="27"/>
    <w:p>
      <w:pPr>
        <w:spacing w:after="0"/>
        <w:ind w:left="0"/>
        <w:jc w:val="left"/>
      </w:pPr>
      <w:r>
        <w:rPr>
          <w:rFonts w:ascii="Times New Roman"/>
          <w:b/>
          <w:i w:val="false"/>
          <w:color w:val="000000"/>
        </w:rPr>
        <w:t xml:space="preserve"> 
Әуе кемесінде мұздатқыш болмаған жағдайдағы тағам өнімдерінің жарамдылық мерзімі</w:t>
      </w:r>
    </w:p>
    <w:bookmarkEnd w:id="2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0"/>
        <w:gridCol w:w="4790"/>
      </w:tblGrid>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 мен азық-түлiктердiң атаулары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бойынша</w:t>
            </w:r>
            <w:r>
              <w:br/>
            </w:r>
            <w:r>
              <w:rPr>
                <w:rFonts w:ascii="Times New Roman"/>
                <w:b w:val="false"/>
                <w:i w:val="false"/>
                <w:color w:val="000000"/>
                <w:sz w:val="20"/>
              </w:rPr>
              <w:t>
жарамдылық мерзiмi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жеңiл астар мен тамақтар</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Шұжық және аспаздылық өнiмдер</w:t>
            </w:r>
            <w:r>
              <w:br/>
            </w:r>
            <w:r>
              <w:rPr>
                <w:rFonts w:ascii="Times New Roman"/>
                <w:b w:val="false"/>
                <w:i w:val="false"/>
                <w:color w:val="000000"/>
                <w:sz w:val="20"/>
              </w:rPr>
              <w:t>
Туралған (қайнатылған-ысталған шұжық, шикiлей ысталған ветчина)</w:t>
            </w:r>
            <w:r>
              <w:br/>
            </w:r>
            <w:r>
              <w:rPr>
                <w:rFonts w:ascii="Times New Roman"/>
                <w:b w:val="false"/>
                <w:i w:val="false"/>
                <w:color w:val="000000"/>
                <w:sz w:val="20"/>
              </w:rPr>
              <w:t>
Ростбиф</w:t>
            </w:r>
            <w:r>
              <w:br/>
            </w:r>
            <w:r>
              <w:rPr>
                <w:rFonts w:ascii="Times New Roman"/>
                <w:b w:val="false"/>
                <w:i w:val="false"/>
                <w:color w:val="000000"/>
                <w:sz w:val="20"/>
              </w:rPr>
              <w:t>
Тауық етi</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Капустадан, сәбiзден, салат жапырақтарынан, тәттi бұрыштан жасалған салаттар, бортта жасау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Балық өнiмдерi</w:t>
            </w:r>
            <w:r>
              <w:br/>
            </w:r>
            <w:r>
              <w:rPr>
                <w:rFonts w:ascii="Times New Roman"/>
                <w:b w:val="false"/>
                <w:i w:val="false"/>
                <w:color w:val="000000"/>
                <w:sz w:val="20"/>
              </w:rPr>
              <w:t>
бекiре, арқан балық және өзге де сүйексiз балықтардың түрлерiнен жасалған өнiмдер бекiре және арқан балықтардың дәндi уылдырықтары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Майонез жағылған қайнатылған жұмыртқа - бортта жасау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Сүт тағамдары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ассортименттегi қатты iрiмшiктер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қайнатылған жеке оралған өндiрiстiк iрiмшiк</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сағаттан</w:t>
            </w:r>
            <w:r>
              <w:br/>
            </w:r>
            <w:r>
              <w:rPr>
                <w:rFonts w:ascii="Times New Roman"/>
                <w:b w:val="false"/>
                <w:i w:val="false"/>
                <w:color w:val="000000"/>
                <w:sz w:val="20"/>
              </w:rPr>
              <w:t>
аспауы тиіс</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Жеке оралған сары май</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w:t>
            </w:r>
            <w:r>
              <w:br/>
            </w:r>
            <w:r>
              <w:rPr>
                <w:rFonts w:ascii="Times New Roman"/>
                <w:b w:val="false"/>
                <w:i w:val="false"/>
                <w:color w:val="000000"/>
                <w:sz w:val="20"/>
              </w:rPr>
              <w:t>
сәйкес</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оралған азық-түлiктер:</w:t>
            </w:r>
            <w:r>
              <w:br/>
            </w:r>
            <w:r>
              <w:rPr>
                <w:rFonts w:ascii="Times New Roman"/>
                <w:b w:val="false"/>
                <w:i w:val="false"/>
                <w:color w:val="000000"/>
                <w:sz w:val="20"/>
              </w:rPr>
              <w:t>
паштет, май, iрiмшiк</w:t>
            </w:r>
            <w:r>
              <w:br/>
            </w:r>
            <w:r>
              <w:rPr>
                <w:rFonts w:ascii="Times New Roman"/>
                <w:b w:val="false"/>
                <w:i w:val="false"/>
                <w:color w:val="000000"/>
                <w:sz w:val="20"/>
              </w:rPr>
              <w:t>
шай, кофе, дәмдеуiштер, кiлегейлер, джем, вафли</w:t>
            </w:r>
            <w:r>
              <w:br/>
            </w:r>
            <w:r>
              <w:rPr>
                <w:rFonts w:ascii="Times New Roman"/>
                <w:b w:val="false"/>
                <w:i w:val="false"/>
                <w:color w:val="000000"/>
                <w:sz w:val="20"/>
              </w:rPr>
              <w:t>
қант, конфеттер, кетчуп, майонез</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w:t>
            </w:r>
            <w:r>
              <w:br/>
            </w:r>
            <w:r>
              <w:rPr>
                <w:rFonts w:ascii="Times New Roman"/>
                <w:b w:val="false"/>
                <w:i w:val="false"/>
                <w:color w:val="000000"/>
                <w:sz w:val="20"/>
              </w:rPr>
              <w:t>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тамақтар</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Қуырылған, бөлiнген, салқындатылған ет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Майда туралған, салқындатылған ет</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Қуырылған, қайнатылған балық</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Қуырылған құс етi</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Палау</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Гарнирлер: қуырылған картоп, қайнатылған күрiш пен қара құмық, бұқтырылған көкөнiстер, макарон тағамдары (бортта әзiрленедi)</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Тез тоңазитын көкөнiстен жасалған гарнирлер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Тез тоңазитын дайын тамақтар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r>
              <w:br/>
            </w:r>
            <w:r>
              <w:rPr>
                <w:rFonts w:ascii="Times New Roman"/>
                <w:b w:val="false"/>
                <w:i w:val="false"/>
                <w:color w:val="000000"/>
                <w:sz w:val="20"/>
              </w:rPr>
              <w:t>
(тоңази бастаған сәтiнен)</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"Тура сапарға" арналған құрғақ ұнтақтар негiзiнде дайындалған тұздықтар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Десерттер</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Жемiс-жидек салаттары (бортта әзiрленедi)</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Пiсiрiлген кондитерлiк өнiмдер (кремделгеннен басқасы)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Пiсiрiлген күнiнен</w:t>
            </w:r>
            <w:r>
              <w:br/>
            </w:r>
            <w:r>
              <w:rPr>
                <w:rFonts w:ascii="Times New Roman"/>
                <w:b w:val="false"/>
                <w:i w:val="false"/>
                <w:color w:val="000000"/>
                <w:sz w:val="20"/>
              </w:rPr>
              <w:t>
24 сағат</w:t>
            </w:r>
            <w:r>
              <w:br/>
            </w:r>
            <w:r>
              <w:rPr>
                <w:rFonts w:ascii="Times New Roman"/>
                <w:b w:val="false"/>
                <w:i w:val="false"/>
                <w:color w:val="000000"/>
                <w:sz w:val="20"/>
              </w:rPr>
              <w:t>
аспауы тиіс</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Жемiс-жидектер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өнiмдерi</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r>
      <w:tr>
        <w:trPr>
          <w:trHeight w:val="30" w:hRule="atLeast"/>
        </w:trPr>
        <w:tc>
          <w:tcPr>
            <w:tcW w:w="8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сусындар (емдiк мақсатқа қолданылмайтын минералдық сулар)</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Таңбалануына</w:t>
            </w:r>
            <w:r>
              <w:br/>
            </w:r>
            <w:r>
              <w:rPr>
                <w:rFonts w:ascii="Times New Roman"/>
                <w:b w:val="false"/>
                <w:i w:val="false"/>
                <w:color w:val="000000"/>
                <w:sz w:val="20"/>
              </w:rPr>
              <w:t>
сәйкес</w:t>
            </w:r>
          </w:p>
        </w:tc>
      </w:tr>
    </w:tbl>
    <w:bookmarkStart w:name="z193" w:id="28"/>
    <w:p>
      <w:pPr>
        <w:spacing w:after="0"/>
        <w:ind w:left="0"/>
        <w:jc w:val="left"/>
      </w:pPr>
      <w:r>
        <w:rPr>
          <w:rFonts w:ascii="Times New Roman"/>
          <w:b/>
          <w:i w:val="false"/>
          <w:color w:val="000000"/>
        </w:rPr>
        <w:t xml:space="preserve"> 
Дайын ыстық және суық тағамдардың, салаттардың, кондитерлік және нан-тоқаш өнімдердің сақталу және өткізу мерзімдері</w:t>
      </w:r>
    </w:p>
    <w:bookmarkEnd w:id="28"/>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703"/>
        <w:gridCol w:w="365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 мен тағамдар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температурадан жоғары өткізуге дейінгі сақталу мерзімі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 жасыл салат, ақ желкек, аскөк, кинза</w:t>
            </w:r>
            <w:r>
              <w:br/>
            </w:r>
            <w:r>
              <w:rPr>
                <w:rFonts w:ascii="Times New Roman"/>
                <w:b w:val="false"/>
                <w:i w:val="false"/>
                <w:color w:val="000000"/>
                <w:sz w:val="20"/>
              </w:rPr>
              <w:t>
Шикі көкөністер (өңделген), пісірілген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дәмтатымдар, үлестемеленген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Бұқтырылған тықпаланған ет (ірі кесек), пісірілген тіл</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Пісірілген жұмыртқа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Тазаланған, пісірілген асшаяндар;</w:t>
            </w:r>
            <w:r>
              <w:br/>
            </w:r>
            <w:r>
              <w:rPr>
                <w:rFonts w:ascii="Times New Roman"/>
                <w:b w:val="false"/>
                <w:i w:val="false"/>
                <w:color w:val="000000"/>
                <w:sz w:val="20"/>
              </w:rPr>
              <w:t>
пісірілген лобстерлер, таңқышаян таяқшалары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Үлестемелі майонез</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Банкесі ашылғаннан кейінгі зәйтүндер, консервіленген (маринадталған) көкөністер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үзілген көкөністерден жасалған салаттар, винегреттер - тұздықталмаған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Туралған апельсиндер, лимондар, жуылған, құрғатылған жемістер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ет (ірі және майда кесек)</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құс</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Пісіріліген құс, құс етінен жасалған орама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балық</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Тұздықтар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Буланған күріштен, макароннан картоптардан, көкөністерден жасалған гарнирлер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Құймақтар, бүрменандар, сандвичтар, бутербродтар, және басқа да ұннан жасалған өнімдер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Бисквиттен, песочный және басқа да қамырдан жасалған салмасы жоқ, жеміс салмасы бар, ақ уыз, кілегей кремдері бар өнімдер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 шығарылған стерилденген кілегейлерден алынған көпіртілген кілегейлерден жасалған өнімдер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Мусстар, сілікпелер</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Тоқаш өнімдері, қарабидай наны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Касалеткаларға үлестемеленген ыстық тағамдар (мұздатылған)</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Кестеде көрсетілмеген тамақтарды дайындаған кезде тағам өнімдерінің жарамдылық мерзімдері мен өткізу мерзімдерін регламенттейтін қолданыстағы санитариялық ережелер мен нормаларды басшылыққа алу қажет.</w:t>
      </w:r>
    </w:p>
    <w:bookmarkStart w:name="z189" w:id="29"/>
    <w:p>
      <w:pPr>
        <w:spacing w:after="0"/>
        <w:ind w:left="0"/>
        <w:jc w:val="both"/>
      </w:pPr>
      <w:r>
        <w:rPr>
          <w:rFonts w:ascii="Times New Roman"/>
          <w:b w:val="false"/>
          <w:i w:val="false"/>
          <w:color w:val="000000"/>
          <w:sz w:val="28"/>
        </w:rPr>
        <w:t xml:space="preserve">
«Әуе кемелері экипаждарының      </w:t>
      </w:r>
      <w:r>
        <w:br/>
      </w:r>
      <w:r>
        <w:rPr>
          <w:rFonts w:ascii="Times New Roman"/>
          <w:b w:val="false"/>
          <w:i w:val="false"/>
          <w:color w:val="000000"/>
          <w:sz w:val="28"/>
        </w:rPr>
        <w:t xml:space="preserve">
мүшелерін және авиажолаушыларды    </w:t>
      </w:r>
      <w:r>
        <w:br/>
      </w:r>
      <w:r>
        <w:rPr>
          <w:rFonts w:ascii="Times New Roman"/>
          <w:b w:val="false"/>
          <w:i w:val="false"/>
          <w:color w:val="000000"/>
          <w:sz w:val="28"/>
        </w:rPr>
        <w:t xml:space="preserve">
борттық тамақтандыру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Тоңазытқыш жабдықтарындағы температураны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783"/>
        <w:gridCol w:w="4675"/>
        <w:gridCol w:w="2744"/>
        <w:gridCol w:w="210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тіркеу күні мен уақыты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Тоңазытқыш/мұздатқыштың орналасқан орны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көрсеткіштері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30"/>
    <w:p>
      <w:pPr>
        <w:spacing w:after="0"/>
        <w:ind w:left="0"/>
        <w:jc w:val="both"/>
      </w:pPr>
      <w:r>
        <w:rPr>
          <w:rFonts w:ascii="Times New Roman"/>
          <w:b w:val="false"/>
          <w:i w:val="false"/>
          <w:color w:val="000000"/>
          <w:sz w:val="28"/>
        </w:rPr>
        <w:t xml:space="preserve">
«Әуе кемелері экипаждарының      </w:t>
      </w:r>
      <w:r>
        <w:br/>
      </w:r>
      <w:r>
        <w:rPr>
          <w:rFonts w:ascii="Times New Roman"/>
          <w:b w:val="false"/>
          <w:i w:val="false"/>
          <w:color w:val="000000"/>
          <w:sz w:val="28"/>
        </w:rPr>
        <w:t xml:space="preserve">
мүшелерін және авиажолаушыларды    </w:t>
      </w:r>
      <w:r>
        <w:br/>
      </w:r>
      <w:r>
        <w:rPr>
          <w:rFonts w:ascii="Times New Roman"/>
          <w:b w:val="false"/>
          <w:i w:val="false"/>
          <w:color w:val="000000"/>
          <w:sz w:val="28"/>
        </w:rPr>
        <w:t xml:space="preserve">
борттық тамақтандыру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Дератизация, дезинсекция және дезинфекция өткізу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3668"/>
        <w:gridCol w:w="2454"/>
        <w:gridCol w:w="1893"/>
        <w:gridCol w:w="1891"/>
        <w:gridCol w:w="2260"/>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(түрі, 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күні мен уақыты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мен (немесе) көлемі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тексерді (ұйым мөрі немесе қолы)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bookmarkStart w:name="z191" w:id="31"/>
    <w:p>
      <w:pPr>
        <w:spacing w:after="0"/>
        <w:ind w:left="0"/>
        <w:jc w:val="both"/>
      </w:pPr>
      <w:r>
        <w:rPr>
          <w:rFonts w:ascii="Times New Roman"/>
          <w:b w:val="false"/>
          <w:i w:val="false"/>
          <w:color w:val="000000"/>
          <w:sz w:val="28"/>
        </w:rPr>
        <w:t xml:space="preserve">
«Әуе кемелері экипаждарының       </w:t>
      </w:r>
      <w:r>
        <w:br/>
      </w:r>
      <w:r>
        <w:rPr>
          <w:rFonts w:ascii="Times New Roman"/>
          <w:b w:val="false"/>
          <w:i w:val="false"/>
          <w:color w:val="000000"/>
          <w:sz w:val="28"/>
        </w:rPr>
        <w:t xml:space="preserve">
мүшелерін және авиажолаушыларды    </w:t>
      </w:r>
      <w:r>
        <w:br/>
      </w:r>
      <w:r>
        <w:rPr>
          <w:rFonts w:ascii="Times New Roman"/>
          <w:b w:val="false"/>
          <w:i w:val="false"/>
          <w:color w:val="000000"/>
          <w:sz w:val="28"/>
        </w:rPr>
        <w:t xml:space="preserve">
борттық тамақтандыру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Тағамдық шикізаттарды және тағам өнімдерін қабылдау картасы</w:t>
      </w:r>
    </w:p>
    <w:p>
      <w:pPr>
        <w:spacing w:after="0"/>
        <w:ind w:left="0"/>
        <w:jc w:val="both"/>
      </w:pPr>
      <w:r>
        <w:rPr>
          <w:rFonts w:ascii="Times New Roman"/>
          <w:b w:val="false"/>
          <w:i w:val="false"/>
          <w:color w:val="000000"/>
          <w:sz w:val="28"/>
        </w:rPr>
        <w:t>Қабылдау күні:                                        Кім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268"/>
        <w:gridCol w:w="1289"/>
        <w:gridCol w:w="1209"/>
        <w:gridCol w:w="1269"/>
        <w:gridCol w:w="1269"/>
        <w:gridCol w:w="1269"/>
        <w:gridCol w:w="1269"/>
        <w:gridCol w:w="930"/>
        <w:gridCol w:w="1209"/>
        <w:gridCol w:w="831"/>
      </w:tblGrid>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атауы – кг. партиясы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жеткізген кездегі температура</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жеткізген автокөліктің санитариялық жағдайы, мұздату элементтерінің болуы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Сертификаттарының, сапа құжаттарының болуы (нөмірі, күні)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шығару күні</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Санитариялық-микробиологиялық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Санитариялық-химиялық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Анықталды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