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e4227" w14:textId="8ae42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патенттік сенімді өкілдерінің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м.а. 2010 жылғы 28 шілдедегі № 223 Бұйрығы. Қазақстан Республикасы Әділет министрлігінде 2010 жылғы 20 тамызда Нормативтік құқықтық кесімдерді мемлекеттік тіркеудің тізіліміне N 6404 болып енгізілді. Күші жойылды - Қазақстан Республикасы Әділет министрінің 2012 жылғы 24 ақпандағы № 86 Бұйрығымен.</w:t>
      </w:r>
    </w:p>
    <w:p>
      <w:pPr>
        <w:spacing w:after="0"/>
        <w:ind w:left="0"/>
        <w:jc w:val="both"/>
      </w:pPr>
      <w:r>
        <w:rPr>
          <w:rFonts w:ascii="Times New Roman"/>
          <w:b w:val="false"/>
          <w:i w:val="false"/>
          <w:color w:val="ff0000"/>
          <w:sz w:val="28"/>
        </w:rPr>
        <w:t xml:space="preserve">      Ескерту. Бұйрықтың күші жойылды - ҚР Әділет министрінің 2012.02.24 </w:t>
      </w:r>
      <w:r>
        <w:rPr>
          <w:rFonts w:ascii="Times New Roman"/>
          <w:b w:val="false"/>
          <w:i w:val="false"/>
          <w:color w:val="ff0000"/>
          <w:sz w:val="28"/>
        </w:rPr>
        <w:t>№ 86</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Қазақстан Республикасының 1999 жылғы 13 шілдедегі «Селекциялық жетістіктерді қорғау туралы» </w:t>
      </w:r>
      <w:r>
        <w:rPr>
          <w:rFonts w:ascii="Times New Roman"/>
          <w:b w:val="false"/>
          <w:i w:val="false"/>
          <w:color w:val="000000"/>
          <w:sz w:val="28"/>
        </w:rPr>
        <w:t>Заңын</w:t>
      </w:r>
      <w:r>
        <w:rPr>
          <w:rFonts w:ascii="Times New Roman"/>
          <w:b w:val="false"/>
          <w:i w:val="false"/>
          <w:color w:val="000000"/>
          <w:sz w:val="28"/>
        </w:rPr>
        <w:t>, Қазақстан Республикасының 1999 жылғы 16 шілдедегі «Қазақстан Республикасының Патент заңы» </w:t>
      </w:r>
      <w:r>
        <w:rPr>
          <w:rFonts w:ascii="Times New Roman"/>
          <w:b w:val="false"/>
          <w:i w:val="false"/>
          <w:color w:val="000000"/>
          <w:sz w:val="28"/>
        </w:rPr>
        <w:t>Заңын</w:t>
      </w:r>
      <w:r>
        <w:rPr>
          <w:rFonts w:ascii="Times New Roman"/>
          <w:b w:val="false"/>
          <w:i w:val="false"/>
          <w:color w:val="000000"/>
          <w:sz w:val="28"/>
        </w:rPr>
        <w:t>, Қазақстан Республикасының 1999 жылғы 26 шілдедегі «Тауар таңбалары, қызмет көрсету таңбалары және тауар шығарылған жерлердің атаулары туралы» </w:t>
      </w:r>
      <w:r>
        <w:rPr>
          <w:rFonts w:ascii="Times New Roman"/>
          <w:b w:val="false"/>
          <w:i w:val="false"/>
          <w:color w:val="000000"/>
          <w:sz w:val="28"/>
        </w:rPr>
        <w:t>Заңын</w:t>
      </w:r>
      <w:r>
        <w:rPr>
          <w:rFonts w:ascii="Times New Roman"/>
          <w:b w:val="false"/>
          <w:i w:val="false"/>
          <w:color w:val="000000"/>
          <w:sz w:val="28"/>
        </w:rPr>
        <w:t xml:space="preserve"> және Қазақстан Республикасының 2001 жылғы 29 маусымдағы «Интегралдық микросхемалар топологияларын құқықтық қорғау туралы»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Республикасының патенттік сенімді өкілдерін аттестаттау, тіркеу және тіркеу жөнінде куәлік беру ережесі;</w:t>
      </w:r>
      <w:r>
        <w:br/>
      </w:r>
      <w:r>
        <w:rPr>
          <w:rFonts w:ascii="Times New Roman"/>
          <w:b w:val="false"/>
          <w:i w:val="false"/>
          <w:color w:val="000000"/>
          <w:sz w:val="28"/>
        </w:rPr>
        <w:t>
</w:t>
      </w:r>
      <w:r>
        <w:rPr>
          <w:rFonts w:ascii="Times New Roman"/>
          <w:b w:val="false"/>
          <w:i w:val="false"/>
          <w:color w:val="000000"/>
          <w:sz w:val="28"/>
        </w:rPr>
        <w:t>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Республикасының патенттік сенімді өкілдеріне қойылатын біліктілік талаптары бекітілсін.</w:t>
      </w:r>
      <w:r>
        <w:br/>
      </w:r>
      <w:r>
        <w:rPr>
          <w:rFonts w:ascii="Times New Roman"/>
          <w:b w:val="false"/>
          <w:i w:val="false"/>
          <w:color w:val="000000"/>
          <w:sz w:val="28"/>
        </w:rPr>
        <w:t>
</w:t>
      </w:r>
      <w:r>
        <w:rPr>
          <w:rFonts w:ascii="Times New Roman"/>
          <w:b w:val="false"/>
          <w:i w:val="false"/>
          <w:color w:val="000000"/>
          <w:sz w:val="28"/>
        </w:rPr>
        <w:t>
      2.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Әділет министрлігі Зияткерлік меншік құқығы комитеті төрағасының кейбір бұйрықтарының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Әділет министрлігі Зияткерлік меншік құқығы комитеті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осы бұйрықтың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жетекшілік ететін Қазақстан Республикасының Әділет министрінің орынбасарына жүктелсін.</w:t>
      </w:r>
      <w:r>
        <w:br/>
      </w:r>
      <w:r>
        <w:rPr>
          <w:rFonts w:ascii="Times New Roman"/>
          <w:b w:val="false"/>
          <w:i w:val="false"/>
          <w:color w:val="000000"/>
          <w:sz w:val="28"/>
        </w:rPr>
        <w:t>
</w:t>
      </w:r>
      <w:r>
        <w:rPr>
          <w:rFonts w:ascii="Times New Roman"/>
          <w:b w:val="false"/>
          <w:i w:val="false"/>
          <w:color w:val="000000"/>
          <w:sz w:val="28"/>
        </w:rPr>
        <w:t>
      5. Осы бұйрық алғашқы ресми жарияланған күнінен бастап жиырма бір күнтізбелік күн ішінде қолданысқа енгізіледі.</w:t>
      </w:r>
    </w:p>
    <w:bookmarkEnd w:id="0"/>
    <w:p>
      <w:pPr>
        <w:spacing w:after="0"/>
        <w:ind w:left="0"/>
        <w:jc w:val="both"/>
      </w:pPr>
      <w:r>
        <w:rPr>
          <w:rFonts w:ascii="Times New Roman"/>
          <w:b w:val="false"/>
          <w:i/>
          <w:color w:val="000000"/>
          <w:sz w:val="28"/>
        </w:rPr>
        <w:t>      Министрдің м.а.                          Д. Құсдәулетов</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м.а. </w:t>
      </w:r>
      <w:r>
        <w:br/>
      </w:r>
      <w:r>
        <w:rPr>
          <w:rFonts w:ascii="Times New Roman"/>
          <w:b w:val="false"/>
          <w:i w:val="false"/>
          <w:color w:val="000000"/>
          <w:sz w:val="28"/>
        </w:rPr>
        <w:t xml:space="preserve">
2010 жылғы 28 шілдедегі </w:t>
      </w:r>
      <w:r>
        <w:br/>
      </w:r>
      <w:r>
        <w:rPr>
          <w:rFonts w:ascii="Times New Roman"/>
          <w:b w:val="false"/>
          <w:i w:val="false"/>
          <w:color w:val="000000"/>
          <w:sz w:val="28"/>
        </w:rPr>
        <w:t>
№ 223 бұйрығына 1-қосымша</w:t>
      </w:r>
    </w:p>
    <w:bookmarkEnd w:id="1"/>
    <w:p>
      <w:pPr>
        <w:spacing w:after="0"/>
        <w:ind w:left="0"/>
        <w:jc w:val="left"/>
      </w:pPr>
      <w:r>
        <w:rPr>
          <w:rFonts w:ascii="Times New Roman"/>
          <w:b/>
          <w:i w:val="false"/>
          <w:color w:val="000000"/>
        </w:rPr>
        <w:t xml:space="preserve"> Қазақстан Республикасының патенттік сенімді өкілдерін аттестаттау, тіркеу және тіркеу жөнінде куәлік беру ережесі</w:t>
      </w:r>
    </w:p>
    <w:bookmarkStart w:name="z10" w:id="2"/>
    <w:p>
      <w:pPr>
        <w:spacing w:after="0"/>
        <w:ind w:left="0"/>
        <w:jc w:val="left"/>
      </w:pPr>
      <w:r>
        <w:rPr>
          <w:rFonts w:ascii="Times New Roman"/>
          <w:b/>
          <w:i w:val="false"/>
          <w:color w:val="000000"/>
        </w:rPr>
        <w:t xml:space="preserve"> 
1. Жалпы ережелер</w:t>
      </w:r>
    </w:p>
    <w:bookmarkEnd w:id="2"/>
    <w:bookmarkStart w:name="z100" w:id="3"/>
    <w:p>
      <w:pPr>
        <w:spacing w:after="0"/>
        <w:ind w:left="0"/>
        <w:jc w:val="both"/>
      </w:pPr>
      <w:r>
        <w:rPr>
          <w:rFonts w:ascii="Times New Roman"/>
          <w:b w:val="false"/>
          <w:i w:val="false"/>
          <w:color w:val="000000"/>
          <w:sz w:val="28"/>
        </w:rPr>
        <w:t>
      1. Қазақстан Республикасының патенттік сенімді өкілдерін аттестаттау, тіркеу және тіркеу жөнінде куәлік беру ережесі (бұдан әрі - Ереже) Қазақстан Республикасының 1999 жылғы 13 шілдедегі «Селекциялық жетістіктерді қорғау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Республикасының 1999 жылғы 16 шілдедегі «Қазақстан Республикасының Патент заңы» </w:t>
      </w:r>
      <w:r>
        <w:rPr>
          <w:rFonts w:ascii="Times New Roman"/>
          <w:b w:val="false"/>
          <w:i w:val="false"/>
          <w:color w:val="000000"/>
          <w:sz w:val="28"/>
        </w:rPr>
        <w:t>Заңына</w:t>
      </w:r>
      <w:r>
        <w:rPr>
          <w:rFonts w:ascii="Times New Roman"/>
          <w:b w:val="false"/>
          <w:i w:val="false"/>
          <w:color w:val="000000"/>
          <w:sz w:val="28"/>
        </w:rPr>
        <w:t>, Қазақстан Республикасының 1999 жылғы 26 шілдедегі «Тауар таңбалары, қызмет көрсету таңбалары және тауар шығарылған жерлердің атаулары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2001 жылғы 29 маусымдағы «Интегралдық микросхемалар топологияларын құқықтық қорғау туралы»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Қазақстан Республикасының патенттік сенімді өкілдерін аттестаттау, тіркеу және тіркеу жөнінде куәлік берудің тәртібін белгілейді.</w:t>
      </w:r>
      <w:r>
        <w:br/>
      </w:r>
      <w:r>
        <w:rPr>
          <w:rFonts w:ascii="Times New Roman"/>
          <w:b w:val="false"/>
          <w:i w:val="false"/>
          <w:color w:val="000000"/>
          <w:sz w:val="28"/>
        </w:rPr>
        <w:t>
</w:t>
      </w:r>
      <w:r>
        <w:rPr>
          <w:rFonts w:ascii="Times New Roman"/>
          <w:b w:val="false"/>
          <w:i w:val="false"/>
          <w:color w:val="000000"/>
          <w:sz w:val="28"/>
        </w:rPr>
        <w:t>
      2. Осы Ережеде мынадай негізгі ұғымдар мен терминдер қолданылады:</w:t>
      </w:r>
      <w:r>
        <w:br/>
      </w:r>
      <w:r>
        <w:rPr>
          <w:rFonts w:ascii="Times New Roman"/>
          <w:b w:val="false"/>
          <w:i w:val="false"/>
          <w:color w:val="000000"/>
          <w:sz w:val="28"/>
        </w:rPr>
        <w:t>
</w:t>
      </w:r>
      <w:r>
        <w:rPr>
          <w:rFonts w:ascii="Times New Roman"/>
          <w:b w:val="false"/>
          <w:i w:val="false"/>
          <w:color w:val="000000"/>
          <w:sz w:val="28"/>
        </w:rPr>
        <w:t>
      1) Апелляциялық комиссия - Уәкілетті органның Апелляциялық комиссиясы;</w:t>
      </w:r>
      <w:r>
        <w:br/>
      </w:r>
      <w:r>
        <w:rPr>
          <w:rFonts w:ascii="Times New Roman"/>
          <w:b w:val="false"/>
          <w:i w:val="false"/>
          <w:color w:val="000000"/>
          <w:sz w:val="28"/>
        </w:rPr>
        <w:t>
</w:t>
      </w:r>
      <w:r>
        <w:rPr>
          <w:rFonts w:ascii="Times New Roman"/>
          <w:b w:val="false"/>
          <w:i w:val="false"/>
          <w:color w:val="000000"/>
          <w:sz w:val="28"/>
        </w:rPr>
        <w:t>
      2) Аттестаттау комиссиясы - Уәкілетті органның Аттестаттау комиссиясы;</w:t>
      </w:r>
      <w:r>
        <w:br/>
      </w:r>
      <w:r>
        <w:rPr>
          <w:rFonts w:ascii="Times New Roman"/>
          <w:b w:val="false"/>
          <w:i w:val="false"/>
          <w:color w:val="000000"/>
          <w:sz w:val="28"/>
        </w:rPr>
        <w:t>
</w:t>
      </w:r>
      <w:r>
        <w:rPr>
          <w:rFonts w:ascii="Times New Roman"/>
          <w:b w:val="false"/>
          <w:i w:val="false"/>
          <w:color w:val="000000"/>
          <w:sz w:val="28"/>
        </w:rPr>
        <w:t>
      3) бюллетень - зияткерлік меншікті қорғау мәселелері жөніндегі ресми мерзімдік басылым;</w:t>
      </w:r>
      <w:r>
        <w:br/>
      </w:r>
      <w:r>
        <w:rPr>
          <w:rFonts w:ascii="Times New Roman"/>
          <w:b w:val="false"/>
          <w:i w:val="false"/>
          <w:color w:val="000000"/>
          <w:sz w:val="28"/>
        </w:rPr>
        <w:t>
</w:t>
      </w:r>
      <w:r>
        <w:rPr>
          <w:rFonts w:ascii="Times New Roman"/>
          <w:b w:val="false"/>
          <w:i w:val="false"/>
          <w:color w:val="000000"/>
          <w:sz w:val="28"/>
        </w:rPr>
        <w:t>
      4) үміткер - патенттік сенімді өкіл қызметімен айналысуға үміттену құқығы бар тұлға;</w:t>
      </w:r>
      <w:r>
        <w:br/>
      </w:r>
      <w:r>
        <w:rPr>
          <w:rFonts w:ascii="Times New Roman"/>
          <w:b w:val="false"/>
          <w:i w:val="false"/>
          <w:color w:val="000000"/>
          <w:sz w:val="28"/>
        </w:rPr>
        <w:t>
</w:t>
      </w:r>
      <w:r>
        <w:rPr>
          <w:rFonts w:ascii="Times New Roman"/>
          <w:b w:val="false"/>
          <w:i w:val="false"/>
          <w:color w:val="000000"/>
          <w:sz w:val="28"/>
        </w:rPr>
        <w:t>
      5) Біліктілік талаптар - Қазақстан Республикасының патенттік сенімді өкілдеріне қойылатын біліктілік талаптар;</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уәкілетті орган</w:t>
      </w:r>
      <w:r>
        <w:rPr>
          <w:rFonts w:ascii="Times New Roman"/>
          <w:b w:val="false"/>
          <w:i w:val="false"/>
          <w:color w:val="000000"/>
          <w:sz w:val="28"/>
        </w:rPr>
        <w:t xml:space="preserve"> - Қазақстан Республикасы Әділет министрлігінің Зияткерлік меншік құқығы жөніндегі комитеті;</w:t>
      </w:r>
      <w:r>
        <w:br/>
      </w:r>
      <w:r>
        <w:rPr>
          <w:rFonts w:ascii="Times New Roman"/>
          <w:b w:val="false"/>
          <w:i w:val="false"/>
          <w:color w:val="000000"/>
          <w:sz w:val="28"/>
        </w:rPr>
        <w:t>
</w:t>
      </w:r>
      <w:r>
        <w:rPr>
          <w:rFonts w:ascii="Times New Roman"/>
          <w:b w:val="false"/>
          <w:i w:val="false"/>
          <w:color w:val="000000"/>
          <w:sz w:val="28"/>
        </w:rPr>
        <w:t>
      7) патенттік сенімді өкіл - жеке және заңды тұлғалардың уәкілетті орган мен сараптама жасау ұйымы алдындағы өкілдігіне Қазақстан Республикасының заңнамасына сәйкес құқық берілген Қазақстан Республикасының азаматы;</w:t>
      </w:r>
      <w:r>
        <w:br/>
      </w:r>
      <w:r>
        <w:rPr>
          <w:rFonts w:ascii="Times New Roman"/>
          <w:b w:val="false"/>
          <w:i w:val="false"/>
          <w:color w:val="000000"/>
          <w:sz w:val="28"/>
        </w:rPr>
        <w:t>
</w:t>
      </w:r>
      <w:r>
        <w:rPr>
          <w:rFonts w:ascii="Times New Roman"/>
          <w:b w:val="false"/>
          <w:i w:val="false"/>
          <w:color w:val="000000"/>
          <w:sz w:val="28"/>
        </w:rPr>
        <w:t>
      8) Тізілім - Қазақстан Республикасының патенттік сенімді өкілдерінің тізілімі.</w:t>
      </w:r>
      <w:r>
        <w:br/>
      </w:r>
      <w:r>
        <w:rPr>
          <w:rFonts w:ascii="Times New Roman"/>
          <w:b w:val="false"/>
          <w:i w:val="false"/>
          <w:color w:val="000000"/>
          <w:sz w:val="28"/>
        </w:rPr>
        <w:t>
</w:t>
      </w:r>
      <w:r>
        <w:rPr>
          <w:rFonts w:ascii="Times New Roman"/>
          <w:b w:val="false"/>
          <w:i w:val="false"/>
          <w:color w:val="000000"/>
          <w:sz w:val="28"/>
        </w:rPr>
        <w:t>
      9) Сараптама жасау ұйымы - мемлекеттік монополияға жатқызылған салаларда (өнеркәсіптік меншік объектілерін қорғау саласында қызмет көрсету) қызметін жүзеге асыратын, уәкілетті органға ведомстволық бағынысты ұйым.</w:t>
      </w:r>
    </w:p>
    <w:bookmarkEnd w:id="3"/>
    <w:bookmarkStart w:name="z21" w:id="4"/>
    <w:p>
      <w:pPr>
        <w:spacing w:after="0"/>
        <w:ind w:left="0"/>
        <w:jc w:val="left"/>
      </w:pPr>
      <w:r>
        <w:rPr>
          <w:rFonts w:ascii="Times New Roman"/>
          <w:b/>
          <w:i w:val="false"/>
          <w:color w:val="000000"/>
        </w:rPr>
        <w:t xml:space="preserve"> 
2. Аттестаттаудан өту үшін құжаттарды қабылдау тәртібі</w:t>
      </w:r>
    </w:p>
    <w:bookmarkEnd w:id="4"/>
    <w:bookmarkStart w:name="z22" w:id="5"/>
    <w:p>
      <w:pPr>
        <w:spacing w:after="0"/>
        <w:ind w:left="0"/>
        <w:jc w:val="both"/>
      </w:pPr>
      <w:r>
        <w:rPr>
          <w:rFonts w:ascii="Times New Roman"/>
          <w:b w:val="false"/>
          <w:i w:val="false"/>
          <w:color w:val="000000"/>
          <w:sz w:val="28"/>
        </w:rPr>
        <w:t>
      3. Үміткер Аттестаттау комиссиясына оны аттестаттауға жіберу туралы еркін нысанда өтінішін жібереді.</w:t>
      </w:r>
      <w:r>
        <w:br/>
      </w:r>
      <w:r>
        <w:rPr>
          <w:rFonts w:ascii="Times New Roman"/>
          <w:b w:val="false"/>
          <w:i w:val="false"/>
          <w:color w:val="000000"/>
          <w:sz w:val="28"/>
        </w:rPr>
        <w:t>
</w:t>
      </w:r>
      <w:r>
        <w:rPr>
          <w:rFonts w:ascii="Times New Roman"/>
          <w:b w:val="false"/>
          <w:i w:val="false"/>
          <w:color w:val="000000"/>
          <w:sz w:val="28"/>
        </w:rPr>
        <w:t>
      4. Өтініш мемлекеттік немесе орыс тілдерінде жіберіледі.</w:t>
      </w:r>
      <w:r>
        <w:br/>
      </w:r>
      <w:r>
        <w:rPr>
          <w:rFonts w:ascii="Times New Roman"/>
          <w:b w:val="false"/>
          <w:i w:val="false"/>
          <w:color w:val="000000"/>
          <w:sz w:val="28"/>
        </w:rPr>
        <w:t>
</w:t>
      </w:r>
      <w:r>
        <w:rPr>
          <w:rFonts w:ascii="Times New Roman"/>
          <w:b w:val="false"/>
          <w:i w:val="false"/>
          <w:color w:val="000000"/>
          <w:sz w:val="28"/>
        </w:rPr>
        <w:t>
      5. Өтінішке мынадай құжаттар қоса беріледі:</w:t>
      </w:r>
      <w:r>
        <w:br/>
      </w:r>
      <w:r>
        <w:rPr>
          <w:rFonts w:ascii="Times New Roman"/>
          <w:b w:val="false"/>
          <w:i w:val="false"/>
          <w:color w:val="000000"/>
          <w:sz w:val="28"/>
        </w:rPr>
        <w:t>
</w:t>
      </w:r>
      <w:r>
        <w:rPr>
          <w:rFonts w:ascii="Times New Roman"/>
          <w:b w:val="false"/>
          <w:i w:val="false"/>
          <w:color w:val="000000"/>
          <w:sz w:val="28"/>
        </w:rPr>
        <w:t>
      1) фотосуреті бар кадр есебі жөніндегі жеке іс парақ;</w:t>
      </w:r>
      <w:r>
        <w:br/>
      </w:r>
      <w:r>
        <w:rPr>
          <w:rFonts w:ascii="Times New Roman"/>
          <w:b w:val="false"/>
          <w:i w:val="false"/>
          <w:color w:val="000000"/>
          <w:sz w:val="28"/>
        </w:rPr>
        <w:t>
</w:t>
      </w:r>
      <w:r>
        <w:rPr>
          <w:rFonts w:ascii="Times New Roman"/>
          <w:b w:val="false"/>
          <w:i w:val="false"/>
          <w:color w:val="000000"/>
          <w:sz w:val="28"/>
        </w:rPr>
        <w:t>
      2) жоғары білімі туралы дипломының нотариалды куәландырылған көшірмесі;</w:t>
      </w:r>
      <w:r>
        <w:br/>
      </w:r>
      <w:r>
        <w:rPr>
          <w:rFonts w:ascii="Times New Roman"/>
          <w:b w:val="false"/>
          <w:i w:val="false"/>
          <w:color w:val="000000"/>
          <w:sz w:val="28"/>
        </w:rPr>
        <w:t>
</w:t>
      </w:r>
      <w:r>
        <w:rPr>
          <w:rFonts w:ascii="Times New Roman"/>
          <w:b w:val="false"/>
          <w:i w:val="false"/>
          <w:color w:val="000000"/>
          <w:sz w:val="28"/>
        </w:rPr>
        <w:t>
      3) үміткердің зияткерлік меншік құқығы саласында еңбек өтілін дәлелдейтін құжат немесе оның нотариалды куәландырылған көшірмесі;</w:t>
      </w:r>
      <w:r>
        <w:br/>
      </w:r>
      <w:r>
        <w:rPr>
          <w:rFonts w:ascii="Times New Roman"/>
          <w:b w:val="false"/>
          <w:i w:val="false"/>
          <w:color w:val="000000"/>
          <w:sz w:val="28"/>
        </w:rPr>
        <w:t>
</w:t>
      </w:r>
      <w:r>
        <w:rPr>
          <w:rFonts w:ascii="Times New Roman"/>
          <w:b w:val="false"/>
          <w:i w:val="false"/>
          <w:color w:val="000000"/>
          <w:sz w:val="28"/>
        </w:rPr>
        <w:t>
      4) жеке куәліктің көшірмесі;</w:t>
      </w:r>
      <w:r>
        <w:br/>
      </w:r>
      <w:r>
        <w:rPr>
          <w:rFonts w:ascii="Times New Roman"/>
          <w:b w:val="false"/>
          <w:i w:val="false"/>
          <w:color w:val="000000"/>
          <w:sz w:val="28"/>
        </w:rPr>
        <w:t>
</w:t>
      </w:r>
      <w:r>
        <w:rPr>
          <w:rFonts w:ascii="Times New Roman"/>
          <w:b w:val="false"/>
          <w:i w:val="false"/>
          <w:color w:val="000000"/>
          <w:sz w:val="28"/>
        </w:rPr>
        <w:t>
      5) патенттік сенімді өкілдерді аттестаттағаны үшін мемлекеттік баж төленгенін растайтын құжат;</w:t>
      </w:r>
      <w:r>
        <w:br/>
      </w:r>
      <w:r>
        <w:rPr>
          <w:rFonts w:ascii="Times New Roman"/>
          <w:b w:val="false"/>
          <w:i w:val="false"/>
          <w:color w:val="000000"/>
          <w:sz w:val="28"/>
        </w:rPr>
        <w:t>
</w:t>
      </w:r>
      <w:r>
        <w:rPr>
          <w:rFonts w:ascii="Times New Roman"/>
          <w:b w:val="false"/>
          <w:i w:val="false"/>
          <w:color w:val="000000"/>
          <w:sz w:val="28"/>
        </w:rPr>
        <w:t>
      6) кандидаттың қалауы бойынша, оның біліктілігін сипаттайтын басқа да құжаттар.</w:t>
      </w:r>
      <w:r>
        <w:br/>
      </w:r>
      <w:r>
        <w:rPr>
          <w:rFonts w:ascii="Times New Roman"/>
          <w:b w:val="false"/>
          <w:i w:val="false"/>
          <w:color w:val="000000"/>
          <w:sz w:val="28"/>
        </w:rPr>
        <w:t>
</w:t>
      </w:r>
      <w:r>
        <w:rPr>
          <w:rFonts w:ascii="Times New Roman"/>
          <w:b w:val="false"/>
          <w:i w:val="false"/>
          <w:color w:val="000000"/>
          <w:sz w:val="28"/>
        </w:rPr>
        <w:t>
      6. Осы Ережеде көзделген құжаттар ұсынылмаған немесе тиісті түрде ресімделмеген жағдайда, Аттестаттау комиссиясы үміткерге жетіспейтін мәліметтерді немесе құжаттарды екі ай мерзімінде ұсыну қажеттілігі туралы хат жолдайды.</w:t>
      </w:r>
      <w:r>
        <w:br/>
      </w:r>
      <w:r>
        <w:rPr>
          <w:rFonts w:ascii="Times New Roman"/>
          <w:b w:val="false"/>
          <w:i w:val="false"/>
          <w:color w:val="000000"/>
          <w:sz w:val="28"/>
        </w:rPr>
        <w:t>
</w:t>
      </w:r>
      <w:r>
        <w:rPr>
          <w:rFonts w:ascii="Times New Roman"/>
          <w:b w:val="false"/>
          <w:i w:val="false"/>
          <w:color w:val="000000"/>
          <w:sz w:val="28"/>
        </w:rPr>
        <w:t>
      7. Үміткер белгіленген мерзімде жетіспеген мәліметтер мен құжаттарды жібермеген жағдайда, өтініш қоса берілген барлық құжаттармен бірге үміткерге қайтарылады.</w:t>
      </w:r>
    </w:p>
    <w:bookmarkEnd w:id="5"/>
    <w:bookmarkStart w:name="z33" w:id="6"/>
    <w:p>
      <w:pPr>
        <w:spacing w:after="0"/>
        <w:ind w:left="0"/>
        <w:jc w:val="left"/>
      </w:pPr>
      <w:r>
        <w:rPr>
          <w:rFonts w:ascii="Times New Roman"/>
          <w:b/>
          <w:i w:val="false"/>
          <w:color w:val="000000"/>
        </w:rPr>
        <w:t xml:space="preserve"> 
3. Патенттік сенімді өкілдерді аттестаттау және тіркеу процедурасы</w:t>
      </w:r>
    </w:p>
    <w:bookmarkEnd w:id="6"/>
    <w:bookmarkStart w:name="z34" w:id="7"/>
    <w:p>
      <w:pPr>
        <w:spacing w:after="0"/>
        <w:ind w:left="0"/>
        <w:jc w:val="both"/>
      </w:pPr>
      <w:r>
        <w:rPr>
          <w:rFonts w:ascii="Times New Roman"/>
          <w:b w:val="false"/>
          <w:i w:val="false"/>
          <w:color w:val="000000"/>
          <w:sz w:val="28"/>
        </w:rPr>
        <w:t>
      8. Патенттік сенімді өкілді аттестаттау және тіркеу рәсімі өзіне:</w:t>
      </w:r>
      <w:r>
        <w:br/>
      </w:r>
      <w:r>
        <w:rPr>
          <w:rFonts w:ascii="Times New Roman"/>
          <w:b w:val="false"/>
          <w:i w:val="false"/>
          <w:color w:val="000000"/>
          <w:sz w:val="28"/>
        </w:rPr>
        <w:t>
</w:t>
      </w:r>
      <w:r>
        <w:rPr>
          <w:rFonts w:ascii="Times New Roman"/>
          <w:b w:val="false"/>
          <w:i w:val="false"/>
          <w:color w:val="000000"/>
          <w:sz w:val="28"/>
        </w:rPr>
        <w:t>
      1) Біліктілік талаптарда көзделген патенттік сенімді өкілге қойылатын талаптардың сәйкестігін тексеруді;</w:t>
      </w:r>
      <w:r>
        <w:br/>
      </w:r>
      <w:r>
        <w:rPr>
          <w:rFonts w:ascii="Times New Roman"/>
          <w:b w:val="false"/>
          <w:i w:val="false"/>
          <w:color w:val="000000"/>
          <w:sz w:val="28"/>
        </w:rPr>
        <w:t>
</w:t>
      </w:r>
      <w:r>
        <w:rPr>
          <w:rFonts w:ascii="Times New Roman"/>
          <w:b w:val="false"/>
          <w:i w:val="false"/>
          <w:color w:val="000000"/>
          <w:sz w:val="28"/>
        </w:rPr>
        <w:t>
      2) аттестаттауды;</w:t>
      </w:r>
      <w:r>
        <w:br/>
      </w:r>
      <w:r>
        <w:rPr>
          <w:rFonts w:ascii="Times New Roman"/>
          <w:b w:val="false"/>
          <w:i w:val="false"/>
          <w:color w:val="000000"/>
          <w:sz w:val="28"/>
        </w:rPr>
        <w:t>
</w:t>
      </w:r>
      <w:r>
        <w:rPr>
          <w:rFonts w:ascii="Times New Roman"/>
          <w:b w:val="false"/>
          <w:i w:val="false"/>
          <w:color w:val="000000"/>
          <w:sz w:val="28"/>
        </w:rPr>
        <w:t>
      3) сенімді өкіл куәлігін беруді;</w:t>
      </w:r>
      <w:r>
        <w:br/>
      </w:r>
      <w:r>
        <w:rPr>
          <w:rFonts w:ascii="Times New Roman"/>
          <w:b w:val="false"/>
          <w:i w:val="false"/>
          <w:color w:val="000000"/>
          <w:sz w:val="28"/>
        </w:rPr>
        <w:t>
</w:t>
      </w:r>
      <w:r>
        <w:rPr>
          <w:rFonts w:ascii="Times New Roman"/>
          <w:b w:val="false"/>
          <w:i w:val="false"/>
          <w:color w:val="000000"/>
          <w:sz w:val="28"/>
        </w:rPr>
        <w:t>
      4) Тізілімге енгізуді және Тізілімнен алынған мәліметтерді жариялауды қамтиды.</w:t>
      </w:r>
      <w:r>
        <w:br/>
      </w:r>
      <w:r>
        <w:rPr>
          <w:rFonts w:ascii="Times New Roman"/>
          <w:b w:val="false"/>
          <w:i w:val="false"/>
          <w:color w:val="000000"/>
          <w:sz w:val="28"/>
        </w:rPr>
        <w:t>
</w:t>
      </w:r>
      <w:r>
        <w:rPr>
          <w:rFonts w:ascii="Times New Roman"/>
          <w:b w:val="false"/>
          <w:i w:val="false"/>
          <w:color w:val="000000"/>
          <w:sz w:val="28"/>
        </w:rPr>
        <w:t>
      9. Аттестаттау комиссиясы патенттік сенімді өкілге қойылатын Біліктілік талаптарына сәйкестікті тексеруді патенттік сенімді өкілдікке үміткердің өтініші, өтініште көрсетілген мәліметтерді растайтын түпнұсқалы құжаттары немесе олардың нотариалды куәландырылған көшірмелері негізінде жүргізеді.</w:t>
      </w:r>
    </w:p>
    <w:bookmarkEnd w:id="7"/>
    <w:bookmarkStart w:name="z40" w:id="8"/>
    <w:p>
      <w:pPr>
        <w:spacing w:after="0"/>
        <w:ind w:left="0"/>
        <w:jc w:val="left"/>
      </w:pPr>
      <w:r>
        <w:rPr>
          <w:rFonts w:ascii="Times New Roman"/>
          <w:b/>
          <w:i w:val="false"/>
          <w:color w:val="000000"/>
        </w:rPr>
        <w:t xml:space="preserve"> 
4. Аттестаттауды өткізу тәртібі</w:t>
      </w:r>
    </w:p>
    <w:bookmarkEnd w:id="8"/>
    <w:bookmarkStart w:name="z41" w:id="9"/>
    <w:p>
      <w:pPr>
        <w:spacing w:after="0"/>
        <w:ind w:left="0"/>
        <w:jc w:val="both"/>
      </w:pPr>
      <w:r>
        <w:rPr>
          <w:rFonts w:ascii="Times New Roman"/>
          <w:b w:val="false"/>
          <w:i w:val="false"/>
          <w:color w:val="000000"/>
          <w:sz w:val="28"/>
        </w:rPr>
        <w:t>
      10. Аттестаттау комиссиясы аттестациялық істің материалдарын қараудың қорытындысы бойынша, аттестаттауға жіберу немесе жіберуден бас тарту туралы шешім қабылдайды. Аттестаттауға жіберуден бас тарту туралы шешім үміткердің қойылатын біліктілік талаптарына сай келмейтіндігі анықталғанда қабылданады.</w:t>
      </w:r>
      <w:r>
        <w:br/>
      </w:r>
      <w:r>
        <w:rPr>
          <w:rFonts w:ascii="Times New Roman"/>
          <w:b w:val="false"/>
          <w:i w:val="false"/>
          <w:color w:val="000000"/>
          <w:sz w:val="28"/>
        </w:rPr>
        <w:t>
</w:t>
      </w:r>
      <w:r>
        <w:rPr>
          <w:rFonts w:ascii="Times New Roman"/>
          <w:b w:val="false"/>
          <w:i w:val="false"/>
          <w:color w:val="000000"/>
          <w:sz w:val="28"/>
        </w:rPr>
        <w:t>
      11. Патенттік сенімді өкілдің қызметімен айналысу құқығына өтініш берген үміткерді аттестаттауға жіберуден бас тарту туралы шешім қабылданған жағдайда, ол он күнтізбелік күн ішінде жазбаша хабарланады.</w:t>
      </w:r>
      <w:r>
        <w:br/>
      </w:r>
      <w:r>
        <w:rPr>
          <w:rFonts w:ascii="Times New Roman"/>
          <w:b w:val="false"/>
          <w:i w:val="false"/>
          <w:color w:val="000000"/>
          <w:sz w:val="28"/>
        </w:rPr>
        <w:t>
</w:t>
      </w:r>
      <w:r>
        <w:rPr>
          <w:rFonts w:ascii="Times New Roman"/>
          <w:b w:val="false"/>
          <w:i w:val="false"/>
          <w:color w:val="000000"/>
          <w:sz w:val="28"/>
        </w:rPr>
        <w:t>
      12. Аттестаттауға жіберілген үміткерге жіберілгені туралы жазбаша хабарлама жіберіледі.</w:t>
      </w:r>
      <w:r>
        <w:br/>
      </w:r>
      <w:r>
        <w:rPr>
          <w:rFonts w:ascii="Times New Roman"/>
          <w:b w:val="false"/>
          <w:i w:val="false"/>
          <w:color w:val="000000"/>
          <w:sz w:val="28"/>
        </w:rPr>
        <w:t>
</w:t>
      </w:r>
      <w:r>
        <w:rPr>
          <w:rFonts w:ascii="Times New Roman"/>
          <w:b w:val="false"/>
          <w:i w:val="false"/>
          <w:color w:val="000000"/>
          <w:sz w:val="28"/>
        </w:rPr>
        <w:t>
      13. Үміткерге аттестаттаудың өтетін орны, күні және уақыты туралы оны өткізуге дейін кемінде он күнтізбелік күн бұрын хабарланады.</w:t>
      </w:r>
      <w:r>
        <w:br/>
      </w:r>
      <w:r>
        <w:rPr>
          <w:rFonts w:ascii="Times New Roman"/>
          <w:b w:val="false"/>
          <w:i w:val="false"/>
          <w:color w:val="000000"/>
          <w:sz w:val="28"/>
        </w:rPr>
        <w:t>
</w:t>
      </w:r>
      <w:r>
        <w:rPr>
          <w:rFonts w:ascii="Times New Roman"/>
          <w:b w:val="false"/>
          <w:i w:val="false"/>
          <w:color w:val="000000"/>
          <w:sz w:val="28"/>
        </w:rPr>
        <w:t>
      14. Үміткер емтихан тапсырарда жеке куәлігін ұсынады.</w:t>
      </w:r>
      <w:r>
        <w:br/>
      </w:r>
      <w:r>
        <w:rPr>
          <w:rFonts w:ascii="Times New Roman"/>
          <w:b w:val="false"/>
          <w:i w:val="false"/>
          <w:color w:val="000000"/>
          <w:sz w:val="28"/>
        </w:rPr>
        <w:t>
</w:t>
      </w:r>
      <w:r>
        <w:rPr>
          <w:rFonts w:ascii="Times New Roman"/>
          <w:b w:val="false"/>
          <w:i w:val="false"/>
          <w:color w:val="000000"/>
          <w:sz w:val="28"/>
        </w:rPr>
        <w:t>
      15. Емтихан ауызша түрде жүргізіледі. Емтихан билеттеріне зияткерлік меншік объектілері бойынша теориялық сұрақтар және бір-бір практикалық тапсырма енеді.</w:t>
      </w:r>
      <w:r>
        <w:br/>
      </w:r>
      <w:r>
        <w:rPr>
          <w:rFonts w:ascii="Times New Roman"/>
          <w:b w:val="false"/>
          <w:i w:val="false"/>
          <w:color w:val="000000"/>
          <w:sz w:val="28"/>
        </w:rPr>
        <w:t>
</w:t>
      </w:r>
      <w:r>
        <w:rPr>
          <w:rFonts w:ascii="Times New Roman"/>
          <w:b w:val="false"/>
          <w:i w:val="false"/>
          <w:color w:val="000000"/>
          <w:sz w:val="28"/>
        </w:rPr>
        <w:t>
      16. Аттестаттау комиссиясы емтихан қорытындысы бойынша үміткерді аттестаттау немесе аттестаттаудан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
      17. Аттестаттау комиссиясының шешімі екі дана етіп жасалады, оның біреуі аттестаттау ісінде қалады, екіншісі үміткерге беріледі.</w:t>
      </w:r>
      <w:r>
        <w:br/>
      </w:r>
      <w:r>
        <w:rPr>
          <w:rFonts w:ascii="Times New Roman"/>
          <w:b w:val="false"/>
          <w:i w:val="false"/>
          <w:color w:val="000000"/>
          <w:sz w:val="28"/>
        </w:rPr>
        <w:t>
</w:t>
      </w:r>
      <w:r>
        <w:rPr>
          <w:rFonts w:ascii="Times New Roman"/>
          <w:b w:val="false"/>
          <w:i w:val="false"/>
          <w:color w:val="000000"/>
          <w:sz w:val="28"/>
        </w:rPr>
        <w:t>
      18. Аттестаттаудан өтпеген үміткер, Аттестаттау комиссиясына кемінде алты айдан кейін аттестаттауға жіберу туралы қайта өтініш беруіне болады.</w:t>
      </w:r>
      <w:r>
        <w:br/>
      </w:r>
      <w:r>
        <w:rPr>
          <w:rFonts w:ascii="Times New Roman"/>
          <w:b w:val="false"/>
          <w:i w:val="false"/>
          <w:color w:val="000000"/>
          <w:sz w:val="28"/>
        </w:rPr>
        <w:t>
</w:t>
      </w:r>
      <w:r>
        <w:rPr>
          <w:rFonts w:ascii="Times New Roman"/>
          <w:b w:val="false"/>
          <w:i w:val="false"/>
          <w:color w:val="000000"/>
          <w:sz w:val="28"/>
        </w:rPr>
        <w:t>
      19. Аттестаттауға келмеген үміткер Аттестаттау комиссиясының келесі отырысына шақырылады.</w:t>
      </w:r>
      <w:r>
        <w:br/>
      </w:r>
      <w:r>
        <w:rPr>
          <w:rFonts w:ascii="Times New Roman"/>
          <w:b w:val="false"/>
          <w:i w:val="false"/>
          <w:color w:val="000000"/>
          <w:sz w:val="28"/>
        </w:rPr>
        <w:t>
</w:t>
      </w:r>
      <w:r>
        <w:rPr>
          <w:rFonts w:ascii="Times New Roman"/>
          <w:b w:val="false"/>
          <w:i w:val="false"/>
          <w:color w:val="000000"/>
          <w:sz w:val="28"/>
        </w:rPr>
        <w:t>
      20. Үміткер аттестаттауға екінші рет келмеген жағдайда, оның өтініші қаралмай қалады және өтініш қоса берілген құжаттармен үміткерге қайтарылады.</w:t>
      </w:r>
      <w:r>
        <w:br/>
      </w:r>
      <w:r>
        <w:rPr>
          <w:rFonts w:ascii="Times New Roman"/>
          <w:b w:val="false"/>
          <w:i w:val="false"/>
          <w:color w:val="000000"/>
          <w:sz w:val="28"/>
        </w:rPr>
        <w:t>
</w:t>
      </w:r>
      <w:r>
        <w:rPr>
          <w:rFonts w:ascii="Times New Roman"/>
          <w:b w:val="false"/>
          <w:i w:val="false"/>
          <w:color w:val="000000"/>
          <w:sz w:val="28"/>
        </w:rPr>
        <w:t>
      21. Аттестаттау комиссиясының аттестаттауға жіберуден бас тарту, аттестаттаудан бас тарту және өтінішті қараусыз қалдыру туралы шешімдеріне шешімді алған күннен бастап үміткер бір ай мерзімінде Апелляциялық комиссияға немесе сотқа шағым жасауына болады.</w:t>
      </w:r>
    </w:p>
    <w:bookmarkEnd w:id="9"/>
    <w:bookmarkStart w:name="z53" w:id="10"/>
    <w:p>
      <w:pPr>
        <w:spacing w:after="0"/>
        <w:ind w:left="0"/>
        <w:jc w:val="left"/>
      </w:pPr>
      <w:r>
        <w:rPr>
          <w:rFonts w:ascii="Times New Roman"/>
          <w:b/>
          <w:i w:val="false"/>
          <w:color w:val="000000"/>
        </w:rPr>
        <w:t xml:space="preserve"> 
5. Патенттік сенімді өкілді тіркеу жөніндегі куәлікті беру тәртібі</w:t>
      </w:r>
    </w:p>
    <w:bookmarkEnd w:id="10"/>
    <w:bookmarkStart w:name="z54" w:id="11"/>
    <w:p>
      <w:pPr>
        <w:spacing w:after="0"/>
        <w:ind w:left="0"/>
        <w:jc w:val="both"/>
      </w:pPr>
      <w:r>
        <w:rPr>
          <w:rFonts w:ascii="Times New Roman"/>
          <w:b w:val="false"/>
          <w:i w:val="false"/>
          <w:color w:val="000000"/>
          <w:sz w:val="28"/>
        </w:rPr>
        <w:t>
      22. Осы Ережеге қосымшада көрсетілген нысандағы Патенттік сенімді өкілді тіркеу жөніндегі куәлік (бұдан әрі - куәлік) куәлікті беру үшін мемлекеттік баж төленгенін растайтын құжат ұсынылған кезде беріледі.</w:t>
      </w:r>
      <w:r>
        <w:br/>
      </w:r>
      <w:r>
        <w:rPr>
          <w:rFonts w:ascii="Times New Roman"/>
          <w:b w:val="false"/>
          <w:i w:val="false"/>
          <w:color w:val="000000"/>
          <w:sz w:val="28"/>
        </w:rPr>
        <w:t>
</w:t>
      </w:r>
      <w:r>
        <w:rPr>
          <w:rFonts w:ascii="Times New Roman"/>
          <w:b w:val="false"/>
          <w:i w:val="false"/>
          <w:color w:val="000000"/>
          <w:sz w:val="28"/>
        </w:rPr>
        <w:t>
      23. Куәлік мемлекеттік және орыс тілдерінде толтырылады.</w:t>
      </w:r>
      <w:r>
        <w:br/>
      </w:r>
      <w:r>
        <w:rPr>
          <w:rFonts w:ascii="Times New Roman"/>
          <w:b w:val="false"/>
          <w:i w:val="false"/>
          <w:color w:val="000000"/>
          <w:sz w:val="28"/>
        </w:rPr>
        <w:t>
</w:t>
      </w:r>
      <w:r>
        <w:rPr>
          <w:rFonts w:ascii="Times New Roman"/>
          <w:b w:val="false"/>
          <w:i w:val="false"/>
          <w:color w:val="000000"/>
          <w:sz w:val="28"/>
        </w:rPr>
        <w:t>
      24. Куәлік патенттік сенімді өкілдің өзіне беріледі немесе тапсырыс бойынша поштамен жіберіледі.</w:t>
      </w:r>
    </w:p>
    <w:bookmarkEnd w:id="11"/>
    <w:bookmarkStart w:name="z57" w:id="12"/>
    <w:p>
      <w:pPr>
        <w:spacing w:after="0"/>
        <w:ind w:left="0"/>
        <w:jc w:val="left"/>
      </w:pPr>
      <w:r>
        <w:rPr>
          <w:rFonts w:ascii="Times New Roman"/>
          <w:b/>
          <w:i w:val="false"/>
          <w:color w:val="000000"/>
        </w:rPr>
        <w:t xml:space="preserve"> 
6. Патенттік сенімді өкілдер мәліметтерін Қазақстан Республикасының патенттік сенімді өкілдерінің тізіліміне енгізу және одан алып тастау</w:t>
      </w:r>
    </w:p>
    <w:bookmarkEnd w:id="12"/>
    <w:bookmarkStart w:name="z58" w:id="13"/>
    <w:p>
      <w:pPr>
        <w:spacing w:after="0"/>
        <w:ind w:left="0"/>
        <w:jc w:val="both"/>
      </w:pPr>
      <w:r>
        <w:rPr>
          <w:rFonts w:ascii="Times New Roman"/>
          <w:b w:val="false"/>
          <w:i w:val="false"/>
          <w:color w:val="000000"/>
          <w:sz w:val="28"/>
        </w:rPr>
        <w:t>
      25. Тізілімге куәлік алған патенттік сенімді өкілдер мәліметтері мен олардың алдағы уақыттағы өзгерістері енгізіледі. Тізілім уәкілетті органмен жүргізіледі және Интернет-ресурста орналастырылады.</w:t>
      </w:r>
      <w:r>
        <w:br/>
      </w:r>
      <w:r>
        <w:rPr>
          <w:rFonts w:ascii="Times New Roman"/>
          <w:b w:val="false"/>
          <w:i w:val="false"/>
          <w:color w:val="000000"/>
          <w:sz w:val="28"/>
        </w:rPr>
        <w:t>
</w:t>
      </w:r>
      <w:r>
        <w:rPr>
          <w:rFonts w:ascii="Times New Roman"/>
          <w:b w:val="false"/>
          <w:i w:val="false"/>
          <w:color w:val="000000"/>
          <w:sz w:val="28"/>
        </w:rPr>
        <w:t>
      26. Тізілімде келесі мәліметтер көрініс табады:</w:t>
      </w:r>
      <w:r>
        <w:br/>
      </w:r>
      <w:r>
        <w:rPr>
          <w:rFonts w:ascii="Times New Roman"/>
          <w:b w:val="false"/>
          <w:i w:val="false"/>
          <w:color w:val="000000"/>
          <w:sz w:val="28"/>
        </w:rPr>
        <w:t>
</w:t>
      </w:r>
      <w:r>
        <w:rPr>
          <w:rFonts w:ascii="Times New Roman"/>
          <w:b w:val="false"/>
          <w:i w:val="false"/>
          <w:color w:val="000000"/>
          <w:sz w:val="28"/>
        </w:rPr>
        <w:t>
      1) куәлік нөмірі болып табылатын реттік тіркеу нөмірі;</w:t>
      </w:r>
      <w:r>
        <w:br/>
      </w:r>
      <w:r>
        <w:rPr>
          <w:rFonts w:ascii="Times New Roman"/>
          <w:b w:val="false"/>
          <w:i w:val="false"/>
          <w:color w:val="000000"/>
          <w:sz w:val="28"/>
        </w:rPr>
        <w:t>
</w:t>
      </w:r>
      <w:r>
        <w:rPr>
          <w:rFonts w:ascii="Times New Roman"/>
          <w:b w:val="false"/>
          <w:i w:val="false"/>
          <w:color w:val="000000"/>
          <w:sz w:val="28"/>
        </w:rPr>
        <w:t>
      2) патенттік сенімді өкілді тіркеу күні;</w:t>
      </w:r>
      <w:r>
        <w:br/>
      </w:r>
      <w:r>
        <w:rPr>
          <w:rFonts w:ascii="Times New Roman"/>
          <w:b w:val="false"/>
          <w:i w:val="false"/>
          <w:color w:val="000000"/>
          <w:sz w:val="28"/>
        </w:rPr>
        <w:t>
</w:t>
      </w:r>
      <w:r>
        <w:rPr>
          <w:rFonts w:ascii="Times New Roman"/>
          <w:b w:val="false"/>
          <w:i w:val="false"/>
          <w:color w:val="000000"/>
          <w:sz w:val="28"/>
        </w:rPr>
        <w:t>
      3) патенттік сенімді өкілдің тегі, аты, әкесінің аты;</w:t>
      </w:r>
      <w:r>
        <w:br/>
      </w:r>
      <w:r>
        <w:rPr>
          <w:rFonts w:ascii="Times New Roman"/>
          <w:b w:val="false"/>
          <w:i w:val="false"/>
          <w:color w:val="000000"/>
          <w:sz w:val="28"/>
        </w:rPr>
        <w:t>
</w:t>
      </w:r>
      <w:r>
        <w:rPr>
          <w:rFonts w:ascii="Times New Roman"/>
          <w:b w:val="false"/>
          <w:i w:val="false"/>
          <w:color w:val="000000"/>
          <w:sz w:val="28"/>
        </w:rPr>
        <w:t>
      4) тұрақты тұрғылықты жерінің атауы;</w:t>
      </w:r>
      <w:r>
        <w:br/>
      </w:r>
      <w:r>
        <w:rPr>
          <w:rFonts w:ascii="Times New Roman"/>
          <w:b w:val="false"/>
          <w:i w:val="false"/>
          <w:color w:val="000000"/>
          <w:sz w:val="28"/>
        </w:rPr>
        <w:t>
</w:t>
      </w:r>
      <w:r>
        <w:rPr>
          <w:rFonts w:ascii="Times New Roman"/>
          <w:b w:val="false"/>
          <w:i w:val="false"/>
          <w:color w:val="000000"/>
          <w:sz w:val="28"/>
        </w:rPr>
        <w:t>
      5) Аттестаттау комиссиясы шешімінің нөмірі және күні;</w:t>
      </w:r>
      <w:r>
        <w:br/>
      </w:r>
      <w:r>
        <w:rPr>
          <w:rFonts w:ascii="Times New Roman"/>
          <w:b w:val="false"/>
          <w:i w:val="false"/>
          <w:color w:val="000000"/>
          <w:sz w:val="28"/>
        </w:rPr>
        <w:t>
</w:t>
      </w:r>
      <w:r>
        <w:rPr>
          <w:rFonts w:ascii="Times New Roman"/>
          <w:b w:val="false"/>
          <w:i w:val="false"/>
          <w:color w:val="000000"/>
          <w:sz w:val="28"/>
        </w:rPr>
        <w:t>
      6) хат алмасу үшін мекен-жайы, сондай-ақ бар болған жағдайда телефон, телетайп, телефакс нөмірлері, хат жазысу тілдері;</w:t>
      </w:r>
      <w:r>
        <w:br/>
      </w:r>
      <w:r>
        <w:rPr>
          <w:rFonts w:ascii="Times New Roman"/>
          <w:b w:val="false"/>
          <w:i w:val="false"/>
          <w:color w:val="000000"/>
          <w:sz w:val="28"/>
        </w:rPr>
        <w:t>
</w:t>
      </w:r>
      <w:r>
        <w:rPr>
          <w:rFonts w:ascii="Times New Roman"/>
          <w:b w:val="false"/>
          <w:i w:val="false"/>
          <w:color w:val="000000"/>
          <w:sz w:val="28"/>
        </w:rPr>
        <w:t>
      7) куәлікті беру немесе жіберу туралы мәліметтер;</w:t>
      </w:r>
      <w:r>
        <w:br/>
      </w:r>
      <w:r>
        <w:rPr>
          <w:rFonts w:ascii="Times New Roman"/>
          <w:b w:val="false"/>
          <w:i w:val="false"/>
          <w:color w:val="000000"/>
          <w:sz w:val="28"/>
        </w:rPr>
        <w:t>
</w:t>
      </w:r>
      <w:r>
        <w:rPr>
          <w:rFonts w:ascii="Times New Roman"/>
          <w:b w:val="false"/>
          <w:i w:val="false"/>
          <w:color w:val="000000"/>
          <w:sz w:val="28"/>
        </w:rPr>
        <w:t>
      8) Тізілімнен алып тастау жөніндегі мәліметтер.</w:t>
      </w:r>
      <w:r>
        <w:br/>
      </w:r>
      <w:r>
        <w:rPr>
          <w:rFonts w:ascii="Times New Roman"/>
          <w:b w:val="false"/>
          <w:i w:val="false"/>
          <w:color w:val="000000"/>
          <w:sz w:val="28"/>
        </w:rPr>
        <w:t>
</w:t>
      </w:r>
      <w:r>
        <w:rPr>
          <w:rFonts w:ascii="Times New Roman"/>
          <w:b w:val="false"/>
          <w:i w:val="false"/>
          <w:color w:val="000000"/>
          <w:sz w:val="28"/>
        </w:rPr>
        <w:t>
      27. Патенттік сенімді өкілдер Тізілімге енгізілген мәліметтердің барлық өзгерістері туралы бір ай мерзімінде Уәкілетті органға хабарлайды.</w:t>
      </w:r>
      <w:r>
        <w:br/>
      </w:r>
      <w:r>
        <w:rPr>
          <w:rFonts w:ascii="Times New Roman"/>
          <w:b w:val="false"/>
          <w:i w:val="false"/>
          <w:color w:val="000000"/>
          <w:sz w:val="28"/>
        </w:rPr>
        <w:t>
</w:t>
      </w:r>
      <w:r>
        <w:rPr>
          <w:rFonts w:ascii="Times New Roman"/>
          <w:b w:val="false"/>
          <w:i w:val="false"/>
          <w:color w:val="000000"/>
          <w:sz w:val="28"/>
        </w:rPr>
        <w:t>
      28. Патенттік сенімді өкіл Аттестаттау комиссиясының шешімімен:</w:t>
      </w:r>
      <w:r>
        <w:br/>
      </w:r>
      <w:r>
        <w:rPr>
          <w:rFonts w:ascii="Times New Roman"/>
          <w:b w:val="false"/>
          <w:i w:val="false"/>
          <w:color w:val="000000"/>
          <w:sz w:val="28"/>
        </w:rPr>
        <w:t>
</w:t>
      </w:r>
      <w:r>
        <w:rPr>
          <w:rFonts w:ascii="Times New Roman"/>
          <w:b w:val="false"/>
          <w:i w:val="false"/>
          <w:color w:val="000000"/>
          <w:sz w:val="28"/>
        </w:rPr>
        <w:t>
      1) өзінің Аттестаттау комиссиясына берген өтініші негізінде;</w:t>
      </w:r>
      <w:r>
        <w:br/>
      </w:r>
      <w:r>
        <w:rPr>
          <w:rFonts w:ascii="Times New Roman"/>
          <w:b w:val="false"/>
          <w:i w:val="false"/>
          <w:color w:val="000000"/>
          <w:sz w:val="28"/>
        </w:rPr>
        <w:t>
</w:t>
      </w:r>
      <w:r>
        <w:rPr>
          <w:rFonts w:ascii="Times New Roman"/>
          <w:b w:val="false"/>
          <w:i w:val="false"/>
          <w:color w:val="000000"/>
          <w:sz w:val="28"/>
        </w:rPr>
        <w:t>
      2) Қазақстан Республикасының азаматтығы тоқтатылған кезде немесе Қазақстан Республикасы аумағынан тыс тұрақты тұрғылықты жерге кеткен кезде;</w:t>
      </w:r>
      <w:r>
        <w:br/>
      </w:r>
      <w:r>
        <w:rPr>
          <w:rFonts w:ascii="Times New Roman"/>
          <w:b w:val="false"/>
          <w:i w:val="false"/>
          <w:color w:val="000000"/>
          <w:sz w:val="28"/>
        </w:rPr>
        <w:t>
</w:t>
      </w:r>
      <w:r>
        <w:rPr>
          <w:rFonts w:ascii="Times New Roman"/>
          <w:b w:val="false"/>
          <w:i w:val="false"/>
          <w:color w:val="000000"/>
          <w:sz w:val="28"/>
        </w:rPr>
        <w:t>
      3) патенттік сенімді өкіл өз міндеттерін алақол орындаған немесе Қазақстан Республикасының заңнамасын өрескел бұзған жағдайда;</w:t>
      </w:r>
      <w:r>
        <w:br/>
      </w:r>
      <w:r>
        <w:rPr>
          <w:rFonts w:ascii="Times New Roman"/>
          <w:b w:val="false"/>
          <w:i w:val="false"/>
          <w:color w:val="000000"/>
          <w:sz w:val="28"/>
        </w:rPr>
        <w:t>
</w:t>
      </w:r>
      <w:r>
        <w:rPr>
          <w:rFonts w:ascii="Times New Roman"/>
          <w:b w:val="false"/>
          <w:i w:val="false"/>
          <w:color w:val="000000"/>
          <w:sz w:val="28"/>
        </w:rPr>
        <w:t>
      4) патенттік сенімді өкіл қайтыс болған немесе хабар-ошарсыз кетті деп танылған немесе қайтыс болды деп танылған жағдайда;</w:t>
      </w:r>
      <w:r>
        <w:br/>
      </w:r>
      <w:r>
        <w:rPr>
          <w:rFonts w:ascii="Times New Roman"/>
          <w:b w:val="false"/>
          <w:i w:val="false"/>
          <w:color w:val="000000"/>
          <w:sz w:val="28"/>
        </w:rPr>
        <w:t>
</w:t>
      </w:r>
      <w:r>
        <w:rPr>
          <w:rFonts w:ascii="Times New Roman"/>
          <w:b w:val="false"/>
          <w:i w:val="false"/>
          <w:color w:val="000000"/>
          <w:sz w:val="28"/>
        </w:rPr>
        <w:t>
      5) патенттік сенімді өкілдің әрекет қабілеттілігі шектеулі немесе әрекет қабілеттілігі жоқ деп танылған жағдайда Тізілімнен алынып тасталады.</w:t>
      </w:r>
      <w:r>
        <w:br/>
      </w:r>
      <w:r>
        <w:rPr>
          <w:rFonts w:ascii="Times New Roman"/>
          <w:b w:val="false"/>
          <w:i w:val="false"/>
          <w:color w:val="000000"/>
          <w:sz w:val="28"/>
        </w:rPr>
        <w:t>
</w:t>
      </w:r>
      <w:r>
        <w:rPr>
          <w:rFonts w:ascii="Times New Roman"/>
          <w:b w:val="false"/>
          <w:i w:val="false"/>
          <w:color w:val="000000"/>
          <w:sz w:val="28"/>
        </w:rPr>
        <w:t>
      29. Тізілімнен алынып тасталған патенттік сенімді өкіл куәлігі жарамсыз деп танылады және қайтарып алуға жатады.</w:t>
      </w:r>
      <w:r>
        <w:br/>
      </w:r>
      <w:r>
        <w:rPr>
          <w:rFonts w:ascii="Times New Roman"/>
          <w:b w:val="false"/>
          <w:i w:val="false"/>
          <w:color w:val="000000"/>
          <w:sz w:val="28"/>
        </w:rPr>
        <w:t>
</w:t>
      </w:r>
      <w:r>
        <w:rPr>
          <w:rFonts w:ascii="Times New Roman"/>
          <w:b w:val="false"/>
          <w:i w:val="false"/>
          <w:color w:val="000000"/>
          <w:sz w:val="28"/>
        </w:rPr>
        <w:t>
      30. Ереженің 28-тармағы 1) және 2) тармақшаларының негіздері бойынша Тізілімнен алынып тасталған патенттік сенімді өкіл Тізілімнен алып тасталған уақыттан бастап үш жыл ішінде Аттестаттау комиссиясына шығару және өтініш беру үшін негіздер тоқтатылу шартымен, біліктілік емтиханды қайта тапсырмай-ақ патенттік сенімді өкіл ретінде қайта тіркелуі мүмкін.</w:t>
      </w:r>
      <w:r>
        <w:br/>
      </w:r>
      <w:r>
        <w:rPr>
          <w:rFonts w:ascii="Times New Roman"/>
          <w:b w:val="false"/>
          <w:i w:val="false"/>
          <w:color w:val="000000"/>
          <w:sz w:val="28"/>
        </w:rPr>
        <w:t>
</w:t>
      </w:r>
      <w:r>
        <w:rPr>
          <w:rFonts w:ascii="Times New Roman"/>
          <w:b w:val="false"/>
          <w:i w:val="false"/>
          <w:color w:val="000000"/>
          <w:sz w:val="28"/>
        </w:rPr>
        <w:t>
      31. Патенттік сенімді өкіл қызметі Тізілімде тіркеуі және куәлік бар болған жағдайда жүзеге асырылады.</w:t>
      </w:r>
    </w:p>
    <w:bookmarkEnd w:id="13"/>
    <w:bookmarkStart w:name="z78" w:id="14"/>
    <w:p>
      <w:pPr>
        <w:spacing w:after="0"/>
        <w:ind w:left="0"/>
        <w:jc w:val="left"/>
      </w:pPr>
      <w:r>
        <w:rPr>
          <w:rFonts w:ascii="Times New Roman"/>
          <w:b/>
          <w:i w:val="false"/>
          <w:color w:val="000000"/>
        </w:rPr>
        <w:t xml:space="preserve"> 
7. Патенттік сенімді өкілді тіркеу және тіркеуді жарамсыз деп тану туралы мәліметтерді жариялау</w:t>
      </w:r>
    </w:p>
    <w:bookmarkEnd w:id="14"/>
    <w:bookmarkStart w:name="z79" w:id="15"/>
    <w:p>
      <w:pPr>
        <w:spacing w:after="0"/>
        <w:ind w:left="0"/>
        <w:jc w:val="both"/>
      </w:pPr>
      <w:r>
        <w:rPr>
          <w:rFonts w:ascii="Times New Roman"/>
          <w:b w:val="false"/>
          <w:i w:val="false"/>
          <w:color w:val="000000"/>
          <w:sz w:val="28"/>
        </w:rPr>
        <w:t>
      32. Патенттік сенімді өкілді тіркеу туралы мәліметтерді жариялау Тізілімде тіркелгеннен кейін жүргізіледі.</w:t>
      </w:r>
      <w:r>
        <w:br/>
      </w:r>
      <w:r>
        <w:rPr>
          <w:rFonts w:ascii="Times New Roman"/>
          <w:b w:val="false"/>
          <w:i w:val="false"/>
          <w:color w:val="000000"/>
          <w:sz w:val="28"/>
        </w:rPr>
        <w:t>
</w:t>
      </w:r>
      <w:r>
        <w:rPr>
          <w:rFonts w:ascii="Times New Roman"/>
          <w:b w:val="false"/>
          <w:i w:val="false"/>
          <w:color w:val="000000"/>
          <w:sz w:val="28"/>
        </w:rPr>
        <w:t>
      33. Патенттік сенімді өкіл ретінде тіркеу туралы мәліметтерді жариялау кезінде, Уәкілетті орган бюллетенде мемлекеттік және орыс тілдерінде мынадай мәліметтерді жариялайды:</w:t>
      </w:r>
      <w:r>
        <w:br/>
      </w:r>
      <w:r>
        <w:rPr>
          <w:rFonts w:ascii="Times New Roman"/>
          <w:b w:val="false"/>
          <w:i w:val="false"/>
          <w:color w:val="000000"/>
          <w:sz w:val="28"/>
        </w:rPr>
        <w:t>
</w:t>
      </w:r>
      <w:r>
        <w:rPr>
          <w:rFonts w:ascii="Times New Roman"/>
          <w:b w:val="false"/>
          <w:i w:val="false"/>
          <w:color w:val="000000"/>
          <w:sz w:val="28"/>
        </w:rPr>
        <w:t>
      1) тегі, аты, әкесінің аты;</w:t>
      </w:r>
      <w:r>
        <w:br/>
      </w:r>
      <w:r>
        <w:rPr>
          <w:rFonts w:ascii="Times New Roman"/>
          <w:b w:val="false"/>
          <w:i w:val="false"/>
          <w:color w:val="000000"/>
          <w:sz w:val="28"/>
        </w:rPr>
        <w:t>
</w:t>
      </w:r>
      <w:r>
        <w:rPr>
          <w:rFonts w:ascii="Times New Roman"/>
          <w:b w:val="false"/>
          <w:i w:val="false"/>
          <w:color w:val="000000"/>
          <w:sz w:val="28"/>
        </w:rPr>
        <w:t>
      2) куәлік нөмірі мен оны беру күні;</w:t>
      </w:r>
      <w:r>
        <w:br/>
      </w:r>
      <w:r>
        <w:rPr>
          <w:rFonts w:ascii="Times New Roman"/>
          <w:b w:val="false"/>
          <w:i w:val="false"/>
          <w:color w:val="000000"/>
          <w:sz w:val="28"/>
        </w:rPr>
        <w:t>
</w:t>
      </w:r>
      <w:r>
        <w:rPr>
          <w:rFonts w:ascii="Times New Roman"/>
          <w:b w:val="false"/>
          <w:i w:val="false"/>
          <w:color w:val="000000"/>
          <w:sz w:val="28"/>
        </w:rPr>
        <w:t>
      3) хат алмасу үшін мекен-жайы, сондай-ақ бар болған жағдайда телефон, телетайп, телефакс нөмірлері, хат жазысу тілдері;</w:t>
      </w:r>
      <w:r>
        <w:br/>
      </w:r>
      <w:r>
        <w:rPr>
          <w:rFonts w:ascii="Times New Roman"/>
          <w:b w:val="false"/>
          <w:i w:val="false"/>
          <w:color w:val="000000"/>
          <w:sz w:val="28"/>
        </w:rPr>
        <w:t>
</w:t>
      </w:r>
      <w:r>
        <w:rPr>
          <w:rFonts w:ascii="Times New Roman"/>
          <w:b w:val="false"/>
          <w:i w:val="false"/>
          <w:color w:val="000000"/>
          <w:sz w:val="28"/>
        </w:rPr>
        <w:t>
      34. Уәкілетті орган бюллетенде патенттік сенімді өкіл мәліметтерінің өзгеруі және патенттік сенімді өкілді Тізілімнен алып тастау туралы ақпаратты мемлекеттік және орыс тілдерінде жариялайды.</w:t>
      </w:r>
    </w:p>
    <w:bookmarkEnd w:id="15"/>
    <w:bookmarkStart w:name="z85" w:id="16"/>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патенттік сенімді өкілдерін</w:t>
      </w:r>
      <w:r>
        <w:br/>
      </w:r>
      <w:r>
        <w:rPr>
          <w:rFonts w:ascii="Times New Roman"/>
          <w:b w:val="false"/>
          <w:i w:val="false"/>
          <w:color w:val="000000"/>
          <w:sz w:val="28"/>
        </w:rPr>
        <w:t xml:space="preserve">
аттестаттау, тіркеу және   </w:t>
      </w:r>
      <w:r>
        <w:br/>
      </w:r>
      <w:r>
        <w:rPr>
          <w:rFonts w:ascii="Times New Roman"/>
          <w:b w:val="false"/>
          <w:i w:val="false"/>
          <w:color w:val="000000"/>
          <w:sz w:val="28"/>
        </w:rPr>
        <w:t xml:space="preserve">
тіркеу жөнінде куәлік беру </w:t>
      </w:r>
      <w:r>
        <w:br/>
      </w:r>
      <w:r>
        <w:rPr>
          <w:rFonts w:ascii="Times New Roman"/>
          <w:b w:val="false"/>
          <w:i w:val="false"/>
          <w:color w:val="000000"/>
          <w:sz w:val="28"/>
        </w:rPr>
        <w:t xml:space="preserve">
ережесіне қосымша          </w:t>
      </w:r>
    </w:p>
    <w:bookmarkEnd w:id="16"/>
    <w:p>
      <w:pPr>
        <w:spacing w:after="0"/>
        <w:ind w:left="0"/>
        <w:jc w:val="left"/>
      </w:pPr>
      <w:r>
        <w:rPr>
          <w:rFonts w:ascii="Times New Roman"/>
          <w:b/>
          <w:i w:val="false"/>
          <w:color w:val="000000"/>
        </w:rPr>
        <w:t xml:space="preserve"> ҚАЗАҚСТАН РЕСПУБЛИКАСЫ</w:t>
      </w:r>
      <w:r>
        <w:br/>
      </w:r>
      <w:r>
        <w:rPr>
          <w:rFonts w:ascii="Times New Roman"/>
          <w:b/>
          <w:i w:val="false"/>
          <w:color w:val="000000"/>
        </w:rPr>
        <w:t>
ӘДІЛЕТ МИНИСТРЛІГІНІҢ</w:t>
      </w:r>
      <w:r>
        <w:br/>
      </w:r>
      <w:r>
        <w:rPr>
          <w:rFonts w:ascii="Times New Roman"/>
          <w:b/>
          <w:i w:val="false"/>
          <w:color w:val="000000"/>
        </w:rPr>
        <w:t>
ЗИЯТКЕРЛІК МЕНШІК ҚҰҚЫҒЫ КОМИТЕТІ №_______КУӘЛІК</w:t>
      </w:r>
    </w:p>
    <w:p>
      <w:pPr>
        <w:spacing w:after="0"/>
        <w:ind w:left="0"/>
        <w:jc w:val="both"/>
      </w:pPr>
      <w:r>
        <w:rPr>
          <w:rFonts w:ascii="Times New Roman"/>
          <w:b w:val="false"/>
          <w:i w:val="false"/>
          <w:color w:val="000000"/>
          <w:sz w:val="28"/>
        </w:rPr>
        <w:t>Қазақстан Республикасының патенттік сенімді өкілі ретінде тіркелген (Т.А.Ә.)__________________________________________________ берілді.</w:t>
      </w:r>
    </w:p>
    <w:p>
      <w:pPr>
        <w:spacing w:after="0"/>
        <w:ind w:left="0"/>
        <w:jc w:val="both"/>
      </w:pPr>
      <w:r>
        <w:rPr>
          <w:rFonts w:ascii="Times New Roman"/>
          <w:b w:val="false"/>
          <w:i w:val="false"/>
          <w:color w:val="000000"/>
          <w:sz w:val="28"/>
        </w:rPr>
        <w:t>Қазақстан Республикасының Патенттік сенімді өкілдер тізіліміндегі</w:t>
      </w:r>
      <w:r>
        <w:br/>
      </w:r>
      <w:r>
        <w:rPr>
          <w:rFonts w:ascii="Times New Roman"/>
          <w:b w:val="false"/>
          <w:i w:val="false"/>
          <w:color w:val="000000"/>
          <w:sz w:val="28"/>
        </w:rPr>
        <w:t>
нөмірі __________</w:t>
      </w:r>
    </w:p>
    <w:p>
      <w:pPr>
        <w:spacing w:after="0"/>
        <w:ind w:left="0"/>
        <w:jc w:val="both"/>
      </w:pPr>
      <w:r>
        <w:rPr>
          <w:rFonts w:ascii="Times New Roman"/>
          <w:b w:val="false"/>
          <w:i w:val="false"/>
          <w:color w:val="000000"/>
          <w:sz w:val="28"/>
        </w:rPr>
        <w:t>Қазақстан Республикасының Патенттік сенімді өкілдер тізіліміне жазулардың енгізілген күні</w:t>
      </w:r>
      <w:r>
        <w:br/>
      </w:r>
      <w:r>
        <w:rPr>
          <w:rFonts w:ascii="Times New Roman"/>
          <w:b w:val="false"/>
          <w:i w:val="false"/>
          <w:color w:val="000000"/>
          <w:sz w:val="28"/>
        </w:rPr>
        <w:t>
«__»_____________20___ж.</w:t>
      </w:r>
    </w:p>
    <w:p>
      <w:pPr>
        <w:spacing w:after="0"/>
        <w:ind w:left="0"/>
        <w:jc w:val="both"/>
      </w:pPr>
      <w:r>
        <w:rPr>
          <w:rFonts w:ascii="Times New Roman"/>
          <w:b w:val="false"/>
          <w:i w:val="false"/>
          <w:color w:val="000000"/>
          <w:sz w:val="28"/>
        </w:rPr>
        <w:t>Куәліктің күші шексіз.</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Әділет министрлігі</w:t>
      </w:r>
      <w:r>
        <w:br/>
      </w:r>
      <w:r>
        <w:rPr>
          <w:rFonts w:ascii="Times New Roman"/>
          <w:b w:val="false"/>
          <w:i w:val="false"/>
          <w:color w:val="000000"/>
          <w:sz w:val="28"/>
        </w:rPr>
        <w:t>
Зияткерлік меншік құқығы</w:t>
      </w:r>
      <w:r>
        <w:br/>
      </w:r>
      <w:r>
        <w:rPr>
          <w:rFonts w:ascii="Times New Roman"/>
          <w:b w:val="false"/>
          <w:i w:val="false"/>
          <w:color w:val="000000"/>
          <w:sz w:val="28"/>
        </w:rPr>
        <w:t>
комитетінің төрағасы м.о.</w:t>
      </w:r>
    </w:p>
    <w:bookmarkStart w:name="z86" w:id="17"/>
    <w:p>
      <w:pPr>
        <w:spacing w:after="0"/>
        <w:ind w:left="0"/>
        <w:jc w:val="left"/>
      </w:pPr>
      <w:r>
        <w:rPr>
          <w:rFonts w:ascii="Times New Roman"/>
          <w:b/>
          <w:i w:val="false"/>
          <w:color w:val="000000"/>
        </w:rPr>
        <w:t xml:space="preserve"> 
КОМИТЕТ ПО ПРАВАМ ИНТЕЛЛЕКТУАЛЬНОЙ</w:t>
      </w:r>
      <w:r>
        <w:br/>
      </w:r>
      <w:r>
        <w:rPr>
          <w:rFonts w:ascii="Times New Roman"/>
          <w:b/>
          <w:i w:val="false"/>
          <w:color w:val="000000"/>
        </w:rPr>
        <w:t>
СОБСТВЕННОСТИ МИНИСТЕРСТВА ЮСТИЦИИ</w:t>
      </w:r>
      <w:r>
        <w:br/>
      </w:r>
      <w:r>
        <w:rPr>
          <w:rFonts w:ascii="Times New Roman"/>
          <w:b/>
          <w:i w:val="false"/>
          <w:color w:val="000000"/>
        </w:rPr>
        <w:t>
РЕСПУБЛИКИ КАЗАХСТАН СВИДЕТЕЛЬСТВО</w:t>
      </w:r>
      <w:r>
        <w:br/>
      </w:r>
      <w:r>
        <w:rPr>
          <w:rFonts w:ascii="Times New Roman"/>
          <w:b/>
          <w:i w:val="false"/>
          <w:color w:val="000000"/>
        </w:rPr>
        <w:t>
№____________</w:t>
      </w:r>
    </w:p>
    <w:bookmarkEnd w:id="17"/>
    <w:p>
      <w:pPr>
        <w:spacing w:after="0"/>
        <w:ind w:left="0"/>
        <w:jc w:val="both"/>
      </w:pPr>
      <w:r>
        <w:rPr>
          <w:rFonts w:ascii="Times New Roman"/>
          <w:b w:val="false"/>
          <w:i w:val="false"/>
          <w:color w:val="000000"/>
          <w:sz w:val="28"/>
        </w:rPr>
        <w:t xml:space="preserve">Выдано </w:t>
      </w:r>
      <w:r>
        <w:rPr>
          <w:rFonts w:ascii="Times New Roman"/>
          <w:b w:val="false"/>
          <w:i w:val="false"/>
          <w:color w:val="000000"/>
          <w:sz w:val="28"/>
          <w:u w:val="single"/>
        </w:rPr>
        <w:t>(Ф.И.О.)</w:t>
      </w:r>
      <w:r>
        <w:rPr>
          <w:rFonts w:ascii="Times New Roman"/>
          <w:b w:val="false"/>
          <w:i w:val="false"/>
          <w:color w:val="000000"/>
          <w:sz w:val="28"/>
        </w:rPr>
        <w:t xml:space="preserve"> ________________________________________________</w:t>
      </w:r>
      <w:r>
        <w:br/>
      </w:r>
      <w:r>
        <w:rPr>
          <w:rFonts w:ascii="Times New Roman"/>
          <w:b w:val="false"/>
          <w:i w:val="false"/>
          <w:color w:val="000000"/>
          <w:sz w:val="28"/>
        </w:rPr>
        <w:t>
зарегистрированному (ой) в качестве патентного поверенного Республики Казахстан.</w:t>
      </w:r>
    </w:p>
    <w:p>
      <w:pPr>
        <w:spacing w:after="0"/>
        <w:ind w:left="0"/>
        <w:jc w:val="both"/>
      </w:pPr>
      <w:r>
        <w:rPr>
          <w:rFonts w:ascii="Times New Roman"/>
          <w:b w:val="false"/>
          <w:i w:val="false"/>
          <w:color w:val="000000"/>
          <w:sz w:val="28"/>
        </w:rPr>
        <w:t>Номер в Реестре патентных поверенных Республики Казахстан ______</w:t>
      </w:r>
    </w:p>
    <w:p>
      <w:pPr>
        <w:spacing w:after="0"/>
        <w:ind w:left="0"/>
        <w:jc w:val="both"/>
      </w:pPr>
      <w:r>
        <w:rPr>
          <w:rFonts w:ascii="Times New Roman"/>
          <w:b w:val="false"/>
          <w:i w:val="false"/>
          <w:color w:val="000000"/>
          <w:sz w:val="28"/>
        </w:rPr>
        <w:t>Дата внесения сведений в Реестр патентных поверенных Республики Казахстан</w:t>
      </w:r>
      <w:r>
        <w:br/>
      </w:r>
      <w:r>
        <w:rPr>
          <w:rFonts w:ascii="Times New Roman"/>
          <w:b w:val="false"/>
          <w:i w:val="false"/>
          <w:color w:val="000000"/>
          <w:sz w:val="28"/>
        </w:rPr>
        <w:t>
«___»_____________20____г.</w:t>
      </w:r>
    </w:p>
    <w:p>
      <w:pPr>
        <w:spacing w:after="0"/>
        <w:ind w:left="0"/>
        <w:jc w:val="both"/>
      </w:pPr>
      <w:r>
        <w:rPr>
          <w:rFonts w:ascii="Times New Roman"/>
          <w:b w:val="false"/>
          <w:i w:val="false"/>
          <w:color w:val="000000"/>
          <w:sz w:val="28"/>
        </w:rPr>
        <w:t>Действие свидетельства бессрочно.</w:t>
      </w:r>
    </w:p>
    <w:p>
      <w:pPr>
        <w:spacing w:after="0"/>
        <w:ind w:left="0"/>
        <w:jc w:val="both"/>
      </w:pPr>
      <w:r>
        <w:rPr>
          <w:rFonts w:ascii="Times New Roman"/>
          <w:b w:val="false"/>
          <w:i w:val="false"/>
          <w:color w:val="000000"/>
          <w:sz w:val="28"/>
        </w:rPr>
        <w:t>Председатель</w:t>
      </w:r>
      <w:r>
        <w:br/>
      </w:r>
      <w:r>
        <w:rPr>
          <w:rFonts w:ascii="Times New Roman"/>
          <w:b w:val="false"/>
          <w:i w:val="false"/>
          <w:color w:val="000000"/>
          <w:sz w:val="28"/>
        </w:rPr>
        <w:t>
Комитета по правам</w:t>
      </w:r>
      <w:r>
        <w:br/>
      </w:r>
      <w:r>
        <w:rPr>
          <w:rFonts w:ascii="Times New Roman"/>
          <w:b w:val="false"/>
          <w:i w:val="false"/>
          <w:color w:val="000000"/>
          <w:sz w:val="28"/>
        </w:rPr>
        <w:t>
интеллектуальной собственности</w:t>
      </w:r>
      <w:r>
        <w:br/>
      </w:r>
      <w:r>
        <w:rPr>
          <w:rFonts w:ascii="Times New Roman"/>
          <w:b w:val="false"/>
          <w:i w:val="false"/>
          <w:color w:val="000000"/>
          <w:sz w:val="28"/>
        </w:rPr>
        <w:t>
Министерства юстиции</w:t>
      </w:r>
      <w:r>
        <w:br/>
      </w:r>
      <w:r>
        <w:rPr>
          <w:rFonts w:ascii="Times New Roman"/>
          <w:b w:val="false"/>
          <w:i w:val="false"/>
          <w:color w:val="000000"/>
          <w:sz w:val="28"/>
        </w:rPr>
        <w:t>
Республики Казахстан               м.п.              ______________</w:t>
      </w:r>
    </w:p>
    <w:bookmarkStart w:name="z87" w:id="1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м.а. </w:t>
      </w:r>
      <w:r>
        <w:br/>
      </w:r>
      <w:r>
        <w:rPr>
          <w:rFonts w:ascii="Times New Roman"/>
          <w:b w:val="false"/>
          <w:i w:val="false"/>
          <w:color w:val="000000"/>
          <w:sz w:val="28"/>
        </w:rPr>
        <w:t xml:space="preserve">
2010 жылғы 28 шілдедегі </w:t>
      </w:r>
      <w:r>
        <w:br/>
      </w:r>
      <w:r>
        <w:rPr>
          <w:rFonts w:ascii="Times New Roman"/>
          <w:b w:val="false"/>
          <w:i w:val="false"/>
          <w:color w:val="000000"/>
          <w:sz w:val="28"/>
        </w:rPr>
        <w:t>
№ 223 бұйрығына 2-қосымша</w:t>
      </w:r>
    </w:p>
    <w:bookmarkEnd w:id="18"/>
    <w:bookmarkStart w:name="z88" w:id="19"/>
    <w:p>
      <w:pPr>
        <w:spacing w:after="0"/>
        <w:ind w:left="0"/>
        <w:jc w:val="left"/>
      </w:pPr>
      <w:r>
        <w:rPr>
          <w:rFonts w:ascii="Times New Roman"/>
          <w:b/>
          <w:i w:val="false"/>
          <w:color w:val="000000"/>
        </w:rPr>
        <w:t xml:space="preserve"> 
Қазақстан Республикасының патенттік сенімді өкілдеріне қойылатын біліктілік талаптар</w:t>
      </w:r>
    </w:p>
    <w:bookmarkEnd w:id="19"/>
    <w:bookmarkStart w:name="z89" w:id="20"/>
    <w:p>
      <w:pPr>
        <w:spacing w:after="0"/>
        <w:ind w:left="0"/>
        <w:jc w:val="both"/>
      </w:pPr>
      <w:r>
        <w:rPr>
          <w:rFonts w:ascii="Times New Roman"/>
          <w:b w:val="false"/>
          <w:i w:val="false"/>
          <w:color w:val="000000"/>
          <w:sz w:val="28"/>
        </w:rPr>
        <w:t>
      1. Осы Біліктілік талаптары Қазақстан Республикасының 1999 жылғы 13 шілдедегі «Селекциялық жетістіктерді қорғау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Республикасының 1999 жылғы 16 шілдедегі «Қазақстан Республикасының Патент заңы»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1999 жылғы 26 шілдедегі «Тауар таңбалары, қызмет көрсету таңбалары және тауар шығарылған жерлердің атаулары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2001 жылғы 29 маусымдағы «Интегралдық микросхемалар топологияларын құқықтық қорғау туралы»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Қазақстан Республикасында патенттік сенімді өкілдеріне қойылатын біліктілік талаптарын айқындайды.</w:t>
      </w:r>
      <w:r>
        <w:br/>
      </w:r>
      <w:r>
        <w:rPr>
          <w:rFonts w:ascii="Times New Roman"/>
          <w:b w:val="false"/>
          <w:i w:val="false"/>
          <w:color w:val="000000"/>
          <w:sz w:val="28"/>
        </w:rPr>
        <w:t>
</w:t>
      </w:r>
      <w:r>
        <w:rPr>
          <w:rFonts w:ascii="Times New Roman"/>
          <w:b w:val="false"/>
          <w:i w:val="false"/>
          <w:color w:val="000000"/>
          <w:sz w:val="28"/>
        </w:rPr>
        <w:t>
      2. Патенттік сенімді өкілдерге қойылатын біліктілік талаптары келесілердің:</w:t>
      </w:r>
      <w:r>
        <w:br/>
      </w:r>
      <w:r>
        <w:rPr>
          <w:rFonts w:ascii="Times New Roman"/>
          <w:b w:val="false"/>
          <w:i w:val="false"/>
          <w:color w:val="000000"/>
          <w:sz w:val="28"/>
        </w:rPr>
        <w:t>
</w:t>
      </w:r>
      <w:r>
        <w:rPr>
          <w:rFonts w:ascii="Times New Roman"/>
          <w:b w:val="false"/>
          <w:i w:val="false"/>
          <w:color w:val="000000"/>
          <w:sz w:val="28"/>
        </w:rPr>
        <w:t>
      1) Қазақстан Республикасының азаматтығының;</w:t>
      </w:r>
      <w:r>
        <w:br/>
      </w:r>
      <w:r>
        <w:rPr>
          <w:rFonts w:ascii="Times New Roman"/>
          <w:b w:val="false"/>
          <w:i w:val="false"/>
          <w:color w:val="000000"/>
          <w:sz w:val="28"/>
        </w:rPr>
        <w:t>
</w:t>
      </w:r>
      <w:r>
        <w:rPr>
          <w:rFonts w:ascii="Times New Roman"/>
          <w:b w:val="false"/>
          <w:i w:val="false"/>
          <w:color w:val="000000"/>
          <w:sz w:val="28"/>
        </w:rPr>
        <w:t>
      2) жоғары білімнің;</w:t>
      </w:r>
      <w:r>
        <w:br/>
      </w:r>
      <w:r>
        <w:rPr>
          <w:rFonts w:ascii="Times New Roman"/>
          <w:b w:val="false"/>
          <w:i w:val="false"/>
          <w:color w:val="000000"/>
          <w:sz w:val="28"/>
        </w:rPr>
        <w:t>
</w:t>
      </w:r>
      <w:r>
        <w:rPr>
          <w:rFonts w:ascii="Times New Roman"/>
          <w:b w:val="false"/>
          <w:i w:val="false"/>
          <w:color w:val="000000"/>
          <w:sz w:val="28"/>
        </w:rPr>
        <w:t>
      3) зияткерлік меншік құқығы саласында екі жылдан кем емес жұмыс тәжірибесінің бар болуын қажет етеді.</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өзгеріс енгізілді - Қазақстан Республикасы Әділет министрінің 2011.03.30 </w:t>
      </w:r>
      <w:r>
        <w:rPr>
          <w:rFonts w:ascii="Times New Roman"/>
          <w:b w:val="false"/>
          <w:i w:val="false"/>
          <w:color w:val="000000"/>
          <w:sz w:val="28"/>
        </w:rPr>
        <w:t>№ 194</w:t>
      </w:r>
      <w:r>
        <w:rPr>
          <w:rFonts w:ascii="Times New Roman"/>
          <w:b w:val="false"/>
          <w:i w:val="false"/>
          <w:color w:val="ff0000"/>
          <w:sz w:val="28"/>
        </w:rPr>
        <w:t xml:space="preserve"> (ресми жарияланған күнінен бастап жиырма бір күнтізбелік күн ішінде қолданысқа енгізіледі) бұйрығымен.</w:t>
      </w:r>
    </w:p>
    <w:bookmarkEnd w:id="20"/>
    <w:bookmarkStart w:name="z94" w:id="2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м.а. </w:t>
      </w:r>
      <w:r>
        <w:br/>
      </w:r>
      <w:r>
        <w:rPr>
          <w:rFonts w:ascii="Times New Roman"/>
          <w:b w:val="false"/>
          <w:i w:val="false"/>
          <w:color w:val="000000"/>
          <w:sz w:val="28"/>
        </w:rPr>
        <w:t xml:space="preserve">
2010 жылғы 28 шілдедегі </w:t>
      </w:r>
      <w:r>
        <w:br/>
      </w:r>
      <w:r>
        <w:rPr>
          <w:rFonts w:ascii="Times New Roman"/>
          <w:b w:val="false"/>
          <w:i w:val="false"/>
          <w:color w:val="000000"/>
          <w:sz w:val="28"/>
        </w:rPr>
        <w:t>
№ 223 бұйрығына 3-қосымша</w:t>
      </w:r>
    </w:p>
    <w:bookmarkEnd w:id="21"/>
    <w:bookmarkStart w:name="z95" w:id="22"/>
    <w:p>
      <w:pPr>
        <w:spacing w:after="0"/>
        <w:ind w:left="0"/>
        <w:jc w:val="left"/>
      </w:pPr>
      <w:r>
        <w:rPr>
          <w:rFonts w:ascii="Times New Roman"/>
          <w:b/>
          <w:i w:val="false"/>
          <w:color w:val="000000"/>
        </w:rPr>
        <w:t xml:space="preserve"> 
Қазақстан Республикасы Әділет министрлігі Зияткерлік меншік құқығы комитеті төрағасының күшін жоюға жататын бұйрықтарының тізбесі</w:t>
      </w:r>
    </w:p>
    <w:bookmarkEnd w:id="22"/>
    <w:bookmarkStart w:name="z96" w:id="23"/>
    <w:p>
      <w:pPr>
        <w:spacing w:after="0"/>
        <w:ind w:left="0"/>
        <w:jc w:val="both"/>
      </w:pPr>
      <w:r>
        <w:rPr>
          <w:rFonts w:ascii="Times New Roman"/>
          <w:b w:val="false"/>
          <w:i w:val="false"/>
          <w:color w:val="000000"/>
          <w:sz w:val="28"/>
        </w:rPr>
        <w:t>
      1) Қазақстан Республикасы Әділет министрлігі Санаткерлік меншік құқығы жөніндегі комитеті төрайымының 2002 жылғы 4 қарашадағы </w:t>
      </w:r>
      <w:r>
        <w:rPr>
          <w:rFonts w:ascii="Times New Roman"/>
          <w:b w:val="false"/>
          <w:i w:val="false"/>
          <w:color w:val="000000"/>
          <w:sz w:val="28"/>
        </w:rPr>
        <w:t>№ 187</w:t>
      </w:r>
      <w:r>
        <w:rPr>
          <w:rFonts w:ascii="Times New Roman"/>
          <w:b w:val="false"/>
          <w:i w:val="false"/>
          <w:color w:val="000000"/>
          <w:sz w:val="28"/>
        </w:rPr>
        <w:t xml:space="preserve"> «Қазақстан Республикасының патенттік сенімді өкілдеріне қойылатын біліктілік талаптарды бекіту туралы» бұйрығы (нормативтік құқықтық актілерді мемлекеттік тіркеу тізілімінде № 2039 болып тіркелген, Қазақстан Республикасы орталық атқарушы және өзге де мемлекеттік органдарының нормативтік құқықтық актілер Бюллетенінде жарияланған, 2003 ж., № 2, 763-құжат);</w:t>
      </w:r>
      <w:r>
        <w:br/>
      </w:r>
      <w:r>
        <w:rPr>
          <w:rFonts w:ascii="Times New Roman"/>
          <w:b w:val="false"/>
          <w:i w:val="false"/>
          <w:color w:val="000000"/>
          <w:sz w:val="28"/>
        </w:rPr>
        <w:t>
</w:t>
      </w:r>
      <w:r>
        <w:rPr>
          <w:rFonts w:ascii="Times New Roman"/>
          <w:b w:val="false"/>
          <w:i w:val="false"/>
          <w:color w:val="000000"/>
          <w:sz w:val="28"/>
        </w:rPr>
        <w:t>
      2) Қазақстан Республикасының Әділет министрлігі Санаткерлік меншік құқығы жөніндегі комитеті төрайымының 2002 жылғы 4 қарашадағы </w:t>
      </w:r>
      <w:r>
        <w:rPr>
          <w:rFonts w:ascii="Times New Roman"/>
          <w:b w:val="false"/>
          <w:i w:val="false"/>
          <w:color w:val="000000"/>
          <w:sz w:val="28"/>
        </w:rPr>
        <w:t>№ 188</w:t>
      </w:r>
      <w:r>
        <w:rPr>
          <w:rFonts w:ascii="Times New Roman"/>
          <w:b w:val="false"/>
          <w:i w:val="false"/>
          <w:color w:val="000000"/>
          <w:sz w:val="28"/>
        </w:rPr>
        <w:t xml:space="preserve"> «Қазақстан Республикасының патенттік сенімді өкілдерді аттестаттау және тіркеу ережесін бекіту туралы» бұйрығы (нормативтік құқықтық актілерді мемлекеттік тіркеу тізілімінде № 2040 болып тіркелген, Қазақстан Республикасы орталық атқарушы және өзге де мемлекеттік органдарының нормативтік құқықтық актілер Бюллетенінде жарияланған, 2003 ж., № 2, 762-құжат);</w:t>
      </w:r>
      <w:r>
        <w:br/>
      </w:r>
      <w:r>
        <w:rPr>
          <w:rFonts w:ascii="Times New Roman"/>
          <w:b w:val="false"/>
          <w:i w:val="false"/>
          <w:color w:val="000000"/>
          <w:sz w:val="28"/>
        </w:rPr>
        <w:t>
</w:t>
      </w:r>
      <w:r>
        <w:rPr>
          <w:rFonts w:ascii="Times New Roman"/>
          <w:b w:val="false"/>
          <w:i w:val="false"/>
          <w:color w:val="000000"/>
          <w:sz w:val="28"/>
        </w:rPr>
        <w:t>
      3) Қазақстан Республикасы Әділет министрлігі Санаткерлік меншік құқығы жөніндегі Комитеті Төрайымының 2004 жылғы 12 ақпандағы </w:t>
      </w:r>
      <w:r>
        <w:rPr>
          <w:rFonts w:ascii="Times New Roman"/>
          <w:b w:val="false"/>
          <w:i w:val="false"/>
          <w:color w:val="000000"/>
          <w:sz w:val="28"/>
        </w:rPr>
        <w:t>№ 7-п</w:t>
      </w:r>
      <w:r>
        <w:rPr>
          <w:rFonts w:ascii="Times New Roman"/>
          <w:b w:val="false"/>
          <w:i w:val="false"/>
          <w:color w:val="000000"/>
          <w:sz w:val="28"/>
        </w:rPr>
        <w:t xml:space="preserve"> «Қазақстан Республикасының патенттік сенімді өкілдерді тіркеу және аттестаттау ережесін бекіту туралы» № 2040 тіркелген «Қазақстан Республикасы Әділет министрлігінің Санаткерлік меншік құқығы жөніндегі комитеті төрайымының 2002 жылғы 4 қарашадағы № 188 бұйрығына толықтырулар енгізу туралы» бұйрығы (нормативтік құқықтық актілерді мемлекеттік тіркеу тізілімінде № 2707 болып тіркелген);</w:t>
      </w:r>
      <w:r>
        <w:br/>
      </w:r>
      <w:r>
        <w:rPr>
          <w:rFonts w:ascii="Times New Roman"/>
          <w:b w:val="false"/>
          <w:i w:val="false"/>
          <w:color w:val="000000"/>
          <w:sz w:val="28"/>
        </w:rPr>
        <w:t>
</w:t>
      </w:r>
      <w:r>
        <w:rPr>
          <w:rFonts w:ascii="Times New Roman"/>
          <w:b w:val="false"/>
          <w:i w:val="false"/>
          <w:color w:val="000000"/>
          <w:sz w:val="28"/>
        </w:rPr>
        <w:t>
      4) Қазақстан Республикасы Әділет министрлігінің Зияткерлік меншік құқығы комитеті Төрайымының 2005 жылғы 30 желтоқсандағы </w:t>
      </w:r>
      <w:r>
        <w:rPr>
          <w:rFonts w:ascii="Times New Roman"/>
          <w:b w:val="false"/>
          <w:i w:val="false"/>
          <w:color w:val="000000"/>
          <w:sz w:val="28"/>
        </w:rPr>
        <w:t>№ 69-н.қ.</w:t>
      </w:r>
      <w:r>
        <w:rPr>
          <w:rFonts w:ascii="Times New Roman"/>
          <w:b w:val="false"/>
          <w:i w:val="false"/>
          <w:color w:val="000000"/>
          <w:sz w:val="28"/>
        </w:rPr>
        <w:t xml:space="preserve"> «Қазақстан Республикасының патенттік сенім білдірілген өкілдерін аттестаттау және тіркеу ережесін бекіту туралы» № 2040 тіркелген «Қазақстан Республикасы Әділет министрлігінің Зияткерлік меншік құқығы комитеті Төрайымының 2002 жылғы 4 қарашадағы № 188 бұйрығына толықтыру мен өзгеріс енгізу туралы» бұйрығы (нормативтік құқықтық актілерді мемлекеттік тіркеу тізілімінде № 4024 болып тіркелген, 2006 жылғы 1 ақпандағы № 16 (822) «Заң газетінде» жарияланған).</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