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5316a" w14:textId="3253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 поезының вагон-мейрамханасына және ұйымдастырылған балалар ұжымдарын темір жол көлігімен тасымалдау жағдайларына қойылатын санитариялық-эпидемиологиялық талаптар" санитариялық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28 шілдедегі № 550 Бұйрығы. Қазақстан Республикасы Әділет министрлігінде 2010 жылғы 13 тамызда Нормативтік құқықтық кесімдерді мемлекеттік тіркеудің тізіліміне N 6390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7-бабының 1-тармағының </w:t>
      </w:r>
      <w:r>
        <w:rPr>
          <w:rFonts w:ascii="Times New Roman"/>
          <w:b w:val="false"/>
          <w:i w:val="false"/>
          <w:color w:val="000000"/>
          <w:sz w:val="28"/>
        </w:rPr>
        <w:t>5) тармақшасына</w:t>
      </w:r>
      <w:r>
        <w:rPr>
          <w:rFonts w:ascii="Times New Roman"/>
          <w:b w:val="false"/>
          <w:i w:val="false"/>
          <w:color w:val="000000"/>
          <w:sz w:val="28"/>
        </w:rPr>
        <w:t>, 145-бабының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xml:space="preserve"> тармақшаларына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«Жолаушы поезының вагон-мейрамханасына қойылатын санитариялық-эпидемиологиялық талаптар»;</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«Ұйымдастырылған балалар ұжымдарын темір жол көлігімен тасымалдау жағдайларына қойылатын санитариялық-эпидемиологиялық талаптар» санитариялық ережелері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(К.С. Оспанов)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Бисмильдин) осы бұйрық Қазақстан Республикасы Әділет министрлігінде мемлекеттік тіркелгеннен кейін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Денсаулық сақтау министрінің:</w:t>
      </w:r>
      <w:r>
        <w:br/>
      </w:r>
      <w:r>
        <w:rPr>
          <w:rFonts w:ascii="Times New Roman"/>
          <w:b w:val="false"/>
          <w:i w:val="false"/>
          <w:color w:val="000000"/>
          <w:sz w:val="28"/>
        </w:rPr>
        <w:t>
</w:t>
      </w:r>
      <w:r>
        <w:rPr>
          <w:rFonts w:ascii="Times New Roman"/>
          <w:b w:val="false"/>
          <w:i w:val="false"/>
          <w:color w:val="000000"/>
          <w:sz w:val="28"/>
        </w:rPr>
        <w:t>
      1) «Жолаушы поезының вагон-ресторанына қойылатын санитарлық-эпидемиологиялық талаптар» санитарлық-эпидемиологиялық ережелері мен нормаларын бекіту туралы 2004 жылғы 24 маусымдағы </w:t>
      </w:r>
      <w:r>
        <w:rPr>
          <w:rFonts w:ascii="Times New Roman"/>
          <w:b w:val="false"/>
          <w:i w:val="false"/>
          <w:color w:val="000000"/>
          <w:sz w:val="28"/>
        </w:rPr>
        <w:t>№ 496 бұйрығының</w:t>
      </w:r>
      <w:r>
        <w:rPr>
          <w:rFonts w:ascii="Times New Roman"/>
          <w:b w:val="false"/>
          <w:i w:val="false"/>
          <w:color w:val="000000"/>
          <w:sz w:val="28"/>
        </w:rPr>
        <w:t xml:space="preserve"> (Нормативтік құқықтық актілерді мемлекеттік тіркеу № 2987 болып тіркелген, Қазақстан Республикасы нормативтік құқықтық актілер бюллетенінде 2005 ж., № 14, 55-құжат жарияланған);</w:t>
      </w:r>
      <w:r>
        <w:br/>
      </w:r>
      <w:r>
        <w:rPr>
          <w:rFonts w:ascii="Times New Roman"/>
          <w:b w:val="false"/>
          <w:i w:val="false"/>
          <w:color w:val="000000"/>
          <w:sz w:val="28"/>
        </w:rPr>
        <w:t>
</w:t>
      </w:r>
      <w:r>
        <w:rPr>
          <w:rFonts w:ascii="Times New Roman"/>
          <w:b w:val="false"/>
          <w:i w:val="false"/>
          <w:color w:val="000000"/>
          <w:sz w:val="28"/>
        </w:rPr>
        <w:t>
      2) «Ұйымдастырылған балалар ұжымын темір жол көлігімен тасымалдау жаағдайларына қойылатын санитариялық-эпидемиологиялық талаптар» санитарлық-эпидемиологиялық ережелері мен нормаларын бекіту туралы 2008 жылғы 22 қазандағы </w:t>
      </w:r>
      <w:r>
        <w:rPr>
          <w:rFonts w:ascii="Times New Roman"/>
          <w:b w:val="false"/>
          <w:i w:val="false"/>
          <w:color w:val="000000"/>
          <w:sz w:val="28"/>
        </w:rPr>
        <w:t>№ 555 бұйрығының</w:t>
      </w:r>
      <w:r>
        <w:rPr>
          <w:rFonts w:ascii="Times New Roman"/>
          <w:b w:val="false"/>
          <w:i w:val="false"/>
          <w:color w:val="000000"/>
          <w:sz w:val="28"/>
        </w:rPr>
        <w:t xml:space="preserve"> (Нормативтік құқықтық актілерді мемлекеттік тіркеу тізілімінде № 5374 болып тіркелген, «Заң газетінде» жарияланған, 2008 ж., 26 желтоқсан № 195, (1421)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министрлігінің жауапты хатшысы Б.Н. Садықовқа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Ж. Досқалиев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Көлік және коммуникация министрі</w:t>
      </w:r>
      <w:r>
        <w:br/>
      </w:r>
      <w:r>
        <w:rPr>
          <w:rFonts w:ascii="Times New Roman"/>
          <w:b w:val="false"/>
          <w:i w:val="false"/>
          <w:color w:val="000000"/>
          <w:sz w:val="28"/>
        </w:rPr>
        <w:t xml:space="preserve">
      _______________ </w:t>
      </w:r>
      <w:r>
        <w:rPr>
          <w:rFonts w:ascii="Times New Roman"/>
          <w:b w:val="false"/>
          <w:i/>
          <w:color w:val="000000"/>
          <w:sz w:val="28"/>
        </w:rPr>
        <w:t>А. Құсайынов</w:t>
      </w:r>
      <w:r>
        <w:br/>
      </w:r>
      <w:r>
        <w:rPr>
          <w:rFonts w:ascii="Times New Roman"/>
          <w:b w:val="false"/>
          <w:i w:val="false"/>
          <w:color w:val="000000"/>
          <w:sz w:val="28"/>
        </w:rPr>
        <w:t>
</w:t>
      </w:r>
      <w:r>
        <w:rPr>
          <w:rFonts w:ascii="Times New Roman"/>
          <w:b w:val="false"/>
          <w:i/>
          <w:color w:val="000000"/>
          <w:sz w:val="28"/>
        </w:rPr>
        <w:t xml:space="preserve">      2010 жылғы 28 шілде      </w:t>
      </w:r>
    </w:p>
    <w:bookmarkStart w:name="z12"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2010 жылғы 28 шілдедегі   </w:t>
      </w:r>
      <w:r>
        <w:br/>
      </w:r>
      <w:r>
        <w:rPr>
          <w:rFonts w:ascii="Times New Roman"/>
          <w:b w:val="false"/>
          <w:i w:val="false"/>
          <w:color w:val="000000"/>
          <w:sz w:val="28"/>
        </w:rPr>
        <w:t xml:space="preserve">
№ 550 бұйрығына 1-қосымша  </w:t>
      </w:r>
    </w:p>
    <w:bookmarkEnd w:id="1"/>
    <w:bookmarkStart w:name="z13" w:id="2"/>
    <w:p>
      <w:pPr>
        <w:spacing w:after="0"/>
        <w:ind w:left="0"/>
        <w:jc w:val="left"/>
      </w:pPr>
      <w:r>
        <w:rPr>
          <w:rFonts w:ascii="Times New Roman"/>
          <w:b/>
          <w:i w:val="false"/>
          <w:color w:val="000000"/>
        </w:rPr>
        <w:t xml:space="preserve"> 
«Жолаушы поезының вагон-мейрамханасына қойылатын санитариялық-эпидемиологиялық талаптар» санитариялық ережесі 1. Жалпы ережелер</w:t>
      </w:r>
    </w:p>
    <w:bookmarkEnd w:id="2"/>
    <w:bookmarkStart w:name="z14" w:id="3"/>
    <w:p>
      <w:pPr>
        <w:spacing w:after="0"/>
        <w:ind w:left="0"/>
        <w:jc w:val="both"/>
      </w:pPr>
      <w:r>
        <w:rPr>
          <w:rFonts w:ascii="Times New Roman"/>
          <w:b w:val="false"/>
          <w:i w:val="false"/>
          <w:color w:val="000000"/>
          <w:sz w:val="28"/>
        </w:rPr>
        <w:t>
      1. «Жолаушы поезының вагон-мейрамханасына қойылатын санитариялық-эпидемиологиялық талаптар» санитариялық ережесі (бұдан әрі - санитариялық ереже) жабдықтау пункттеріне, сумен жабдықтауға, кәріздеуге, жарықтандыруға және желдетуге, құрылымына және күтіп-ұстауға, өндірістік жабдықтарға, мүкаммалға, ыдыстар мен сауыттарға, шикізат пен тамақ өнімдерін қабылдау мен сақтауға, дайын өнімдерді өткізуге және тамақ өнімдерін аспаздық өңдеуге, тамақ өнімдерін тасымалдауға, жеке гигиена ережелерін сақтауға және жәндіктер мен кеміргіштерге қарсы күрес бойынша іс-шараларға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мынадай анықтамалар пайдаланылды:</w:t>
      </w:r>
      <w:r>
        <w:br/>
      </w:r>
      <w:r>
        <w:rPr>
          <w:rFonts w:ascii="Times New Roman"/>
          <w:b w:val="false"/>
          <w:i w:val="false"/>
          <w:color w:val="000000"/>
          <w:sz w:val="28"/>
        </w:rPr>
        <w:t>
</w:t>
      </w:r>
      <w:r>
        <w:rPr>
          <w:rFonts w:ascii="Times New Roman"/>
          <w:b w:val="false"/>
          <w:i w:val="false"/>
          <w:color w:val="000000"/>
          <w:sz w:val="28"/>
        </w:rPr>
        <w:t>
      1) вагон-мейрамхана - жолаушылар поезы жүретін жол бойында тағамдық өнімдерді сақтау, дайындау және оны өткізу жүргізілетін қоғамдық тамақтандыру пункті;</w:t>
      </w:r>
      <w:r>
        <w:br/>
      </w:r>
      <w:r>
        <w:rPr>
          <w:rFonts w:ascii="Times New Roman"/>
          <w:b w:val="false"/>
          <w:i w:val="false"/>
          <w:color w:val="000000"/>
          <w:sz w:val="28"/>
        </w:rPr>
        <w:t>
</w:t>
      </w:r>
      <w:r>
        <w:rPr>
          <w:rFonts w:ascii="Times New Roman"/>
          <w:b w:val="false"/>
          <w:i w:val="false"/>
          <w:color w:val="000000"/>
          <w:sz w:val="28"/>
        </w:rPr>
        <w:t>
      2) буфет-бар - сусындар, шырындар, су және зауыт қаптамасындағы тез бұзылмайтын өнімдерді өткізуге арналған тиісті жабдықтары бар тіреу құрылғысы ретіндегі жолаушылар поезы вагонында немесе электрлі поезда бөлінген учаске;</w:t>
      </w:r>
      <w:r>
        <w:br/>
      </w:r>
      <w:r>
        <w:rPr>
          <w:rFonts w:ascii="Times New Roman"/>
          <w:b w:val="false"/>
          <w:i w:val="false"/>
          <w:color w:val="000000"/>
          <w:sz w:val="28"/>
        </w:rPr>
        <w:t>
</w:t>
      </w:r>
      <w:r>
        <w:rPr>
          <w:rFonts w:ascii="Times New Roman"/>
          <w:b w:val="false"/>
          <w:i w:val="false"/>
          <w:color w:val="000000"/>
          <w:sz w:val="28"/>
        </w:rPr>
        <w:t>
      3) жол аралығы - темір жол араларындағы учаске;</w:t>
      </w:r>
      <w:r>
        <w:br/>
      </w:r>
      <w:r>
        <w:rPr>
          <w:rFonts w:ascii="Times New Roman"/>
          <w:b w:val="false"/>
          <w:i w:val="false"/>
          <w:color w:val="000000"/>
          <w:sz w:val="28"/>
        </w:rPr>
        <w:t>
</w:t>
      </w:r>
      <w:r>
        <w:rPr>
          <w:rFonts w:ascii="Times New Roman"/>
          <w:b w:val="false"/>
          <w:i w:val="false"/>
          <w:color w:val="000000"/>
          <w:sz w:val="28"/>
        </w:rPr>
        <w:t>
      4) сапарлық нормалар - жолаушылар поезының бір сапарына берілетін тамақ өнімдерінің, бөлшектеуге арналған мүкәммал, ыдыстар нормасы;</w:t>
      </w:r>
      <w:r>
        <w:br/>
      </w:r>
      <w:r>
        <w:rPr>
          <w:rFonts w:ascii="Times New Roman"/>
          <w:b w:val="false"/>
          <w:i w:val="false"/>
          <w:color w:val="000000"/>
          <w:sz w:val="28"/>
        </w:rPr>
        <w:t>
</w:t>
      </w:r>
      <w:r>
        <w:rPr>
          <w:rFonts w:ascii="Times New Roman"/>
          <w:b w:val="false"/>
          <w:i w:val="false"/>
          <w:color w:val="000000"/>
          <w:sz w:val="28"/>
        </w:rPr>
        <w:t>
      5) жабдықтау пункті - вагон-мейрамхананы сапарға жабдықтау және дайындау жүзеге асырылатын темір жол торабының арнайы учаскесі;</w:t>
      </w:r>
      <w:r>
        <w:br/>
      </w:r>
      <w:r>
        <w:rPr>
          <w:rFonts w:ascii="Times New Roman"/>
          <w:b w:val="false"/>
          <w:i w:val="false"/>
          <w:color w:val="000000"/>
          <w:sz w:val="28"/>
        </w:rPr>
        <w:t>
</w:t>
      </w:r>
      <w:r>
        <w:rPr>
          <w:rFonts w:ascii="Times New Roman"/>
          <w:b w:val="false"/>
          <w:i w:val="false"/>
          <w:color w:val="000000"/>
          <w:sz w:val="28"/>
        </w:rPr>
        <w:t>
      6) жабдықтау - вагон-мейрамхананы дайындау және жабдықтау.</w:t>
      </w:r>
      <w:r>
        <w:br/>
      </w:r>
      <w:r>
        <w:rPr>
          <w:rFonts w:ascii="Times New Roman"/>
          <w:b w:val="false"/>
          <w:i w:val="false"/>
          <w:color w:val="000000"/>
          <w:sz w:val="28"/>
        </w:rPr>
        <w:t>
</w:t>
      </w:r>
      <w:r>
        <w:rPr>
          <w:rFonts w:ascii="Times New Roman"/>
          <w:b w:val="false"/>
          <w:i w:val="false"/>
          <w:color w:val="000000"/>
          <w:sz w:val="28"/>
        </w:rPr>
        <w:t>
      3. Алыс және мемлекетаралық сапардағы поезд жолаушыларына тамақ өнімдерін дайындау, сақтау және өткізу жолаушы поезының вагон-мейрамханасында осы санитариялық ереженің талаптарына сәйкес жүргізіледі. Вагондағы жолаушыларға дайын тамақты қызмет көрсететін арбаларда жеткізуге жол беріледі.</w:t>
      </w:r>
    </w:p>
    <w:bookmarkEnd w:id="3"/>
    <w:bookmarkStart w:name="z23" w:id="4"/>
    <w:p>
      <w:pPr>
        <w:spacing w:after="0"/>
        <w:ind w:left="0"/>
        <w:jc w:val="left"/>
      </w:pPr>
      <w:r>
        <w:rPr>
          <w:rFonts w:ascii="Times New Roman"/>
          <w:b/>
          <w:i w:val="false"/>
          <w:color w:val="000000"/>
        </w:rPr>
        <w:t xml:space="preserve"> 
2. Жабдықтау пунктіне қойылатын санитариялық-эпидемиологиялық талаптар</w:t>
      </w:r>
    </w:p>
    <w:bookmarkEnd w:id="4"/>
    <w:bookmarkStart w:name="z24" w:id="5"/>
    <w:p>
      <w:pPr>
        <w:spacing w:after="0"/>
        <w:ind w:left="0"/>
        <w:jc w:val="both"/>
      </w:pPr>
      <w:r>
        <w:rPr>
          <w:rFonts w:ascii="Times New Roman"/>
          <w:b w:val="false"/>
          <w:i w:val="false"/>
          <w:color w:val="000000"/>
          <w:sz w:val="28"/>
        </w:rPr>
        <w:t>
      4. Заңды және жеке тұлғалар вагон-мейрамханаға </w:t>
      </w:r>
      <w:r>
        <w:rPr>
          <w:rFonts w:ascii="Times New Roman"/>
          <w:b w:val="false"/>
          <w:i w:val="false"/>
          <w:color w:val="000000"/>
          <w:sz w:val="28"/>
        </w:rPr>
        <w:t>белгіленген</w:t>
      </w:r>
      <w:r>
        <w:rPr>
          <w:rFonts w:ascii="Times New Roman"/>
          <w:b w:val="false"/>
          <w:i w:val="false"/>
          <w:color w:val="000000"/>
          <w:sz w:val="28"/>
        </w:rPr>
        <w:t xml:space="preserve"> үлгіде санитариялық паспорт ресімдейді.</w:t>
      </w:r>
      <w:r>
        <w:br/>
      </w:r>
      <w:r>
        <w:rPr>
          <w:rFonts w:ascii="Times New Roman"/>
          <w:b w:val="false"/>
          <w:i w:val="false"/>
          <w:color w:val="000000"/>
          <w:sz w:val="28"/>
        </w:rPr>
        <w:t>
</w:t>
      </w:r>
      <w:r>
        <w:rPr>
          <w:rFonts w:ascii="Times New Roman"/>
          <w:b w:val="false"/>
          <w:i w:val="false"/>
          <w:color w:val="000000"/>
          <w:sz w:val="28"/>
        </w:rPr>
        <w:t>
      5. Жабдықтау пунктінде вагон-мейрамхананы жабдықтау жүзеге асырылуы тиіс. Жабдықтау пунктінде мынадай жұмыстар жүргізіледі:</w:t>
      </w:r>
      <w:r>
        <w:br/>
      </w:r>
      <w:r>
        <w:rPr>
          <w:rFonts w:ascii="Times New Roman"/>
          <w:b w:val="false"/>
          <w:i w:val="false"/>
          <w:color w:val="000000"/>
          <w:sz w:val="28"/>
        </w:rPr>
        <w:t>
</w:t>
      </w:r>
      <w:r>
        <w:rPr>
          <w:rFonts w:ascii="Times New Roman"/>
          <w:b w:val="false"/>
          <w:i w:val="false"/>
          <w:color w:val="000000"/>
          <w:sz w:val="28"/>
        </w:rPr>
        <w:t>
      1) вагон-мейрамханаға Қазақстан Республикасында қолдауға рұқсат етілген жуу және дезинфекциялау құралдарын (бұдан әрі - рұқсат етілген дезинфекциялау құралдары) қолдана отырып, оларға қоса берілген нұсқаулықтарға сәйкес ауқымды жинау;</w:t>
      </w:r>
      <w:r>
        <w:br/>
      </w:r>
      <w:r>
        <w:rPr>
          <w:rFonts w:ascii="Times New Roman"/>
          <w:b w:val="false"/>
          <w:i w:val="false"/>
          <w:color w:val="000000"/>
          <w:sz w:val="28"/>
        </w:rPr>
        <w:t>
</w:t>
      </w:r>
      <w:r>
        <w:rPr>
          <w:rFonts w:ascii="Times New Roman"/>
          <w:b w:val="false"/>
          <w:i w:val="false"/>
          <w:color w:val="000000"/>
          <w:sz w:val="28"/>
        </w:rPr>
        <w:t>
      2) вагон-мейрамхананы ауыз сумен жабдықтау;</w:t>
      </w:r>
      <w:r>
        <w:br/>
      </w:r>
      <w:r>
        <w:rPr>
          <w:rFonts w:ascii="Times New Roman"/>
          <w:b w:val="false"/>
          <w:i w:val="false"/>
          <w:color w:val="000000"/>
          <w:sz w:val="28"/>
        </w:rPr>
        <w:t>
</w:t>
      </w:r>
      <w:r>
        <w:rPr>
          <w:rFonts w:ascii="Times New Roman"/>
          <w:b w:val="false"/>
          <w:i w:val="false"/>
          <w:color w:val="000000"/>
          <w:sz w:val="28"/>
        </w:rPr>
        <w:t>
      3) ағымдағы жөндеу мен техникалық қызмет көрсету;</w:t>
      </w:r>
      <w:r>
        <w:br/>
      </w:r>
      <w:r>
        <w:rPr>
          <w:rFonts w:ascii="Times New Roman"/>
          <w:b w:val="false"/>
          <w:i w:val="false"/>
          <w:color w:val="000000"/>
          <w:sz w:val="28"/>
        </w:rPr>
        <w:t>
</w:t>
      </w:r>
      <w:r>
        <w:rPr>
          <w:rFonts w:ascii="Times New Roman"/>
          <w:b w:val="false"/>
          <w:i w:val="false"/>
          <w:color w:val="000000"/>
          <w:sz w:val="28"/>
        </w:rPr>
        <w:t>
      4) дезинфекция, дезинсекция және дератизация;</w:t>
      </w:r>
      <w:r>
        <w:br/>
      </w:r>
      <w:r>
        <w:rPr>
          <w:rFonts w:ascii="Times New Roman"/>
          <w:b w:val="false"/>
          <w:i w:val="false"/>
          <w:color w:val="000000"/>
          <w:sz w:val="28"/>
        </w:rPr>
        <w:t>
</w:t>
      </w:r>
      <w:r>
        <w:rPr>
          <w:rFonts w:ascii="Times New Roman"/>
          <w:b w:val="false"/>
          <w:i w:val="false"/>
          <w:color w:val="000000"/>
          <w:sz w:val="28"/>
        </w:rPr>
        <w:t>
      5) қатты және жұмсақ мүкәммалды және ыдыстарды тиеу;</w:t>
      </w:r>
      <w:r>
        <w:br/>
      </w:r>
      <w:r>
        <w:rPr>
          <w:rFonts w:ascii="Times New Roman"/>
          <w:b w:val="false"/>
          <w:i w:val="false"/>
          <w:color w:val="000000"/>
          <w:sz w:val="28"/>
        </w:rPr>
        <w:t>
</w:t>
      </w:r>
      <w:r>
        <w:rPr>
          <w:rFonts w:ascii="Times New Roman"/>
          <w:b w:val="false"/>
          <w:i w:val="false"/>
          <w:color w:val="000000"/>
          <w:sz w:val="28"/>
        </w:rPr>
        <w:t>
      6) азық-түлік шикізаттарын, тамақ өнімдерін, сусындарды тиеу.</w:t>
      </w:r>
      <w:r>
        <w:br/>
      </w:r>
      <w:r>
        <w:rPr>
          <w:rFonts w:ascii="Times New Roman"/>
          <w:b w:val="false"/>
          <w:i w:val="false"/>
          <w:color w:val="000000"/>
          <w:sz w:val="28"/>
        </w:rPr>
        <w:t>
</w:t>
      </w:r>
      <w:r>
        <w:rPr>
          <w:rFonts w:ascii="Times New Roman"/>
          <w:b w:val="false"/>
          <w:i w:val="false"/>
          <w:color w:val="000000"/>
          <w:sz w:val="28"/>
        </w:rPr>
        <w:t>
      6. Жабдықтау пункттері орталықтандырылған сумен жабдықтау, кәріз жүйелеріне қосылуы және кәріздің суағарлар жүйесімен қамтамасыз етлуі тиіс.</w:t>
      </w:r>
      <w:r>
        <w:br/>
      </w:r>
      <w:r>
        <w:rPr>
          <w:rFonts w:ascii="Times New Roman"/>
          <w:b w:val="false"/>
          <w:i w:val="false"/>
          <w:color w:val="000000"/>
          <w:sz w:val="28"/>
        </w:rPr>
        <w:t>
</w:t>
      </w:r>
      <w:r>
        <w:rPr>
          <w:rFonts w:ascii="Times New Roman"/>
          <w:b w:val="false"/>
          <w:i w:val="false"/>
          <w:color w:val="000000"/>
          <w:sz w:val="28"/>
        </w:rPr>
        <w:t>
      Ауыз су құятын қондырғымен, аккумуляторларды зарядтайтын құрылғылармен, қоқыс жинағыштармен, түсіру және тиеу жұмыстарын механикаландыратын құралдарымен жабдықталады.</w:t>
      </w:r>
    </w:p>
    <w:bookmarkEnd w:id="5"/>
    <w:bookmarkStart w:name="z34" w:id="6"/>
    <w:p>
      <w:pPr>
        <w:spacing w:after="0"/>
        <w:ind w:left="0"/>
        <w:jc w:val="left"/>
      </w:pPr>
      <w:r>
        <w:rPr>
          <w:rFonts w:ascii="Times New Roman"/>
          <w:b/>
          <w:i w:val="false"/>
          <w:color w:val="000000"/>
        </w:rPr>
        <w:t xml:space="preserve"> 
3. Сумен жабдықтауға, кәріздеуге, жарықтандыруға және желдетуге қойылатын санитариялық-эпидемиялогиялық талаптар</w:t>
      </w:r>
    </w:p>
    <w:bookmarkEnd w:id="6"/>
    <w:bookmarkStart w:name="z35" w:id="7"/>
    <w:p>
      <w:pPr>
        <w:spacing w:after="0"/>
        <w:ind w:left="0"/>
        <w:jc w:val="both"/>
      </w:pPr>
      <w:r>
        <w:rPr>
          <w:rFonts w:ascii="Times New Roman"/>
          <w:b w:val="false"/>
          <w:i w:val="false"/>
          <w:color w:val="000000"/>
          <w:sz w:val="28"/>
        </w:rPr>
        <w:t>
      7. Вагон-мейрамхананы сумен қамтамасыз ету және кәріз жүйесін орнату жүзеге асырылуы тиіс.</w:t>
      </w:r>
      <w:r>
        <w:br/>
      </w:r>
      <w:r>
        <w:rPr>
          <w:rFonts w:ascii="Times New Roman"/>
          <w:b w:val="false"/>
          <w:i w:val="false"/>
          <w:color w:val="000000"/>
          <w:sz w:val="28"/>
        </w:rPr>
        <w:t>
</w:t>
      </w:r>
      <w:r>
        <w:rPr>
          <w:rFonts w:ascii="Times New Roman"/>
          <w:b w:val="false"/>
          <w:i w:val="false"/>
          <w:color w:val="000000"/>
          <w:sz w:val="28"/>
        </w:rPr>
        <w:t>
      8. Вагон-мейрамхана жолаушылар поезының жол жүру сапарына толық жететін су қорымен қамтамасыз етілуі тиіс. Вагон-мейрамхананың сыйымдылығына құйылатын су ауыз суға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келуі тиіс. Ауыз сумен жабдықтау арнайы сумен жабдықтайтын колонкалардан ғана жүзеге асырылуы тиіс.</w:t>
      </w:r>
      <w:r>
        <w:br/>
      </w:r>
      <w:r>
        <w:rPr>
          <w:rFonts w:ascii="Times New Roman"/>
          <w:b w:val="false"/>
          <w:i w:val="false"/>
          <w:color w:val="000000"/>
          <w:sz w:val="28"/>
        </w:rPr>
        <w:t>
</w:t>
      </w:r>
      <w:r>
        <w:rPr>
          <w:rFonts w:ascii="Times New Roman"/>
          <w:b w:val="false"/>
          <w:i w:val="false"/>
          <w:color w:val="000000"/>
          <w:sz w:val="28"/>
        </w:rPr>
        <w:t>
      9. Вагон-мейрамханада су сақтайтын сыйымдылықтар жабдықтау пункттерінде кем дегенде он күнде бір рет жуылуы, шайылуы және дезинфекциялануы тиіс. Сыйымдылықтарды дезинфекциялау үшін рұқсат етілген дезинфекциялау құралдары қолданылуы тиіс.</w:t>
      </w:r>
      <w:r>
        <w:br/>
      </w:r>
      <w:r>
        <w:rPr>
          <w:rFonts w:ascii="Times New Roman"/>
          <w:b w:val="false"/>
          <w:i w:val="false"/>
          <w:color w:val="000000"/>
          <w:sz w:val="28"/>
        </w:rPr>
        <w:t>
</w:t>
      </w:r>
      <w:r>
        <w:rPr>
          <w:rFonts w:ascii="Times New Roman"/>
          <w:b w:val="false"/>
          <w:i w:val="false"/>
          <w:color w:val="000000"/>
          <w:sz w:val="28"/>
        </w:rPr>
        <w:t>
      10. Сумен жабдықтау жүйесін жуу және дезинфекциялау кесте бойынша және вагон-мейрамхананың техникалық жағдайы туралы журналдағы жазуға сәйкес мемлекеттік санитариялық-эпидемиологиялық қадағалауды жүзеге асыратын лауазымды тұлғалардың актілері бойынша жүргізіледі.</w:t>
      </w:r>
      <w:r>
        <w:br/>
      </w:r>
      <w:r>
        <w:rPr>
          <w:rFonts w:ascii="Times New Roman"/>
          <w:b w:val="false"/>
          <w:i w:val="false"/>
          <w:color w:val="000000"/>
          <w:sz w:val="28"/>
        </w:rPr>
        <w:t>
</w:t>
      </w:r>
      <w:r>
        <w:rPr>
          <w:rFonts w:ascii="Times New Roman"/>
          <w:b w:val="false"/>
          <w:i w:val="false"/>
          <w:color w:val="000000"/>
          <w:sz w:val="28"/>
        </w:rPr>
        <w:t>
      11. Вагон-мейрамхананы ыстық сумен қамтамасыз ету үшін автономиялық су жылытқыш орнатылады (судың температурасы 80</w:t>
      </w:r>
      <w:r>
        <w:rPr>
          <w:rFonts w:ascii="Times New Roman"/>
          <w:b w:val="false"/>
          <w:i w:val="false"/>
          <w:color w:val="000000"/>
          <w:vertAlign w:val="superscript"/>
        </w:rPr>
        <w:t>0</w:t>
      </w:r>
      <w:r>
        <w:rPr>
          <w:rFonts w:ascii="Times New Roman"/>
          <w:b w:val="false"/>
          <w:i w:val="false"/>
          <w:color w:val="000000"/>
          <w:sz w:val="28"/>
        </w:rPr>
        <w:t>С-тан төмен болмауы тиіс).</w:t>
      </w:r>
      <w:r>
        <w:br/>
      </w:r>
      <w:r>
        <w:rPr>
          <w:rFonts w:ascii="Times New Roman"/>
          <w:b w:val="false"/>
          <w:i w:val="false"/>
          <w:color w:val="000000"/>
          <w:sz w:val="28"/>
        </w:rPr>
        <w:t>
</w:t>
      </w:r>
      <w:r>
        <w:rPr>
          <w:rFonts w:ascii="Times New Roman"/>
          <w:b w:val="false"/>
          <w:i w:val="false"/>
          <w:color w:val="000000"/>
          <w:sz w:val="28"/>
        </w:rPr>
        <w:t>
      12. Ыстық және суық су араластырғыш арқылы барлық асхана және ас үй ыдыстарын, мүкәммалды жууға, шикізаттар мен азық-түліктерді технологиялық өңдеуден өткізуге арналған ванналарға келтірілуі тиіс. Ыстық судың температурасы +50-ден +65</w:t>
      </w:r>
      <w:r>
        <w:rPr>
          <w:rFonts w:ascii="Times New Roman"/>
          <w:b w:val="false"/>
          <w:i w:val="false"/>
          <w:color w:val="000000"/>
          <w:vertAlign w:val="superscript"/>
        </w:rPr>
        <w:t>0</w:t>
      </w:r>
      <w:r>
        <w:rPr>
          <w:rFonts w:ascii="Times New Roman"/>
          <w:b w:val="false"/>
          <w:i w:val="false"/>
          <w:color w:val="000000"/>
          <w:sz w:val="28"/>
        </w:rPr>
        <w:t>С-қа дейін болуы тиіс.</w:t>
      </w:r>
      <w:r>
        <w:br/>
      </w:r>
      <w:r>
        <w:rPr>
          <w:rFonts w:ascii="Times New Roman"/>
          <w:b w:val="false"/>
          <w:i w:val="false"/>
          <w:color w:val="000000"/>
          <w:sz w:val="28"/>
        </w:rPr>
        <w:t>
</w:t>
      </w:r>
      <w:r>
        <w:rPr>
          <w:rFonts w:ascii="Times New Roman"/>
          <w:b w:val="false"/>
          <w:i w:val="false"/>
          <w:color w:val="000000"/>
          <w:sz w:val="28"/>
        </w:rPr>
        <w:t>
      13. Вагон-мейрамхананың қызметкерлері үшін себезгі кабиналары, ыстық және салқын су келетін раковина жабдығы, алынатын себезгі торы бар иілгіш шлангімен жабдықталады.</w:t>
      </w:r>
      <w:r>
        <w:br/>
      </w:r>
      <w:r>
        <w:rPr>
          <w:rFonts w:ascii="Times New Roman"/>
          <w:b w:val="false"/>
          <w:i w:val="false"/>
          <w:color w:val="000000"/>
          <w:sz w:val="28"/>
        </w:rPr>
        <w:t>
</w:t>
      </w:r>
      <w:r>
        <w:rPr>
          <w:rFonts w:ascii="Times New Roman"/>
          <w:b w:val="false"/>
          <w:i w:val="false"/>
          <w:color w:val="000000"/>
          <w:sz w:val="28"/>
        </w:rPr>
        <w:t>
      14. Өндірістік тағам қалдықтары мен қоқыс ішінде полиэтилен қапшығы бар қақпағы тығыз жабылатын арнайы қоқыс жинағышқа жиналады. Қалдықтары және қоқыстары бар қапшықтар толуына байланысты вокзалдардың (станциялардың) қоқыс жинағыштарына тасталады. Күн сайын жұмыс күнінің соңына қарай барлық қоқыс жинағыштар жуу және дезинфекциялау құралдарын қоса отырып жуылады.</w:t>
      </w:r>
      <w:r>
        <w:br/>
      </w:r>
      <w:r>
        <w:rPr>
          <w:rFonts w:ascii="Times New Roman"/>
          <w:b w:val="false"/>
          <w:i w:val="false"/>
          <w:color w:val="000000"/>
          <w:sz w:val="28"/>
        </w:rPr>
        <w:t>
</w:t>
      </w:r>
      <w:r>
        <w:rPr>
          <w:rFonts w:ascii="Times New Roman"/>
          <w:b w:val="false"/>
          <w:i w:val="false"/>
          <w:color w:val="000000"/>
          <w:sz w:val="28"/>
        </w:rPr>
        <w:t>
      15. Ыстық және суық су болмағанда, сумен қамтамасыз ету және кәріз жүйесі бұзылған жағдайда вагон-мейрамхананың жұмыс жасауына жол берілмейді.</w:t>
      </w:r>
      <w:r>
        <w:br/>
      </w:r>
      <w:r>
        <w:rPr>
          <w:rFonts w:ascii="Times New Roman"/>
          <w:b w:val="false"/>
          <w:i w:val="false"/>
          <w:color w:val="000000"/>
          <w:sz w:val="28"/>
        </w:rPr>
        <w:t>
</w:t>
      </w:r>
      <w:r>
        <w:rPr>
          <w:rFonts w:ascii="Times New Roman"/>
          <w:b w:val="false"/>
          <w:i w:val="false"/>
          <w:color w:val="000000"/>
          <w:sz w:val="28"/>
        </w:rPr>
        <w:t>
      16. Вокзал перрондарында, аялдама пункттерінде және санитариялық аймақ шеңберінде жуу ванналарынан шайынды суды ағызуға жол берілмейді.</w:t>
      </w:r>
      <w:r>
        <w:br/>
      </w:r>
      <w:r>
        <w:rPr>
          <w:rFonts w:ascii="Times New Roman"/>
          <w:b w:val="false"/>
          <w:i w:val="false"/>
          <w:color w:val="000000"/>
          <w:sz w:val="28"/>
        </w:rPr>
        <w:t>
</w:t>
      </w:r>
      <w:r>
        <w:rPr>
          <w:rFonts w:ascii="Times New Roman"/>
          <w:b w:val="false"/>
          <w:i w:val="false"/>
          <w:color w:val="000000"/>
          <w:sz w:val="28"/>
        </w:rPr>
        <w:t>
      17. Желдету, жылыту және ауаны баптау жүйелері орнатылған болуы және пайдаланылуы тиіс. Вагон-мейрамхана механикалық сору-сыртқа тарату желдеткішімен және ауа баптағышпен жабдықталады. Вагон-мейрамхананың желдету жүйесі жөнелтілген пункттен белгіленген пунктке дейін үздіксіз жұмыс істеуі, ауаның біркелкі бөлінуін және өндірістік үй-жайлардан шығатын иістің түскі ас ішетін залға келмеуін қамтамасыз етуі тиіс.</w:t>
      </w:r>
      <w:r>
        <w:br/>
      </w:r>
      <w:r>
        <w:rPr>
          <w:rFonts w:ascii="Times New Roman"/>
          <w:b w:val="false"/>
          <w:i w:val="false"/>
          <w:color w:val="000000"/>
          <w:sz w:val="28"/>
        </w:rPr>
        <w:t>
</w:t>
      </w:r>
      <w:r>
        <w:rPr>
          <w:rFonts w:ascii="Times New Roman"/>
          <w:b w:val="false"/>
          <w:i w:val="false"/>
          <w:color w:val="000000"/>
          <w:sz w:val="28"/>
        </w:rPr>
        <w:t>
      18. Ас үйден және асхана ыдыстарын жуатын орыннан шығатын жылудың және ылғалдың артығын жою үшін ауаның сырттан берілуі көзделеді, ол сүзгілер көмегімен тазаланады.</w:t>
      </w:r>
      <w:r>
        <w:br/>
      </w:r>
      <w:r>
        <w:rPr>
          <w:rFonts w:ascii="Times New Roman"/>
          <w:b w:val="false"/>
          <w:i w:val="false"/>
          <w:color w:val="000000"/>
          <w:sz w:val="28"/>
        </w:rPr>
        <w:t>
</w:t>
      </w:r>
      <w:r>
        <w:rPr>
          <w:rFonts w:ascii="Times New Roman"/>
          <w:b w:val="false"/>
          <w:i w:val="false"/>
          <w:color w:val="000000"/>
          <w:sz w:val="28"/>
        </w:rPr>
        <w:t>
      19. Ас үйде қатты және сұйық отынмен жұмыс жасайтын плитаны пайдалануға жол беріледі.</w:t>
      </w:r>
      <w:r>
        <w:br/>
      </w:r>
      <w:r>
        <w:rPr>
          <w:rFonts w:ascii="Times New Roman"/>
          <w:b w:val="false"/>
          <w:i w:val="false"/>
          <w:color w:val="000000"/>
          <w:sz w:val="28"/>
        </w:rPr>
        <w:t>
</w:t>
      </w:r>
      <w:r>
        <w:rPr>
          <w:rFonts w:ascii="Times New Roman"/>
          <w:b w:val="false"/>
          <w:i w:val="false"/>
          <w:color w:val="000000"/>
          <w:sz w:val="28"/>
        </w:rPr>
        <w:t>
      20. Желдеткіш камералар ауаны сорудың алдын алу үшін қазандық тұратын бөлімнен және ас үйден мұқият оқшаулануы тиіс. Жылытқыш құралдардың қорғаныш қабы болуы тиіс.</w:t>
      </w:r>
      <w:r>
        <w:br/>
      </w:r>
      <w:r>
        <w:rPr>
          <w:rFonts w:ascii="Times New Roman"/>
          <w:b w:val="false"/>
          <w:i w:val="false"/>
          <w:color w:val="000000"/>
          <w:sz w:val="28"/>
        </w:rPr>
        <w:t>
</w:t>
      </w:r>
      <w:r>
        <w:rPr>
          <w:rFonts w:ascii="Times New Roman"/>
          <w:b w:val="false"/>
          <w:i w:val="false"/>
          <w:color w:val="000000"/>
          <w:sz w:val="28"/>
        </w:rPr>
        <w:t>
      21. Ауаны ластау (газ, шаң, иістер), жылумен сәулелендіру көздері бар үй-жайлар жергілікті сору желдеткішімен жабдықталуы тиіс.</w:t>
      </w:r>
      <w:r>
        <w:br/>
      </w:r>
      <w:r>
        <w:rPr>
          <w:rFonts w:ascii="Times New Roman"/>
          <w:b w:val="false"/>
          <w:i w:val="false"/>
          <w:color w:val="000000"/>
          <w:sz w:val="28"/>
        </w:rPr>
        <w:t>
</w:t>
      </w:r>
      <w:r>
        <w:rPr>
          <w:rFonts w:ascii="Times New Roman"/>
          <w:b w:val="false"/>
          <w:i w:val="false"/>
          <w:color w:val="000000"/>
          <w:sz w:val="28"/>
        </w:rPr>
        <w:t>
      22. Вагон-мейрамхана салонына берілетін ауа температурасы қыздырғанда қосу 18</w:t>
      </w:r>
      <w:r>
        <w:rPr>
          <w:rFonts w:ascii="Times New Roman"/>
          <w:b w:val="false"/>
          <w:i w:val="false"/>
          <w:color w:val="000000"/>
          <w:vertAlign w:val="superscript"/>
        </w:rPr>
        <w:t>0</w:t>
      </w:r>
      <w:r>
        <w:rPr>
          <w:rFonts w:ascii="Times New Roman"/>
          <w:b w:val="false"/>
          <w:i w:val="false"/>
          <w:color w:val="000000"/>
          <w:sz w:val="28"/>
        </w:rPr>
        <w:t>С-тен төмен және қосу 26</w:t>
      </w:r>
      <w:r>
        <w:rPr>
          <w:rFonts w:ascii="Times New Roman"/>
          <w:b w:val="false"/>
          <w:i w:val="false"/>
          <w:color w:val="000000"/>
          <w:vertAlign w:val="superscript"/>
        </w:rPr>
        <w:t>0</w:t>
      </w:r>
      <w:r>
        <w:rPr>
          <w:rFonts w:ascii="Times New Roman"/>
          <w:b w:val="false"/>
          <w:i w:val="false"/>
          <w:color w:val="000000"/>
          <w:sz w:val="28"/>
        </w:rPr>
        <w:t>С-тен жоғары, оны салқындатқанда 16</w:t>
      </w:r>
      <w:r>
        <w:rPr>
          <w:rFonts w:ascii="Times New Roman"/>
          <w:b w:val="false"/>
          <w:i w:val="false"/>
          <w:color w:val="000000"/>
          <w:vertAlign w:val="superscript"/>
        </w:rPr>
        <w:t>0</w:t>
      </w:r>
      <w:r>
        <w:rPr>
          <w:rFonts w:ascii="Times New Roman"/>
          <w:b w:val="false"/>
          <w:i w:val="false"/>
          <w:color w:val="000000"/>
          <w:sz w:val="28"/>
        </w:rPr>
        <w:t>С-тен төмен болмауы тиіс.</w:t>
      </w:r>
      <w:r>
        <w:br/>
      </w:r>
      <w:r>
        <w:rPr>
          <w:rFonts w:ascii="Times New Roman"/>
          <w:b w:val="false"/>
          <w:i w:val="false"/>
          <w:color w:val="000000"/>
          <w:sz w:val="28"/>
        </w:rPr>
        <w:t>
</w:t>
      </w:r>
      <w:r>
        <w:rPr>
          <w:rFonts w:ascii="Times New Roman"/>
          <w:b w:val="false"/>
          <w:i w:val="false"/>
          <w:color w:val="000000"/>
          <w:sz w:val="28"/>
        </w:rPr>
        <w:t>
      23. Вагон-мейрамхананың жылыту жүйесі қосу 22</w:t>
      </w:r>
      <w:r>
        <w:rPr>
          <w:rFonts w:ascii="Times New Roman"/>
          <w:b w:val="false"/>
          <w:i w:val="false"/>
          <w:color w:val="000000"/>
          <w:vertAlign w:val="superscript"/>
        </w:rPr>
        <w:t>0</w:t>
      </w:r>
      <w:r>
        <w:rPr>
          <w:rFonts w:ascii="Times New Roman"/>
          <w:b w:val="false"/>
          <w:i w:val="false"/>
          <w:color w:val="000000"/>
          <w:sz w:val="28"/>
        </w:rPr>
        <w:t>С қосу-алу 2</w:t>
      </w:r>
      <w:r>
        <w:rPr>
          <w:rFonts w:ascii="Times New Roman"/>
          <w:b w:val="false"/>
          <w:i w:val="false"/>
          <w:color w:val="000000"/>
          <w:vertAlign w:val="superscript"/>
        </w:rPr>
        <w:t>0</w:t>
      </w:r>
      <w:r>
        <w:rPr>
          <w:rFonts w:ascii="Times New Roman"/>
          <w:b w:val="false"/>
          <w:i w:val="false"/>
          <w:color w:val="000000"/>
          <w:sz w:val="28"/>
        </w:rPr>
        <w:t>С ауа температурасын ұстап тұруы тиіс.</w:t>
      </w:r>
      <w:r>
        <w:br/>
      </w:r>
      <w:r>
        <w:rPr>
          <w:rFonts w:ascii="Times New Roman"/>
          <w:b w:val="false"/>
          <w:i w:val="false"/>
          <w:color w:val="000000"/>
          <w:sz w:val="28"/>
        </w:rPr>
        <w:t>
</w:t>
      </w:r>
      <w:r>
        <w:rPr>
          <w:rFonts w:ascii="Times New Roman"/>
          <w:b w:val="false"/>
          <w:i w:val="false"/>
          <w:color w:val="000000"/>
          <w:sz w:val="28"/>
        </w:rPr>
        <w:t>
      24. Жасанды жарықтандыру үшін қорғаныш арматурасы бар люминесцентті шамдар пайдаланылады.</w:t>
      </w:r>
      <w:r>
        <w:br/>
      </w:r>
      <w:r>
        <w:rPr>
          <w:rFonts w:ascii="Times New Roman"/>
          <w:b w:val="false"/>
          <w:i w:val="false"/>
          <w:color w:val="000000"/>
          <w:sz w:val="28"/>
        </w:rPr>
        <w:t>
</w:t>
      </w:r>
      <w:r>
        <w:rPr>
          <w:rFonts w:ascii="Times New Roman"/>
          <w:b w:val="false"/>
          <w:i w:val="false"/>
          <w:color w:val="000000"/>
          <w:sz w:val="28"/>
        </w:rPr>
        <w:t>
      25. Жасанды жарықтандыру нормаланған жарықтандыруды қамтамасыз етуі тиіс. Адамдарды эвакуациялау кезінде апаттық жарықтандыру көзделуі тиіс.</w:t>
      </w:r>
      <w:r>
        <w:br/>
      </w:r>
      <w:r>
        <w:rPr>
          <w:rFonts w:ascii="Times New Roman"/>
          <w:b w:val="false"/>
          <w:i w:val="false"/>
          <w:color w:val="000000"/>
          <w:sz w:val="28"/>
        </w:rPr>
        <w:t>
</w:t>
      </w:r>
      <w:r>
        <w:rPr>
          <w:rFonts w:ascii="Times New Roman"/>
          <w:b w:val="false"/>
          <w:i w:val="false"/>
          <w:color w:val="000000"/>
          <w:sz w:val="28"/>
        </w:rPr>
        <w:t>
      26. Вагон-мейрамхананың үй-жайындағы пайдалану мерзімі біткен люминесцентті шамдарды сақтауға жол берілмейді. Сақтау жабдықтау пунктінің жеке үй-жайында жүзеге асырылуы тиіс.</w:t>
      </w:r>
    </w:p>
    <w:bookmarkEnd w:id="7"/>
    <w:bookmarkStart w:name="z55" w:id="8"/>
    <w:p>
      <w:pPr>
        <w:spacing w:after="0"/>
        <w:ind w:left="0"/>
        <w:jc w:val="left"/>
      </w:pPr>
      <w:r>
        <w:rPr>
          <w:rFonts w:ascii="Times New Roman"/>
          <w:b/>
          <w:i w:val="false"/>
          <w:color w:val="000000"/>
        </w:rPr>
        <w:t xml:space="preserve"> 
4. Құрылымына және күтіп-ұстауға қойылатын санитариялық-эпидемиологиялық талаптар</w:t>
      </w:r>
    </w:p>
    <w:bookmarkEnd w:id="8"/>
    <w:bookmarkStart w:name="z56" w:id="9"/>
    <w:p>
      <w:pPr>
        <w:spacing w:after="0"/>
        <w:ind w:left="0"/>
        <w:jc w:val="both"/>
      </w:pPr>
      <w:r>
        <w:rPr>
          <w:rFonts w:ascii="Times New Roman"/>
          <w:b w:val="false"/>
          <w:i w:val="false"/>
          <w:color w:val="000000"/>
          <w:sz w:val="28"/>
        </w:rPr>
        <w:t>
      27. Вагон-мейрамханада мынадай үй-жайлар болуы тиіс: ас блогы, түскі ас залы, өнім сақтайтын қойма және себезгі бөлмесі (жуынатын бөлме). Ас блогы мынадай өндірістік учаскелерге бөлінеді: ас үй ыдыстарын жуатын ас үй, асхана ыдыстарын жуатын бөлме, қызмет көрсететін орын, буфет бөлімі және сақтау қоймасы.</w:t>
      </w:r>
      <w:r>
        <w:br/>
      </w:r>
      <w:r>
        <w:rPr>
          <w:rFonts w:ascii="Times New Roman"/>
          <w:b w:val="false"/>
          <w:i w:val="false"/>
          <w:color w:val="000000"/>
          <w:sz w:val="28"/>
        </w:rPr>
        <w:t>
</w:t>
      </w:r>
      <w:r>
        <w:rPr>
          <w:rFonts w:ascii="Times New Roman"/>
          <w:b w:val="false"/>
          <w:i w:val="false"/>
          <w:color w:val="000000"/>
          <w:sz w:val="28"/>
        </w:rPr>
        <w:t>
      28. Вагон-мейрамхананың өндірістік және тұрмыстық үй-жайларын басқа мақсаттар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29. Асхана ыдыстарын жуатын орын тікелей байланыста болатын ас үймен жапсарлас үй-жайда орналасуы тиіс. Қызмет көрсететін орын ас үйдің түскі ас ішетін залмен қолайлы байланысын қамтамасыз етуге тиіс. Өнімдерді сақтауға арналған үй-жай вагон-мейрамханаға өнімдерді тиеуге қолайлы және оларды тазалауға және дезинфекциялауға қиындық тудырмайтын учаскелерінде орналастырылады.</w:t>
      </w:r>
      <w:r>
        <w:br/>
      </w:r>
      <w:r>
        <w:rPr>
          <w:rFonts w:ascii="Times New Roman"/>
          <w:b w:val="false"/>
          <w:i w:val="false"/>
          <w:color w:val="000000"/>
          <w:sz w:val="28"/>
        </w:rPr>
        <w:t>
</w:t>
      </w:r>
      <w:r>
        <w:rPr>
          <w:rFonts w:ascii="Times New Roman"/>
          <w:b w:val="false"/>
          <w:i w:val="false"/>
          <w:color w:val="000000"/>
          <w:sz w:val="28"/>
        </w:rPr>
        <w:t>
      30. Түскі ас ішетін зал рұқсат етілген жуу және дезинфекциялау құралдарымен ылғалды жинауға арналған төзімді материалдардан дайындалған қаптамасы бар үстелдермен жабдықталады. Периметрі бойынша үстелдер биіктігі 5 миллиметрден кем емес ернеумен жиектелуі тиіс. Әр үстелдің жанындағы терезе алдында бөтелкелерге арналған ұяшық-ұстағыштар жабдықталады.</w:t>
      </w:r>
      <w:r>
        <w:br/>
      </w:r>
      <w:r>
        <w:rPr>
          <w:rFonts w:ascii="Times New Roman"/>
          <w:b w:val="false"/>
          <w:i w:val="false"/>
          <w:color w:val="000000"/>
          <w:sz w:val="28"/>
        </w:rPr>
        <w:t>
</w:t>
      </w:r>
      <w:r>
        <w:rPr>
          <w:rFonts w:ascii="Times New Roman"/>
          <w:b w:val="false"/>
          <w:i w:val="false"/>
          <w:color w:val="000000"/>
          <w:sz w:val="28"/>
        </w:rPr>
        <w:t>
      31. Вагон-мейрамхананың түскі ас ішетін залындағы үстелдер арасынан өтетін жердің ені даяшының қызмет көрсететін арбасымен өте алуын қамтамасыз етуі тиіс.</w:t>
      </w:r>
      <w:r>
        <w:br/>
      </w:r>
      <w:r>
        <w:rPr>
          <w:rFonts w:ascii="Times New Roman"/>
          <w:b w:val="false"/>
          <w:i w:val="false"/>
          <w:color w:val="000000"/>
          <w:sz w:val="28"/>
        </w:rPr>
        <w:t>
</w:t>
      </w:r>
      <w:r>
        <w:rPr>
          <w:rFonts w:ascii="Times New Roman"/>
          <w:b w:val="false"/>
          <w:i w:val="false"/>
          <w:color w:val="000000"/>
          <w:sz w:val="28"/>
        </w:rPr>
        <w:t>
      32. Түскі ас ішетін залда қаптама материалы рұқсат етілген жуу және дезинфекциялау құралдарымен ылғалдатып тазартуға мүмкіндік беретін, арқалығы бар бекітілген жартылай жұмсақ орындықтар орнатылады.</w:t>
      </w:r>
      <w:r>
        <w:br/>
      </w:r>
      <w:r>
        <w:rPr>
          <w:rFonts w:ascii="Times New Roman"/>
          <w:b w:val="false"/>
          <w:i w:val="false"/>
          <w:color w:val="000000"/>
          <w:sz w:val="28"/>
        </w:rPr>
        <w:t>
</w:t>
      </w:r>
      <w:r>
        <w:rPr>
          <w:rFonts w:ascii="Times New Roman"/>
          <w:b w:val="false"/>
          <w:i w:val="false"/>
          <w:color w:val="000000"/>
          <w:sz w:val="28"/>
        </w:rPr>
        <w:t>
      33. Үй-жайға ағымдағы тазалау ластануына қарай, бірақ рұқсат етілген жуу және дезинфекциялау құралдарын пайдалану арқылы 24 сағат бойы кемінде екі рет жүргізіледі. Жуу және дезинфекциялау құралы арнайы бөлінген орында дайындаушының немесе таңба қойылған ыдыста, қақпағы бар көлеңкеленген ыдыста сақталады.</w:t>
      </w:r>
      <w:r>
        <w:br/>
      </w:r>
      <w:r>
        <w:rPr>
          <w:rFonts w:ascii="Times New Roman"/>
          <w:b w:val="false"/>
          <w:i w:val="false"/>
          <w:color w:val="000000"/>
          <w:sz w:val="28"/>
        </w:rPr>
        <w:t>
</w:t>
      </w:r>
      <w:r>
        <w:rPr>
          <w:rFonts w:ascii="Times New Roman"/>
          <w:b w:val="false"/>
          <w:i w:val="false"/>
          <w:color w:val="000000"/>
          <w:sz w:val="28"/>
        </w:rPr>
        <w:t>
      34. Мүкәммалға таңба қойылып, әрбір өндірістік учаскеге және үй-жайларға бекітіліп, арнайы бөлінген орындарда бөлек сақталады.</w:t>
      </w:r>
      <w:r>
        <w:br/>
      </w:r>
      <w:r>
        <w:rPr>
          <w:rFonts w:ascii="Times New Roman"/>
          <w:b w:val="false"/>
          <w:i w:val="false"/>
          <w:color w:val="000000"/>
          <w:sz w:val="28"/>
        </w:rPr>
        <w:t>
</w:t>
      </w:r>
      <w:r>
        <w:rPr>
          <w:rFonts w:ascii="Times New Roman"/>
          <w:b w:val="false"/>
          <w:i w:val="false"/>
          <w:color w:val="000000"/>
          <w:sz w:val="28"/>
        </w:rPr>
        <w:t>
      35. Өндірістік үй-жайларға (учаскелерге) бөгде адамдардың кіруіне жол берілмейді.</w:t>
      </w:r>
      <w:r>
        <w:br/>
      </w:r>
      <w:r>
        <w:rPr>
          <w:rFonts w:ascii="Times New Roman"/>
          <w:b w:val="false"/>
          <w:i w:val="false"/>
          <w:color w:val="000000"/>
          <w:sz w:val="28"/>
        </w:rPr>
        <w:t>
</w:t>
      </w:r>
      <w:r>
        <w:rPr>
          <w:rFonts w:ascii="Times New Roman"/>
          <w:b w:val="false"/>
          <w:i w:val="false"/>
          <w:color w:val="000000"/>
          <w:sz w:val="28"/>
        </w:rPr>
        <w:t>
      36. Егер тағам өнімдерін сақтауға, қолдануға және өткізуге мүмкіндік беретін жағдайға санитариялық-эпидемиологиялық қорытынды бар болса, жолаушылар поезы немесе электрлі поезд вагонында буфет-бар жабдықтауға жол беріледі.</w:t>
      </w:r>
      <w:r>
        <w:br/>
      </w:r>
      <w:r>
        <w:rPr>
          <w:rFonts w:ascii="Times New Roman"/>
          <w:b w:val="false"/>
          <w:i w:val="false"/>
          <w:color w:val="000000"/>
          <w:sz w:val="28"/>
        </w:rPr>
        <w:t>
</w:t>
      </w:r>
      <w:r>
        <w:rPr>
          <w:rFonts w:ascii="Times New Roman"/>
          <w:b w:val="false"/>
          <w:i w:val="false"/>
          <w:color w:val="000000"/>
          <w:sz w:val="28"/>
        </w:rPr>
        <w:t>
      37. Отыратын орындарды қоса алғанда, буфет-бар үй-жайының алаңы 15 шаршы метрден кем болмауы тиіс.</w:t>
      </w:r>
      <w:r>
        <w:br/>
      </w:r>
      <w:r>
        <w:rPr>
          <w:rFonts w:ascii="Times New Roman"/>
          <w:b w:val="false"/>
          <w:i w:val="false"/>
          <w:color w:val="000000"/>
          <w:sz w:val="28"/>
        </w:rPr>
        <w:t>
</w:t>
      </w:r>
      <w:r>
        <w:rPr>
          <w:rFonts w:ascii="Times New Roman"/>
          <w:b w:val="false"/>
          <w:i w:val="false"/>
          <w:color w:val="000000"/>
          <w:sz w:val="28"/>
        </w:rPr>
        <w:t>
      38. Буфет-барда мыналар:</w:t>
      </w:r>
      <w:r>
        <w:br/>
      </w:r>
      <w:r>
        <w:rPr>
          <w:rFonts w:ascii="Times New Roman"/>
          <w:b w:val="false"/>
          <w:i w:val="false"/>
          <w:color w:val="000000"/>
          <w:sz w:val="28"/>
        </w:rPr>
        <w:t>
</w:t>
      </w:r>
      <w:r>
        <w:rPr>
          <w:rFonts w:ascii="Times New Roman"/>
          <w:b w:val="false"/>
          <w:i w:val="false"/>
          <w:color w:val="000000"/>
          <w:sz w:val="28"/>
        </w:rPr>
        <w:t>
      1) витриналар, шкафтары, сөрелері бар тіреу;</w:t>
      </w:r>
      <w:r>
        <w:br/>
      </w:r>
      <w:r>
        <w:rPr>
          <w:rFonts w:ascii="Times New Roman"/>
          <w:b w:val="false"/>
          <w:i w:val="false"/>
          <w:color w:val="000000"/>
          <w:sz w:val="28"/>
        </w:rPr>
        <w:t>
</w:t>
      </w:r>
      <w:r>
        <w:rPr>
          <w:rFonts w:ascii="Times New Roman"/>
          <w:b w:val="false"/>
          <w:i w:val="false"/>
          <w:color w:val="000000"/>
          <w:sz w:val="28"/>
        </w:rPr>
        <w:t>
      2) тоңазытқыш жабдығы (шкафтар, сөре, витриналар);</w:t>
      </w:r>
      <w:r>
        <w:br/>
      </w:r>
      <w:r>
        <w:rPr>
          <w:rFonts w:ascii="Times New Roman"/>
          <w:b w:val="false"/>
          <w:i w:val="false"/>
          <w:color w:val="000000"/>
          <w:sz w:val="28"/>
        </w:rPr>
        <w:t>
</w:t>
      </w:r>
      <w:r>
        <w:rPr>
          <w:rFonts w:ascii="Times New Roman"/>
          <w:b w:val="false"/>
          <w:i w:val="false"/>
          <w:color w:val="000000"/>
          <w:sz w:val="28"/>
        </w:rPr>
        <w:t>
      3) аспаптары бар бір реттік ыдыстар - тез бұзылмайтын өнімдерді сату үшін;</w:t>
      </w:r>
      <w:r>
        <w:br/>
      </w:r>
      <w:r>
        <w:rPr>
          <w:rFonts w:ascii="Times New Roman"/>
          <w:b w:val="false"/>
          <w:i w:val="false"/>
          <w:color w:val="000000"/>
          <w:sz w:val="28"/>
        </w:rPr>
        <w:t>
</w:t>
      </w:r>
      <w:r>
        <w:rPr>
          <w:rFonts w:ascii="Times New Roman"/>
          <w:b w:val="false"/>
          <w:i w:val="false"/>
          <w:color w:val="000000"/>
          <w:sz w:val="28"/>
        </w:rPr>
        <w:t>
      4) сегіз отыру орнынан кем емес, келушілерге арналған бекітілген үстелдер және жартылай жұмсақ арқылы орындықтар;</w:t>
      </w:r>
      <w:r>
        <w:br/>
      </w:r>
      <w:r>
        <w:rPr>
          <w:rFonts w:ascii="Times New Roman"/>
          <w:b w:val="false"/>
          <w:i w:val="false"/>
          <w:color w:val="000000"/>
          <w:sz w:val="28"/>
        </w:rPr>
        <w:t>
</w:t>
      </w:r>
      <w:r>
        <w:rPr>
          <w:rFonts w:ascii="Times New Roman"/>
          <w:b w:val="false"/>
          <w:i w:val="false"/>
          <w:color w:val="000000"/>
          <w:sz w:val="28"/>
        </w:rPr>
        <w:t>
      5) педальды қақпағы және полиэтилен қапшығы бар тағам қалдықтарына арналған қоқыс жинағыш;</w:t>
      </w:r>
      <w:r>
        <w:br/>
      </w:r>
      <w:r>
        <w:rPr>
          <w:rFonts w:ascii="Times New Roman"/>
          <w:b w:val="false"/>
          <w:i w:val="false"/>
          <w:color w:val="000000"/>
          <w:sz w:val="28"/>
        </w:rPr>
        <w:t>
</w:t>
      </w:r>
      <w:r>
        <w:rPr>
          <w:rFonts w:ascii="Times New Roman"/>
          <w:b w:val="false"/>
          <w:i w:val="false"/>
          <w:color w:val="000000"/>
          <w:sz w:val="28"/>
        </w:rPr>
        <w:t>
      6) жинау мүкәммалы болуы тиіс.</w:t>
      </w:r>
    </w:p>
    <w:bookmarkEnd w:id="9"/>
    <w:bookmarkStart w:name="z74" w:id="10"/>
    <w:p>
      <w:pPr>
        <w:spacing w:after="0"/>
        <w:ind w:left="0"/>
        <w:jc w:val="left"/>
      </w:pPr>
      <w:r>
        <w:rPr>
          <w:rFonts w:ascii="Times New Roman"/>
          <w:b/>
          <w:i w:val="false"/>
          <w:color w:val="000000"/>
        </w:rPr>
        <w:t xml:space="preserve"> 
6. Өндірістік жабдықтарға, мүкәммалға, ыдыстар мен сауыттарға қойылатын санитариялық-эпидемиологиялық талаптар</w:t>
      </w:r>
    </w:p>
    <w:bookmarkEnd w:id="10"/>
    <w:bookmarkStart w:name="z75" w:id="11"/>
    <w:p>
      <w:pPr>
        <w:spacing w:after="0"/>
        <w:ind w:left="0"/>
        <w:jc w:val="both"/>
      </w:pPr>
      <w:r>
        <w:rPr>
          <w:rFonts w:ascii="Times New Roman"/>
          <w:b w:val="false"/>
          <w:i w:val="false"/>
          <w:color w:val="000000"/>
          <w:sz w:val="28"/>
        </w:rPr>
        <w:t>
      39. Ас блогындағы өндірістік жабдықтар, өнімдерді өңдеуге арналған механизмдер персонал еркін ала алатындай етіп орналастырылуы тиіс.</w:t>
      </w:r>
      <w:r>
        <w:br/>
      </w:r>
      <w:r>
        <w:rPr>
          <w:rFonts w:ascii="Times New Roman"/>
          <w:b w:val="false"/>
          <w:i w:val="false"/>
          <w:color w:val="000000"/>
          <w:sz w:val="28"/>
        </w:rPr>
        <w:t>
</w:t>
      </w:r>
      <w:r>
        <w:rPr>
          <w:rFonts w:ascii="Times New Roman"/>
          <w:b w:val="false"/>
          <w:i w:val="false"/>
          <w:color w:val="000000"/>
          <w:sz w:val="28"/>
        </w:rPr>
        <w:t>
      40. Өндірістік мүкәммал, ас үй және асхана ыдыстары, қораптар, өндірістік үстелдердің жабындары Қазақстан Республикасында қолдануға рұқсат етілген материалдардан жасалуы тиіс.</w:t>
      </w:r>
      <w:r>
        <w:br/>
      </w:r>
      <w:r>
        <w:rPr>
          <w:rFonts w:ascii="Times New Roman"/>
          <w:b w:val="false"/>
          <w:i w:val="false"/>
          <w:color w:val="000000"/>
          <w:sz w:val="28"/>
        </w:rPr>
        <w:t>
</w:t>
      </w:r>
      <w:r>
        <w:rPr>
          <w:rFonts w:ascii="Times New Roman"/>
          <w:b w:val="false"/>
          <w:i w:val="false"/>
          <w:color w:val="000000"/>
          <w:sz w:val="28"/>
        </w:rPr>
        <w:t>
      41. Ас блогында плита периметрі бойынша ернеумен және сору шатыры бар ауа бүркенішімен жабдықталуы тиіс. Вагон-мейрамхананың ас блогында мынадай өндірістік жабдықтар болуы тиіс:</w:t>
      </w:r>
      <w:r>
        <w:br/>
      </w:r>
      <w:r>
        <w:rPr>
          <w:rFonts w:ascii="Times New Roman"/>
          <w:b w:val="false"/>
          <w:i w:val="false"/>
          <w:color w:val="000000"/>
          <w:sz w:val="28"/>
        </w:rPr>
        <w:t>
</w:t>
      </w:r>
      <w:r>
        <w:rPr>
          <w:rFonts w:ascii="Times New Roman"/>
          <w:b w:val="false"/>
          <w:i w:val="false"/>
          <w:color w:val="000000"/>
          <w:sz w:val="28"/>
        </w:rPr>
        <w:t>
      1) духовка шкафы бар плита;</w:t>
      </w:r>
      <w:r>
        <w:br/>
      </w:r>
      <w:r>
        <w:rPr>
          <w:rFonts w:ascii="Times New Roman"/>
          <w:b w:val="false"/>
          <w:i w:val="false"/>
          <w:color w:val="000000"/>
          <w:sz w:val="28"/>
        </w:rPr>
        <w:t>
</w:t>
      </w:r>
      <w:r>
        <w:rPr>
          <w:rFonts w:ascii="Times New Roman"/>
          <w:b w:val="false"/>
          <w:i w:val="false"/>
          <w:color w:val="000000"/>
          <w:sz w:val="28"/>
        </w:rPr>
        <w:t>
      2) конвекциялық пеш (топтастырылған термопарасы бар);</w:t>
      </w:r>
      <w:r>
        <w:br/>
      </w:r>
      <w:r>
        <w:rPr>
          <w:rFonts w:ascii="Times New Roman"/>
          <w:b w:val="false"/>
          <w:i w:val="false"/>
          <w:color w:val="000000"/>
          <w:sz w:val="28"/>
        </w:rPr>
        <w:t>
</w:t>
      </w:r>
      <w:r>
        <w:rPr>
          <w:rFonts w:ascii="Times New Roman"/>
          <w:b w:val="false"/>
          <w:i w:val="false"/>
          <w:color w:val="000000"/>
          <w:sz w:val="28"/>
        </w:rPr>
        <w:t>
      3) тоңазытқыш жабдықтар (шкафтар, витриналар, сөрелер, камералар);</w:t>
      </w:r>
      <w:r>
        <w:br/>
      </w:r>
      <w:r>
        <w:rPr>
          <w:rFonts w:ascii="Times New Roman"/>
          <w:b w:val="false"/>
          <w:i w:val="false"/>
          <w:color w:val="000000"/>
          <w:sz w:val="28"/>
        </w:rPr>
        <w:t>
</w:t>
      </w:r>
      <w:r>
        <w:rPr>
          <w:rFonts w:ascii="Times New Roman"/>
          <w:b w:val="false"/>
          <w:i w:val="false"/>
          <w:color w:val="000000"/>
          <w:sz w:val="28"/>
        </w:rPr>
        <w:t>
      4) шикі және дайын өнімдерге арналған өндірістік үстелдер;</w:t>
      </w:r>
      <w:r>
        <w:br/>
      </w:r>
      <w:r>
        <w:rPr>
          <w:rFonts w:ascii="Times New Roman"/>
          <w:b w:val="false"/>
          <w:i w:val="false"/>
          <w:color w:val="000000"/>
          <w:sz w:val="28"/>
        </w:rPr>
        <w:t>
</w:t>
      </w:r>
      <w:r>
        <w:rPr>
          <w:rFonts w:ascii="Times New Roman"/>
          <w:b w:val="false"/>
          <w:i w:val="false"/>
          <w:color w:val="000000"/>
          <w:sz w:val="28"/>
        </w:rPr>
        <w:t>
      5) дастарқан жаюға арналған үстел (ас үй мен қызмет көрсететін орын арасындағы қабырғада);</w:t>
      </w:r>
      <w:r>
        <w:br/>
      </w:r>
      <w:r>
        <w:rPr>
          <w:rFonts w:ascii="Times New Roman"/>
          <w:b w:val="false"/>
          <w:i w:val="false"/>
          <w:color w:val="000000"/>
          <w:sz w:val="28"/>
        </w:rPr>
        <w:t>
</w:t>
      </w:r>
      <w:r>
        <w:rPr>
          <w:rFonts w:ascii="Times New Roman"/>
          <w:b w:val="false"/>
          <w:i w:val="false"/>
          <w:color w:val="000000"/>
          <w:sz w:val="28"/>
        </w:rPr>
        <w:t>
      6) ас қатықтарға, ыдыстарды және ас үйдегі мүкәммалды сақтауға арналған шкафтар, кептіргіш;</w:t>
      </w:r>
      <w:r>
        <w:br/>
      </w:r>
      <w:r>
        <w:rPr>
          <w:rFonts w:ascii="Times New Roman"/>
          <w:b w:val="false"/>
          <w:i w:val="false"/>
          <w:color w:val="000000"/>
          <w:sz w:val="28"/>
        </w:rPr>
        <w:t>
</w:t>
      </w:r>
      <w:r>
        <w:rPr>
          <w:rFonts w:ascii="Times New Roman"/>
          <w:b w:val="false"/>
          <w:i w:val="false"/>
          <w:color w:val="000000"/>
          <w:sz w:val="28"/>
        </w:rPr>
        <w:t>
      7) қақпағы және полиэтилен қапшығы бар тағам қалдықтарына арналған қоқыс жинағыш.</w:t>
      </w:r>
      <w:r>
        <w:br/>
      </w:r>
      <w:r>
        <w:rPr>
          <w:rFonts w:ascii="Times New Roman"/>
          <w:b w:val="false"/>
          <w:i w:val="false"/>
          <w:color w:val="000000"/>
          <w:sz w:val="28"/>
        </w:rPr>
        <w:t>
</w:t>
      </w:r>
      <w:r>
        <w:rPr>
          <w:rFonts w:ascii="Times New Roman"/>
          <w:b w:val="false"/>
          <w:i w:val="false"/>
          <w:color w:val="000000"/>
          <w:sz w:val="28"/>
        </w:rPr>
        <w:t>
      42. Көбірек мұздатуды қажет ететін дайын өнімді пайдаланғанда төмен температуралық тоңазытқыш жабдығы көзделеді.</w:t>
      </w:r>
      <w:r>
        <w:br/>
      </w:r>
      <w:r>
        <w:rPr>
          <w:rFonts w:ascii="Times New Roman"/>
          <w:b w:val="false"/>
          <w:i w:val="false"/>
          <w:color w:val="000000"/>
          <w:sz w:val="28"/>
        </w:rPr>
        <w:t>
</w:t>
      </w:r>
      <w:r>
        <w:rPr>
          <w:rFonts w:ascii="Times New Roman"/>
          <w:b w:val="false"/>
          <w:i w:val="false"/>
          <w:color w:val="000000"/>
          <w:sz w:val="28"/>
        </w:rPr>
        <w:t>
      43. Ас үйде көкөністерді қысқа мерзімге сақтауға және өңдеуге арналған арнайы жабдықталған орын көзделеді.</w:t>
      </w:r>
      <w:r>
        <w:br/>
      </w:r>
      <w:r>
        <w:rPr>
          <w:rFonts w:ascii="Times New Roman"/>
          <w:b w:val="false"/>
          <w:i w:val="false"/>
          <w:color w:val="000000"/>
          <w:sz w:val="28"/>
        </w:rPr>
        <w:t>
</w:t>
      </w:r>
      <w:r>
        <w:rPr>
          <w:rFonts w:ascii="Times New Roman"/>
          <w:b w:val="false"/>
          <w:i w:val="false"/>
          <w:color w:val="000000"/>
          <w:sz w:val="28"/>
        </w:rPr>
        <w:t>
      44. Шикі және пісірілген өнімдерді дайындауға арналған өндірістік үстелдер шеті дөңгелектенген жігі жоқ жабындардан дайындалады.</w:t>
      </w:r>
      <w:r>
        <w:br/>
      </w:r>
      <w:r>
        <w:rPr>
          <w:rFonts w:ascii="Times New Roman"/>
          <w:b w:val="false"/>
          <w:i w:val="false"/>
          <w:color w:val="000000"/>
          <w:sz w:val="28"/>
        </w:rPr>
        <w:t>
</w:t>
      </w:r>
      <w:r>
        <w:rPr>
          <w:rFonts w:ascii="Times New Roman"/>
          <w:b w:val="false"/>
          <w:i w:val="false"/>
          <w:color w:val="000000"/>
          <w:sz w:val="28"/>
        </w:rPr>
        <w:t>
      45. Жуу үй-жайында мыналар орнатылуы тиіс:</w:t>
      </w:r>
      <w:r>
        <w:br/>
      </w:r>
      <w:r>
        <w:rPr>
          <w:rFonts w:ascii="Times New Roman"/>
          <w:b w:val="false"/>
          <w:i w:val="false"/>
          <w:color w:val="000000"/>
          <w:sz w:val="28"/>
        </w:rPr>
        <w:t>
</w:t>
      </w:r>
      <w:r>
        <w:rPr>
          <w:rFonts w:ascii="Times New Roman"/>
          <w:b w:val="false"/>
          <w:i w:val="false"/>
          <w:color w:val="000000"/>
          <w:sz w:val="28"/>
        </w:rPr>
        <w:t>
      1) пайдаланған асхана ыдыстарын қабылдауға арналған үстел;</w:t>
      </w:r>
      <w:r>
        <w:br/>
      </w:r>
      <w:r>
        <w:rPr>
          <w:rFonts w:ascii="Times New Roman"/>
          <w:b w:val="false"/>
          <w:i w:val="false"/>
          <w:color w:val="000000"/>
          <w:sz w:val="28"/>
        </w:rPr>
        <w:t>
</w:t>
      </w:r>
      <w:r>
        <w:rPr>
          <w:rFonts w:ascii="Times New Roman"/>
          <w:b w:val="false"/>
          <w:i w:val="false"/>
          <w:color w:val="000000"/>
          <w:sz w:val="28"/>
        </w:rPr>
        <w:t>
      2) ыдыстарды қолмен жуу үшін себезгі саптамалары және ағатын тесіктерді жабуға арналған тығындары бар араластырғыш арқылы әр ваннаға ыстық және суық су келтірілген үш секциялық ванналар, шыны ыдыстарға және асхана құралдарына арналған екі секциялық ванналар;</w:t>
      </w:r>
      <w:r>
        <w:br/>
      </w:r>
      <w:r>
        <w:rPr>
          <w:rFonts w:ascii="Times New Roman"/>
          <w:b w:val="false"/>
          <w:i w:val="false"/>
          <w:color w:val="000000"/>
          <w:sz w:val="28"/>
        </w:rPr>
        <w:t>
</w:t>
      </w:r>
      <w:r>
        <w:rPr>
          <w:rFonts w:ascii="Times New Roman"/>
          <w:b w:val="false"/>
          <w:i w:val="false"/>
          <w:color w:val="000000"/>
          <w:sz w:val="28"/>
        </w:rPr>
        <w:t>
      3) таза ыдыстарды кептіруге және сақтауға арналған орын;</w:t>
      </w:r>
      <w:r>
        <w:br/>
      </w:r>
      <w:r>
        <w:rPr>
          <w:rFonts w:ascii="Times New Roman"/>
          <w:b w:val="false"/>
          <w:i w:val="false"/>
          <w:color w:val="000000"/>
          <w:sz w:val="28"/>
        </w:rPr>
        <w:t>
</w:t>
      </w:r>
      <w:r>
        <w:rPr>
          <w:rFonts w:ascii="Times New Roman"/>
          <w:b w:val="false"/>
          <w:i w:val="false"/>
          <w:color w:val="000000"/>
          <w:sz w:val="28"/>
        </w:rPr>
        <w:t>
      4) тағам қалдықтарына арналған педальды қақпағы бар қоқыс жинағыш.</w:t>
      </w:r>
      <w:r>
        <w:br/>
      </w:r>
      <w:r>
        <w:rPr>
          <w:rFonts w:ascii="Times New Roman"/>
          <w:b w:val="false"/>
          <w:i w:val="false"/>
          <w:color w:val="000000"/>
          <w:sz w:val="28"/>
        </w:rPr>
        <w:t>
</w:t>
      </w:r>
      <w:r>
        <w:rPr>
          <w:rFonts w:ascii="Times New Roman"/>
          <w:b w:val="false"/>
          <w:i w:val="false"/>
          <w:color w:val="000000"/>
          <w:sz w:val="28"/>
        </w:rPr>
        <w:t>
      46. Су ағатын құбырлар қатып қалмас үшін ысытқышпен жабдықталады.</w:t>
      </w:r>
      <w:r>
        <w:br/>
      </w:r>
      <w:r>
        <w:rPr>
          <w:rFonts w:ascii="Times New Roman"/>
          <w:b w:val="false"/>
          <w:i w:val="false"/>
          <w:color w:val="000000"/>
          <w:sz w:val="28"/>
        </w:rPr>
        <w:t>
</w:t>
      </w:r>
      <w:r>
        <w:rPr>
          <w:rFonts w:ascii="Times New Roman"/>
          <w:b w:val="false"/>
          <w:i w:val="false"/>
          <w:color w:val="000000"/>
          <w:sz w:val="28"/>
        </w:rPr>
        <w:t>
      47. Қызмет көрсететін орында дайын тағамдарды қабылдауға арналған үстел, таза ыдыстар мен стақандарды сақтауға арналған шкаф, нан кескіш, қызмет көрсетуде қолданылатын басқа да жабдық болуы тиіс.</w:t>
      </w:r>
      <w:r>
        <w:br/>
      </w:r>
      <w:r>
        <w:rPr>
          <w:rFonts w:ascii="Times New Roman"/>
          <w:b w:val="false"/>
          <w:i w:val="false"/>
          <w:color w:val="000000"/>
          <w:sz w:val="28"/>
        </w:rPr>
        <w:t>
</w:t>
      </w:r>
      <w:r>
        <w:rPr>
          <w:rFonts w:ascii="Times New Roman"/>
          <w:b w:val="false"/>
          <w:i w:val="false"/>
          <w:color w:val="000000"/>
          <w:sz w:val="28"/>
        </w:rPr>
        <w:t>
      48. Қойма үй-жайларында көкөністерді, картопты, жеміс-жидектерді сақтау үшін, құрғақ өнімдерді сақтау үшін жеке орын бөлінеді, сондай-ақ шикі және дайын өнімдер үшін тоңазытқыш жабдығы орнатылады.</w:t>
      </w:r>
      <w:r>
        <w:br/>
      </w:r>
      <w:r>
        <w:rPr>
          <w:rFonts w:ascii="Times New Roman"/>
          <w:b w:val="false"/>
          <w:i w:val="false"/>
          <w:color w:val="000000"/>
          <w:sz w:val="28"/>
        </w:rPr>
        <w:t>
</w:t>
      </w:r>
      <w:r>
        <w:rPr>
          <w:rFonts w:ascii="Times New Roman"/>
          <w:b w:val="false"/>
          <w:i w:val="false"/>
          <w:color w:val="000000"/>
          <w:sz w:val="28"/>
        </w:rPr>
        <w:t>
      49. Вагон-мейрамхана шикі етті тартуға арналған еттартқыш немесе ауыстыратын құралы бар әмбебап турағыш тетікпен қамтамасыз етілуі тиіс. Пісірілген өнімдерді ұнтақтау үшін еттурағышты пайдалануға жол берілмейді.</w:t>
      </w:r>
      <w:r>
        <w:br/>
      </w:r>
      <w:r>
        <w:rPr>
          <w:rFonts w:ascii="Times New Roman"/>
          <w:b w:val="false"/>
          <w:i w:val="false"/>
          <w:color w:val="000000"/>
          <w:sz w:val="28"/>
        </w:rPr>
        <w:t>
</w:t>
      </w:r>
      <w:r>
        <w:rPr>
          <w:rFonts w:ascii="Times New Roman"/>
          <w:b w:val="false"/>
          <w:i w:val="false"/>
          <w:color w:val="000000"/>
          <w:sz w:val="28"/>
        </w:rPr>
        <w:t>
      50. Ет, балық, көкөніс және басқа тағамдарды турау үшін арнайы пышақтар және қатты жынысты ағаштан жасалған (қайың, қарағай, клен) тегіс, бүдірсіз бөлшектегіш тақтайлар немесе Қазақстан Республикасында қолдануға рұқсат етілген басқа да материалдар пайдаланылады. Арнайы пышақтар мен бөлшектегіш тақтайшалардың бүйірінде төмендегідей таңбалар болуы тиіс: «ШЕ» (шикі ет), «ШБ» (шикі балық), «ПБ» (піскен балық), «ПЕ» (піскен ет), ЕГ (ет гастрономия), БГ (балық гастрономиясы) «Н» (нан), «М» (майшабақ).</w:t>
      </w:r>
      <w:r>
        <w:br/>
      </w:r>
      <w:r>
        <w:rPr>
          <w:rFonts w:ascii="Times New Roman"/>
          <w:b w:val="false"/>
          <w:i w:val="false"/>
          <w:color w:val="000000"/>
          <w:sz w:val="28"/>
        </w:rPr>
        <w:t>
</w:t>
      </w:r>
      <w:r>
        <w:rPr>
          <w:rFonts w:ascii="Times New Roman"/>
          <w:b w:val="false"/>
          <w:i w:val="false"/>
          <w:color w:val="000000"/>
          <w:sz w:val="28"/>
        </w:rPr>
        <w:t>
      51. Бөлшектегіш тақтайшалар мен арнайы пышақтарды сақтау шикі және дайын өнімдер үшін бөлек жүзеге асырылады. Тақтайшалар арнайы белгіленген жердегі ұяшықтарда қырынан қойылып сақталуы тиіс, бір бірінің үстіне қоюға жол берілмейді.</w:t>
      </w:r>
      <w:r>
        <w:br/>
      </w:r>
      <w:r>
        <w:rPr>
          <w:rFonts w:ascii="Times New Roman"/>
          <w:b w:val="false"/>
          <w:i w:val="false"/>
          <w:color w:val="000000"/>
          <w:sz w:val="28"/>
        </w:rPr>
        <w:t>
</w:t>
      </w:r>
      <w:r>
        <w:rPr>
          <w:rFonts w:ascii="Times New Roman"/>
          <w:b w:val="false"/>
          <w:i w:val="false"/>
          <w:color w:val="000000"/>
          <w:sz w:val="28"/>
        </w:rPr>
        <w:t>
      52. Дайын тамақты дайындау және сақтау үшін тот баспайтын болаттан жасалған ыдыс пайдаланылады. Алюминийден және дюралюминийден жасалған ыдыстар тамақты дайындау және қысқа мерзімге (бір сағаттан көп емес) сақтау үшін ғана пайдаланылады.</w:t>
      </w:r>
      <w:r>
        <w:br/>
      </w:r>
      <w:r>
        <w:rPr>
          <w:rFonts w:ascii="Times New Roman"/>
          <w:b w:val="false"/>
          <w:i w:val="false"/>
          <w:color w:val="000000"/>
          <w:sz w:val="28"/>
        </w:rPr>
        <w:t>
</w:t>
      </w:r>
      <w:r>
        <w:rPr>
          <w:rFonts w:ascii="Times New Roman"/>
          <w:b w:val="false"/>
          <w:i w:val="false"/>
          <w:color w:val="000000"/>
          <w:sz w:val="28"/>
        </w:rPr>
        <w:t>
      53. Жарығы бар, шеті сынған, эмалі зақымдалған, пішіні өзгерген ас үй және асхана ыдыстарын қолдануға жол берілмейді.</w:t>
      </w:r>
      <w:r>
        <w:br/>
      </w:r>
      <w:r>
        <w:rPr>
          <w:rFonts w:ascii="Times New Roman"/>
          <w:b w:val="false"/>
          <w:i w:val="false"/>
          <w:color w:val="000000"/>
          <w:sz w:val="28"/>
        </w:rPr>
        <w:t>
</w:t>
      </w:r>
      <w:r>
        <w:rPr>
          <w:rFonts w:ascii="Times New Roman"/>
          <w:b w:val="false"/>
          <w:i w:val="false"/>
          <w:color w:val="000000"/>
          <w:sz w:val="28"/>
        </w:rPr>
        <w:t>
      54. Асхана және шай ыдыстары фаянс, фарфор, шыны болуы және асханалық құралдар тот баспайтын болаттан болуы тиіс. Қазақстан Республикасында қолдануға рұқсат етілген полимер материалдан жасалған ыдыстарды қолдануға жол беріледі.</w:t>
      </w:r>
      <w:r>
        <w:br/>
      </w:r>
      <w:r>
        <w:rPr>
          <w:rFonts w:ascii="Times New Roman"/>
          <w:b w:val="false"/>
          <w:i w:val="false"/>
          <w:color w:val="000000"/>
          <w:sz w:val="28"/>
        </w:rPr>
        <w:t>
</w:t>
      </w:r>
      <w:r>
        <w:rPr>
          <w:rFonts w:ascii="Times New Roman"/>
          <w:b w:val="false"/>
          <w:i w:val="false"/>
          <w:color w:val="000000"/>
          <w:sz w:val="28"/>
        </w:rPr>
        <w:t>
      55. Асхана ыдыстарын жуу мынадай ретпен жүргізілуге тиіс:</w:t>
      </w:r>
      <w:r>
        <w:br/>
      </w:r>
      <w:r>
        <w:rPr>
          <w:rFonts w:ascii="Times New Roman"/>
          <w:b w:val="false"/>
          <w:i w:val="false"/>
          <w:color w:val="000000"/>
          <w:sz w:val="28"/>
        </w:rPr>
        <w:t>
</w:t>
      </w:r>
      <w:r>
        <w:rPr>
          <w:rFonts w:ascii="Times New Roman"/>
          <w:b w:val="false"/>
          <w:i w:val="false"/>
          <w:color w:val="000000"/>
          <w:sz w:val="28"/>
        </w:rPr>
        <w:t>
      1) механикалық жолмен тамақтың қалдықтарын тазалау;</w:t>
      </w:r>
      <w:r>
        <w:br/>
      </w:r>
      <w:r>
        <w:rPr>
          <w:rFonts w:ascii="Times New Roman"/>
          <w:b w:val="false"/>
          <w:i w:val="false"/>
          <w:color w:val="000000"/>
          <w:sz w:val="28"/>
        </w:rPr>
        <w:t>
</w:t>
      </w:r>
      <w:r>
        <w:rPr>
          <w:rFonts w:ascii="Times New Roman"/>
          <w:b w:val="false"/>
          <w:i w:val="false"/>
          <w:color w:val="000000"/>
          <w:sz w:val="28"/>
        </w:rPr>
        <w:t>
      2) ваннаның бірінші секциясында жуу құралдарын қоса отырып, температурасы 40</w:t>
      </w:r>
      <w:r>
        <w:rPr>
          <w:rFonts w:ascii="Times New Roman"/>
          <w:b w:val="false"/>
          <w:i w:val="false"/>
          <w:color w:val="000000"/>
          <w:vertAlign w:val="superscript"/>
        </w:rPr>
        <w:t>0</w:t>
      </w:r>
      <w:r>
        <w:rPr>
          <w:rFonts w:ascii="Times New Roman"/>
          <w:b w:val="false"/>
          <w:i w:val="false"/>
          <w:color w:val="000000"/>
          <w:sz w:val="28"/>
        </w:rPr>
        <w:t xml:space="preserve"> С-тен төмен болмайтын суда жуу;</w:t>
      </w:r>
      <w:r>
        <w:br/>
      </w:r>
      <w:r>
        <w:rPr>
          <w:rFonts w:ascii="Times New Roman"/>
          <w:b w:val="false"/>
          <w:i w:val="false"/>
          <w:color w:val="000000"/>
          <w:sz w:val="28"/>
        </w:rPr>
        <w:t>
</w:t>
      </w:r>
      <w:r>
        <w:rPr>
          <w:rFonts w:ascii="Times New Roman"/>
          <w:b w:val="false"/>
          <w:i w:val="false"/>
          <w:color w:val="000000"/>
          <w:sz w:val="28"/>
        </w:rPr>
        <w:t>
      3) ваннаның екінші секциясында бірінші секцияға қарағанда екі есе аз көлемде жуу құралдарын қоса отырып, температурасы 40</w:t>
      </w:r>
      <w:r>
        <w:rPr>
          <w:rFonts w:ascii="Times New Roman"/>
          <w:b w:val="false"/>
          <w:i w:val="false"/>
          <w:color w:val="000000"/>
          <w:vertAlign w:val="superscript"/>
        </w:rPr>
        <w:t>0</w:t>
      </w:r>
      <w:r>
        <w:rPr>
          <w:rFonts w:ascii="Times New Roman"/>
          <w:b w:val="false"/>
          <w:i w:val="false"/>
          <w:color w:val="000000"/>
          <w:sz w:val="28"/>
        </w:rPr>
        <w:t>С-тен кем болмайтын суда жуу;</w:t>
      </w:r>
      <w:r>
        <w:br/>
      </w:r>
      <w:r>
        <w:rPr>
          <w:rFonts w:ascii="Times New Roman"/>
          <w:b w:val="false"/>
          <w:i w:val="false"/>
          <w:color w:val="000000"/>
          <w:sz w:val="28"/>
        </w:rPr>
        <w:t>
</w:t>
      </w:r>
      <w:r>
        <w:rPr>
          <w:rFonts w:ascii="Times New Roman"/>
          <w:b w:val="false"/>
          <w:i w:val="false"/>
          <w:color w:val="000000"/>
          <w:sz w:val="28"/>
        </w:rPr>
        <w:t>
      4) ваннаның үшінші секциясында ыдыстарды температурасы 65</w:t>
      </w:r>
      <w:r>
        <w:rPr>
          <w:rFonts w:ascii="Times New Roman"/>
          <w:b w:val="false"/>
          <w:i w:val="false"/>
          <w:color w:val="000000"/>
          <w:vertAlign w:val="superscript"/>
        </w:rPr>
        <w:t>0</w:t>
      </w:r>
      <w:r>
        <w:rPr>
          <w:rFonts w:ascii="Times New Roman"/>
          <w:b w:val="false"/>
          <w:i w:val="false"/>
          <w:color w:val="000000"/>
          <w:sz w:val="28"/>
        </w:rPr>
        <w:t>С кем болмайтын ыстық ағын сумен шаю;</w:t>
      </w:r>
      <w:r>
        <w:br/>
      </w:r>
      <w:r>
        <w:rPr>
          <w:rFonts w:ascii="Times New Roman"/>
          <w:b w:val="false"/>
          <w:i w:val="false"/>
          <w:color w:val="000000"/>
          <w:sz w:val="28"/>
        </w:rPr>
        <w:t>
</w:t>
      </w:r>
      <w:r>
        <w:rPr>
          <w:rFonts w:ascii="Times New Roman"/>
          <w:b w:val="false"/>
          <w:i w:val="false"/>
          <w:color w:val="000000"/>
          <w:sz w:val="28"/>
        </w:rPr>
        <w:t>
      5) ыдыстарды торланған сөрелерде, стеллаждарда кептіру.</w:t>
      </w:r>
      <w:r>
        <w:br/>
      </w:r>
      <w:r>
        <w:rPr>
          <w:rFonts w:ascii="Times New Roman"/>
          <w:b w:val="false"/>
          <w:i w:val="false"/>
          <w:color w:val="000000"/>
          <w:sz w:val="28"/>
        </w:rPr>
        <w:t>
</w:t>
      </w:r>
      <w:r>
        <w:rPr>
          <w:rFonts w:ascii="Times New Roman"/>
          <w:b w:val="false"/>
          <w:i w:val="false"/>
          <w:color w:val="000000"/>
          <w:sz w:val="28"/>
        </w:rPr>
        <w:t>
      56. Шыны ыдыстарды және асханалық құралдарды екі секциялы ваннада жуу мынадай тәртіппен жүргізіледі:</w:t>
      </w:r>
      <w:r>
        <w:br/>
      </w:r>
      <w:r>
        <w:rPr>
          <w:rFonts w:ascii="Times New Roman"/>
          <w:b w:val="false"/>
          <w:i w:val="false"/>
          <w:color w:val="000000"/>
          <w:sz w:val="28"/>
        </w:rPr>
        <w:t>
</w:t>
      </w:r>
      <w:r>
        <w:rPr>
          <w:rFonts w:ascii="Times New Roman"/>
          <w:b w:val="false"/>
          <w:i w:val="false"/>
          <w:color w:val="000000"/>
          <w:sz w:val="28"/>
        </w:rPr>
        <w:t>
      1) температурасы 40</w:t>
      </w:r>
      <w:r>
        <w:rPr>
          <w:rFonts w:ascii="Times New Roman"/>
          <w:b w:val="false"/>
          <w:i w:val="false"/>
          <w:color w:val="000000"/>
          <w:vertAlign w:val="superscript"/>
        </w:rPr>
        <w:t>0</w:t>
      </w:r>
      <w:r>
        <w:rPr>
          <w:rFonts w:ascii="Times New Roman"/>
          <w:b w:val="false"/>
          <w:i w:val="false"/>
          <w:color w:val="000000"/>
          <w:sz w:val="28"/>
        </w:rPr>
        <w:t xml:space="preserve"> С-тен төмен болмайтын суға жуу құралдарын қосып жуу;</w:t>
      </w:r>
      <w:r>
        <w:br/>
      </w:r>
      <w:r>
        <w:rPr>
          <w:rFonts w:ascii="Times New Roman"/>
          <w:b w:val="false"/>
          <w:i w:val="false"/>
          <w:color w:val="000000"/>
          <w:sz w:val="28"/>
        </w:rPr>
        <w:t>
</w:t>
      </w:r>
      <w:r>
        <w:rPr>
          <w:rFonts w:ascii="Times New Roman"/>
          <w:b w:val="false"/>
          <w:i w:val="false"/>
          <w:color w:val="000000"/>
          <w:sz w:val="28"/>
        </w:rPr>
        <w:t>
      2) температурасы 65</w:t>
      </w:r>
      <w:r>
        <w:rPr>
          <w:rFonts w:ascii="Times New Roman"/>
          <w:b w:val="false"/>
          <w:i w:val="false"/>
          <w:color w:val="000000"/>
          <w:vertAlign w:val="superscript"/>
        </w:rPr>
        <w:t>0</w:t>
      </w:r>
      <w:r>
        <w:rPr>
          <w:rFonts w:ascii="Times New Roman"/>
          <w:b w:val="false"/>
          <w:i w:val="false"/>
          <w:color w:val="000000"/>
          <w:sz w:val="28"/>
        </w:rPr>
        <w:t xml:space="preserve"> С-тен төмен болмайтын ағын сумен шаю;</w:t>
      </w:r>
      <w:r>
        <w:br/>
      </w:r>
      <w:r>
        <w:rPr>
          <w:rFonts w:ascii="Times New Roman"/>
          <w:b w:val="false"/>
          <w:i w:val="false"/>
          <w:color w:val="000000"/>
          <w:sz w:val="28"/>
        </w:rPr>
        <w:t>
</w:t>
      </w:r>
      <w:r>
        <w:rPr>
          <w:rFonts w:ascii="Times New Roman"/>
          <w:b w:val="false"/>
          <w:i w:val="false"/>
          <w:color w:val="000000"/>
          <w:sz w:val="28"/>
        </w:rPr>
        <w:t>
      3) торларда, сөрелерде кептіру.</w:t>
      </w:r>
      <w:r>
        <w:br/>
      </w:r>
      <w:r>
        <w:rPr>
          <w:rFonts w:ascii="Times New Roman"/>
          <w:b w:val="false"/>
          <w:i w:val="false"/>
          <w:color w:val="000000"/>
          <w:sz w:val="28"/>
        </w:rPr>
        <w:t>
</w:t>
      </w:r>
      <w:r>
        <w:rPr>
          <w:rFonts w:ascii="Times New Roman"/>
          <w:b w:val="false"/>
          <w:i w:val="false"/>
          <w:color w:val="000000"/>
          <w:sz w:val="28"/>
        </w:rPr>
        <w:t>
      57. Жұмыс күнінің соңында асхананың барлық ыдыстары мен құралдарын рұқсат етілген дезинфекциялау құралдарымен міндетті түрде дезинфекция шаралары жүргізіледі.</w:t>
      </w:r>
      <w:r>
        <w:br/>
      </w:r>
      <w:r>
        <w:rPr>
          <w:rFonts w:ascii="Times New Roman"/>
          <w:b w:val="false"/>
          <w:i w:val="false"/>
          <w:color w:val="000000"/>
          <w:sz w:val="28"/>
        </w:rPr>
        <w:t>
</w:t>
      </w:r>
      <w:r>
        <w:rPr>
          <w:rFonts w:ascii="Times New Roman"/>
          <w:b w:val="false"/>
          <w:i w:val="false"/>
          <w:color w:val="000000"/>
          <w:sz w:val="28"/>
        </w:rPr>
        <w:t>
      58. Ас үй ыдыстарын жуу тәртібі:</w:t>
      </w:r>
      <w:r>
        <w:br/>
      </w:r>
      <w:r>
        <w:rPr>
          <w:rFonts w:ascii="Times New Roman"/>
          <w:b w:val="false"/>
          <w:i w:val="false"/>
          <w:color w:val="000000"/>
          <w:sz w:val="28"/>
        </w:rPr>
        <w:t>
</w:t>
      </w:r>
      <w:r>
        <w:rPr>
          <w:rFonts w:ascii="Times New Roman"/>
          <w:b w:val="false"/>
          <w:i w:val="false"/>
          <w:color w:val="000000"/>
          <w:sz w:val="28"/>
        </w:rPr>
        <w:t>
      1) механикалық жолмен тамақтың қалдықтарынан тазалау;</w:t>
      </w:r>
      <w:r>
        <w:br/>
      </w:r>
      <w:r>
        <w:rPr>
          <w:rFonts w:ascii="Times New Roman"/>
          <w:b w:val="false"/>
          <w:i w:val="false"/>
          <w:color w:val="000000"/>
          <w:sz w:val="28"/>
        </w:rPr>
        <w:t>
</w:t>
      </w:r>
      <w:r>
        <w:rPr>
          <w:rFonts w:ascii="Times New Roman"/>
          <w:b w:val="false"/>
          <w:i w:val="false"/>
          <w:color w:val="000000"/>
          <w:sz w:val="28"/>
        </w:rPr>
        <w:t>
      2) температурасы 40</w:t>
      </w:r>
      <w:r>
        <w:rPr>
          <w:rFonts w:ascii="Times New Roman"/>
          <w:b w:val="false"/>
          <w:i w:val="false"/>
          <w:color w:val="000000"/>
          <w:vertAlign w:val="superscript"/>
        </w:rPr>
        <w:t>0</w:t>
      </w:r>
      <w:r>
        <w:rPr>
          <w:rFonts w:ascii="Times New Roman"/>
          <w:b w:val="false"/>
          <w:i w:val="false"/>
          <w:color w:val="000000"/>
          <w:sz w:val="28"/>
        </w:rPr>
        <w:t xml:space="preserve"> С-тен төмен болмайтын суға рұқсат етілген жуу құралдарын қосып, шөткемен жуу;</w:t>
      </w:r>
      <w:r>
        <w:br/>
      </w:r>
      <w:r>
        <w:rPr>
          <w:rFonts w:ascii="Times New Roman"/>
          <w:b w:val="false"/>
          <w:i w:val="false"/>
          <w:color w:val="000000"/>
          <w:sz w:val="28"/>
        </w:rPr>
        <w:t>
</w:t>
      </w:r>
      <w:r>
        <w:rPr>
          <w:rFonts w:ascii="Times New Roman"/>
          <w:b w:val="false"/>
          <w:i w:val="false"/>
          <w:color w:val="000000"/>
          <w:sz w:val="28"/>
        </w:rPr>
        <w:t>
      3) температурасы 65</w:t>
      </w:r>
      <w:r>
        <w:rPr>
          <w:rFonts w:ascii="Times New Roman"/>
          <w:b w:val="false"/>
          <w:i w:val="false"/>
          <w:color w:val="000000"/>
          <w:vertAlign w:val="superscript"/>
        </w:rPr>
        <w:t>0</w:t>
      </w:r>
      <w:r>
        <w:rPr>
          <w:rFonts w:ascii="Times New Roman"/>
          <w:b w:val="false"/>
          <w:i w:val="false"/>
          <w:color w:val="000000"/>
          <w:sz w:val="28"/>
        </w:rPr>
        <w:t xml:space="preserve"> С-тен төмен болмайтын ағын сумен шаю;</w:t>
      </w:r>
      <w:r>
        <w:br/>
      </w:r>
      <w:r>
        <w:rPr>
          <w:rFonts w:ascii="Times New Roman"/>
          <w:b w:val="false"/>
          <w:i w:val="false"/>
          <w:color w:val="000000"/>
          <w:sz w:val="28"/>
        </w:rPr>
        <w:t>
</w:t>
      </w:r>
      <w:r>
        <w:rPr>
          <w:rFonts w:ascii="Times New Roman"/>
          <w:b w:val="false"/>
          <w:i w:val="false"/>
          <w:color w:val="000000"/>
          <w:sz w:val="28"/>
        </w:rPr>
        <w:t>
      4) торларда-кептіргіштерде төңкерілген қалыпта кептіру.</w:t>
      </w:r>
      <w:r>
        <w:br/>
      </w:r>
      <w:r>
        <w:rPr>
          <w:rFonts w:ascii="Times New Roman"/>
          <w:b w:val="false"/>
          <w:i w:val="false"/>
          <w:color w:val="000000"/>
          <w:sz w:val="28"/>
        </w:rPr>
        <w:t>
</w:t>
      </w:r>
      <w:r>
        <w:rPr>
          <w:rFonts w:ascii="Times New Roman"/>
          <w:b w:val="false"/>
          <w:i w:val="false"/>
          <w:color w:val="000000"/>
          <w:sz w:val="28"/>
        </w:rPr>
        <w:t>
      59. Технологиялық жабдықты ластануына және жұмыстың аяқталуына қарай жуады. Жұмыс соңында өндірістік үстелдер рұқсат етілген жуу және дезинфекциялау құралдары қосылған ыстық сумен жуылады және сүртіледі.</w:t>
      </w:r>
      <w:r>
        <w:br/>
      </w:r>
      <w:r>
        <w:rPr>
          <w:rFonts w:ascii="Times New Roman"/>
          <w:b w:val="false"/>
          <w:i w:val="false"/>
          <w:color w:val="000000"/>
          <w:sz w:val="28"/>
        </w:rPr>
        <w:t>
</w:t>
      </w:r>
      <w:r>
        <w:rPr>
          <w:rFonts w:ascii="Times New Roman"/>
          <w:b w:val="false"/>
          <w:i w:val="false"/>
          <w:color w:val="000000"/>
          <w:sz w:val="28"/>
        </w:rPr>
        <w:t>
      60. Әрбір технологиялық операциядан кейін бөлшектегіш мүкәммалды механикалық жолмен тазалау, жуу құралдарымен ыстық сумен жуу, ыстық шайынды сумен шаю, торлы металл стеллаждарда кептірілуі тиіс.</w:t>
      </w:r>
      <w:r>
        <w:br/>
      </w:r>
      <w:r>
        <w:rPr>
          <w:rFonts w:ascii="Times New Roman"/>
          <w:b w:val="false"/>
          <w:i w:val="false"/>
          <w:color w:val="000000"/>
          <w:sz w:val="28"/>
        </w:rPr>
        <w:t>
</w:t>
      </w:r>
      <w:r>
        <w:rPr>
          <w:rFonts w:ascii="Times New Roman"/>
          <w:b w:val="false"/>
          <w:i w:val="false"/>
          <w:color w:val="000000"/>
          <w:sz w:val="28"/>
        </w:rPr>
        <w:t>
      61. Жұмыс соңында ауыстырылатын механизмі бар әмбебап еттартқыш бөлшектеліп, жуылып, ыстық сумен өңделіп, кептіріліп және арнайы бөлінген орында сақталуы тиіс.</w:t>
      </w:r>
      <w:r>
        <w:br/>
      </w:r>
      <w:r>
        <w:rPr>
          <w:rFonts w:ascii="Times New Roman"/>
          <w:b w:val="false"/>
          <w:i w:val="false"/>
          <w:color w:val="000000"/>
          <w:sz w:val="28"/>
        </w:rPr>
        <w:t>
</w:t>
      </w:r>
      <w:r>
        <w:rPr>
          <w:rFonts w:ascii="Times New Roman"/>
          <w:b w:val="false"/>
          <w:i w:val="false"/>
          <w:color w:val="000000"/>
          <w:sz w:val="28"/>
        </w:rPr>
        <w:t>
      62. Ыдыстарды жууға арналған шөткелер және жөкелерді күнделікті жұмыстан кейін жуылуы, 10-15 минут бойы қайнатылуы, кептірілуі және арнайы бөлінген орында сақталуы тиіс.</w:t>
      </w:r>
      <w:r>
        <w:br/>
      </w:r>
      <w:r>
        <w:rPr>
          <w:rFonts w:ascii="Times New Roman"/>
          <w:b w:val="false"/>
          <w:i w:val="false"/>
          <w:color w:val="000000"/>
          <w:sz w:val="28"/>
        </w:rPr>
        <w:t>
</w:t>
      </w:r>
      <w:r>
        <w:rPr>
          <w:rFonts w:ascii="Times New Roman"/>
          <w:b w:val="false"/>
          <w:i w:val="false"/>
          <w:color w:val="000000"/>
          <w:sz w:val="28"/>
        </w:rPr>
        <w:t>
      63. Асханалық құралдар мен дәмдеуіш салатын құралдарға арналған подностар мен құндақтар асханалық ыдыстарға арналған ванналарда жуу құралдарын қолдану арқылы жуылып, шайылып және майлықпен құрғатылып сүртіледі.</w:t>
      </w:r>
      <w:r>
        <w:br/>
      </w:r>
      <w:r>
        <w:rPr>
          <w:rFonts w:ascii="Times New Roman"/>
          <w:b w:val="false"/>
          <w:i w:val="false"/>
          <w:color w:val="000000"/>
          <w:sz w:val="28"/>
        </w:rPr>
        <w:t>
</w:t>
      </w:r>
      <w:r>
        <w:rPr>
          <w:rFonts w:ascii="Times New Roman"/>
          <w:b w:val="false"/>
          <w:i w:val="false"/>
          <w:color w:val="000000"/>
          <w:sz w:val="28"/>
        </w:rPr>
        <w:t>
      64. Сорпаны сүзуге арналған елек әрбір қолданған сайын ыстық сумен жуылады және кептіріледі.</w:t>
      </w:r>
      <w:r>
        <w:br/>
      </w:r>
      <w:r>
        <w:rPr>
          <w:rFonts w:ascii="Times New Roman"/>
          <w:b w:val="false"/>
          <w:i w:val="false"/>
          <w:color w:val="000000"/>
          <w:sz w:val="28"/>
        </w:rPr>
        <w:t>
</w:t>
      </w:r>
      <w:r>
        <w:rPr>
          <w:rFonts w:ascii="Times New Roman"/>
          <w:b w:val="false"/>
          <w:i w:val="false"/>
          <w:color w:val="000000"/>
          <w:sz w:val="28"/>
        </w:rPr>
        <w:t>
      65. Ас-үйлік таза ыдыстар және мүкәммал арнайы аспалы шкафта сақталады.</w:t>
      </w:r>
      <w:r>
        <w:br/>
      </w:r>
      <w:r>
        <w:rPr>
          <w:rFonts w:ascii="Times New Roman"/>
          <w:b w:val="false"/>
          <w:i w:val="false"/>
          <w:color w:val="000000"/>
          <w:sz w:val="28"/>
        </w:rPr>
        <w:t>
</w:t>
      </w:r>
      <w:r>
        <w:rPr>
          <w:rFonts w:ascii="Times New Roman"/>
          <w:b w:val="false"/>
          <w:i w:val="false"/>
          <w:color w:val="000000"/>
          <w:sz w:val="28"/>
        </w:rPr>
        <w:t>
      66. Жартылай фабрикаттар салынған ыдыстар тек ас үйдегі жұмыстар аяқталғаннан кейін ас-үй ыдыстарына арналған ваннада жуылуға тиіс. Жартылай өнімдер салынған ыдыстар арнайы белгіленген жерде сақталуы тиіс.</w:t>
      </w:r>
    </w:p>
    <w:bookmarkEnd w:id="11"/>
    <w:bookmarkStart w:name="z126" w:id="12"/>
    <w:p>
      <w:pPr>
        <w:spacing w:after="0"/>
        <w:ind w:left="0"/>
        <w:jc w:val="left"/>
      </w:pPr>
      <w:r>
        <w:rPr>
          <w:rFonts w:ascii="Times New Roman"/>
          <w:b/>
          <w:i w:val="false"/>
          <w:color w:val="000000"/>
        </w:rPr>
        <w:t xml:space="preserve"> 
7. Шикізаттар мен тамақ өнімдерін қабылдауға және сақтауға қойылатын санитариялық-эпидемиологиялық талаптар</w:t>
      </w:r>
    </w:p>
    <w:bookmarkEnd w:id="12"/>
    <w:bookmarkStart w:name="z127" w:id="13"/>
    <w:p>
      <w:pPr>
        <w:spacing w:after="0"/>
        <w:ind w:left="0"/>
        <w:jc w:val="both"/>
      </w:pPr>
      <w:r>
        <w:rPr>
          <w:rFonts w:ascii="Times New Roman"/>
          <w:b w:val="false"/>
          <w:i w:val="false"/>
          <w:color w:val="000000"/>
          <w:sz w:val="28"/>
        </w:rPr>
        <w:t>
      67. Вагон-мейрамханаға тиелетін азық-түліктер мен шикізаттардың саны немесе көлемі олардың сақталу және сатылу мерзімдерімен, сол сияқты тоңазытқыштың сыйымдылығымен анықталуы тиіс.</w:t>
      </w:r>
      <w:r>
        <w:br/>
      </w:r>
      <w:r>
        <w:rPr>
          <w:rFonts w:ascii="Times New Roman"/>
          <w:b w:val="false"/>
          <w:i w:val="false"/>
          <w:color w:val="000000"/>
          <w:sz w:val="28"/>
        </w:rPr>
        <w:t>
</w:t>
      </w:r>
      <w:r>
        <w:rPr>
          <w:rFonts w:ascii="Times New Roman"/>
          <w:b w:val="false"/>
          <w:i w:val="false"/>
          <w:color w:val="000000"/>
          <w:sz w:val="28"/>
        </w:rPr>
        <w:t>
      68. Тез бұзылатын тамақ өнімдерін сақтау жағдайы және өткізу мерзімі қолданыстағы санитариялық ереже </w:t>
      </w:r>
      <w:r>
        <w:rPr>
          <w:rFonts w:ascii="Times New Roman"/>
          <w:b w:val="false"/>
          <w:i w:val="false"/>
          <w:color w:val="000000"/>
          <w:sz w:val="28"/>
        </w:rPr>
        <w:t>талаптарына</w:t>
      </w:r>
      <w:r>
        <w:rPr>
          <w:rFonts w:ascii="Times New Roman"/>
          <w:b w:val="false"/>
          <w:i w:val="false"/>
          <w:color w:val="000000"/>
          <w:sz w:val="28"/>
        </w:rPr>
        <w:t xml:space="preserve"> сәйкес келуі тиіс. Тез бұзылатын азық-түліктің құжаттарында олардың дайындалған, сатуға жіберген және сату мерзімі көрсетілген белгісі болуы тиіс.</w:t>
      </w:r>
      <w:r>
        <w:br/>
      </w:r>
      <w:r>
        <w:rPr>
          <w:rFonts w:ascii="Times New Roman"/>
          <w:b w:val="false"/>
          <w:i w:val="false"/>
          <w:color w:val="000000"/>
          <w:sz w:val="28"/>
        </w:rPr>
        <w:t>
</w:t>
      </w:r>
      <w:r>
        <w:rPr>
          <w:rFonts w:ascii="Times New Roman"/>
          <w:b w:val="false"/>
          <w:i w:val="false"/>
          <w:color w:val="000000"/>
          <w:sz w:val="28"/>
        </w:rPr>
        <w:t>
      69. Вагон-мейрамханаға мыналарды қабылдауға жол берілмейді:</w:t>
      </w:r>
      <w:r>
        <w:br/>
      </w:r>
      <w:r>
        <w:rPr>
          <w:rFonts w:ascii="Times New Roman"/>
          <w:b w:val="false"/>
          <w:i w:val="false"/>
          <w:color w:val="000000"/>
          <w:sz w:val="28"/>
        </w:rPr>
        <w:t>
</w:t>
      </w:r>
      <w:r>
        <w:rPr>
          <w:rFonts w:ascii="Times New Roman"/>
          <w:b w:val="false"/>
          <w:i w:val="false"/>
          <w:color w:val="000000"/>
          <w:sz w:val="28"/>
        </w:rPr>
        <w:t>
      1) қауіпсіздігін растайтын ілеспе құжаты жоқ азық-түлік шикізаттарын және тамақ өнімдерін;</w:t>
      </w:r>
      <w:r>
        <w:br/>
      </w:r>
      <w:r>
        <w:rPr>
          <w:rFonts w:ascii="Times New Roman"/>
          <w:b w:val="false"/>
          <w:i w:val="false"/>
          <w:color w:val="000000"/>
          <w:sz w:val="28"/>
        </w:rPr>
        <w:t>
</w:t>
      </w:r>
      <w:r>
        <w:rPr>
          <w:rFonts w:ascii="Times New Roman"/>
          <w:b w:val="false"/>
          <w:i w:val="false"/>
          <w:color w:val="000000"/>
          <w:sz w:val="28"/>
        </w:rPr>
        <w:t>
      2) еттің таңбасы және мал дәрігерлік куәлігі болмаса;</w:t>
      </w:r>
      <w:r>
        <w:br/>
      </w:r>
      <w:r>
        <w:rPr>
          <w:rFonts w:ascii="Times New Roman"/>
          <w:b w:val="false"/>
          <w:i w:val="false"/>
          <w:color w:val="000000"/>
          <w:sz w:val="28"/>
        </w:rPr>
        <w:t>
</w:t>
      </w:r>
      <w:r>
        <w:rPr>
          <w:rFonts w:ascii="Times New Roman"/>
          <w:b w:val="false"/>
          <w:i w:val="false"/>
          <w:color w:val="000000"/>
          <w:sz w:val="28"/>
        </w:rPr>
        <w:t>
      3) аралық өнімдер;</w:t>
      </w:r>
      <w:r>
        <w:br/>
      </w:r>
      <w:r>
        <w:rPr>
          <w:rFonts w:ascii="Times New Roman"/>
          <w:b w:val="false"/>
          <w:i w:val="false"/>
          <w:color w:val="000000"/>
          <w:sz w:val="28"/>
        </w:rPr>
        <w:t>
</w:t>
      </w:r>
      <w:r>
        <w:rPr>
          <w:rFonts w:ascii="Times New Roman"/>
          <w:b w:val="false"/>
          <w:i w:val="false"/>
          <w:color w:val="000000"/>
          <w:sz w:val="28"/>
        </w:rPr>
        <w:t>
      4) флягаға құйылған сүт және сүт өнімдерін;</w:t>
      </w:r>
      <w:r>
        <w:br/>
      </w:r>
      <w:r>
        <w:rPr>
          <w:rFonts w:ascii="Times New Roman"/>
          <w:b w:val="false"/>
          <w:i w:val="false"/>
          <w:color w:val="000000"/>
          <w:sz w:val="28"/>
        </w:rPr>
        <w:t>
</w:t>
      </w:r>
      <w:r>
        <w:rPr>
          <w:rFonts w:ascii="Times New Roman"/>
          <w:b w:val="false"/>
          <w:i w:val="false"/>
          <w:color w:val="000000"/>
          <w:sz w:val="28"/>
        </w:rPr>
        <w:t>
      5) мал дәрігерлік куәлігінсіз балық, шаян, ауыл шаруашылығының құстарын, ішек-қарыны тазартылмаған құстарды;</w:t>
      </w:r>
      <w:r>
        <w:br/>
      </w:r>
      <w:r>
        <w:rPr>
          <w:rFonts w:ascii="Times New Roman"/>
          <w:b w:val="false"/>
          <w:i w:val="false"/>
          <w:color w:val="000000"/>
          <w:sz w:val="28"/>
        </w:rPr>
        <w:t>
</w:t>
      </w:r>
      <w:r>
        <w:rPr>
          <w:rFonts w:ascii="Times New Roman"/>
          <w:b w:val="false"/>
          <w:i w:val="false"/>
          <w:color w:val="000000"/>
          <w:sz w:val="28"/>
        </w:rPr>
        <w:t>
      6) сыртқы қабығы ластанған, кептірілген, аққан, сынған жұмыртқаларды, сол сияқты сальмонеллез ауруына қатысты қауіпті саналатын шаруашылықтардан әкелінген тауық жұмыртқасын, қаз және үйрек жұмыртқаларын;</w:t>
      </w:r>
      <w:r>
        <w:br/>
      </w:r>
      <w:r>
        <w:rPr>
          <w:rFonts w:ascii="Times New Roman"/>
          <w:b w:val="false"/>
          <w:i w:val="false"/>
          <w:color w:val="000000"/>
          <w:sz w:val="28"/>
        </w:rPr>
        <w:t>
</w:t>
      </w:r>
      <w:r>
        <w:rPr>
          <w:rFonts w:ascii="Times New Roman"/>
          <w:b w:val="false"/>
          <w:i w:val="false"/>
          <w:color w:val="000000"/>
          <w:sz w:val="28"/>
        </w:rPr>
        <w:t>
      7) герметикалығы бұзылған, қақпағы дүмпиіп кеткен, сыртын тот басқан, сырт пішіні бұзылған, заттаңбасы жоқ консерві банкелерін;</w:t>
      </w:r>
      <w:r>
        <w:br/>
      </w:r>
      <w:r>
        <w:rPr>
          <w:rFonts w:ascii="Times New Roman"/>
          <w:b w:val="false"/>
          <w:i w:val="false"/>
          <w:color w:val="000000"/>
          <w:sz w:val="28"/>
        </w:rPr>
        <w:t>
</w:t>
      </w:r>
      <w:r>
        <w:rPr>
          <w:rFonts w:ascii="Times New Roman"/>
          <w:b w:val="false"/>
          <w:i w:val="false"/>
          <w:color w:val="000000"/>
          <w:sz w:val="28"/>
        </w:rPr>
        <w:t>
      8) қамбалық зиянкестер зақымдаған жарма, ұн, кептірілген жемістер және басқа өнімдерді;</w:t>
      </w:r>
      <w:r>
        <w:br/>
      </w:r>
      <w:r>
        <w:rPr>
          <w:rFonts w:ascii="Times New Roman"/>
          <w:b w:val="false"/>
          <w:i w:val="false"/>
          <w:color w:val="000000"/>
          <w:sz w:val="28"/>
        </w:rPr>
        <w:t>
</w:t>
      </w:r>
      <w:r>
        <w:rPr>
          <w:rFonts w:ascii="Times New Roman"/>
          <w:b w:val="false"/>
          <w:i w:val="false"/>
          <w:color w:val="000000"/>
          <w:sz w:val="28"/>
        </w:rPr>
        <w:t>
      9) өңезденген және шіріген белгісі бар көкөністер мен жемістерді;</w:t>
      </w:r>
      <w:r>
        <w:br/>
      </w:r>
      <w:r>
        <w:rPr>
          <w:rFonts w:ascii="Times New Roman"/>
          <w:b w:val="false"/>
          <w:i w:val="false"/>
          <w:color w:val="000000"/>
          <w:sz w:val="28"/>
        </w:rPr>
        <w:t>
</w:t>
      </w:r>
      <w:r>
        <w:rPr>
          <w:rFonts w:ascii="Times New Roman"/>
          <w:b w:val="false"/>
          <w:i w:val="false"/>
          <w:color w:val="000000"/>
          <w:sz w:val="28"/>
        </w:rPr>
        <w:t>
      10) саңырауқұлақтарды;</w:t>
      </w:r>
      <w:r>
        <w:br/>
      </w:r>
      <w:r>
        <w:rPr>
          <w:rFonts w:ascii="Times New Roman"/>
          <w:b w:val="false"/>
          <w:i w:val="false"/>
          <w:color w:val="000000"/>
          <w:sz w:val="28"/>
        </w:rPr>
        <w:t>
</w:t>
      </w:r>
      <w:r>
        <w:rPr>
          <w:rFonts w:ascii="Times New Roman"/>
          <w:b w:val="false"/>
          <w:i w:val="false"/>
          <w:color w:val="000000"/>
          <w:sz w:val="28"/>
        </w:rPr>
        <w:t>
      11) жарамды мерзімі өткен және сапасыздығы байқалған тамақ өнімдерін;</w:t>
      </w:r>
      <w:r>
        <w:br/>
      </w:r>
      <w:r>
        <w:rPr>
          <w:rFonts w:ascii="Times New Roman"/>
          <w:b w:val="false"/>
          <w:i w:val="false"/>
          <w:color w:val="000000"/>
          <w:sz w:val="28"/>
        </w:rPr>
        <w:t>
</w:t>
      </w:r>
      <w:r>
        <w:rPr>
          <w:rFonts w:ascii="Times New Roman"/>
          <w:b w:val="false"/>
          <w:i w:val="false"/>
          <w:color w:val="000000"/>
          <w:sz w:val="28"/>
        </w:rPr>
        <w:t>
      12) үйде дайындалған азық-түліктерді.</w:t>
      </w:r>
      <w:r>
        <w:br/>
      </w:r>
      <w:r>
        <w:rPr>
          <w:rFonts w:ascii="Times New Roman"/>
          <w:b w:val="false"/>
          <w:i w:val="false"/>
          <w:color w:val="000000"/>
          <w:sz w:val="28"/>
        </w:rPr>
        <w:t>
</w:t>
      </w:r>
      <w:r>
        <w:rPr>
          <w:rFonts w:ascii="Times New Roman"/>
          <w:b w:val="false"/>
          <w:i w:val="false"/>
          <w:color w:val="000000"/>
          <w:sz w:val="28"/>
        </w:rPr>
        <w:t>
      70. Вагон-мейрамханаға келіп-түсетін азық-түліктер қолданыстағы нормативтік құжаттардың </w:t>
      </w:r>
      <w:r>
        <w:rPr>
          <w:rFonts w:ascii="Times New Roman"/>
          <w:b w:val="false"/>
          <w:i w:val="false"/>
          <w:color w:val="000000"/>
          <w:sz w:val="28"/>
        </w:rPr>
        <w:t>талаптарына</w:t>
      </w:r>
      <w:r>
        <w:rPr>
          <w:rFonts w:ascii="Times New Roman"/>
          <w:b w:val="false"/>
          <w:i w:val="false"/>
          <w:color w:val="000000"/>
          <w:sz w:val="28"/>
        </w:rPr>
        <w:t xml:space="preserve"> сәйкес келуі тиіс. Вагон-мейрамханаға азық-түлікті қабылдау олардың сапасы мен қауіпсіздігін куәландыратын ілеспе құжатын тексеруден басталады.</w:t>
      </w:r>
      <w:r>
        <w:br/>
      </w:r>
      <w:r>
        <w:rPr>
          <w:rFonts w:ascii="Times New Roman"/>
          <w:b w:val="false"/>
          <w:i w:val="false"/>
          <w:color w:val="000000"/>
          <w:sz w:val="28"/>
        </w:rPr>
        <w:t>
</w:t>
      </w:r>
      <w:r>
        <w:rPr>
          <w:rFonts w:ascii="Times New Roman"/>
          <w:b w:val="false"/>
          <w:i w:val="false"/>
          <w:color w:val="000000"/>
          <w:sz w:val="28"/>
        </w:rPr>
        <w:t>
      71. Вагон-мейрамханада дайын өнімдер мен шикі азық-түліктер және жартылай өнімдерді сақтау тиісті температуралық режимін және тауарлық көршілестігін ескере отырып, тоңазытқышта бөлек сақталуға тиіс. Шикі жұмыртқаны гастрономиялық және сүт өнімдерімен бірге сақтауға жол берілмейді.</w:t>
      </w:r>
      <w:r>
        <w:br/>
      </w:r>
      <w:r>
        <w:rPr>
          <w:rFonts w:ascii="Times New Roman"/>
          <w:b w:val="false"/>
          <w:i w:val="false"/>
          <w:color w:val="000000"/>
          <w:sz w:val="28"/>
        </w:rPr>
        <w:t>
</w:t>
      </w:r>
      <w:r>
        <w:rPr>
          <w:rFonts w:ascii="Times New Roman"/>
          <w:b w:val="false"/>
          <w:i w:val="false"/>
          <w:color w:val="000000"/>
          <w:sz w:val="28"/>
        </w:rPr>
        <w:t>
      72. Тоңазытқыштар бақыланатын, жұмыс істейтін термометрлермен жабдықталуы тиіс.</w:t>
      </w:r>
      <w:r>
        <w:br/>
      </w:r>
      <w:r>
        <w:rPr>
          <w:rFonts w:ascii="Times New Roman"/>
          <w:b w:val="false"/>
          <w:i w:val="false"/>
          <w:color w:val="000000"/>
          <w:sz w:val="28"/>
        </w:rPr>
        <w:t>
</w:t>
      </w:r>
      <w:r>
        <w:rPr>
          <w:rFonts w:ascii="Times New Roman"/>
          <w:b w:val="false"/>
          <w:i w:val="false"/>
          <w:color w:val="000000"/>
          <w:sz w:val="28"/>
        </w:rPr>
        <w:t>
      73. Тоңазытқыш жабдық тез бұзылатын және басқа өнімдердің температуралық режимін сақтау мақсатында жолаушылар поезының бүкіл жолында электр энергиясымен қамтамасыз етілуі тиіс.</w:t>
      </w:r>
      <w:r>
        <w:br/>
      </w:r>
      <w:r>
        <w:rPr>
          <w:rFonts w:ascii="Times New Roman"/>
          <w:b w:val="false"/>
          <w:i w:val="false"/>
          <w:color w:val="000000"/>
          <w:sz w:val="28"/>
        </w:rPr>
        <w:t>
</w:t>
      </w:r>
      <w:r>
        <w:rPr>
          <w:rFonts w:ascii="Times New Roman"/>
          <w:b w:val="false"/>
          <w:i w:val="false"/>
          <w:color w:val="000000"/>
          <w:sz w:val="28"/>
        </w:rPr>
        <w:t>
      74. Нанды және сусымалы азық-түлік еденнен төменгі сөресіне дейін кем дегенде 35 сантиметр болатын қабырғаға ілінетін шкафта сақталуы тиіс. Нан шкафының есігінде желдетуге арналған ойық болуы тиіс.</w:t>
      </w:r>
      <w:r>
        <w:br/>
      </w:r>
      <w:r>
        <w:rPr>
          <w:rFonts w:ascii="Times New Roman"/>
          <w:b w:val="false"/>
          <w:i w:val="false"/>
          <w:color w:val="000000"/>
          <w:sz w:val="28"/>
        </w:rPr>
        <w:t>
</w:t>
      </w:r>
      <w:r>
        <w:rPr>
          <w:rFonts w:ascii="Times New Roman"/>
          <w:b w:val="false"/>
          <w:i w:val="false"/>
          <w:color w:val="000000"/>
          <w:sz w:val="28"/>
        </w:rPr>
        <w:t>
      75. Сары май ыдыста немесе кесек түрінде пергаментке оралған күйде сақталуға тиіс. Сүт және сүт өнімдерін кішігірім орамда 0,5 литр артық емес салмақта, қатаң түрде сапар нормасына сәйкес алу қажет.</w:t>
      </w:r>
    </w:p>
    <w:bookmarkEnd w:id="13"/>
    <w:bookmarkStart w:name="z148" w:id="14"/>
    <w:p>
      <w:pPr>
        <w:spacing w:after="0"/>
        <w:ind w:left="0"/>
        <w:jc w:val="left"/>
      </w:pPr>
      <w:r>
        <w:rPr>
          <w:rFonts w:ascii="Times New Roman"/>
          <w:b/>
          <w:i w:val="false"/>
          <w:color w:val="000000"/>
        </w:rPr>
        <w:t xml:space="preserve"> 
8. Тамақ өнімдерін аспаздық өңдеуге және дайын тағамды өткізуге қойылатын санитариялық-эпидемиологиялық талаптар</w:t>
      </w:r>
    </w:p>
    <w:bookmarkEnd w:id="14"/>
    <w:bookmarkStart w:name="z149" w:id="15"/>
    <w:p>
      <w:pPr>
        <w:spacing w:after="0"/>
        <w:ind w:left="0"/>
        <w:jc w:val="both"/>
      </w:pPr>
      <w:r>
        <w:rPr>
          <w:rFonts w:ascii="Times New Roman"/>
          <w:b w:val="false"/>
          <w:i w:val="false"/>
          <w:color w:val="000000"/>
          <w:sz w:val="28"/>
        </w:rPr>
        <w:t>
      76. Вагон-мейрамханада тамақтар мен өнімдердің түрлерін санитариялық-эпидемиологиялық қорытынды бар болған жағдайда өндіру және өткізу жүзеге асырылады.</w:t>
      </w:r>
      <w:r>
        <w:br/>
      </w:r>
      <w:r>
        <w:rPr>
          <w:rFonts w:ascii="Times New Roman"/>
          <w:b w:val="false"/>
          <w:i w:val="false"/>
          <w:color w:val="000000"/>
          <w:sz w:val="28"/>
        </w:rPr>
        <w:t>
</w:t>
      </w:r>
      <w:r>
        <w:rPr>
          <w:rFonts w:ascii="Times New Roman"/>
          <w:b w:val="false"/>
          <w:i w:val="false"/>
          <w:color w:val="000000"/>
          <w:sz w:val="28"/>
        </w:rPr>
        <w:t>
      77. Тамақ шағын партиялармен пісірілуі тиіс, ыстық тамақ тікелей плитаның үстінен таратылуы тиіс. Жаңа піскен тамақты өткен күнгі тамақтың қалдығымен араластыруға жол берілмейді.</w:t>
      </w:r>
      <w:r>
        <w:br/>
      </w:r>
      <w:r>
        <w:rPr>
          <w:rFonts w:ascii="Times New Roman"/>
          <w:b w:val="false"/>
          <w:i w:val="false"/>
          <w:color w:val="000000"/>
          <w:sz w:val="28"/>
        </w:rPr>
        <w:t>
</w:t>
      </w:r>
      <w:r>
        <w:rPr>
          <w:rFonts w:ascii="Times New Roman"/>
          <w:b w:val="false"/>
          <w:i w:val="false"/>
          <w:color w:val="000000"/>
          <w:sz w:val="28"/>
        </w:rPr>
        <w:t>
      78. Мұздатылған еттерді еріту қолданыстағы санитариялық ережелерге сай жүргізілуі тиіс.</w:t>
      </w:r>
      <w:r>
        <w:br/>
      </w:r>
      <w:r>
        <w:rPr>
          <w:rFonts w:ascii="Times New Roman"/>
          <w:b w:val="false"/>
          <w:i w:val="false"/>
          <w:color w:val="000000"/>
          <w:sz w:val="28"/>
        </w:rPr>
        <w:t>
</w:t>
      </w:r>
      <w:r>
        <w:rPr>
          <w:rFonts w:ascii="Times New Roman"/>
          <w:b w:val="false"/>
          <w:i w:val="false"/>
          <w:color w:val="000000"/>
          <w:sz w:val="28"/>
        </w:rPr>
        <w:t>
      79. Бірінші тамаққа арналған піскен етті тоңазытқышта сақтау алты сағаттан аспауы тиіс, оны қолданар алдында он минут бойы қайта қыздырып, температурасы 70</w:t>
      </w:r>
      <w:r>
        <w:rPr>
          <w:rFonts w:ascii="Times New Roman"/>
          <w:b w:val="false"/>
          <w:i w:val="false"/>
          <w:color w:val="000000"/>
          <w:vertAlign w:val="superscript"/>
        </w:rPr>
        <w:t>0</w:t>
      </w:r>
      <w:r>
        <w:rPr>
          <w:rFonts w:ascii="Times New Roman"/>
          <w:b w:val="false"/>
          <w:i w:val="false"/>
          <w:color w:val="000000"/>
          <w:sz w:val="28"/>
        </w:rPr>
        <w:t>С кем емес плитадағы сорпада тұруы тиіс, бірақ ол мерзім 3 сағаттан аспауы тиіс.</w:t>
      </w:r>
      <w:r>
        <w:br/>
      </w:r>
      <w:r>
        <w:rPr>
          <w:rFonts w:ascii="Times New Roman"/>
          <w:b w:val="false"/>
          <w:i w:val="false"/>
          <w:color w:val="000000"/>
          <w:sz w:val="28"/>
        </w:rPr>
        <w:t>
</w:t>
      </w:r>
      <w:r>
        <w:rPr>
          <w:rFonts w:ascii="Times New Roman"/>
          <w:b w:val="false"/>
          <w:i w:val="false"/>
          <w:color w:val="000000"/>
          <w:sz w:val="28"/>
        </w:rPr>
        <w:t>
      80. Ет фаршы тиістілігіне қарай шағын партиялармен дайындалады және 2</w:t>
      </w:r>
      <w:r>
        <w:rPr>
          <w:rFonts w:ascii="Times New Roman"/>
          <w:b w:val="false"/>
          <w:i w:val="false"/>
          <w:color w:val="000000"/>
          <w:vertAlign w:val="superscript"/>
        </w:rPr>
        <w:t>0</w:t>
      </w:r>
      <w:r>
        <w:rPr>
          <w:rFonts w:ascii="Times New Roman"/>
          <w:b w:val="false"/>
          <w:i w:val="false"/>
          <w:color w:val="000000"/>
          <w:sz w:val="28"/>
        </w:rPr>
        <w:t>С тоңазыту жағдайында 3 сағаттан артық сақтауға болмайды. Ет фаршын суықсыз жерде сақтауға болмайды.</w:t>
      </w:r>
      <w:r>
        <w:br/>
      </w:r>
      <w:r>
        <w:rPr>
          <w:rFonts w:ascii="Times New Roman"/>
          <w:b w:val="false"/>
          <w:i w:val="false"/>
          <w:color w:val="000000"/>
          <w:sz w:val="28"/>
        </w:rPr>
        <w:t>
</w:t>
      </w:r>
      <w:r>
        <w:rPr>
          <w:rFonts w:ascii="Times New Roman"/>
          <w:b w:val="false"/>
          <w:i w:val="false"/>
          <w:color w:val="000000"/>
          <w:sz w:val="28"/>
        </w:rPr>
        <w:t>
      81. Көкөністер, жемістер, жидектер, тазартылған көкөніс және көк-сөк шайынды ауыз сумен мұқият жуылуға тиіс.</w:t>
      </w:r>
      <w:r>
        <w:br/>
      </w:r>
      <w:r>
        <w:rPr>
          <w:rFonts w:ascii="Times New Roman"/>
          <w:b w:val="false"/>
          <w:i w:val="false"/>
          <w:color w:val="000000"/>
          <w:sz w:val="28"/>
        </w:rPr>
        <w:t>
</w:t>
      </w:r>
      <w:r>
        <w:rPr>
          <w:rFonts w:ascii="Times New Roman"/>
          <w:b w:val="false"/>
          <w:i w:val="false"/>
          <w:color w:val="000000"/>
          <w:sz w:val="28"/>
        </w:rPr>
        <w:t>
      82. Күнделікті пайдалануға арналған, қабығы тазартылған картоп қарайып кетпес үшін бүтін күйінде суық суда сақталады, бірақ ол мерзім 2 сағаттан аспауы тиіс.</w:t>
      </w:r>
      <w:r>
        <w:br/>
      </w:r>
      <w:r>
        <w:rPr>
          <w:rFonts w:ascii="Times New Roman"/>
          <w:b w:val="false"/>
          <w:i w:val="false"/>
          <w:color w:val="000000"/>
          <w:sz w:val="28"/>
        </w:rPr>
        <w:t>
</w:t>
      </w:r>
      <w:r>
        <w:rPr>
          <w:rFonts w:ascii="Times New Roman"/>
          <w:b w:val="false"/>
          <w:i w:val="false"/>
          <w:color w:val="000000"/>
          <w:sz w:val="28"/>
        </w:rPr>
        <w:t>
      83. Ыстық тағамдар тарату алдында 1 сағат бұрын дайындалып және оны пайдалану мерзімі 3 сағаттан аспауға тиіс. Бірінші тамақтың температурасы қосу 75</w:t>
      </w:r>
      <w:r>
        <w:rPr>
          <w:rFonts w:ascii="Times New Roman"/>
          <w:b w:val="false"/>
          <w:i w:val="false"/>
          <w:color w:val="000000"/>
          <w:vertAlign w:val="superscript"/>
        </w:rPr>
        <w:t>0</w:t>
      </w:r>
      <w:r>
        <w:rPr>
          <w:rFonts w:ascii="Times New Roman"/>
          <w:b w:val="false"/>
          <w:i w:val="false"/>
          <w:color w:val="000000"/>
          <w:sz w:val="28"/>
        </w:rPr>
        <w:t xml:space="preserve"> С төмен, екінші тамақтың температурасы қосу 65</w:t>
      </w:r>
      <w:r>
        <w:rPr>
          <w:rFonts w:ascii="Times New Roman"/>
          <w:b w:val="false"/>
          <w:i w:val="false"/>
          <w:color w:val="000000"/>
          <w:vertAlign w:val="superscript"/>
        </w:rPr>
        <w:t>0</w:t>
      </w:r>
      <w:r>
        <w:rPr>
          <w:rFonts w:ascii="Times New Roman"/>
          <w:b w:val="false"/>
          <w:i w:val="false"/>
          <w:color w:val="000000"/>
          <w:sz w:val="28"/>
        </w:rPr>
        <w:t>С төмен болмауы тиіс, салқын тағамдардың температурасы қосу 10</w:t>
      </w:r>
      <w:r>
        <w:rPr>
          <w:rFonts w:ascii="Times New Roman"/>
          <w:b w:val="false"/>
          <w:i w:val="false"/>
          <w:color w:val="000000"/>
          <w:vertAlign w:val="superscript"/>
        </w:rPr>
        <w:t>0</w:t>
      </w:r>
      <w:r>
        <w:rPr>
          <w:rFonts w:ascii="Times New Roman"/>
          <w:b w:val="false"/>
          <w:i w:val="false"/>
          <w:color w:val="000000"/>
          <w:sz w:val="28"/>
        </w:rPr>
        <w:t>С қосу 14</w:t>
      </w:r>
      <w:r>
        <w:rPr>
          <w:rFonts w:ascii="Times New Roman"/>
          <w:b w:val="false"/>
          <w:i w:val="false"/>
          <w:color w:val="000000"/>
          <w:vertAlign w:val="superscript"/>
        </w:rPr>
        <w:t>0</w:t>
      </w:r>
      <w:r>
        <w:rPr>
          <w:rFonts w:ascii="Times New Roman"/>
          <w:b w:val="false"/>
          <w:i w:val="false"/>
          <w:color w:val="000000"/>
          <w:sz w:val="28"/>
        </w:rPr>
        <w:t>С аралығында болуға тиіс.</w:t>
      </w:r>
      <w:r>
        <w:br/>
      </w:r>
      <w:r>
        <w:rPr>
          <w:rFonts w:ascii="Times New Roman"/>
          <w:b w:val="false"/>
          <w:i w:val="false"/>
          <w:color w:val="000000"/>
          <w:sz w:val="28"/>
        </w:rPr>
        <w:t>
</w:t>
      </w:r>
      <w:r>
        <w:rPr>
          <w:rFonts w:ascii="Times New Roman"/>
          <w:b w:val="false"/>
          <w:i w:val="false"/>
          <w:color w:val="000000"/>
          <w:sz w:val="28"/>
        </w:rPr>
        <w:t>
      84. Салқын тамақтар дайындалған кезден бастап тоңазытқыш шкафта екі сағат, бутербродтар бір сағат сақталуы тиіс.</w:t>
      </w:r>
      <w:r>
        <w:br/>
      </w:r>
      <w:r>
        <w:rPr>
          <w:rFonts w:ascii="Times New Roman"/>
          <w:b w:val="false"/>
          <w:i w:val="false"/>
          <w:color w:val="000000"/>
          <w:sz w:val="28"/>
        </w:rPr>
        <w:t>
</w:t>
      </w:r>
      <w:r>
        <w:rPr>
          <w:rFonts w:ascii="Times New Roman"/>
          <w:b w:val="false"/>
          <w:i w:val="false"/>
          <w:color w:val="000000"/>
          <w:sz w:val="28"/>
        </w:rPr>
        <w:t>
      85. Вагон-мейрамханада мыналарға:</w:t>
      </w:r>
      <w:r>
        <w:br/>
      </w:r>
      <w:r>
        <w:rPr>
          <w:rFonts w:ascii="Times New Roman"/>
          <w:b w:val="false"/>
          <w:i w:val="false"/>
          <w:color w:val="000000"/>
          <w:sz w:val="28"/>
        </w:rPr>
        <w:t>
</w:t>
      </w:r>
      <w:r>
        <w:rPr>
          <w:rFonts w:ascii="Times New Roman"/>
          <w:b w:val="false"/>
          <w:i w:val="false"/>
          <w:color w:val="000000"/>
          <w:sz w:val="28"/>
        </w:rPr>
        <w:t>
      1) сілікпелерді, құймаларды, паштеттерді, ет фаршы қосылған макарондарды, ет оралған құймақшаларды, ет қосылған самсаларды және винегреттерді дайындауға;</w:t>
      </w:r>
      <w:r>
        <w:br/>
      </w:r>
      <w:r>
        <w:rPr>
          <w:rFonts w:ascii="Times New Roman"/>
          <w:b w:val="false"/>
          <w:i w:val="false"/>
          <w:color w:val="000000"/>
          <w:sz w:val="28"/>
        </w:rPr>
        <w:t>
</w:t>
      </w:r>
      <w:r>
        <w:rPr>
          <w:rFonts w:ascii="Times New Roman"/>
          <w:b w:val="false"/>
          <w:i w:val="false"/>
          <w:color w:val="000000"/>
          <w:sz w:val="28"/>
        </w:rPr>
        <w:t>
      2) ІІ-ІІІ категорияға жататын ішек-қарыннан пісірілген тағамдарды және өкпе-бауырдан жасалған шұжықтарды сатуға;</w:t>
      </w:r>
      <w:r>
        <w:br/>
      </w:r>
      <w:r>
        <w:rPr>
          <w:rFonts w:ascii="Times New Roman"/>
          <w:b w:val="false"/>
          <w:i w:val="false"/>
          <w:color w:val="000000"/>
          <w:sz w:val="28"/>
        </w:rPr>
        <w:t>
</w:t>
      </w:r>
      <w:r>
        <w:rPr>
          <w:rFonts w:ascii="Times New Roman"/>
          <w:b w:val="false"/>
          <w:i w:val="false"/>
          <w:color w:val="000000"/>
          <w:sz w:val="28"/>
        </w:rPr>
        <w:t>
      3) өздерінде квас дайындауды және пастерленбеген сүттен жасалған сүзбені өткізуге жол берілмейді.</w:t>
      </w:r>
      <w:r>
        <w:br/>
      </w:r>
      <w:r>
        <w:rPr>
          <w:rFonts w:ascii="Times New Roman"/>
          <w:b w:val="false"/>
          <w:i w:val="false"/>
          <w:color w:val="000000"/>
          <w:sz w:val="28"/>
        </w:rPr>
        <w:t>
</w:t>
      </w:r>
      <w:r>
        <w:rPr>
          <w:rFonts w:ascii="Times New Roman"/>
          <w:b w:val="false"/>
          <w:i w:val="false"/>
          <w:color w:val="000000"/>
          <w:sz w:val="28"/>
        </w:rPr>
        <w:t>
      86. Дайын тағамның сапасын өткізерден бұрын осы санитариялық ереженің </w:t>
      </w:r>
      <w:r>
        <w:rPr>
          <w:rFonts w:ascii="Times New Roman"/>
          <w:b w:val="false"/>
          <w:i w:val="false"/>
          <w:color w:val="000000"/>
          <w:sz w:val="28"/>
        </w:rPr>
        <w:t>1-қосымшасына</w:t>
      </w:r>
      <w:r>
        <w:rPr>
          <w:rFonts w:ascii="Times New Roman"/>
          <w:b w:val="false"/>
          <w:i w:val="false"/>
          <w:color w:val="000000"/>
          <w:sz w:val="28"/>
        </w:rPr>
        <w:t xml:space="preserve"> сай жартылай өнімдердің, тағамдар мен аспаздық өнімдердің сапасына органолептикалық баға беру журналына жаза отырып, оны дайындаған аспаз тексеруі тиіс.</w:t>
      </w:r>
      <w:r>
        <w:br/>
      </w:r>
      <w:r>
        <w:rPr>
          <w:rFonts w:ascii="Times New Roman"/>
          <w:b w:val="false"/>
          <w:i w:val="false"/>
          <w:color w:val="000000"/>
          <w:sz w:val="28"/>
        </w:rPr>
        <w:t>
</w:t>
      </w:r>
      <w:r>
        <w:rPr>
          <w:rFonts w:ascii="Times New Roman"/>
          <w:b w:val="false"/>
          <w:i w:val="false"/>
          <w:color w:val="000000"/>
          <w:sz w:val="28"/>
        </w:rPr>
        <w:t>
      87. Жолаушы поезының вагон-мейрамханаларындағы дайын тамақтарға микробиологиялық бақылауды көліктегі санитариялық-эпидемиологиялық қызметтің лауазымды адамдары жабдықтау пунктінде және жолаушы поезының жол бойында жүргізеді.</w:t>
      </w:r>
    </w:p>
    <w:bookmarkEnd w:id="15"/>
    <w:bookmarkStart w:name="z164" w:id="16"/>
    <w:p>
      <w:pPr>
        <w:spacing w:after="0"/>
        <w:ind w:left="0"/>
        <w:jc w:val="left"/>
      </w:pPr>
      <w:r>
        <w:rPr>
          <w:rFonts w:ascii="Times New Roman"/>
          <w:b/>
          <w:i w:val="false"/>
          <w:color w:val="000000"/>
        </w:rPr>
        <w:t xml:space="preserve"> 
9. Тамақ өнімдерін тасымалдауға қойылатын санитариялық-эпидемиологиялық талаптар</w:t>
      </w:r>
    </w:p>
    <w:bookmarkEnd w:id="16"/>
    <w:bookmarkStart w:name="z165" w:id="17"/>
    <w:p>
      <w:pPr>
        <w:spacing w:after="0"/>
        <w:ind w:left="0"/>
        <w:jc w:val="both"/>
      </w:pPr>
      <w:r>
        <w:rPr>
          <w:rFonts w:ascii="Times New Roman"/>
          <w:b w:val="false"/>
          <w:i w:val="false"/>
          <w:color w:val="000000"/>
          <w:sz w:val="28"/>
        </w:rPr>
        <w:t>
      88. Вагон-мейрамханаға азық-түлік шикізаттары мен тағамдық өнімдерді тасымалдау </w:t>
      </w:r>
      <w:r>
        <w:rPr>
          <w:rFonts w:ascii="Times New Roman"/>
          <w:b w:val="false"/>
          <w:i w:val="false"/>
          <w:color w:val="000000"/>
          <w:sz w:val="28"/>
        </w:rPr>
        <w:t>санитариялық құжаты</w:t>
      </w:r>
      <w:r>
        <w:rPr>
          <w:rFonts w:ascii="Times New Roman"/>
          <w:b w:val="false"/>
          <w:i w:val="false"/>
          <w:color w:val="000000"/>
          <w:sz w:val="28"/>
        </w:rPr>
        <w:t xml:space="preserve"> бар арнайы көліктермен жүргізілуі тиіс. Автокөліктің іші ылғалды тазалау жұмыстарын жүргізуге, дезинфекцияға ыңғайлы болатын материалмен қапталуы тиіс. Көліктің кузовы ылғалды жинау және дезинфекциялау жүргізуге мүмкіндік беретін материалдардан жабдықталады. Азық-түлік тасымалдайтын көліктің «азық-түлік» деген таңбасы болуы тиіс.</w:t>
      </w:r>
      <w:r>
        <w:br/>
      </w:r>
      <w:r>
        <w:rPr>
          <w:rFonts w:ascii="Times New Roman"/>
          <w:b w:val="false"/>
          <w:i w:val="false"/>
          <w:color w:val="000000"/>
          <w:sz w:val="28"/>
        </w:rPr>
        <w:t>
</w:t>
      </w:r>
      <w:r>
        <w:rPr>
          <w:rFonts w:ascii="Times New Roman"/>
          <w:b w:val="false"/>
          <w:i w:val="false"/>
          <w:color w:val="000000"/>
          <w:sz w:val="28"/>
        </w:rPr>
        <w:t>
      89. Шикізат пен тамақ өнімдерін тиеу және түсірумен айналысатын адамдарда арнайы киім, (халат, қолғап), </w:t>
      </w:r>
      <w:r>
        <w:rPr>
          <w:rFonts w:ascii="Times New Roman"/>
          <w:b w:val="false"/>
          <w:i w:val="false"/>
          <w:color w:val="000000"/>
          <w:sz w:val="28"/>
        </w:rPr>
        <w:t>медициналық тексеру</w:t>
      </w:r>
      <w:r>
        <w:rPr>
          <w:rFonts w:ascii="Times New Roman"/>
          <w:b w:val="false"/>
          <w:i w:val="false"/>
          <w:color w:val="000000"/>
          <w:sz w:val="28"/>
        </w:rPr>
        <w:t>, гигиеналық оқудан өту және жұмысқа жіберілгендігі туралы мәлімет жазылған </w:t>
      </w:r>
      <w:r>
        <w:rPr>
          <w:rFonts w:ascii="Times New Roman"/>
          <w:b w:val="false"/>
          <w:i w:val="false"/>
          <w:color w:val="000000"/>
          <w:sz w:val="28"/>
        </w:rPr>
        <w:t>медициналық кітапшасы</w:t>
      </w:r>
      <w:r>
        <w:rPr>
          <w:rFonts w:ascii="Times New Roman"/>
          <w:b w:val="false"/>
          <w:i w:val="false"/>
          <w:color w:val="000000"/>
          <w:sz w:val="28"/>
        </w:rPr>
        <w:t xml:space="preserve"> болуы тиіс.</w:t>
      </w:r>
      <w:r>
        <w:br/>
      </w:r>
      <w:r>
        <w:rPr>
          <w:rFonts w:ascii="Times New Roman"/>
          <w:b w:val="false"/>
          <w:i w:val="false"/>
          <w:color w:val="000000"/>
          <w:sz w:val="28"/>
        </w:rPr>
        <w:t>
</w:t>
      </w:r>
      <w:r>
        <w:rPr>
          <w:rFonts w:ascii="Times New Roman"/>
          <w:b w:val="false"/>
          <w:i w:val="false"/>
          <w:color w:val="000000"/>
          <w:sz w:val="28"/>
        </w:rPr>
        <w:t>
      90. Тез бұзылатын азық-түліктер салқындатылған немесе изотермиялық жағдай сақталатын көлікпен тасымалдануы тиіс. Аспаздық және кондитерлік тағамдар таңбаланған және таза ыдыста тасымалданады.</w:t>
      </w:r>
      <w:r>
        <w:br/>
      </w:r>
      <w:r>
        <w:rPr>
          <w:rFonts w:ascii="Times New Roman"/>
          <w:b w:val="false"/>
          <w:i w:val="false"/>
          <w:color w:val="000000"/>
          <w:sz w:val="28"/>
        </w:rPr>
        <w:t>
</w:t>
      </w:r>
      <w:r>
        <w:rPr>
          <w:rFonts w:ascii="Times New Roman"/>
          <w:b w:val="false"/>
          <w:i w:val="false"/>
          <w:color w:val="000000"/>
          <w:sz w:val="28"/>
        </w:rPr>
        <w:t>
      91. Тамақ өнімдерін тасымалдауға арналған көлік жұмыс соңында күн сайын жуу және дезинфекциялау құралдарын қолдана отыра жуылуы және дезинфекциялануы тиіс.</w:t>
      </w:r>
      <w:r>
        <w:br/>
      </w:r>
      <w:r>
        <w:rPr>
          <w:rFonts w:ascii="Times New Roman"/>
          <w:b w:val="false"/>
          <w:i w:val="false"/>
          <w:color w:val="000000"/>
          <w:sz w:val="28"/>
        </w:rPr>
        <w:t>
</w:t>
      </w:r>
      <w:r>
        <w:rPr>
          <w:rFonts w:ascii="Times New Roman"/>
          <w:b w:val="false"/>
          <w:i w:val="false"/>
          <w:color w:val="000000"/>
          <w:sz w:val="28"/>
        </w:rPr>
        <w:t>
      92. Тамақ өнімдері мен азық-түлік шикізаттарын тасымалдауға арналған көлікті басқа мақсатқа пайдалануға жол берілмейді.</w:t>
      </w:r>
      <w:r>
        <w:br/>
      </w:r>
      <w:r>
        <w:rPr>
          <w:rFonts w:ascii="Times New Roman"/>
          <w:b w:val="false"/>
          <w:i w:val="false"/>
          <w:color w:val="000000"/>
          <w:sz w:val="28"/>
        </w:rPr>
        <w:t>
</w:t>
      </w:r>
      <w:r>
        <w:rPr>
          <w:rFonts w:ascii="Times New Roman"/>
          <w:b w:val="false"/>
          <w:i w:val="false"/>
          <w:color w:val="000000"/>
          <w:sz w:val="28"/>
        </w:rPr>
        <w:t>
      93. Ет, балық, көкөністен жасалған жартылай өнімдер таңбаланған, қақпағы тығыз жабылатын (темір, полимерлі немесе ағаш) арнайы ыдыста тасымалдануға тиіс. Осы ыдыстарда дайын өнімдер мен шикізаттарды сақтауға тыйым салынады.</w:t>
      </w:r>
      <w:r>
        <w:br/>
      </w:r>
      <w:r>
        <w:rPr>
          <w:rFonts w:ascii="Times New Roman"/>
          <w:b w:val="false"/>
          <w:i w:val="false"/>
          <w:color w:val="000000"/>
          <w:sz w:val="28"/>
        </w:rPr>
        <w:t>
</w:t>
      </w:r>
      <w:r>
        <w:rPr>
          <w:rFonts w:ascii="Times New Roman"/>
          <w:b w:val="false"/>
          <w:i w:val="false"/>
          <w:color w:val="000000"/>
          <w:sz w:val="28"/>
        </w:rPr>
        <w:t>
      94. Еттен жасалған жартылай өнімдерді науаға бір қабат етіп салынуы тиіс. Фарш, ұсақтап туралған жартылай өнімдерді (гуляш, бефстрогондарды) целлофанға немесе Қазақстан Республикасында тамақ өнімдерін орауға рұқсат етілген басқа да материалдармен орап, ағаш науаларға салады.</w:t>
      </w:r>
      <w:r>
        <w:br/>
      </w:r>
      <w:r>
        <w:rPr>
          <w:rFonts w:ascii="Times New Roman"/>
          <w:b w:val="false"/>
          <w:i w:val="false"/>
          <w:color w:val="000000"/>
          <w:sz w:val="28"/>
        </w:rPr>
        <w:t>
</w:t>
      </w:r>
      <w:r>
        <w:rPr>
          <w:rFonts w:ascii="Times New Roman"/>
          <w:b w:val="false"/>
          <w:i w:val="false"/>
          <w:color w:val="000000"/>
          <w:sz w:val="28"/>
        </w:rPr>
        <w:t>
      95. Нан және ұннан жасалған кондитерлік өнімдер арнайы науаларда жабық түрде тасымалданылады.</w:t>
      </w:r>
    </w:p>
    <w:bookmarkEnd w:id="17"/>
    <w:bookmarkStart w:name="z173" w:id="18"/>
    <w:p>
      <w:pPr>
        <w:spacing w:after="0"/>
        <w:ind w:left="0"/>
        <w:jc w:val="left"/>
      </w:pPr>
      <w:r>
        <w:rPr>
          <w:rFonts w:ascii="Times New Roman"/>
          <w:b/>
          <w:i w:val="false"/>
          <w:color w:val="000000"/>
        </w:rPr>
        <w:t xml:space="preserve"> 
10. Жеке гигиена ережелерін сақтау бойынша санитариялық-эпидемиологиялық талаптар</w:t>
      </w:r>
    </w:p>
    <w:bookmarkEnd w:id="18"/>
    <w:bookmarkStart w:name="z174" w:id="19"/>
    <w:p>
      <w:pPr>
        <w:spacing w:after="0"/>
        <w:ind w:left="0"/>
        <w:jc w:val="both"/>
      </w:pPr>
      <w:r>
        <w:rPr>
          <w:rFonts w:ascii="Times New Roman"/>
          <w:b w:val="false"/>
          <w:i w:val="false"/>
          <w:color w:val="000000"/>
          <w:sz w:val="28"/>
        </w:rPr>
        <w:t>
      96. Өндірістік тәжірибеден өтетін вагон-мейрамхана қызметкерлері міндетті және мерзімдік медициналық тексеруден, гигиеналық оқудан өтуі тиіс.</w:t>
      </w:r>
      <w:r>
        <w:br/>
      </w:r>
      <w:r>
        <w:rPr>
          <w:rFonts w:ascii="Times New Roman"/>
          <w:b w:val="false"/>
          <w:i w:val="false"/>
          <w:color w:val="000000"/>
          <w:sz w:val="28"/>
        </w:rPr>
        <w:t>
</w:t>
      </w:r>
      <w:r>
        <w:rPr>
          <w:rFonts w:ascii="Times New Roman"/>
          <w:b w:val="false"/>
          <w:i w:val="false"/>
          <w:color w:val="000000"/>
          <w:sz w:val="28"/>
        </w:rPr>
        <w:t>
      97. Әрбір қызметкерде медициналық тексеру қорытындысы және гигиеналық оқудан өтуі туралы мәлімет жазылған жеке медициналық кітапшасы болуы тиіс.</w:t>
      </w:r>
      <w:r>
        <w:br/>
      </w:r>
      <w:r>
        <w:rPr>
          <w:rFonts w:ascii="Times New Roman"/>
          <w:b w:val="false"/>
          <w:i w:val="false"/>
          <w:color w:val="000000"/>
          <w:sz w:val="28"/>
        </w:rPr>
        <w:t>
</w:t>
      </w:r>
      <w:r>
        <w:rPr>
          <w:rFonts w:ascii="Times New Roman"/>
          <w:b w:val="false"/>
          <w:i w:val="false"/>
          <w:color w:val="000000"/>
          <w:sz w:val="28"/>
        </w:rPr>
        <w:t>
      98. Вагон-мейрамхананың барлық қызметкерлері:</w:t>
      </w:r>
      <w:r>
        <w:br/>
      </w:r>
      <w:r>
        <w:rPr>
          <w:rFonts w:ascii="Times New Roman"/>
          <w:b w:val="false"/>
          <w:i w:val="false"/>
          <w:color w:val="000000"/>
          <w:sz w:val="28"/>
        </w:rPr>
        <w:t>
</w:t>
      </w:r>
      <w:r>
        <w:rPr>
          <w:rFonts w:ascii="Times New Roman"/>
          <w:b w:val="false"/>
          <w:i w:val="false"/>
          <w:color w:val="000000"/>
          <w:sz w:val="28"/>
        </w:rPr>
        <w:t>
      1) қолының тазалығын қадағалап, арнайы киімде жұмыс істеуі;</w:t>
      </w:r>
      <w:r>
        <w:br/>
      </w:r>
      <w:r>
        <w:rPr>
          <w:rFonts w:ascii="Times New Roman"/>
          <w:b w:val="false"/>
          <w:i w:val="false"/>
          <w:color w:val="000000"/>
          <w:sz w:val="28"/>
        </w:rPr>
        <w:t>
</w:t>
      </w:r>
      <w:r>
        <w:rPr>
          <w:rFonts w:ascii="Times New Roman"/>
          <w:b w:val="false"/>
          <w:i w:val="false"/>
          <w:color w:val="000000"/>
          <w:sz w:val="28"/>
        </w:rPr>
        <w:t>
      2) жұмыс барысында шашты орамалдың немесе қалпақтың астына жинауы;</w:t>
      </w:r>
      <w:r>
        <w:br/>
      </w:r>
      <w:r>
        <w:rPr>
          <w:rFonts w:ascii="Times New Roman"/>
          <w:b w:val="false"/>
          <w:i w:val="false"/>
          <w:color w:val="000000"/>
          <w:sz w:val="28"/>
        </w:rPr>
        <w:t>
</w:t>
      </w:r>
      <w:r>
        <w:rPr>
          <w:rFonts w:ascii="Times New Roman"/>
          <w:b w:val="false"/>
          <w:i w:val="false"/>
          <w:color w:val="000000"/>
          <w:sz w:val="28"/>
        </w:rPr>
        <w:t>
      3) вагон-мейрамханадан шығарда, дәретханаға барар алдында арнайы киімді шешуі;</w:t>
      </w:r>
      <w:r>
        <w:br/>
      </w:r>
      <w:r>
        <w:rPr>
          <w:rFonts w:ascii="Times New Roman"/>
          <w:b w:val="false"/>
          <w:i w:val="false"/>
          <w:color w:val="000000"/>
          <w:sz w:val="28"/>
        </w:rPr>
        <w:t>
</w:t>
      </w:r>
      <w:r>
        <w:rPr>
          <w:rFonts w:ascii="Times New Roman"/>
          <w:b w:val="false"/>
          <w:i w:val="false"/>
          <w:color w:val="000000"/>
          <w:sz w:val="28"/>
        </w:rPr>
        <w:t>
      4) жұмыс басталар алдында және дәретханаға кіріп-шыққаннан кейін қолды сабындап жууы;</w:t>
      </w:r>
      <w:r>
        <w:br/>
      </w:r>
      <w:r>
        <w:rPr>
          <w:rFonts w:ascii="Times New Roman"/>
          <w:b w:val="false"/>
          <w:i w:val="false"/>
          <w:color w:val="000000"/>
          <w:sz w:val="28"/>
        </w:rPr>
        <w:t>
</w:t>
      </w:r>
      <w:r>
        <w:rPr>
          <w:rFonts w:ascii="Times New Roman"/>
          <w:b w:val="false"/>
          <w:i w:val="false"/>
          <w:color w:val="000000"/>
          <w:sz w:val="28"/>
        </w:rPr>
        <w:t>
      5) тамақты және аспаздық, кондитерлік өнімдерді дайындау барысында әшекей бұйымдарды, сағатты және басқа сынатын заттарды шешіп қоюы;</w:t>
      </w:r>
      <w:r>
        <w:br/>
      </w:r>
      <w:r>
        <w:rPr>
          <w:rFonts w:ascii="Times New Roman"/>
          <w:b w:val="false"/>
          <w:i w:val="false"/>
          <w:color w:val="000000"/>
          <w:sz w:val="28"/>
        </w:rPr>
        <w:t>
</w:t>
      </w:r>
      <w:r>
        <w:rPr>
          <w:rFonts w:ascii="Times New Roman"/>
          <w:b w:val="false"/>
          <w:i w:val="false"/>
          <w:color w:val="000000"/>
          <w:sz w:val="28"/>
        </w:rPr>
        <w:t>
      6) тырнақты қысқа етіп алу, оған лак жақпауы тиіс.</w:t>
      </w:r>
      <w:r>
        <w:br/>
      </w:r>
      <w:r>
        <w:rPr>
          <w:rFonts w:ascii="Times New Roman"/>
          <w:b w:val="false"/>
          <w:i w:val="false"/>
          <w:color w:val="000000"/>
          <w:sz w:val="28"/>
        </w:rPr>
        <w:t>
</w:t>
      </w:r>
      <w:r>
        <w:rPr>
          <w:rFonts w:ascii="Times New Roman"/>
          <w:b w:val="false"/>
          <w:i w:val="false"/>
          <w:color w:val="000000"/>
          <w:sz w:val="28"/>
        </w:rPr>
        <w:t>
      99. Вагон-мейрамхана қызметкерлері арнайы жұмыс киімдерін түйреуішпен, инемен түйреп қоймауы және арнайы киімдердің қалтасына жеке заттарын салып жүрмеуі тиіс.</w:t>
      </w:r>
      <w:r>
        <w:br/>
      </w:r>
      <w:r>
        <w:rPr>
          <w:rFonts w:ascii="Times New Roman"/>
          <w:b w:val="false"/>
          <w:i w:val="false"/>
          <w:color w:val="000000"/>
          <w:sz w:val="28"/>
        </w:rPr>
        <w:t>
</w:t>
      </w:r>
      <w:r>
        <w:rPr>
          <w:rFonts w:ascii="Times New Roman"/>
          <w:b w:val="false"/>
          <w:i w:val="false"/>
          <w:color w:val="000000"/>
          <w:sz w:val="28"/>
        </w:rPr>
        <w:t>
      100. Күн сайын ауысым басталар алдында медициналық қызметкер іріңді аурулардың барлығын анықтау үшін қызметкерлердің денесінің ашық жерлерін қарап шығуы тиіс. Денесінде іріңді тері аурулары, кесілген жара іріңдеген жағдайда, күйген, көгерген белгілері болса, сол сияқты жұқпалы аурулармен ауырған және жұқпалы ауруларға күдікті адамдар аталған цехқа жұмысқа жіберілмейді. Тексеру қорытындысы осы санитариялық ережеге </w:t>
      </w:r>
      <w:r>
        <w:rPr>
          <w:rFonts w:ascii="Times New Roman"/>
          <w:b w:val="false"/>
          <w:i w:val="false"/>
          <w:color w:val="000000"/>
          <w:sz w:val="28"/>
        </w:rPr>
        <w:t>2-қосымшаға</w:t>
      </w:r>
      <w:r>
        <w:rPr>
          <w:rFonts w:ascii="Times New Roman"/>
          <w:b w:val="false"/>
          <w:i w:val="false"/>
          <w:color w:val="000000"/>
          <w:sz w:val="28"/>
        </w:rPr>
        <w:t xml:space="preserve"> сай журналға жазылады.</w:t>
      </w:r>
      <w:r>
        <w:br/>
      </w:r>
      <w:r>
        <w:rPr>
          <w:rFonts w:ascii="Times New Roman"/>
          <w:b w:val="false"/>
          <w:i w:val="false"/>
          <w:color w:val="000000"/>
          <w:sz w:val="28"/>
        </w:rPr>
        <w:t>
</w:t>
      </w:r>
      <w:r>
        <w:rPr>
          <w:rFonts w:ascii="Times New Roman"/>
          <w:b w:val="false"/>
          <w:i w:val="false"/>
          <w:color w:val="000000"/>
          <w:sz w:val="28"/>
        </w:rPr>
        <w:t>
      101. Әрбір вагон-мейрамханада алғашқы көмек көрсетуге арналған дәрілер жиынтығымен жабдықталған дәрі қобдишасы болуы тиіс.</w:t>
      </w:r>
      <w:r>
        <w:br/>
      </w:r>
      <w:r>
        <w:rPr>
          <w:rFonts w:ascii="Times New Roman"/>
          <w:b w:val="false"/>
          <w:i w:val="false"/>
          <w:color w:val="000000"/>
          <w:sz w:val="28"/>
        </w:rPr>
        <w:t>
</w:t>
      </w:r>
      <w:r>
        <w:rPr>
          <w:rFonts w:ascii="Times New Roman"/>
          <w:b w:val="false"/>
          <w:i w:val="false"/>
          <w:color w:val="000000"/>
          <w:sz w:val="28"/>
        </w:rPr>
        <w:t>
      102. Вагон-мейрамханада жөндеу жұмыстарымен айналысатын слесарьлар, электромонтерлар және басқа жұмыскерлер таза арнайы киіммен жұмыс істеуі, құрал-саймандарын арнайы жабық жәшікте тасымалдауы тиіс.</w:t>
      </w:r>
      <w:r>
        <w:br/>
      </w:r>
      <w:r>
        <w:rPr>
          <w:rFonts w:ascii="Times New Roman"/>
          <w:b w:val="false"/>
          <w:i w:val="false"/>
          <w:color w:val="000000"/>
          <w:sz w:val="28"/>
        </w:rPr>
        <w:t>
</w:t>
      </w:r>
      <w:r>
        <w:rPr>
          <w:rFonts w:ascii="Times New Roman"/>
          <w:b w:val="false"/>
          <w:i w:val="false"/>
          <w:color w:val="000000"/>
          <w:sz w:val="28"/>
        </w:rPr>
        <w:t>
      103. Ас блогында темекі тартуға, тамақ ішуге, киім жууға және кептіруге жол берілмейді.</w:t>
      </w:r>
      <w:r>
        <w:br/>
      </w:r>
      <w:r>
        <w:rPr>
          <w:rFonts w:ascii="Times New Roman"/>
          <w:b w:val="false"/>
          <w:i w:val="false"/>
          <w:color w:val="000000"/>
          <w:sz w:val="28"/>
        </w:rPr>
        <w:t>
</w:t>
      </w:r>
      <w:r>
        <w:rPr>
          <w:rFonts w:ascii="Times New Roman"/>
          <w:b w:val="false"/>
          <w:i w:val="false"/>
          <w:color w:val="000000"/>
          <w:sz w:val="28"/>
        </w:rPr>
        <w:t>
      104. Вагон-мейрамхана жеткілікті көлемде сабын, орамал және арнайы киімдер жиынтығымен қамтамасыз етілуге тиіс. Арнайы таза киімдер вагон-мейрамхана қызметкерлері үшін бөлінген купе ішінде, таңбаланған жеке қаптарда сақталуға тиіс.</w:t>
      </w:r>
    </w:p>
    <w:bookmarkEnd w:id="19"/>
    <w:bookmarkStart w:name="z189" w:id="20"/>
    <w:p>
      <w:pPr>
        <w:spacing w:after="0"/>
        <w:ind w:left="0"/>
        <w:jc w:val="left"/>
      </w:pPr>
      <w:r>
        <w:rPr>
          <w:rFonts w:ascii="Times New Roman"/>
          <w:b/>
          <w:i w:val="false"/>
          <w:color w:val="000000"/>
        </w:rPr>
        <w:t xml:space="preserve"> 
11. Жәндіктер мен кеміргіштерге қарсы күрес бойынша</w:t>
      </w:r>
      <w:r>
        <w:br/>
      </w:r>
      <w:r>
        <w:rPr>
          <w:rFonts w:ascii="Times New Roman"/>
          <w:b/>
          <w:i w:val="false"/>
          <w:color w:val="000000"/>
        </w:rPr>
        <w:t>
іс-шаралар</w:t>
      </w:r>
    </w:p>
    <w:bookmarkEnd w:id="20"/>
    <w:bookmarkStart w:name="z190" w:id="21"/>
    <w:p>
      <w:pPr>
        <w:spacing w:after="0"/>
        <w:ind w:left="0"/>
        <w:jc w:val="both"/>
      </w:pPr>
      <w:r>
        <w:rPr>
          <w:rFonts w:ascii="Times New Roman"/>
          <w:b w:val="false"/>
          <w:i w:val="false"/>
          <w:color w:val="000000"/>
          <w:sz w:val="28"/>
        </w:rPr>
        <w:t>
      105. Вагон-мейрамхананың ішінде жәндіктер мен кеміргіштердің болуына жол берілмейді. Вагон-мейрамхананың үй-жайларына әрбір сапардан кейін дезинсекцияны және дератизацияны қызметтің осы түріне </w:t>
      </w:r>
      <w:r>
        <w:rPr>
          <w:rFonts w:ascii="Times New Roman"/>
          <w:b w:val="false"/>
          <w:i w:val="false"/>
          <w:color w:val="000000"/>
          <w:sz w:val="28"/>
        </w:rPr>
        <w:t>лицензиясы</w:t>
      </w:r>
      <w:r>
        <w:rPr>
          <w:rFonts w:ascii="Times New Roman"/>
          <w:b w:val="false"/>
          <w:i w:val="false"/>
          <w:color w:val="000000"/>
          <w:sz w:val="28"/>
        </w:rPr>
        <w:t xml:space="preserve"> бар ұйымдар, әр сапардан кейін, сондай-ақ өзге де жағдайларда жүргізеді.</w:t>
      </w:r>
      <w:r>
        <w:br/>
      </w:r>
      <w:r>
        <w:rPr>
          <w:rFonts w:ascii="Times New Roman"/>
          <w:b w:val="false"/>
          <w:i w:val="false"/>
          <w:color w:val="000000"/>
          <w:sz w:val="28"/>
        </w:rPr>
        <w:t>
</w:t>
      </w:r>
      <w:r>
        <w:rPr>
          <w:rFonts w:ascii="Times New Roman"/>
          <w:b w:val="false"/>
          <w:i w:val="false"/>
          <w:color w:val="000000"/>
          <w:sz w:val="28"/>
        </w:rPr>
        <w:t>
      106. Дезинсекциялық және дератизациялық жұмыстар жүргізер алдында тағамдық өнімдері, ыдыстар, мүкәммал вагон-мейрамханадан шығарылуы тиіс. Профилактикалық дезинсекция тек вагон-мейрамхананың жұмысы аяқталғаннан кейін ғана жүргізіледі, кейіннен вагон-мейрамхананың жиһаздар мен жабдықтардың беті жуылады.</w:t>
      </w:r>
    </w:p>
    <w:bookmarkEnd w:id="21"/>
    <w:bookmarkStart w:name="z192" w:id="22"/>
    <w:p>
      <w:pPr>
        <w:spacing w:after="0"/>
        <w:ind w:left="0"/>
        <w:jc w:val="both"/>
      </w:pPr>
      <w:r>
        <w:rPr>
          <w:rFonts w:ascii="Times New Roman"/>
          <w:b w:val="false"/>
          <w:i w:val="false"/>
          <w:color w:val="000000"/>
          <w:sz w:val="28"/>
        </w:rPr>
        <w:t xml:space="preserve">
«Жолаушы поезының       </w:t>
      </w:r>
      <w:r>
        <w:br/>
      </w:r>
      <w:r>
        <w:rPr>
          <w:rFonts w:ascii="Times New Roman"/>
          <w:b w:val="false"/>
          <w:i w:val="false"/>
          <w:color w:val="000000"/>
          <w:sz w:val="28"/>
        </w:rPr>
        <w:t xml:space="preserve">
вагон-мейрамханасына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xml:space="preserve">
1-қосымша           </w:t>
      </w:r>
    </w:p>
    <w:bookmarkEnd w:id="22"/>
    <w:p>
      <w:pPr>
        <w:spacing w:after="0"/>
        <w:ind w:left="0"/>
        <w:jc w:val="left"/>
      </w:pPr>
      <w:r>
        <w:rPr>
          <w:rFonts w:ascii="Times New Roman"/>
          <w:b/>
          <w:i w:val="false"/>
          <w:color w:val="000000"/>
        </w:rPr>
        <w:t xml:space="preserve"> Жартылай өнімдердің, тағамдар мен аспаздық өнімдердің сапасын органолептикалық бағалау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1841"/>
        <w:gridCol w:w="1938"/>
        <w:gridCol w:w="1806"/>
        <w:gridCol w:w="1813"/>
        <w:gridCol w:w="2305"/>
        <w:gridCol w:w="1766"/>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дайындау уақыты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тағамның атаулары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дайындық дәрежесін бағалауды қоса алғанда органолептикалық бағалау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өткізуге рұқсат беру (уақыты)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 (аты, тегі, әкесінің аты (бұдан әрі - А.Т.Ә.), лауазымы)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 өткізушінің А.Т.Ә.</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93" w:id="23"/>
    <w:p>
      <w:pPr>
        <w:spacing w:after="0"/>
        <w:ind w:left="0"/>
        <w:jc w:val="both"/>
      </w:pPr>
      <w:r>
        <w:rPr>
          <w:rFonts w:ascii="Times New Roman"/>
          <w:b w:val="false"/>
          <w:i w:val="false"/>
          <w:color w:val="000000"/>
          <w:sz w:val="28"/>
        </w:rPr>
        <w:t xml:space="preserve">
«Жолаушы поезының       </w:t>
      </w:r>
      <w:r>
        <w:br/>
      </w:r>
      <w:r>
        <w:rPr>
          <w:rFonts w:ascii="Times New Roman"/>
          <w:b w:val="false"/>
          <w:i w:val="false"/>
          <w:color w:val="000000"/>
          <w:sz w:val="28"/>
        </w:rPr>
        <w:t xml:space="preserve">
вагон-мейрамханасына қойылатын </w:t>
      </w:r>
      <w:r>
        <w:br/>
      </w:r>
      <w:r>
        <w:rPr>
          <w:rFonts w:ascii="Times New Roman"/>
          <w:b w:val="false"/>
          <w:i w:val="false"/>
          <w:color w:val="000000"/>
          <w:sz w:val="28"/>
        </w:rPr>
        <w:t xml:space="preserve">
санитариялық-эпидемиологиялық  </w:t>
      </w:r>
      <w:r>
        <w:br/>
      </w:r>
      <w:r>
        <w:rPr>
          <w:rFonts w:ascii="Times New Roman"/>
          <w:b w:val="false"/>
          <w:i w:val="false"/>
          <w:color w:val="000000"/>
          <w:sz w:val="28"/>
        </w:rPr>
        <w:t>
талаптар» санитариялық ережесіне</w:t>
      </w:r>
      <w:r>
        <w:br/>
      </w:r>
      <w:r>
        <w:rPr>
          <w:rFonts w:ascii="Times New Roman"/>
          <w:b w:val="false"/>
          <w:i w:val="false"/>
          <w:color w:val="000000"/>
          <w:sz w:val="28"/>
        </w:rPr>
        <w:t xml:space="preserve">
2-қосымша           </w:t>
      </w:r>
    </w:p>
    <w:bookmarkEnd w:id="23"/>
    <w:p>
      <w:pPr>
        <w:spacing w:after="0"/>
        <w:ind w:left="0"/>
        <w:jc w:val="left"/>
      </w:pPr>
      <w:r>
        <w:rPr>
          <w:rFonts w:ascii="Times New Roman"/>
          <w:b/>
          <w:i w:val="false"/>
          <w:color w:val="000000"/>
        </w:rPr>
        <w:t xml:space="preserve"> Вагон-мейрамхана қызметкерлерін медициналық тексеріп-қарау қорытындыларының журналы</w:t>
      </w:r>
    </w:p>
    <w:p>
      <w:pPr>
        <w:spacing w:after="0"/>
        <w:ind w:left="0"/>
        <w:jc w:val="both"/>
      </w:pPr>
      <w:r>
        <w:rPr>
          <w:rFonts w:ascii="Times New Roman"/>
          <w:b w:val="false"/>
          <w:i w:val="false"/>
          <w:color w:val="000000"/>
          <w:sz w:val="28"/>
        </w:rPr>
        <w:t>Сапар</w:t>
      </w:r>
      <w:r>
        <w:br/>
      </w:r>
      <w:r>
        <w:rPr>
          <w:rFonts w:ascii="Times New Roman"/>
          <w:b w:val="false"/>
          <w:i w:val="false"/>
          <w:color w:val="000000"/>
          <w:sz w:val="28"/>
        </w:rPr>
        <w:t>
бригадасы ________________________________________________________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Бастық (бригадир) __________________________________________</w:t>
      </w:r>
      <w:r>
        <w:br/>
      </w:r>
      <w:r>
        <w:rPr>
          <w:rFonts w:ascii="Times New Roman"/>
          <w:b w:val="false"/>
          <w:i w:val="false"/>
          <w:color w:val="000000"/>
          <w:sz w:val="28"/>
        </w:rPr>
        <w:t>
                                        А.Т.Ә.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1587"/>
        <w:gridCol w:w="1844"/>
        <w:gridCol w:w="1208"/>
        <w:gridCol w:w="1527"/>
        <w:gridCol w:w="1388"/>
        <w:gridCol w:w="1388"/>
        <w:gridCol w:w="1507"/>
        <w:gridCol w:w="831"/>
        <w:gridCol w:w="1150"/>
      </w:tblGrid>
      <w:tr>
        <w:trPr>
          <w:trHeight w:val="30" w:hRule="atLeast"/>
        </w:trPr>
        <w:tc>
          <w:tcPr>
            <w:tcW w:w="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А.Т.Ә.</w:t>
            </w:r>
          </w:p>
        </w:tc>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Дені сау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демалыс</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шеттетілген</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Дені сау</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4" w:id="2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2010 жылғы 28 шілдедегі    </w:t>
      </w:r>
      <w:r>
        <w:br/>
      </w:r>
      <w:r>
        <w:rPr>
          <w:rFonts w:ascii="Times New Roman"/>
          <w:b w:val="false"/>
          <w:i w:val="false"/>
          <w:color w:val="000000"/>
          <w:sz w:val="28"/>
        </w:rPr>
        <w:t xml:space="preserve">
№ 550 бұйрығына 2-қосымша   </w:t>
      </w:r>
    </w:p>
    <w:bookmarkEnd w:id="24"/>
    <w:bookmarkStart w:name="z195" w:id="25"/>
    <w:p>
      <w:pPr>
        <w:spacing w:after="0"/>
        <w:ind w:left="0"/>
        <w:jc w:val="left"/>
      </w:pPr>
      <w:r>
        <w:rPr>
          <w:rFonts w:ascii="Times New Roman"/>
          <w:b/>
          <w:i w:val="false"/>
          <w:color w:val="000000"/>
        </w:rPr>
        <w:t xml:space="preserve"> 
«Ұйымдастырылған балалар ұжымдарын темір жол көлігімен тасымалдау жағдайларына қойылатын санитариялық-эпидемиологиялық талаптар» санитариялық ережесі 1. Жалпы ережелер</w:t>
      </w:r>
    </w:p>
    <w:bookmarkEnd w:id="25"/>
    <w:bookmarkStart w:name="z196" w:id="26"/>
    <w:p>
      <w:pPr>
        <w:spacing w:after="0"/>
        <w:ind w:left="0"/>
        <w:jc w:val="both"/>
      </w:pPr>
      <w:r>
        <w:rPr>
          <w:rFonts w:ascii="Times New Roman"/>
          <w:b w:val="false"/>
          <w:i w:val="false"/>
          <w:color w:val="000000"/>
          <w:sz w:val="28"/>
        </w:rPr>
        <w:t>
      1. «Ұйымдастырылған балалар ұжымдарын темір жол көлігімен тасымалдау жағдайларына қойылатын санитариялық-эпидемиологиялық талаптар» санитариялық ережесі (бұдан әрі - санитариялық ереже) ұйымдастырылған балалар ұжымдарын тасымалдау жағдайларына және ұйымдастырылған балалар ұжымдарын тасымалдау кезіндегі эпидемияға қарсы (профилактикалық) іс-шараларға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ережеде мынадай анықтамалар пайдаланылды:</w:t>
      </w:r>
      <w:r>
        <w:br/>
      </w:r>
      <w:r>
        <w:rPr>
          <w:rFonts w:ascii="Times New Roman"/>
          <w:b w:val="false"/>
          <w:i w:val="false"/>
          <w:color w:val="000000"/>
          <w:sz w:val="28"/>
        </w:rPr>
        <w:t>
</w:t>
      </w:r>
      <w:r>
        <w:rPr>
          <w:rFonts w:ascii="Times New Roman"/>
          <w:b w:val="false"/>
          <w:i w:val="false"/>
          <w:color w:val="000000"/>
          <w:sz w:val="28"/>
        </w:rPr>
        <w:t>
      1) ұйымдастырылған балалар ұжымы - ересектер мен медицина қызметкерлерінің алып жүруімен, бір вагонда, поезда бір бағыт бойынша темір жол көлігімен жүретін, 6 жастан бастап 18 жасқа дейінгі, құрамы кемінде 10 баладан тұратын ұжым;</w:t>
      </w:r>
      <w:r>
        <w:br/>
      </w:r>
      <w:r>
        <w:rPr>
          <w:rFonts w:ascii="Times New Roman"/>
          <w:b w:val="false"/>
          <w:i w:val="false"/>
          <w:color w:val="000000"/>
          <w:sz w:val="28"/>
        </w:rPr>
        <w:t>
</w:t>
      </w:r>
      <w:r>
        <w:rPr>
          <w:rFonts w:ascii="Times New Roman"/>
          <w:b w:val="false"/>
          <w:i w:val="false"/>
          <w:color w:val="000000"/>
          <w:sz w:val="28"/>
        </w:rPr>
        <w:t>
      2) балаларды тасымалдауды ұйымдастырушылар - заңды және жеке адамдар.</w:t>
      </w:r>
    </w:p>
    <w:bookmarkEnd w:id="26"/>
    <w:bookmarkStart w:name="z200" w:id="27"/>
    <w:p>
      <w:pPr>
        <w:spacing w:after="0"/>
        <w:ind w:left="0"/>
        <w:jc w:val="left"/>
      </w:pPr>
      <w:r>
        <w:rPr>
          <w:rFonts w:ascii="Times New Roman"/>
          <w:b/>
          <w:i w:val="false"/>
          <w:color w:val="000000"/>
        </w:rPr>
        <w:t xml:space="preserve"> 
2. Ұйымдастырылған балалар ұжымын тасымалдау жағдайларына қойылатын санитариялық-эпидемиологиялық талаптар</w:t>
      </w:r>
    </w:p>
    <w:bookmarkEnd w:id="27"/>
    <w:bookmarkStart w:name="z201" w:id="28"/>
    <w:p>
      <w:pPr>
        <w:spacing w:after="0"/>
        <w:ind w:left="0"/>
        <w:jc w:val="both"/>
      </w:pPr>
      <w:r>
        <w:rPr>
          <w:rFonts w:ascii="Times New Roman"/>
          <w:b w:val="false"/>
          <w:i w:val="false"/>
          <w:color w:val="000000"/>
          <w:sz w:val="28"/>
        </w:rPr>
        <w:t>
      3. Жолда жүру ұзақтығы бір тәуліктен астам болған кезде жолаушы поезының схемасына вагон-мейрамхана енгізіледі.</w:t>
      </w:r>
      <w:r>
        <w:br/>
      </w:r>
      <w:r>
        <w:rPr>
          <w:rFonts w:ascii="Times New Roman"/>
          <w:b w:val="false"/>
          <w:i w:val="false"/>
          <w:color w:val="000000"/>
          <w:sz w:val="28"/>
        </w:rPr>
        <w:t>
</w:t>
      </w:r>
      <w:r>
        <w:rPr>
          <w:rFonts w:ascii="Times New Roman"/>
          <w:b w:val="false"/>
          <w:i w:val="false"/>
          <w:color w:val="000000"/>
          <w:sz w:val="28"/>
        </w:rPr>
        <w:t>
      4. Ұйымдастырылған балалар ұжымдарын тасымалдауға арналған жолаушылар вагондары жоғары орындарға арналған қауіпсіздік белбеулерімен жабдықталады.</w:t>
      </w:r>
      <w:r>
        <w:br/>
      </w:r>
      <w:r>
        <w:rPr>
          <w:rFonts w:ascii="Times New Roman"/>
          <w:b w:val="false"/>
          <w:i w:val="false"/>
          <w:color w:val="000000"/>
          <w:sz w:val="28"/>
        </w:rPr>
        <w:t>
</w:t>
      </w:r>
      <w:r>
        <w:rPr>
          <w:rFonts w:ascii="Times New Roman"/>
          <w:b w:val="false"/>
          <w:i w:val="false"/>
          <w:color w:val="000000"/>
          <w:sz w:val="28"/>
        </w:rPr>
        <w:t>
      5. Кіру есіктерінде төмендегі платформаға түсу үшін жеткілікті мөлшерде басқыштары бар аяқ қойғыш болуы тиіс.</w:t>
      </w:r>
      <w:r>
        <w:br/>
      </w:r>
      <w:r>
        <w:rPr>
          <w:rFonts w:ascii="Times New Roman"/>
          <w:b w:val="false"/>
          <w:i w:val="false"/>
          <w:color w:val="000000"/>
          <w:sz w:val="28"/>
        </w:rPr>
        <w:t>
</w:t>
      </w:r>
      <w:r>
        <w:rPr>
          <w:rFonts w:ascii="Times New Roman"/>
          <w:b w:val="false"/>
          <w:i w:val="false"/>
          <w:color w:val="000000"/>
          <w:sz w:val="28"/>
        </w:rPr>
        <w:t>
      6. Жолаушы вагонын, вагон-мейрамхананы жабдықтау, ішкі кеңістіктің техникалық параметрлері, вагондарды құрастыру, құрастыру және әрлеу материалдары қолданыстағы санитариялық ережелер талаптарына сәйкес қамтамасыз етіледі.</w:t>
      </w:r>
      <w:r>
        <w:br/>
      </w:r>
      <w:r>
        <w:rPr>
          <w:rFonts w:ascii="Times New Roman"/>
          <w:b w:val="false"/>
          <w:i w:val="false"/>
          <w:color w:val="000000"/>
          <w:sz w:val="28"/>
        </w:rPr>
        <w:t>
</w:t>
      </w:r>
      <w:r>
        <w:rPr>
          <w:rFonts w:ascii="Times New Roman"/>
          <w:b w:val="false"/>
          <w:i w:val="false"/>
          <w:color w:val="000000"/>
          <w:sz w:val="28"/>
        </w:rPr>
        <w:t>
      7. Жолаушы вагон осы санитариялық ережеге </w:t>
      </w:r>
      <w:r>
        <w:rPr>
          <w:rFonts w:ascii="Times New Roman"/>
          <w:b w:val="false"/>
          <w:i w:val="false"/>
          <w:color w:val="000000"/>
          <w:sz w:val="28"/>
        </w:rPr>
        <w:t>1-қосымшаға</w:t>
      </w:r>
      <w:r>
        <w:rPr>
          <w:rFonts w:ascii="Times New Roman"/>
          <w:b w:val="false"/>
          <w:i w:val="false"/>
          <w:color w:val="000000"/>
          <w:sz w:val="28"/>
        </w:rPr>
        <w:t xml:space="preserve"> сәйкес эпидемияға қарсы жиынмен, сондай-ақ жол бойында карантиндік және аса қауіпті инфекциялық аурулармен ауыратын науқас, оларға күдіктілер анықталған жағдайға медициналық зембілдермен жабдықталады.</w:t>
      </w:r>
      <w:r>
        <w:br/>
      </w:r>
      <w:r>
        <w:rPr>
          <w:rFonts w:ascii="Times New Roman"/>
          <w:b w:val="false"/>
          <w:i w:val="false"/>
          <w:color w:val="000000"/>
          <w:sz w:val="28"/>
        </w:rPr>
        <w:t>
</w:t>
      </w:r>
      <w:r>
        <w:rPr>
          <w:rFonts w:ascii="Times New Roman"/>
          <w:b w:val="false"/>
          <w:i w:val="false"/>
          <w:color w:val="000000"/>
          <w:sz w:val="28"/>
        </w:rPr>
        <w:t>
      8. Ұйымдастырылған балалар ұжымдарын тасымалдау үшін жолаушы вагоны осы санитариялық ережеге </w:t>
      </w:r>
      <w:r>
        <w:rPr>
          <w:rFonts w:ascii="Times New Roman"/>
          <w:b w:val="false"/>
          <w:i w:val="false"/>
          <w:color w:val="000000"/>
          <w:sz w:val="28"/>
        </w:rPr>
        <w:t>2-қосымшаға</w:t>
      </w:r>
      <w:r>
        <w:rPr>
          <w:rFonts w:ascii="Times New Roman"/>
          <w:b w:val="false"/>
          <w:i w:val="false"/>
          <w:color w:val="000000"/>
          <w:sz w:val="28"/>
        </w:rPr>
        <w:t xml:space="preserve"> сәйкес педикулезге қарсы жиынмен қосымша толықтырылады.</w:t>
      </w:r>
      <w:r>
        <w:br/>
      </w:r>
      <w:r>
        <w:rPr>
          <w:rFonts w:ascii="Times New Roman"/>
          <w:b w:val="false"/>
          <w:i w:val="false"/>
          <w:color w:val="000000"/>
          <w:sz w:val="28"/>
        </w:rPr>
        <w:t>
</w:t>
      </w:r>
      <w:r>
        <w:rPr>
          <w:rFonts w:ascii="Times New Roman"/>
          <w:b w:val="false"/>
          <w:i w:val="false"/>
          <w:color w:val="000000"/>
          <w:sz w:val="28"/>
        </w:rPr>
        <w:t>
      9. Ұйымдастырылған балалар ұжымдарының топтары: 7-ден 9 жасқа дейінгі - 24 бала, 10-нан 12 жасқа дейінгі - 30 бала, 13 жастан бастап және одан үлкен жастағы - 34 бала, әртүрлі жастағы - 30 баладан артық емес санмен құралады.</w:t>
      </w:r>
      <w:r>
        <w:br/>
      </w:r>
      <w:r>
        <w:rPr>
          <w:rFonts w:ascii="Times New Roman"/>
          <w:b w:val="false"/>
          <w:i w:val="false"/>
          <w:color w:val="000000"/>
          <w:sz w:val="28"/>
        </w:rPr>
        <w:t>
</w:t>
      </w:r>
      <w:r>
        <w:rPr>
          <w:rFonts w:ascii="Times New Roman"/>
          <w:b w:val="false"/>
          <w:i w:val="false"/>
          <w:color w:val="000000"/>
          <w:sz w:val="28"/>
        </w:rPr>
        <w:t>
      10. Балалардың жол жүруін ұйымдастырушылар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жөнелтуге дейін кемінде 5 тәулік ішінде жоспарланған мерзім және балалар саны туралы ақпаратты аумақтағы және темір жол көлігіндегі мемлекеттік санитариялық-эпидемиологиялық қызмет органдарына жібереді.</w:t>
      </w:r>
      <w:r>
        <w:br/>
      </w:r>
      <w:r>
        <w:rPr>
          <w:rFonts w:ascii="Times New Roman"/>
          <w:b w:val="false"/>
          <w:i w:val="false"/>
          <w:color w:val="000000"/>
          <w:sz w:val="28"/>
        </w:rPr>
        <w:t>
</w:t>
      </w:r>
      <w:r>
        <w:rPr>
          <w:rFonts w:ascii="Times New Roman"/>
          <w:b w:val="false"/>
          <w:i w:val="false"/>
          <w:color w:val="000000"/>
          <w:sz w:val="28"/>
        </w:rPr>
        <w:t>
      11. Сапарға дайындалған жолаушы поезы құрамында темір жол көлігі қызметінің өкілдері, балаларды жөнелтетін ұйымдастырушы және темір жол көлігіндегі мемлекеттік санитариялық-эпидемиологиялық қызмет органдарының өкілдері бар комиссиямен қабылданады. Қарау нәтижелері осы санитариялық ережеге </w:t>
      </w:r>
      <w:r>
        <w:rPr>
          <w:rFonts w:ascii="Times New Roman"/>
          <w:b w:val="false"/>
          <w:i w:val="false"/>
          <w:color w:val="000000"/>
          <w:sz w:val="28"/>
        </w:rPr>
        <w:t>4-қосымшаға</w:t>
      </w:r>
      <w:r>
        <w:rPr>
          <w:rFonts w:ascii="Times New Roman"/>
          <w:b w:val="false"/>
          <w:i w:val="false"/>
          <w:color w:val="000000"/>
          <w:sz w:val="28"/>
        </w:rPr>
        <w:t xml:space="preserve"> сәйкес актімен ресімделеді.</w:t>
      </w:r>
      <w:r>
        <w:br/>
      </w:r>
      <w:r>
        <w:rPr>
          <w:rFonts w:ascii="Times New Roman"/>
          <w:b w:val="false"/>
          <w:i w:val="false"/>
          <w:color w:val="000000"/>
          <w:sz w:val="28"/>
        </w:rPr>
        <w:t>
</w:t>
      </w:r>
      <w:r>
        <w:rPr>
          <w:rFonts w:ascii="Times New Roman"/>
          <w:b w:val="false"/>
          <w:i w:val="false"/>
          <w:color w:val="000000"/>
          <w:sz w:val="28"/>
        </w:rPr>
        <w:t>
      12. Ұйымдастырылған балалар ұжымдарын тәрбиешілер, оқытушылар немесе ата-аналар, сондай-ақ медицина қызметкерлері бірге алып жүреді.</w:t>
      </w:r>
      <w:r>
        <w:br/>
      </w:r>
      <w:r>
        <w:rPr>
          <w:rFonts w:ascii="Times New Roman"/>
          <w:b w:val="false"/>
          <w:i w:val="false"/>
          <w:color w:val="000000"/>
          <w:sz w:val="28"/>
        </w:rPr>
        <w:t>
</w:t>
      </w:r>
      <w:r>
        <w:rPr>
          <w:rFonts w:ascii="Times New Roman"/>
          <w:b w:val="false"/>
          <w:i w:val="false"/>
          <w:color w:val="000000"/>
          <w:sz w:val="28"/>
        </w:rPr>
        <w:t>
      13. Медицина персоналы аумақтық және көліктегі мемлекеттік санитариялық-эпидемиологиялық қадағалау органдарында (бұдан әрі - мемлекеттік санитариялық-эпидемиологиялық қадағалау органы) нұсқаулықтан өтеді, барлық жол бойында медициналық қобдишамен қамтамасыз етіледі.</w:t>
      </w:r>
      <w:r>
        <w:br/>
      </w:r>
      <w:r>
        <w:rPr>
          <w:rFonts w:ascii="Times New Roman"/>
          <w:b w:val="false"/>
          <w:i w:val="false"/>
          <w:color w:val="000000"/>
          <w:sz w:val="28"/>
        </w:rPr>
        <w:t>
</w:t>
      </w:r>
      <w:r>
        <w:rPr>
          <w:rFonts w:ascii="Times New Roman"/>
          <w:b w:val="false"/>
          <w:i w:val="false"/>
          <w:color w:val="000000"/>
          <w:sz w:val="28"/>
        </w:rPr>
        <w:t>
      14. Жолсеріктер және алып жүретін адамдар қолданыстағы санитариялық ережеге сәйкес медициналық қараудан, сондай-ақ гигиеналық оқудан өтеді.</w:t>
      </w:r>
      <w:r>
        <w:br/>
      </w:r>
      <w:r>
        <w:rPr>
          <w:rFonts w:ascii="Times New Roman"/>
          <w:b w:val="false"/>
          <w:i w:val="false"/>
          <w:color w:val="000000"/>
          <w:sz w:val="28"/>
        </w:rPr>
        <w:t>
</w:t>
      </w:r>
      <w:r>
        <w:rPr>
          <w:rFonts w:ascii="Times New Roman"/>
          <w:b w:val="false"/>
          <w:i w:val="false"/>
          <w:color w:val="000000"/>
          <w:sz w:val="28"/>
        </w:rPr>
        <w:t>
      15. Жолаушы поезында бір мезетте бірнеше ұйымдастырылған балалар ұжымдарын тасымалдауға жол беріледі.</w:t>
      </w:r>
      <w:r>
        <w:br/>
      </w:r>
      <w:r>
        <w:rPr>
          <w:rFonts w:ascii="Times New Roman"/>
          <w:b w:val="false"/>
          <w:i w:val="false"/>
          <w:color w:val="000000"/>
          <w:sz w:val="28"/>
        </w:rPr>
        <w:t>
</w:t>
      </w:r>
      <w:r>
        <w:rPr>
          <w:rFonts w:ascii="Times New Roman"/>
          <w:b w:val="false"/>
          <w:i w:val="false"/>
          <w:color w:val="000000"/>
          <w:sz w:val="28"/>
        </w:rPr>
        <w:t>
      16. Ұйымдастырылған балалар ұжымдарын отырғызу кезінде бірінші кезекте кіші жастағы топтың балалары орналастырылады. Мүгедек балалар жеке купеге орналастырылады. Барлық балалар тәулігіне кемінде 3 рет шәймен қамтамасыз етіледі.</w:t>
      </w:r>
      <w:r>
        <w:br/>
      </w:r>
      <w:r>
        <w:rPr>
          <w:rFonts w:ascii="Times New Roman"/>
          <w:b w:val="false"/>
          <w:i w:val="false"/>
          <w:color w:val="000000"/>
          <w:sz w:val="28"/>
        </w:rPr>
        <w:t>
</w:t>
      </w:r>
      <w:r>
        <w:rPr>
          <w:rFonts w:ascii="Times New Roman"/>
          <w:b w:val="false"/>
          <w:i w:val="false"/>
          <w:color w:val="000000"/>
          <w:sz w:val="28"/>
        </w:rPr>
        <w:t>
      17. Балаларға арналған вагонға балалар мен ересек жолаушыларды бірге орналастырған кезде балалар үшін жеке дәретхана бөлінеді.</w:t>
      </w:r>
      <w:r>
        <w:br/>
      </w:r>
      <w:r>
        <w:rPr>
          <w:rFonts w:ascii="Times New Roman"/>
          <w:b w:val="false"/>
          <w:i w:val="false"/>
          <w:color w:val="000000"/>
          <w:sz w:val="28"/>
        </w:rPr>
        <w:t>
</w:t>
      </w:r>
      <w:r>
        <w:rPr>
          <w:rFonts w:ascii="Times New Roman"/>
          <w:b w:val="false"/>
          <w:i w:val="false"/>
          <w:color w:val="000000"/>
          <w:sz w:val="28"/>
        </w:rPr>
        <w:t>
      18. Балалардың жол жүруін ұйымдастырушыда жол жиынтығына енетін азық-түлік ассортиментіне (құрғақ ас) санитариялық-эпидемиологиялық қорытындысы болуы тиіс. Жол жиынтығына (құрғақ ас) мынадай азық-түлікті енгізуге жол беріледі:</w:t>
      </w:r>
      <w:r>
        <w:br/>
      </w:r>
      <w:r>
        <w:rPr>
          <w:rFonts w:ascii="Times New Roman"/>
          <w:b w:val="false"/>
          <w:i w:val="false"/>
          <w:color w:val="000000"/>
          <w:sz w:val="28"/>
        </w:rPr>
        <w:t>
</w:t>
      </w:r>
      <w:r>
        <w:rPr>
          <w:rFonts w:ascii="Times New Roman"/>
          <w:b w:val="false"/>
          <w:i w:val="false"/>
          <w:color w:val="000000"/>
          <w:sz w:val="28"/>
        </w:rPr>
        <w:t>
      1) бұқтырылған, туралған, ет консервілері, құс етінің паштеті, ет-өсімдік паштеттері (күріш, бұршақ, макарон өнімдері және еті бар көкөніс), ет қосылған консервіленген түскі тамақ;</w:t>
      </w:r>
      <w:r>
        <w:br/>
      </w:r>
      <w:r>
        <w:rPr>
          <w:rFonts w:ascii="Times New Roman"/>
          <w:b w:val="false"/>
          <w:i w:val="false"/>
          <w:color w:val="000000"/>
          <w:sz w:val="28"/>
        </w:rPr>
        <w:t>
</w:t>
      </w:r>
      <w:r>
        <w:rPr>
          <w:rFonts w:ascii="Times New Roman"/>
          <w:b w:val="false"/>
          <w:i w:val="false"/>
          <w:color w:val="000000"/>
          <w:sz w:val="28"/>
        </w:rPr>
        <w:t>
      2) көкөніс консервілері, балық және май қосылған теңіз өнімінен жасалған консервілер (шпроттар), табиғи (скумбрия);</w:t>
      </w:r>
      <w:r>
        <w:br/>
      </w:r>
      <w:r>
        <w:rPr>
          <w:rFonts w:ascii="Times New Roman"/>
          <w:b w:val="false"/>
          <w:i w:val="false"/>
          <w:color w:val="000000"/>
          <w:sz w:val="28"/>
        </w:rPr>
        <w:t>
</w:t>
      </w:r>
      <w:r>
        <w:rPr>
          <w:rFonts w:ascii="Times New Roman"/>
          <w:b w:val="false"/>
          <w:i w:val="false"/>
          <w:color w:val="000000"/>
          <w:sz w:val="28"/>
        </w:rPr>
        <w:t>
      3) «суға пісірілген» қайнатылған тауық жұмыртқалары;</w:t>
      </w:r>
      <w:r>
        <w:br/>
      </w:r>
      <w:r>
        <w:rPr>
          <w:rFonts w:ascii="Times New Roman"/>
          <w:b w:val="false"/>
          <w:i w:val="false"/>
          <w:color w:val="000000"/>
          <w:sz w:val="28"/>
        </w:rPr>
        <w:t>
</w:t>
      </w:r>
      <w:r>
        <w:rPr>
          <w:rFonts w:ascii="Times New Roman"/>
          <w:b w:val="false"/>
          <w:i w:val="false"/>
          <w:color w:val="000000"/>
          <w:sz w:val="28"/>
        </w:rPr>
        <w:t>
      4) печенье, галеттер, крекерлер, пряниктер, жұмсақ конфеттер, нан және бөлке өнімдері;</w:t>
      </w:r>
      <w:r>
        <w:br/>
      </w:r>
      <w:r>
        <w:rPr>
          <w:rFonts w:ascii="Times New Roman"/>
          <w:b w:val="false"/>
          <w:i w:val="false"/>
          <w:color w:val="000000"/>
          <w:sz w:val="28"/>
        </w:rPr>
        <w:t>
</w:t>
      </w:r>
      <w:r>
        <w:rPr>
          <w:rFonts w:ascii="Times New Roman"/>
          <w:b w:val="false"/>
          <w:i w:val="false"/>
          <w:color w:val="000000"/>
          <w:sz w:val="28"/>
        </w:rPr>
        <w:t>
      5) жеміс шырыны, жеміс және жидек сусындары, ыдысқа құйылған ауыз су.</w:t>
      </w:r>
      <w:r>
        <w:br/>
      </w:r>
      <w:r>
        <w:rPr>
          <w:rFonts w:ascii="Times New Roman"/>
          <w:b w:val="false"/>
          <w:i w:val="false"/>
          <w:color w:val="000000"/>
          <w:sz w:val="28"/>
        </w:rPr>
        <w:t>
</w:t>
      </w:r>
      <w:r>
        <w:rPr>
          <w:rFonts w:ascii="Times New Roman"/>
          <w:b w:val="false"/>
          <w:i w:val="false"/>
          <w:color w:val="000000"/>
          <w:sz w:val="28"/>
        </w:rPr>
        <w:t>
      19. Ұйымдастырылған балалар ұжымдарының бір тәуліктен асатын жол жүру ұзақтығы кезінде ыстық тамақтандыру және ішу режимі қамтамасыз етіледі.</w:t>
      </w:r>
      <w:r>
        <w:br/>
      </w:r>
      <w:r>
        <w:rPr>
          <w:rFonts w:ascii="Times New Roman"/>
          <w:b w:val="false"/>
          <w:i w:val="false"/>
          <w:color w:val="000000"/>
          <w:sz w:val="28"/>
        </w:rPr>
        <w:t>
</w:t>
      </w:r>
      <w:r>
        <w:rPr>
          <w:rFonts w:ascii="Times New Roman"/>
          <w:b w:val="false"/>
          <w:i w:val="false"/>
          <w:color w:val="000000"/>
          <w:sz w:val="28"/>
        </w:rPr>
        <w:t>
      20. Жолаушы вагондары және вагон-мейрамханалар органолептикалық, микробиологиялық және химиялық нормативтерге сәйкес келетін қауіпсіз ауыз сумен қамтамасыз етіледі.</w:t>
      </w:r>
      <w:r>
        <w:br/>
      </w:r>
      <w:r>
        <w:rPr>
          <w:rFonts w:ascii="Times New Roman"/>
          <w:b w:val="false"/>
          <w:i w:val="false"/>
          <w:color w:val="000000"/>
          <w:sz w:val="28"/>
        </w:rPr>
        <w:t>
</w:t>
      </w:r>
      <w:r>
        <w:rPr>
          <w:rFonts w:ascii="Times New Roman"/>
          <w:b w:val="false"/>
          <w:i w:val="false"/>
          <w:color w:val="000000"/>
          <w:sz w:val="28"/>
        </w:rPr>
        <w:t>
      21. Вагон-мейрамхана жеткілікті мөлшердегі азық-түлік шикізатымен, қапталған күйдегі жартылай фабрикаттармен және ыдысқа құйылған ауыз сумен жабдықталады. Азық-түлік шикізаты, жартылай фабрикаттар, дайын өнімдер және ыдысқа құйылған ауыз су тамақ өнімінің қауіпсіздігін куәландыратын құжаттармен бірге жүреді.</w:t>
      </w:r>
      <w:r>
        <w:br/>
      </w:r>
      <w:r>
        <w:rPr>
          <w:rFonts w:ascii="Times New Roman"/>
          <w:b w:val="false"/>
          <w:i w:val="false"/>
          <w:color w:val="000000"/>
          <w:sz w:val="28"/>
        </w:rPr>
        <w:t>
</w:t>
      </w:r>
      <w:r>
        <w:rPr>
          <w:rFonts w:ascii="Times New Roman"/>
          <w:b w:val="false"/>
          <w:i w:val="false"/>
          <w:color w:val="000000"/>
          <w:sz w:val="28"/>
        </w:rPr>
        <w:t>
      22. Ұйымдастырылған балалар ұжымы ыдысқа құйылған ауыз сумен қамтамасыз етіледі.</w:t>
      </w:r>
      <w:r>
        <w:br/>
      </w:r>
      <w:r>
        <w:rPr>
          <w:rFonts w:ascii="Times New Roman"/>
          <w:b w:val="false"/>
          <w:i w:val="false"/>
          <w:color w:val="000000"/>
          <w:sz w:val="28"/>
        </w:rPr>
        <w:t>
</w:t>
      </w:r>
      <w:r>
        <w:rPr>
          <w:rFonts w:ascii="Times New Roman"/>
          <w:b w:val="false"/>
          <w:i w:val="false"/>
          <w:color w:val="000000"/>
          <w:sz w:val="28"/>
        </w:rPr>
        <w:t>
      23. Жол жүруді ұйымдастырушыларда ұйымдастырылған балалар ұжымдарын тамақтандыруға арналған вагон-мейрамханаларындағы тамақ және өнімдердің ассортиментіне санитариялық-эпидемиологиялық қорытындысы болуы тиіс.</w:t>
      </w:r>
      <w:r>
        <w:br/>
      </w:r>
      <w:r>
        <w:rPr>
          <w:rFonts w:ascii="Times New Roman"/>
          <w:b w:val="false"/>
          <w:i w:val="false"/>
          <w:color w:val="000000"/>
          <w:sz w:val="28"/>
        </w:rPr>
        <w:t>
</w:t>
      </w:r>
      <w:r>
        <w:rPr>
          <w:rFonts w:ascii="Times New Roman"/>
          <w:b w:val="false"/>
          <w:i w:val="false"/>
          <w:color w:val="000000"/>
          <w:sz w:val="28"/>
        </w:rPr>
        <w:t>
      24. Жолаушы құрамына науқас (қызуы көтерілген, іш өту, құсу, іштің түйнеп ауру белгілері бар) балаларды отырғызуға жол берілмейді. Жол бойында аурудың жіті түрінің белгілері бар бала анықталған кезде ол бала жеке купеге оқшауланады.</w:t>
      </w:r>
      <w:r>
        <w:br/>
      </w:r>
      <w:r>
        <w:rPr>
          <w:rFonts w:ascii="Times New Roman"/>
          <w:b w:val="false"/>
          <w:i w:val="false"/>
          <w:color w:val="000000"/>
          <w:sz w:val="28"/>
        </w:rPr>
        <w:t>
</w:t>
      </w:r>
      <w:r>
        <w:rPr>
          <w:rFonts w:ascii="Times New Roman"/>
          <w:b w:val="false"/>
          <w:i w:val="false"/>
          <w:color w:val="000000"/>
          <w:sz w:val="28"/>
        </w:rPr>
        <w:t>
      25. Ұйымдастырылған балалар ұжымын алып жүретін медицина қызметкері науқастанған бала туралы поезд бастығына хабарлайды және одан әрі жүру мүмкіндігін немесе науқастан баланы жол бойындағы жақын станцияға ауруханаға жатқызу қажеттігін айқындайды.</w:t>
      </w:r>
      <w:r>
        <w:br/>
      </w:r>
      <w:r>
        <w:rPr>
          <w:rFonts w:ascii="Times New Roman"/>
          <w:b w:val="false"/>
          <w:i w:val="false"/>
          <w:color w:val="000000"/>
          <w:sz w:val="28"/>
        </w:rPr>
        <w:t>
</w:t>
      </w:r>
      <w:r>
        <w:rPr>
          <w:rFonts w:ascii="Times New Roman"/>
          <w:b w:val="false"/>
          <w:i w:val="false"/>
          <w:color w:val="000000"/>
          <w:sz w:val="28"/>
        </w:rPr>
        <w:t>
      26. Жол бойында балалардың науқастануы мен жарақаттануының барлық жағдайларында поездың педиатриялық медициналық бригадамен немесе жедел медициналық көмектің мамандандырылған бригадасымен кездесуін ұйымдастыру үшін темір жол станцияларының және вокзалдарының медициналық пункттері қызметкерлеріне хабарлау тәртібі қамтамасыз етіледі.</w:t>
      </w:r>
      <w:r>
        <w:br/>
      </w:r>
      <w:r>
        <w:rPr>
          <w:rFonts w:ascii="Times New Roman"/>
          <w:b w:val="false"/>
          <w:i w:val="false"/>
          <w:color w:val="000000"/>
          <w:sz w:val="28"/>
        </w:rPr>
        <w:t>
</w:t>
      </w:r>
      <w:r>
        <w:rPr>
          <w:rFonts w:ascii="Times New Roman"/>
          <w:b w:val="false"/>
          <w:i w:val="false"/>
          <w:color w:val="000000"/>
          <w:sz w:val="28"/>
        </w:rPr>
        <w:t>
      27. Жарақат алған немесе науқастанған баланы стационарға мамандандырылмаған көлікпен тасымалдау қажеттілігі кезінде медициналық бірге алып жүру қамтамасыз етіледі.</w:t>
      </w:r>
      <w:r>
        <w:br/>
      </w:r>
      <w:r>
        <w:rPr>
          <w:rFonts w:ascii="Times New Roman"/>
          <w:b w:val="false"/>
          <w:i w:val="false"/>
          <w:color w:val="000000"/>
          <w:sz w:val="28"/>
        </w:rPr>
        <w:t>
</w:t>
      </w:r>
      <w:r>
        <w:rPr>
          <w:rFonts w:ascii="Times New Roman"/>
          <w:b w:val="false"/>
          <w:i w:val="false"/>
          <w:color w:val="000000"/>
          <w:sz w:val="28"/>
        </w:rPr>
        <w:t>
      28. Жол бойында шұғыл медициналық көмек талап етілген ұйымдастырылған балалар ұжымы бар жолаушы поезының бастығы медицина қызметкерлері бригадаларын отырғызуды қамтамасыз етеді және акті ресімдейді. Акт поезд бастығының, балалар тобын алып жүретін адамның және медицина қызметкерлері бригадасы басшысының қол қоюларымен расталады. Актіде отырғызылған және түсірілген темір жол станциясының атауы, медицина қызметкерлері бригадасының отырғызу себептері көрсетіледі. Актінің көшірмесі медициналық мекеменің орналасқан орнына кері қайту үшін бірге алып жүретін медицина қызметкеріне беріледі.</w:t>
      </w:r>
      <w:r>
        <w:br/>
      </w:r>
      <w:r>
        <w:rPr>
          <w:rFonts w:ascii="Times New Roman"/>
          <w:b w:val="false"/>
          <w:i w:val="false"/>
          <w:color w:val="000000"/>
          <w:sz w:val="28"/>
        </w:rPr>
        <w:t>
</w:t>
      </w:r>
      <w:r>
        <w:rPr>
          <w:rFonts w:ascii="Times New Roman"/>
          <w:b w:val="false"/>
          <w:i w:val="false"/>
          <w:color w:val="000000"/>
          <w:sz w:val="28"/>
        </w:rPr>
        <w:t>
      29. Науқас балалар анықталған жағдайда мақсатты станцияға дейін жол бағыты бойынша медициналық қызмет және мемлекеттік санитариялық-эпидемиологиялық қадағалау органы арасында медициналық және санитариялық-эпидемияға қарсы (профилактикалық) іс-шараларды жүргізу кезіндегі сабақтастық қамтамасыз етіледі.</w:t>
      </w:r>
      <w:r>
        <w:br/>
      </w:r>
      <w:r>
        <w:rPr>
          <w:rFonts w:ascii="Times New Roman"/>
          <w:b w:val="false"/>
          <w:i w:val="false"/>
          <w:color w:val="000000"/>
          <w:sz w:val="28"/>
        </w:rPr>
        <w:t>
</w:t>
      </w:r>
      <w:r>
        <w:rPr>
          <w:rFonts w:ascii="Times New Roman"/>
          <w:b w:val="false"/>
          <w:i w:val="false"/>
          <w:color w:val="000000"/>
          <w:sz w:val="28"/>
        </w:rPr>
        <w:t>
      30. Ұйымдастырылған балалар ұжымдарының жол бойында және жөнелту, келу станцияларында науқастардың анықталуы туралы, сондай-ақ поездарда ұйымдастырылған балалар ұжымдарын тасымалдау жағдайына қойылатын талаптардың анықталатын бұзылушылық фактілері туралы ақпарат жол бағыты бойынша жақын вокзалдың медициналық пунктіне және көліктегі мемлекеттік санитариялық-эпидемиологиялық қадағалау органына беріледі.</w:t>
      </w:r>
    </w:p>
    <w:bookmarkEnd w:id="28"/>
    <w:bookmarkStart w:name="z234" w:id="29"/>
    <w:p>
      <w:pPr>
        <w:spacing w:after="0"/>
        <w:ind w:left="0"/>
        <w:jc w:val="left"/>
      </w:pPr>
      <w:r>
        <w:rPr>
          <w:rFonts w:ascii="Times New Roman"/>
          <w:b/>
          <w:i w:val="false"/>
          <w:color w:val="000000"/>
        </w:rPr>
        <w:t xml:space="preserve"> 
3. Ұйымдастырылған балалар ұжымдарын темір жол көлігімен тасымалдау кезіндегі эпидемияға қарсы (профилактикалық) іс-шаралар</w:t>
      </w:r>
    </w:p>
    <w:bookmarkEnd w:id="29"/>
    <w:bookmarkStart w:name="z235" w:id="30"/>
    <w:p>
      <w:pPr>
        <w:spacing w:after="0"/>
        <w:ind w:left="0"/>
        <w:jc w:val="both"/>
      </w:pPr>
      <w:r>
        <w:rPr>
          <w:rFonts w:ascii="Times New Roman"/>
          <w:b w:val="false"/>
          <w:i w:val="false"/>
          <w:color w:val="000000"/>
          <w:sz w:val="28"/>
        </w:rPr>
        <w:t>
      31. Ұйымдастырылған балалар ұжымын тасымалдау кезінде медицина қызметкері:</w:t>
      </w:r>
      <w:r>
        <w:br/>
      </w:r>
      <w:r>
        <w:rPr>
          <w:rFonts w:ascii="Times New Roman"/>
          <w:b w:val="false"/>
          <w:i w:val="false"/>
          <w:color w:val="000000"/>
          <w:sz w:val="28"/>
        </w:rPr>
        <w:t>
</w:t>
      </w:r>
      <w:r>
        <w:rPr>
          <w:rFonts w:ascii="Times New Roman"/>
          <w:b w:val="false"/>
          <w:i w:val="false"/>
          <w:color w:val="000000"/>
          <w:sz w:val="28"/>
        </w:rPr>
        <w:t>
      1) жол бойында балалардың денсаулық жағдайын бақылайды;</w:t>
      </w:r>
      <w:r>
        <w:br/>
      </w:r>
      <w:r>
        <w:rPr>
          <w:rFonts w:ascii="Times New Roman"/>
          <w:b w:val="false"/>
          <w:i w:val="false"/>
          <w:color w:val="000000"/>
          <w:sz w:val="28"/>
        </w:rPr>
        <w:t>
</w:t>
      </w:r>
      <w:r>
        <w:rPr>
          <w:rFonts w:ascii="Times New Roman"/>
          <w:b w:val="false"/>
          <w:i w:val="false"/>
          <w:color w:val="000000"/>
          <w:sz w:val="28"/>
        </w:rPr>
        <w:t>
      2) науқастанған балаларға медициналық көмек көрсетеді;</w:t>
      </w:r>
      <w:r>
        <w:br/>
      </w:r>
      <w:r>
        <w:rPr>
          <w:rFonts w:ascii="Times New Roman"/>
          <w:b w:val="false"/>
          <w:i w:val="false"/>
          <w:color w:val="000000"/>
          <w:sz w:val="28"/>
        </w:rPr>
        <w:t>
</w:t>
      </w:r>
      <w:r>
        <w:rPr>
          <w:rFonts w:ascii="Times New Roman"/>
          <w:b w:val="false"/>
          <w:i w:val="false"/>
          <w:color w:val="000000"/>
          <w:sz w:val="28"/>
        </w:rPr>
        <w:t>
      3) науқастарды ауруханаға жатқызуды ұйымдастырады, вагондарда балалардың жеке гигиена ережесін сақтауын бақылайды.</w:t>
      </w:r>
      <w:r>
        <w:br/>
      </w:r>
      <w:r>
        <w:rPr>
          <w:rFonts w:ascii="Times New Roman"/>
          <w:b w:val="false"/>
          <w:i w:val="false"/>
          <w:color w:val="000000"/>
          <w:sz w:val="28"/>
        </w:rPr>
        <w:t>
</w:t>
      </w:r>
      <w:r>
        <w:rPr>
          <w:rFonts w:ascii="Times New Roman"/>
          <w:b w:val="false"/>
          <w:i w:val="false"/>
          <w:color w:val="000000"/>
          <w:sz w:val="28"/>
        </w:rPr>
        <w:t>
      32. Сапар уақытында медицина қызметкері өзінің әрекеттерін поезд бастығымен, темір жол көлігіндегі мемлекеттік санитариялық-эпидемиологиялық қадағалау органдарының лауазымды адамдарымен келіседі.</w:t>
      </w:r>
      <w:r>
        <w:br/>
      </w:r>
      <w:r>
        <w:rPr>
          <w:rFonts w:ascii="Times New Roman"/>
          <w:b w:val="false"/>
          <w:i w:val="false"/>
          <w:color w:val="000000"/>
          <w:sz w:val="28"/>
        </w:rPr>
        <w:t>
</w:t>
      </w:r>
      <w:r>
        <w:rPr>
          <w:rFonts w:ascii="Times New Roman"/>
          <w:b w:val="false"/>
          <w:i w:val="false"/>
          <w:color w:val="000000"/>
          <w:sz w:val="28"/>
        </w:rPr>
        <w:t>
      33. Сапарға жөнелткенге дейін медицина қызметкері:</w:t>
      </w:r>
      <w:r>
        <w:br/>
      </w:r>
      <w:r>
        <w:rPr>
          <w:rFonts w:ascii="Times New Roman"/>
          <w:b w:val="false"/>
          <w:i w:val="false"/>
          <w:color w:val="000000"/>
          <w:sz w:val="28"/>
        </w:rPr>
        <w:t>
</w:t>
      </w:r>
      <w:r>
        <w:rPr>
          <w:rFonts w:ascii="Times New Roman"/>
          <w:b w:val="false"/>
          <w:i w:val="false"/>
          <w:color w:val="000000"/>
          <w:sz w:val="28"/>
        </w:rPr>
        <w:t>
      1) балалардың және оларды алып жүретін адамдардың денсаулық жағдайы туралы анықтамалары болуын тексереді;</w:t>
      </w:r>
      <w:r>
        <w:br/>
      </w:r>
      <w:r>
        <w:rPr>
          <w:rFonts w:ascii="Times New Roman"/>
          <w:b w:val="false"/>
          <w:i w:val="false"/>
          <w:color w:val="000000"/>
          <w:sz w:val="28"/>
        </w:rPr>
        <w:t>
</w:t>
      </w:r>
      <w:r>
        <w:rPr>
          <w:rFonts w:ascii="Times New Roman"/>
          <w:b w:val="false"/>
          <w:i w:val="false"/>
          <w:color w:val="000000"/>
          <w:sz w:val="28"/>
        </w:rPr>
        <w:t>
      2) бекітіліп берілген медициналық дәрі қобдишасының тізбеге сәйкес дәрі-дәрмектермен толықтырылуын, уақтылы толығуын және дәрі-дәрмектердің жарамдылық мерзімдерін тексереді;</w:t>
      </w:r>
      <w:r>
        <w:br/>
      </w:r>
      <w:r>
        <w:rPr>
          <w:rFonts w:ascii="Times New Roman"/>
          <w:b w:val="false"/>
          <w:i w:val="false"/>
          <w:color w:val="000000"/>
          <w:sz w:val="28"/>
        </w:rPr>
        <w:t>
</w:t>
      </w:r>
      <w:r>
        <w:rPr>
          <w:rFonts w:ascii="Times New Roman"/>
          <w:b w:val="false"/>
          <w:i w:val="false"/>
          <w:color w:val="000000"/>
          <w:sz w:val="28"/>
        </w:rPr>
        <w:t>
      3) балалардың медициналық көмекке қаралуын тіркеуге арналған дәптердің болуын тексереді;</w:t>
      </w:r>
      <w:r>
        <w:br/>
      </w:r>
      <w:r>
        <w:rPr>
          <w:rFonts w:ascii="Times New Roman"/>
          <w:b w:val="false"/>
          <w:i w:val="false"/>
          <w:color w:val="000000"/>
          <w:sz w:val="28"/>
        </w:rPr>
        <w:t>
</w:t>
      </w:r>
      <w:r>
        <w:rPr>
          <w:rFonts w:ascii="Times New Roman"/>
          <w:b w:val="false"/>
          <w:i w:val="false"/>
          <w:color w:val="000000"/>
          <w:sz w:val="28"/>
        </w:rPr>
        <w:t>
      4) поезға отырғызу алдында ұйымдастырылған топтарда денсаулығы жарамайтын балаларды анықтау мақсатында денсаулық жағдайы туралы сұрау жүргізеді;</w:t>
      </w:r>
      <w:r>
        <w:br/>
      </w:r>
      <w:r>
        <w:rPr>
          <w:rFonts w:ascii="Times New Roman"/>
          <w:b w:val="false"/>
          <w:i w:val="false"/>
          <w:color w:val="000000"/>
          <w:sz w:val="28"/>
        </w:rPr>
        <w:t>
</w:t>
      </w:r>
      <w:r>
        <w:rPr>
          <w:rFonts w:ascii="Times New Roman"/>
          <w:b w:val="false"/>
          <w:i w:val="false"/>
          <w:color w:val="000000"/>
          <w:sz w:val="28"/>
        </w:rPr>
        <w:t>
      5) балаларға арналған барлық орындардың төсек орын қажеттіліктерімен және төсек жаймаларымен қамтамасыз етілуін тексереді.</w:t>
      </w:r>
      <w:r>
        <w:br/>
      </w:r>
      <w:r>
        <w:rPr>
          <w:rFonts w:ascii="Times New Roman"/>
          <w:b w:val="false"/>
          <w:i w:val="false"/>
          <w:color w:val="000000"/>
          <w:sz w:val="28"/>
        </w:rPr>
        <w:t>
</w:t>
      </w:r>
      <w:r>
        <w:rPr>
          <w:rFonts w:ascii="Times New Roman"/>
          <w:b w:val="false"/>
          <w:i w:val="false"/>
          <w:color w:val="000000"/>
          <w:sz w:val="28"/>
        </w:rPr>
        <w:t>
      34. Сапар уақытында медицина қызметкері:</w:t>
      </w:r>
      <w:r>
        <w:br/>
      </w:r>
      <w:r>
        <w:rPr>
          <w:rFonts w:ascii="Times New Roman"/>
          <w:b w:val="false"/>
          <w:i w:val="false"/>
          <w:color w:val="000000"/>
          <w:sz w:val="28"/>
        </w:rPr>
        <w:t>
</w:t>
      </w:r>
      <w:r>
        <w:rPr>
          <w:rFonts w:ascii="Times New Roman"/>
          <w:b w:val="false"/>
          <w:i w:val="false"/>
          <w:color w:val="000000"/>
          <w:sz w:val="28"/>
        </w:rPr>
        <w:t>
      1) қажет болғанда қызу өлшейді;</w:t>
      </w:r>
      <w:r>
        <w:br/>
      </w:r>
      <w:r>
        <w:rPr>
          <w:rFonts w:ascii="Times New Roman"/>
          <w:b w:val="false"/>
          <w:i w:val="false"/>
          <w:color w:val="000000"/>
          <w:sz w:val="28"/>
        </w:rPr>
        <w:t>
</w:t>
      </w:r>
      <w:r>
        <w:rPr>
          <w:rFonts w:ascii="Times New Roman"/>
          <w:b w:val="false"/>
          <w:i w:val="false"/>
          <w:color w:val="000000"/>
          <w:sz w:val="28"/>
        </w:rPr>
        <w:t>
      2) балалар пайдаланатын вагондардың, санитариялық тораптардың санитариялық-эпидемиологиялық жағдайына, вагондардағы тазалыққа, желдеткішке және температураға, ауыз судың тұрақты болуына, төсек қажеттіліктерінің жағдайына, балалардың жеке азық-түлікті сақтауына көңіл бөледі;</w:t>
      </w:r>
      <w:r>
        <w:br/>
      </w:r>
      <w:r>
        <w:rPr>
          <w:rFonts w:ascii="Times New Roman"/>
          <w:b w:val="false"/>
          <w:i w:val="false"/>
          <w:color w:val="000000"/>
          <w:sz w:val="28"/>
        </w:rPr>
        <w:t>
</w:t>
      </w:r>
      <w:r>
        <w:rPr>
          <w:rFonts w:ascii="Times New Roman"/>
          <w:b w:val="false"/>
          <w:i w:val="false"/>
          <w:color w:val="000000"/>
          <w:sz w:val="28"/>
        </w:rPr>
        <w:t>
      3) санитариялық-эпидемияға қарсы іс-шаралар жүргізу кезінде медицина қызметкеріне жол жүруде балаларды алып жүретін ересектер көмектеседі;</w:t>
      </w:r>
      <w:r>
        <w:br/>
      </w:r>
      <w:r>
        <w:rPr>
          <w:rFonts w:ascii="Times New Roman"/>
          <w:b w:val="false"/>
          <w:i w:val="false"/>
          <w:color w:val="000000"/>
          <w:sz w:val="28"/>
        </w:rPr>
        <w:t>
</w:t>
      </w:r>
      <w:r>
        <w:rPr>
          <w:rFonts w:ascii="Times New Roman"/>
          <w:b w:val="false"/>
          <w:i w:val="false"/>
          <w:color w:val="000000"/>
          <w:sz w:val="28"/>
        </w:rPr>
        <w:t>
      4) балаларда инфекциялық ауру белгілеріне немесе тамақтан улануға күдіктену болған кезде немесе осындай науқас анықталған кезде медицина қызметкері жолсерікпен бірге күдіктілерді және науқастанғандарды оқшаулайды, ол туралы жол бағыты бойынша жақын вокзалдың медициналық пунктіне және көліктегі мемлекеттік санитариялық-эпидемиологиялық қадағалау органына дереу хабарлайды;</w:t>
      </w:r>
      <w:r>
        <w:br/>
      </w:r>
      <w:r>
        <w:rPr>
          <w:rFonts w:ascii="Times New Roman"/>
          <w:b w:val="false"/>
          <w:i w:val="false"/>
          <w:color w:val="000000"/>
          <w:sz w:val="28"/>
        </w:rPr>
        <w:t>
</w:t>
      </w:r>
      <w:r>
        <w:rPr>
          <w:rFonts w:ascii="Times New Roman"/>
          <w:b w:val="false"/>
          <w:i w:val="false"/>
          <w:color w:val="000000"/>
          <w:sz w:val="28"/>
        </w:rPr>
        <w:t>
      5) жолсеріктің және балаларды алып жүруші ересектердің көмегімен ауруға күдіктілермен немесе науқастармен байланыста болып, араласқан балалардың тегін, атын, әкесінің атын, туған жылын, тұрғылықты жерін және оқу орнын, вагон нөмірін көрсету арқылы тізім жасайды;</w:t>
      </w:r>
      <w:r>
        <w:br/>
      </w:r>
      <w:r>
        <w:rPr>
          <w:rFonts w:ascii="Times New Roman"/>
          <w:b w:val="false"/>
          <w:i w:val="false"/>
          <w:color w:val="000000"/>
          <w:sz w:val="28"/>
        </w:rPr>
        <w:t>
</w:t>
      </w:r>
      <w:r>
        <w:rPr>
          <w:rFonts w:ascii="Times New Roman"/>
          <w:b w:val="false"/>
          <w:i w:val="false"/>
          <w:color w:val="000000"/>
          <w:sz w:val="28"/>
        </w:rPr>
        <w:t>
      6) ұйымдастырылған балалар ұжымдарын вагон-мейрамханада тамақтандыру кезінде залдың санитариялық жағдайын, ыдыс жуу сапасын тексереді, вагон-мейрамхана жұмыскерлерінен және балалардан жеке гигиена ережесін сақтауды талап етеді;</w:t>
      </w:r>
      <w:r>
        <w:br/>
      </w:r>
      <w:r>
        <w:rPr>
          <w:rFonts w:ascii="Times New Roman"/>
          <w:b w:val="false"/>
          <w:i w:val="false"/>
          <w:color w:val="000000"/>
          <w:sz w:val="28"/>
        </w:rPr>
        <w:t>
</w:t>
      </w:r>
      <w:r>
        <w:rPr>
          <w:rFonts w:ascii="Times New Roman"/>
          <w:b w:val="false"/>
          <w:i w:val="false"/>
          <w:color w:val="000000"/>
          <w:sz w:val="28"/>
        </w:rPr>
        <w:t>
      7) мәзір жасауға және ыстық тамақ орнына балаларға берілетін азық-түлік ассортиментін таңдауға қатысады;</w:t>
      </w:r>
      <w:r>
        <w:br/>
      </w:r>
      <w:r>
        <w:rPr>
          <w:rFonts w:ascii="Times New Roman"/>
          <w:b w:val="false"/>
          <w:i w:val="false"/>
          <w:color w:val="000000"/>
          <w:sz w:val="28"/>
        </w:rPr>
        <w:t>
</w:t>
      </w:r>
      <w:r>
        <w:rPr>
          <w:rFonts w:ascii="Times New Roman"/>
          <w:b w:val="false"/>
          <w:i w:val="false"/>
          <w:color w:val="000000"/>
          <w:sz w:val="28"/>
        </w:rPr>
        <w:t>
      8) әрбір тамақ ішуді бастар алдында дайын тамақтың бракеражын жүргізеді. Нәтижелері өндіріс меңгерушісі және вагон-мейрамханасының директорымен бірге вагон-мейрамханасының бракераж журналына жазылуы тиіс;</w:t>
      </w:r>
      <w:r>
        <w:br/>
      </w:r>
      <w:r>
        <w:rPr>
          <w:rFonts w:ascii="Times New Roman"/>
          <w:b w:val="false"/>
          <w:i w:val="false"/>
          <w:color w:val="000000"/>
          <w:sz w:val="28"/>
        </w:rPr>
        <w:t>
</w:t>
      </w:r>
      <w:r>
        <w:rPr>
          <w:rFonts w:ascii="Times New Roman"/>
          <w:b w:val="false"/>
          <w:i w:val="false"/>
          <w:color w:val="000000"/>
          <w:sz w:val="28"/>
        </w:rPr>
        <w:t>
      9) жол жүру уақытында балаларға алғашқы көмек көрсетуге қажетті дәрі-дәрмектер береді.</w:t>
      </w:r>
      <w:r>
        <w:br/>
      </w:r>
      <w:r>
        <w:rPr>
          <w:rFonts w:ascii="Times New Roman"/>
          <w:b w:val="false"/>
          <w:i w:val="false"/>
          <w:color w:val="000000"/>
          <w:sz w:val="28"/>
        </w:rPr>
        <w:t>
</w:t>
      </w:r>
      <w:r>
        <w:rPr>
          <w:rFonts w:ascii="Times New Roman"/>
          <w:b w:val="false"/>
          <w:i w:val="false"/>
          <w:color w:val="000000"/>
          <w:sz w:val="28"/>
        </w:rPr>
        <w:t>
      35. Мақсатты станцияға келгенде медицина қызметкері балалар сауықтыру ұйымының лауазымды тұлғасына баланың тегін, атын, әкесінің атын, мекен-жайын, емдеу ұйымының атауын және мекен-жайын, ауруханаға жатқызылған уақытын және диагнозын көрсету арқылы жол бойында ауруханаға жатқызылған адамдар (немесе ауруханаға жатқызылғандардың болмағаны) туралы анықтама береді.</w:t>
      </w:r>
    </w:p>
    <w:bookmarkEnd w:id="30"/>
    <w:bookmarkStart w:name="z257" w:id="31"/>
    <w:p>
      <w:pPr>
        <w:spacing w:after="0"/>
        <w:ind w:left="0"/>
        <w:jc w:val="both"/>
      </w:pPr>
      <w:r>
        <w:rPr>
          <w:rFonts w:ascii="Times New Roman"/>
          <w:b w:val="false"/>
          <w:i w:val="false"/>
          <w:color w:val="000000"/>
          <w:sz w:val="28"/>
        </w:rPr>
        <w:t xml:space="preserve">
«Ұйымдастырылған балалар ұжымдарын </w:t>
      </w:r>
      <w:r>
        <w:br/>
      </w:r>
      <w:r>
        <w:rPr>
          <w:rFonts w:ascii="Times New Roman"/>
          <w:b w:val="false"/>
          <w:i w:val="false"/>
          <w:color w:val="000000"/>
          <w:sz w:val="28"/>
        </w:rPr>
        <w:t xml:space="preserve">
темір жол көлігімен тасымалдау   </w:t>
      </w:r>
      <w:r>
        <w:br/>
      </w:r>
      <w:r>
        <w:rPr>
          <w:rFonts w:ascii="Times New Roman"/>
          <w:b w:val="false"/>
          <w:i w:val="false"/>
          <w:color w:val="000000"/>
          <w:sz w:val="28"/>
        </w:rPr>
        <w:t>
жағдайларына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1-қосымша              </w:t>
      </w:r>
    </w:p>
    <w:bookmarkEnd w:id="31"/>
    <w:p>
      <w:pPr>
        <w:spacing w:after="0"/>
        <w:ind w:left="0"/>
        <w:jc w:val="left"/>
      </w:pPr>
      <w:r>
        <w:rPr>
          <w:rFonts w:ascii="Times New Roman"/>
          <w:b/>
          <w:i w:val="false"/>
          <w:color w:val="000000"/>
        </w:rPr>
        <w:t xml:space="preserve"> Карантиндік инфекциямен ауыратын науқас немесе күдікті анықталған кезде санитариялық-эпидемияға қарсы іс-шаралар жүргізуге арналған жиын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9833"/>
        <w:gridCol w:w="181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Эмалданған шелек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құралы 100 грамнан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дана</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Шүберек</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Байланыста болған адамдарды санаққа алуға арналған дәптер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дана</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Қарындаш</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дана</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маскаларға арналған полиэтилен пакеттер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bl>
    <w:bookmarkStart w:name="z258" w:id="32"/>
    <w:p>
      <w:pPr>
        <w:spacing w:after="0"/>
        <w:ind w:left="0"/>
        <w:jc w:val="both"/>
      </w:pPr>
      <w:r>
        <w:rPr>
          <w:rFonts w:ascii="Times New Roman"/>
          <w:b w:val="false"/>
          <w:i w:val="false"/>
          <w:color w:val="000000"/>
          <w:sz w:val="28"/>
        </w:rPr>
        <w:t xml:space="preserve">
«Ұйымдастырылған балалар ұжымдарын </w:t>
      </w:r>
      <w:r>
        <w:br/>
      </w:r>
      <w:r>
        <w:rPr>
          <w:rFonts w:ascii="Times New Roman"/>
          <w:b w:val="false"/>
          <w:i w:val="false"/>
          <w:color w:val="000000"/>
          <w:sz w:val="28"/>
        </w:rPr>
        <w:t xml:space="preserve">
темір жол көлігімен тасымалдау   </w:t>
      </w:r>
      <w:r>
        <w:br/>
      </w:r>
      <w:r>
        <w:rPr>
          <w:rFonts w:ascii="Times New Roman"/>
          <w:b w:val="false"/>
          <w:i w:val="false"/>
          <w:color w:val="000000"/>
          <w:sz w:val="28"/>
        </w:rPr>
        <w:t>
жағдайларына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2-қосымша             </w:t>
      </w:r>
    </w:p>
    <w:bookmarkEnd w:id="32"/>
    <w:p>
      <w:pPr>
        <w:spacing w:after="0"/>
        <w:ind w:left="0"/>
        <w:jc w:val="left"/>
      </w:pPr>
      <w:r>
        <w:rPr>
          <w:rFonts w:ascii="Times New Roman"/>
          <w:b/>
          <w:i w:val="false"/>
          <w:color w:val="000000"/>
        </w:rPr>
        <w:t xml:space="preserve"> Педикулезге қарсы өңдеу жүргізуге арналған жиын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1453"/>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киім-кешегін жинауға арналған клеенка немесе қағаз мақталы қапшық</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Шаштарды жағуға немесе зарарсыздандыруға арналған лоток</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Клеенка пелерин</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қолғап</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Қайшы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тісті тарақ (металл)</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Спиртовка</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сілтісі немесе 5-10%-дық сілті қышқылы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«Педилин» немесе «Педикс» сусабыны, «Нитифор» немесе «Антибит» лосьоны</w:t>
            </w:r>
          </w:p>
        </w:tc>
      </w:tr>
    </w:tbl>
    <w:bookmarkStart w:name="z259" w:id="33"/>
    <w:p>
      <w:pPr>
        <w:spacing w:after="0"/>
        <w:ind w:left="0"/>
        <w:jc w:val="both"/>
      </w:pPr>
      <w:r>
        <w:rPr>
          <w:rFonts w:ascii="Times New Roman"/>
          <w:b w:val="false"/>
          <w:i w:val="false"/>
          <w:color w:val="000000"/>
          <w:sz w:val="28"/>
        </w:rPr>
        <w:t xml:space="preserve">
«Ұйымдастырылған балалар ұжымдарын </w:t>
      </w:r>
      <w:r>
        <w:br/>
      </w:r>
      <w:r>
        <w:rPr>
          <w:rFonts w:ascii="Times New Roman"/>
          <w:b w:val="false"/>
          <w:i w:val="false"/>
          <w:color w:val="000000"/>
          <w:sz w:val="28"/>
        </w:rPr>
        <w:t xml:space="preserve">
темір жол көлігімен тасымалдау   </w:t>
      </w:r>
      <w:r>
        <w:br/>
      </w:r>
      <w:r>
        <w:rPr>
          <w:rFonts w:ascii="Times New Roman"/>
          <w:b w:val="false"/>
          <w:i w:val="false"/>
          <w:color w:val="000000"/>
          <w:sz w:val="28"/>
        </w:rPr>
        <w:t>
жағдайларына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3-қосымша             </w:t>
      </w:r>
    </w:p>
    <w:bookmarkEnd w:id="33"/>
    <w:p>
      <w:pPr>
        <w:spacing w:after="0"/>
        <w:ind w:left="0"/>
        <w:jc w:val="left"/>
      </w:pPr>
      <w:r>
        <w:rPr>
          <w:rFonts w:ascii="Times New Roman"/>
          <w:b/>
          <w:i w:val="false"/>
          <w:color w:val="000000"/>
        </w:rPr>
        <w:t xml:space="preserve"> Ұйымдастырылған балалар ұжымдарын темір жол көлігімен жолға шығару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353"/>
        <w:gridCol w:w="303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деректер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Толтыруға жатады</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жүруді ұйымдастырушы (заңды және жеке тұлға)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жол жүруін ұйымдастырушының заңды мекен-жайы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Жолға шығу күні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 станциясы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поездың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Вагонның түрі (облсаралық жатын, купелі, жұмсақ)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саны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жүрушілер саны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алып жүрушілердің болуы (дәрігер, орта медицина жұмыскерлерінің саны)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станция</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сауықтыру ұйымының атауы және мекен-жайы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бойында тамақтандырудың жоспарланған түрі (вагон-мейрамхана, «құрғақ ас»)</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(жол жүруді ұйымдастырушы)</w:t>
      </w:r>
      <w:r>
        <w:br/>
      </w:r>
      <w:r>
        <w:rPr>
          <w:rFonts w:ascii="Times New Roman"/>
          <w:b w:val="false"/>
          <w:i w:val="false"/>
          <w:color w:val="000000"/>
          <w:sz w:val="28"/>
        </w:rPr>
        <w:t>
      Қолы __________________________</w:t>
      </w:r>
      <w:r>
        <w:br/>
      </w:r>
      <w:r>
        <w:rPr>
          <w:rFonts w:ascii="Times New Roman"/>
          <w:b w:val="false"/>
          <w:i w:val="false"/>
          <w:color w:val="000000"/>
          <w:sz w:val="28"/>
        </w:rPr>
        <w:t>
      Мөр орны</w:t>
      </w:r>
    </w:p>
    <w:bookmarkStart w:name="z260" w:id="34"/>
    <w:p>
      <w:pPr>
        <w:spacing w:after="0"/>
        <w:ind w:left="0"/>
        <w:jc w:val="both"/>
      </w:pPr>
      <w:r>
        <w:rPr>
          <w:rFonts w:ascii="Times New Roman"/>
          <w:b w:val="false"/>
          <w:i w:val="false"/>
          <w:color w:val="000000"/>
          <w:sz w:val="28"/>
        </w:rPr>
        <w:t xml:space="preserve">
«Ұйымдастырылған балалар ұжымдарын </w:t>
      </w:r>
      <w:r>
        <w:br/>
      </w:r>
      <w:r>
        <w:rPr>
          <w:rFonts w:ascii="Times New Roman"/>
          <w:b w:val="false"/>
          <w:i w:val="false"/>
          <w:color w:val="000000"/>
          <w:sz w:val="28"/>
        </w:rPr>
        <w:t xml:space="preserve">
темір жол көлігімен тасымалдау   </w:t>
      </w:r>
      <w:r>
        <w:br/>
      </w:r>
      <w:r>
        <w:rPr>
          <w:rFonts w:ascii="Times New Roman"/>
          <w:b w:val="false"/>
          <w:i w:val="false"/>
          <w:color w:val="000000"/>
          <w:sz w:val="28"/>
        </w:rPr>
        <w:t>
жағдайларына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ережесіне         </w:t>
      </w:r>
      <w:r>
        <w:br/>
      </w:r>
      <w:r>
        <w:rPr>
          <w:rFonts w:ascii="Times New Roman"/>
          <w:b w:val="false"/>
          <w:i w:val="false"/>
          <w:color w:val="000000"/>
          <w:sz w:val="28"/>
        </w:rPr>
        <w:t xml:space="preserve">
4-қосымша              </w:t>
      </w:r>
    </w:p>
    <w:bookmarkEnd w:id="34"/>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_________________________________________ темір жол станциясы</w:t>
      </w:r>
      <w:r>
        <w:br/>
      </w:r>
      <w:r>
        <w:rPr>
          <w:rFonts w:ascii="Times New Roman"/>
          <w:b w:val="false"/>
          <w:i w:val="false"/>
          <w:color w:val="000000"/>
          <w:sz w:val="28"/>
        </w:rPr>
        <w:t>
_________________________ екі аралықта № _______________ поезд</w:t>
      </w:r>
      <w:r>
        <w:br/>
      </w:r>
      <w:r>
        <w:rPr>
          <w:rFonts w:ascii="Times New Roman"/>
          <w:b w:val="false"/>
          <w:i w:val="false"/>
          <w:color w:val="000000"/>
          <w:sz w:val="28"/>
        </w:rPr>
        <w:t>
20__ жылғы «__» ________</w:t>
      </w:r>
      <w:r>
        <w:br/>
      </w:r>
      <w:r>
        <w:rPr>
          <w:rFonts w:ascii="Times New Roman"/>
          <w:b w:val="false"/>
          <w:i w:val="false"/>
          <w:color w:val="000000"/>
          <w:sz w:val="28"/>
        </w:rPr>
        <w:t>
Осы акті мына адамдардың қатысуымен жасалды:</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    Жөнелту станциясы ______________________________________________</w:t>
      </w:r>
      <w:r>
        <w:br/>
      </w:r>
      <w:r>
        <w:rPr>
          <w:rFonts w:ascii="Times New Roman"/>
          <w:b w:val="false"/>
          <w:i w:val="false"/>
          <w:color w:val="000000"/>
          <w:sz w:val="28"/>
        </w:rPr>
        <w:t>
Мақсатты станция _______________________________________________</w:t>
      </w:r>
      <w:r>
        <w:br/>
      </w:r>
      <w:r>
        <w:rPr>
          <w:rFonts w:ascii="Times New Roman"/>
          <w:b w:val="false"/>
          <w:i w:val="false"/>
          <w:color w:val="000000"/>
          <w:sz w:val="28"/>
        </w:rPr>
        <w:t>
20_ жылғы «__» ______ № ________ жөнелтілді</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 ____ вагон багаждың немесе жүкбагаждың атауы 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Акт жасауға себеп болған жағдайларды сипаттау:</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r>
        <w:br/>
      </w: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Қолдар: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