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a498" w14:textId="576a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мемлекеттің аумағында консулдық әрекеттер жасағаны үшін консулдық алым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2010 жылғы 14 шілдедегі N 08-1-1-1/249 Бұйрығы. Қазақстан Республикасының Әділет министрлігінде 2010 жылғы 2 тамызда Нормативтік құқықтық кесімдерді мемлекеттік тіркеудің тізіліміне N 6372 болып енгізілді. Күші жойылды - Қазақстан Республикасы Сыртқы істер министрінің 2019 жылғы 20 мамырдағы № 11-1-4/227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Сыртқы істер министрінің 20.05.2019 </w:t>
      </w:r>
      <w:r>
        <w:rPr>
          <w:rFonts w:ascii="Times New Roman"/>
          <w:b w:val="false"/>
          <w:i w:val="false"/>
          <w:color w:val="ff0000"/>
          <w:sz w:val="28"/>
        </w:rPr>
        <w:t>№ 11-1-4/227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Сыртқы істер министрінің 15.12.2015 </w:t>
      </w:r>
      <w:r>
        <w:rPr>
          <w:rFonts w:ascii="Times New Roman"/>
          <w:b w:val="false"/>
          <w:i w:val="false"/>
          <w:color w:val="ff0000"/>
          <w:sz w:val="28"/>
        </w:rPr>
        <w:t>№ 11-1-2/582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"Салық және бюджетке төленетін басқа да міндетті төлемдер туралы (Салық кодексі)" 2008 жылғы 10 желтоқсандағы Заңының 552-бабындағы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мемлекеттің аумағында консулдық әрекеттер жасағына үшін консулдық алым мөлшерлемелері бекітілсін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Сыртқы істер министрінің 03.11.2017 </w:t>
      </w:r>
      <w:r>
        <w:rPr>
          <w:rFonts w:ascii="Times New Roman"/>
          <w:b w:val="false"/>
          <w:i w:val="false"/>
          <w:color w:val="000000"/>
          <w:sz w:val="28"/>
        </w:rPr>
        <w:t>№ 11-1-2/508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"Консулдық іс-әрекеттерді жасау үшін алынатын консулдық алымдар ставкаларының мөлшерлерін бекіту туралы" Қазақстан Республикасы Сыртқы істер министрінің 2009 жылғы 29 сәуірдегі № 08-1-1-1/115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5680 тіркелген, 2009 жылғы маусым айындағы № 6 "Қазақстан Республикасының орталық атқарушы және өзге де орталық мемлекеттік органдарының актілер жинағында"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жариялауынан кейінгі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хатшы-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Саудабаев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хатшысы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Сыртқы істер министрінің 03.11.2017 </w:t>
      </w:r>
      <w:r>
        <w:rPr>
          <w:rFonts w:ascii="Times New Roman"/>
          <w:b w:val="false"/>
          <w:i w:val="false"/>
          <w:color w:val="ff0000"/>
          <w:sz w:val="28"/>
        </w:rPr>
        <w:t>№ 11-1-2/508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аумағының шегінен тыс жерде алынатын консулдық алым мөлшерлемелерінің базалық ең төмен және ең жоғары мөлшерлері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563"/>
        <w:gridCol w:w="2031"/>
        <w:gridCol w:w="2"/>
        <w:gridCol w:w="1943"/>
        <w:gridCol w:w="2126"/>
        <w:gridCol w:w="20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 суреттері жапсырылған жазбаны енгізу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өкілдікке немесе консулдық мекемеге виза беру туралы нотаны әзірлеу және басып шығару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(туристік және транзиттік визалардан басқа)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 - 400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 - 600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жылға дейін - 800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жылға дейін - 1000 АҚШ доллары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 - 170 еуро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 - 330 еуро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 - 450 еуро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жылға дейін - 600 еуро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жылға дейін - 850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 - 170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 - 330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 - 450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жылға дейін - 600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жылға дейін - 850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 - 200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 - 400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 - 600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жылға дейін - 800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жылға дейін - 1000 швейцар франкі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виза:</w:t>
            </w:r>
          </w:p>
        </w:tc>
      </w:tr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мәртелік виза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мәртелік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Республикасына қайтып оралуға арналған куәлікті беру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 арналған куәлікті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Қазақстан Республикасы азаматтарының шетелде тұру мәселелері бойынша қолдаухаттарды ресімдеу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барған Қазақстан Республикасы азаматтарының шетелде тұрақты тұруға қалу туралы қолдаухаттарын ресімдеу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әкеболудыанықтауды, бала асырапалуды тiркеу және тиiстi куәлiктер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хабар-ошарсызкеттідеп немесе әрекетке қабiлетсiз деп танылған адамдармен не қылмыстық құқық бұзушылық жасағаны үшін кемінде үш жыл мерзімге бас бостандығын анайыруға сотталған адамдармен некебұзуды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отыруға (ерлі-зайыпты болу) және ұлтын өзгертуге байланысты жағдайлардан басқа, атын, әкесiнiң атын, тегін ауыстыруды тіркеу, оның ішінде тиісті куәліктерді беру, сондай-ақ қажетті материалдарды ресімдеу.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Құжаттарды талап ету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 бiр құжат үшiн)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оданәрi жолдау (әр бiр құжат үшiн)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өзгеде адамдардың ортақ мүлiктегi үлеске меншiк құқығы туралы куәлiктер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 бiр құжат үшiн)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АҚШ доллары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Консулдық мекемеде өсиет қағазын, құжаттар салынған пакетті (өсиеттен басқа), ақшаны, бағалы қағаздарды және басқада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 хатты консулдық мекемелерде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 франкі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 дардықоспағанда, ақшаны, бағалы қағаздарды сақтау (ай сайын)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Көпшілік сауда-саттықта тауарлар немесе өзгеде мүлік сату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өзгеде мүлік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 бiрақ 60 АҚШ долларынан кем емес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 бiрақ 45 еуродан кем емес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 бiрақ 40 ағылшын фунт стерлингтен кем емес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 бiрақ 65 швейцар франктен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Кемешетелден сатып алынған жағдайда Қазақстан Республикасының Мемлекеттік туыастында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кезкелген декларацияны немесе басқада құжатты жасау немесе куәландыру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ағылшын фунт стерлингі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 наұшырауы) жағдайында теңіз наразылығы туралы акт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Заңдық мәні барбасқада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ағылшын фунт стерлингі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