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e16e" w14:textId="eede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және оларды жасау мен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8 шілдедегі N 325 Бұйрығы. Қазақстан Республикасының Әділет министрлігінде 2010 жылғы 26 шілдеде Нормативтік құқықтық кесімдерді мемлекеттік тіркеудің тізіліміне N 6352 болып енгізілді. Күші жойылды - Қазақстан Республикасы Қаржы министрінің 2017 жылғы 1 тамыздағы № 468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01.08.2017 </w:t>
      </w:r>
      <w:r>
        <w:rPr>
          <w:rFonts w:ascii="Times New Roman"/>
          <w:b w:val="false"/>
          <w:i w:val="false"/>
          <w:color w:val="ff0000"/>
          <w:sz w:val="28"/>
        </w:rPr>
        <w:t>№ 468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Қаржы министрінің 27.11.2015 </w:t>
      </w:r>
      <w:r>
        <w:rPr>
          <w:rFonts w:ascii="Times New Roman"/>
          <w:b w:val="false"/>
          <w:i w:val="false"/>
          <w:color w:val="ff0000"/>
          <w:sz w:val="28"/>
        </w:rPr>
        <w:t>№ 588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бұйрық 01.01.2013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117-бабын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қаржылық есептілік нысандары:</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1-нысан "Бухгалтерлік баланс";</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2-нысан "Қаржылық қызмет нәтижелері туралы есеп";</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3-нысан "Қаржыландыру көздері (тікелей әдіс) бойынша мемлекеттік мекеменің шоттарындағы ақша қозғалысы туралы есеп";</w:t>
      </w:r>
    </w:p>
    <w:bookmarkEnd w:id="5"/>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4-нысан "Таза активтердің/капиталдың өзгерістері туралы есеп";</w:t>
      </w:r>
    </w:p>
    <w:bookmarkEnd w:id="6"/>
    <w:bookmarkStart w:name="z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5-нысан "Қаржылық есептілікке түсіндірме жазба";</w:t>
      </w:r>
    </w:p>
    <w:bookmarkEnd w:id="7"/>
    <w:bookmarkStart w:name="z344"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6-нысан "Қайта ұйымдастыру кезіндегі бухгалтерлік баланс";</w:t>
      </w:r>
    </w:p>
    <w:bookmarkEnd w:id="8"/>
    <w:bookmarkStart w:name="z345" w:id="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Қаржылық есептілік нысандарын және оларды жасау мен ұсыну қағидалары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30.10.2013 </w:t>
      </w:r>
      <w:r>
        <w:rPr>
          <w:rFonts w:ascii="Times New Roman"/>
          <w:b w:val="false"/>
          <w:i w:val="false"/>
          <w:color w:val="000000"/>
          <w:sz w:val="28"/>
        </w:rPr>
        <w:t>№ 501</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өзгеріс енгізілді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2. Қазақстан Республикасы Қаржы министрлігінің Бухгалтерлік есептің, аудиторлық қызметтің әдістемесі департаменті (А.О. Төлеуов) осы бұйрықтың Қазақстан Республикасының Әділет министрлігінде мемлекеттік тіркелуін қамтамасыз етсін.</w:t>
      </w:r>
    </w:p>
    <w:bookmarkEnd w:id="10"/>
    <w:bookmarkStart w:name="z10" w:id="11"/>
    <w:p>
      <w:pPr>
        <w:spacing w:after="0"/>
        <w:ind w:left="0"/>
        <w:jc w:val="both"/>
      </w:pPr>
      <w:r>
        <w:rPr>
          <w:rFonts w:ascii="Times New Roman"/>
          <w:b w:val="false"/>
          <w:i w:val="false"/>
          <w:color w:val="000000"/>
          <w:sz w:val="28"/>
        </w:rPr>
        <w:t>
      3. Осы бұйрық 2013 жылғы 1 қаңтардан бастап күшіне енеді.</w:t>
      </w:r>
    </w:p>
    <w:bookmarkEnd w:id="1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17.03.2017 </w:t>
      </w:r>
      <w:r>
        <w:rPr>
          <w:rFonts w:ascii="Times New Roman"/>
          <w:b w:val="false"/>
          <w:i w:val="false"/>
          <w:color w:val="ff0000"/>
          <w:sz w:val="28"/>
        </w:rPr>
        <w:t xml:space="preserve">№ 178 </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"___" ______________ жағдай бойынша бухгалтерлiк баланс</w:t>
      </w:r>
    </w:p>
    <w:p>
      <w:pPr>
        <w:spacing w:after="0"/>
        <w:ind w:left="0"/>
        <w:jc w:val="both"/>
      </w:pPr>
      <w:r>
        <w:rPr>
          <w:rFonts w:ascii="Times New Roman"/>
          <w:b w:val="false"/>
          <w:i w:val="false"/>
          <w:color w:val="000000"/>
          <w:sz w:val="28"/>
        </w:rPr>
        <w:t>
      Бюджеттiк бағдарламаның әкiмшiсi _____________________</w:t>
      </w:r>
    </w:p>
    <w:p>
      <w:pPr>
        <w:spacing w:after="0"/>
        <w:ind w:left="0"/>
        <w:jc w:val="both"/>
      </w:pPr>
      <w:r>
        <w:rPr>
          <w:rFonts w:ascii="Times New Roman"/>
          <w:b w:val="false"/>
          <w:i w:val="false"/>
          <w:color w:val="000000"/>
          <w:sz w:val="28"/>
        </w:rPr>
        <w:t>
      Мемлекеттiк мекеменiң атауы __________________________</w:t>
      </w:r>
    </w:p>
    <w:p>
      <w:pPr>
        <w:spacing w:after="0"/>
        <w:ind w:left="0"/>
        <w:jc w:val="both"/>
      </w:pPr>
      <w:r>
        <w:rPr>
          <w:rFonts w:ascii="Times New Roman"/>
          <w:b w:val="false"/>
          <w:i w:val="false"/>
          <w:color w:val="000000"/>
          <w:sz w:val="28"/>
        </w:rPr>
        <w:t>
      Мерзiмдiлiгi: жартыжылдық , жылдық 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2485"/>
        <w:gridCol w:w="1913"/>
        <w:gridCol w:w="1914"/>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қысқа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дебиторлық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МIНДЕТТЕМЕЛЕР,</w:t>
            </w:r>
            <w:r>
              <w:br/>
            </w:r>
            <w:r>
              <w:rPr>
                <w:rFonts w:ascii="Times New Roman"/>
                <w:b w:val="false"/>
                <w:i w:val="false"/>
                <w:color w:val="000000"/>
                <w:sz w:val="20"/>
              </w:rPr>
              <w:t>
ТАЗА АКТИВТЕР/КАПИТАЛ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тиiстi қысқа мерзiмдi сыйақылар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кредиторлық берешектер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мiндеттемелерiнiң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жүлделерi мен кубоктары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17.03.2017 </w:t>
      </w:r>
      <w:r>
        <w:rPr>
          <w:rFonts w:ascii="Times New Roman"/>
          <w:b w:val="false"/>
          <w:i w:val="false"/>
          <w:color w:val="ff0000"/>
          <w:sz w:val="28"/>
        </w:rPr>
        <w:t xml:space="preserve">№ 178 </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"___" ______________ аяқталатын кезеңге қаржылық қызмет нәтижелерi туралы есеп</w:t>
      </w:r>
    </w:p>
    <w:p>
      <w:pPr>
        <w:spacing w:after="0"/>
        <w:ind w:left="0"/>
        <w:jc w:val="both"/>
      </w:pPr>
      <w:r>
        <w:rPr>
          <w:rFonts w:ascii="Times New Roman"/>
          <w:b w:val="false"/>
          <w:i w:val="false"/>
          <w:color w:val="000000"/>
          <w:sz w:val="28"/>
        </w:rPr>
        <w:t>
      Бюджеттiк бағдарламаның әкiмшiсi _________________</w:t>
      </w:r>
    </w:p>
    <w:p>
      <w:pPr>
        <w:spacing w:after="0"/>
        <w:ind w:left="0"/>
        <w:jc w:val="both"/>
      </w:pPr>
      <w:r>
        <w:rPr>
          <w:rFonts w:ascii="Times New Roman"/>
          <w:b w:val="false"/>
          <w:i w:val="false"/>
          <w:color w:val="000000"/>
          <w:sz w:val="28"/>
        </w:rPr>
        <w:t>
      Мемлекеттiк мекеменiң атауы ______________________</w:t>
      </w:r>
    </w:p>
    <w:p>
      <w:pPr>
        <w:spacing w:after="0"/>
        <w:ind w:left="0"/>
        <w:jc w:val="both"/>
      </w:pPr>
      <w:r>
        <w:rPr>
          <w:rFonts w:ascii="Times New Roman"/>
          <w:b w:val="false"/>
          <w:i w:val="false"/>
          <w:color w:val="000000"/>
          <w:sz w:val="28"/>
        </w:rPr>
        <w:t>
      Мерзiмдiлiгi: жартыжылдық , жылдық 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2"/>
        <w:gridCol w:w="1590"/>
        <w:gridCol w:w="542"/>
        <w:gridCol w:w="526"/>
      </w:tblGrid>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оның iшiнде: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қызметті қаржыландыру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салымдарды қаржыландыру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есебінен қаржыландырудан алынатын кiрiстер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кiрiстер, оның iшiнде: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өзге де кiрiстер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кiрiстер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барлығы (010, 020, 030, 040-олдардың сомасы)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iшiнде: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төленетін төлемдер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бойынша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төлемдері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ұстау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қызметтерi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төлемдер бойынша шығыстар, оның iшiнде: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шығыстар, оның iшiнде: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өзге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150-жолдардың сомасы)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шығуы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қаржылық нәтижесi (100-жол минус 200-жол +/- 210, 220, 230, 240- жолдар)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17.03.2017 </w:t>
      </w:r>
      <w:r>
        <w:rPr>
          <w:rFonts w:ascii="Times New Roman"/>
          <w:b w:val="false"/>
          <w:i w:val="false"/>
          <w:color w:val="ff0000"/>
          <w:sz w:val="28"/>
        </w:rPr>
        <w:t xml:space="preserve">№ 178 </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"___"____________ аяқталатын кезеңге қаржыландыру көздерi бойынша (тiкелей әдiс) мемлекеттiк мекемелердiң шоттарындағы ақша қозғалысы туралы есеп</w:t>
      </w:r>
    </w:p>
    <w:p>
      <w:pPr>
        <w:spacing w:after="0"/>
        <w:ind w:left="0"/>
        <w:jc w:val="both"/>
      </w:pPr>
      <w:r>
        <w:rPr>
          <w:rFonts w:ascii="Times New Roman"/>
          <w:b w:val="false"/>
          <w:i w:val="false"/>
          <w:color w:val="000000"/>
          <w:sz w:val="28"/>
        </w:rPr>
        <w:t>
      Бюджеттiк бағдарламаның әкiмшiсi ___________________</w:t>
      </w:r>
    </w:p>
    <w:p>
      <w:pPr>
        <w:spacing w:after="0"/>
        <w:ind w:left="0"/>
        <w:jc w:val="both"/>
      </w:pPr>
      <w:r>
        <w:rPr>
          <w:rFonts w:ascii="Times New Roman"/>
          <w:b w:val="false"/>
          <w:i w:val="false"/>
          <w:color w:val="000000"/>
          <w:sz w:val="28"/>
        </w:rPr>
        <w:t>
      Мемлекеттiк мекеменiң атауы ________________________</w:t>
      </w:r>
    </w:p>
    <w:p>
      <w:pPr>
        <w:spacing w:after="0"/>
        <w:ind w:left="0"/>
        <w:jc w:val="both"/>
      </w:pPr>
      <w:r>
        <w:rPr>
          <w:rFonts w:ascii="Times New Roman"/>
          <w:b w:val="false"/>
          <w:i w:val="false"/>
          <w:color w:val="000000"/>
          <w:sz w:val="28"/>
        </w:rPr>
        <w:t>
      Мерзiмдiлiгi: жартыжылдық, жылдық 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4"/>
        <w:gridCol w:w="965"/>
        <w:gridCol w:w="473"/>
        <w:gridCol w:w="458"/>
      </w:tblGrid>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 060, 070-жолдар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қаржыландыру, оның iшiнде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гранттардың есебінен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қызметтерді сатудан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сыйақылар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орналастырылған ақша бойынша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(110, 120, 130, 140, 150, 160,170, 180, 190-жолдар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үшін берілген аванстар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субсидиялар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соңында міндеттемелер қабылдауға арналған жоспарлы тағайындауларды жабу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минус 200-жол)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(310, 320, 330, 340, 350-жолдар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субъектiлердiң үлестерiн сату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(410, 420, 430, 440, 450, 460-жолдар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сатып алу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өзге субъектiлердiң үлесiн сатып алу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қарыздар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минус 500-жол)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(610, 620-жолдар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алу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шығуы - барлығы (710, 720-жолдар сомасы)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минус 800-жол)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(300-жол+/- 600-жол+/-900-жол)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басындағы ақша қаражаты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аяғындағы ақша қаражаты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17.03.2017 </w:t>
      </w:r>
      <w:r>
        <w:rPr>
          <w:rFonts w:ascii="Times New Roman"/>
          <w:b w:val="false"/>
          <w:i w:val="false"/>
          <w:color w:val="ff0000"/>
          <w:sz w:val="28"/>
        </w:rPr>
        <w:t xml:space="preserve">№ 178 </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"____"_________________ аяқталатын жылдағы таза активтердiң/капиталдың өзгерiстерi туралы есеп</w:t>
      </w:r>
    </w:p>
    <w:p>
      <w:pPr>
        <w:spacing w:after="0"/>
        <w:ind w:left="0"/>
        <w:jc w:val="both"/>
      </w:pPr>
      <w:r>
        <w:rPr>
          <w:rFonts w:ascii="Times New Roman"/>
          <w:b w:val="false"/>
          <w:i w:val="false"/>
          <w:color w:val="000000"/>
          <w:sz w:val="28"/>
        </w:rPr>
        <w:t>
      Бюджеттiк бағдарламаның әкiмшiсi ________________________</w:t>
      </w:r>
    </w:p>
    <w:p>
      <w:pPr>
        <w:spacing w:after="0"/>
        <w:ind w:left="0"/>
        <w:jc w:val="both"/>
      </w:pPr>
      <w:r>
        <w:rPr>
          <w:rFonts w:ascii="Times New Roman"/>
          <w:b w:val="false"/>
          <w:i w:val="false"/>
          <w:color w:val="000000"/>
          <w:sz w:val="28"/>
        </w:rPr>
        <w:t>
      Мемлекеттiк мекеменiң атауы _____________________________</w:t>
      </w:r>
    </w:p>
    <w:p>
      <w:pPr>
        <w:spacing w:after="0"/>
        <w:ind w:left="0"/>
        <w:jc w:val="both"/>
      </w:pPr>
      <w:r>
        <w:rPr>
          <w:rFonts w:ascii="Times New Roman"/>
          <w:b w:val="false"/>
          <w:i w:val="false"/>
          <w:color w:val="000000"/>
          <w:sz w:val="28"/>
        </w:rPr>
        <w:t>
      Мерзiмдiлiгi: жартыжылдық , жылдық ______________________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8"/>
        <w:gridCol w:w="715"/>
        <w:gridCol w:w="339"/>
        <w:gridCol w:w="339"/>
        <w:gridCol w:w="339"/>
        <w:gridCol w:w="540"/>
      </w:tblGrid>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w:t>
            </w:r>
            <w:r>
              <w:rPr>
                <w:rFonts w:ascii="Times New Roman"/>
                <w:b/>
                <w:i w:val="false"/>
                <w:color w:val="000000"/>
                <w:sz w:val="20"/>
              </w:rPr>
              <w:t xml:space="preserve"> (041 +/- 042 +/- 043 +/- 044 +/- 045 +/- 046+/- 047+/- 048 жолдар)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резервтер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(101+/-102+/-103+/-104+/-105+/-106+/-107+/-108 жолдар)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Қаржы министрінің 17.03.2017 </w:t>
      </w:r>
      <w:r>
        <w:rPr>
          <w:rFonts w:ascii="Times New Roman"/>
          <w:b w:val="false"/>
          <w:i w:val="false"/>
          <w:color w:val="ff0000"/>
          <w:sz w:val="28"/>
        </w:rPr>
        <w:t xml:space="preserve">№ 178 </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"____"_________________ қаржылық есептiлiкке түсiндiрме жазба</w:t>
      </w:r>
    </w:p>
    <w:p>
      <w:pPr>
        <w:spacing w:after="0"/>
        <w:ind w:left="0"/>
        <w:jc w:val="both"/>
      </w:pPr>
      <w:r>
        <w:rPr>
          <w:rFonts w:ascii="Times New Roman"/>
          <w:b w:val="false"/>
          <w:i w:val="false"/>
          <w:color w:val="000000"/>
          <w:sz w:val="28"/>
        </w:rPr>
        <w:t>
      Бюджеттiк бағдарламаның әкiмшiсi ___________________</w:t>
      </w:r>
    </w:p>
    <w:p>
      <w:pPr>
        <w:spacing w:after="0"/>
        <w:ind w:left="0"/>
        <w:jc w:val="both"/>
      </w:pPr>
      <w:r>
        <w:rPr>
          <w:rFonts w:ascii="Times New Roman"/>
          <w:b w:val="false"/>
          <w:i w:val="false"/>
          <w:color w:val="000000"/>
          <w:sz w:val="28"/>
        </w:rPr>
        <w:t>
      Мемлекеттiк мекеменiң атауы ________________________</w:t>
      </w:r>
    </w:p>
    <w:p>
      <w:pPr>
        <w:spacing w:after="0"/>
        <w:ind w:left="0"/>
        <w:jc w:val="both"/>
      </w:pPr>
      <w:r>
        <w:rPr>
          <w:rFonts w:ascii="Times New Roman"/>
          <w:b w:val="false"/>
          <w:i w:val="false"/>
          <w:color w:val="000000"/>
          <w:sz w:val="28"/>
        </w:rPr>
        <w:t>
      Мерзiмдiлiгi: жартыжылдық, жылдық _________________</w:t>
      </w:r>
    </w:p>
    <w:p>
      <w:pPr>
        <w:spacing w:after="0"/>
        <w:ind w:left="0"/>
        <w:jc w:val="both"/>
      </w:pPr>
      <w:r>
        <w:rPr>
          <w:rFonts w:ascii="Times New Roman"/>
          <w:b w:val="false"/>
          <w:i w:val="false"/>
          <w:color w:val="000000"/>
          <w:sz w:val="28"/>
        </w:rPr>
        <w:t>
      Өлшем бiрлiгi: мың теңге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мемлекеттік мекеменің қағидасы:_______________________</w:t>
      </w:r>
    </w:p>
    <w:p>
      <w:pPr>
        <w:spacing w:after="0"/>
        <w:ind w:left="0"/>
        <w:jc w:val="both"/>
      </w:pPr>
      <w:r>
        <w:rPr>
          <w:rFonts w:ascii="Times New Roman"/>
          <w:b w:val="false"/>
          <w:i w:val="false"/>
          <w:color w:val="000000"/>
          <w:sz w:val="28"/>
        </w:rPr>
        <w:t>
      бағыныстағы мекемелердің саны ______________________</w:t>
      </w:r>
    </w:p>
    <w:p>
      <w:pPr>
        <w:spacing w:after="0"/>
        <w:ind w:left="0"/>
        <w:jc w:val="both"/>
      </w:pPr>
      <w:r>
        <w:rPr>
          <w:rFonts w:ascii="Times New Roman"/>
          <w:b w:val="false"/>
          <w:i w:val="false"/>
          <w:color w:val="000000"/>
          <w:sz w:val="28"/>
        </w:rPr>
        <w:t>
      пайдаланатын нормативтік құқықтық актілер; 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мерзiмдi активтер</w:t>
      </w:r>
    </w:p>
    <w:p>
      <w:pPr>
        <w:spacing w:after="0"/>
        <w:ind w:left="0"/>
        <w:jc w:val="left"/>
      </w:pPr>
      <w:r>
        <w:rPr>
          <w:rFonts w:ascii="Times New Roman"/>
          <w:b/>
          <w:i w:val="false"/>
          <w:color w:val="000000"/>
        </w:rPr>
        <w:t xml:space="preserve"> 1-кесте. Ақшалай қаражат және олардың баламалары ("Бухгалтерлiк баланс" 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7"/>
        <w:gridCol w:w="2017"/>
        <w:gridCol w:w="957"/>
        <w:gridCol w:w="1819"/>
      </w:tblGrid>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(1010)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ағымдағы шоты (1020)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шоты (1030)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 ҚБШ (1041)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 ҚБШ (1042)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 уақытша орналастыру ҚБШ (1043)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басқарудың ҚБШ (1044)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қаржыландырудың ҚБШ (1045)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 (1061)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 (1062)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Қысқа мерзiмдi қаржы инвестициялары ("Бухгалтерлiк баланс" 1 -нысанының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есептен шығарылған резерв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Сатып алушылар мен тапсырыс берушілердің қысқа мерзiмдi дебиторлық берешек ("Бухгалтерлiк баланс" 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3301"/>
        <w:gridCol w:w="3795"/>
      </w:tblGrid>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берушiлермен есеп айырысу</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есептелуi</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өтелуi</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есептелген резерв</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есептен шығарылған резерв</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4-кесте. Қорлар ("Бухгалтерлiк баланс" 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01"/>
        <w:gridCol w:w="990"/>
        <w:gridCol w:w="1328"/>
        <w:gridCol w:w="1023"/>
        <w:gridCol w:w="991"/>
        <w:gridCol w:w="991"/>
        <w:gridCol w:w="992"/>
      </w:tblGrid>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есептелген резерв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есептен шығарылған резерв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Ұзақ мерзiмдi активтер 5-кесте. Ұзақ мерзiмдi қаржы инвестициялары ("Бухгалтерлiк баланс" 1-нысанының 110-жолы)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есептелген резерв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есептен шығарылған резерв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6-кесте. Негiзгi құралдар ("Бухгалтерлiк баланс" 1-нысанының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2052"/>
        <w:gridCol w:w="677"/>
        <w:gridCol w:w="677"/>
        <w:gridCol w:w="677"/>
        <w:gridCol w:w="677"/>
        <w:gridCol w:w="700"/>
        <w:gridCol w:w="677"/>
        <w:gridCol w:w="2082"/>
        <w:gridCol w:w="1097"/>
        <w:gridCol w:w="1053"/>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мүкәмәлi</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жарамсыз негiзгi құралдарды есептен шығару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7-кесте. Инвестициялық жылжымайтын мүлiк ("Бухгалтерлiк баланс" 1-нысанының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3816"/>
        <w:gridCol w:w="1260"/>
        <w:gridCol w:w="1260"/>
        <w:gridCol w:w="1260"/>
        <w:gridCol w:w="1260"/>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8-кесте. Биологиялық активтер ("Бухгалтерлiк баланс" 1-нысанының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251"/>
        <w:gridCol w:w="1404"/>
        <w:gridCol w:w="1404"/>
        <w:gridCol w:w="1404"/>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 есептелген амортизация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9-кесте. Материалдық емес активтер ("Бухгалтерлiк баланс" 1-нысанының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843"/>
        <w:gridCol w:w="938"/>
        <w:gridCol w:w="938"/>
        <w:gridCol w:w="1258"/>
        <w:gridCol w:w="939"/>
        <w:gridCol w:w="939"/>
        <w:gridCol w:w="939"/>
        <w:gridCol w:w="940"/>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10-кесте. Қысқа мерзімді қаржы міндеттемелері ("Бухгалтерлiк баланс" 1-нысанының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3051"/>
        <w:gridCol w:w="2252"/>
        <w:gridCol w:w="1850"/>
        <w:gridCol w:w="1850"/>
        <w:gridCol w:w="1448"/>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ланған құны бойынша бағаланатын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11-кесте Ұзақ мерзімді қаржылық міндеттемелер ("Бухгалтерлiк баланс" 1- нысанының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3051"/>
        <w:gridCol w:w="1850"/>
        <w:gridCol w:w="2252"/>
        <w:gridCol w:w="1850"/>
        <w:gridCol w:w="1448"/>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 ын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12-кесте Өзге кiрiстер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3755"/>
        <w:gridCol w:w="1841"/>
        <w:gridCol w:w="1782"/>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шығарылуы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қабылданған: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мекемелерден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Залалдардың өтемiнен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жоюдан түстi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кiрiске алынды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13-кесте.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2"/>
        <w:gridCol w:w="3460"/>
        <w:gridCol w:w="1696"/>
        <w:gridCol w:w="1642"/>
      </w:tblGrid>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Әдiл құнының өзгеруiнен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шығару бойынша барлығы: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өз жүйесiндегi мемлекеттiк мекемелерге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басқа мемлекеттік органдарға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басқа ұйымдарға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Активтердiң құнсыздануынан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құру: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дебиторлық берешектер бойынша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демалыс ақылары бойынша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шартты мiндеттемелер бойынша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қорлары: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мекемелерге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14-кесте.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3306"/>
        <w:gridCol w:w="1568"/>
        <w:gridCol w:w="1569"/>
        <w:gridCol w:w="1569"/>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ұзақ мерзімді активтер, барлығы: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органдарға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қорлар, барлығы: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15-кесте. Концессиялық активтер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3368"/>
        <w:gridCol w:w="1598"/>
        <w:gridCol w:w="2042"/>
        <w:gridCol w:w="2042"/>
        <w:gridCol w:w="1599"/>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ның сомасы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Біріліс құрылғылары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16-кесте.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382"/>
        <w:gridCol w:w="1812"/>
        <w:gridCol w:w="1766"/>
        <w:gridCol w:w="2150"/>
        <w:gridCol w:w="1382"/>
        <w:gridCol w:w="1382"/>
        <w:gridCol w:w="1383"/>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номері</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Қаржы министрінің 17.03.2017 </w:t>
      </w:r>
      <w:r>
        <w:rPr>
          <w:rFonts w:ascii="Times New Roman"/>
          <w:b w:val="false"/>
          <w:i w:val="false"/>
          <w:color w:val="ff0000"/>
          <w:sz w:val="28"/>
        </w:rPr>
        <w:t xml:space="preserve">№ 178 </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"___" ______________ Қайта ұйымдастыру кезіндегі бухгалтерлік баланс</w:t>
      </w:r>
    </w:p>
    <w:p>
      <w:pPr>
        <w:spacing w:after="0"/>
        <w:ind w:left="0"/>
        <w:jc w:val="both"/>
      </w:pPr>
      <w:r>
        <w:rPr>
          <w:rFonts w:ascii="Times New Roman"/>
          <w:b w:val="false"/>
          <w:i w:val="false"/>
          <w:color w:val="000000"/>
          <w:sz w:val="28"/>
        </w:rPr>
        <w:t>
      Бюджеттiк бағдарламаның әкiмшiсi ____________________________________</w:t>
      </w:r>
    </w:p>
    <w:p>
      <w:pPr>
        <w:spacing w:after="0"/>
        <w:ind w:left="0"/>
        <w:jc w:val="both"/>
      </w:pPr>
      <w:r>
        <w:rPr>
          <w:rFonts w:ascii="Times New Roman"/>
          <w:b w:val="false"/>
          <w:i w:val="false"/>
          <w:color w:val="000000"/>
          <w:sz w:val="28"/>
        </w:rPr>
        <w:t>
      Мемлекеттiк мекеменiң атауы _________________________________________</w:t>
      </w:r>
    </w:p>
    <w:p>
      <w:pPr>
        <w:spacing w:after="0"/>
        <w:ind w:left="0"/>
        <w:jc w:val="both"/>
      </w:pPr>
      <w:r>
        <w:rPr>
          <w:rFonts w:ascii="Times New Roman"/>
          <w:b w:val="false"/>
          <w:i w:val="false"/>
          <w:color w:val="000000"/>
          <w:sz w:val="28"/>
        </w:rPr>
        <w:t>
      Мерзiмдiлiгi: жартыжылдық , жылдық ___________________________________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9"/>
        <w:gridCol w:w="3115"/>
        <w:gridCol w:w="1478"/>
        <w:gridCol w:w="1478"/>
      </w:tblGrid>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олардың баламалары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қысқа мерзiмдi дебиторлық берешегi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қысқа мерзiмдi дебиторлық берешек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дебиторлық берешектер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активтер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ұзақ мерзiмдi дебиторлық берешек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дебиторлық берешектер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мүлiк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активтер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жиыны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2822"/>
        <w:gridCol w:w="1339"/>
        <w:gridCol w:w="1339"/>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МIНДЕТТЕМЕЛЕР,</w:t>
            </w:r>
            <w:r>
              <w:br/>
            </w:r>
            <w:r>
              <w:rPr>
                <w:rFonts w:ascii="Times New Roman"/>
                <w:b w:val="false"/>
                <w:i w:val="false"/>
                <w:color w:val="000000"/>
                <w:sz w:val="20"/>
              </w:rPr>
              <w:t>
ТАЗА АКТИВТЕР/КАПИТАЛ</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қысқа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тиiстi қысқа мерзiмдi сыйақылар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қысқа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кредиторлық берешектер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бағалау және кепiлдiк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ұзақ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бағалау және кепiлдiк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мiндеттемелерiнiң жиыны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жүлделерi мен кубоктары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Бас бухгалтер ______ 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Оң жақтағы бұрыш жаңа редакцияда - ҚР Қаржы министрінің 30.10.2013 </w:t>
      </w:r>
      <w:r>
        <w:rPr>
          <w:rFonts w:ascii="Times New Roman"/>
          <w:b w:val="false"/>
          <w:i w:val="false"/>
          <w:color w:val="ff0000"/>
          <w:sz w:val="28"/>
        </w:rPr>
        <w:t>№ 501</w:t>
      </w:r>
      <w:r>
        <w:rPr>
          <w:rFonts w:ascii="Times New Roman"/>
          <w:b w:val="false"/>
          <w:i w:val="false"/>
          <w:color w:val="ff0000"/>
          <w:sz w:val="28"/>
        </w:rPr>
        <w:t xml:space="preserve"> бұйрығымен (алғашқы ресми жариялаған күннен бастап он күнтізбелік күн өткеннен кейін қолданысқа енгізіледі).</w:t>
      </w:r>
    </w:p>
    <w:p>
      <w:pPr>
        <w:spacing w:after="0"/>
        <w:ind w:left="0"/>
        <w:jc w:val="left"/>
      </w:pPr>
      <w:r>
        <w:rPr>
          <w:rFonts w:ascii="Times New Roman"/>
          <w:b/>
          <w:i w:val="false"/>
          <w:color w:val="000000"/>
        </w:rPr>
        <w:t xml:space="preserve">  Қаржылық есептілік нысандары мен оны жасау және ұсыну</w:t>
      </w:r>
      <w:r>
        <w:br/>
      </w:r>
      <w:r>
        <w:rPr>
          <w:rFonts w:ascii="Times New Roman"/>
          <w:b/>
          <w:i w:val="false"/>
          <w:color w:val="000000"/>
        </w:rPr>
        <w:t>қағидалары</w:t>
      </w:r>
    </w:p>
    <w:p>
      <w:pPr>
        <w:spacing w:after="0"/>
        <w:ind w:left="0"/>
        <w:jc w:val="both"/>
      </w:pPr>
      <w:r>
        <w:rPr>
          <w:rFonts w:ascii="Times New Roman"/>
          <w:b w:val="false"/>
          <w:i w:val="false"/>
          <w:color w:val="ff0000"/>
          <w:sz w:val="28"/>
        </w:rPr>
        <w:t xml:space="preserve">
      Ескерту. Қағидалардың тақырыбы жаңа редакцияда - ҚР Қаржы министрінің 27.11.2015 </w:t>
      </w:r>
      <w:r>
        <w:rPr>
          <w:rFonts w:ascii="Times New Roman"/>
          <w:b w:val="false"/>
          <w:i w:val="false"/>
          <w:color w:val="ff0000"/>
          <w:sz w:val="28"/>
        </w:rPr>
        <w:t>№ 588</w:t>
      </w:r>
      <w:r>
        <w:rPr>
          <w:rFonts w:ascii="Times New Roman"/>
          <w:b w:val="false"/>
          <w:i w:val="false"/>
          <w:color w:val="ff0000"/>
          <w:sz w:val="28"/>
        </w:rPr>
        <w:t xml:space="preserve"> (01.01.2016 бастап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31" w:id="12"/>
    <w:p>
      <w:pPr>
        <w:spacing w:after="0"/>
        <w:ind w:left="0"/>
        <w:jc w:val="both"/>
      </w:pPr>
      <w:r>
        <w:rPr>
          <w:rFonts w:ascii="Times New Roman"/>
          <w:b w:val="false"/>
          <w:i w:val="false"/>
          <w:color w:val="000000"/>
          <w:sz w:val="28"/>
        </w:rPr>
        <w:t>
      1. Осы қағидалар республикалық және жергілікті бюджеттер есебінен ұсталатын мемлекеттік мекемелердің қаржылық есептілік көлемі, мерзімділігі, мерзімдері мен оларды жасау және ұсыну тәртібін, оларды пайдаланушыларға беру мақсаттары үшін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2. Республикалық және жергілікті бюджеттер есебінен ұсталатын мемлекеттік мекемелер жартыжылдық, жылдық есептіліктерін осы қағидаларда белгіленген көлемде жасайды.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17.03.2017 </w:t>
      </w:r>
      <w:r>
        <w:rPr>
          <w:rFonts w:ascii="Times New Roman"/>
          <w:b w:val="false"/>
          <w:i w:val="false"/>
          <w:color w:val="000000"/>
          <w:sz w:val="28"/>
        </w:rPr>
        <w:t xml:space="preserve">№ 178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3. Қаржылық есептілікті жасау кезінде мынадай:</w:t>
      </w:r>
    </w:p>
    <w:bookmarkEnd w:id="14"/>
    <w:bookmarkStart w:name="z34" w:id="15"/>
    <w:p>
      <w:pPr>
        <w:spacing w:after="0"/>
        <w:ind w:left="0"/>
        <w:jc w:val="both"/>
      </w:pPr>
      <w:r>
        <w:rPr>
          <w:rFonts w:ascii="Times New Roman"/>
          <w:b w:val="false"/>
          <w:i w:val="false"/>
          <w:color w:val="000000"/>
          <w:sz w:val="28"/>
        </w:rPr>
        <w:t>
      есепті кезеңдегі барлық операциялардың толық және шын мәнінде көрініс табуы;</w:t>
      </w:r>
    </w:p>
    <w:bookmarkEnd w:id="15"/>
    <w:bookmarkStart w:name="z35" w:id="16"/>
    <w:p>
      <w:pPr>
        <w:spacing w:after="0"/>
        <w:ind w:left="0"/>
        <w:jc w:val="both"/>
      </w:pPr>
      <w:r>
        <w:rPr>
          <w:rFonts w:ascii="Times New Roman"/>
          <w:b w:val="false"/>
          <w:i w:val="false"/>
          <w:color w:val="000000"/>
          <w:sz w:val="28"/>
        </w:rPr>
        <w:t>
      кірістер мен шығыстардың есепті кезеңдерге жатқызылуының дұрыстығы;</w:t>
      </w:r>
    </w:p>
    <w:bookmarkEnd w:id="16"/>
    <w:bookmarkStart w:name="z36" w:id="17"/>
    <w:p>
      <w:pPr>
        <w:spacing w:after="0"/>
        <w:ind w:left="0"/>
        <w:jc w:val="both"/>
      </w:pPr>
      <w:r>
        <w:rPr>
          <w:rFonts w:ascii="Times New Roman"/>
          <w:b w:val="false"/>
          <w:i w:val="false"/>
          <w:color w:val="000000"/>
          <w:sz w:val="28"/>
        </w:rPr>
        <w:t>
      талдамалық есепке алу деректерінің есепті кезеңнен кейінгі келесі айдың бірінші күніне синтетикалық есепке алу шоттары бойынша айналымдар мен қалдықтарға тең болуы;</w:t>
      </w:r>
    </w:p>
    <w:bookmarkEnd w:id="17"/>
    <w:bookmarkStart w:name="z37" w:id="18"/>
    <w:p>
      <w:pPr>
        <w:spacing w:after="0"/>
        <w:ind w:left="0"/>
        <w:jc w:val="both"/>
      </w:pPr>
      <w:r>
        <w:rPr>
          <w:rFonts w:ascii="Times New Roman"/>
          <w:b w:val="false"/>
          <w:i w:val="false"/>
          <w:color w:val="000000"/>
          <w:sz w:val="28"/>
        </w:rPr>
        <w:t>
      көрсеткіштердің ұқыпты толтырылуы және өшірулер мен бояуларға жол берілмеу талаптары сақталуы тиіс. Қателер түзетілген жағдайда түзету күнін көрсете отырып, қаржылық есептілікке қол қойған тұлғаның растауымен тиісті жазбалар жасалады.</w:t>
      </w:r>
    </w:p>
    <w:bookmarkEnd w:id="18"/>
    <w:bookmarkStart w:name="z38" w:id="19"/>
    <w:p>
      <w:pPr>
        <w:spacing w:after="0"/>
        <w:ind w:left="0"/>
        <w:jc w:val="both"/>
      </w:pPr>
      <w:r>
        <w:rPr>
          <w:rFonts w:ascii="Times New Roman"/>
          <w:b w:val="false"/>
          <w:i w:val="false"/>
          <w:color w:val="000000"/>
          <w:sz w:val="28"/>
        </w:rPr>
        <w:t>
      4. Қаржылық есептілік нысандары онда көзделген көрсеткіштермен дәлме-дәл сәйкес толтырылады. Бекітілген қаржылық есептілік нысандарында көрсеткіштері мен олардың кодтарын өзгертуге немесе оларға қосымша көрсеткіштер енгізуге жол берілмейді.</w:t>
      </w:r>
    </w:p>
    <w:bookmarkEnd w:id="19"/>
    <w:bookmarkStart w:name="z39" w:id="20"/>
    <w:p>
      <w:pPr>
        <w:spacing w:after="0"/>
        <w:ind w:left="0"/>
        <w:jc w:val="both"/>
      </w:pPr>
      <w:r>
        <w:rPr>
          <w:rFonts w:ascii="Times New Roman"/>
          <w:b w:val="false"/>
          <w:i w:val="false"/>
          <w:color w:val="000000"/>
          <w:sz w:val="28"/>
        </w:rPr>
        <w:t>
      Қаржылық есептіліктің ағымдағы есепті кезеңге, сол сияқты бұның алдындағы кезеңге жататын деректерінің (оларды бекіткеннен кейін) өзгеруі деректердің бұрмалануы айқындалған кезеңде жасалған қаржылық есептілікте жүргізіледі.</w:t>
      </w:r>
    </w:p>
    <w:bookmarkEnd w:id="20"/>
    <w:bookmarkStart w:name="z40" w:id="21"/>
    <w:p>
      <w:pPr>
        <w:spacing w:after="0"/>
        <w:ind w:left="0"/>
        <w:jc w:val="both"/>
      </w:pPr>
      <w:r>
        <w:rPr>
          <w:rFonts w:ascii="Times New Roman"/>
          <w:b w:val="false"/>
          <w:i w:val="false"/>
          <w:color w:val="000000"/>
          <w:sz w:val="28"/>
        </w:rPr>
        <w:t>
      5. Мемлекеттік мекеме республикалық бюджеттік бағдарламалар әкімшілерінің енгізген өзгерістеріне сәйкес республикалық бюджеттік бағдарламалар әкімшісінің жазбаша хабарламасын алған сәттен бастап 10 жұмыс күн ішінде өздеріндегі қаржылық есептілік данасына өзгерістер енгізеді.</w:t>
      </w:r>
    </w:p>
    <w:bookmarkEnd w:id="21"/>
    <w:bookmarkStart w:name="z19" w:id="22"/>
    <w:p>
      <w:pPr>
        <w:spacing w:after="0"/>
        <w:ind w:left="0"/>
        <w:jc w:val="both"/>
      </w:pPr>
      <w:r>
        <w:rPr>
          <w:rFonts w:ascii="Times New Roman"/>
          <w:b w:val="false"/>
          <w:i w:val="false"/>
          <w:color w:val="000000"/>
          <w:sz w:val="28"/>
        </w:rPr>
        <w:t>
      Мемлекеттік мекеменің қаржылық есептілігіне түзетулер осы қағидалардың 3-тармағында белгіленген түзетулер енгізу тәртібін міндетті түрде сақтай отырып, ведомстволық бағынысындағы мемлекеттік мекеменің есебін қарау нәтижелері бойынша республикалық бюджеттік бағдарламалар әкімшісінің жазбаша хабарламасы негізінде ғана енгізіледі.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42" w:id="23"/>
    <w:p>
      <w:pPr>
        <w:spacing w:after="0"/>
        <w:ind w:left="0"/>
        <w:jc w:val="both"/>
      </w:pPr>
      <w:r>
        <w:rPr>
          <w:rFonts w:ascii="Times New Roman"/>
          <w:b w:val="false"/>
          <w:i w:val="false"/>
          <w:color w:val="000000"/>
          <w:sz w:val="28"/>
        </w:rPr>
        <w:t>
       6. Жергілікті бюджеттік бағдарламалардың әкімшісі ведомстволық бағынысты мемлекеттік мекемелердің қаржылық есептілігіне өзгерістер енгізген жағдайда, жергілікті бюджеттік бағдарламалардың әкімшісі қаржылық есептілігіне өзгерістер енгізілген ведомстволық бағынысты мемлекеттік мекемелерге өзгерістер енгізу себебі көрсетіліп, енгізілген өзгерістер туралы басшы мен бас бухгалтердің қолы қойылған жазбаша хабарлама жібереді.</w:t>
      </w:r>
    </w:p>
    <w:bookmarkEnd w:id="23"/>
    <w:bookmarkStart w:name="z43" w:id="24"/>
    <w:p>
      <w:pPr>
        <w:spacing w:after="0"/>
        <w:ind w:left="0"/>
        <w:jc w:val="both"/>
      </w:pPr>
      <w:r>
        <w:rPr>
          <w:rFonts w:ascii="Times New Roman"/>
          <w:b w:val="false"/>
          <w:i w:val="false"/>
          <w:color w:val="000000"/>
          <w:sz w:val="28"/>
        </w:rPr>
        <w:t>
      Мемлекеттік мекеме жергілікті бюджеттік бағдарламалардың әкімшісі енгізген өзгерістерге сәйкес өзіндегі қаржылық есептілік данасына өзгерістер енгізеді.</w:t>
      </w:r>
    </w:p>
    <w:bookmarkEnd w:id="24"/>
    <w:bookmarkStart w:name="z44" w:id="25"/>
    <w:p>
      <w:pPr>
        <w:spacing w:after="0"/>
        <w:ind w:left="0"/>
        <w:jc w:val="both"/>
      </w:pPr>
      <w:r>
        <w:rPr>
          <w:rFonts w:ascii="Times New Roman"/>
          <w:b w:val="false"/>
          <w:i w:val="false"/>
          <w:color w:val="000000"/>
          <w:sz w:val="28"/>
        </w:rPr>
        <w:t>
      Бюджеттің атқарылуы жөніндегі жергілікті уәкілетті орган жергілікті бюджеттік бағдарламалар әкімшісінің шоғырландырылған қаржылық есептілігіне өзгерістер енгізген жағдайда қаржылық есептілікке соңғы түзетулерді осындай тәртіппен енгізген жөн.</w:t>
      </w:r>
    </w:p>
    <w:bookmarkEnd w:id="25"/>
    <w:bookmarkStart w:name="z45" w:id="26"/>
    <w:p>
      <w:pPr>
        <w:spacing w:after="0"/>
        <w:ind w:left="0"/>
        <w:jc w:val="both"/>
      </w:pPr>
      <w:r>
        <w:rPr>
          <w:rFonts w:ascii="Times New Roman"/>
          <w:b w:val="false"/>
          <w:i w:val="false"/>
          <w:color w:val="000000"/>
          <w:sz w:val="28"/>
        </w:rPr>
        <w:t>
      7. Нысандардың мекен-жай бөлігі мынадай тәртіпте толтырылады:</w:t>
      </w:r>
    </w:p>
    <w:bookmarkEnd w:id="26"/>
    <w:bookmarkStart w:name="z46" w:id="27"/>
    <w:p>
      <w:pPr>
        <w:spacing w:after="0"/>
        <w:ind w:left="0"/>
        <w:jc w:val="both"/>
      </w:pPr>
      <w:r>
        <w:rPr>
          <w:rFonts w:ascii="Times New Roman"/>
          <w:b w:val="false"/>
          <w:i w:val="false"/>
          <w:color w:val="000000"/>
          <w:sz w:val="28"/>
        </w:rPr>
        <w:t>
      "Бюджеттік бағдарламалардың әкімшісі" деректемесі - Қазақстан Республикасының Бірыңғай бюджеттік сыныптамасының Бюджет шығыстарының функционалдық сыныптамасынан бюджеттік бағдарламалар әкімшісінің атауы мен коды;</w:t>
      </w:r>
    </w:p>
    <w:bookmarkEnd w:id="27"/>
    <w:bookmarkStart w:name="z47" w:id="28"/>
    <w:p>
      <w:pPr>
        <w:spacing w:after="0"/>
        <w:ind w:left="0"/>
        <w:jc w:val="both"/>
      </w:pPr>
      <w:r>
        <w:rPr>
          <w:rFonts w:ascii="Times New Roman"/>
          <w:b w:val="false"/>
          <w:i w:val="false"/>
          <w:color w:val="000000"/>
          <w:sz w:val="28"/>
        </w:rPr>
        <w:t>
      "Мемлекеттік мекеменің атауы" деректемесі - Республикалық және жергілікті бюджеттерден қаржыландырылатын мемлекеттік мекемелердің анықтамалығына сәйкес мемлекеттік мекеменің атауы және оның коды;</w:t>
      </w:r>
    </w:p>
    <w:bookmarkEnd w:id="28"/>
    <w:bookmarkStart w:name="z48" w:id="29"/>
    <w:p>
      <w:pPr>
        <w:spacing w:after="0"/>
        <w:ind w:left="0"/>
        <w:jc w:val="both"/>
      </w:pPr>
      <w:r>
        <w:rPr>
          <w:rFonts w:ascii="Times New Roman"/>
          <w:b w:val="false"/>
          <w:i w:val="false"/>
          <w:color w:val="000000"/>
          <w:sz w:val="28"/>
        </w:rPr>
        <w:t>
      "Мерзімділігі" деректемесі - қаржылық есептілік кезеңі көрсетіледі;</w:t>
      </w:r>
    </w:p>
    <w:bookmarkEnd w:id="29"/>
    <w:bookmarkStart w:name="z49" w:id="30"/>
    <w:p>
      <w:pPr>
        <w:spacing w:after="0"/>
        <w:ind w:left="0"/>
        <w:jc w:val="both"/>
      </w:pPr>
      <w:r>
        <w:rPr>
          <w:rFonts w:ascii="Times New Roman"/>
          <w:b w:val="false"/>
          <w:i w:val="false"/>
          <w:color w:val="000000"/>
          <w:sz w:val="28"/>
        </w:rPr>
        <w:t>
      "Өлшем бірлігі" деректемесі" – мемлекеттік мекемелердің қаржылық есептілігінде мың теңгемен;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(2013.01.01. бастап қолданысқа енгізіледі); 30.10.2013 </w:t>
      </w:r>
      <w:r>
        <w:rPr>
          <w:rFonts w:ascii="Times New Roman"/>
          <w:b w:val="false"/>
          <w:i w:val="false"/>
          <w:color w:val="000000"/>
          <w:sz w:val="28"/>
        </w:rPr>
        <w:t>№ 501</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бұйрықтарымен.</w:t>
      </w:r>
      <w:r>
        <w:br/>
      </w:r>
      <w:r>
        <w:rPr>
          <w:rFonts w:ascii="Times New Roman"/>
          <w:b w:val="false"/>
          <w:i w:val="false"/>
          <w:color w:val="000000"/>
          <w:sz w:val="28"/>
        </w:rPr>
        <w:t>
</w:t>
      </w:r>
    </w:p>
    <w:bookmarkStart w:name="z51" w:id="31"/>
    <w:p>
      <w:pPr>
        <w:spacing w:after="0"/>
        <w:ind w:left="0"/>
        <w:jc w:val="both"/>
      </w:pPr>
      <w:r>
        <w:rPr>
          <w:rFonts w:ascii="Times New Roman"/>
          <w:b w:val="false"/>
          <w:i w:val="false"/>
          <w:color w:val="000000"/>
          <w:sz w:val="28"/>
        </w:rPr>
        <w:t>
      8. Жартыжылдық қаржылық есептілік ағымдағы қаржы жылының 1 шілдесіндегі жағдай бойынша жасалады.</w:t>
      </w:r>
    </w:p>
    <w:bookmarkEnd w:id="31"/>
    <w:p>
      <w:pPr>
        <w:spacing w:after="0"/>
        <w:ind w:left="0"/>
        <w:jc w:val="both"/>
      </w:pPr>
      <w:r>
        <w:rPr>
          <w:rFonts w:ascii="Times New Roman"/>
          <w:b w:val="false"/>
          <w:i w:val="false"/>
          <w:color w:val="000000"/>
          <w:sz w:val="28"/>
        </w:rPr>
        <w:t xml:space="preserve">
      Жылдық қаржылық есептілік есептіден кейінгі жылдың 1 қаңтарындағы жағдай бойынша жасалады. </w:t>
      </w:r>
    </w:p>
    <w:p>
      <w:pPr>
        <w:spacing w:after="0"/>
        <w:ind w:left="0"/>
        <w:jc w:val="both"/>
      </w:pPr>
      <w:r>
        <w:rPr>
          <w:rFonts w:ascii="Times New Roman"/>
          <w:b w:val="false"/>
          <w:i w:val="false"/>
          <w:color w:val="000000"/>
          <w:sz w:val="28"/>
        </w:rPr>
        <w:t>
      Жылдық қаржылық есептілік 1 қаңтардан бастап 31 желтоқсанды қоса алғанда күнтiзбелiк кезеңге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17.03.2017 </w:t>
      </w:r>
      <w:r>
        <w:rPr>
          <w:rFonts w:ascii="Times New Roman"/>
          <w:b w:val="false"/>
          <w:i w:val="false"/>
          <w:color w:val="000000"/>
          <w:sz w:val="28"/>
        </w:rPr>
        <w:t xml:space="preserve">№ 178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9. Мемлекеттік мекемелер қаржылық есептілікті бюджеттік бағдарламалардың әкімшілері белгілеген және олар қаржылық есептілікті беру күніне дейін мемлекеттік мекемелердің қаперіне жеткізген мерзімдерде ұсынады.</w:t>
      </w:r>
    </w:p>
    <w:bookmarkEnd w:id="32"/>
    <w:bookmarkStart w:name="z54" w:id="33"/>
    <w:p>
      <w:pPr>
        <w:spacing w:after="0"/>
        <w:ind w:left="0"/>
        <w:jc w:val="both"/>
      </w:pPr>
      <w:r>
        <w:rPr>
          <w:rFonts w:ascii="Times New Roman"/>
          <w:b w:val="false"/>
          <w:i w:val="false"/>
          <w:color w:val="000000"/>
          <w:sz w:val="28"/>
        </w:rPr>
        <w:t>
      Қаржылық есептілік қағаз тасығышта кітапша түрінде беттері нөмірленіп, мазмұны көрсетіліп және электрондық түрде нысандардың толық көлемінде ұсынылады.</w:t>
      </w:r>
    </w:p>
    <w:bookmarkEnd w:id="33"/>
    <w:bookmarkStart w:name="z55" w:id="34"/>
    <w:p>
      <w:pPr>
        <w:spacing w:after="0"/>
        <w:ind w:left="0"/>
        <w:jc w:val="both"/>
      </w:pPr>
      <w:r>
        <w:rPr>
          <w:rFonts w:ascii="Times New Roman"/>
          <w:b w:val="false"/>
          <w:i w:val="false"/>
          <w:color w:val="000000"/>
          <w:sz w:val="28"/>
        </w:rPr>
        <w:t>
      Олар үшін қаржылық есептілікті ұсыну күні болып почта кәсіпорнының штемпелінде немесе фельдъегерлік қызмет, бiрақ бюджеттік есептiлiктi ұсыну күнiне дейiн 5 күнтізбелік күннен кешiктiрмей көрсетілген оны жіберген күн есептелетін басқа тұрғылықты мекендерде орналасқан мемлекеттік мекемелерді қоспағанда, мемлекеттік мекеме үшін қаржылық есептілікті ұсыну күні оны іс жүзінде тиесілігіне қарай табыс еткен күн болып есептеледі.</w:t>
      </w:r>
    </w:p>
    <w:bookmarkEnd w:id="34"/>
    <w:bookmarkStart w:name="z56" w:id="35"/>
    <w:p>
      <w:pPr>
        <w:spacing w:after="0"/>
        <w:ind w:left="0"/>
        <w:jc w:val="both"/>
      </w:pPr>
      <w:r>
        <w:rPr>
          <w:rFonts w:ascii="Times New Roman"/>
          <w:b w:val="false"/>
          <w:i w:val="false"/>
          <w:color w:val="000000"/>
          <w:sz w:val="28"/>
        </w:rPr>
        <w:t>
      Есептiлiктi ұсыну үшін белгіленген мерзім демалыс күнге (жұмыс емес күнге) сәйкес келген жағдайда, қаржылық есептілік одан кейінгі бірінші жұмыс күнінде ұсынылады.</w:t>
      </w:r>
    </w:p>
    <w:bookmarkEnd w:id="35"/>
    <w:bookmarkStart w:name="z78" w:id="36"/>
    <w:p>
      <w:pPr>
        <w:spacing w:after="0"/>
        <w:ind w:left="0"/>
        <w:jc w:val="both"/>
      </w:pPr>
      <w:r>
        <w:rPr>
          <w:rFonts w:ascii="Times New Roman"/>
          <w:b w:val="false"/>
          <w:i w:val="false"/>
          <w:color w:val="000000"/>
          <w:sz w:val="28"/>
        </w:rPr>
        <w:t xml:space="preserve">
      Мемлекеттік мекемелер бюджеттік бағдарламалар әкімшілері жылдық қаржылық есептілігін (пысықталған жылдық қаржылық есептілігін) қабылдағаннан кейін, оны Қазақстан Республикасы Қаржы Министрінің 2011 жылғы 15 желтоқсандағы № 636 бұйрығымен бекітілген 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w:t>
      </w:r>
      <w:r>
        <w:rPr>
          <w:rFonts w:ascii="Times New Roman"/>
          <w:b w:val="false"/>
          <w:i w:val="false"/>
          <w:color w:val="000000"/>
          <w:sz w:val="28"/>
        </w:rPr>
        <w:t>әдістемесімен</w:t>
      </w:r>
      <w:r>
        <w:rPr>
          <w:rFonts w:ascii="Times New Roman"/>
          <w:b w:val="false"/>
          <w:i w:val="false"/>
          <w:color w:val="000000"/>
          <w:sz w:val="28"/>
        </w:rPr>
        <w:t xml:space="preserve"> (Нормативтік құқықтық актілерді мемлекеттік тіркеу тізілімінде № 7375 болып тіркелген) айқындалған мемлекеттік мүлік тізіліміне тәртібінде және мерзімінде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29.01.2016 </w:t>
      </w:r>
      <w:r>
        <w:rPr>
          <w:rFonts w:ascii="Times New Roman"/>
          <w:b w:val="false"/>
          <w:i w:val="false"/>
          <w:color w:val="000000"/>
          <w:sz w:val="28"/>
        </w:rPr>
        <w:t>№ 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 w:id="37"/>
    <w:p>
      <w:pPr>
        <w:spacing w:after="0"/>
        <w:ind w:left="0"/>
        <w:jc w:val="both"/>
      </w:pPr>
      <w:r>
        <w:rPr>
          <w:rFonts w:ascii="Times New Roman"/>
          <w:b w:val="false"/>
          <w:i w:val="false"/>
          <w:color w:val="000000"/>
          <w:sz w:val="28"/>
        </w:rPr>
        <w:t>
      10. Мемлекеттік мекемелер ұсынатын жартыжылдық, жылдық қаржылық есептіліктің көлемі:</w:t>
      </w:r>
    </w:p>
    <w:bookmarkEnd w:id="37"/>
    <w:p>
      <w:pPr>
        <w:spacing w:after="0"/>
        <w:ind w:left="0"/>
        <w:jc w:val="both"/>
      </w:pPr>
      <w:r>
        <w:rPr>
          <w:rFonts w:ascii="Times New Roman"/>
          <w:b w:val="false"/>
          <w:i w:val="false"/>
          <w:color w:val="000000"/>
          <w:sz w:val="28"/>
        </w:rPr>
        <w:t>
      1) 1- нысан – бухгалтерлік баланс;</w:t>
      </w:r>
    </w:p>
    <w:p>
      <w:pPr>
        <w:spacing w:after="0"/>
        <w:ind w:left="0"/>
        <w:jc w:val="both"/>
      </w:pPr>
      <w:r>
        <w:rPr>
          <w:rFonts w:ascii="Times New Roman"/>
          <w:b w:val="false"/>
          <w:i w:val="false"/>
          <w:color w:val="000000"/>
          <w:sz w:val="28"/>
        </w:rPr>
        <w:t>
      2) 2 - нысан – қаржылық қызмет нәтижелері туралы есеп;</w:t>
      </w:r>
    </w:p>
    <w:p>
      <w:pPr>
        <w:spacing w:after="0"/>
        <w:ind w:left="0"/>
        <w:jc w:val="both"/>
      </w:pPr>
      <w:r>
        <w:rPr>
          <w:rFonts w:ascii="Times New Roman"/>
          <w:b w:val="false"/>
          <w:i w:val="false"/>
          <w:color w:val="000000"/>
          <w:sz w:val="28"/>
        </w:rPr>
        <w:t>
      3) 3 - нысан – қаржыландыру көздері бойынша (тікелей әдіс) мемлекеттік мекемлердің шоттарындағы ақша қозғалысы туралы есеп;</w:t>
      </w:r>
    </w:p>
    <w:p>
      <w:pPr>
        <w:spacing w:after="0"/>
        <w:ind w:left="0"/>
        <w:jc w:val="both"/>
      </w:pPr>
      <w:r>
        <w:rPr>
          <w:rFonts w:ascii="Times New Roman"/>
          <w:b w:val="false"/>
          <w:i w:val="false"/>
          <w:color w:val="000000"/>
          <w:sz w:val="28"/>
        </w:rPr>
        <w:t>
      4) 4 - нысан – таза активтердің/капиталдың өзгерістері туралы есеп;</w:t>
      </w:r>
    </w:p>
    <w:p>
      <w:pPr>
        <w:spacing w:after="0"/>
        <w:ind w:left="0"/>
        <w:jc w:val="both"/>
      </w:pPr>
      <w:r>
        <w:rPr>
          <w:rFonts w:ascii="Times New Roman"/>
          <w:b w:val="false"/>
          <w:i w:val="false"/>
          <w:color w:val="000000"/>
          <w:sz w:val="28"/>
        </w:rPr>
        <w:t>
      5) 5 - нысан – қаржылық есептілікке түсіндірме жазба;</w:t>
      </w:r>
    </w:p>
    <w:p>
      <w:pPr>
        <w:spacing w:after="0"/>
        <w:ind w:left="0"/>
        <w:jc w:val="both"/>
      </w:pPr>
      <w:r>
        <w:rPr>
          <w:rFonts w:ascii="Times New Roman"/>
          <w:b w:val="false"/>
          <w:i w:val="false"/>
          <w:color w:val="000000"/>
          <w:sz w:val="28"/>
        </w:rPr>
        <w:t>
      6) 6 - нысан - қайта ұйымдастыру кезіндегі бухгалтерлік баланс.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17.03.2017 </w:t>
      </w:r>
      <w:r>
        <w:rPr>
          <w:rFonts w:ascii="Times New Roman"/>
          <w:b w:val="false"/>
          <w:i w:val="false"/>
          <w:color w:val="000000"/>
          <w:sz w:val="28"/>
        </w:rPr>
        <w:t xml:space="preserve">№ 178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 w:id="38"/>
    <w:p>
      <w:pPr>
        <w:spacing w:after="0"/>
        <w:ind w:left="0"/>
        <w:jc w:val="both"/>
      </w:pPr>
      <w:r>
        <w:rPr>
          <w:rFonts w:ascii="Times New Roman"/>
          <w:b w:val="false"/>
          <w:i w:val="false"/>
          <w:color w:val="000000"/>
          <w:sz w:val="28"/>
        </w:rPr>
        <w:t>
      11. Жартыжылдық және жылдық қаржылық есептіліктерге мемлекеттік мекеменің басшысы, бас бухгалтері немесе мемлекеттік мекемеде бухгалтерлік есепті жүргізуді қамтамасыз ететін бөлімшені басқаратын тұлға қол қояды.</w:t>
      </w:r>
    </w:p>
    <w:bookmarkEnd w:id="38"/>
    <w:p>
      <w:pPr>
        <w:spacing w:after="0"/>
        <w:ind w:left="0"/>
        <w:jc w:val="both"/>
      </w:pPr>
      <w:r>
        <w:rPr>
          <w:rFonts w:ascii="Times New Roman"/>
          <w:b w:val="false"/>
          <w:i w:val="false"/>
          <w:color w:val="000000"/>
          <w:sz w:val="28"/>
        </w:rPr>
        <w:t>
      Басшы мен бас бухгалтердiң қолдарымен бір қатарда мiндеттi түрде қойылған қол таратып жазылған болуы тиіс (тегі, аты-жөні).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17.03.2017 </w:t>
      </w:r>
      <w:r>
        <w:rPr>
          <w:rFonts w:ascii="Times New Roman"/>
          <w:b w:val="false"/>
          <w:i w:val="false"/>
          <w:color w:val="000000"/>
          <w:sz w:val="28"/>
        </w:rPr>
        <w:t>№ 178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 w:id="39"/>
    <w:p>
      <w:pPr>
        <w:spacing w:after="0"/>
        <w:ind w:left="0"/>
        <w:jc w:val="both"/>
      </w:pPr>
      <w:r>
        <w:rPr>
          <w:rFonts w:ascii="Times New Roman"/>
          <w:b w:val="false"/>
          <w:i w:val="false"/>
          <w:color w:val="000000"/>
          <w:sz w:val="28"/>
        </w:rPr>
        <w:t>
       12. Мемлекеттік мекемелерді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w:t>
      </w:r>
    </w:p>
    <w:bookmarkEnd w:id="39"/>
    <w:bookmarkStart w:name="z20" w:id="40"/>
    <w:p>
      <w:pPr>
        <w:spacing w:after="0"/>
        <w:ind w:left="0"/>
        <w:jc w:val="both"/>
      </w:pPr>
      <w:r>
        <w:rPr>
          <w:rFonts w:ascii="Times New Roman"/>
          <w:b w:val="false"/>
          <w:i w:val="false"/>
          <w:color w:val="000000"/>
          <w:sz w:val="28"/>
        </w:rPr>
        <w:t>
      Тарату кезінде 1 "Бухгалтерлік баланс" нысаны бойынша аралық тарату балансы жасалады, онда заңды тұлға мүлкiнiң құрамы, кредит берушiлердiң қойған талап арыздарының тiзбесi туралы мәлiметтер, сондай-ақ оларды қарау нәтижелерi қамтылады.</w:t>
      </w:r>
    </w:p>
    <w:bookmarkEnd w:id="40"/>
    <w:bookmarkStart w:name="z21" w:id="41"/>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1 "Бухгалтерлік баланс" нысаны бойынша тарату балансын жасайды.</w:t>
      </w:r>
    </w:p>
    <w:bookmarkEnd w:id="41"/>
    <w:bookmarkStart w:name="z22" w:id="42"/>
    <w:p>
      <w:pPr>
        <w:spacing w:after="0"/>
        <w:ind w:left="0"/>
        <w:jc w:val="both"/>
      </w:pPr>
      <w:r>
        <w:rPr>
          <w:rFonts w:ascii="Times New Roman"/>
          <w:b w:val="false"/>
          <w:i w:val="false"/>
          <w:color w:val="000000"/>
          <w:sz w:val="28"/>
        </w:rPr>
        <w:t>
      Заңды тұлғаны тарату туралы шешім қабылдаған мемлекеттік мүлікті басқару жөніндегі уәкілетті орган аралық тарату балансын және тарату балансын Қазақстан Республикасының азаматтық заңнамасында белгіленген тәртіппен бекітеді.</w:t>
      </w:r>
    </w:p>
    <w:bookmarkEnd w:id="42"/>
    <w:bookmarkStart w:name="z23" w:id="43"/>
    <w:p>
      <w:pPr>
        <w:spacing w:after="0"/>
        <w:ind w:left="0"/>
        <w:jc w:val="both"/>
      </w:pPr>
      <w:r>
        <w:rPr>
          <w:rFonts w:ascii="Times New Roman"/>
          <w:b w:val="false"/>
          <w:i w:val="false"/>
          <w:color w:val="000000"/>
          <w:sz w:val="28"/>
        </w:rPr>
        <w:t>
      Тарату балансы ұсынылғанға дейін таралатын мемлекеттік мекеме белгіленген мерзімде қаржылық есептілікті ұсынады.</w:t>
      </w:r>
    </w:p>
    <w:bookmarkEnd w:id="43"/>
    <w:bookmarkStart w:name="z25" w:id="44"/>
    <w:p>
      <w:pPr>
        <w:spacing w:after="0"/>
        <w:ind w:left="0"/>
        <w:jc w:val="both"/>
      </w:pPr>
      <w:r>
        <w:rPr>
          <w:rFonts w:ascii="Times New Roman"/>
          <w:b w:val="false"/>
          <w:i w:val="false"/>
          <w:color w:val="000000"/>
          <w:sz w:val="28"/>
        </w:rPr>
        <w:t>
      Мемлекеттік мекеме бөлінген кезде жаңа және бұрынғы бағыныстағы бюджеттік бағдарламалар әкімшісіне мемлекеттік мекеме жыл басынан бастап қайта ұйымдастырылған күнге дейінгі кезеңде осы қағидаларға көзделген барлық қаржылық есептілік нысандарының қосымшаларын қоса қайта ұйымдастыру кезіндегі бухгалтерлік баланс (6-нысан) ұсынылады.</w:t>
      </w:r>
    </w:p>
    <w:bookmarkEnd w:id="44"/>
    <w:bookmarkStart w:name="z27" w:id="45"/>
    <w:p>
      <w:pPr>
        <w:spacing w:after="0"/>
        <w:ind w:left="0"/>
        <w:jc w:val="both"/>
      </w:pPr>
      <w:r>
        <w:rPr>
          <w:rFonts w:ascii="Times New Roman"/>
          <w:b w:val="false"/>
          <w:i w:val="false"/>
          <w:color w:val="000000"/>
          <w:sz w:val="28"/>
        </w:rPr>
        <w:t>
      Мемлекеттік мекемелердің қосылуы мен біріктірілуі кезінде жаңа бағыныстағы бюджеттік бағдарламалардың әкімшісіне мемлекеттік мекеме осы қағидаларға көзделген нысандардың толық көлемінде жыл басынан бастап қаржылық есептілік тапсыру актісін қоса бере отырып, қайта ұйымдастыру күніне дейін ұсынылады (негізгі құралдарды қабылдап алу-беру акті, қорлар және т.б.).</w:t>
      </w:r>
    </w:p>
    <w:bookmarkEnd w:id="45"/>
    <w:bookmarkStart w:name="z28" w:id="46"/>
    <w:p>
      <w:pPr>
        <w:spacing w:after="0"/>
        <w:ind w:left="0"/>
        <w:jc w:val="both"/>
      </w:pPr>
      <w:r>
        <w:rPr>
          <w:rFonts w:ascii="Times New Roman"/>
          <w:b w:val="false"/>
          <w:i w:val="false"/>
          <w:color w:val="000000"/>
          <w:sz w:val="28"/>
        </w:rPr>
        <w:t>
      Мемлекеттік мекемелерді қайта ұйымдастыру кезінде Бухгалтерлік баланстың (6-нысан) 4-бағанының шоттары бойынша сальдо, бухгалтерлік есеп тіркелімдерінің қалдықтары жаңа мемлекеттік мекеменің есеп тіркелімдеріне ауыстырылады.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66" w:id="47"/>
    <w:p>
      <w:pPr>
        <w:spacing w:after="0"/>
        <w:ind w:left="0"/>
        <w:jc w:val="both"/>
      </w:pPr>
      <w:r>
        <w:rPr>
          <w:rFonts w:ascii="Times New Roman"/>
          <w:b w:val="false"/>
          <w:i w:val="false"/>
          <w:color w:val="000000"/>
          <w:sz w:val="28"/>
        </w:rPr>
        <w:t>
      13. Бір бағыныстан екінші бағынысқа берілетін мемлекеттік мекемелер берілетін күнге қаржылық есептілік жасап, бұрынғы және жаңа бағыныс бойынша жоғары тұрған органға жібереді.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17.03.2017 </w:t>
      </w:r>
      <w:r>
        <w:rPr>
          <w:rFonts w:ascii="Times New Roman"/>
          <w:b w:val="false"/>
          <w:i w:val="false"/>
          <w:color w:val="000000"/>
          <w:sz w:val="28"/>
        </w:rPr>
        <w:t xml:space="preserve">№ 178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14. Бюджеттік бағдарламалардың әкімшілерінің ведомстволық бағынысты мемлекеттік мекемелерден қаржылық есептілікті қабылдап алуды және тексеруді осы қағидаларға сәйкес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15. Қаржылық есептілікті жасаған кезде Қазақстан Республикасының Бюджет кодексін, Мемлекеттік мекемелерде бухгалтерлік есеп пен қаржылық есептілік саласындағы Қазақстан Республикасының заңнамасын және осы қағиданы басшылыққа алу қажет.</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69" w:id="50"/>
    <w:p>
      <w:pPr>
        <w:spacing w:after="0"/>
        <w:ind w:left="0"/>
        <w:jc w:val="left"/>
      </w:pPr>
      <w:r>
        <w:rPr>
          <w:rFonts w:ascii="Times New Roman"/>
          <w:b/>
          <w:i w:val="false"/>
          <w:color w:val="000000"/>
        </w:rPr>
        <w:t xml:space="preserve">  2. Қаржылық есептіліктің нысандарын толтыру кезінде ағымдағы бухгалтерлік есептің шоттарын жабу тәртібі</w:t>
      </w:r>
    </w:p>
    <w:bookmarkEnd w:id="50"/>
    <w:bookmarkStart w:name="z70" w:id="51"/>
    <w:p>
      <w:pPr>
        <w:spacing w:after="0"/>
        <w:ind w:left="0"/>
        <w:jc w:val="both"/>
      </w:pPr>
      <w:r>
        <w:rPr>
          <w:rFonts w:ascii="Times New Roman"/>
          <w:b w:val="false"/>
          <w:i w:val="false"/>
          <w:color w:val="000000"/>
          <w:sz w:val="28"/>
        </w:rPr>
        <w:t>
      16. Мемлекеттік мекемелер жартыжылдық, жылдық қаржылық есептілікті тиісті құжаттармен расталған тексерілген бухгалтерлік жазбалардың негізінде жасайды. Баланс жасалғанға дейін синтетикалық есепке алу шоты бойынша айналымдармен және қалдықтармен бірге талдамалық шоттар бойынша айналымдар мен қалдықтарды салыстырып тексеру жүргізіледі. Жартыжылдық және жылдық есептердің нысандары бойынша қаржылық есептіліктің негізгі көрсеткіштерді келісу осы қағидалардың қосымшасына сәйкес схема бойынша жүргізіледі.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17.03.2017 </w:t>
      </w:r>
      <w:r>
        <w:rPr>
          <w:rFonts w:ascii="Times New Roman"/>
          <w:b w:val="false"/>
          <w:i w:val="false"/>
          <w:color w:val="000000"/>
          <w:sz w:val="28"/>
        </w:rPr>
        <w:t xml:space="preserve">№ 178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 w:id="52"/>
    <w:p>
      <w:pPr>
        <w:spacing w:after="0"/>
        <w:ind w:left="0"/>
        <w:jc w:val="both"/>
      </w:pPr>
      <w:r>
        <w:rPr>
          <w:rFonts w:ascii="Times New Roman"/>
          <w:b w:val="false"/>
          <w:i w:val="false"/>
          <w:color w:val="000000"/>
          <w:sz w:val="28"/>
        </w:rPr>
        <w:t>
      17. Есепті жылдың аяғындағы бухгалтерлік баланс баптарының деректері жүргізілген түгендеудің нәтижелерімен расталады және бұл ретте айқындалған алшақтықтар жылдық қаржылық есептіліктің есепті күніне дейін түзетіледі.</w:t>
      </w:r>
    </w:p>
    <w:bookmarkEnd w:id="52"/>
    <w:bookmarkStart w:name="z29" w:id="53"/>
    <w:p>
      <w:pPr>
        <w:spacing w:after="0"/>
        <w:ind w:left="0"/>
        <w:jc w:val="both"/>
      </w:pPr>
      <w:r>
        <w:rPr>
          <w:rFonts w:ascii="Times New Roman"/>
          <w:b w:val="false"/>
          <w:i w:val="false"/>
          <w:color w:val="000000"/>
          <w:sz w:val="28"/>
        </w:rPr>
        <w:t>
      Түгендеу жүргізу:</w:t>
      </w:r>
    </w:p>
    <w:bookmarkEnd w:id="53"/>
    <w:bookmarkStart w:name="z41" w:id="54"/>
    <w:p>
      <w:pPr>
        <w:spacing w:after="0"/>
        <w:ind w:left="0"/>
        <w:jc w:val="both"/>
      </w:pPr>
      <w:r>
        <w:rPr>
          <w:rFonts w:ascii="Times New Roman"/>
          <w:b w:val="false"/>
          <w:i w:val="false"/>
          <w:color w:val="000000"/>
          <w:sz w:val="28"/>
        </w:rPr>
        <w:t>
      жылдық қаржылық есептілікті жасаудың алдында,</w:t>
      </w:r>
    </w:p>
    <w:bookmarkEnd w:id="54"/>
    <w:p>
      <w:pPr>
        <w:spacing w:after="0"/>
        <w:ind w:left="0"/>
        <w:jc w:val="both"/>
      </w:pPr>
      <w:r>
        <w:rPr>
          <w:rFonts w:ascii="Times New Roman"/>
          <w:b w:val="false"/>
          <w:i w:val="false"/>
          <w:color w:val="000000"/>
          <w:sz w:val="28"/>
        </w:rPr>
        <w:t>
      материалдық-жауапты тұлғалар ауысқан кезде (қабылдап алу-беру күні),</w:t>
      </w:r>
    </w:p>
    <w:p>
      <w:pPr>
        <w:spacing w:after="0"/>
        <w:ind w:left="0"/>
        <w:jc w:val="both"/>
      </w:pPr>
      <w:r>
        <w:rPr>
          <w:rFonts w:ascii="Times New Roman"/>
          <w:b w:val="false"/>
          <w:i w:val="false"/>
          <w:color w:val="000000"/>
          <w:sz w:val="28"/>
        </w:rPr>
        <w:t>
      ұрлық немесе теріс пайдалану, сондай-ақ құндылықтардың бүліну фактілері белгілі болған кезде,</w:t>
      </w:r>
    </w:p>
    <w:p>
      <w:pPr>
        <w:spacing w:after="0"/>
        <w:ind w:left="0"/>
        <w:jc w:val="both"/>
      </w:pPr>
      <w:r>
        <w:rPr>
          <w:rFonts w:ascii="Times New Roman"/>
          <w:b w:val="false"/>
          <w:i w:val="false"/>
          <w:color w:val="000000"/>
          <w:sz w:val="28"/>
        </w:rPr>
        <w:t>
      өрт немесе зілзала апаттары жағдайында,</w:t>
      </w:r>
    </w:p>
    <w:p>
      <w:pPr>
        <w:spacing w:after="0"/>
        <w:ind w:left="0"/>
        <w:jc w:val="both"/>
      </w:pPr>
      <w:r>
        <w:rPr>
          <w:rFonts w:ascii="Times New Roman"/>
          <w:b w:val="false"/>
          <w:i w:val="false"/>
          <w:color w:val="000000"/>
          <w:sz w:val="28"/>
        </w:rPr>
        <w:t>
      мемлекеттік мекеменің заңды тұлға ретінде таратылуы, қайта ұйымдастырылуы кезінде (біріктірген, қосқан, бөлген және бөлінген кезде) міндетті түрде болады.</w:t>
      </w:r>
    </w:p>
    <w:bookmarkStart w:name="z65" w:id="55"/>
    <w:p>
      <w:pPr>
        <w:spacing w:after="0"/>
        <w:ind w:left="0"/>
        <w:jc w:val="both"/>
      </w:pPr>
      <w:r>
        <w:rPr>
          <w:rFonts w:ascii="Times New Roman"/>
          <w:b w:val="false"/>
          <w:i w:val="false"/>
          <w:color w:val="000000"/>
          <w:sz w:val="28"/>
        </w:rPr>
        <w:t>
      Түгендеу кезінде анықталған ұзақ мерзімді активтердің, қорлардың және ақша қаражаттарының іс жүзінде болғаны мен бухгалтерлік есеп деректері арасындағы алшақтығы мынадай тәртіппен реттеледі:</w:t>
      </w:r>
    </w:p>
    <w:bookmarkEnd w:id="55"/>
    <w:bookmarkStart w:name="z72" w:id="56"/>
    <w:p>
      <w:pPr>
        <w:spacing w:after="0"/>
        <w:ind w:left="0"/>
        <w:jc w:val="both"/>
      </w:pPr>
      <w:r>
        <w:rPr>
          <w:rFonts w:ascii="Times New Roman"/>
          <w:b w:val="false"/>
          <w:i w:val="false"/>
          <w:color w:val="000000"/>
          <w:sz w:val="28"/>
        </w:rPr>
        <w:t>
      артық болып шыққан ұзақ мерзімді активтер, қорлар мен ақша қаражаттары кейіннен артық шығу себебін анықтай отырып, кіріске алуға жатады;</w:t>
      </w:r>
    </w:p>
    <w:bookmarkEnd w:id="56"/>
    <w:bookmarkStart w:name="z73" w:id="57"/>
    <w:p>
      <w:pPr>
        <w:spacing w:after="0"/>
        <w:ind w:left="0"/>
        <w:jc w:val="both"/>
      </w:pPr>
      <w:r>
        <w:rPr>
          <w:rFonts w:ascii="Times New Roman"/>
          <w:b w:val="false"/>
          <w:i w:val="false"/>
          <w:color w:val="000000"/>
          <w:sz w:val="28"/>
        </w:rPr>
        <w:t xml:space="preserve">
      ұзақ мерзімді активтердің, қорлардың және ақша қаражаттарының анықталған жетіспеушілігі мен ұрлықтардың сомалары, сондай-ақ материалдық құндылықтардың нормадан тыс табиғи залалдардың бүлінуі салдарынан шығын сомалары кінәлі тұлғалардың есебінен өтеледі. </w:t>
      </w:r>
    </w:p>
    <w:bookmarkEnd w:id="57"/>
    <w:bookmarkStart w:name="z74" w:id="58"/>
    <w:p>
      <w:pPr>
        <w:spacing w:after="0"/>
        <w:ind w:left="0"/>
        <w:jc w:val="both"/>
      </w:pPr>
      <w:r>
        <w:rPr>
          <w:rFonts w:ascii="Times New Roman"/>
          <w:b w:val="false"/>
          <w:i w:val="false"/>
          <w:color w:val="000000"/>
          <w:sz w:val="28"/>
        </w:rPr>
        <w:t>
      Егер кінәлі адамдар белгіленбеген немесе сот кінәлі адамдардан өндіріп алудан бас тартқан жағдайларда және бүлінуден жетіспеушіліктен болған зияндар мемлекеттік мекеменің шығыстары ретінде есептен шығарылады.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81" w:id="59"/>
    <w:p>
      <w:pPr>
        <w:spacing w:after="0"/>
        <w:ind w:left="0"/>
        <w:jc w:val="both"/>
      </w:pPr>
      <w:r>
        <w:rPr>
          <w:rFonts w:ascii="Times New Roman"/>
          <w:b w:val="false"/>
          <w:i w:val="false"/>
          <w:color w:val="000000"/>
          <w:sz w:val="28"/>
        </w:rPr>
        <w:t>
       18. Ағымдағы қаржы жылының бюджет түсімдерін есепке жатқызумен және бюджеттен төленентін төлемдерді жүзеге асырумен байланысты операцияларының барлығы ағымдағы қаржы жылының 31 желтоқсанында аяқталады. 31 желтоқсанын қоса алғанда ағымдағы қаржы жылының аяғына дейін пайдаланылмаған жоспарлы тағайындаулардың қалдықтары жойылады.</w:t>
      </w:r>
    </w:p>
    <w:bookmarkEnd w:id="59"/>
    <w:bookmarkStart w:name="z82" w:id="60"/>
    <w:p>
      <w:pPr>
        <w:spacing w:after="0"/>
        <w:ind w:left="0"/>
        <w:jc w:val="both"/>
      </w:pPr>
      <w:r>
        <w:rPr>
          <w:rFonts w:ascii="Times New Roman"/>
          <w:b w:val="false"/>
          <w:i w:val="false"/>
          <w:color w:val="000000"/>
          <w:sz w:val="28"/>
        </w:rPr>
        <w:t>
      19. Республикалық және жергілікті бюджеттер есебінен ұсталатын мемлекеттік мекемелердің өз иелігінде бюджет қаражатынан басқа тауарларды (жұмыстарды, көрсетілетін қызметтерді) өткізуден түсетін ақша,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алынатын ақша (бұдан әрі - қайырымдылық көмек), мемлекеттік мекемеге жеке және (немесе) заңды тұлғалар олардың қайтарымдылығы шартымен беретін ақшалар не белгілі бір талаптар басталған кезде тиісті бюджетке немесе үшінші тұлғаларға аударымдар (бұдан әрі – ақшаны уақытша орналастыру), жергілікті өзін өзі басқару функцияларын іске асыру үшін ақшалардың түсімдері, сыртқы қарыздар мен гранттар бойынша бюджеттік инвестициялық жобаның арнайы шоттарында шетел валютасындағы қаражат және шетел валютасындағы шоттарында қаражат болуы мүмкін.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17.03.2017 </w:t>
      </w:r>
      <w:r>
        <w:rPr>
          <w:rFonts w:ascii="Times New Roman"/>
          <w:b w:val="false"/>
          <w:i w:val="false"/>
          <w:color w:val="000000"/>
          <w:sz w:val="28"/>
        </w:rPr>
        <w:t xml:space="preserve">№ 178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 w:id="61"/>
    <w:p>
      <w:pPr>
        <w:spacing w:after="0"/>
        <w:ind w:left="0"/>
        <w:jc w:val="both"/>
      </w:pPr>
      <w:r>
        <w:rPr>
          <w:rFonts w:ascii="Times New Roman"/>
          <w:b w:val="false"/>
          <w:i w:val="false"/>
          <w:color w:val="000000"/>
          <w:sz w:val="28"/>
        </w:rPr>
        <w:t>
       20. Дебиторлық берешек сомаларын өндіріп алу, ал кредиторлық берешек - өтелуі керек. Дебиторлармен және кредиторлармен аяқталмаған есеп айырысулар тексерілуі және расталуы қажет.</w:t>
      </w:r>
    </w:p>
    <w:bookmarkEnd w:id="61"/>
    <w:bookmarkStart w:name="z84" w:id="62"/>
    <w:p>
      <w:pPr>
        <w:spacing w:after="0"/>
        <w:ind w:left="0"/>
        <w:jc w:val="both"/>
      </w:pPr>
      <w:r>
        <w:rPr>
          <w:rFonts w:ascii="Times New Roman"/>
          <w:b w:val="false"/>
          <w:i w:val="false"/>
          <w:color w:val="000000"/>
          <w:sz w:val="28"/>
        </w:rPr>
        <w:t>
      Есеп беретін тұлғалардан аванстық есептер, сондай-ақ пайдаланылмаған сомалардың қалдықтары уақытылы талап етілуі қажет.</w:t>
      </w:r>
    </w:p>
    <w:bookmarkEnd w:id="62"/>
    <w:bookmarkStart w:name="z85" w:id="63"/>
    <w:p>
      <w:pPr>
        <w:spacing w:after="0"/>
        <w:ind w:left="0"/>
        <w:jc w:val="both"/>
      </w:pPr>
      <w:r>
        <w:rPr>
          <w:rFonts w:ascii="Times New Roman"/>
          <w:b w:val="false"/>
          <w:i w:val="false"/>
          <w:color w:val="000000"/>
          <w:sz w:val="28"/>
        </w:rPr>
        <w:t>
      21. Ағымдағы есепке алу шоттарын жабу мынадай тәртіппен жүргізіледі:</w:t>
      </w:r>
    </w:p>
    <w:bookmarkEnd w:id="63"/>
    <w:bookmarkStart w:name="z86" w:id="64"/>
    <w:p>
      <w:pPr>
        <w:spacing w:after="0"/>
        <w:ind w:left="0"/>
        <w:jc w:val="both"/>
      </w:pPr>
      <w:r>
        <w:rPr>
          <w:rFonts w:ascii="Times New Roman"/>
          <w:b w:val="false"/>
          <w:i w:val="false"/>
          <w:color w:val="000000"/>
          <w:sz w:val="28"/>
        </w:rPr>
        <w:t>
      есепті жылдың аяғында:</w:t>
      </w:r>
    </w:p>
    <w:bookmarkEnd w:id="64"/>
    <w:bookmarkStart w:name="z87" w:id="65"/>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1091 "Жеке қаржыландыру жоспарына сәйкес міндеттемелер қабылдауға арналған жоспарлы тағайындаулары", 1092 "Күрделі салымдар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күрделі салымдар, субсидиялар бойынша кірістер ретінде танылған қаржыландыру жоспары бойынша міндеттемелер қабылдауға арналған жоспарлы тағайындаулар шоттары бойынша қалдықтар есептен шығарылады;</w:t>
      </w:r>
    </w:p>
    <w:bookmarkEnd w:id="65"/>
    <w:bookmarkStart w:name="z89" w:id="66"/>
    <w:p>
      <w:pPr>
        <w:spacing w:after="0"/>
        <w:ind w:left="0"/>
        <w:jc w:val="both"/>
      </w:pPr>
      <w:r>
        <w:rPr>
          <w:rFonts w:ascii="Times New Roman"/>
          <w:b w:val="false"/>
          <w:i w:val="false"/>
          <w:color w:val="000000"/>
          <w:sz w:val="28"/>
        </w:rPr>
        <w:t>
      5012 "Күрделі салымдарды сыртқы қарыздар мен байланысты гранттар есебінен қаржыландыру" есепті жылы бөлінген қосалқы шотының дебетіне 1087 "Сыртқы қарыздар мен байланысты гранттар есебінен жобалар бойынша міндеттемелер қабылдауға арналған жоспарлы тағайындаулар" қосалқы шотының кредитінен бюджеттік бағдарламалар әкімшілері сыртқы қарыздар мен байланысты гранттар бойынша міндеттемелер қабылдауға арналған пайдаланылмаған жоспарлы тағайындаулар есептен шығарылады;</w:t>
      </w:r>
    </w:p>
    <w:bookmarkEnd w:id="66"/>
    <w:bookmarkStart w:name="z90" w:id="67"/>
    <w:p>
      <w:pPr>
        <w:spacing w:after="0"/>
        <w:ind w:left="0"/>
        <w:jc w:val="both"/>
      </w:pPr>
      <w:r>
        <w:rPr>
          <w:rFonts w:ascii="Times New Roman"/>
          <w:b w:val="false"/>
          <w:i w:val="false"/>
          <w:color w:val="000000"/>
          <w:sz w:val="28"/>
        </w:rPr>
        <w:t>
      5210 "Есепті жылдың қаржылық нәтижесі" шотының дебетіне 6090 "Бюджет қаражатының қалдықтарын қайтару" шотының кредитінен қаржыландыруды қайтару шотын жабу жүргізіледі;</w:t>
      </w:r>
    </w:p>
    <w:bookmarkEnd w:id="67"/>
    <w:bookmarkStart w:name="z91" w:id="68"/>
    <w:p>
      <w:pPr>
        <w:spacing w:after="0"/>
        <w:ind w:left="0"/>
        <w:jc w:val="both"/>
      </w:pPr>
      <w:r>
        <w:rPr>
          <w:rFonts w:ascii="Times New Roman"/>
          <w:b w:val="false"/>
          <w:i w:val="false"/>
          <w:color w:val="000000"/>
          <w:sz w:val="28"/>
        </w:rPr>
        <w:t>
      есепті кезеңнің аяғында:</w:t>
      </w:r>
    </w:p>
    <w:bookmarkEnd w:id="68"/>
    <w:bookmarkStart w:name="z92" w:id="69"/>
    <w:p>
      <w:pPr>
        <w:spacing w:after="0"/>
        <w:ind w:left="0"/>
        <w:jc w:val="both"/>
      </w:pPr>
      <w:r>
        <w:rPr>
          <w:rFonts w:ascii="Times New Roman"/>
          <w:b w:val="false"/>
          <w:i w:val="false"/>
          <w:color w:val="000000"/>
          <w:sz w:val="28"/>
        </w:rPr>
        <w:t>
      1320 "Аяқталмаған өндіріс" шотының дебетіне аз көлемде өнім шығаратын қосалқы ауыл шаруашылық және өндірістік (оқу) шеберханалары бойынша бұрын 8010 "Өндіріске және өзге мақсаттарға арналған шығындар" шотында есепке алынған өнімнің аяқталмаған бірліктеріне жатқызылатын шығындар сомасы көшіріледі. Келесі есепті кезеңнің басында бұл шығындар кері тізбекпен: 8010 "Өндіріске және өзге мақсаттарға арналған шығындар" шотының дебетіне 1320 "Аяқталмаған өндіріс" шотының кредитінен қалпына келтіріледі;</w:t>
      </w:r>
    </w:p>
    <w:bookmarkEnd w:id="69"/>
    <w:bookmarkStart w:name="z93" w:id="70"/>
    <w:p>
      <w:pPr>
        <w:spacing w:after="0"/>
        <w:ind w:left="0"/>
        <w:jc w:val="both"/>
      </w:pPr>
      <w:r>
        <w:rPr>
          <w:rFonts w:ascii="Times New Roman"/>
          <w:b w:val="false"/>
          <w:i w:val="false"/>
          <w:color w:val="000000"/>
          <w:sz w:val="28"/>
        </w:rPr>
        <w:t>
      1330 "Дайын өнім" шотының дебетіне аз көлемде өнім шығаратын қосалқы ауыл шаруашылық және өндірістік (оқу) шеберханалары бойынша бұдан бұрын 8010 "Өндіріске және өзге мақсаттарға арналған шығындар" шотында есепке алынған аяқталған өнімдерге қатысты шығындар сомасы көшіріледі;</w:t>
      </w:r>
    </w:p>
    <w:bookmarkEnd w:id="70"/>
    <w:bookmarkStart w:name="z94" w:id="71"/>
    <w:p>
      <w:pPr>
        <w:spacing w:after="0"/>
        <w:ind w:left="0"/>
        <w:jc w:val="both"/>
      </w:pPr>
      <w:r>
        <w:rPr>
          <w:rFonts w:ascii="Times New Roman"/>
          <w:b w:val="false"/>
          <w:i w:val="false"/>
          <w:color w:val="000000"/>
          <w:sz w:val="28"/>
        </w:rPr>
        <w:t>
      Аяқталмаған және аяқталған, бірақ пайдалануға берілмеген құрылыс және реконструкциялау объектілері бойынша шығындар 2411 "Аяқталмаған құрылыс" шотында бухгалтерлік баланста қалады;</w:t>
      </w:r>
    </w:p>
    <w:bookmarkEnd w:id="71"/>
    <w:bookmarkStart w:name="z95" w:id="72"/>
    <w:p>
      <w:pPr>
        <w:spacing w:after="0"/>
        <w:ind w:left="0"/>
        <w:jc w:val="both"/>
      </w:pPr>
      <w:r>
        <w:rPr>
          <w:rFonts w:ascii="Times New Roman"/>
          <w:b w:val="false"/>
          <w:i w:val="false"/>
          <w:color w:val="000000"/>
          <w:sz w:val="28"/>
        </w:rPr>
        <w:t>
      5210 "Есепті жылдың қаржылық нәтижесі" шотының дебетіне:</w:t>
      </w:r>
    </w:p>
    <w:bookmarkEnd w:id="72"/>
    <w:bookmarkStart w:name="z96" w:id="73"/>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"Бюджетке төленетін төлем бойынша шығыстар", 7130 "Жал бойынша шығыстар", 7140 "Өзге операциялық шығыстар", 7150 "Міндетті әлеуметтік медициналық сақтандыруға арналған шығыстар", 7210 "Трансферттер бойынша шығыстар", 7220 "Зейнетақы мен жәрдемақы төлеу бойынша шығыстар", 7230 "Субсидиялар бойынша шығыстар", 7240 "Субвенциялар төлеу бойынша шығыстар", 7250 "Жергілікті өзін-өзі басқару трансферттері бойынша шығыстар", 7310 "Сыйақылар бойынша шығыстар", 7320 "Активтерді басқару бойынша өзге шығыстар", 7410 "Әділ құнының өзгеруі бойынша шығыстар", 7420 "Ұзақ мерзімді активтерді қатардан шығару жөніндегі шығыстар", 7430 "Бағамдық айырма бойынша шығыстар", 7440 "Активтердің құнсыздануынан түсетін шығыстар", 7450 "Резервтерді құру бойынша шығыстар", 7460 "Өзге шығыстар" шоттарының кредитінен есептен шығарылады;</w:t>
      </w:r>
    </w:p>
    <w:bookmarkEnd w:id="73"/>
    <w:bookmarkStart w:name="z553" w:id="74"/>
    <w:p>
      <w:pPr>
        <w:spacing w:after="0"/>
        <w:ind w:left="0"/>
        <w:jc w:val="both"/>
      </w:pPr>
      <w:r>
        <w:rPr>
          <w:rFonts w:ascii="Times New Roman"/>
          <w:b w:val="false"/>
          <w:i w:val="false"/>
          <w:color w:val="000000"/>
          <w:sz w:val="28"/>
        </w:rPr>
        <w:t>
      5210 "Есепті жылдың қаржылық нәтижесі" шотының кредитіне:</w:t>
      </w:r>
    </w:p>
    <w:bookmarkEnd w:id="74"/>
    <w:bookmarkStart w:name="z554" w:id="75"/>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"Сыртқы қарыздар есебінен қаржыландырудан түскен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"Шеккен зиянды өтеуден алынатын кіріс", 6360 "Өзге кірістер" шоттарының дебетінен есептен шығарылады;</w:t>
      </w:r>
    </w:p>
    <w:bookmarkEnd w:id="75"/>
    <w:bookmarkStart w:name="z555" w:id="76"/>
    <w:p>
      <w:pPr>
        <w:spacing w:after="0"/>
        <w:ind w:left="0"/>
        <w:jc w:val="both"/>
      </w:pPr>
      <w:r>
        <w:rPr>
          <w:rFonts w:ascii="Times New Roman"/>
          <w:b w:val="false"/>
          <w:i w:val="false"/>
          <w:color w:val="000000"/>
          <w:sz w:val="28"/>
        </w:rPr>
        <w:t>
      есепті жылдың аяғында 5220 "Өткен жылдардың қаржылық нәтижесі" шотының кредитіне 5210 "Есепті жылдың қаржылық нәтижесі" шотының дебетінен мемлекеттік мекеменің қаржылық қызметінің оң нәтижесі жазылады;</w:t>
      </w:r>
    </w:p>
    <w:bookmarkEnd w:id="76"/>
    <w:bookmarkStart w:name="z556" w:id="77"/>
    <w:p>
      <w:pPr>
        <w:spacing w:after="0"/>
        <w:ind w:left="0"/>
        <w:jc w:val="both"/>
      </w:pPr>
      <w:r>
        <w:rPr>
          <w:rFonts w:ascii="Times New Roman"/>
          <w:b w:val="false"/>
          <w:i w:val="false"/>
          <w:color w:val="000000"/>
          <w:sz w:val="28"/>
        </w:rPr>
        <w:t>
      есепті жылдың аяғында 5220 "Өткен жылдардың қаржылық нәтижесі" шотының дебетіне 5210 "Есепті жылдың қаржылық нәтижесі" шотының кредитінен мемлекеттік мекеменің қаржылық қызметінің теріс нәтижесі жазылады.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өзгеріс енгізілді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17.03.2017 </w:t>
      </w:r>
      <w:r>
        <w:rPr>
          <w:rFonts w:ascii="Times New Roman"/>
          <w:b w:val="false"/>
          <w:i w:val="false"/>
          <w:color w:val="000000"/>
          <w:sz w:val="28"/>
        </w:rPr>
        <w:t xml:space="preserve">№ 178 </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7" w:id="78"/>
    <w:p>
      <w:pPr>
        <w:spacing w:after="0"/>
        <w:ind w:left="0"/>
        <w:jc w:val="both"/>
      </w:pPr>
      <w:r>
        <w:rPr>
          <w:rFonts w:ascii="Times New Roman"/>
          <w:b w:val="false"/>
          <w:i w:val="false"/>
          <w:color w:val="000000"/>
          <w:sz w:val="28"/>
        </w:rPr>
        <w:t>
       22. Түпкілікті жазбалардан кейін есептілік кезеңнің аяғына 1-нысан бойынша бухгалтерлік баланс жасалады.</w:t>
      </w:r>
    </w:p>
    <w:bookmarkEnd w:id="78"/>
    <w:bookmarkStart w:name="z98" w:id="79"/>
    <w:p>
      <w:pPr>
        <w:spacing w:after="0"/>
        <w:ind w:left="0"/>
        <w:jc w:val="left"/>
      </w:pPr>
      <w:r>
        <w:rPr>
          <w:rFonts w:ascii="Times New Roman"/>
          <w:b/>
          <w:i w:val="false"/>
          <w:color w:val="000000"/>
        </w:rPr>
        <w:t xml:space="preserve"> 3. Қаржылық есептіліктің нысандарын толтыру қағидалары</w:t>
      </w:r>
    </w:p>
    <w:bookmarkEnd w:id="79"/>
    <w:p>
      <w:pPr>
        <w:spacing w:after="0"/>
        <w:ind w:left="0"/>
        <w:jc w:val="both"/>
      </w:pPr>
      <w:r>
        <w:rPr>
          <w:rFonts w:ascii="Times New Roman"/>
          <w:b w:val="false"/>
          <w:i w:val="false"/>
          <w:color w:val="ff0000"/>
          <w:sz w:val="28"/>
        </w:rPr>
        <w:t xml:space="preserve">
      Ескерту. 3-бөлімнің тақырыбы жаңа редакцияда - ҚР Қаржы министрінің 27.11.2015 </w:t>
      </w:r>
      <w:r>
        <w:rPr>
          <w:rFonts w:ascii="Times New Roman"/>
          <w:b w:val="false"/>
          <w:i w:val="false"/>
          <w:color w:val="ff0000"/>
          <w:sz w:val="28"/>
        </w:rPr>
        <w:t>№ 588</w:t>
      </w:r>
      <w:r>
        <w:rPr>
          <w:rFonts w:ascii="Times New Roman"/>
          <w:b w:val="false"/>
          <w:i w:val="false"/>
          <w:color w:val="ff0000"/>
          <w:sz w:val="28"/>
        </w:rPr>
        <w:t xml:space="preserve"> (01.01.2016 бастап қолданысқа енгізіледі) бұйрығымен.</w:t>
      </w:r>
    </w:p>
    <w:bookmarkStart w:name="z99" w:id="80"/>
    <w:p>
      <w:pPr>
        <w:spacing w:after="0"/>
        <w:ind w:left="0"/>
        <w:jc w:val="both"/>
      </w:pPr>
      <w:r>
        <w:rPr>
          <w:rFonts w:ascii="Times New Roman"/>
          <w:b w:val="false"/>
          <w:i w:val="false"/>
          <w:color w:val="000000"/>
          <w:sz w:val="28"/>
        </w:rPr>
        <w:t>
       23. "Бухгалтерлік баланс" (1-нысан) екі бөліктен тұрады: актив және пассив.</w:t>
      </w:r>
    </w:p>
    <w:bookmarkEnd w:id="80"/>
    <w:bookmarkStart w:name="z100" w:id="81"/>
    <w:p>
      <w:pPr>
        <w:spacing w:after="0"/>
        <w:ind w:left="0"/>
        <w:jc w:val="both"/>
      </w:pPr>
      <w:r>
        <w:rPr>
          <w:rFonts w:ascii="Times New Roman"/>
          <w:b w:val="false"/>
          <w:i w:val="false"/>
          <w:color w:val="000000"/>
          <w:sz w:val="28"/>
        </w:rPr>
        <w:t>
      Активтер – бухгалтерлік баланстың бірінші бөлігі, екі бөлімнен тұрады: Қысқа мерзімді және Ұзақ мерзімді активтер.</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101" w:id="82"/>
    <w:p>
      <w:pPr>
        <w:spacing w:after="0"/>
        <w:ind w:left="0"/>
        <w:jc w:val="both"/>
      </w:pPr>
      <w:r>
        <w:rPr>
          <w:rFonts w:ascii="Times New Roman"/>
          <w:b w:val="false"/>
          <w:i w:val="false"/>
          <w:color w:val="000000"/>
          <w:sz w:val="28"/>
        </w:rPr>
        <w:t>
       24. "Қысқа мерзімді активтер" бөлімінде мемлекеттік мекемеге тиесілі ақша қаражаты және олардың баламалары, қаржы инвестициялары, қысқа мерзімді дебиторлық берешек, қорлар және бұдан алдыңғы қысқа мерзімді активтердің кіші бөлімдерінде көрсетілмеген өзге активтер көрініс табады.</w:t>
      </w:r>
    </w:p>
    <w:bookmarkEnd w:id="82"/>
    <w:bookmarkStart w:name="z102" w:id="83"/>
    <w:p>
      <w:pPr>
        <w:spacing w:after="0"/>
        <w:ind w:left="0"/>
        <w:jc w:val="both"/>
      </w:pPr>
      <w:r>
        <w:rPr>
          <w:rFonts w:ascii="Times New Roman"/>
          <w:b w:val="false"/>
          <w:i w:val="false"/>
          <w:color w:val="000000"/>
          <w:sz w:val="28"/>
        </w:rPr>
        <w:t>
      Бухгалтерлік баланс активінің 010 "Ақша қаражаты және олардың баламалары" жолы (1010, 1020, 1030, 1040, 1050, 1060, 1070, 1080, 1090) бойынша түсімдерді есепке алу мен есеп айырысу үшін ҚБШ-дағы, шетелдік валютасындағы шоттарында және сыртқы қарыздар мен гранттар бойынша бюджеттік инвестициялық жобаның арнайы шоттарындағы, кассадағы, мемлекеттік мекеменің ағымдағы және есеп айырысу шоттарындағы, міндеттемелерді қабылдауға арналған жоспарлы тағайындаулар, өзге ақша қаражаты көрсетіледі.</w:t>
      </w:r>
    </w:p>
    <w:bookmarkEnd w:id="83"/>
    <w:bookmarkStart w:name="z103" w:id="84"/>
    <w:p>
      <w:pPr>
        <w:spacing w:after="0"/>
        <w:ind w:left="0"/>
        <w:jc w:val="both"/>
      </w:pPr>
      <w:r>
        <w:rPr>
          <w:rFonts w:ascii="Times New Roman"/>
          <w:b w:val="false"/>
          <w:i w:val="false"/>
          <w:color w:val="000000"/>
          <w:sz w:val="28"/>
        </w:rPr>
        <w:t>
      011 "Қысқа мерзімді қаржы инвестициялары" (1110, 1120, 1130) жолы бойынша қысқа мерзімді қаржы инвестицияларының құнсыздануына арналған резервті шегергенде, берілген қысқа мерзімді қарыздар мен қаржы инвестицияларының сомасы көрсетіледі.</w:t>
      </w:r>
    </w:p>
    <w:bookmarkEnd w:id="84"/>
    <w:bookmarkStart w:name="z104" w:id="85"/>
    <w:p>
      <w:pPr>
        <w:spacing w:after="0"/>
        <w:ind w:left="0"/>
        <w:jc w:val="both"/>
      </w:pPr>
      <w:r>
        <w:rPr>
          <w:rFonts w:ascii="Times New Roman"/>
          <w:b w:val="false"/>
          <w:i w:val="false"/>
          <w:color w:val="000000"/>
          <w:sz w:val="28"/>
        </w:rPr>
        <w:t>
      012 "Бюджеттік төлемдер бойынша қысқа мерзімді дебиторлық берешек" (1210) жолы бойынша трансферттер, субсидиялар, зейнетақылар мен жәрдемақылар бойынша қысқа мерзімді дебиторлық берешектің сомасы көрсетіледі.</w:t>
      </w:r>
    </w:p>
    <w:bookmarkEnd w:id="85"/>
    <w:bookmarkStart w:name="z105" w:id="86"/>
    <w:p>
      <w:pPr>
        <w:spacing w:after="0"/>
        <w:ind w:left="0"/>
        <w:jc w:val="both"/>
      </w:pPr>
      <w:r>
        <w:rPr>
          <w:rFonts w:ascii="Times New Roman"/>
          <w:b w:val="false"/>
          <w:i w:val="false"/>
          <w:color w:val="000000"/>
          <w:sz w:val="28"/>
        </w:rPr>
        <w:t>
      013 "Бюджетпен есеп айырысу бойынша қысқа мерзімді дебиторлық берешек" (1220) жолы бойынша қайтарылуға тиісті артық аударылған төлемдер нәтижесінде пайда болған бюджет берешегінің сомасы көрсетіледі.</w:t>
      </w:r>
    </w:p>
    <w:bookmarkEnd w:id="86"/>
    <w:bookmarkStart w:name="z106" w:id="87"/>
    <w:p>
      <w:pPr>
        <w:spacing w:after="0"/>
        <w:ind w:left="0"/>
        <w:jc w:val="both"/>
      </w:pPr>
      <w:r>
        <w:rPr>
          <w:rFonts w:ascii="Times New Roman"/>
          <w:b w:val="false"/>
          <w:i w:val="false"/>
          <w:color w:val="000000"/>
          <w:sz w:val="28"/>
        </w:rPr>
        <w:t>
      014 "Сатып алушылар мен тапсырыс берушілердің қысқа мерзімді дебиторлық берешегі" (1230) жолы бойынша балаларды музыкалық мектептерде оқыту, мектеп-интернаттарда тәрбиеленушілерді ұстау үшін, нысанды киім үшін, мектептер жанындағы интернаттарда балаларды тамақтандыру үшін арнайы төлемдер түрлері бойынша күмәнді резервтерді шегергенде сатып алушылар мен тапсырыс берушілердің қысқа мерзімді дебиторлық берешегінің сомасы көрсетіледі.</w:t>
      </w:r>
    </w:p>
    <w:bookmarkEnd w:id="87"/>
    <w:bookmarkStart w:name="z107" w:id="88"/>
    <w:p>
      <w:pPr>
        <w:spacing w:after="0"/>
        <w:ind w:left="0"/>
        <w:jc w:val="both"/>
      </w:pPr>
      <w:r>
        <w:rPr>
          <w:rFonts w:ascii="Times New Roman"/>
          <w:b w:val="false"/>
          <w:i w:val="false"/>
          <w:color w:val="000000"/>
          <w:sz w:val="28"/>
        </w:rPr>
        <w:t>
      015 "Ведомстволық есеп айырысулар бойынша қысқа мерзімді дебиторлық берешек" (1240) жолы бойынша басқа мемлекеттік мекемелердің ведомствоішілік және ведомствоаралық есеп айырысу берешектері көрсетіледі.</w:t>
      </w:r>
    </w:p>
    <w:bookmarkEnd w:id="88"/>
    <w:bookmarkStart w:name="z108" w:id="89"/>
    <w:p>
      <w:pPr>
        <w:spacing w:after="0"/>
        <w:ind w:left="0"/>
        <w:jc w:val="both"/>
      </w:pPr>
      <w:r>
        <w:rPr>
          <w:rFonts w:ascii="Times New Roman"/>
          <w:b w:val="false"/>
          <w:i w:val="false"/>
          <w:color w:val="000000"/>
          <w:sz w:val="28"/>
        </w:rPr>
        <w:t>
      016 "Алынуға тиісті қысқа мерзімді сыйақылар" (1250) жолы бойынша берілген қарыздар, қаржылық инвестициялар, жалдау және басқа алынатын сыйақылар бойынша мемлекеттік мекемеге тиесілі қысқа мерзімді сыйақы сомасы көрсетіледі.</w:t>
      </w:r>
    </w:p>
    <w:bookmarkEnd w:id="89"/>
    <w:bookmarkStart w:name="z109" w:id="90"/>
    <w:p>
      <w:pPr>
        <w:spacing w:after="0"/>
        <w:ind w:left="0"/>
        <w:jc w:val="both"/>
      </w:pPr>
      <w:r>
        <w:rPr>
          <w:rFonts w:ascii="Times New Roman"/>
          <w:b w:val="false"/>
          <w:i w:val="false"/>
          <w:color w:val="000000"/>
          <w:sz w:val="28"/>
        </w:rPr>
        <w:t>
      017 "Қызметкерлердің қысқа мерзімді дебиторлық берешегі" (1260) жолы бойынша есеп беретін сомалар және де өзге операциялар бойынша қызметкерлердің қысқа мерзімді дебиторлық берешек сомасы көрсетіледі.</w:t>
      </w:r>
    </w:p>
    <w:bookmarkEnd w:id="90"/>
    <w:bookmarkStart w:name="z110" w:id="91"/>
    <w:p>
      <w:pPr>
        <w:spacing w:after="0"/>
        <w:ind w:left="0"/>
        <w:jc w:val="both"/>
      </w:pPr>
      <w:r>
        <w:rPr>
          <w:rFonts w:ascii="Times New Roman"/>
          <w:b w:val="false"/>
          <w:i w:val="false"/>
          <w:color w:val="000000"/>
          <w:sz w:val="28"/>
        </w:rPr>
        <w:t>
      018 "Жал бойынша қысқа мерзімді дебиторлық берешек" (1270) жолы бойынша жалдау төлемдері бойынша қысқа мерзімді дебиторлық берешек сомасы көрсетіледі.</w:t>
      </w:r>
    </w:p>
    <w:bookmarkEnd w:id="91"/>
    <w:bookmarkStart w:name="z111" w:id="92"/>
    <w:p>
      <w:pPr>
        <w:spacing w:after="0"/>
        <w:ind w:left="0"/>
        <w:jc w:val="both"/>
      </w:pPr>
      <w:r>
        <w:rPr>
          <w:rFonts w:ascii="Times New Roman"/>
          <w:b w:val="false"/>
          <w:i w:val="false"/>
          <w:color w:val="000000"/>
          <w:sz w:val="28"/>
        </w:rPr>
        <w:t>
      019 "Өзге қысқа мерзімді дебиторлық берешектер" (1280) жолы бойынша өзге қысқа мерзімді дебиторлық берешек сомасы көрсетіледі.</w:t>
      </w:r>
    </w:p>
    <w:bookmarkEnd w:id="92"/>
    <w:bookmarkStart w:name="z112" w:id="93"/>
    <w:p>
      <w:pPr>
        <w:spacing w:after="0"/>
        <w:ind w:left="0"/>
        <w:jc w:val="both"/>
      </w:pPr>
      <w:r>
        <w:rPr>
          <w:rFonts w:ascii="Times New Roman"/>
          <w:b w:val="false"/>
          <w:i w:val="false"/>
          <w:color w:val="000000"/>
          <w:sz w:val="28"/>
        </w:rPr>
        <w:t>
      020 "Қорлар" (1310, 1320, 1330, 1340, 1350, 1360) жолы бойынша қорлардың құнсыздануына арналған резервті шегергендегі аяқталмаған өндірістің, материалдардың, дайын өнімнің, жолдағы тауарлар мен қорлардың қалдығы көрсетіледі.</w:t>
      </w:r>
    </w:p>
    <w:bookmarkEnd w:id="93"/>
    <w:bookmarkStart w:name="z113" w:id="94"/>
    <w:p>
      <w:pPr>
        <w:spacing w:after="0"/>
        <w:ind w:left="0"/>
        <w:jc w:val="both"/>
      </w:pPr>
      <w:r>
        <w:rPr>
          <w:rFonts w:ascii="Times New Roman"/>
          <w:b w:val="false"/>
          <w:i w:val="false"/>
          <w:color w:val="000000"/>
          <w:sz w:val="28"/>
        </w:rPr>
        <w:t>
      021 "Берілген қысқа мерзімді аванстар" (1410) жолы бойынша олармен есеп айырысулар әрбір жекелеген мәміле (тиеу, тауарды жiберу немесе қызмет көрсету) бойынша емес, қаражатты алдын ала тараптармен келісілген мерзімдер мен мөлшерлерде мерзімді аудару жолымен жүзеге асырылатын өнім берушілердің қысқа мерзімді берешектер сомасы көрсетіледі.</w:t>
      </w:r>
    </w:p>
    <w:bookmarkEnd w:id="94"/>
    <w:bookmarkStart w:name="z114" w:id="95"/>
    <w:p>
      <w:pPr>
        <w:spacing w:after="0"/>
        <w:ind w:left="0"/>
        <w:jc w:val="both"/>
      </w:pPr>
      <w:r>
        <w:rPr>
          <w:rFonts w:ascii="Times New Roman"/>
          <w:b w:val="false"/>
          <w:i w:val="false"/>
          <w:color w:val="000000"/>
          <w:sz w:val="28"/>
        </w:rPr>
        <w:t>
      022 "Өзге қысқа мерзімді активтер" (1420, 1430) жолы бойынша алдағы кезеңдердің шығыстарының сомасы мен өзге қысқа мерзімді активтер көрсетіледі.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30.10.2013 </w:t>
      </w:r>
      <w:r>
        <w:rPr>
          <w:rFonts w:ascii="Times New Roman"/>
          <w:b w:val="false"/>
          <w:i w:val="false"/>
          <w:color w:val="000000"/>
          <w:sz w:val="28"/>
        </w:rPr>
        <w:t>№ 501</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бұйрықтарымен.</w:t>
      </w:r>
      <w:r>
        <w:br/>
      </w:r>
      <w:r>
        <w:rPr>
          <w:rFonts w:ascii="Times New Roman"/>
          <w:b w:val="false"/>
          <w:i w:val="false"/>
          <w:color w:val="000000"/>
          <w:sz w:val="28"/>
        </w:rPr>
        <w:t>
</w:t>
      </w:r>
    </w:p>
    <w:bookmarkStart w:name="z115" w:id="96"/>
    <w:p>
      <w:pPr>
        <w:spacing w:after="0"/>
        <w:ind w:left="0"/>
        <w:jc w:val="both"/>
      </w:pPr>
      <w:r>
        <w:rPr>
          <w:rFonts w:ascii="Times New Roman"/>
          <w:b w:val="false"/>
          <w:i w:val="false"/>
          <w:color w:val="000000"/>
          <w:sz w:val="28"/>
        </w:rPr>
        <w:t>
       25. 100 "Қысқа мерзімді активтердің жиыны" жолы бойынша 010, 011, 012, 013, 014, 015, 016, 017, 018, 019, 020, 021, 022-жолдардың қорытынды сомасы көрсетіледі.</w:t>
      </w:r>
    </w:p>
    <w:bookmarkEnd w:id="96"/>
    <w:bookmarkStart w:name="z116" w:id="97"/>
    <w:p>
      <w:pPr>
        <w:spacing w:after="0"/>
        <w:ind w:left="0"/>
        <w:jc w:val="both"/>
      </w:pPr>
      <w:r>
        <w:rPr>
          <w:rFonts w:ascii="Times New Roman"/>
          <w:b w:val="false"/>
          <w:i w:val="false"/>
          <w:color w:val="000000"/>
          <w:sz w:val="28"/>
        </w:rPr>
        <w:t>
      26.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bookmarkEnd w:id="97"/>
    <w:bookmarkStart w:name="z117" w:id="98"/>
    <w:p>
      <w:pPr>
        <w:spacing w:after="0"/>
        <w:ind w:left="0"/>
        <w:jc w:val="both"/>
      </w:pPr>
      <w:r>
        <w:rPr>
          <w:rFonts w:ascii="Times New Roman"/>
          <w:b w:val="false"/>
          <w:i w:val="false"/>
          <w:color w:val="000000"/>
          <w:sz w:val="28"/>
        </w:rPr>
        <w:t>
      110 "Ұзақ мерзімді қаржылық инвестициялары" (2110, 2120, 2130) жолы бойынша ұзақ мерзімді қаржылық инвестициялардың құнсыздануына арналған резервті шегергенде ұзақ мерзімді қарыздар мен қаржылық инвестициялар көрсетіледі.</w:t>
      </w:r>
    </w:p>
    <w:bookmarkEnd w:id="98"/>
    <w:bookmarkStart w:name="z118" w:id="99"/>
    <w:p>
      <w:pPr>
        <w:spacing w:after="0"/>
        <w:ind w:left="0"/>
        <w:jc w:val="both"/>
      </w:pPr>
      <w:r>
        <w:rPr>
          <w:rFonts w:ascii="Times New Roman"/>
          <w:b w:val="false"/>
          <w:i w:val="false"/>
          <w:color w:val="000000"/>
          <w:sz w:val="28"/>
        </w:rPr>
        <w:t>
      111 "Сатып алушылар мен тапсырыс берушілердің ұзақ мерзімді дебиторлық берешегі" (2210) жолы бойынша сатып алушылар мен тапсырыс берушілердің ұзақ мерзімді дебиторлық берешегінің сомасы көрсетіледі.</w:t>
      </w:r>
    </w:p>
    <w:bookmarkEnd w:id="99"/>
    <w:bookmarkStart w:name="z119" w:id="100"/>
    <w:p>
      <w:pPr>
        <w:spacing w:after="0"/>
        <w:ind w:left="0"/>
        <w:jc w:val="both"/>
      </w:pPr>
      <w:r>
        <w:rPr>
          <w:rFonts w:ascii="Times New Roman"/>
          <w:b w:val="false"/>
          <w:i w:val="false"/>
          <w:color w:val="000000"/>
          <w:sz w:val="28"/>
        </w:rPr>
        <w:t>
      112 "Жал бойынша ұзақ мерзімді дебиторлық берешек" (2220) жолы бойынша жалдаушылардың қаржылық жалдау бойынша ұзақ мерзімді дебиторлық берешегінің сомасы көрсетіледі.</w:t>
      </w:r>
    </w:p>
    <w:bookmarkEnd w:id="100"/>
    <w:bookmarkStart w:name="z120" w:id="101"/>
    <w:p>
      <w:pPr>
        <w:spacing w:after="0"/>
        <w:ind w:left="0"/>
        <w:jc w:val="both"/>
      </w:pPr>
      <w:r>
        <w:rPr>
          <w:rFonts w:ascii="Times New Roman"/>
          <w:b w:val="false"/>
          <w:i w:val="false"/>
          <w:color w:val="000000"/>
          <w:sz w:val="28"/>
        </w:rPr>
        <w:t>
      113 "Өзге ұзақ мерзімді дебиторлық берешектер" (2230) жолы бойынша бухгалтерлік баланстың басқа баптарына енгізілмеген басқа ұзақ мерзімді дебиторлық берешек сомасы көрсетіледі.</w:t>
      </w:r>
    </w:p>
    <w:bookmarkEnd w:id="101"/>
    <w:bookmarkStart w:name="z121" w:id="102"/>
    <w:p>
      <w:pPr>
        <w:spacing w:after="0"/>
        <w:ind w:left="0"/>
        <w:jc w:val="both"/>
      </w:pPr>
      <w:r>
        <w:rPr>
          <w:rFonts w:ascii="Times New Roman"/>
          <w:b w:val="false"/>
          <w:i w:val="false"/>
          <w:color w:val="000000"/>
          <w:sz w:val="28"/>
        </w:rPr>
        <w:t>
      114 "Негізгі құралдар" (2310, 2320, 2330, 2340, 2350, 2360, 2370, 2380, 2390) жолы бойынша баланстық құны бойынша жер, ғимараттар, құрылыстар, беру құрылғылары, көлік құралдары, машиналар мен жабдықтар және басқа негізгі құралдар (жинақталған амортизация және негізгі құралдарды құнсыздануына арналған резервті шегергендегі бастапқы құны) көрсетіледі.</w:t>
      </w:r>
    </w:p>
    <w:bookmarkEnd w:id="102"/>
    <w:bookmarkStart w:name="z122" w:id="103"/>
    <w:p>
      <w:pPr>
        <w:spacing w:after="0"/>
        <w:ind w:left="0"/>
        <w:jc w:val="both"/>
      </w:pPr>
      <w:r>
        <w:rPr>
          <w:rFonts w:ascii="Times New Roman"/>
          <w:b w:val="false"/>
          <w:i w:val="false"/>
          <w:color w:val="000000"/>
          <w:sz w:val="28"/>
        </w:rPr>
        <w:t>
      115 "Аяқталмаған құрылыс және күрделі салымдар" (2410) жолы бойынша есеп беру күніне құрылыс циклі аяқталмаған және пайдалануға тапсырылмаған объектілердің құны, құрылысқа, реконструкцияға және негізгі құралдарды, материалдық емес активтерді сатып алуға жинақталған шығындар сомасы көрсетіледі.</w:t>
      </w:r>
    </w:p>
    <w:bookmarkEnd w:id="103"/>
    <w:bookmarkStart w:name="z123" w:id="104"/>
    <w:p>
      <w:pPr>
        <w:spacing w:after="0"/>
        <w:ind w:left="0"/>
        <w:jc w:val="both"/>
      </w:pPr>
      <w:r>
        <w:rPr>
          <w:rFonts w:ascii="Times New Roman"/>
          <w:b w:val="false"/>
          <w:i w:val="false"/>
          <w:color w:val="000000"/>
          <w:sz w:val="28"/>
        </w:rPr>
        <w:t>
      116 "Инвестициялық жылжымайтын мүлік" (2510, 2520) жолы бойынша жинақталған амортизацияны және инвестициялық жылжымайтын мүліктің құнсыздануына арналған резервті шегергендегі инвестициялық жылжымайтын мүліктің, құны көрсетіледі.</w:t>
      </w:r>
    </w:p>
    <w:bookmarkEnd w:id="104"/>
    <w:bookmarkStart w:name="z124" w:id="105"/>
    <w:p>
      <w:pPr>
        <w:spacing w:after="0"/>
        <w:ind w:left="0"/>
        <w:jc w:val="both"/>
      </w:pPr>
      <w:r>
        <w:rPr>
          <w:rFonts w:ascii="Times New Roman"/>
          <w:b w:val="false"/>
          <w:i w:val="false"/>
          <w:color w:val="000000"/>
          <w:sz w:val="28"/>
        </w:rPr>
        <w:t>
      117 "Биологиялық активтер" (2610, 2620, 2630) жолы бойынша жинақталған амортизацияны және биологиялық активтердің құнсыздануына арналған резервті шегергендегі жануарлардың, көпжылдық екпелердің құны көрсетіледі.</w:t>
      </w:r>
    </w:p>
    <w:bookmarkEnd w:id="105"/>
    <w:bookmarkStart w:name="z125" w:id="106"/>
    <w:p>
      <w:pPr>
        <w:spacing w:after="0"/>
        <w:ind w:left="0"/>
        <w:jc w:val="both"/>
      </w:pPr>
      <w:r>
        <w:rPr>
          <w:rFonts w:ascii="Times New Roman"/>
          <w:b w:val="false"/>
          <w:i w:val="false"/>
          <w:color w:val="000000"/>
          <w:sz w:val="28"/>
        </w:rPr>
        <w:t>
      118 "Материалдық емес активтер" жолы бойынша жинақталған амортизация мен материалдық емес активтердің құнсыздануына арналған резервтері шегерілгендегі (2710, 2720) материалдық емес активтердің (жерді, суды, пайдалы қазбаларды және басқа табиғи ресурстарды, ғимараттарды, құрылыстарды, жабдықтарды пайдалану құқықтары; лицензиялар, тауарлық белгілер мен тауарлық маркаларға құқықтар, сондай-ақ басқа мүліктік құқықтар, гудвилл, бағдарламалық қамтамасыз ету және басқалар) құны көрсетіледі.</w:t>
      </w:r>
    </w:p>
    <w:bookmarkEnd w:id="106"/>
    <w:bookmarkStart w:name="z126" w:id="107"/>
    <w:p>
      <w:pPr>
        <w:spacing w:after="0"/>
        <w:ind w:left="0"/>
        <w:jc w:val="both"/>
      </w:pPr>
      <w:r>
        <w:rPr>
          <w:rFonts w:ascii="Times New Roman"/>
          <w:b w:val="false"/>
          <w:i w:val="false"/>
          <w:color w:val="000000"/>
          <w:sz w:val="28"/>
        </w:rPr>
        <w:t>
      119 "Үлестік қатысу әдісімен есепке алынатын ұзақ мерзімді қаржылық инвестициялар" (2120) жолы бойынша үлестік қатысу әдісі бойынша есепке алынатын квазимемлекеттік сектор субъектілеріне ұзақ мерзімді қаржылық инвестициялар көрсетіледі.</w:t>
      </w:r>
    </w:p>
    <w:bookmarkEnd w:id="107"/>
    <w:bookmarkStart w:name="z557" w:id="108"/>
    <w:p>
      <w:pPr>
        <w:spacing w:after="0"/>
        <w:ind w:left="0"/>
        <w:jc w:val="both"/>
      </w:pPr>
      <w:r>
        <w:rPr>
          <w:rFonts w:ascii="Times New Roman"/>
          <w:b w:val="false"/>
          <w:i w:val="false"/>
          <w:color w:val="000000"/>
          <w:sz w:val="28"/>
        </w:rPr>
        <w:t>
      120 "Өзге ұзақ мерзімді активтер" (2810) алдыңғы кіші бөлімдерде көрсетілмеген басқа ұзақ мерзімді активтердің құны көрсетіледі.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өзгеріс енгізілді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127" w:id="109"/>
    <w:p>
      <w:pPr>
        <w:spacing w:after="0"/>
        <w:ind w:left="0"/>
        <w:jc w:val="both"/>
      </w:pPr>
      <w:r>
        <w:rPr>
          <w:rFonts w:ascii="Times New Roman"/>
          <w:b w:val="false"/>
          <w:i w:val="false"/>
          <w:color w:val="000000"/>
          <w:sz w:val="28"/>
        </w:rPr>
        <w:t>
       27. 200 "Ұзақ мерзімді активтердің жиыны" жолы бойынша 110, 111, 112, 113, 114, 115, 116, 117, 118, 119, 120-жолдардың қорытынды сомасы көрсетіледі.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128" w:id="110"/>
    <w:p>
      <w:pPr>
        <w:spacing w:after="0"/>
        <w:ind w:left="0"/>
        <w:jc w:val="both"/>
      </w:pPr>
      <w:r>
        <w:rPr>
          <w:rFonts w:ascii="Times New Roman"/>
          <w:b w:val="false"/>
          <w:i w:val="false"/>
          <w:color w:val="000000"/>
          <w:sz w:val="28"/>
        </w:rPr>
        <w:t>
       28. "Баланс" жолы мемлекеттік мекеме активтерінің жалпы құнын көрсетеді (100-жол қосу 200-жол).</w:t>
      </w:r>
    </w:p>
    <w:bookmarkEnd w:id="110"/>
    <w:bookmarkStart w:name="z129" w:id="111"/>
    <w:p>
      <w:pPr>
        <w:spacing w:after="0"/>
        <w:ind w:left="0"/>
        <w:jc w:val="both"/>
      </w:pPr>
      <w:r>
        <w:rPr>
          <w:rFonts w:ascii="Times New Roman"/>
          <w:b w:val="false"/>
          <w:i w:val="false"/>
          <w:color w:val="000000"/>
          <w:sz w:val="28"/>
        </w:rPr>
        <w:t>
      29. Бухгалтерлік баланстың пассиві үш бөлімнен тұрады: Қысқа мерзімді міндеттемелер, Ұзақ мерзімді міндеттемелер, Таза активтер/капитал.</w:t>
      </w:r>
    </w:p>
    <w:bookmarkEnd w:id="111"/>
    <w:bookmarkStart w:name="z130" w:id="112"/>
    <w:p>
      <w:pPr>
        <w:spacing w:after="0"/>
        <w:ind w:left="0"/>
        <w:jc w:val="both"/>
      </w:pPr>
      <w:r>
        <w:rPr>
          <w:rFonts w:ascii="Times New Roman"/>
          <w:b w:val="false"/>
          <w:i w:val="false"/>
          <w:color w:val="000000"/>
          <w:sz w:val="28"/>
        </w:rPr>
        <w:t>
      30. "Қысқа мерзімді міндеттемелер" бөлімінде қысқа мерзімді қаржылық міндеттемелер, бюджеттік төлемдер мен салықтар бойынша қысқа мерзімді кредиторлық берешек, қысқа мерзімді кредиторлық берешек, қысқа мерзімді бағалау мен кепілдік міндеттемелері, өзге қысқа мерзімді міндеттемелер көрсетіледі.</w:t>
      </w:r>
    </w:p>
    <w:bookmarkEnd w:id="112"/>
    <w:bookmarkStart w:name="z131" w:id="113"/>
    <w:p>
      <w:pPr>
        <w:spacing w:after="0"/>
        <w:ind w:left="0"/>
        <w:jc w:val="both"/>
      </w:pPr>
      <w:r>
        <w:rPr>
          <w:rFonts w:ascii="Times New Roman"/>
          <w:b w:val="false"/>
          <w:i w:val="false"/>
          <w:color w:val="000000"/>
          <w:sz w:val="28"/>
        </w:rPr>
        <w:t>
      210 "Қысқа мерзімді қаржылық міндеттемелері" (3010, 3020) жолы бойынша қысқа мерзімді ретінде жіктелетін қарыздар және өзге қаржылық міндеттемелер сомасы көрсетіледі.</w:t>
      </w:r>
    </w:p>
    <w:bookmarkEnd w:id="113"/>
    <w:bookmarkStart w:name="z132" w:id="114"/>
    <w:p>
      <w:pPr>
        <w:spacing w:after="0"/>
        <w:ind w:left="0"/>
        <w:jc w:val="both"/>
      </w:pPr>
      <w:r>
        <w:rPr>
          <w:rFonts w:ascii="Times New Roman"/>
          <w:b w:val="false"/>
          <w:i w:val="false"/>
          <w:color w:val="000000"/>
          <w:sz w:val="28"/>
        </w:rPr>
        <w:t>
      211 "Бюджеттен төленетін төлемдер бойынша қысқа мерзімді кредиторлық берешек" (3110) жолы бойынша есептелген, төленуге тиесілі, бірақ есептік кезеңнің соңына дейін төленбеген әлеуметтік төлемдер мен әлеуметтік жәрдемақы сомасы көрсетіледі.</w:t>
      </w:r>
    </w:p>
    <w:bookmarkEnd w:id="114"/>
    <w:bookmarkStart w:name="z133" w:id="115"/>
    <w:p>
      <w:pPr>
        <w:spacing w:after="0"/>
        <w:ind w:left="0"/>
        <w:jc w:val="both"/>
      </w:pPr>
      <w:r>
        <w:rPr>
          <w:rFonts w:ascii="Times New Roman"/>
          <w:b w:val="false"/>
          <w:i w:val="false"/>
          <w:color w:val="000000"/>
          <w:sz w:val="28"/>
        </w:rPr>
        <w:t>
      212 "Бюджетке төленетін төлемдер бойынша қысқа мерзімді кредиторлық берешек" (3120) жолы бойынша бюджетке төленуге тиесілі, бірақ есептік кезеңнің соңына дейін кейбір себептермен төленбеген салықтар, тағы сол сияқты берешек сомалар көрсетіледі.</w:t>
      </w:r>
    </w:p>
    <w:bookmarkEnd w:id="115"/>
    <w:bookmarkStart w:name="z134" w:id="116"/>
    <w:p>
      <w:pPr>
        <w:spacing w:after="0"/>
        <w:ind w:left="0"/>
        <w:jc w:val="both"/>
      </w:pPr>
      <w:r>
        <w:rPr>
          <w:rFonts w:ascii="Times New Roman"/>
          <w:b w:val="false"/>
          <w:i w:val="false"/>
          <w:color w:val="000000"/>
          <w:sz w:val="28"/>
        </w:rPr>
        <w:t>
      213 "Бюджетпен есеп айырысу бойынша қысқа мерзімді кредиторлық берешек" (3130) жолы бойынша мемлекеттік бюджетке қатысты активтерді, ақылы қызметтерді сатудан және өзге пайдадан түскен кірістерді беру бойынша қысқа мерзімді кредиторлық берешек сомасы көрсетіледі.</w:t>
      </w:r>
    </w:p>
    <w:bookmarkEnd w:id="116"/>
    <w:bookmarkStart w:name="z135" w:id="117"/>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(3140, 3150) жолы бойынша қызметкердің табысынан ұсталған, бірақ жинақтаушы зейнетақы қорларына аударылмаған зейнетақы жарналарының сомасы, мемлекеттік мекеменің "Азаматтарға арналған үкімет" мемлекеттік корпорациясына міндетті әулеметтік аударымдар төлеу бойынша, сақтандыру төлемдері бойынша және басқа да міндетті және ерікті төлемдер бойынша берешегі міндетті әлеуметтік медициналық сақтандыруға аударымдар мен жарналар бойынша және басқа да міндетті және ерікті төлемдер бойынша берешектері көрсетіледі.</w:t>
      </w:r>
    </w:p>
    <w:bookmarkEnd w:id="117"/>
    <w:bookmarkStart w:name="z136" w:id="118"/>
    <w:p>
      <w:pPr>
        <w:spacing w:after="0"/>
        <w:ind w:left="0"/>
        <w:jc w:val="both"/>
      </w:pPr>
      <w:r>
        <w:rPr>
          <w:rFonts w:ascii="Times New Roman"/>
          <w:b w:val="false"/>
          <w:i w:val="false"/>
          <w:color w:val="000000"/>
          <w:sz w:val="28"/>
        </w:rPr>
        <w:t>
      215 "Жеткізушілерге және мердігерлерге қысқа мерзімді кредиторлық берешек" (3210) жолы бойынша олар берген қорлар, ұзақ мерзімді активтер, орындалған жұмыстар мен көрсетілген қызметтер үшін өнім берушілер мен мердігерлерге қысқа мерзімді кредиторлық берешек сомасы көрсетіледі.</w:t>
      </w:r>
    </w:p>
    <w:bookmarkEnd w:id="118"/>
    <w:bookmarkStart w:name="z137" w:id="119"/>
    <w:p>
      <w:pPr>
        <w:spacing w:after="0"/>
        <w:ind w:left="0"/>
        <w:jc w:val="both"/>
      </w:pPr>
      <w:r>
        <w:rPr>
          <w:rFonts w:ascii="Times New Roman"/>
          <w:b w:val="false"/>
          <w:i w:val="false"/>
          <w:color w:val="000000"/>
          <w:sz w:val="28"/>
        </w:rPr>
        <w:t>
      216 "Ведомстволық есеп айырысулар бойынша қысқа мерзімді кредиторлық берешек" (3220) жолы бойынша ішкі және ведомство аралық есеп айырысулар бойынша қысқа мерзімді кредиторлық берешек сомасы көрсетіледі.</w:t>
      </w:r>
    </w:p>
    <w:bookmarkEnd w:id="119"/>
    <w:bookmarkStart w:name="z138" w:id="120"/>
    <w:p>
      <w:pPr>
        <w:spacing w:after="0"/>
        <w:ind w:left="0"/>
        <w:jc w:val="both"/>
      </w:pPr>
      <w:r>
        <w:rPr>
          <w:rFonts w:ascii="Times New Roman"/>
          <w:b w:val="false"/>
          <w:i w:val="false"/>
          <w:color w:val="000000"/>
          <w:sz w:val="28"/>
        </w:rPr>
        <w:t>
      217 "Стипендиаттарға қысқа мерзімді кредиторлық берешек" (3230) жолы бойынша жоғары оқу орындарының студенттерi мен аспиранттары және мектептердiң, колледждердiң және басқа да оқушыларына стипендиялар бойынша қысқа мерзімді кредиторлық берешек сомасы көрсетіледі.</w:t>
      </w:r>
    </w:p>
    <w:bookmarkEnd w:id="120"/>
    <w:bookmarkStart w:name="z139" w:id="121"/>
    <w:p>
      <w:pPr>
        <w:spacing w:after="0"/>
        <w:ind w:left="0"/>
        <w:jc w:val="both"/>
      </w:pPr>
      <w:r>
        <w:rPr>
          <w:rFonts w:ascii="Times New Roman"/>
          <w:b w:val="false"/>
          <w:i w:val="false"/>
          <w:color w:val="000000"/>
          <w:sz w:val="28"/>
        </w:rPr>
        <w:t>
      218 "Қызметкерлерге қысқа мерзімді кредиторлық берешек" (3240) жолы бойынша еңбекақы төлеу және өзге есеп айырысулар (атқару құжаттары бойынша, депоненттелген сома, уақытша еңбекке жарамсыздығы үшін жәрдемақы, кәсіподақтар жарнасы, пайдаланылмаған демалыстар, банкілерге салымдар) бойынша қысқа мерзімді кредиторлық берешек сомасы көрсетіледі.</w:t>
      </w:r>
    </w:p>
    <w:bookmarkEnd w:id="121"/>
    <w:bookmarkStart w:name="z140" w:id="122"/>
    <w:p>
      <w:pPr>
        <w:spacing w:after="0"/>
        <w:ind w:left="0"/>
        <w:jc w:val="both"/>
      </w:pPr>
      <w:r>
        <w:rPr>
          <w:rFonts w:ascii="Times New Roman"/>
          <w:b w:val="false"/>
          <w:i w:val="false"/>
          <w:color w:val="000000"/>
          <w:sz w:val="28"/>
        </w:rPr>
        <w:t>
      219 "Төленуге тиісті қысқа мерзімді сыйақылар" (3250) жолы бойынша алынған қарыздар бойынша төленген қысқа мерзімді сыйақылар сомасы және өзге сыйақылар көрсетіледі.</w:t>
      </w:r>
    </w:p>
    <w:bookmarkEnd w:id="122"/>
    <w:bookmarkStart w:name="z141" w:id="123"/>
    <w:p>
      <w:pPr>
        <w:spacing w:after="0"/>
        <w:ind w:left="0"/>
        <w:jc w:val="both"/>
      </w:pPr>
      <w:r>
        <w:rPr>
          <w:rFonts w:ascii="Times New Roman"/>
          <w:b w:val="false"/>
          <w:i w:val="false"/>
          <w:color w:val="000000"/>
          <w:sz w:val="28"/>
        </w:rPr>
        <w:t>
      220 "Жал бойынша қысқа мерзімді кредиторлық берешек" (3260) жолы бойынша қысқа мерзімді жал төлемдері сомасы көрсетіледі.</w:t>
      </w:r>
    </w:p>
    <w:bookmarkEnd w:id="123"/>
    <w:bookmarkStart w:name="z142" w:id="124"/>
    <w:p>
      <w:pPr>
        <w:spacing w:after="0"/>
        <w:ind w:left="0"/>
        <w:jc w:val="both"/>
      </w:pPr>
      <w:r>
        <w:rPr>
          <w:rFonts w:ascii="Times New Roman"/>
          <w:b w:val="false"/>
          <w:i w:val="false"/>
          <w:color w:val="000000"/>
          <w:sz w:val="28"/>
        </w:rPr>
        <w:t>
      221 "Өзге қысқа мерзімді кредиторлық берешек" (3270) жолы бойынша уақытша орналастыратын ақшалар бойынша қызметкер жұмыстан босаған, степиндианттың оқу мерзімі аяқталған, атқару құжаттың пайдалану мерзімі аяқталған немесе мерзімі бір жылға дейінгі басқа да құжаттарға байланысты, қолма-қол тиындарды ақша айналымынан алу себептері бойынша жағдайларда төленбеген немесе артығымен төленген тиындар сомасы, сондай-ақ өзге де кредиторлық берешек көрсетіледі.</w:t>
      </w:r>
    </w:p>
    <w:bookmarkEnd w:id="124"/>
    <w:bookmarkStart w:name="z143" w:id="125"/>
    <w:p>
      <w:pPr>
        <w:spacing w:after="0"/>
        <w:ind w:left="0"/>
        <w:jc w:val="both"/>
      </w:pPr>
      <w:r>
        <w:rPr>
          <w:rFonts w:ascii="Times New Roman"/>
          <w:b w:val="false"/>
          <w:i w:val="false"/>
          <w:color w:val="000000"/>
          <w:sz w:val="28"/>
        </w:rPr>
        <w:t>
      222 "Қысқа мерзімді бағалау және кепілдік міндеттемелері" (3310, 3320) жолы бойынша қысқа мерзімді бағалау және кепілдік міндеттемелерінің сомасы көрсетіледі.</w:t>
      </w:r>
    </w:p>
    <w:bookmarkEnd w:id="125"/>
    <w:bookmarkStart w:name="z144" w:id="126"/>
    <w:p>
      <w:pPr>
        <w:spacing w:after="0"/>
        <w:ind w:left="0"/>
        <w:jc w:val="both"/>
      </w:pPr>
      <w:r>
        <w:rPr>
          <w:rFonts w:ascii="Times New Roman"/>
          <w:b w:val="false"/>
          <w:i w:val="false"/>
          <w:color w:val="000000"/>
          <w:sz w:val="28"/>
        </w:rPr>
        <w:t>
      223 "Өзге қысқа мерзімді міндеттемелер" (3410, 3420) жолы бойынша алынған аванстар мен өзге міндеттемелер бойынша қалдықтар көрсетіледі.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17.03.207 </w:t>
      </w:r>
      <w:r>
        <w:rPr>
          <w:rFonts w:ascii="Times New Roman"/>
          <w:b w:val="false"/>
          <w:i w:val="false"/>
          <w:color w:val="000000"/>
          <w:sz w:val="28"/>
        </w:rPr>
        <w:t xml:space="preserve">№ 178 </w:t>
      </w:r>
      <w:r>
        <w:rPr>
          <w:rFonts w:ascii="Times New Roman"/>
          <w:b w:val="false"/>
          <w:i w:val="false"/>
          <w:color w:val="ff0000"/>
          <w:sz w:val="28"/>
        </w:rPr>
        <w:t>бұйрықтарымен.</w:t>
      </w:r>
      <w:r>
        <w:br/>
      </w:r>
      <w:r>
        <w:rPr>
          <w:rFonts w:ascii="Times New Roman"/>
          <w:b w:val="false"/>
          <w:i w:val="false"/>
          <w:color w:val="000000"/>
          <w:sz w:val="28"/>
        </w:rPr>
        <w:t>
</w:t>
      </w:r>
    </w:p>
    <w:bookmarkStart w:name="z145" w:id="127"/>
    <w:p>
      <w:pPr>
        <w:spacing w:after="0"/>
        <w:ind w:left="0"/>
        <w:jc w:val="both"/>
      </w:pPr>
      <w:r>
        <w:rPr>
          <w:rFonts w:ascii="Times New Roman"/>
          <w:b w:val="false"/>
          <w:i w:val="false"/>
          <w:color w:val="000000"/>
          <w:sz w:val="28"/>
        </w:rPr>
        <w:t>
       31. 300 "Қысқа мерзімді міндеттемелердің жиыны" жолы бойынша 210, 211, 212, 213, 214, 215, 216, 217, 218, 219, 220, 221, 222, 223-жолдардың қорытынды сомасы көрсетіледі.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46" w:id="128"/>
    <w:p>
      <w:pPr>
        <w:spacing w:after="0"/>
        <w:ind w:left="0"/>
        <w:jc w:val="both"/>
      </w:pPr>
      <w:r>
        <w:rPr>
          <w:rFonts w:ascii="Times New Roman"/>
          <w:b w:val="false"/>
          <w:i w:val="false"/>
          <w:color w:val="000000"/>
          <w:sz w:val="28"/>
        </w:rPr>
        <w:t>
       32. "Ұзақ мерзімді міндеттемелер" бөлімінде ұзақ мерзімді қаржылық міндеттемелер, ұзақ мерзімді кредиторлық берешек, ұзақ мерзімді бағалау және кепілдік міндеттемелері, өзге ұзақ мерзімді міндеттемелер көрсетіледі.</w:t>
      </w:r>
    </w:p>
    <w:bookmarkEnd w:id="128"/>
    <w:bookmarkStart w:name="z147" w:id="129"/>
    <w:p>
      <w:pPr>
        <w:spacing w:after="0"/>
        <w:ind w:left="0"/>
        <w:jc w:val="both"/>
      </w:pPr>
      <w:r>
        <w:rPr>
          <w:rFonts w:ascii="Times New Roman"/>
          <w:b w:val="false"/>
          <w:i w:val="false"/>
          <w:color w:val="000000"/>
          <w:sz w:val="28"/>
        </w:rPr>
        <w:t>
      310 "Ұзақ мерзімді қаржылық міндеттемелер" (4010, 4020) жолы бойынша алынған қарыздар мен өзге қаржылық міндеттемелер көрсетіледі.</w:t>
      </w:r>
    </w:p>
    <w:bookmarkEnd w:id="129"/>
    <w:bookmarkStart w:name="z148" w:id="130"/>
    <w:p>
      <w:pPr>
        <w:spacing w:after="0"/>
        <w:ind w:left="0"/>
        <w:jc w:val="both"/>
      </w:pPr>
      <w:r>
        <w:rPr>
          <w:rFonts w:ascii="Times New Roman"/>
          <w:b w:val="false"/>
          <w:i w:val="false"/>
          <w:color w:val="000000"/>
          <w:sz w:val="28"/>
        </w:rPr>
        <w:t>
      311 "Жеткізушілерге және мердігерлерге ұзақ мерзімді кредиторлық берешек" (4110) жолы бойынша олар берген қорлар, ұзақ мерзімді активтер, орындалған жұмыстар мен көрсетілген қызметтер үшін өнім берушілер мен мердігерлерге ұзақ мерзімді кредиторлық берешек сомасы көрсетіледі.</w:t>
      </w:r>
    </w:p>
    <w:bookmarkEnd w:id="130"/>
    <w:bookmarkStart w:name="z149" w:id="131"/>
    <w:p>
      <w:pPr>
        <w:spacing w:after="0"/>
        <w:ind w:left="0"/>
        <w:jc w:val="both"/>
      </w:pPr>
      <w:r>
        <w:rPr>
          <w:rFonts w:ascii="Times New Roman"/>
          <w:b w:val="false"/>
          <w:i w:val="false"/>
          <w:color w:val="000000"/>
          <w:sz w:val="28"/>
        </w:rPr>
        <w:t>
      312 "Жал бойынша ұзақ мерзімді кредиторлық берешек" (4120) жолы  бойынша жалдау төлемдері бойынша алдағы мерзімдерге жататын есепті кезеңге берешек сомасы көрсетіледі.</w:t>
      </w:r>
    </w:p>
    <w:bookmarkEnd w:id="131"/>
    <w:bookmarkStart w:name="z150" w:id="132"/>
    <w:p>
      <w:pPr>
        <w:spacing w:after="0"/>
        <w:ind w:left="0"/>
        <w:jc w:val="both"/>
      </w:pPr>
      <w:r>
        <w:rPr>
          <w:rFonts w:ascii="Times New Roman"/>
          <w:b w:val="false"/>
          <w:i w:val="false"/>
          <w:color w:val="000000"/>
          <w:sz w:val="28"/>
        </w:rPr>
        <w:t>
      313 "Бюджет алдындағы ұзақ мерзімді кредиторлық берешек" (4130) жолы бойынша бюджет алдындағы ұзақ мерзімді кредиторлық міндеттемелер сомасы көрсетіледі.</w:t>
      </w:r>
    </w:p>
    <w:bookmarkEnd w:id="132"/>
    <w:bookmarkStart w:name="z151" w:id="133"/>
    <w:p>
      <w:pPr>
        <w:spacing w:after="0"/>
        <w:ind w:left="0"/>
        <w:jc w:val="both"/>
      </w:pPr>
      <w:r>
        <w:rPr>
          <w:rFonts w:ascii="Times New Roman"/>
          <w:b w:val="false"/>
          <w:i w:val="false"/>
          <w:color w:val="000000"/>
          <w:sz w:val="28"/>
        </w:rPr>
        <w:t>
      314 "Ұзақ мерзімді бағалау және кепілдік міндеттемелері" (4210, 4220) жолы бойынша ұзақ мерзімді бағалау және кепілдік міндеттемелері сомасы көрсетіледі.</w:t>
      </w:r>
    </w:p>
    <w:bookmarkEnd w:id="133"/>
    <w:bookmarkStart w:name="z152" w:id="134"/>
    <w:p>
      <w:pPr>
        <w:spacing w:after="0"/>
        <w:ind w:left="0"/>
        <w:jc w:val="both"/>
      </w:pPr>
      <w:r>
        <w:rPr>
          <w:rFonts w:ascii="Times New Roman"/>
          <w:b w:val="false"/>
          <w:i w:val="false"/>
          <w:color w:val="000000"/>
          <w:sz w:val="28"/>
        </w:rPr>
        <w:t>
      315 "Өзге ұзақ мерзімді міндеттемелер" (4310, 4320) жолы бойынша алдағы кезеңдердің кірістері мен өзге ұзақ мерзімді міндеттемелердің қалдықтары көрсетіледі.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153" w:id="135"/>
    <w:p>
      <w:pPr>
        <w:spacing w:after="0"/>
        <w:ind w:left="0"/>
        <w:jc w:val="both"/>
      </w:pPr>
      <w:r>
        <w:rPr>
          <w:rFonts w:ascii="Times New Roman"/>
          <w:b w:val="false"/>
          <w:i w:val="false"/>
          <w:color w:val="000000"/>
          <w:sz w:val="28"/>
        </w:rPr>
        <w:t>
       33. 400 "Ұзақ мерзімді міндеттемелердің жиыны" жолы бойынша 310, 311, 312, 313, 314, 315-жолдардың қорытынды сомасы көрсетіледі.</w:t>
      </w:r>
    </w:p>
    <w:bookmarkEnd w:id="135"/>
    <w:bookmarkStart w:name="z154" w:id="136"/>
    <w:p>
      <w:pPr>
        <w:spacing w:after="0"/>
        <w:ind w:left="0"/>
        <w:jc w:val="both"/>
      </w:pPr>
      <w:r>
        <w:rPr>
          <w:rFonts w:ascii="Times New Roman"/>
          <w:b w:val="false"/>
          <w:i w:val="false"/>
          <w:color w:val="000000"/>
          <w:sz w:val="28"/>
        </w:rPr>
        <w:t>
      34. "Таза активтер/капитал" бөлімінде сыртқы қарыздар мен байланысты гранттар, қаржыландырулар сомасы, ағымдағы қызметте пайда болған резервтер, мемлекеттік мекеменің жинақталған қаржылық нәтижесі көрсетіледі.</w:t>
      </w:r>
    </w:p>
    <w:bookmarkEnd w:id="136"/>
    <w:bookmarkStart w:name="z75" w:id="137"/>
    <w:p>
      <w:pPr>
        <w:spacing w:after="0"/>
        <w:ind w:left="0"/>
        <w:jc w:val="both"/>
      </w:pPr>
      <w:r>
        <w:rPr>
          <w:rFonts w:ascii="Times New Roman"/>
          <w:b w:val="false"/>
          <w:i w:val="false"/>
          <w:color w:val="000000"/>
          <w:sz w:val="28"/>
        </w:rPr>
        <w:t>
      410 "Күрделі салымдарды сыртқы қарыздар мен байланысты гранттар есебінен қаржыландыру" (5012) жолы бойынша ұзақ мерзімді активтерге капиталдандырылған сыртқы қарыздар мен байланысты гранттар есебінен қаржыландыру сомасы көрсетіледі.</w:t>
      </w:r>
    </w:p>
    <w:bookmarkEnd w:id="137"/>
    <w:bookmarkStart w:name="z76" w:id="138"/>
    <w:p>
      <w:pPr>
        <w:spacing w:after="0"/>
        <w:ind w:left="0"/>
        <w:jc w:val="both"/>
      </w:pPr>
      <w:r>
        <w:rPr>
          <w:rFonts w:ascii="Times New Roman"/>
          <w:b w:val="false"/>
          <w:i w:val="false"/>
          <w:color w:val="000000"/>
          <w:sz w:val="28"/>
        </w:rPr>
        <w:t>
      411 "Резервтер" (5110) жолы бойынша резервтер бойынша: негізгі құралдарды, материалдық емес активтерді, қаржы инвестицияларын қайта бағалауға арналған, шетелдік қызмет бойынша шетел валютасын қайта есептеуге арналған қалдықтар және де өзге резервтер көрсетіледі.</w:t>
      </w:r>
    </w:p>
    <w:bookmarkEnd w:id="138"/>
    <w:bookmarkStart w:name="z77" w:id="139"/>
    <w:p>
      <w:pPr>
        <w:spacing w:after="0"/>
        <w:ind w:left="0"/>
        <w:jc w:val="both"/>
      </w:pPr>
      <w:r>
        <w:rPr>
          <w:rFonts w:ascii="Times New Roman"/>
          <w:b w:val="false"/>
          <w:i w:val="false"/>
          <w:color w:val="000000"/>
          <w:sz w:val="28"/>
        </w:rPr>
        <w:t>
      412 "Жинақталған қаржылық нәтиже" (5210, 5220) жолы бойынша есепті жылды қоса алғанда, мемлекеттік мекеменің қаржылық нәтижесі өсу қорытындысымен көрсетіледі.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160" w:id="140"/>
    <w:p>
      <w:pPr>
        <w:spacing w:after="0"/>
        <w:ind w:left="0"/>
        <w:jc w:val="both"/>
      </w:pPr>
      <w:r>
        <w:rPr>
          <w:rFonts w:ascii="Times New Roman"/>
          <w:b w:val="false"/>
          <w:i w:val="false"/>
          <w:color w:val="000000"/>
          <w:sz w:val="28"/>
        </w:rPr>
        <w:t>
      35. 500 "Таза активтердің/капиталдың жиыны" жолы бойынша 410, 411, 412 - жолдардың қорытынды сомасы көрсетіледі.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17.03.207 </w:t>
      </w:r>
      <w:r>
        <w:rPr>
          <w:rFonts w:ascii="Times New Roman"/>
          <w:b w:val="false"/>
          <w:i w:val="false"/>
          <w:color w:val="000000"/>
          <w:sz w:val="28"/>
        </w:rPr>
        <w:t xml:space="preserve">№ 178 </w:t>
      </w:r>
      <w:r>
        <w:rPr>
          <w:rFonts w:ascii="Times New Roman"/>
          <w:b w:val="false"/>
          <w:i w:val="false"/>
          <w:color w:val="ff0000"/>
          <w:sz w:val="28"/>
        </w:rPr>
        <w:t>бұйрығымен</w:t>
      </w:r>
      <w:r>
        <w:br/>
      </w:r>
      <w:r>
        <w:rPr>
          <w:rFonts w:ascii="Times New Roman"/>
          <w:b w:val="false"/>
          <w:i w:val="false"/>
          <w:color w:val="000000"/>
          <w:sz w:val="28"/>
        </w:rPr>
        <w:t>
</w:t>
      </w:r>
    </w:p>
    <w:bookmarkStart w:name="z161" w:id="141"/>
    <w:p>
      <w:pPr>
        <w:spacing w:after="0"/>
        <w:ind w:left="0"/>
        <w:jc w:val="both"/>
      </w:pPr>
      <w:r>
        <w:rPr>
          <w:rFonts w:ascii="Times New Roman"/>
          <w:b w:val="false"/>
          <w:i w:val="false"/>
          <w:color w:val="000000"/>
          <w:sz w:val="28"/>
        </w:rPr>
        <w:t>
      36. "Баланс" жолы мемлекеттік мекеменің міндеттемелері мен таза активтері/капиталының жалпы құнын көрсетеді (300-жол қосу 400-жол қосу 500-жол).</w:t>
      </w:r>
    </w:p>
    <w:bookmarkEnd w:id="141"/>
    <w:bookmarkStart w:name="z162" w:id="142"/>
    <w:p>
      <w:pPr>
        <w:spacing w:after="0"/>
        <w:ind w:left="0"/>
        <w:jc w:val="both"/>
      </w:pPr>
      <w:r>
        <w:rPr>
          <w:rFonts w:ascii="Times New Roman"/>
          <w:b w:val="false"/>
          <w:i w:val="false"/>
          <w:color w:val="000000"/>
          <w:sz w:val="28"/>
        </w:rPr>
        <w:t>
      37. Баланстан тыс шоттарда мемлекеттік мекемелерге тиесілі емес, бірақ уақытша оның пайдалануындағы немесе билігіндегі құндылықтар, сондай-ақ қатаң есептегі бланктері, қорлар, жауапты сақтауға қабылданған немесе орталықтандырылған жабдықтау бойынша төленген демалыс үйлеріне жолдамалар және басқалар көрініс табады. 511, 512, 513, 514, 515, 516, 517, 518, 519-жолдары бойынша жолдардың нөмірлеріне сәйкес материалдық құндылықтар, жалданған активтер және басқалар есепке алынатын баланстан тыс шоттар санамаланған.</w:t>
      </w:r>
    </w:p>
    <w:bookmarkEnd w:id="142"/>
    <w:p>
      <w:pPr>
        <w:spacing w:after="0"/>
        <w:ind w:left="0"/>
        <w:jc w:val="both"/>
      </w:pPr>
      <w:r>
        <w:rPr>
          <w:rFonts w:ascii="Times New Roman"/>
          <w:b w:val="false"/>
          <w:i w:val="false"/>
          <w:color w:val="000000"/>
          <w:sz w:val="28"/>
        </w:rPr>
        <w:t>
      610, 620, 630, 640, 650, 660, 670, 680, 690-жолдары бойынша жолдардың нөмірлеріне сәйкес материалдық құндылықтар, жалға алынған активтер мен басқа де баланстан тыс активтер есепке алынған баланстан тыс активтер санамаланған.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163" w:id="143"/>
    <w:p>
      <w:pPr>
        <w:spacing w:after="0"/>
        <w:ind w:left="0"/>
        <w:jc w:val="both"/>
      </w:pPr>
      <w:r>
        <w:rPr>
          <w:rFonts w:ascii="Times New Roman"/>
          <w:b w:val="false"/>
          <w:i w:val="false"/>
          <w:color w:val="000000"/>
          <w:sz w:val="28"/>
        </w:rPr>
        <w:t>
      38. "Қаржылық қызмет нәтижелері туралы есеп" (2-нысан) есепті кезеңнің кірістері мен шығыстары және қаржылық нәтижелері туралы ақпаратты білдіреді. 4 "Өткен кезең" бағаны өткен жылдың ұқсас кезеңі үшін толтырылады.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17.03.207 </w:t>
      </w:r>
      <w:r>
        <w:rPr>
          <w:rFonts w:ascii="Times New Roman"/>
          <w:b w:val="false"/>
          <w:i w:val="false"/>
          <w:color w:val="000000"/>
          <w:sz w:val="28"/>
        </w:rPr>
        <w:t xml:space="preserve">№ 178 </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4" w:id="144"/>
    <w:p>
      <w:pPr>
        <w:spacing w:after="0"/>
        <w:ind w:left="0"/>
        <w:jc w:val="both"/>
      </w:pPr>
      <w:r>
        <w:rPr>
          <w:rFonts w:ascii="Times New Roman"/>
          <w:b w:val="false"/>
          <w:i w:val="false"/>
          <w:color w:val="000000"/>
          <w:sz w:val="28"/>
        </w:rPr>
        <w:t>
      39. 100 "Кірістер-барлығы" жолы 010, 020, 030, 040 - жолдардың қосындысын көрсетеді.</w:t>
      </w:r>
    </w:p>
    <w:bookmarkEnd w:id="144"/>
    <w:p>
      <w:pPr>
        <w:spacing w:after="0"/>
        <w:ind w:left="0"/>
        <w:jc w:val="both"/>
      </w:pPr>
      <w:r>
        <w:rPr>
          <w:rFonts w:ascii="Times New Roman"/>
          <w:b w:val="false"/>
          <w:i w:val="false"/>
          <w:color w:val="000000"/>
          <w:sz w:val="28"/>
        </w:rPr>
        <w:t>
      010 "Айырбас емес операциялардан алынатын кірістер" жолы бойынша 011, 012, 013, 014, 015, 016, 017, 118 - жолдардың қосындысы көрсетіледі.</w:t>
      </w:r>
    </w:p>
    <w:p>
      <w:pPr>
        <w:spacing w:after="0"/>
        <w:ind w:left="0"/>
        <w:jc w:val="both"/>
      </w:pPr>
      <w:r>
        <w:rPr>
          <w:rFonts w:ascii="Times New Roman"/>
          <w:b w:val="false"/>
          <w:i w:val="false"/>
          <w:color w:val="000000"/>
          <w:sz w:val="28"/>
        </w:rPr>
        <w:t>
      011 "Ағымдағы қызметті қаржыландыру" (6010) жолы бойынша мемлекеттік мекемені ұстауға жеке қаржыландыру жоспары бойынша басқа бюджеттер есебінен бөлінген бюджеттік қаржыландыру сомасы мен республикалық бюджетке тауарлардың құны түріндегі түсімдермен байланысты операциялар бойынша ағымдағы қызметті бюджеттік қаржыландыру сомасы көрсетіледі. Ағымдағы қызметті қаржыландырудан түсетін кірістер, мемлекеттік мекеменің есепті жылдың аяғында 6090 "Бюджет қаражатының қалдықтарын қайтару" шотында көрсетілген есепті жылдың аяғында пайдаланылмаған қаражат қалдығын шегере отырып көрсетіледі.</w:t>
      </w:r>
    </w:p>
    <w:p>
      <w:pPr>
        <w:spacing w:after="0"/>
        <w:ind w:left="0"/>
        <w:jc w:val="both"/>
      </w:pPr>
      <w:r>
        <w:rPr>
          <w:rFonts w:ascii="Times New Roman"/>
          <w:b w:val="false"/>
          <w:i w:val="false"/>
          <w:color w:val="000000"/>
          <w:sz w:val="28"/>
        </w:rPr>
        <w:t>
      012 "Күрделі салымдарды қаржыландыру" (6020) жолы бойынша 6090 "Бюджет қаражатының қалдықтарын қайтару" шотында көрсетілген есепті жылдың аяғында қайтарылған соманы шегере отырып, күрделі салымдарды қаржыландыруды тұтынудан түскен кірістер бойынша бюджеттік қаржыландыру сомасы көрсетіледі.</w:t>
      </w:r>
    </w:p>
    <w:p>
      <w:pPr>
        <w:spacing w:after="0"/>
        <w:ind w:left="0"/>
        <w:jc w:val="both"/>
      </w:pPr>
      <w:r>
        <w:rPr>
          <w:rFonts w:ascii="Times New Roman"/>
          <w:b w:val="false"/>
          <w:i w:val="false"/>
          <w:color w:val="000000"/>
          <w:sz w:val="28"/>
        </w:rPr>
        <w:t>
      013 "Сыртқы қарыздар есебінен қаржыландырудан алынатын кірістер" (6070) жолы бойынша сыртқы қарыздар есебінен түсімдер түсетін кірістер көрсетіледі.</w:t>
      </w:r>
    </w:p>
    <w:p>
      <w:pPr>
        <w:spacing w:after="0"/>
        <w:ind w:left="0"/>
        <w:jc w:val="both"/>
      </w:pPr>
      <w:r>
        <w:rPr>
          <w:rFonts w:ascii="Times New Roman"/>
          <w:b w:val="false"/>
          <w:i w:val="false"/>
          <w:color w:val="000000"/>
          <w:sz w:val="28"/>
        </w:rPr>
        <w:t>
      014 "Трансферттер бойынша кірістер" (6030) жолы бойынша 6090 "Бюджет қаражатының қалдықтарын қайтару" шотында көрсетілген есепті жылдың аяғында қайтарылған соманы шегере отырып мемлекеттік мекемелердің қызметкерлеріне ақшалай төлемдер түрінде төленген жеке тұлғаларға трансферттерден басқа,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014-1 "Жергілікті өзін-өзі басқару трансферттері" (6034)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 үшін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015 "Субсидиялар" (6040) жолы бойынша 6090 "Бюджет қаражатының қалдықтарын қайтару" шотында көрсетілген есепті жылдың аяғында қайтарылған соманы шегере отырып субсидиялар бойынша бюджеттік қаржыландыру сомасы көрсетіледі.</w:t>
      </w:r>
    </w:p>
    <w:p>
      <w:pPr>
        <w:spacing w:after="0"/>
        <w:ind w:left="0"/>
        <w:jc w:val="both"/>
      </w:pPr>
      <w:r>
        <w:rPr>
          <w:rFonts w:ascii="Times New Roman"/>
          <w:b w:val="false"/>
          <w:i w:val="false"/>
          <w:color w:val="000000"/>
          <w:sz w:val="28"/>
        </w:rPr>
        <w:t>
      016 "Қайырымдылық көмектен түсетін кірістер" (6050), жолы бойынша Қазақстан Республикасының заңнамасына сәйкес мемлекеттік мекеменің ақша түсімдері және басқа активтер түрінде алынған филантропиялық және (немесе) демеушілік және (немесе) меценаттық қызметтен түскен кірістер көрсетіледі.</w:t>
      </w:r>
    </w:p>
    <w:p>
      <w:pPr>
        <w:spacing w:after="0"/>
        <w:ind w:left="0"/>
        <w:jc w:val="both"/>
      </w:pPr>
      <w:r>
        <w:rPr>
          <w:rFonts w:ascii="Times New Roman"/>
          <w:b w:val="false"/>
          <w:i w:val="false"/>
          <w:color w:val="000000"/>
          <w:sz w:val="28"/>
        </w:rPr>
        <w:t>
      017 "Гранттар" (6060) жолы бойынша түскен гранттар сомасы көрсетіледі.</w:t>
      </w:r>
    </w:p>
    <w:p>
      <w:pPr>
        <w:spacing w:after="0"/>
        <w:ind w:left="0"/>
        <w:jc w:val="both"/>
      </w:pPr>
      <w:r>
        <w:rPr>
          <w:rFonts w:ascii="Times New Roman"/>
          <w:b w:val="false"/>
          <w:i w:val="false"/>
          <w:color w:val="000000"/>
          <w:sz w:val="28"/>
        </w:rPr>
        <w:t>
      018 "Өзгелер" (6080) жолы бойынша Қазақстан Республикасының жергілікті мемлекеттік басқару және өзін-өзі басқару туралы заңнамасына сәйкес жергілікті өзін-өзі басқару кірістерінің сомасы және мемлекеттік мекемеге түсетін өтеусіз түсімдердің басқа да кірістері көрсетіледі.</w:t>
      </w:r>
    </w:p>
    <w:p>
      <w:pPr>
        <w:spacing w:after="0"/>
        <w:ind w:left="0"/>
        <w:jc w:val="both"/>
      </w:pPr>
      <w:r>
        <w:rPr>
          <w:rFonts w:ascii="Times New Roman"/>
          <w:b w:val="false"/>
          <w:i w:val="false"/>
          <w:color w:val="000000"/>
          <w:sz w:val="28"/>
        </w:rPr>
        <w:t>
      020 "Айырбас операциялардан алынатын кірістер" (6110) жолы бойынша тауарларды (жұмыстар мен қызметтерді) сатудан түскен кірістер көрсетеді.</w:t>
      </w:r>
    </w:p>
    <w:p>
      <w:pPr>
        <w:spacing w:after="0"/>
        <w:ind w:left="0"/>
        <w:jc w:val="both"/>
      </w:pPr>
      <w:r>
        <w:rPr>
          <w:rFonts w:ascii="Times New Roman"/>
          <w:b w:val="false"/>
          <w:i w:val="false"/>
          <w:color w:val="000000"/>
          <w:sz w:val="28"/>
        </w:rPr>
        <w:t>
      030 "Активтерді басқарудан алынатын кірістер" жолы бойынша 031 және 032-жолдардың қосындысы көрсетіледі.</w:t>
      </w:r>
    </w:p>
    <w:p>
      <w:pPr>
        <w:spacing w:after="0"/>
        <w:ind w:left="0"/>
        <w:jc w:val="both"/>
      </w:pPr>
      <w:r>
        <w:rPr>
          <w:rFonts w:ascii="Times New Roman"/>
          <w:b w:val="false"/>
          <w:i w:val="false"/>
          <w:color w:val="000000"/>
          <w:sz w:val="28"/>
        </w:rPr>
        <w:t>
      031 "Сыйақылар" (6210) жолы бойынша берілген қарыздар, қаржылық жалдау бойынша сыйақылардан түскен кірістердің, дивидендтердің, квазимемлекеттік сектор субъектілерінің таза пайдасының бір бөлігінің сомасы көрсетіледі.</w:t>
      </w:r>
    </w:p>
    <w:p>
      <w:pPr>
        <w:spacing w:after="0"/>
        <w:ind w:left="0"/>
        <w:jc w:val="both"/>
      </w:pPr>
      <w:r>
        <w:rPr>
          <w:rFonts w:ascii="Times New Roman"/>
          <w:b w:val="false"/>
          <w:i w:val="false"/>
          <w:color w:val="000000"/>
          <w:sz w:val="28"/>
        </w:rPr>
        <w:t>
      032 "Активтерді басқарудан алынатын өзге де кірістер" (6220) жолы бойынша активтерді басқарудан басқа кірістер сомасы, оның ішінде операциялық жалдаудан түскен кірістер көрсетіледі.</w:t>
      </w:r>
    </w:p>
    <w:p>
      <w:pPr>
        <w:spacing w:after="0"/>
        <w:ind w:left="0"/>
        <w:jc w:val="both"/>
      </w:pPr>
      <w:r>
        <w:rPr>
          <w:rFonts w:ascii="Times New Roman"/>
          <w:b w:val="false"/>
          <w:i w:val="false"/>
          <w:color w:val="000000"/>
          <w:sz w:val="28"/>
        </w:rPr>
        <w:t>
      040 "Өзге кірістер" (6330, 6350, 6360) жолы бойынша активтерді, үшінші тараптардан өтемақыларды (бұрын танылған активтердің құнсыздануынан түскен залалдардан) өтеусіз алудан түскен кірістер мен өзге операциялардан алынған кірістер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өзгеріс енгізілді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17.03.207 </w:t>
      </w:r>
      <w:r>
        <w:rPr>
          <w:rFonts w:ascii="Times New Roman"/>
          <w:b w:val="false"/>
          <w:i w:val="false"/>
          <w:color w:val="000000"/>
          <w:sz w:val="28"/>
        </w:rPr>
        <w:t xml:space="preserve">№ 178 </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8" w:id="145"/>
    <w:p>
      <w:pPr>
        <w:spacing w:after="0"/>
        <w:ind w:left="0"/>
        <w:jc w:val="both"/>
      </w:pPr>
      <w:r>
        <w:rPr>
          <w:rFonts w:ascii="Times New Roman"/>
          <w:b w:val="false"/>
          <w:i w:val="false"/>
          <w:color w:val="000000"/>
          <w:sz w:val="28"/>
        </w:rPr>
        <w:t>
      40. 200 "Шығыстар – барлығы" жолы 110, 130, 140, 150-жолдардың қосындысын көрсетеді.</w:t>
      </w:r>
    </w:p>
    <w:bookmarkEnd w:id="145"/>
    <w:p>
      <w:pPr>
        <w:spacing w:after="0"/>
        <w:ind w:left="0"/>
        <w:jc w:val="both"/>
      </w:pPr>
      <w:r>
        <w:rPr>
          <w:rFonts w:ascii="Times New Roman"/>
          <w:b w:val="false"/>
          <w:i w:val="false"/>
          <w:color w:val="000000"/>
          <w:sz w:val="28"/>
        </w:rPr>
        <w:t>
      110 "Мемлекеттік мекеменің шығыстары" жолы бойынша 111, 112, 113, 114, 115, 116, 117, 118, 119, 120, 121, 122, 123 - жолдардың қосындығы көрсетіледі.</w:t>
      </w:r>
    </w:p>
    <w:p>
      <w:pPr>
        <w:spacing w:after="0"/>
        <w:ind w:left="0"/>
        <w:jc w:val="both"/>
      </w:pPr>
      <w:r>
        <w:rPr>
          <w:rFonts w:ascii="Times New Roman"/>
          <w:b w:val="false"/>
          <w:i w:val="false"/>
          <w:color w:val="000000"/>
          <w:sz w:val="28"/>
        </w:rPr>
        <w:t>
      111 "Еңбекақы төлеу" (7010, 7030) жолы бойынша мемлекеттік мекеменің қызметкерлеріне еңбекақы төлеу, қызметкерлердің пайдаланылмаған демалыстары бойынша есептелген резервтер бойынша шығыстардың сомасы және басқа да төлемдер бойынша шығыстардың сомасы көрсетіледі.</w:t>
      </w:r>
    </w:p>
    <w:p>
      <w:pPr>
        <w:spacing w:after="0"/>
        <w:ind w:left="0"/>
        <w:jc w:val="both"/>
      </w:pPr>
      <w:r>
        <w:rPr>
          <w:rFonts w:ascii="Times New Roman"/>
          <w:b w:val="false"/>
          <w:i w:val="false"/>
          <w:color w:val="000000"/>
          <w:sz w:val="28"/>
        </w:rPr>
        <w:t>
      112 "Стипендиялар" (7020) жолы бойынша есептелген стипендиялар бойынша шығыстардың сомасы көрсетіледі.</w:t>
      </w:r>
    </w:p>
    <w:p>
      <w:pPr>
        <w:spacing w:after="0"/>
        <w:ind w:left="0"/>
        <w:jc w:val="both"/>
      </w:pPr>
      <w:r>
        <w:rPr>
          <w:rFonts w:ascii="Times New Roman"/>
          <w:b w:val="false"/>
          <w:i w:val="false"/>
          <w:color w:val="000000"/>
          <w:sz w:val="28"/>
        </w:rPr>
        <w:t>
      113 "Салықтар мен бюджетке төленетін төлемдер" (7040) жолы бойынша әлеуметтік салық және бюджетке тиесілі әлеуметтік есептеулер бойынша шығыстардың сомасы көрсетіледі.</w:t>
      </w:r>
    </w:p>
    <w:p>
      <w:pPr>
        <w:spacing w:after="0"/>
        <w:ind w:left="0"/>
        <w:jc w:val="both"/>
      </w:pPr>
      <w:r>
        <w:rPr>
          <w:rFonts w:ascii="Times New Roman"/>
          <w:b w:val="false"/>
          <w:i w:val="false"/>
          <w:color w:val="000000"/>
          <w:sz w:val="28"/>
        </w:rPr>
        <w:t>
      114 "Қорлар бойынша шығыстар" (7060) жолы бойынша есепті кезең ішінде мемлекеттік мекеменің мұқтажы үшін пайдаланылған және сырт ұйымдарға сатылған қорлардың құны көрсетіледі.</w:t>
      </w:r>
    </w:p>
    <w:p>
      <w:pPr>
        <w:spacing w:after="0"/>
        <w:ind w:left="0"/>
        <w:jc w:val="both"/>
      </w:pPr>
      <w:r>
        <w:rPr>
          <w:rFonts w:ascii="Times New Roman"/>
          <w:b w:val="false"/>
          <w:i w:val="false"/>
          <w:color w:val="000000"/>
          <w:sz w:val="28"/>
        </w:rPr>
        <w:t>
      115 "Іссапарлық шығыстар" (7070) жолы бойынша мемлекеттік мекеме қызметкерлерінің іссапарларына байланысты есептелген шығыстардың сомасы көрсетіледі.</w:t>
      </w:r>
    </w:p>
    <w:p>
      <w:pPr>
        <w:spacing w:after="0"/>
        <w:ind w:left="0"/>
        <w:jc w:val="both"/>
      </w:pPr>
      <w:r>
        <w:rPr>
          <w:rFonts w:ascii="Times New Roman"/>
          <w:b w:val="false"/>
          <w:i w:val="false"/>
          <w:color w:val="000000"/>
          <w:sz w:val="28"/>
        </w:rPr>
        <w:t>
      116 "Коммуналдық шығыстар" (7080) жолы бойынша коммуналдық қызметтер (газ, су, электр энергиясы, жылу) үшін есептелген шығыстардың сомасы көрсетіледі.</w:t>
      </w:r>
    </w:p>
    <w:p>
      <w:pPr>
        <w:spacing w:after="0"/>
        <w:ind w:left="0"/>
        <w:jc w:val="both"/>
      </w:pPr>
      <w:r>
        <w:rPr>
          <w:rFonts w:ascii="Times New Roman"/>
          <w:b w:val="false"/>
          <w:i w:val="false"/>
          <w:color w:val="000000"/>
          <w:sz w:val="28"/>
        </w:rPr>
        <w:t>
      117 "Жалдау төлемдері" (7130) жолы бойынша операциялық жалдау бойынша есептелген шығыстардың сомасы көрсетіледі.</w:t>
      </w:r>
    </w:p>
    <w:p>
      <w:pPr>
        <w:spacing w:after="0"/>
        <w:ind w:left="0"/>
        <w:jc w:val="both"/>
      </w:pPr>
      <w:r>
        <w:rPr>
          <w:rFonts w:ascii="Times New Roman"/>
          <w:b w:val="false"/>
          <w:i w:val="false"/>
          <w:color w:val="000000"/>
          <w:sz w:val="28"/>
        </w:rPr>
        <w:t>
      118 "Ұзақ мерзімді активтерді ұстау" (7090) жолы бойынша ұзақ мерзімді активтерді ағымдағы жөндеуге арналып есептелген шығыстардың сомасы көрсетіледі.</w:t>
      </w:r>
    </w:p>
    <w:p>
      <w:pPr>
        <w:spacing w:after="0"/>
        <w:ind w:left="0"/>
        <w:jc w:val="both"/>
      </w:pPr>
      <w:r>
        <w:rPr>
          <w:rFonts w:ascii="Times New Roman"/>
          <w:b w:val="false"/>
          <w:i w:val="false"/>
          <w:color w:val="000000"/>
          <w:sz w:val="28"/>
        </w:rPr>
        <w:t>
      119 "Байланыс қызметтері" (7080) жолы бойынша байланыс қызметтері бойынша есептелген шығыстардың сомасы көрсетіледі.</w:t>
      </w:r>
    </w:p>
    <w:p>
      <w:pPr>
        <w:spacing w:after="0"/>
        <w:ind w:left="0"/>
        <w:jc w:val="both"/>
      </w:pPr>
      <w:r>
        <w:rPr>
          <w:rFonts w:ascii="Times New Roman"/>
          <w:b w:val="false"/>
          <w:i w:val="false"/>
          <w:color w:val="000000"/>
          <w:sz w:val="28"/>
        </w:rPr>
        <w:t>
      120 "Активтер амортизациясы" (7110) жолы бойынша негізгі ұзақ активтердің амортизациясы бойынша есептелген шығыстардың сомасы көрсетіледі.</w:t>
      </w:r>
    </w:p>
    <w:p>
      <w:pPr>
        <w:spacing w:after="0"/>
        <w:ind w:left="0"/>
        <w:jc w:val="both"/>
      </w:pPr>
      <w:r>
        <w:rPr>
          <w:rFonts w:ascii="Times New Roman"/>
          <w:b w:val="false"/>
          <w:i w:val="false"/>
          <w:color w:val="000000"/>
          <w:sz w:val="28"/>
        </w:rPr>
        <w:t>
      121 "Активтердің құнсыздануы" (7440) жолы бойынша активтердің құнсыздануы бойынша есептелген шығыстардың сомасы көрсетіледі.</w:t>
      </w:r>
    </w:p>
    <w:p>
      <w:pPr>
        <w:spacing w:after="0"/>
        <w:ind w:left="0"/>
        <w:jc w:val="both"/>
      </w:pPr>
      <w:r>
        <w:rPr>
          <w:rFonts w:ascii="Times New Roman"/>
          <w:b w:val="false"/>
          <w:i w:val="false"/>
          <w:color w:val="000000"/>
          <w:sz w:val="28"/>
        </w:rPr>
        <w:t>
      122 "Өзге операциялық шығыстар" (7050, 7120, 7140) жолы бойынша мемлекеттік мекемелердің қызметкерлеріне ақшалай төлемдер түрінде төленген жеке тұлғаларға трансферттер бойынша, сақтандыру төлемдері бойынша, ұзақ мерзімді активтерді сатудан түскен кірістерді бюджетке беру, ақылы қызметтерден бюджетке сметадан тыс түсімдер мен басқа операциялық шығыстар бойынша есептелген шығыстардың сомасы көрсетіледі.</w:t>
      </w:r>
    </w:p>
    <w:p>
      <w:pPr>
        <w:spacing w:after="0"/>
        <w:ind w:left="0"/>
        <w:jc w:val="both"/>
      </w:pPr>
      <w:r>
        <w:rPr>
          <w:rFonts w:ascii="Times New Roman"/>
          <w:b w:val="false"/>
          <w:i w:val="false"/>
          <w:color w:val="000000"/>
          <w:sz w:val="28"/>
        </w:rPr>
        <w:t xml:space="preserve">
      123 "Міндетті әлеуметтік медициналық сақтандыруға арналған шығыстар" 7150 жолы бойынша Қазақстан Республикасының міндетті әлеуметтік медициналық сақтандыру туралы заңнамасына сәйкес міндетті әлеуметтік медициналық сақтандыруға аударымдар мен жарналар бойынша шығыстарды есепке алуға арналған. </w:t>
      </w:r>
    </w:p>
    <w:p>
      <w:pPr>
        <w:spacing w:after="0"/>
        <w:ind w:left="0"/>
        <w:jc w:val="both"/>
      </w:pPr>
      <w:r>
        <w:rPr>
          <w:rFonts w:ascii="Times New Roman"/>
          <w:b w:val="false"/>
          <w:i w:val="false"/>
          <w:color w:val="000000"/>
          <w:sz w:val="28"/>
        </w:rPr>
        <w:t>
      130 "Бюджеттік төлемдер бойынша шығыстар" жолы бойынша 131, 132, 133, 134, 135, 136 - жолдардың жиынтық сомасы көрсетіледі.</w:t>
      </w:r>
    </w:p>
    <w:p>
      <w:pPr>
        <w:spacing w:after="0"/>
        <w:ind w:left="0"/>
        <w:jc w:val="both"/>
      </w:pPr>
      <w:r>
        <w:rPr>
          <w:rFonts w:ascii="Times New Roman"/>
          <w:b w:val="false"/>
          <w:i w:val="false"/>
          <w:color w:val="000000"/>
          <w:sz w:val="28"/>
        </w:rPr>
        <w:t>
      131 "Зейнетақылар мен жәрдемақылар" (7220) жолы бойынша "Азаматтарға арналған үкімет" мемлекеттік корпорациясы арқылы төленген зейнетақылар мен жәрдемақылар бойынша есептелген шығыстардың сомасы көрсетіледі.</w:t>
      </w:r>
    </w:p>
    <w:p>
      <w:pPr>
        <w:spacing w:after="0"/>
        <w:ind w:left="0"/>
        <w:jc w:val="both"/>
      </w:pPr>
      <w:r>
        <w:rPr>
          <w:rFonts w:ascii="Times New Roman"/>
          <w:b w:val="false"/>
          <w:i w:val="false"/>
          <w:color w:val="000000"/>
          <w:sz w:val="28"/>
        </w:rPr>
        <w:t>
      132 "Субсидиялар" (7230) жолы бойынша жеке және заңды тұлғаларға төленген субсидиялар бойынша шығыстардың сомасы көрсетіледі.</w:t>
      </w:r>
    </w:p>
    <w:p>
      <w:pPr>
        <w:spacing w:after="0"/>
        <w:ind w:left="0"/>
        <w:jc w:val="both"/>
      </w:pPr>
      <w:r>
        <w:rPr>
          <w:rFonts w:ascii="Times New Roman"/>
          <w:b w:val="false"/>
          <w:i w:val="false"/>
          <w:color w:val="000000"/>
          <w:sz w:val="28"/>
        </w:rPr>
        <w:t>
      133 "Нысаналы трансферттер" (7210) жолы бойынша ағымдағы нысаналы трансферттер сомасы көрсетіледі.</w:t>
      </w:r>
    </w:p>
    <w:p>
      <w:pPr>
        <w:spacing w:after="0"/>
        <w:ind w:left="0"/>
        <w:jc w:val="both"/>
      </w:pPr>
      <w:r>
        <w:rPr>
          <w:rFonts w:ascii="Times New Roman"/>
          <w:b w:val="false"/>
          <w:i w:val="false"/>
          <w:color w:val="000000"/>
          <w:sz w:val="28"/>
        </w:rPr>
        <w:t>
      134 "Жалпы сипаттағы трансферттер" (7240) жолы бойынша жалпы сипаттағы трансферттер бойынша шығыстардың сомасы көрсетіледі.</w:t>
      </w:r>
    </w:p>
    <w:p>
      <w:pPr>
        <w:spacing w:after="0"/>
        <w:ind w:left="0"/>
        <w:jc w:val="both"/>
      </w:pPr>
      <w:r>
        <w:rPr>
          <w:rFonts w:ascii="Times New Roman"/>
          <w:b w:val="false"/>
          <w:i w:val="false"/>
          <w:color w:val="000000"/>
          <w:sz w:val="28"/>
        </w:rPr>
        <w:t>
      135 "Жеке тұлғаларға трансферттер" (7210) жолы бойынша мемлекеттік мекеменің жұмыскерлері болып табылмайтын жеке тұлғалардың трансферттері бойынша есептелген шығыстардың сомасы көрсетіледі.</w:t>
      </w:r>
    </w:p>
    <w:p>
      <w:pPr>
        <w:spacing w:after="0"/>
        <w:ind w:left="0"/>
        <w:jc w:val="both"/>
      </w:pPr>
      <w:r>
        <w:rPr>
          <w:rFonts w:ascii="Times New Roman"/>
          <w:b w:val="false"/>
          <w:i w:val="false"/>
          <w:color w:val="000000"/>
          <w:sz w:val="28"/>
        </w:rPr>
        <w:t xml:space="preserve">
      136 "Жергілікті өзін-өзі басқару трансферттері" (7250) жолы бойынша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бойынша бюджетті атқару жөніндегі жергілікті уәкілетті органның шығыстар сомасы көрсетіледі; </w:t>
      </w:r>
    </w:p>
    <w:p>
      <w:pPr>
        <w:spacing w:after="0"/>
        <w:ind w:left="0"/>
        <w:jc w:val="both"/>
      </w:pPr>
      <w:r>
        <w:rPr>
          <w:rFonts w:ascii="Times New Roman"/>
          <w:b w:val="false"/>
          <w:i w:val="false"/>
          <w:color w:val="000000"/>
          <w:sz w:val="28"/>
        </w:rPr>
        <w:t>
      140 "Активтерді басқару бойынша шығыстар" жолы бойынша 141, 142 сомасы көрсетіледі.</w:t>
      </w:r>
    </w:p>
    <w:p>
      <w:pPr>
        <w:spacing w:after="0"/>
        <w:ind w:left="0"/>
        <w:jc w:val="both"/>
      </w:pPr>
      <w:r>
        <w:rPr>
          <w:rFonts w:ascii="Times New Roman"/>
          <w:b w:val="false"/>
          <w:i w:val="false"/>
          <w:color w:val="000000"/>
          <w:sz w:val="28"/>
        </w:rPr>
        <w:t>
      141 "Сыйақылар" (7310) жолы бойынша алынған қарыздар мен қаржылық жалдау бойынша есептелген сыйақылар бойынша шығыстар көрсетіледі.</w:t>
      </w:r>
    </w:p>
    <w:p>
      <w:pPr>
        <w:spacing w:after="0"/>
        <w:ind w:left="0"/>
        <w:jc w:val="both"/>
      </w:pPr>
      <w:r>
        <w:rPr>
          <w:rFonts w:ascii="Times New Roman"/>
          <w:b w:val="false"/>
          <w:i w:val="false"/>
          <w:color w:val="000000"/>
          <w:sz w:val="28"/>
        </w:rPr>
        <w:t>
      142 "Активтерді басқару бойынша өзге шығыстар" (7320) жолы бойынша есептің басқа баптарында көрсетілмеген активтерді басқарудан есептелген шығыстардың сомасы көрсетіледі.</w:t>
      </w:r>
    </w:p>
    <w:p>
      <w:pPr>
        <w:spacing w:after="0"/>
        <w:ind w:left="0"/>
        <w:jc w:val="both"/>
      </w:pPr>
      <w:r>
        <w:rPr>
          <w:rFonts w:ascii="Times New Roman"/>
          <w:b w:val="false"/>
          <w:i w:val="false"/>
          <w:color w:val="000000"/>
          <w:sz w:val="28"/>
        </w:rPr>
        <w:t>
      150 "Өзге шығыстар" (7450, 7460) жолы бойынша күмәнді борыштар мен басқа шығыстар бойынша резервті құру бойынша және басқа шығыстар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өзгеріс енгізілді - ҚР Қаржы министрінің 30.10.2013 </w:t>
      </w:r>
      <w:r>
        <w:rPr>
          <w:rFonts w:ascii="Times New Roman"/>
          <w:b w:val="false"/>
          <w:i w:val="false"/>
          <w:color w:val="000000"/>
          <w:sz w:val="28"/>
        </w:rPr>
        <w:t>№ 501</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17.03.2017 </w:t>
      </w:r>
      <w:r>
        <w:rPr>
          <w:rFonts w:ascii="Times New Roman"/>
          <w:b w:val="false"/>
          <w:i w:val="false"/>
          <w:color w:val="000000"/>
          <w:sz w:val="28"/>
        </w:rPr>
        <w:t xml:space="preserve">№ 178 </w:t>
      </w:r>
      <w:r>
        <w:rPr>
          <w:rFonts w:ascii="Times New Roman"/>
          <w:b w:val="false"/>
          <w:i w:val="false"/>
          <w:color w:val="ff0000"/>
          <w:sz w:val="28"/>
        </w:rPr>
        <w:t>бұйрықтарымен.</w:t>
      </w:r>
      <w:r>
        <w:br/>
      </w:r>
      <w:r>
        <w:rPr>
          <w:rFonts w:ascii="Times New Roman"/>
          <w:b w:val="false"/>
          <w:i w:val="false"/>
          <w:color w:val="000000"/>
          <w:sz w:val="28"/>
        </w:rPr>
        <w:t>
</w:t>
      </w:r>
    </w:p>
    <w:bookmarkStart w:name="z200" w:id="146"/>
    <w:p>
      <w:pPr>
        <w:spacing w:after="0"/>
        <w:ind w:left="0"/>
        <w:jc w:val="both"/>
      </w:pPr>
      <w:r>
        <w:rPr>
          <w:rFonts w:ascii="Times New Roman"/>
          <w:b w:val="false"/>
          <w:i w:val="false"/>
          <w:color w:val="000000"/>
          <w:sz w:val="28"/>
        </w:rPr>
        <w:t>
       41. 210 "Үлестік қатысу тәсілі бойынша ескерілетін инвестициялар бойынша таза табыс немесе шығындар үлесі" (6220, 7320) жолы бойынша инвестиция объектісінің пайдада (шығында) қатысу үлесі көрсетіледі.</w:t>
      </w:r>
    </w:p>
    <w:bookmarkEnd w:id="146"/>
    <w:bookmarkStart w:name="z201" w:id="147"/>
    <w:p>
      <w:pPr>
        <w:spacing w:after="0"/>
        <w:ind w:left="0"/>
        <w:jc w:val="both"/>
      </w:pPr>
      <w:r>
        <w:rPr>
          <w:rFonts w:ascii="Times New Roman"/>
          <w:b w:val="false"/>
          <w:i w:val="false"/>
          <w:color w:val="000000"/>
          <w:sz w:val="28"/>
        </w:rPr>
        <w:t>
      220 "Ұзақ мерзімді активтердің шығуы" (6320, 7420) жолы бойынша активтерді өтеусіз беруден немесе есептен шығарудан түскен қаржылық нәтиже көрсетіледі.</w:t>
      </w:r>
    </w:p>
    <w:bookmarkEnd w:id="147"/>
    <w:bookmarkStart w:name="z202" w:id="148"/>
    <w:p>
      <w:pPr>
        <w:spacing w:after="0"/>
        <w:ind w:left="0"/>
        <w:jc w:val="both"/>
      </w:pPr>
      <w:r>
        <w:rPr>
          <w:rFonts w:ascii="Times New Roman"/>
          <w:b w:val="false"/>
          <w:i w:val="false"/>
          <w:color w:val="000000"/>
          <w:sz w:val="28"/>
        </w:rPr>
        <w:t>
      230 "Бағамдық айырма" (6340, 7430) жолы бойынша есепте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туындаған бағамдық айырма бойынша қаржылық нәтиже көрсетіледі.</w:t>
      </w:r>
    </w:p>
    <w:bookmarkEnd w:id="148"/>
    <w:bookmarkStart w:name="z203" w:id="149"/>
    <w:p>
      <w:pPr>
        <w:spacing w:after="0"/>
        <w:ind w:left="0"/>
        <w:jc w:val="both"/>
      </w:pPr>
      <w:r>
        <w:rPr>
          <w:rFonts w:ascii="Times New Roman"/>
          <w:b w:val="false"/>
          <w:i w:val="false"/>
          <w:color w:val="000000"/>
          <w:sz w:val="28"/>
        </w:rPr>
        <w:t>
      240 "Өзгелер" (6310, 7410) жолы бойынша әділ құнды басқартуден түскен қаржылық нәтиже көрсетіледі.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204" w:id="150"/>
    <w:p>
      <w:pPr>
        <w:spacing w:after="0"/>
        <w:ind w:left="0"/>
        <w:jc w:val="both"/>
      </w:pPr>
      <w:r>
        <w:rPr>
          <w:rFonts w:ascii="Times New Roman"/>
          <w:b w:val="false"/>
          <w:i w:val="false"/>
          <w:color w:val="000000"/>
          <w:sz w:val="28"/>
        </w:rPr>
        <w:t xml:space="preserve">
       42. 300 "Есепті кезеңнің қаржылық нәтижесі" жолы 100 және </w:t>
      </w:r>
    </w:p>
    <w:bookmarkEnd w:id="150"/>
    <w:bookmarkStart w:name="z561" w:id="151"/>
    <w:p>
      <w:pPr>
        <w:spacing w:after="0"/>
        <w:ind w:left="0"/>
        <w:jc w:val="both"/>
      </w:pPr>
      <w:r>
        <w:rPr>
          <w:rFonts w:ascii="Times New Roman"/>
          <w:b w:val="false"/>
          <w:i w:val="false"/>
          <w:color w:val="000000"/>
          <w:sz w:val="28"/>
        </w:rPr>
        <w:t>
      200-жолдардың 210, 220, 230, 240-жолдармен айырмасының жалпы сомасын көрсетіледі.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43 - 86-тармақтар алынып тасталды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432" w:id="152"/>
    <w:p>
      <w:pPr>
        <w:spacing w:after="0"/>
        <w:ind w:left="0"/>
        <w:jc w:val="both"/>
      </w:pPr>
      <w:r>
        <w:rPr>
          <w:rFonts w:ascii="Times New Roman"/>
          <w:b w:val="false"/>
          <w:i w:val="false"/>
          <w:color w:val="000000"/>
          <w:sz w:val="28"/>
        </w:rPr>
        <w:t>
      87. "Қаржыландыру көздері бойынша мемлекеттік мекеменің шоттарындағы ақша қозғалысы туралы есеп" (тікелей әдіс) (3-нысан) қаржыландыру көздері бойынша ақша қаражатының ағыны және тікелей әдісті пайдалана отырып, қызмет түрлері бойынша сыныптау туралы ақпаратты білдіреді, 4 "Өткен кезең" бағаны өткен жылдың ұқсас кезеңі үшін толтырылады.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17.03.2017 </w:t>
      </w:r>
      <w:r>
        <w:rPr>
          <w:rFonts w:ascii="Times New Roman"/>
          <w:b w:val="false"/>
          <w:i w:val="false"/>
          <w:color w:val="000000"/>
          <w:sz w:val="28"/>
        </w:rPr>
        <w:t>№ 178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3" w:id="153"/>
    <w:p>
      <w:pPr>
        <w:spacing w:after="0"/>
        <w:ind w:left="0"/>
        <w:jc w:val="both"/>
      </w:pPr>
      <w:r>
        <w:rPr>
          <w:rFonts w:ascii="Times New Roman"/>
          <w:b w:val="false"/>
          <w:i w:val="false"/>
          <w:color w:val="000000"/>
          <w:sz w:val="28"/>
        </w:rPr>
        <w:t>
       88. Есеп үш бөлімнен тұрады: Операциялық қызметтен түскен ақша қаражатының қозғалысы, Инвестициялық қызметтен түскен ақша қаражатының қозғалысы, Қаржылық қызметтен түскен ақша қаражатының қозғалысы.</w:t>
      </w:r>
    </w:p>
    <w:bookmarkEnd w:id="153"/>
    <w:bookmarkStart w:name="z206" w:id="154"/>
    <w:p>
      <w:pPr>
        <w:spacing w:after="0"/>
        <w:ind w:left="0"/>
        <w:jc w:val="both"/>
      </w:pPr>
      <w:r>
        <w:rPr>
          <w:rFonts w:ascii="Times New Roman"/>
          <w:b w:val="false"/>
          <w:i w:val="false"/>
          <w:color w:val="000000"/>
          <w:sz w:val="28"/>
        </w:rPr>
        <w:t>
      Операциялық қызмет – мемлекеттік мекеменің инвестициялық немесе қаржылық қызметіне жатқызылуы мүмкін емес қызмет;</w:t>
      </w:r>
    </w:p>
    <w:bookmarkEnd w:id="154"/>
    <w:bookmarkStart w:name="z207" w:id="155"/>
    <w:p>
      <w:pPr>
        <w:spacing w:after="0"/>
        <w:ind w:left="0"/>
        <w:jc w:val="both"/>
      </w:pPr>
      <w:r>
        <w:rPr>
          <w:rFonts w:ascii="Times New Roman"/>
          <w:b w:val="false"/>
          <w:i w:val="false"/>
          <w:color w:val="000000"/>
          <w:sz w:val="28"/>
        </w:rPr>
        <w:t>
      қаржылық қызмет – оның нәтижесінде мемлекеттік мекеменің қарыз қаражатының мөлшері мен құрамында өзгерістер туындайтын қызмет;</w:t>
      </w:r>
    </w:p>
    <w:bookmarkEnd w:id="155"/>
    <w:bookmarkStart w:name="z208" w:id="156"/>
    <w:p>
      <w:pPr>
        <w:spacing w:after="0"/>
        <w:ind w:left="0"/>
        <w:jc w:val="both"/>
      </w:pPr>
      <w:r>
        <w:rPr>
          <w:rFonts w:ascii="Times New Roman"/>
          <w:b w:val="false"/>
          <w:i w:val="false"/>
          <w:color w:val="000000"/>
          <w:sz w:val="28"/>
        </w:rPr>
        <w:t>
      инвестициялық қызмет – ақша баламаларына жатпайтын ұзақ мерзімді активтерді және басқа инвестицияларды сатып алу және сату.</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өзгеріс енгізілді - ҚР Қаржы министрінің 30.10.2013 </w:t>
      </w:r>
      <w:r>
        <w:rPr>
          <w:rFonts w:ascii="Times New Roman"/>
          <w:b w:val="false"/>
          <w:i w:val="false"/>
          <w:color w:val="000000"/>
          <w:sz w:val="28"/>
        </w:rPr>
        <w:t>№ 501</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бұйрықтарымен.</w:t>
      </w:r>
      <w:r>
        <w:br/>
      </w:r>
      <w:r>
        <w:rPr>
          <w:rFonts w:ascii="Times New Roman"/>
          <w:b w:val="false"/>
          <w:i w:val="false"/>
          <w:color w:val="000000"/>
          <w:sz w:val="28"/>
        </w:rPr>
        <w:t>
</w:t>
      </w:r>
    </w:p>
    <w:bookmarkStart w:name="z437" w:id="157"/>
    <w:p>
      <w:pPr>
        <w:spacing w:after="0"/>
        <w:ind w:left="0"/>
        <w:jc w:val="both"/>
      </w:pPr>
      <w:r>
        <w:rPr>
          <w:rFonts w:ascii="Times New Roman"/>
          <w:b w:val="false"/>
          <w:i w:val="false"/>
          <w:color w:val="000000"/>
          <w:sz w:val="28"/>
        </w:rPr>
        <w:t>
       89. "Операциялық қызметтен түскен ақша қаражатының қозғалысы" бөлімінде қаржыландыру көздері бойынша мемлекеттік мекеменің ақша шоттарына ақшалай қаражаттың түсуі және шығыстардың түрлері бойынша олардың шығуы көрініс табады.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министрінің 30.10.2013 </w:t>
      </w:r>
      <w:r>
        <w:rPr>
          <w:rFonts w:ascii="Times New Roman"/>
          <w:b w:val="false"/>
          <w:i w:val="false"/>
          <w:color w:val="000000"/>
          <w:sz w:val="28"/>
        </w:rPr>
        <w:t>№ 501</w:t>
      </w:r>
      <w:r>
        <w:rPr>
          <w:rFonts w:ascii="Times New Roman"/>
          <w:b w:val="false"/>
          <w:i w:val="false"/>
          <w:color w:val="ff0000"/>
          <w:sz w:val="28"/>
        </w:rPr>
        <w:t xml:space="preserve"> бұйрығымен (алғашқы ресми жариялаған күннен бастап он күнтізбелік күн өткеннен кейін қолданысқа енгізіледі).</w:t>
      </w:r>
      <w:r>
        <w:br/>
      </w:r>
      <w:r>
        <w:rPr>
          <w:rFonts w:ascii="Times New Roman"/>
          <w:b w:val="false"/>
          <w:i w:val="false"/>
          <w:color w:val="000000"/>
          <w:sz w:val="28"/>
        </w:rPr>
        <w:t>
</w:t>
      </w:r>
    </w:p>
    <w:bookmarkStart w:name="z438" w:id="158"/>
    <w:p>
      <w:pPr>
        <w:spacing w:after="0"/>
        <w:ind w:left="0"/>
        <w:jc w:val="both"/>
      </w:pPr>
      <w:r>
        <w:rPr>
          <w:rFonts w:ascii="Times New Roman"/>
          <w:b w:val="false"/>
          <w:i w:val="false"/>
          <w:color w:val="000000"/>
          <w:sz w:val="28"/>
        </w:rPr>
        <w:t>
      90. 100 "Ақша қаражатының түсуi – барлығы" жолы 010, 017, 020, 030, 040, 050, 060, 070-жолдардың жиынтық сомасын көрсетедi.</w:t>
      </w:r>
    </w:p>
    <w:bookmarkEnd w:id="158"/>
    <w:p>
      <w:pPr>
        <w:spacing w:after="0"/>
        <w:ind w:left="0"/>
        <w:jc w:val="both"/>
      </w:pPr>
      <w:r>
        <w:rPr>
          <w:rFonts w:ascii="Times New Roman"/>
          <w:b w:val="false"/>
          <w:i w:val="false"/>
          <w:color w:val="000000"/>
          <w:sz w:val="28"/>
        </w:rPr>
        <w:t>
      010 "Бюджеттен қаржыландыру" жолы бойынша 011, 012, 013, 014, 015, 016-жолдардың қосындысы көрсетiледi.</w:t>
      </w:r>
    </w:p>
    <w:p>
      <w:pPr>
        <w:spacing w:after="0"/>
        <w:ind w:left="0"/>
        <w:jc w:val="both"/>
      </w:pPr>
      <w:r>
        <w:rPr>
          <w:rFonts w:ascii="Times New Roman"/>
          <w:b w:val="false"/>
          <w:i w:val="false"/>
          <w:color w:val="000000"/>
          <w:sz w:val="28"/>
        </w:rPr>
        <w:t>
      011 "Ағымдағы қызметке" жолы бойынша республикалық (жергiлiктi) бюджеттен қаржыландырылатын мемлекеттiк мекемелердiң жеке қаржыландыру жоспары жөнiндегi мiндеттемелерi бойынша бюджеттен бөлiнген қаржыландыру көрсетiледi.</w:t>
      </w:r>
    </w:p>
    <w:p>
      <w:pPr>
        <w:spacing w:after="0"/>
        <w:ind w:left="0"/>
        <w:jc w:val="both"/>
      </w:pPr>
      <w:r>
        <w:rPr>
          <w:rFonts w:ascii="Times New Roman"/>
          <w:b w:val="false"/>
          <w:i w:val="false"/>
          <w:color w:val="000000"/>
          <w:sz w:val="28"/>
        </w:rPr>
        <w:t>
      012 "Күрделi салымдарға" жолы бойынша күрделi салымдар үшін бюджеттен бөлiнген қаржыландыру көрсетiледi.</w:t>
      </w:r>
    </w:p>
    <w:p>
      <w:pPr>
        <w:spacing w:after="0"/>
        <w:ind w:left="0"/>
        <w:jc w:val="both"/>
      </w:pPr>
      <w:r>
        <w:rPr>
          <w:rFonts w:ascii="Times New Roman"/>
          <w:b w:val="false"/>
          <w:i w:val="false"/>
          <w:color w:val="000000"/>
          <w:sz w:val="28"/>
        </w:rPr>
        <w:t>
      013 "Сыртқы қарыздар мен байланысты гранттардың есебінен" жолы бойынша сыртқы қарыздар мен байланысты гранттар бойынша алынған қаржыландыру көрсетіледі.</w:t>
      </w:r>
    </w:p>
    <w:p>
      <w:pPr>
        <w:spacing w:after="0"/>
        <w:ind w:left="0"/>
        <w:jc w:val="both"/>
      </w:pPr>
      <w:r>
        <w:rPr>
          <w:rFonts w:ascii="Times New Roman"/>
          <w:b w:val="false"/>
          <w:i w:val="false"/>
          <w:color w:val="000000"/>
          <w:sz w:val="28"/>
        </w:rPr>
        <w:t>
      014 "Трансферттер" жолы бойынша мемлекеттік мекемелердің қызметкерлеріне ақшалай төлемдер түрінде төленген жеке тұлғаларға трансферттерден басқа трансферттер бойынша алынған қаржыландыру көрсетiледi.</w:t>
      </w:r>
    </w:p>
    <w:p>
      <w:pPr>
        <w:spacing w:after="0"/>
        <w:ind w:left="0"/>
        <w:jc w:val="both"/>
      </w:pPr>
      <w:r>
        <w:rPr>
          <w:rFonts w:ascii="Times New Roman"/>
          <w:b w:val="false"/>
          <w:i w:val="false"/>
          <w:color w:val="000000"/>
          <w:sz w:val="28"/>
        </w:rPr>
        <w:t>
      015 "Субсидиялар" жолы бойынша субсидиялар бойынша алынған қаржыландыру көрсетiледi.</w:t>
      </w:r>
    </w:p>
    <w:p>
      <w:pPr>
        <w:spacing w:after="0"/>
        <w:ind w:left="0"/>
        <w:jc w:val="both"/>
      </w:pPr>
      <w:r>
        <w:rPr>
          <w:rFonts w:ascii="Times New Roman"/>
          <w:b w:val="false"/>
          <w:i w:val="false"/>
          <w:color w:val="000000"/>
          <w:sz w:val="28"/>
        </w:rPr>
        <w:t>
      016 "Өзгелер" жолы бойынша есептiң алдыңғы баптарында көрсетiлмеген басқа баптары бойынша қаржыландыру көрсетiледi.</w:t>
      </w:r>
    </w:p>
    <w:p>
      <w:pPr>
        <w:spacing w:after="0"/>
        <w:ind w:left="0"/>
        <w:jc w:val="both"/>
      </w:pPr>
      <w:r>
        <w:rPr>
          <w:rFonts w:ascii="Times New Roman"/>
          <w:b w:val="false"/>
          <w:i w:val="false"/>
          <w:color w:val="000000"/>
          <w:sz w:val="28"/>
        </w:rPr>
        <w:t>
      017 "Сыртқы қарыздар мен байланысты гранттар" жолы бойынша сыртқы қарыздар мен байланысты гранттар бойынша бюджеттік инвестициялық жобаның арнайы шотына түскен қаражат көрсетіледі.</w:t>
      </w:r>
    </w:p>
    <w:p>
      <w:pPr>
        <w:spacing w:after="0"/>
        <w:ind w:left="0"/>
        <w:jc w:val="both"/>
      </w:pPr>
      <w:r>
        <w:rPr>
          <w:rFonts w:ascii="Times New Roman"/>
          <w:b w:val="false"/>
          <w:i w:val="false"/>
          <w:color w:val="000000"/>
          <w:sz w:val="28"/>
        </w:rPr>
        <w:t>
      020 "Қайырымдылық көмектен түсетін ақша" жолы бойынша Қазақстан Республикасының заңнамалық актілеріне сәйкес мемлекеттік мекемелерге филантропиялық қызметтен және (немесе) демеушілік қызметтен және (немесе) меценаттық қызметтен ҚБШ – ға түсетін ақшалай қаражаты көрсетiледi.</w:t>
      </w:r>
    </w:p>
    <w:p>
      <w:pPr>
        <w:spacing w:after="0"/>
        <w:ind w:left="0"/>
        <w:jc w:val="both"/>
      </w:pPr>
      <w:r>
        <w:rPr>
          <w:rFonts w:ascii="Times New Roman"/>
          <w:b w:val="false"/>
          <w:i w:val="false"/>
          <w:color w:val="000000"/>
          <w:sz w:val="28"/>
        </w:rPr>
        <w:t>
      030 "Тауарларды, жұмыстар мен қызметтерді сатудан" жолы бойынша мемлекеттік мекеменің билігінде қалатын және белгілі бір мақсатқа жұмсалатын ҚБШ тауарларды (жұмыстарды, көрсетiлетiн қызметтердi) сатудан түскен ақша қаражаты көрсетiледi.</w:t>
      </w:r>
    </w:p>
    <w:p>
      <w:pPr>
        <w:spacing w:after="0"/>
        <w:ind w:left="0"/>
        <w:jc w:val="both"/>
      </w:pPr>
      <w:r>
        <w:rPr>
          <w:rFonts w:ascii="Times New Roman"/>
          <w:b w:val="false"/>
          <w:i w:val="false"/>
          <w:color w:val="000000"/>
          <w:sz w:val="28"/>
        </w:rPr>
        <w:t>
      040 "Алынған сыйақылар" жолы бойынша мемлекеттiк мекеменiң ақшалай шотына алынған пайыздар көрсетiледi.</w:t>
      </w:r>
    </w:p>
    <w:p>
      <w:pPr>
        <w:spacing w:after="0"/>
        <w:ind w:left="0"/>
        <w:jc w:val="both"/>
      </w:pPr>
      <w:r>
        <w:rPr>
          <w:rFonts w:ascii="Times New Roman"/>
          <w:b w:val="false"/>
          <w:i w:val="false"/>
          <w:color w:val="000000"/>
          <w:sz w:val="28"/>
        </w:rPr>
        <w:t>
      050 "Уақытша орналастырылған ақша бойынша" жолы бойынша ҚБШ-ға ақшаны уақытша орналастырылған ақша бойынша ақша қаражаты көрсетiледi.</w:t>
      </w:r>
    </w:p>
    <w:p>
      <w:pPr>
        <w:spacing w:after="0"/>
        <w:ind w:left="0"/>
        <w:jc w:val="both"/>
      </w:pPr>
      <w:r>
        <w:rPr>
          <w:rFonts w:ascii="Times New Roman"/>
          <w:b w:val="false"/>
          <w:i w:val="false"/>
          <w:color w:val="000000"/>
          <w:sz w:val="28"/>
        </w:rPr>
        <w:t xml:space="preserve">
      060 "Өзге түсiмдер" жолы бойынша басқа ақшалай шоттарға түскен басқа ақша түсiмдерi көрсетiледi. </w:t>
      </w:r>
    </w:p>
    <w:p>
      <w:pPr>
        <w:spacing w:after="0"/>
        <w:ind w:left="0"/>
        <w:jc w:val="both"/>
      </w:pPr>
      <w:r>
        <w:rPr>
          <w:rFonts w:ascii="Times New Roman"/>
          <w:b w:val="false"/>
          <w:i w:val="false"/>
          <w:color w:val="000000"/>
          <w:sz w:val="28"/>
        </w:rPr>
        <w:t>
      070 "Жергілікті өзін-өзі басқару ақшасы" жолы бойынша Қазақстан Республикасының жергілікті мемлекеттік басқару және өзін-өзі басқару заңнамасына сәйкес жергілікті өзін-өзі басқару функцияларын іске асыру үшін ақшаның түсімі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министрінің 17.03.2017 </w:t>
      </w:r>
      <w:r>
        <w:rPr>
          <w:rFonts w:ascii="Times New Roman"/>
          <w:b w:val="false"/>
          <w:i w:val="false"/>
          <w:color w:val="000000"/>
          <w:sz w:val="28"/>
        </w:rPr>
        <w:t>№ 178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0" w:id="159"/>
    <w:p>
      <w:pPr>
        <w:spacing w:after="0"/>
        <w:ind w:left="0"/>
        <w:jc w:val="both"/>
      </w:pPr>
      <w:r>
        <w:rPr>
          <w:rFonts w:ascii="Times New Roman"/>
          <w:b w:val="false"/>
          <w:i w:val="false"/>
          <w:color w:val="000000"/>
          <w:sz w:val="28"/>
        </w:rPr>
        <w:t>
       91. 200 "Ақша қаражатының шығуы - барлығы" жолы 110, 120, 130, 140, 150, 160, 170, 180, 190-жолдардың сомасын көрсетеді.</w:t>
      </w:r>
    </w:p>
    <w:bookmarkEnd w:id="159"/>
    <w:p>
      <w:pPr>
        <w:spacing w:after="0"/>
        <w:ind w:left="0"/>
        <w:jc w:val="both"/>
      </w:pPr>
      <w:r>
        <w:rPr>
          <w:rFonts w:ascii="Times New Roman"/>
          <w:b w:val="false"/>
          <w:i w:val="false"/>
          <w:color w:val="000000"/>
          <w:sz w:val="28"/>
        </w:rPr>
        <w:t>
      110 "Еңбекақы төлеу" жолы бойынша аударылған еңбекақылары, еңбек демалыс ақылары, өтемақылық ақшалай төлемдері көрсетіледі.</w:t>
      </w:r>
    </w:p>
    <w:p>
      <w:pPr>
        <w:spacing w:after="0"/>
        <w:ind w:left="0"/>
        <w:jc w:val="both"/>
      </w:pPr>
      <w:r>
        <w:rPr>
          <w:rFonts w:ascii="Times New Roman"/>
          <w:b w:val="false"/>
          <w:i w:val="false"/>
          <w:color w:val="000000"/>
          <w:sz w:val="28"/>
        </w:rPr>
        <w:t>
      120 "Зейнетақылар мен жәрдемақылар" жолы бойынша Қазақстан Республикасының зейнетақы заңнамасымен белгіленген зейнетақылар және жәрдемақылар бойынша ақша төлемдері көрсетіледі.</w:t>
      </w:r>
    </w:p>
    <w:p>
      <w:pPr>
        <w:spacing w:after="0"/>
        <w:ind w:left="0"/>
        <w:jc w:val="both"/>
      </w:pPr>
      <w:r>
        <w:rPr>
          <w:rFonts w:ascii="Times New Roman"/>
          <w:b w:val="false"/>
          <w:i w:val="false"/>
          <w:color w:val="000000"/>
          <w:sz w:val="28"/>
        </w:rPr>
        <w:t>
      130 "Бюджетке салықтар мен төлемдер" жолы бойынша салықтар мен бюджетке төленетін басқа да ақшалай төлемдер көрсетіледі.</w:t>
      </w:r>
    </w:p>
    <w:p>
      <w:pPr>
        <w:spacing w:after="0"/>
        <w:ind w:left="0"/>
        <w:jc w:val="both"/>
      </w:pPr>
      <w:r>
        <w:rPr>
          <w:rFonts w:ascii="Times New Roman"/>
          <w:b w:val="false"/>
          <w:i w:val="false"/>
          <w:color w:val="000000"/>
          <w:sz w:val="28"/>
        </w:rPr>
        <w:t xml:space="preserve">
      140 "Жеткізушілерге және мердігерлерге тауарлар мен көрсетілетін қызметтер үшін" жолы бойынша қорлардың, жұмыстар мен көрсетілген қызметтердің жеткізушілері және мердігерлеріне ақшалай төлемдер көрсетіледі. </w:t>
      </w:r>
    </w:p>
    <w:p>
      <w:pPr>
        <w:spacing w:after="0"/>
        <w:ind w:left="0"/>
        <w:jc w:val="both"/>
      </w:pPr>
      <w:r>
        <w:rPr>
          <w:rFonts w:ascii="Times New Roman"/>
          <w:b w:val="false"/>
          <w:i w:val="false"/>
          <w:color w:val="000000"/>
          <w:sz w:val="28"/>
        </w:rPr>
        <w:t>
      150 "Тауарлар мен қызметтер үшін берілген аванстар" жолы бойынша көрсетілетін тауарлар, жұмыстар мен қызметтер үшін берілген аванстар бойынша ақшалай төлемдер көрсетіледі.</w:t>
      </w:r>
    </w:p>
    <w:p>
      <w:pPr>
        <w:spacing w:after="0"/>
        <w:ind w:left="0"/>
        <w:jc w:val="both"/>
      </w:pPr>
      <w:r>
        <w:rPr>
          <w:rFonts w:ascii="Times New Roman"/>
          <w:b w:val="false"/>
          <w:i w:val="false"/>
          <w:color w:val="000000"/>
          <w:sz w:val="28"/>
        </w:rPr>
        <w:t>
      160 "Трансферттер, субсидиялар" жолы бойынша трансферттер (мемлекеттік мекемелердің қызметкерлеріне ақшалай төлемдері түрінде төленген жеке тұлғаларға трансфертерден басқа) мен субсидиялар түріндегі ақшалай төлемдер көрсетіледі.</w:t>
      </w:r>
    </w:p>
    <w:p>
      <w:pPr>
        <w:spacing w:after="0"/>
        <w:ind w:left="0"/>
        <w:jc w:val="both"/>
      </w:pPr>
      <w:r>
        <w:rPr>
          <w:rFonts w:ascii="Times New Roman"/>
          <w:b w:val="false"/>
          <w:i w:val="false"/>
          <w:color w:val="000000"/>
          <w:sz w:val="28"/>
        </w:rPr>
        <w:t>
      170 "Сыйақылар" жолы бойынша сыйақылар түріндегі ақшалай төлемдер көрсетіледі.</w:t>
      </w:r>
    </w:p>
    <w:p>
      <w:pPr>
        <w:spacing w:after="0"/>
        <w:ind w:left="0"/>
        <w:jc w:val="both"/>
      </w:pPr>
      <w:r>
        <w:rPr>
          <w:rFonts w:ascii="Times New Roman"/>
          <w:b w:val="false"/>
          <w:i w:val="false"/>
          <w:color w:val="000000"/>
          <w:sz w:val="28"/>
        </w:rPr>
        <w:t>
      180 "Жыл соңында міндеттемелер қабылдауға арналған жоспарлы тағайындауларды жабу" жолы бойынша есепті жылдың соңында пайдаланбаған қаржыландыру жоспарының сомасы, сондай-ақ сыртқы қарыздар мен байланысты гранттар бойынша жоспарлы тағайындауларды жабу көрсетіледі.</w:t>
      </w:r>
    </w:p>
    <w:p>
      <w:pPr>
        <w:spacing w:after="0"/>
        <w:ind w:left="0"/>
        <w:jc w:val="both"/>
      </w:pPr>
      <w:r>
        <w:rPr>
          <w:rFonts w:ascii="Times New Roman"/>
          <w:b w:val="false"/>
          <w:i w:val="false"/>
          <w:color w:val="000000"/>
          <w:sz w:val="28"/>
        </w:rPr>
        <w:t>
      190 "Өзге төлемдер" жолы бойынша мемлекеттік мекемелердің қызметкерлеріне ақшалай төлемдер түрінде төленген жеке тұлғаларға трансферттер, стипендиялар, іссапар шығыстары, сақтандыру және жалдау ақысы, "Азаматтарға арналған үкімет" мемлекеттік корпорациясына міндетті әлеуметтік аударымдар, міндетті әлеуметтік медициналық сақтандыруға аударымдар мен төлемдер бойынша, табыс салығынан басқа, еңбек ақысынан ұсталған барлық төлемдер және алдындағы баптарда көрсетілмеген басқа да ақшалай шоттар бойынша ақшалай төлемдер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30.10.2013 </w:t>
      </w:r>
      <w:r>
        <w:rPr>
          <w:rFonts w:ascii="Times New Roman"/>
          <w:b w:val="false"/>
          <w:i w:val="false"/>
          <w:color w:val="000000"/>
          <w:sz w:val="28"/>
        </w:rPr>
        <w:t>№ 501</w:t>
      </w:r>
      <w:r>
        <w:rPr>
          <w:rFonts w:ascii="Times New Roman"/>
          <w:b w:val="false"/>
          <w:i w:val="false"/>
          <w:color w:val="ff0000"/>
          <w:sz w:val="28"/>
        </w:rPr>
        <w:t xml:space="preserve"> (алғашқы ресми жариялаған күннен бастап он күнтізбелік күн өткеннен кейін қолданысқа енгізіледі); өзгеріс енгізілді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17.03.2017 </w:t>
      </w:r>
      <w:r>
        <w:rPr>
          <w:rFonts w:ascii="Times New Roman"/>
          <w:b w:val="false"/>
          <w:i w:val="false"/>
          <w:color w:val="000000"/>
          <w:sz w:val="28"/>
        </w:rPr>
        <w:t>№ 178</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9" w:id="160"/>
    <w:p>
      <w:pPr>
        <w:spacing w:after="0"/>
        <w:ind w:left="0"/>
        <w:jc w:val="both"/>
      </w:pPr>
      <w:r>
        <w:rPr>
          <w:rFonts w:ascii="Times New Roman"/>
          <w:b w:val="false"/>
          <w:i w:val="false"/>
          <w:color w:val="000000"/>
          <w:sz w:val="28"/>
        </w:rPr>
        <w:t>
       92. 300 "Операциялық қызметтен түскен ақша қаражатының таза сомасы" жолы бойынша ақша түсімдері мен ақша төлемдері (100-жол минус 200-жол) арасындағы айырмашылық көрсетіледі. Оң айырмашылық әдеттегідей көрсетіледі, ал теріс жақшаларға алынып көрсетіледі (бұдан кейінгі есеп айырысуларда шегеріледі).</w:t>
      </w:r>
    </w:p>
    <w:bookmarkEnd w:id="160"/>
    <w:bookmarkStart w:name="z460" w:id="161"/>
    <w:p>
      <w:pPr>
        <w:spacing w:after="0"/>
        <w:ind w:left="0"/>
        <w:jc w:val="both"/>
      </w:pPr>
      <w:r>
        <w:rPr>
          <w:rFonts w:ascii="Times New Roman"/>
          <w:b w:val="false"/>
          <w:i w:val="false"/>
          <w:color w:val="000000"/>
          <w:sz w:val="28"/>
        </w:rPr>
        <w:t>
      93. "Инвестициялық қызметтен түскен ақша қаражатының қозғалысы" бөлімінде ұзақ мерзімді активтермен және қаржылық құралдармен операциялар бойынша ақша қаражатының түсімдері мен төлемдері көрсетіледі.</w:t>
      </w:r>
    </w:p>
    <w:bookmarkEnd w:id="161"/>
    <w:bookmarkStart w:name="z461" w:id="162"/>
    <w:p>
      <w:pPr>
        <w:spacing w:after="0"/>
        <w:ind w:left="0"/>
        <w:jc w:val="both"/>
      </w:pPr>
      <w:r>
        <w:rPr>
          <w:rFonts w:ascii="Times New Roman"/>
          <w:b w:val="false"/>
          <w:i w:val="false"/>
          <w:color w:val="000000"/>
          <w:sz w:val="28"/>
        </w:rPr>
        <w:t>
      94. 400 "Ақша қаражатының түсуi – барлығы" жолы бойынша 310, 320, 330, 340, 350-жолдардың қосындысын көрсетедi.</w:t>
      </w:r>
    </w:p>
    <w:bookmarkEnd w:id="162"/>
    <w:bookmarkStart w:name="z222" w:id="163"/>
    <w:p>
      <w:pPr>
        <w:spacing w:after="0"/>
        <w:ind w:left="0"/>
        <w:jc w:val="both"/>
      </w:pPr>
      <w:r>
        <w:rPr>
          <w:rFonts w:ascii="Times New Roman"/>
          <w:b w:val="false"/>
          <w:i w:val="false"/>
          <w:color w:val="000000"/>
          <w:sz w:val="28"/>
        </w:rPr>
        <w:t>
      310 "Ұзақ мерзiмдi активтердi сату" жолы бойынша ұзақ мерзiмдi активтердi сатудан түскен ақша түсiмдерiнiң сомасы көрсетiледi.</w:t>
      </w:r>
    </w:p>
    <w:bookmarkEnd w:id="163"/>
    <w:bookmarkStart w:name="z223" w:id="164"/>
    <w:p>
      <w:pPr>
        <w:spacing w:after="0"/>
        <w:ind w:left="0"/>
        <w:jc w:val="both"/>
      </w:pPr>
      <w:r>
        <w:rPr>
          <w:rFonts w:ascii="Times New Roman"/>
          <w:b w:val="false"/>
          <w:i w:val="false"/>
          <w:color w:val="000000"/>
          <w:sz w:val="28"/>
        </w:rPr>
        <w:t>
      320 "Бақыланатын және басқа субъектiлердiң үлестерiн сату" жолы бойынша бақыланатын және басқа субъектiлердiң капиталдағы үлестерiн сатудан түскен ақша түсiмдерiнiң сомасы көрсетiледi.</w:t>
      </w:r>
    </w:p>
    <w:bookmarkEnd w:id="164"/>
    <w:bookmarkStart w:name="z224" w:id="165"/>
    <w:p>
      <w:pPr>
        <w:spacing w:after="0"/>
        <w:ind w:left="0"/>
        <w:jc w:val="both"/>
      </w:pPr>
      <w:r>
        <w:rPr>
          <w:rFonts w:ascii="Times New Roman"/>
          <w:b w:val="false"/>
          <w:i w:val="false"/>
          <w:color w:val="000000"/>
          <w:sz w:val="28"/>
        </w:rPr>
        <w:t>
      330 "Бағалы қағаздарды сату" жолы бойынша бағалы қағаздарды сатудан түскен ақша түсiмдерiнiң сомасы көрсетiледi.</w:t>
      </w:r>
    </w:p>
    <w:bookmarkEnd w:id="165"/>
    <w:bookmarkStart w:name="z225" w:id="166"/>
    <w:p>
      <w:pPr>
        <w:spacing w:after="0"/>
        <w:ind w:left="0"/>
        <w:jc w:val="both"/>
      </w:pPr>
      <w:r>
        <w:rPr>
          <w:rFonts w:ascii="Times New Roman"/>
          <w:b w:val="false"/>
          <w:i w:val="false"/>
          <w:color w:val="000000"/>
          <w:sz w:val="28"/>
        </w:rPr>
        <w:t>
      340 "Қарыздарды өтеу" жолы бойынша берілген қарыздарды өтеу сомасы көрсетіледі.</w:t>
      </w:r>
    </w:p>
    <w:bookmarkEnd w:id="166"/>
    <w:bookmarkStart w:name="z226" w:id="167"/>
    <w:p>
      <w:pPr>
        <w:spacing w:after="0"/>
        <w:ind w:left="0"/>
        <w:jc w:val="both"/>
      </w:pPr>
      <w:r>
        <w:rPr>
          <w:rFonts w:ascii="Times New Roman"/>
          <w:b w:val="false"/>
          <w:i w:val="false"/>
          <w:color w:val="000000"/>
          <w:sz w:val="28"/>
        </w:rPr>
        <w:t>
      350 "Өзгелер" жолы бойынша инвестициялық қызметтен басқа түсімдер бойынша ақша қаражатының сомасы көрсетіледі.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өзгеріс  енгізілді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465" w:id="168"/>
    <w:p>
      <w:pPr>
        <w:spacing w:after="0"/>
        <w:ind w:left="0"/>
        <w:jc w:val="both"/>
      </w:pPr>
      <w:r>
        <w:rPr>
          <w:rFonts w:ascii="Times New Roman"/>
          <w:b w:val="false"/>
          <w:i w:val="false"/>
          <w:color w:val="000000"/>
          <w:sz w:val="28"/>
        </w:rPr>
        <w:t>
       95. 500 "Ақша қаражатының шығуы – барлығы" жолы 410, 420, 430, 440, 450, 460-жолдардың қосындысын көрсетедi.</w:t>
      </w:r>
    </w:p>
    <w:bookmarkEnd w:id="168"/>
    <w:bookmarkStart w:name="z227" w:id="169"/>
    <w:p>
      <w:pPr>
        <w:spacing w:after="0"/>
        <w:ind w:left="0"/>
        <w:jc w:val="both"/>
      </w:pPr>
      <w:r>
        <w:rPr>
          <w:rFonts w:ascii="Times New Roman"/>
          <w:b w:val="false"/>
          <w:i w:val="false"/>
          <w:color w:val="000000"/>
          <w:sz w:val="28"/>
        </w:rPr>
        <w:t>
      410 "Ұзақ мерзiмдi активтердi сатып алу" жолы бойынша ұзақ мерзiмдi активтердi сатып алуға арналған ақша төлемдерiнiң сомасы көрсетiледi.</w:t>
      </w:r>
    </w:p>
    <w:bookmarkEnd w:id="169"/>
    <w:bookmarkStart w:name="z228" w:id="170"/>
    <w:p>
      <w:pPr>
        <w:spacing w:after="0"/>
        <w:ind w:left="0"/>
        <w:jc w:val="both"/>
      </w:pPr>
      <w:r>
        <w:rPr>
          <w:rFonts w:ascii="Times New Roman"/>
          <w:b w:val="false"/>
          <w:i w:val="false"/>
          <w:color w:val="000000"/>
          <w:sz w:val="28"/>
        </w:rPr>
        <w:t>
      420 "Бақыланатын және басқа субъектiлердiң үлестерiн сатып алу" жолы бойынша бақыланатын және басқа субъектiлердiң капиталдағы үлестерiн сатып алуға арналған ақша төлемдерiнiң сомасы көрсетiледi.</w:t>
      </w:r>
    </w:p>
    <w:bookmarkEnd w:id="170"/>
    <w:bookmarkStart w:name="z229" w:id="171"/>
    <w:p>
      <w:pPr>
        <w:spacing w:after="0"/>
        <w:ind w:left="0"/>
        <w:jc w:val="both"/>
      </w:pPr>
      <w:r>
        <w:rPr>
          <w:rFonts w:ascii="Times New Roman"/>
          <w:b w:val="false"/>
          <w:i w:val="false"/>
          <w:color w:val="000000"/>
          <w:sz w:val="28"/>
        </w:rPr>
        <w:t>
      430 "Бағалы қағаздарды сатып алу" жолы бойынша бағалы қағаздарды сатып алуға арналған ақша төлемдерiнiң сомасы көрсетiледi.</w:t>
      </w:r>
    </w:p>
    <w:bookmarkEnd w:id="171"/>
    <w:bookmarkStart w:name="z230" w:id="172"/>
    <w:p>
      <w:pPr>
        <w:spacing w:after="0"/>
        <w:ind w:left="0"/>
        <w:jc w:val="both"/>
      </w:pPr>
      <w:r>
        <w:rPr>
          <w:rFonts w:ascii="Times New Roman"/>
          <w:b w:val="false"/>
          <w:i w:val="false"/>
          <w:color w:val="000000"/>
          <w:sz w:val="28"/>
        </w:rPr>
        <w:t>
      440 "Квазимемлекеттiк субъектiлердiң жарғылық капиталын қалыптастыру және толтыру" жолы бойынша квазимемлекеттiк субъектiлердiң жарғылық капиталына салынған ақша салымдарының сомасы көрсетiледi.</w:t>
      </w:r>
    </w:p>
    <w:bookmarkEnd w:id="172"/>
    <w:bookmarkStart w:name="z231" w:id="173"/>
    <w:p>
      <w:pPr>
        <w:spacing w:after="0"/>
        <w:ind w:left="0"/>
        <w:jc w:val="both"/>
      </w:pPr>
      <w:r>
        <w:rPr>
          <w:rFonts w:ascii="Times New Roman"/>
          <w:b w:val="false"/>
          <w:i w:val="false"/>
          <w:color w:val="000000"/>
          <w:sz w:val="28"/>
        </w:rPr>
        <w:t>
      450 "Берiлген қарыздар" жолы бойынша берiлген қарыздар бойынша ақша төлемдерiнiң сомасы көрсетiледi.</w:t>
      </w:r>
    </w:p>
    <w:bookmarkEnd w:id="173"/>
    <w:bookmarkStart w:name="z232" w:id="174"/>
    <w:p>
      <w:pPr>
        <w:spacing w:after="0"/>
        <w:ind w:left="0"/>
        <w:jc w:val="both"/>
      </w:pPr>
      <w:r>
        <w:rPr>
          <w:rFonts w:ascii="Times New Roman"/>
          <w:b w:val="false"/>
          <w:i w:val="false"/>
          <w:color w:val="000000"/>
          <w:sz w:val="28"/>
        </w:rPr>
        <w:t>
      460 "Өзгелер" жолы бойынша басқа инвестициялық қызметтен шыққан ақша қаражатының сомасы, соның ішінде материалдық емес активтерге аяқталмаған құрылыс және күрделі салымдар көрсетіледі.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өзгеріс  енгізілді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471" w:id="175"/>
    <w:p>
      <w:pPr>
        <w:spacing w:after="0"/>
        <w:ind w:left="0"/>
        <w:jc w:val="both"/>
      </w:pPr>
      <w:r>
        <w:rPr>
          <w:rFonts w:ascii="Times New Roman"/>
          <w:b w:val="false"/>
          <w:i w:val="false"/>
          <w:color w:val="000000"/>
          <w:sz w:val="28"/>
        </w:rPr>
        <w:t>
       96. 600 "Инвестициялық қызметтен түскен ақша қаражатының таза сомасы" жолы бойынша ақша түсімдері мен ақшалай төлемдердің арасындағы айырмашылық көрсетіледі (400-жол минус 500-жол). Оң айырмашылық әдеттегідей көрсетіледі, ал теріс жақшаларға алынып көрсетіледі (бұдан кейінгі есеп айырысуларда шегеріледі).</w:t>
      </w:r>
    </w:p>
    <w:bookmarkEnd w:id="175"/>
    <w:bookmarkStart w:name="z472" w:id="176"/>
    <w:p>
      <w:pPr>
        <w:spacing w:after="0"/>
        <w:ind w:left="0"/>
        <w:jc w:val="both"/>
      </w:pPr>
      <w:r>
        <w:rPr>
          <w:rFonts w:ascii="Times New Roman"/>
          <w:b w:val="false"/>
          <w:i w:val="false"/>
          <w:color w:val="000000"/>
          <w:sz w:val="28"/>
        </w:rPr>
        <w:t>
      97. "Қаржылық қызметтен түскен ақша қаражатының қозғалысы" бөлімінде қарыздарды алу және өтеу көрініс табады.</w:t>
      </w:r>
    </w:p>
    <w:bookmarkEnd w:id="176"/>
    <w:bookmarkStart w:name="z473" w:id="177"/>
    <w:p>
      <w:pPr>
        <w:spacing w:after="0"/>
        <w:ind w:left="0"/>
        <w:jc w:val="both"/>
      </w:pPr>
      <w:r>
        <w:rPr>
          <w:rFonts w:ascii="Times New Roman"/>
          <w:b w:val="false"/>
          <w:i w:val="false"/>
          <w:color w:val="000000"/>
          <w:sz w:val="28"/>
        </w:rPr>
        <w:t>
      98. 700 "Ақша қаражатының түсуі – барлығы" жолы 610, 620-жолдардың сомасын көрсетеді.</w:t>
      </w:r>
    </w:p>
    <w:bookmarkEnd w:id="177"/>
    <w:bookmarkStart w:name="z474" w:id="178"/>
    <w:p>
      <w:pPr>
        <w:spacing w:after="0"/>
        <w:ind w:left="0"/>
        <w:jc w:val="both"/>
      </w:pPr>
      <w:r>
        <w:rPr>
          <w:rFonts w:ascii="Times New Roman"/>
          <w:b w:val="false"/>
          <w:i w:val="false"/>
          <w:color w:val="000000"/>
          <w:sz w:val="28"/>
        </w:rPr>
        <w:t>
      610 "Қарыз алу" жолы бойынша мемлекеттік мекеменің алған қарыздарының сомасы көрсетіледі.</w:t>
      </w:r>
    </w:p>
    <w:bookmarkEnd w:id="178"/>
    <w:bookmarkStart w:name="z475" w:id="179"/>
    <w:p>
      <w:pPr>
        <w:spacing w:after="0"/>
        <w:ind w:left="0"/>
        <w:jc w:val="both"/>
      </w:pPr>
      <w:r>
        <w:rPr>
          <w:rFonts w:ascii="Times New Roman"/>
          <w:b w:val="false"/>
          <w:i w:val="false"/>
          <w:color w:val="000000"/>
          <w:sz w:val="28"/>
        </w:rPr>
        <w:t>
      620 "Өзгелер" жолы бойынша есептің басқа баптарында көрсетілмеген өзге түсімдер бойынша түскен ақша қаражатының сомасы көрсетіледі.</w:t>
      </w:r>
    </w:p>
    <w:bookmarkEnd w:id="179"/>
    <w:bookmarkStart w:name="z476" w:id="180"/>
    <w:p>
      <w:pPr>
        <w:spacing w:after="0"/>
        <w:ind w:left="0"/>
        <w:jc w:val="both"/>
      </w:pPr>
      <w:r>
        <w:rPr>
          <w:rFonts w:ascii="Times New Roman"/>
          <w:b w:val="false"/>
          <w:i w:val="false"/>
          <w:color w:val="000000"/>
          <w:sz w:val="28"/>
        </w:rPr>
        <w:t>
      99. 720 "Өзгелер" жолы бойынша басқа қаржылық қызметтен шыққан ақша қаражаты бойынша сома көрсетіледі.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479" w:id="181"/>
    <w:p>
      <w:pPr>
        <w:spacing w:after="0"/>
        <w:ind w:left="0"/>
        <w:jc w:val="both"/>
      </w:pPr>
      <w:r>
        <w:rPr>
          <w:rFonts w:ascii="Times New Roman"/>
          <w:b w:val="false"/>
          <w:i w:val="false"/>
          <w:color w:val="000000"/>
          <w:sz w:val="28"/>
        </w:rPr>
        <w:t>
       100. 900 "Қаржылық қызметтен түскен ақша қаражатының таза сомасы" жолы бойынша ақша түсімдері мен ақшалай төлемдердің арасындағы айырмашылық көрсетіледі (700-жол минус 800-жол). Оң айырмашылық әдеттегідей көрсетіледі, ал теріс жақшаларға алынып көрсетіледі (бұдан кейінгі есеп айырысуларда шегеріледі).</w:t>
      </w:r>
    </w:p>
    <w:bookmarkEnd w:id="181"/>
    <w:bookmarkStart w:name="z480" w:id="182"/>
    <w:p>
      <w:pPr>
        <w:spacing w:after="0"/>
        <w:ind w:left="0"/>
        <w:jc w:val="both"/>
      </w:pPr>
      <w:r>
        <w:rPr>
          <w:rFonts w:ascii="Times New Roman"/>
          <w:b w:val="false"/>
          <w:i w:val="false"/>
          <w:color w:val="000000"/>
          <w:sz w:val="28"/>
        </w:rPr>
        <w:t>
      101. 910 "Ақша қаражаттарының ұлғаюы +/- азаюы" жолы бойынша операциялық, инвестициялық және қаржылық қызметтен түскен ақшаның таза қозғалысының сомасы көрсетіледі (300-жол +/- 600-жол +/- 900-жол). Осы кезде бұл сома 920, 930-жолдардың айырмасына 911-жолдың сомасын қоса алғанда тең болуы тиіс.</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Қаржы министрінің 30.10.2013 </w:t>
      </w:r>
      <w:r>
        <w:rPr>
          <w:rFonts w:ascii="Times New Roman"/>
          <w:b w:val="false"/>
          <w:i w:val="false"/>
          <w:color w:val="000000"/>
          <w:sz w:val="28"/>
        </w:rPr>
        <w:t>№ 501</w:t>
      </w:r>
      <w:r>
        <w:rPr>
          <w:rFonts w:ascii="Times New Roman"/>
          <w:b w:val="false"/>
          <w:i w:val="false"/>
          <w:color w:val="ff0000"/>
          <w:sz w:val="28"/>
        </w:rPr>
        <w:t xml:space="preserve"> бұйрығымен (алғашқы ресми жариялаған күннен бастап он күнтізбелік күн өткеннен кейін қолданысқа енгізіледі).</w:t>
      </w:r>
      <w:r>
        <w:br/>
      </w:r>
      <w:r>
        <w:rPr>
          <w:rFonts w:ascii="Times New Roman"/>
          <w:b w:val="false"/>
          <w:i w:val="false"/>
          <w:color w:val="000000"/>
          <w:sz w:val="28"/>
        </w:rPr>
        <w:t>
</w:t>
      </w:r>
    </w:p>
    <w:bookmarkStart w:name="z50" w:id="183"/>
    <w:p>
      <w:pPr>
        <w:spacing w:after="0"/>
        <w:ind w:left="0"/>
        <w:jc w:val="both"/>
      </w:pPr>
      <w:r>
        <w:rPr>
          <w:rFonts w:ascii="Times New Roman"/>
          <w:b w:val="false"/>
          <w:i w:val="false"/>
          <w:color w:val="000000"/>
          <w:sz w:val="28"/>
        </w:rPr>
        <w:t>
       101-1. 911 "Таза бағамдық айырма" жолы бойынша есепті кезеңнің басы мен аяғындағы ақшалай қаражаттың сальдосын салыстыру үшін шетелдік валютаның ақшалай қаражат пен олардың баламаларының валюталық бағамның өзгеруінен пайда болатын таза бағамдық айырма(+/- оң/теріс) көрсетіледі.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101-1-тармақпен толықтырылды - ҚР Қаржы министрінің 30.10.2013 </w:t>
      </w:r>
      <w:r>
        <w:rPr>
          <w:rFonts w:ascii="Times New Roman"/>
          <w:b w:val="false"/>
          <w:i w:val="false"/>
          <w:color w:val="000000"/>
          <w:sz w:val="28"/>
        </w:rPr>
        <w:t>№ 501</w:t>
      </w:r>
      <w:r>
        <w:rPr>
          <w:rFonts w:ascii="Times New Roman"/>
          <w:b w:val="false"/>
          <w:i w:val="false"/>
          <w:color w:val="ff0000"/>
          <w:sz w:val="28"/>
        </w:rPr>
        <w:t xml:space="preserve"> бұйрығымен (алғашқы ресми жариялаған күннен бастап он күнтізбелік күн өткеннен кейін қолданысқа енгізіледі).</w:t>
      </w:r>
      <w:r>
        <w:br/>
      </w:r>
      <w:r>
        <w:rPr>
          <w:rFonts w:ascii="Times New Roman"/>
          <w:b w:val="false"/>
          <w:i w:val="false"/>
          <w:color w:val="000000"/>
          <w:sz w:val="28"/>
        </w:rPr>
        <w:t>
</w:t>
      </w:r>
    </w:p>
    <w:bookmarkStart w:name="z481" w:id="184"/>
    <w:p>
      <w:pPr>
        <w:spacing w:after="0"/>
        <w:ind w:left="0"/>
        <w:jc w:val="both"/>
      </w:pPr>
      <w:r>
        <w:rPr>
          <w:rFonts w:ascii="Times New Roman"/>
          <w:b w:val="false"/>
          <w:i w:val="false"/>
          <w:color w:val="000000"/>
          <w:sz w:val="28"/>
        </w:rPr>
        <w:t>
      102. 920 "Кезеңнің басындағы ақша қаржаты" жолы бойынша есепті кезеңнің басындағы ақша қаражатының қалдығы көрсетіледі.</w:t>
      </w:r>
    </w:p>
    <w:bookmarkEnd w:id="184"/>
    <w:bookmarkStart w:name="z482" w:id="185"/>
    <w:p>
      <w:pPr>
        <w:spacing w:after="0"/>
        <w:ind w:left="0"/>
        <w:jc w:val="both"/>
      </w:pPr>
      <w:r>
        <w:rPr>
          <w:rFonts w:ascii="Times New Roman"/>
          <w:b w:val="false"/>
          <w:i w:val="false"/>
          <w:color w:val="000000"/>
          <w:sz w:val="28"/>
        </w:rPr>
        <w:t>
      103. 930 "Кезеңнің аяғындағы ақша қаражаты" – жолы бойынша есепті кезеңнің аяғындағы ақша қаражатының қалдығы көрсетіледі.</w:t>
      </w:r>
    </w:p>
    <w:bookmarkEnd w:id="185"/>
    <w:bookmarkStart w:name="z24" w:id="186"/>
    <w:p>
      <w:pPr>
        <w:spacing w:after="0"/>
        <w:ind w:left="0"/>
        <w:jc w:val="both"/>
      </w:pPr>
      <w:r>
        <w:rPr>
          <w:rFonts w:ascii="Times New Roman"/>
          <w:b w:val="false"/>
          <w:i w:val="false"/>
          <w:color w:val="000000"/>
          <w:sz w:val="28"/>
        </w:rPr>
        <w:t xml:space="preserve">
      103-1. "Таза активтердің/капиталдық өзгерістері туралы есеп" (4-нысан) есепті кезеңдегі бухгалтерлік баланстың "Таза активтер/капитал" бөлімінің баптары бөлігінде жасалады, 070, 080, 090, 100, 101, 102, 103, 104, 105, 106, 107, 108, 110, 120-жолдар өткен жылдың ұқсас кезеңіне толтырылады.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 жаңа редакцияда - ҚР Қаржы министрінің 17.03.2017 </w:t>
      </w:r>
      <w:r>
        <w:rPr>
          <w:rFonts w:ascii="Times New Roman"/>
          <w:b w:val="false"/>
          <w:i w:val="false"/>
          <w:color w:val="000000"/>
          <w:sz w:val="28"/>
        </w:rPr>
        <w:t>№ 178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3" w:id="187"/>
    <w:p>
      <w:pPr>
        <w:spacing w:after="0"/>
        <w:ind w:left="0"/>
        <w:jc w:val="both"/>
      </w:pPr>
      <w:r>
        <w:rPr>
          <w:rFonts w:ascii="Times New Roman"/>
          <w:b w:val="false"/>
          <w:i w:val="false"/>
          <w:color w:val="000000"/>
          <w:sz w:val="28"/>
        </w:rPr>
        <w:t>
       103-2. 010 "Есепті кезеңнің басындағы сальдо" жолы бойынша ағымдағы кезеңнің бухгалтерлік балансының тиісті баптары бойынша есепті кезеңнің басындағы қалдықтар көрсетіледі.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103-2-тармақпен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234" w:id="188"/>
    <w:p>
      <w:pPr>
        <w:spacing w:after="0"/>
        <w:ind w:left="0"/>
        <w:jc w:val="both"/>
      </w:pPr>
      <w:r>
        <w:rPr>
          <w:rFonts w:ascii="Times New Roman"/>
          <w:b w:val="false"/>
          <w:i w:val="false"/>
          <w:color w:val="000000"/>
          <w:sz w:val="28"/>
        </w:rPr>
        <w:t>
       103-3. 020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103-3-тармақпен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235" w:id="189"/>
    <w:p>
      <w:pPr>
        <w:spacing w:after="0"/>
        <w:ind w:left="0"/>
        <w:jc w:val="both"/>
      </w:pPr>
      <w:r>
        <w:rPr>
          <w:rFonts w:ascii="Times New Roman"/>
          <w:b w:val="false"/>
          <w:i w:val="false"/>
          <w:color w:val="000000"/>
          <w:sz w:val="28"/>
        </w:rPr>
        <w:t>
       103-4. 030 "Қайта есептелген сальдо" (010-жол +/- 020-жол) жолы бойынша есеп саясатының өзгеруіне және қателерді түзетуге арналған есепті кезеңнің түзетілген сальдосы көрсетіледі.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103-4-тармақпен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236" w:id="190"/>
    <w:p>
      <w:pPr>
        <w:spacing w:after="0"/>
        <w:ind w:left="0"/>
        <w:jc w:val="both"/>
      </w:pPr>
      <w:r>
        <w:rPr>
          <w:rFonts w:ascii="Times New Roman"/>
          <w:b w:val="false"/>
          <w:i w:val="false"/>
          <w:color w:val="000000"/>
          <w:sz w:val="28"/>
        </w:rPr>
        <w:t>
       103-5. 040 "Есепті кезеңдегі таза активтердегі/капиталдағы өзгерістер" жолы бойынша 041, 042, 043, 044, 045, 046, 047, 048-жолдардың жиынтық сомасы көрсетіледі.</w:t>
      </w:r>
    </w:p>
    <w:bookmarkEnd w:id="190"/>
    <w:bookmarkStart w:name="z237" w:id="191"/>
    <w:p>
      <w:pPr>
        <w:spacing w:after="0"/>
        <w:ind w:left="0"/>
        <w:jc w:val="both"/>
      </w:pPr>
      <w:r>
        <w:rPr>
          <w:rFonts w:ascii="Times New Roman"/>
          <w:b w:val="false"/>
          <w:i w:val="false"/>
          <w:color w:val="000000"/>
          <w:sz w:val="28"/>
        </w:rPr>
        <w:t>
      041 "Ұзақ мерзімді активтерді қайта бағалауға резервтердің ұлғаюы"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ұлғайту сомасы көрсетіледі.</w:t>
      </w:r>
    </w:p>
    <w:bookmarkEnd w:id="191"/>
    <w:bookmarkStart w:name="z238" w:id="192"/>
    <w:p>
      <w:pPr>
        <w:spacing w:after="0"/>
        <w:ind w:left="0"/>
        <w:jc w:val="both"/>
      </w:pPr>
      <w:r>
        <w:rPr>
          <w:rFonts w:ascii="Times New Roman"/>
          <w:b w:val="false"/>
          <w:i w:val="false"/>
          <w:color w:val="000000"/>
          <w:sz w:val="28"/>
        </w:rPr>
        <w:t>
      042 "Ұзақ мерзімді активтерді қайта бағалауға арналған резервтердің азаюы"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азайту сомасы көрсетіледі.</w:t>
      </w:r>
    </w:p>
    <w:bookmarkEnd w:id="192"/>
    <w:bookmarkStart w:name="z239" w:id="193"/>
    <w:p>
      <w:pPr>
        <w:spacing w:after="0"/>
        <w:ind w:left="0"/>
        <w:jc w:val="both"/>
      </w:pPr>
      <w:r>
        <w:rPr>
          <w:rFonts w:ascii="Times New Roman"/>
          <w:b w:val="false"/>
          <w:i w:val="false"/>
          <w:color w:val="000000"/>
          <w:sz w:val="28"/>
        </w:rPr>
        <w:t>
      043 "Қолданыстағы сатуға арналған қаржылық инвестицияларды қайта бағалауға резервтердің ұлғаюы" жолы бойынша есепті кезеңде сату үшін қолда бар қаржылық инвестицияларды қайта бағалауға арналған резервтерді ұлғайту сомасы көрсетіледі.</w:t>
      </w:r>
    </w:p>
    <w:bookmarkEnd w:id="193"/>
    <w:bookmarkStart w:name="z240" w:id="194"/>
    <w:p>
      <w:pPr>
        <w:spacing w:after="0"/>
        <w:ind w:left="0"/>
        <w:jc w:val="both"/>
      </w:pPr>
      <w:r>
        <w:rPr>
          <w:rFonts w:ascii="Times New Roman"/>
          <w:b w:val="false"/>
          <w:i w:val="false"/>
          <w:color w:val="000000"/>
          <w:sz w:val="28"/>
        </w:rPr>
        <w:t>
      044 "Қолданыстағы сатуға арналған қаржылық инвестицияларды қайта бағалауға резервтердің азаюы" жолы бойынша есепті кезеңде сату үшін қолда бар қаржылық инвестицияларды қайта бағалауға арналған резервтерді азайту сомасы көрсетіледі.</w:t>
      </w:r>
    </w:p>
    <w:bookmarkEnd w:id="194"/>
    <w:bookmarkStart w:name="z241" w:id="195"/>
    <w:p>
      <w:pPr>
        <w:spacing w:after="0"/>
        <w:ind w:left="0"/>
        <w:jc w:val="both"/>
      </w:pPr>
      <w:r>
        <w:rPr>
          <w:rFonts w:ascii="Times New Roman"/>
          <w:b w:val="false"/>
          <w:i w:val="false"/>
          <w:color w:val="000000"/>
          <w:sz w:val="28"/>
        </w:rPr>
        <w:t>
      045 "Өзге резервтер" жолы бойынша есепті кезеңдегі басқа резервтердің сомасы көрсетіледі.</w:t>
      </w:r>
    </w:p>
    <w:bookmarkEnd w:id="195"/>
    <w:bookmarkStart w:name="z242" w:id="196"/>
    <w:p>
      <w:pPr>
        <w:spacing w:after="0"/>
        <w:ind w:left="0"/>
        <w:jc w:val="both"/>
      </w:pPr>
      <w:r>
        <w:rPr>
          <w:rFonts w:ascii="Times New Roman"/>
          <w:b w:val="false"/>
          <w:i w:val="false"/>
          <w:color w:val="000000"/>
          <w:sz w:val="28"/>
        </w:rPr>
        <w:t>
      046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196"/>
    <w:bookmarkStart w:name="z243" w:id="197"/>
    <w:p>
      <w:pPr>
        <w:spacing w:after="0"/>
        <w:ind w:left="0"/>
        <w:jc w:val="both"/>
      </w:pPr>
      <w:r>
        <w:rPr>
          <w:rFonts w:ascii="Times New Roman"/>
          <w:b w:val="false"/>
          <w:i w:val="false"/>
          <w:color w:val="000000"/>
          <w:sz w:val="28"/>
        </w:rPr>
        <w:t>
      047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салымға бюджеттен қаржыландыру арқылы алынған сомасы көрсетіледі.</w:t>
      </w:r>
    </w:p>
    <w:bookmarkEnd w:id="197"/>
    <w:bookmarkStart w:name="z244" w:id="198"/>
    <w:p>
      <w:pPr>
        <w:spacing w:after="0"/>
        <w:ind w:left="0"/>
        <w:jc w:val="both"/>
      </w:pPr>
      <w:r>
        <w:rPr>
          <w:rFonts w:ascii="Times New Roman"/>
          <w:b w:val="false"/>
          <w:i w:val="false"/>
          <w:color w:val="000000"/>
          <w:sz w:val="28"/>
        </w:rPr>
        <w:t>
      048 "Таза активтердің/капиталдың өзгерістері туралы есепте тікелей танылған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103-5-тармақпен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өзгеріс  енгізілді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246" w:id="199"/>
    <w:p>
      <w:pPr>
        <w:spacing w:after="0"/>
        <w:ind w:left="0"/>
        <w:jc w:val="both"/>
      </w:pPr>
      <w:r>
        <w:rPr>
          <w:rFonts w:ascii="Times New Roman"/>
          <w:b w:val="false"/>
          <w:i w:val="false"/>
          <w:color w:val="000000"/>
          <w:sz w:val="28"/>
        </w:rPr>
        <w:t>
       103-6. 050 "Есепті кезеңдегі қаржылық нәтиже" жолы бойынша Қаржылық қызмет нәтижелері туралы есепте (2-нысан) анықталған есепті кезеңдегі қаржылық нәтиженің сомасы көрсетіледі.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103-6-тармақпен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247" w:id="200"/>
    <w:p>
      <w:pPr>
        <w:spacing w:after="0"/>
        <w:ind w:left="0"/>
        <w:jc w:val="both"/>
      </w:pPr>
      <w:r>
        <w:rPr>
          <w:rFonts w:ascii="Times New Roman"/>
          <w:b w:val="false"/>
          <w:i w:val="false"/>
          <w:color w:val="000000"/>
          <w:sz w:val="28"/>
        </w:rPr>
        <w:t>
       103-7. 060 "Есепті кезеңнің аяғындағы сальдо" жолы бойынша таза активтер/капитал қалдықтарының сомасы (030-жол +/- 040-жол +/- 050-жол) көрсетіледі.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103-7-тармақпен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248" w:id="201"/>
    <w:p>
      <w:pPr>
        <w:spacing w:after="0"/>
        <w:ind w:left="0"/>
        <w:jc w:val="both"/>
      </w:pPr>
      <w:r>
        <w:rPr>
          <w:rFonts w:ascii="Times New Roman"/>
          <w:b w:val="false"/>
          <w:i w:val="false"/>
          <w:color w:val="000000"/>
          <w:sz w:val="28"/>
        </w:rPr>
        <w:t>
       103-8. 070 "Өткен кезеңнің басындағы сальдо" жолы бойынша өткен кезеңдегі бухгалтерлік баланстың тиісті баптары бойынша есепті кезеңнің басындағы қалдықтар көрсетіледі.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103-8-тармақпен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249" w:id="202"/>
    <w:p>
      <w:pPr>
        <w:spacing w:after="0"/>
        <w:ind w:left="0"/>
        <w:jc w:val="both"/>
      </w:pPr>
      <w:r>
        <w:rPr>
          <w:rFonts w:ascii="Times New Roman"/>
          <w:b w:val="false"/>
          <w:i w:val="false"/>
          <w:color w:val="000000"/>
          <w:sz w:val="28"/>
        </w:rPr>
        <w:t>
       103-9. 080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103-9-тармақпен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250" w:id="203"/>
    <w:p>
      <w:pPr>
        <w:spacing w:after="0"/>
        <w:ind w:left="0"/>
        <w:jc w:val="both"/>
      </w:pPr>
      <w:r>
        <w:rPr>
          <w:rFonts w:ascii="Times New Roman"/>
          <w:b w:val="false"/>
          <w:i w:val="false"/>
          <w:color w:val="000000"/>
          <w:sz w:val="28"/>
        </w:rPr>
        <w:t>
       103-10. 090 "Қайта есептелген сальдо" (070-жол +/- 080-жол) жолы бойынша ішіндегі есеп саясатының өзгеруіне және қателерді түзетуге өткен кезеңдегі түзетілген сальдо көрсетіледі.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103-10-тармақпен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251" w:id="204"/>
    <w:p>
      <w:pPr>
        <w:spacing w:after="0"/>
        <w:ind w:left="0"/>
        <w:jc w:val="both"/>
      </w:pPr>
      <w:r>
        <w:rPr>
          <w:rFonts w:ascii="Times New Roman"/>
          <w:b w:val="false"/>
          <w:i w:val="false"/>
          <w:color w:val="000000"/>
          <w:sz w:val="28"/>
        </w:rPr>
        <w:t>
       103-11. 100 "Өткен кезеңдегі таза активтердегі/капиталдағы өзгерістер" жолы бойынша 101, 102, 103, 104, 105, 106, 107, 108-жолдардың жиынтық сомасы көрсетіледі.</w:t>
      </w:r>
    </w:p>
    <w:bookmarkEnd w:id="204"/>
    <w:bookmarkStart w:name="z252" w:id="205"/>
    <w:p>
      <w:pPr>
        <w:spacing w:after="0"/>
        <w:ind w:left="0"/>
        <w:jc w:val="both"/>
      </w:pPr>
      <w:r>
        <w:rPr>
          <w:rFonts w:ascii="Times New Roman"/>
          <w:b w:val="false"/>
          <w:i w:val="false"/>
          <w:color w:val="000000"/>
          <w:sz w:val="28"/>
        </w:rPr>
        <w:t>
      101 "Ұзақ мерзімді активтерді қайта бағалауға резервтердің ұлғаюы"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ұлғайту сомасы көрсетіледі.</w:t>
      </w:r>
    </w:p>
    <w:bookmarkEnd w:id="205"/>
    <w:bookmarkStart w:name="z253" w:id="206"/>
    <w:p>
      <w:pPr>
        <w:spacing w:after="0"/>
        <w:ind w:left="0"/>
        <w:jc w:val="both"/>
      </w:pPr>
      <w:r>
        <w:rPr>
          <w:rFonts w:ascii="Times New Roman"/>
          <w:b w:val="false"/>
          <w:i w:val="false"/>
          <w:color w:val="000000"/>
          <w:sz w:val="28"/>
        </w:rPr>
        <w:t>
      102 "Ұзақ мерзімді активтерді қайта бағалауға арналған резервтердің азаюы"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азайту сомасы көрсетіледі.</w:t>
      </w:r>
    </w:p>
    <w:bookmarkEnd w:id="206"/>
    <w:bookmarkStart w:name="z254" w:id="207"/>
    <w:p>
      <w:pPr>
        <w:spacing w:after="0"/>
        <w:ind w:left="0"/>
        <w:jc w:val="both"/>
      </w:pPr>
      <w:r>
        <w:rPr>
          <w:rFonts w:ascii="Times New Roman"/>
          <w:b w:val="false"/>
          <w:i w:val="false"/>
          <w:color w:val="000000"/>
          <w:sz w:val="28"/>
        </w:rPr>
        <w:t>
      103 "Қолданыстағы сатуға арналған қаржылық инвестицияларды қайта бағалауға резервтердің ұлғаюы" жолы бойынша өткен кезеңде сату үшін қолда бар инвестицияларды қайта бағалауға арналған резервтерді ұлғайту сомасы көрсетіледі.</w:t>
      </w:r>
    </w:p>
    <w:bookmarkEnd w:id="207"/>
    <w:bookmarkStart w:name="z255" w:id="208"/>
    <w:p>
      <w:pPr>
        <w:spacing w:after="0"/>
        <w:ind w:left="0"/>
        <w:jc w:val="both"/>
      </w:pPr>
      <w:r>
        <w:rPr>
          <w:rFonts w:ascii="Times New Roman"/>
          <w:b w:val="false"/>
          <w:i w:val="false"/>
          <w:color w:val="000000"/>
          <w:sz w:val="28"/>
        </w:rPr>
        <w:t>
      104 "Қолданыстағы сатуға арналған қаржылық инвестицияларды қайта бағалауға резервтердің азаюы" жолы бойынша өткен кезеңде сату үшін қолда бар инвестицияларды қайта бағалауға арналған резервтерді азайту сомасы көрсетіледі.</w:t>
      </w:r>
    </w:p>
    <w:bookmarkEnd w:id="208"/>
    <w:bookmarkStart w:name="z256" w:id="209"/>
    <w:p>
      <w:pPr>
        <w:spacing w:after="0"/>
        <w:ind w:left="0"/>
        <w:jc w:val="both"/>
      </w:pPr>
      <w:r>
        <w:rPr>
          <w:rFonts w:ascii="Times New Roman"/>
          <w:b w:val="false"/>
          <w:i w:val="false"/>
          <w:color w:val="000000"/>
          <w:sz w:val="28"/>
        </w:rPr>
        <w:t>
      105 "Өзге резервтер" жолы бойынша өткен кезеңдегі басқа резервтер сомасы көрсетіледі.</w:t>
      </w:r>
    </w:p>
    <w:bookmarkEnd w:id="209"/>
    <w:bookmarkStart w:name="z257" w:id="210"/>
    <w:p>
      <w:pPr>
        <w:spacing w:after="0"/>
        <w:ind w:left="0"/>
        <w:jc w:val="both"/>
      </w:pPr>
      <w:r>
        <w:rPr>
          <w:rFonts w:ascii="Times New Roman"/>
          <w:b w:val="false"/>
          <w:i w:val="false"/>
          <w:color w:val="000000"/>
          <w:sz w:val="28"/>
        </w:rPr>
        <w:t>
      106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210"/>
    <w:bookmarkStart w:name="z258" w:id="211"/>
    <w:p>
      <w:pPr>
        <w:spacing w:after="0"/>
        <w:ind w:left="0"/>
        <w:jc w:val="both"/>
      </w:pPr>
      <w:r>
        <w:rPr>
          <w:rFonts w:ascii="Times New Roman"/>
          <w:b w:val="false"/>
          <w:i w:val="false"/>
          <w:color w:val="000000"/>
          <w:sz w:val="28"/>
        </w:rPr>
        <w:t>
      107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салымдарды қаржыландыру сомасы көрсетіледі.</w:t>
      </w:r>
    </w:p>
    <w:bookmarkEnd w:id="211"/>
    <w:bookmarkStart w:name="z259" w:id="212"/>
    <w:p>
      <w:pPr>
        <w:spacing w:after="0"/>
        <w:ind w:left="0"/>
        <w:jc w:val="both"/>
      </w:pPr>
      <w:r>
        <w:rPr>
          <w:rFonts w:ascii="Times New Roman"/>
          <w:b w:val="false"/>
          <w:i w:val="false"/>
          <w:color w:val="000000"/>
          <w:sz w:val="28"/>
        </w:rPr>
        <w:t>
      108 "Таза активтердің/капиталдың өзгерістері туралы есепте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103-11-тармақпен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өзгеріс  енгізілді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бұйрықтарымен.</w:t>
      </w:r>
      <w:r>
        <w:br/>
      </w:r>
      <w:r>
        <w:rPr>
          <w:rFonts w:ascii="Times New Roman"/>
          <w:b w:val="false"/>
          <w:i w:val="false"/>
          <w:color w:val="000000"/>
          <w:sz w:val="28"/>
        </w:rPr>
        <w:t>
</w:t>
      </w:r>
    </w:p>
    <w:bookmarkStart w:name="z261" w:id="213"/>
    <w:p>
      <w:pPr>
        <w:spacing w:after="0"/>
        <w:ind w:left="0"/>
        <w:jc w:val="both"/>
      </w:pPr>
      <w:r>
        <w:rPr>
          <w:rFonts w:ascii="Times New Roman"/>
          <w:b w:val="false"/>
          <w:i w:val="false"/>
          <w:color w:val="000000"/>
          <w:sz w:val="28"/>
        </w:rPr>
        <w:t xml:space="preserve">
       103-12. 110 "Өткен кезеңдегі қаржылық нәтиже" жолы бойынша Қаржылық қызмет нәтижелері туралы есептен (2-нысан) өткен кезеңдегі қаржылық нәтиженің сомасы көрсетіледі.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103-12-тармақпен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262" w:id="214"/>
    <w:p>
      <w:pPr>
        <w:spacing w:after="0"/>
        <w:ind w:left="0"/>
        <w:jc w:val="both"/>
      </w:pPr>
      <w:r>
        <w:rPr>
          <w:rFonts w:ascii="Times New Roman"/>
          <w:b w:val="false"/>
          <w:i w:val="false"/>
          <w:color w:val="000000"/>
          <w:sz w:val="28"/>
        </w:rPr>
        <w:t>
       103-13. 120 "Өткен кезеңнің аяғындағы сальдо" жолы бойынша таза активтер/капитал қалдықтарының сомасы (090-жол +/- 100-жол +/- 110-жол) көрсетіледі.</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103-13-тармақпен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483" w:id="215"/>
    <w:p>
      <w:pPr>
        <w:spacing w:after="0"/>
        <w:ind w:left="0"/>
        <w:jc w:val="both"/>
      </w:pPr>
      <w:r>
        <w:rPr>
          <w:rFonts w:ascii="Times New Roman"/>
          <w:b w:val="false"/>
          <w:i w:val="false"/>
          <w:color w:val="000000"/>
          <w:sz w:val="28"/>
        </w:rPr>
        <w:t>
       104. "Қаржылық есептiлiкке түсiндiрме жазба" (5-нысан) қаржылық есептiлiкке жалпы мәлiметтер мен ашылымдардан тұрады.</w:t>
      </w:r>
    </w:p>
    <w:bookmarkEnd w:id="215"/>
    <w:bookmarkStart w:name="z263" w:id="216"/>
    <w:p>
      <w:pPr>
        <w:spacing w:after="0"/>
        <w:ind w:left="0"/>
        <w:jc w:val="both"/>
      </w:pPr>
      <w:r>
        <w:rPr>
          <w:rFonts w:ascii="Times New Roman"/>
          <w:b w:val="false"/>
          <w:i w:val="false"/>
          <w:color w:val="000000"/>
          <w:sz w:val="28"/>
        </w:rPr>
        <w:t>
      Жалпы мәліметтерде өткен кезеңмен салыстырғанда есеп беріп отырған мемлекеттік мекеменің атауы және осы ақпараттағы кез келген өзгерістер; тұрған жері туралы ақпарат, мемлекеттік мекеменің қызметін реттейтін нормативтік құқықтық актілердің атауы, бюджеттік бағдарламалар әкімшісінің атауы, қызметтің негізгі бағыттары туралы мәліметтер және мемлекеттік мекеменің қызметі туралы өзге де ақпарат көрсетіледі.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487" w:id="217"/>
    <w:p>
      <w:pPr>
        <w:spacing w:after="0"/>
        <w:ind w:left="0"/>
        <w:jc w:val="both"/>
      </w:pPr>
      <w:r>
        <w:rPr>
          <w:rFonts w:ascii="Times New Roman"/>
          <w:b w:val="false"/>
          <w:i w:val="false"/>
          <w:color w:val="000000"/>
          <w:sz w:val="28"/>
        </w:rPr>
        <w:t>
      105. Қаржылық есептiлiкке ашылымдарда мынадай ақпарат ұсынылады.</w:t>
      </w:r>
    </w:p>
    <w:bookmarkEnd w:id="217"/>
    <w:p>
      <w:pPr>
        <w:spacing w:after="0"/>
        <w:ind w:left="0"/>
        <w:jc w:val="both"/>
      </w:pPr>
      <w:r>
        <w:rPr>
          <w:rFonts w:ascii="Times New Roman"/>
          <w:b w:val="false"/>
          <w:i w:val="false"/>
          <w:color w:val="000000"/>
          <w:sz w:val="28"/>
        </w:rPr>
        <w:t>
      "Ақшалай қаражат және олардың баламалары" деген бап бойынша (1 "Бухгалтерлiк баланс" нысанының 010-жолы):</w:t>
      </w:r>
    </w:p>
    <w:p>
      <w:pPr>
        <w:spacing w:after="0"/>
        <w:ind w:left="0"/>
        <w:jc w:val="both"/>
      </w:pPr>
      <w:r>
        <w:rPr>
          <w:rFonts w:ascii="Times New Roman"/>
          <w:b w:val="false"/>
          <w:i w:val="false"/>
          <w:color w:val="000000"/>
          <w:sz w:val="28"/>
        </w:rPr>
        <w:t>
      5 "Қаржылық есептiлiкке түсiндiрме жазба" нысанының 1-кестесiне сәйкес есептi кезеңнiң басындағы және аяғындағы ақша қаражаты қалдығы туралы деректер.</w:t>
      </w:r>
    </w:p>
    <w:p>
      <w:pPr>
        <w:spacing w:after="0"/>
        <w:ind w:left="0"/>
        <w:jc w:val="both"/>
      </w:pPr>
      <w:r>
        <w:rPr>
          <w:rFonts w:ascii="Times New Roman"/>
          <w:b w:val="false"/>
          <w:i w:val="false"/>
          <w:color w:val="000000"/>
          <w:sz w:val="28"/>
        </w:rPr>
        <w:t>
      "Қысқа және ұзақ мерзiмдi қаржылық инвестициялары" деген бап бойынша (1 "Бухгалтерлiк баланс" нысанының 011, 110-жолдары):</w:t>
      </w:r>
    </w:p>
    <w:p>
      <w:pPr>
        <w:spacing w:after="0"/>
        <w:ind w:left="0"/>
        <w:jc w:val="both"/>
      </w:pPr>
      <w:r>
        <w:rPr>
          <w:rFonts w:ascii="Times New Roman"/>
          <w:b w:val="false"/>
          <w:i w:val="false"/>
          <w:color w:val="000000"/>
          <w:sz w:val="28"/>
        </w:rPr>
        <w:t>
      5 "Қаржылық есептiлiкке түсiндiрме жазба" нысанының 2 және 5-кестелерiне сәйкес есептi кезеңнiң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p>
      <w:pPr>
        <w:spacing w:after="0"/>
        <w:ind w:left="0"/>
        <w:jc w:val="both"/>
      </w:pPr>
      <w:r>
        <w:rPr>
          <w:rFonts w:ascii="Times New Roman"/>
          <w:b w:val="false"/>
          <w:i w:val="false"/>
          <w:color w:val="000000"/>
          <w:sz w:val="28"/>
        </w:rPr>
        <w:t>
      квазимемлекеттiк сектордың субъектiлерiне салынған ұзақ мерзiмдi инвестициялар (квазимемлекеттiк сектор субъектiлерiнiң атаулары мен тұрғылықты жерлерi, жарғылық капиталында мемлекеттiң қатысу үлесi) бақыланатын және басқа субъектілер бойынша жеке ақпарат;</w:t>
      </w:r>
    </w:p>
    <w:p>
      <w:pPr>
        <w:spacing w:after="0"/>
        <w:ind w:left="0"/>
        <w:jc w:val="both"/>
      </w:pPr>
      <w:r>
        <w:rPr>
          <w:rFonts w:ascii="Times New Roman"/>
          <w:b w:val="false"/>
          <w:i w:val="false"/>
          <w:color w:val="000000"/>
          <w:sz w:val="28"/>
        </w:rPr>
        <w:t>
      кейiннен қаржы инвестицияларының жекелеген сыныптары бойынша (әдiл, амортизацияланған немесе қандай да бiр өзге құны бойынша) бағалау;</w:t>
      </w:r>
    </w:p>
    <w:p>
      <w:pPr>
        <w:spacing w:after="0"/>
        <w:ind w:left="0"/>
        <w:jc w:val="both"/>
      </w:pPr>
      <w:r>
        <w:rPr>
          <w:rFonts w:ascii="Times New Roman"/>
          <w:b w:val="false"/>
          <w:i w:val="false"/>
          <w:color w:val="000000"/>
          <w:sz w:val="28"/>
        </w:rPr>
        <w:t>
      берілген қарыздар бойынша ақпарат;</w:t>
      </w:r>
    </w:p>
    <w:p>
      <w:pPr>
        <w:spacing w:after="0"/>
        <w:ind w:left="0"/>
        <w:jc w:val="both"/>
      </w:pPr>
      <w:r>
        <w:rPr>
          <w:rFonts w:ascii="Times New Roman"/>
          <w:b w:val="false"/>
          <w:i w:val="false"/>
          <w:color w:val="000000"/>
          <w:sz w:val="28"/>
        </w:rPr>
        <w:t>
      қаржы инвестицияларының және берiлген қарыздардың құнсыздануының объективтi белгiлерiнiң болуы;</w:t>
      </w:r>
    </w:p>
    <w:p>
      <w:pPr>
        <w:spacing w:after="0"/>
        <w:ind w:left="0"/>
        <w:jc w:val="both"/>
      </w:pPr>
      <w:r>
        <w:rPr>
          <w:rFonts w:ascii="Times New Roman"/>
          <w:b w:val="false"/>
          <w:i w:val="false"/>
          <w:color w:val="000000"/>
          <w:sz w:val="28"/>
        </w:rPr>
        <w:t>
      есептi күнге қаржы инвестицияларына байланысты тәуекелдердiң сипаты мен мөлшерлерi;</w:t>
      </w:r>
    </w:p>
    <w:p>
      <w:pPr>
        <w:spacing w:after="0"/>
        <w:ind w:left="0"/>
        <w:jc w:val="both"/>
      </w:pPr>
      <w:r>
        <w:rPr>
          <w:rFonts w:ascii="Times New Roman"/>
          <w:b w:val="false"/>
          <w:i w:val="false"/>
          <w:color w:val="000000"/>
          <w:sz w:val="28"/>
        </w:rPr>
        <w:t>
      бюджетке аударылуға жататын квазимемлекеттік сектор субъектілерінің дивидендтері мен таза табысының бөлігі бойынша ақпарат.</w:t>
      </w:r>
    </w:p>
    <w:p>
      <w:pPr>
        <w:spacing w:after="0"/>
        <w:ind w:left="0"/>
        <w:jc w:val="both"/>
      </w:pPr>
      <w:r>
        <w:rPr>
          <w:rFonts w:ascii="Times New Roman"/>
          <w:b w:val="false"/>
          <w:i w:val="false"/>
          <w:color w:val="000000"/>
          <w:sz w:val="28"/>
        </w:rPr>
        <w:t>
      "Ұзақ мерзiмдi және қысқа мерзiмдi дебиторлық берешек" деген бап бойынша (1 "Бухгалтерлiк баланс" нысанының 012, 013, 014, 015, 016, 017, 018, 019, 021, 022, 111, 112 және 113-жолдары):</w:t>
      </w:r>
    </w:p>
    <w:p>
      <w:pPr>
        <w:spacing w:after="0"/>
        <w:ind w:left="0"/>
        <w:jc w:val="both"/>
      </w:pPr>
      <w:r>
        <w:rPr>
          <w:rFonts w:ascii="Times New Roman"/>
          <w:b w:val="false"/>
          <w:i w:val="false"/>
          <w:color w:val="000000"/>
          <w:sz w:val="28"/>
        </w:rPr>
        <w:t>
      5 "Түсiндiрме жазба" нысанының 3-кестесiне сәйкес өзгерiстердi көрсететін есептi кезеңнiң басында және аяғындағы қысқа мерзiмдi дебиторлық берешектiң салыстырмасы ұсынылсын;</w:t>
      </w:r>
    </w:p>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p>
      <w:pPr>
        <w:spacing w:after="0"/>
        <w:ind w:left="0"/>
        <w:jc w:val="both"/>
      </w:pPr>
      <w:r>
        <w:rPr>
          <w:rFonts w:ascii="Times New Roman"/>
          <w:b w:val="false"/>
          <w:i w:val="false"/>
          <w:color w:val="000000"/>
          <w:sz w:val="28"/>
        </w:rPr>
        <w:t>
      күмәндi дебиторлық берешектер бойынша құрылған резерв жөнiнде есеп айырысулар;</w:t>
      </w:r>
    </w:p>
    <w:p>
      <w:pPr>
        <w:spacing w:after="0"/>
        <w:ind w:left="0"/>
        <w:jc w:val="both"/>
      </w:pPr>
      <w:r>
        <w:rPr>
          <w:rFonts w:ascii="Times New Roman"/>
          <w:b w:val="false"/>
          <w:i w:val="false"/>
          <w:color w:val="000000"/>
          <w:sz w:val="28"/>
        </w:rPr>
        <w:t>
      есептен шығарылу себептерiн көрсете отырып, күмәндi дебиторлық берешектер бойынша есептен шығарылған үмiтсiз борыштардың сомалары;</w:t>
      </w:r>
    </w:p>
    <w:p>
      <w:pPr>
        <w:spacing w:after="0"/>
        <w:ind w:left="0"/>
        <w:jc w:val="both"/>
      </w:pPr>
      <w:r>
        <w:rPr>
          <w:rFonts w:ascii="Times New Roman"/>
          <w:b w:val="false"/>
          <w:i w:val="false"/>
          <w:color w:val="000000"/>
          <w:sz w:val="28"/>
        </w:rPr>
        <w:t>
      қажет болған кезде қосымша ақпарат беріледі.</w:t>
      </w:r>
    </w:p>
    <w:p>
      <w:pPr>
        <w:spacing w:after="0"/>
        <w:ind w:left="0"/>
        <w:jc w:val="both"/>
      </w:pPr>
      <w:r>
        <w:rPr>
          <w:rFonts w:ascii="Times New Roman"/>
          <w:b w:val="false"/>
          <w:i w:val="false"/>
          <w:color w:val="000000"/>
          <w:sz w:val="28"/>
        </w:rPr>
        <w:t>
      "Қорлар" деген бап бойынша (1 "Бухгалтерлiк баланс" нысанының 020-жолы):</w:t>
      </w:r>
    </w:p>
    <w:p>
      <w:pPr>
        <w:spacing w:after="0"/>
        <w:ind w:left="0"/>
        <w:jc w:val="both"/>
      </w:pPr>
      <w:r>
        <w:rPr>
          <w:rFonts w:ascii="Times New Roman"/>
          <w:b w:val="false"/>
          <w:i w:val="false"/>
          <w:color w:val="000000"/>
          <w:sz w:val="28"/>
        </w:rPr>
        <w:t>
      5 "Қаржылық есептiлiкке түсiндiрме жазба" нысанының 4-кестесiне сәйкес түсімдерді, қорлардың құнсыздануынан болған залал және өзге өзгерiстердi көрсететін есептi кезеңнiң басында және аяғындағы баланстық құнның салыстырмасы ұсынылсын;</w:t>
      </w:r>
    </w:p>
    <w:p>
      <w:pPr>
        <w:spacing w:after="0"/>
        <w:ind w:left="0"/>
        <w:jc w:val="both"/>
      </w:pPr>
      <w:r>
        <w:rPr>
          <w:rFonts w:ascii="Times New Roman"/>
          <w:b w:val="false"/>
          <w:i w:val="false"/>
          <w:color w:val="000000"/>
          <w:sz w:val="28"/>
        </w:rPr>
        <w:t>
      қорларды бағалау әдісі;</w:t>
      </w:r>
    </w:p>
    <w:p>
      <w:pPr>
        <w:spacing w:after="0"/>
        <w:ind w:left="0"/>
        <w:jc w:val="both"/>
      </w:pPr>
      <w:r>
        <w:rPr>
          <w:rFonts w:ascii="Times New Roman"/>
          <w:b w:val="false"/>
          <w:i w:val="false"/>
          <w:color w:val="000000"/>
          <w:sz w:val="28"/>
        </w:rPr>
        <w:t>
      қорлардың құнсыздануына арнап құрылған резерв жөнiнде есеп айырысулар;</w:t>
      </w:r>
    </w:p>
    <w:p>
      <w:pPr>
        <w:spacing w:after="0"/>
        <w:ind w:left="0"/>
        <w:jc w:val="both"/>
      </w:pPr>
      <w:r>
        <w:rPr>
          <w:rFonts w:ascii="Times New Roman"/>
          <w:b w:val="false"/>
          <w:i w:val="false"/>
          <w:color w:val="000000"/>
          <w:sz w:val="28"/>
        </w:rPr>
        <w:t>
      қорлардың құнсыздануына арнап резерв құру себептерi;</w:t>
      </w:r>
    </w:p>
    <w:p>
      <w:pPr>
        <w:spacing w:after="0"/>
        <w:ind w:left="0"/>
        <w:jc w:val="both"/>
      </w:pPr>
      <w:r>
        <w:rPr>
          <w:rFonts w:ascii="Times New Roman"/>
          <w:b w:val="false"/>
          <w:i w:val="false"/>
          <w:color w:val="000000"/>
          <w:sz w:val="28"/>
        </w:rPr>
        <w:t>
      қорлардың құнсыздануынан болған залалды қалпына келтiру себептерi мен сомалары.</w:t>
      </w:r>
    </w:p>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"Өзге қысқа мерзімді активтер" деген бап бойынша (1 "Бухгалтерлiк баланс"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"Ұзақ мерзiмдi активтер" деген бап бойынша (1 "Бухгалтерлiк баланс" нысанының 114, 116, 118-жолдары):</w:t>
      </w:r>
    </w:p>
    <w:p>
      <w:pPr>
        <w:spacing w:after="0"/>
        <w:ind w:left="0"/>
        <w:jc w:val="both"/>
      </w:pPr>
      <w:r>
        <w:rPr>
          <w:rFonts w:ascii="Times New Roman"/>
          <w:b w:val="false"/>
          <w:i w:val="false"/>
          <w:color w:val="000000"/>
          <w:sz w:val="28"/>
        </w:rPr>
        <w:t>
      ұзақ мерзiмдi активтердiң әрбiр сыныбы бойынша түсiндiрме жазбаның 5 "Қаржылық есептiлiкке түсiндiрме жазба" нысанының 6, 7 және 9-кестелерiне сәйкес түсiмдерді, амортизацияны, құнсызданудан болған залалды және өзге өзгерiстердi көрсететін есептi кезеңнiң басына және аяғына арналған баланстық құн салыстырмасы;</w:t>
      </w:r>
    </w:p>
    <w:p>
      <w:pPr>
        <w:spacing w:after="0"/>
        <w:ind w:left="0"/>
        <w:jc w:val="both"/>
      </w:pPr>
      <w:r>
        <w:rPr>
          <w:rFonts w:ascii="Times New Roman"/>
          <w:b w:val="false"/>
          <w:i w:val="false"/>
          <w:color w:val="000000"/>
          <w:sz w:val="28"/>
        </w:rPr>
        <w:t>
      ұзақ мерзімді активтерді бағалау әдісін;</w:t>
      </w:r>
    </w:p>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себептерін;</w:t>
      </w:r>
    </w:p>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p>
      <w:pPr>
        <w:spacing w:after="0"/>
        <w:ind w:left="0"/>
        <w:jc w:val="both"/>
      </w:pPr>
      <w:r>
        <w:rPr>
          <w:rFonts w:ascii="Times New Roman"/>
          <w:b w:val="false"/>
          <w:i w:val="false"/>
          <w:color w:val="000000"/>
          <w:sz w:val="28"/>
        </w:rPr>
        <w:t>
      уақытша тұрып қалған ұзақ мерзiмдi активтер туралы ақпаратты;</w:t>
      </w:r>
    </w:p>
    <w:p>
      <w:pPr>
        <w:spacing w:after="0"/>
        <w:ind w:left="0"/>
        <w:jc w:val="both"/>
      </w:pPr>
      <w:r>
        <w:rPr>
          <w:rFonts w:ascii="Times New Roman"/>
          <w:b w:val="false"/>
          <w:i w:val="false"/>
          <w:color w:val="000000"/>
          <w:sz w:val="28"/>
        </w:rPr>
        <w:t>
      толығынан амортизацияланған, бiрақ пайдаланылып жүрген ұзақ мерзiмдi активтер туралы ақпаратты;</w:t>
      </w:r>
    </w:p>
    <w:p>
      <w:pPr>
        <w:spacing w:after="0"/>
        <w:ind w:left="0"/>
        <w:jc w:val="both"/>
      </w:pPr>
      <w:r>
        <w:rPr>
          <w:rFonts w:ascii="Times New Roman"/>
          <w:b w:val="false"/>
          <w:i w:val="false"/>
          <w:color w:val="000000"/>
          <w:sz w:val="28"/>
        </w:rPr>
        <w:t>
      ұзақ мерзiмдi активтердi жалдаудың түрлерi, мерзiмi, шарттары туралы ақпаратты ұсыну қажет.</w:t>
      </w:r>
    </w:p>
    <w:p>
      <w:pPr>
        <w:spacing w:after="0"/>
        <w:ind w:left="0"/>
        <w:jc w:val="both"/>
      </w:pPr>
      <w:r>
        <w:rPr>
          <w:rFonts w:ascii="Times New Roman"/>
          <w:b w:val="false"/>
          <w:i w:val="false"/>
          <w:color w:val="000000"/>
          <w:sz w:val="28"/>
        </w:rPr>
        <w:t>
      Ұзақ мерзiмдi активтер қайта бағаланған құны бойынша көрсетiлген жағдайда:</w:t>
      </w:r>
    </w:p>
    <w:p>
      <w:pPr>
        <w:spacing w:after="0"/>
        <w:ind w:left="0"/>
        <w:jc w:val="both"/>
      </w:pPr>
      <w:r>
        <w:rPr>
          <w:rFonts w:ascii="Times New Roman"/>
          <w:b w:val="false"/>
          <w:i w:val="false"/>
          <w:color w:val="000000"/>
          <w:sz w:val="28"/>
        </w:rPr>
        <w:t>
      қайта бағалау жүргiзiлген күнi туралы;</w:t>
      </w:r>
    </w:p>
    <w:p>
      <w:pPr>
        <w:spacing w:after="0"/>
        <w:ind w:left="0"/>
        <w:jc w:val="both"/>
      </w:pPr>
      <w:r>
        <w:rPr>
          <w:rFonts w:ascii="Times New Roman"/>
          <w:b w:val="false"/>
          <w:i w:val="false"/>
          <w:color w:val="000000"/>
          <w:sz w:val="28"/>
        </w:rPr>
        <w:t>
      тәуелсiз бағалаушының қатысуы (лицензиясының нөмiрi мен берiлген күнiн көрсете отырып) туралы;</w:t>
      </w:r>
    </w:p>
    <w:p>
      <w:pPr>
        <w:spacing w:after="0"/>
        <w:ind w:left="0"/>
        <w:jc w:val="both"/>
      </w:pPr>
      <w:r>
        <w:rPr>
          <w:rFonts w:ascii="Times New Roman"/>
          <w:b w:val="false"/>
          <w:i w:val="false"/>
          <w:color w:val="000000"/>
          <w:sz w:val="28"/>
        </w:rPr>
        <w:t>
      ұзақ мерзiмдi активтер объектiсiнiң әдiл құнын анықтау үшiн пайдаланылған әдiстер туралы ақпаратты ұсыну қажет.</w:t>
      </w:r>
    </w:p>
    <w:p>
      <w:pPr>
        <w:spacing w:after="0"/>
        <w:ind w:left="0"/>
        <w:jc w:val="both"/>
      </w:pPr>
      <w:r>
        <w:rPr>
          <w:rFonts w:ascii="Times New Roman"/>
          <w:b w:val="false"/>
          <w:i w:val="false"/>
          <w:color w:val="000000"/>
          <w:sz w:val="28"/>
        </w:rPr>
        <w:t>
      "Аяқталмаған құрылыс және күрделi салымдар" деген бап бойынша (1 "Бухгалтерлiк баланс" нысанының 115-жолы) құрылысы аяқталмаған объектiлердiң шығындары мен оған күрделi салымдар бойынша ақпарат ұсынылады.</w:t>
      </w:r>
    </w:p>
    <w:p>
      <w:pPr>
        <w:spacing w:after="0"/>
        <w:ind w:left="0"/>
        <w:jc w:val="both"/>
      </w:pPr>
      <w:r>
        <w:rPr>
          <w:rFonts w:ascii="Times New Roman"/>
          <w:b w:val="false"/>
          <w:i w:val="false"/>
          <w:color w:val="000000"/>
          <w:sz w:val="28"/>
        </w:rPr>
        <w:t>
      "Биологиялық активтер" деген бап бойынша (1 "Бухгалтерлiк баланс" нысанының 117-жолы):</w:t>
      </w:r>
    </w:p>
    <w:p>
      <w:pPr>
        <w:spacing w:after="0"/>
        <w:ind w:left="0"/>
        <w:jc w:val="both"/>
      </w:pPr>
      <w:r>
        <w:rPr>
          <w:rFonts w:ascii="Times New Roman"/>
          <w:b w:val="false"/>
          <w:i w:val="false"/>
          <w:color w:val="000000"/>
          <w:sz w:val="28"/>
        </w:rPr>
        <w:t>
      биологиялық активтердiң әрбiр тобына сипаттама берiлсiн;</w:t>
      </w:r>
    </w:p>
    <w:p>
      <w:pPr>
        <w:spacing w:after="0"/>
        <w:ind w:left="0"/>
        <w:jc w:val="both"/>
      </w:pPr>
      <w:r>
        <w:rPr>
          <w:rFonts w:ascii="Times New Roman"/>
          <w:b w:val="false"/>
          <w:i w:val="false"/>
          <w:color w:val="000000"/>
          <w:sz w:val="28"/>
        </w:rPr>
        <w:t>
      ауылшаруашылық өнiмдерiнiң, оларды алу (жинау) сәтiндегi әрбiр тобы мен биологиялық активтердiң әрбiр тобының әдiл құнын анықтау үшiн пайдаланылған әдiстер туралы ақпарат;</w:t>
      </w:r>
    </w:p>
    <w:p>
      <w:pPr>
        <w:spacing w:after="0"/>
        <w:ind w:left="0"/>
        <w:jc w:val="both"/>
      </w:pPr>
      <w:r>
        <w:rPr>
          <w:rFonts w:ascii="Times New Roman"/>
          <w:b w:val="false"/>
          <w:i w:val="false"/>
          <w:color w:val="000000"/>
          <w:sz w:val="28"/>
        </w:rPr>
        <w:t>
      iс жүзiндегi шығындар бойынша бағалау жағдайында түсiмдер, амортизация, құнсызданудан болған залал және өзге өзгерiстерi түсiндiрме жазбаның 5 "Қаржылық есептiлiкке түсiндiрме жазба" нысанының 8-кестесiне сәйкес көрсетілетін есептi кезеңнiң басындағы және аяғындағы баланстық құн салыстырмасы ашып көрсетілсін.</w:t>
      </w:r>
    </w:p>
    <w:p>
      <w:pPr>
        <w:spacing w:after="0"/>
        <w:ind w:left="0"/>
        <w:jc w:val="both"/>
      </w:pPr>
      <w:r>
        <w:rPr>
          <w:rFonts w:ascii="Times New Roman"/>
          <w:b w:val="false"/>
          <w:i w:val="false"/>
          <w:color w:val="000000"/>
          <w:sz w:val="28"/>
        </w:rPr>
        <w:t>
      "Өзге ұзақ мерзімді активтер" деген бап бойынша (1 "Бухгалтерлiк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Жалға берілген, сондай-ақ концессияға берілген немесе алынған мүлік бойынша ақпарат.</w:t>
      </w:r>
    </w:p>
    <w:p>
      <w:pPr>
        <w:spacing w:after="0"/>
        <w:ind w:left="0"/>
        <w:jc w:val="both"/>
      </w:pPr>
      <w:r>
        <w:rPr>
          <w:rFonts w:ascii="Times New Roman"/>
          <w:b w:val="false"/>
          <w:i w:val="false"/>
          <w:color w:val="000000"/>
          <w:sz w:val="28"/>
        </w:rPr>
        <w:t>
      "Ұзақ мерзiмдi және қысқа мерзiмдi қаржылық мiндеттемелері" деген бап бойынша (1 "Бухгалтерлiк баланс" нысанының 210 және 310-жолдары):</w:t>
      </w:r>
    </w:p>
    <w:p>
      <w:pPr>
        <w:spacing w:after="0"/>
        <w:ind w:left="0"/>
        <w:jc w:val="both"/>
      </w:pPr>
      <w:r>
        <w:rPr>
          <w:rFonts w:ascii="Times New Roman"/>
          <w:b w:val="false"/>
          <w:i w:val="false"/>
          <w:color w:val="000000"/>
          <w:sz w:val="28"/>
        </w:rPr>
        <w:t>
      қарыз алудың түрлерi, шарттары және сомалары;</w:t>
      </w:r>
    </w:p>
    <w:p>
      <w:pPr>
        <w:spacing w:after="0"/>
        <w:ind w:left="0"/>
        <w:jc w:val="both"/>
      </w:pPr>
      <w:r>
        <w:rPr>
          <w:rFonts w:ascii="Times New Roman"/>
          <w:b w:val="false"/>
          <w:i w:val="false"/>
          <w:color w:val="000000"/>
          <w:sz w:val="28"/>
        </w:rPr>
        <w:t>
      қаржылық мiндеттемелердiң жекелеген сыныптары бойынша (әдiл, амортизацияланған немесе қандай да бiр өзге құн бойынша) кейiннен бағалау;</w:t>
      </w:r>
    </w:p>
    <w:p>
      <w:pPr>
        <w:spacing w:after="0"/>
        <w:ind w:left="0"/>
        <w:jc w:val="both"/>
      </w:pPr>
      <w:r>
        <w:rPr>
          <w:rFonts w:ascii="Times New Roman"/>
          <w:b w:val="false"/>
          <w:i w:val="false"/>
          <w:color w:val="000000"/>
          <w:sz w:val="28"/>
        </w:rPr>
        <w:t>
      5 "Қаржылық есептiлiкке түсiндiрме жазба" нысанының 10 және  11-кестелерiне сәйкес есепті кезеңнің басындағы және аяғындағы өзгерістер".</w:t>
      </w:r>
    </w:p>
    <w:p>
      <w:pPr>
        <w:spacing w:after="0"/>
        <w:ind w:left="0"/>
        <w:jc w:val="both"/>
      </w:pPr>
      <w:r>
        <w:rPr>
          <w:rFonts w:ascii="Times New Roman"/>
          <w:b w:val="false"/>
          <w:i w:val="false"/>
          <w:color w:val="000000"/>
          <w:sz w:val="28"/>
        </w:rPr>
        <w:t>
      "Ұзақ мерзiмдi және қысқа мерзiмдi кредиторлық берешек" деген бап бойынша (1 "Бухгалтерлiк баланс" нысанының 211, 212, 213, 214, 215, 216, 217, 218, 219, 220, 221, 223, 311, 312, 313, 315-жолдары):</w:t>
      </w:r>
    </w:p>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ақпаратты;</w:t>
      </w:r>
    </w:p>
    <w:p>
      <w:pPr>
        <w:spacing w:after="0"/>
        <w:ind w:left="0"/>
        <w:jc w:val="both"/>
      </w:pPr>
      <w:r>
        <w:rPr>
          <w:rFonts w:ascii="Times New Roman"/>
          <w:b w:val="false"/>
          <w:i w:val="false"/>
          <w:color w:val="000000"/>
          <w:sz w:val="28"/>
        </w:rPr>
        <w:t>
      пайдаланылмаған еңбек демалыстары бойынша резерв бойынша берешектің есептен шығару және есепке алу жөнінде ақпарат;</w:t>
      </w:r>
    </w:p>
    <w:p>
      <w:pPr>
        <w:spacing w:after="0"/>
        <w:ind w:left="0"/>
        <w:jc w:val="both"/>
      </w:pPr>
      <w:r>
        <w:rPr>
          <w:rFonts w:ascii="Times New Roman"/>
          <w:b w:val="false"/>
          <w:i w:val="false"/>
          <w:color w:val="000000"/>
          <w:sz w:val="28"/>
        </w:rPr>
        <w:t>
      кредиторлық берешектердi есептен шығару сомалары мен себептерi;</w:t>
      </w:r>
    </w:p>
    <w:p>
      <w:pPr>
        <w:spacing w:after="0"/>
        <w:ind w:left="0"/>
        <w:jc w:val="both"/>
      </w:pPr>
      <w:r>
        <w:rPr>
          <w:rFonts w:ascii="Times New Roman"/>
          <w:b w:val="false"/>
          <w:i w:val="false"/>
          <w:color w:val="000000"/>
          <w:sz w:val="28"/>
        </w:rPr>
        <w:t>
      активтердi жалдау бойынша кредиторлық берешектер туралы ақпарат.</w:t>
      </w:r>
    </w:p>
    <w:p>
      <w:pPr>
        <w:spacing w:after="0"/>
        <w:ind w:left="0"/>
        <w:jc w:val="both"/>
      </w:pPr>
      <w:r>
        <w:rPr>
          <w:rFonts w:ascii="Times New Roman"/>
          <w:b w:val="false"/>
          <w:i w:val="false"/>
          <w:color w:val="000000"/>
          <w:sz w:val="28"/>
        </w:rPr>
        <w:t>
      "Бағалау активтерi мен бағалау мiндеттемелерi" деген бап бойынша (1 "Бухгалтерлiк баланс" нысанының 222 және 314-жолдары):</w:t>
      </w:r>
    </w:p>
    <w:p>
      <w:pPr>
        <w:spacing w:after="0"/>
        <w:ind w:left="0"/>
        <w:jc w:val="both"/>
      </w:pPr>
      <w:r>
        <w:rPr>
          <w:rFonts w:ascii="Times New Roman"/>
          <w:b w:val="false"/>
          <w:i w:val="false"/>
          <w:color w:val="000000"/>
          <w:sz w:val="28"/>
        </w:rPr>
        <w:t>
      құрылған бағалау мiндеттемелерi жөнiнде ақпарат;</w:t>
      </w:r>
    </w:p>
    <w:p>
      <w:pPr>
        <w:spacing w:after="0"/>
        <w:ind w:left="0"/>
        <w:jc w:val="both"/>
      </w:pPr>
      <w:r>
        <w:rPr>
          <w:rFonts w:ascii="Times New Roman"/>
          <w:b w:val="false"/>
          <w:i w:val="false"/>
          <w:color w:val="000000"/>
          <w:sz w:val="28"/>
        </w:rPr>
        <w:t>
      есептi кезең iшiнде бағалау мiндеттемелерiнiң пайдаланылған сомалары;</w:t>
      </w:r>
    </w:p>
    <w:p>
      <w:pPr>
        <w:spacing w:after="0"/>
        <w:ind w:left="0"/>
        <w:jc w:val="both"/>
      </w:pPr>
      <w:r>
        <w:rPr>
          <w:rFonts w:ascii="Times New Roman"/>
          <w:b w:val="false"/>
          <w:i w:val="false"/>
          <w:color w:val="000000"/>
          <w:sz w:val="28"/>
        </w:rPr>
        <w:t>
      шартты міндеттемелер мен шартты активтердiң қысқаша сипаттамасы.</w:t>
      </w:r>
    </w:p>
    <w:p>
      <w:pPr>
        <w:spacing w:after="0"/>
        <w:ind w:left="0"/>
        <w:jc w:val="both"/>
      </w:pPr>
      <w:r>
        <w:rPr>
          <w:rFonts w:ascii="Times New Roman"/>
          <w:b w:val="false"/>
          <w:i w:val="false"/>
          <w:color w:val="000000"/>
          <w:sz w:val="28"/>
        </w:rPr>
        <w:t>
      "Өзге қысқа мерзімді кредиторлық берешек" деген бап бойынша (1 "Бухгалтерлiк баланс" нысанының 221-жолы) жылдың басында, жылдың аяғында қозғалысы (ұлғаюы және азаюы) болуы туралы деректердің есепті кезеңдегі басқа қысқа мерзімді басқа қысқа мерзімді кредиторлық берешек түрлері бойынша сипаттамасы.</w:t>
      </w:r>
    </w:p>
    <w:p>
      <w:pPr>
        <w:spacing w:after="0"/>
        <w:ind w:left="0"/>
        <w:jc w:val="both"/>
      </w:pPr>
      <w:r>
        <w:rPr>
          <w:rFonts w:ascii="Times New Roman"/>
          <w:b w:val="false"/>
          <w:i w:val="false"/>
          <w:color w:val="000000"/>
          <w:sz w:val="28"/>
        </w:rPr>
        <w:t>
      "Өзге ұзақ мерзімді міндеттемелері" деген бап бойынша (1 "Бухгалтерлiк баланс" нысанының 315-жолы) жылдың басында, жылдың аяғында қозғалысы (ұлғаюы және азаюы) болуы туралы деректердің есепті кезеңдегі басқа ұзақ мерзімді міндеттемелер бойынша сипаттамасы.</w:t>
      </w:r>
    </w:p>
    <w:p>
      <w:pPr>
        <w:spacing w:after="0"/>
        <w:ind w:left="0"/>
        <w:jc w:val="both"/>
      </w:pPr>
      <w:r>
        <w:rPr>
          <w:rFonts w:ascii="Times New Roman"/>
          <w:b w:val="false"/>
          <w:i w:val="false"/>
          <w:color w:val="000000"/>
          <w:sz w:val="28"/>
        </w:rPr>
        <w:t>
      "Өзге қысқа мерзімді міндеттемелері" деген бап бойынша (1 "Бухгалтерлiк баланс" нысанының 223-жолы) жылдың басында, жылдың аяғында қозғалысы (ұлғаюы және азаюы) болуы туралы деректердің есепті кезеңдегі басқа қысқа мерзімді міндеттемелер бойынша сипаттамасы.</w:t>
      </w:r>
    </w:p>
    <w:p>
      <w:pPr>
        <w:spacing w:after="0"/>
        <w:ind w:left="0"/>
        <w:jc w:val="both"/>
      </w:pPr>
      <w:r>
        <w:rPr>
          <w:rFonts w:ascii="Times New Roman"/>
          <w:b w:val="false"/>
          <w:i w:val="false"/>
          <w:color w:val="000000"/>
          <w:sz w:val="28"/>
        </w:rPr>
        <w:t>
      "Резервтер" деген бап бойынша ("Бухгалтерлiк баланс" 1-нысанының 411-жолы) егер ұзақ мерзiмдi активтер бухгалтерлiк баланста қайта бағаланған құнымен ұсынылған болса, ұзақ мерзiмдi активтердi қайта бағалаудан болған резервтер бойынша қалдықтар мен операциялар туралы ақпарат ұсынылады.</w:t>
      </w:r>
    </w:p>
    <w:p>
      <w:pPr>
        <w:spacing w:after="0"/>
        <w:ind w:left="0"/>
        <w:jc w:val="both"/>
      </w:pPr>
      <w:r>
        <w:rPr>
          <w:rFonts w:ascii="Times New Roman"/>
          <w:b w:val="false"/>
          <w:i w:val="false"/>
          <w:color w:val="000000"/>
          <w:sz w:val="28"/>
        </w:rPr>
        <w:t>
      "Кiрiстер" және "Шығыстар" деген баптар бойынша (2 "Қаржы қызметі нәтижелері туралы есеп" нысанының 100 және 200-жолдары) есепті кезеңге кiрiстер мен шығыстар бойынша ақпарат ұсынылады:</w:t>
      </w:r>
    </w:p>
    <w:p>
      <w:pPr>
        <w:spacing w:after="0"/>
        <w:ind w:left="0"/>
        <w:jc w:val="both"/>
      </w:pPr>
      <w:r>
        <w:rPr>
          <w:rFonts w:ascii="Times New Roman"/>
          <w:b w:val="false"/>
          <w:i w:val="false"/>
          <w:color w:val="000000"/>
          <w:sz w:val="28"/>
        </w:rPr>
        <w:t>
      кірістердің әрбір санаты бойынша;</w:t>
      </w:r>
    </w:p>
    <w:p>
      <w:pPr>
        <w:spacing w:after="0"/>
        <w:ind w:left="0"/>
        <w:jc w:val="both"/>
      </w:pPr>
      <w:r>
        <w:rPr>
          <w:rFonts w:ascii="Times New Roman"/>
          <w:b w:val="false"/>
          <w:i w:val="false"/>
          <w:color w:val="000000"/>
          <w:sz w:val="28"/>
        </w:rPr>
        <w:t>
      активтердi басқарудан түсетiн кiрiстер мен шығыстар бойынша (инвестициялардан, қарыздардан, қаржылық жалдаудан сыйақылар және активтердi басқарудан түсетiн өзге кiрiстер мен шығыстар бойынша);</w:t>
      </w:r>
    </w:p>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p>
      <w:pPr>
        <w:spacing w:after="0"/>
        <w:ind w:left="0"/>
        <w:jc w:val="both"/>
      </w:pPr>
      <w:r>
        <w:rPr>
          <w:rFonts w:ascii="Times New Roman"/>
          <w:b w:val="false"/>
          <w:i w:val="false"/>
          <w:color w:val="000000"/>
          <w:sz w:val="28"/>
        </w:rPr>
        <w:t>
      "Өзге кiрiстер" деген баптар бойынша:</w:t>
      </w:r>
    </w:p>
    <w:p>
      <w:pPr>
        <w:spacing w:after="0"/>
        <w:ind w:left="0"/>
        <w:jc w:val="both"/>
      </w:pPr>
      <w:r>
        <w:rPr>
          <w:rFonts w:ascii="Times New Roman"/>
          <w:b w:val="false"/>
          <w:i w:val="false"/>
          <w:color w:val="000000"/>
          <w:sz w:val="28"/>
        </w:rPr>
        <w:t>
      ұзақ мерзiмдi активтердiң әрбiр сыныбы бойынша – олардың әдiл құнының өзгеруiнен алынған кiрiстер туралы;</w:t>
      </w:r>
    </w:p>
    <w:p>
      <w:pPr>
        <w:spacing w:after="0"/>
        <w:ind w:left="0"/>
        <w:jc w:val="both"/>
      </w:pPr>
      <w:r>
        <w:rPr>
          <w:rFonts w:ascii="Times New Roman"/>
          <w:b w:val="false"/>
          <w:i w:val="false"/>
          <w:color w:val="000000"/>
          <w:sz w:val="28"/>
        </w:rPr>
        <w:t>
      өтеусіз қабылданған ұзақ мерзiмдi активтер туралы;</w:t>
      </w:r>
    </w:p>
    <w:p>
      <w:pPr>
        <w:spacing w:after="0"/>
        <w:ind w:left="0"/>
        <w:jc w:val="both"/>
      </w:pPr>
      <w:r>
        <w:rPr>
          <w:rFonts w:ascii="Times New Roman"/>
          <w:b w:val="false"/>
          <w:i w:val="false"/>
          <w:color w:val="000000"/>
          <w:sz w:val="28"/>
        </w:rPr>
        <w:t xml:space="preserve">
      5 "Қаржылық есептiлiкке түсiндiрме жазба" нысанының 12-кестесiне сәйкес басқа кiрiстер бойынша ақпарат ұсынылады. </w:t>
      </w:r>
    </w:p>
    <w:p>
      <w:pPr>
        <w:spacing w:after="0"/>
        <w:ind w:left="0"/>
        <w:jc w:val="both"/>
      </w:pPr>
      <w:r>
        <w:rPr>
          <w:rFonts w:ascii="Times New Roman"/>
          <w:b w:val="false"/>
          <w:i w:val="false"/>
          <w:color w:val="000000"/>
          <w:sz w:val="28"/>
        </w:rPr>
        <w:t>
      "Өзге шығыстар" деген баптар бойынша:</w:t>
      </w:r>
    </w:p>
    <w:p>
      <w:pPr>
        <w:spacing w:after="0"/>
        <w:ind w:left="0"/>
        <w:jc w:val="both"/>
      </w:pPr>
      <w:r>
        <w:rPr>
          <w:rFonts w:ascii="Times New Roman"/>
          <w:b w:val="false"/>
          <w:i w:val="false"/>
          <w:color w:val="000000"/>
          <w:sz w:val="28"/>
        </w:rPr>
        <w:t>
      ұзақ мерзiмдi активтердiң әрбiр сыныбы бойынша – активтердi түгендеу барысында айқындалған активтердiң құнсыздануынан шыққан шығыстар туралы;</w:t>
      </w:r>
    </w:p>
    <w:p>
      <w:pPr>
        <w:spacing w:after="0"/>
        <w:ind w:left="0"/>
        <w:jc w:val="both"/>
      </w:pPr>
      <w:r>
        <w:rPr>
          <w:rFonts w:ascii="Times New Roman"/>
          <w:b w:val="false"/>
          <w:i w:val="false"/>
          <w:color w:val="000000"/>
          <w:sz w:val="28"/>
        </w:rPr>
        <w:t>
      күмәндi дебиторлық берешектер бойынша резервтер туралы;</w:t>
      </w:r>
    </w:p>
    <w:p>
      <w:pPr>
        <w:spacing w:after="0"/>
        <w:ind w:left="0"/>
        <w:jc w:val="both"/>
      </w:pPr>
      <w:r>
        <w:rPr>
          <w:rFonts w:ascii="Times New Roman"/>
          <w:b w:val="false"/>
          <w:i w:val="false"/>
          <w:color w:val="000000"/>
          <w:sz w:val="28"/>
        </w:rPr>
        <w:t>
      өтеусіз берілген ұзақ мерзiмдi активтер/қорлар туралы;</w:t>
      </w:r>
    </w:p>
    <w:p>
      <w:pPr>
        <w:spacing w:after="0"/>
        <w:ind w:left="0"/>
        <w:jc w:val="both"/>
      </w:pPr>
      <w:r>
        <w:rPr>
          <w:rFonts w:ascii="Times New Roman"/>
          <w:b w:val="false"/>
          <w:i w:val="false"/>
          <w:color w:val="000000"/>
          <w:sz w:val="28"/>
        </w:rPr>
        <w:t>
      5 "Қаржылық есептiлiкке түсiндiрме жазба" нысанының 13-кестесiне сәйкес басқа шығыстар бойынша ақпарат ұсынылады.</w:t>
      </w:r>
    </w:p>
    <w:p>
      <w:pPr>
        <w:spacing w:after="0"/>
        <w:ind w:left="0"/>
        <w:jc w:val="both"/>
      </w:pPr>
      <w:r>
        <w:rPr>
          <w:rFonts w:ascii="Times New Roman"/>
          <w:b w:val="false"/>
          <w:i w:val="false"/>
          <w:color w:val="000000"/>
          <w:sz w:val="28"/>
        </w:rPr>
        <w:t>
      "Өтеусiз берілген ұзақ мерзімді активтер/қорлар" деген бап бойынша:</w:t>
      </w:r>
    </w:p>
    <w:p>
      <w:pPr>
        <w:spacing w:after="0"/>
        <w:ind w:left="0"/>
        <w:jc w:val="both"/>
      </w:pPr>
      <w:r>
        <w:rPr>
          <w:rFonts w:ascii="Times New Roman"/>
          <w:b w:val="false"/>
          <w:i w:val="false"/>
          <w:color w:val="000000"/>
          <w:sz w:val="28"/>
        </w:rPr>
        <w:t>
      5 "Қаржылық есептiлiкке түсiндiрме жазба" нысанының 14-кестесiне сәйкес өтеусiз берілген ұзақ мерзімді активтер/қорлар туралы.</w:t>
      </w:r>
    </w:p>
    <w:p>
      <w:pPr>
        <w:spacing w:after="0"/>
        <w:ind w:left="0"/>
        <w:jc w:val="both"/>
      </w:pPr>
      <w:r>
        <w:rPr>
          <w:rFonts w:ascii="Times New Roman"/>
          <w:b w:val="false"/>
          <w:i w:val="false"/>
          <w:color w:val="000000"/>
          <w:sz w:val="28"/>
        </w:rPr>
        <w:t>
      "Концессиялық активтер бойынша ақпарат" деген бап бойынша:</w:t>
      </w:r>
    </w:p>
    <w:p>
      <w:pPr>
        <w:spacing w:after="0"/>
        <w:ind w:left="0"/>
        <w:jc w:val="both"/>
      </w:pPr>
      <w:r>
        <w:rPr>
          <w:rFonts w:ascii="Times New Roman"/>
          <w:b w:val="false"/>
          <w:i w:val="false"/>
          <w:color w:val="000000"/>
          <w:sz w:val="28"/>
        </w:rPr>
        <w:t>
      5 "Қаржылық есептiлiкке түсiндiрме жазба" нысанының 15-кестесiне сәйкес негізгі құралдар түрлері бойынша концессиялық активтердің болуы туралы.</w:t>
      </w:r>
    </w:p>
    <w:p>
      <w:pPr>
        <w:spacing w:after="0"/>
        <w:ind w:left="0"/>
        <w:jc w:val="both"/>
      </w:pPr>
      <w:r>
        <w:rPr>
          <w:rFonts w:ascii="Times New Roman"/>
          <w:b w:val="false"/>
          <w:i w:val="false"/>
          <w:color w:val="000000"/>
          <w:sz w:val="28"/>
        </w:rPr>
        <w:t>
      "Өзара операциялары бойынша ақпарат" деген бап бойынша:</w:t>
      </w:r>
    </w:p>
    <w:p>
      <w:pPr>
        <w:spacing w:after="0"/>
        <w:ind w:left="0"/>
        <w:jc w:val="both"/>
      </w:pPr>
      <w:r>
        <w:rPr>
          <w:rFonts w:ascii="Times New Roman"/>
          <w:b w:val="false"/>
          <w:i w:val="false"/>
          <w:color w:val="000000"/>
          <w:sz w:val="28"/>
        </w:rPr>
        <w:t>
      5 "Қаржылық есептiлiкке түсiндiрме жазба" нысанының 16-кестесiне сәйкес элиминирленген операцияларды анықтау мақсатында өзара операциялары бойынша шығыс және кіріс түрлері жөніндегі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Қаржы министрінің 30.10.2013 </w:t>
      </w:r>
      <w:r>
        <w:rPr>
          <w:rFonts w:ascii="Times New Roman"/>
          <w:b w:val="false"/>
          <w:i w:val="false"/>
          <w:color w:val="000000"/>
          <w:sz w:val="28"/>
        </w:rPr>
        <w:t>№ 501</w:t>
      </w:r>
      <w:r>
        <w:rPr>
          <w:rFonts w:ascii="Times New Roman"/>
          <w:b w:val="false"/>
          <w:i w:val="false"/>
          <w:color w:val="ff0000"/>
          <w:sz w:val="28"/>
        </w:rPr>
        <w:t xml:space="preserve"> бұйрығымен (алғашқы ресми жариялаған күннен бастап он күнтізбелік күн өткеннен кейін қолданысқа енгізіледі); өзгеріс енгізілді - ҚР Қаржы министрінің 27.11.2015 </w:t>
      </w:r>
      <w:r>
        <w:rPr>
          <w:rFonts w:ascii="Times New Roman"/>
          <w:b w:val="false"/>
          <w:i w:val="false"/>
          <w:color w:val="000000"/>
          <w:sz w:val="28"/>
        </w:rPr>
        <w:t>№ 588</w:t>
      </w:r>
      <w:r>
        <w:rPr>
          <w:rFonts w:ascii="Times New Roman"/>
          <w:b w:val="false"/>
          <w:i w:val="false"/>
          <w:color w:val="ff0000"/>
          <w:sz w:val="28"/>
        </w:rPr>
        <w:t xml:space="preserve"> (01.01.2016 бастап қолданысқа енгізіледі); 17.03.2017 </w:t>
      </w:r>
      <w:r>
        <w:rPr>
          <w:rFonts w:ascii="Times New Roman"/>
          <w:b w:val="false"/>
          <w:i w:val="false"/>
          <w:color w:val="000000"/>
          <w:sz w:val="28"/>
        </w:rPr>
        <w:t>№ 178</w:t>
      </w:r>
      <w:r>
        <w:rPr>
          <w:rFonts w:ascii="Times New Roman"/>
          <w:b w:val="false"/>
          <w:i w:val="false"/>
          <w:color w:val="ff0000"/>
          <w:sz w:val="28"/>
        </w:rPr>
        <w:t xml:space="preserve"> бұйрықтарымен. </w:t>
      </w:r>
      <w:r>
        <w:br/>
      </w:r>
      <w:r>
        <w:rPr>
          <w:rFonts w:ascii="Times New Roman"/>
          <w:b w:val="false"/>
          <w:i w:val="false"/>
          <w:color w:val="000000"/>
          <w:sz w:val="28"/>
        </w:rPr>
        <w:t>
</w:t>
      </w:r>
    </w:p>
    <w:bookmarkStart w:name="z26" w:id="218"/>
    <w:p>
      <w:pPr>
        <w:spacing w:after="0"/>
        <w:ind w:left="0"/>
        <w:jc w:val="both"/>
      </w:pPr>
      <w:r>
        <w:rPr>
          <w:rFonts w:ascii="Times New Roman"/>
          <w:b w:val="false"/>
          <w:i w:val="false"/>
          <w:color w:val="000000"/>
          <w:sz w:val="28"/>
        </w:rPr>
        <w:t>
       106. "Қаржыландыру көздері бойынша мемлекеттік мекеменің шоттарындағы ақша қозғалысы туралы есеп (тікелей әдіс)" (3-нысан) деген баптар бойынша есепті кезеңдегі қызмет түрлері бойынша ақша қаражатының түсімдері мен шығулары бойынша ақпарат беріледі.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338" w:id="219"/>
    <w:p>
      <w:pPr>
        <w:spacing w:after="0"/>
        <w:ind w:left="0"/>
        <w:jc w:val="both"/>
      </w:pPr>
      <w:r>
        <w:rPr>
          <w:rFonts w:ascii="Times New Roman"/>
          <w:b w:val="false"/>
          <w:i w:val="false"/>
          <w:color w:val="000000"/>
          <w:sz w:val="28"/>
        </w:rPr>
        <w:t>
       107. Қаржылық есептілікті ұсыну күніне дейінгі есепті күннен кейін оқиғаларды ашу: әрбір маңызды оқиғалардың оның құндық мәніндегі салдарларының бағалау және түрін сипаттау.</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107-тармақпен толықтырылды - ҚР Қаржы министрінің 2012.09.12 </w:t>
      </w:r>
      <w:r>
        <w:rPr>
          <w:rFonts w:ascii="Times New Roman"/>
          <w:b w:val="false"/>
          <w:i w:val="false"/>
          <w:color w:val="000000"/>
          <w:sz w:val="28"/>
        </w:rPr>
        <w:t>№ 418</w:t>
      </w:r>
      <w:r>
        <w:rPr>
          <w:rFonts w:ascii="Times New Roman"/>
          <w:b w:val="false"/>
          <w:i w:val="false"/>
          <w:color w:val="ff0000"/>
          <w:sz w:val="28"/>
        </w:rPr>
        <w:t xml:space="preserve"> (01.01.2013 бастап қолданысқа енгізіледі) Бұйрығымен.</w:t>
      </w:r>
      <w:r>
        <w:br/>
      </w:r>
      <w:r>
        <w:rPr>
          <w:rFonts w:ascii="Times New Roman"/>
          <w:b w:val="false"/>
          <w:i w:val="false"/>
          <w:color w:val="000000"/>
          <w:sz w:val="28"/>
        </w:rPr>
        <w:t>
</w:t>
      </w:r>
    </w:p>
    <w:bookmarkStart w:name="z339" w:id="220"/>
    <w:p>
      <w:pPr>
        <w:spacing w:after="0"/>
        <w:ind w:left="0"/>
        <w:jc w:val="both"/>
      </w:pPr>
      <w:r>
        <w:rPr>
          <w:rFonts w:ascii="Times New Roman"/>
          <w:b w:val="false"/>
          <w:i w:val="false"/>
          <w:color w:val="000000"/>
          <w:sz w:val="28"/>
        </w:rPr>
        <w:t xml:space="preserve">
      108. Қазақстан Республикасы Қаржы министрінің 2016 жылғы 2 желтоқсандағы № 630 нормативтік құқықтық актілерді мемлекеттік тіркеу тізілімінде № 14613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қағидаларының талаптарына сәйкес берілген бюджеттік есептілік жөніндегі ақпарат міндетті түрде жазылады.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Қаржы министрінің 17.03.2017 </w:t>
      </w:r>
      <w:r>
        <w:rPr>
          <w:rFonts w:ascii="Times New Roman"/>
          <w:b w:val="false"/>
          <w:i w:val="false"/>
          <w:color w:val="000000"/>
          <w:sz w:val="28"/>
        </w:rPr>
        <w:t>№ 178</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есептілігін жасау</w:t>
            </w:r>
            <w:r>
              <w:br/>
            </w:r>
            <w:r>
              <w:rPr>
                <w:rFonts w:ascii="Times New Roman"/>
                <w:b w:val="false"/>
                <w:i w:val="false"/>
                <w:color w:val="000000"/>
                <w:sz w:val="20"/>
              </w:rPr>
              <w:t>мен ұсынудың ережесіне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Қаржы министрінің 17.03.2017 </w:t>
      </w:r>
      <w:r>
        <w:rPr>
          <w:rFonts w:ascii="Times New Roman"/>
          <w:b w:val="false"/>
          <w:i w:val="false"/>
          <w:color w:val="ff0000"/>
          <w:sz w:val="28"/>
        </w:rPr>
        <w:t>№ 178</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Жартыжылдық және жылдық есептердің нысандары бойынша қаржылық есептіліктің негізгі көрсеткіштерінің келісу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4"/>
        <w:gridCol w:w="6776"/>
      </w:tblGrid>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көрсеткіш</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келісілетін көрсеткіш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 Бухгалтерлік баланс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3-нысан Мемлекеттік мекеменің шоттарындағы қаржыландыру көздері бойынша (тiкелей әдiс) ақша қозғалысы туралы есеп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3-бағанның 920 және 930-жолдары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 Бухгалтерлік баланс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 Таза активтердің/капиталдың өзгеруі туралы есеп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3-бағанның 410, 411, 412 - жолдары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 4, 5-бағандардың 010-жолы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4-бағанның 410, 411, 412- жолдары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 4, 5-бағандардың 060-жолы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100-жолы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011-жолы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8-бағанының 030 және 031-жолдары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014-жолы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3-бағанының 030 және 031-жолдары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8-бағанының 030 және 031-жолдары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5-кестенің 8-бағанының 030 және 031-жолдары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114-жолы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6-кестенің 11-бағанының 040 және 041-жолдары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116-жолы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 6-бағанының 040 және 041-жолдары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117-жолы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5-бағанының 040 және 041-жолдары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118-жолы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9-кестенің 9-бағанының 040 және 041-жолдары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210-жолы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10-кестенің 6-бағанының 010 және 013-жолдары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310-жолы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11-кестенің 6-бағанының 010 және 013-жолдары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 Қаржылық қызмет нәтижелерi туралы есеп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 Таза активтердің/капиталдың өзгеруі туралы есеп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300-жолы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050-жолы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300-жолы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110-жолы</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нәтижелерi туралы есеп</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020-жолынан 13-кестенің 3-бағанының 020-жолын алу</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230-жолы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3-бағанының 040-жолынан 13-кестенің 3-бағанының 030-жолын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