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61ef" w14:textId="1696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лицензиялайтын сот-сараптама қызметінің құрамына кiретiн жұмыстар түрлерiнiң тiзбесiн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2010 жылғы 20 шілдедегі N 208 Бұйрығы. Қазақстан Республикасының Әділет министрлігінде 2010 жылғы 26 шілдеде Нормативтік құқықтық кесімдерді мемлекеттік тіркеудің тізіліміне N 6350 болып енгізілді. Күші жойылды - Қазақстан Республикасы Әділет министрінің м.а. 2013 жылғы 22 тамыздағы № 281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м.а. 22.08.2013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қызметін лицензиялау ережесін және сот-сараптама қызметіне қойылатын біліктілік талаптарын бекіту туралы» Қазақстан Республикасы Үкiметiнiң 2010 жылғы 4 маусымдағы № 511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Республикасындағы сот-сараптама қызметін лицензиялау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Әділет министрлігі лицензиялайтын сот-сараптама қызметінің құрамына кiретiн жұмыстар түрлерiнiң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Р. Түсіпбеков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208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 лицензиялайтын сот-сараптама қызметінің құрамына кiретiн жұмыстар түрлерiнiң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768"/>
        <w:gridCol w:w="4249"/>
        <w:gridCol w:w="3351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түрі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Сарапшылық мамандық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шифрі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сот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мен қолтаңбаны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сот-техникалық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автортану зерттеуі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портреттік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габитологиялық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бейнефонографиялық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бейнефонографиялық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фототехникалық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фототехникалық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трасологиялық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трасологиялық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баллистикалық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баллистикалық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 мен материалдардың сот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Лактыбояу материалдарын, жабындар мен полимер материалдарын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 мен жанар-жағармай материалдарын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Металдар мен қорытпаларды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Талшықтық материалдар мен олардан жасалған бұйымдарды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құрамды сұйықтықтарды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химиялық заттарды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Жол-көлік оқиғасы жағдайлары мен көлік құралдарының сот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Жол-көлік оқиғасы жағдайларын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көлік-трасологиялық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экономикалық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операцияларын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бухгалтерлік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қаржы-несиелік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қаржы-бюджеттік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тауартану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тауарларды сот-сараптамалық тауартану зерттеуі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сот-сараптамалық тауартану зерттеуі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автотауартану зерттеуі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құрылыс-тауартану зерттеуі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Аудиовизуальдық және бағдарламалық өнімді сот-сараптамалық тауартану зерттеуі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құрылыс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имараттарды сот-сараптамалық құрылыс-экономикалық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имараттарды сот-сараптамалық құрылыс-техникалық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технологиялық 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технологиялық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технология құралдарын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өрт-техникалық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жағдайларын сот-сараптамалық 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электротехникалық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жарылыс-техникалық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Жарылыс жағдайларын сот-сараптамалық 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құралдары, психотроптық заттар мен прекурсорлардың сот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құралдары, психотроптық заттар мен прекурсорларды сот-сараптамалық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биологиялық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биологиялық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молекулярлық-генетикалық сараптама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молекулярлық-генетикалық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психофизиологиялық-процесстерінің сот сараптамасы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психологиялық-криминалистикалық 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психологиялық-физиологиялық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инженерлік-психофизиологиялық зерттеу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