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6e3d" w14:textId="3216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сауда объектілерінің құрылымына, оларды ұстауға және пайдалануға қойылатын санитарлық-эпидемиологиялық талаптар" санитарлық-эпидемиологиялық ережелері мен нормаларын бекіту туралы" Қазақстан Республикасының Денсаулық сақтау министрінің 2004 жылғы 30 қаңтардағы № 100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28 маусымдағы N 471 Бұйрығы. Қазақстан Республикасы Әділет министрлігінде 2010 жылғы 22 шілдеде Нормативтік құқықтық кесімдерді мемлекеттік тіркеудің тізіліміне N 6344 болып енгізілді. Күші жойылды - Қазақстан Республикасы Денсаулық сақтау министрінің 2010 жылғы 30 шілдедегі N 578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2010.07.30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 денсаулығы және денсаулық сақтау жүйесі туралы»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санитариялық-эпидемиологиялық салауаттылығы саласындағы нормативтік құқықтық актілерді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«Азық-түлік сауда объектілерінің құрылымына, оларды ұстауға және пайдалануға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министрінің 2004 жылы 30 қаңтардағы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«Азық-түлік сауда объектілерінің құрылымына, оларды ұстауға және пайдалануға қойылатын санитарлық-эпидемиологиялық талаптар» санитарлық-эпидемиологиялық </w:t>
      </w:r>
      <w:r>
        <w:rPr>
          <w:rFonts w:ascii="Times New Roman"/>
          <w:b w:val="false"/>
          <w:i w:val="false"/>
          <w:color w:val="000000"/>
          <w:sz w:val="28"/>
        </w:rPr>
        <w:t>ережелері мен 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Азық-түлік сауда объектілерінде сауда мүкәммалын және ыдыстарды жууға арналған жуу үй-жайлары немесе учаскесі, сауда мүкәммалын және ыдыстарды кептіру және сақтау үшін стеллаждар көзделеді.»;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«50 шаршы метрге» деген саннан кейін «(бұдан әрі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)» деген санмен толықтырылсын,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толықтыру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(Оспанов К.С.)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(Бисмильдин Ф.Б.) осы бұйрық Қазақстан Республикасы Әділет министрлігінде мемлекеттік тіркелгеннен кейін оны ресми жариялауға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санитарлық-эпидемиологиялық қадағалау комитетінің төрағасына К.С.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Ж. Досқалиев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