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1b27" w14:textId="4ee1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Жазаны орындау мекемелеріне, тергеу изоляторларына келіп-кету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28 маусымдағы N 194 Бұйрығы. Қазақстан Республикасының Әділет министрлігінде 2010 жылғы 15 шілдеде Нормативтік құқықтық кесімдерді мемлекеттік тіркеудің тізіліміне N 6335 болып енгізілді. Күші жойылды - Қазақстан Республикасы Ішкі істер министрінің 2012 жылғы 29 наурыздағы № 182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Қазақстан Республикасының қылмыстық-атқару кодексінің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Жазаны орындау мекемелеріне, тергеу изоляторларына келіп-кету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«Азаматтардың жазаны орындау мекемелеріне, тергеу изоляторларына келіп-кету ережесін бекіту туралы» Қазақстан Республикасы Әділет министрлігі Қылмыстық-атқару жүйесі комитеті төрағасының 2003 жылғы 7 қаңтардағы № 6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актілердің мемлекеттік тізілімінде № 2135 болып тіркелген).</w:t>
      </w:r>
      <w:r>
        <w:br/>
      </w:r>
      <w:r>
        <w:rPr>
          <w:rFonts w:ascii="Times New Roman"/>
          <w:b w:val="false"/>
          <w:i w:val="false"/>
          <w:color w:val="000000"/>
          <w:sz w:val="28"/>
        </w:rPr>
        <w:t>
</w:t>
      </w:r>
      <w:r>
        <w:rPr>
          <w:rFonts w:ascii="Times New Roman"/>
          <w:b w:val="false"/>
          <w:i w:val="false"/>
          <w:color w:val="000000"/>
          <w:sz w:val="28"/>
        </w:rPr>
        <w:t>
      2) «Азаматтардың жазаны орындау мекемелеріне келіп-кету ережесін бекіту туралы» Қазақстан Республикасы Әділет министрлігі Қылмыстық-атқару жүйесі комитеті төрағасының 2003 жылғы 7 қаңтардағы № 6 бұйрығына толықтырулар мен өзгерістер енгізу туралы» Қазақстан Республикасы Әділет министрлігі Қылмыстық-атқару жүйесі комитеті төрағасының міндетін атқарушы 2005 жылғы 12 қазандағы № 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3913 болып тіркелген, 2005 жылғы 30 қарашасынан № 158 (782) «Заң газеті» жарияланған).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Әділет министрлігі Қылмыстық-атқару жүйесі комитетінің төрағасына жүктелсін. </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кейін он күнтізбелік күн өткеннен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Р. Түсіпбеков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28 маусымдағы   </w:t>
      </w:r>
      <w:r>
        <w:br/>
      </w:r>
      <w:r>
        <w:rPr>
          <w:rFonts w:ascii="Times New Roman"/>
          <w:b w:val="false"/>
          <w:i w:val="false"/>
          <w:color w:val="000000"/>
          <w:sz w:val="28"/>
        </w:rPr>
        <w:t>
N 194 бұйрығымен бекітілген</w:t>
      </w:r>
    </w:p>
    <w:bookmarkEnd w:id="2"/>
    <w:p>
      <w:pPr>
        <w:spacing w:after="0"/>
        <w:ind w:left="0"/>
        <w:jc w:val="left"/>
      </w:pPr>
      <w:r>
        <w:rPr>
          <w:rFonts w:ascii="Times New Roman"/>
          <w:b/>
          <w:i w:val="false"/>
          <w:color w:val="000000"/>
        </w:rPr>
        <w:t xml:space="preserve">       Жазаны орындау мекемелеріне, тергеу изоляторларына келіп-кету ережесі</w:t>
      </w:r>
    </w:p>
    <w:bookmarkStart w:name="z64" w:id="3"/>
    <w:p>
      <w:pPr>
        <w:spacing w:after="0"/>
        <w:ind w:left="0"/>
        <w:jc w:val="left"/>
      </w:pPr>
      <w:r>
        <w:rPr>
          <w:rFonts w:ascii="Times New Roman"/>
          <w:b/>
          <w:i w:val="false"/>
          <w:color w:val="000000"/>
        </w:rPr>
        <w:t xml:space="preserve"> 
1. Жалпы қағидалар</w:t>
      </w:r>
    </w:p>
    <w:bookmarkEnd w:id="3"/>
    <w:bookmarkStart w:name="z9" w:id="4"/>
    <w:p>
      <w:pPr>
        <w:spacing w:after="0"/>
        <w:ind w:left="0"/>
        <w:jc w:val="both"/>
      </w:pPr>
      <w:r>
        <w:rPr>
          <w:rFonts w:ascii="Times New Roman"/>
          <w:b w:val="false"/>
          <w:i w:val="false"/>
          <w:color w:val="000000"/>
          <w:sz w:val="28"/>
        </w:rPr>
        <w:t>
      1. Жазаны орындау мекемелеріне, тергеу изоляторларына келу Ережесі (бұдан әрі - Ереже), Қазақстан Республикасы Қылмыстық-атқару кодексінің </w:t>
      </w:r>
      <w:r>
        <w:rPr>
          <w:rFonts w:ascii="Times New Roman"/>
          <w:b w:val="false"/>
          <w:i w:val="false"/>
          <w:color w:val="000000"/>
          <w:sz w:val="28"/>
        </w:rPr>
        <w:t>21-бабына</w:t>
      </w:r>
      <w:r>
        <w:rPr>
          <w:rFonts w:ascii="Times New Roman"/>
          <w:b w:val="false"/>
          <w:i w:val="false"/>
          <w:color w:val="000000"/>
          <w:sz w:val="28"/>
        </w:rPr>
        <w:t xml:space="preserve"> сәйкес зерделенеді және түзеу мекемелеріне (бұдан әрі - ТМ) және тергеу изоляторларына (бұдан әрі - ТИ) азаматтардың, бұқаралық ақпарат құралдары өкілдерінің және басқа да адамдардың келу тәртібін анықтайды.</w:t>
      </w:r>
      <w:r>
        <w:br/>
      </w:r>
      <w:r>
        <w:rPr>
          <w:rFonts w:ascii="Times New Roman"/>
          <w:b w:val="false"/>
          <w:i w:val="false"/>
          <w:color w:val="000000"/>
          <w:sz w:val="28"/>
        </w:rPr>
        <w:t>
</w:t>
      </w:r>
      <w:r>
        <w:rPr>
          <w:rFonts w:ascii="Times New Roman"/>
          <w:b w:val="false"/>
          <w:i w:val="false"/>
          <w:color w:val="000000"/>
          <w:sz w:val="28"/>
        </w:rPr>
        <w:t>
      2. Өткізу режимі - жазаны орындау мекемесінің, тергеу изоляторының аумағына адамдардың кіруі (шығуы), көлік құралдарының кіруі (шығуы), құжаттар мен бұйымдарды кіргізу (шығару) бойынша және де режимдік объектілердің аумағына арнайы рұқсат бойынша қылмыстық-атқару жүйесі (бұдан әрі - ҚАЖ) қызметкерлерінің, азаматтар мен өзге де тұлғалардың өтуі мен болуының тәртібін ұйымдастыру жөніндегі іс-шаралардың жиынтығы.</w:t>
      </w:r>
      <w:r>
        <w:br/>
      </w:r>
      <w:r>
        <w:rPr>
          <w:rFonts w:ascii="Times New Roman"/>
          <w:b w:val="false"/>
          <w:i w:val="false"/>
          <w:color w:val="000000"/>
          <w:sz w:val="28"/>
        </w:rPr>
        <w:t>
</w:t>
      </w:r>
      <w:r>
        <w:rPr>
          <w:rFonts w:ascii="Times New Roman"/>
          <w:b w:val="false"/>
          <w:i w:val="false"/>
          <w:color w:val="000000"/>
          <w:sz w:val="28"/>
        </w:rPr>
        <w:t>
      Өткізу режимі:</w:t>
      </w:r>
      <w:r>
        <w:br/>
      </w:r>
      <w:r>
        <w:rPr>
          <w:rFonts w:ascii="Times New Roman"/>
          <w:b w:val="false"/>
          <w:i w:val="false"/>
          <w:color w:val="000000"/>
          <w:sz w:val="28"/>
        </w:rPr>
        <w:t>
      ҚАЖ режимдік объектілеріне, ТМ-нің мен ТИ-ының режимдік үй-жайларына бөгде адамдардың басып кіруін;</w:t>
      </w:r>
      <w:r>
        <w:br/>
      </w:r>
      <w:r>
        <w:rPr>
          <w:rFonts w:ascii="Times New Roman"/>
          <w:b w:val="false"/>
          <w:i w:val="false"/>
          <w:color w:val="000000"/>
          <w:sz w:val="28"/>
        </w:rPr>
        <w:t>
      бақылаудың жеке визуалдық құралдарын - бейне, кино, фото аппаратураларды, радиотехникалық және басқа да аппаратураларды аумаққа заңсыз кіргізуді (әкелуді);</w:t>
      </w:r>
      <w:r>
        <w:br/>
      </w:r>
      <w:r>
        <w:rPr>
          <w:rFonts w:ascii="Times New Roman"/>
          <w:b w:val="false"/>
          <w:i w:val="false"/>
          <w:color w:val="000000"/>
          <w:sz w:val="28"/>
        </w:rPr>
        <w:t>
      сотталғандардың пайдалануына тыйым салынған заттарды, бұйымдарды, дүниелерді, құжаттарды және азық-түлік өнімдерін кіргізуді (әкелуді), шығаруды (алып шығаруды);</w:t>
      </w:r>
      <w:r>
        <w:br/>
      </w:r>
      <w:r>
        <w:rPr>
          <w:rFonts w:ascii="Times New Roman"/>
          <w:b w:val="false"/>
          <w:i w:val="false"/>
          <w:color w:val="000000"/>
          <w:sz w:val="28"/>
        </w:rPr>
        <w:t>
      ҚАЖ режимдік объектісінің аумағынан құжаттар мен бұйымдарды тиісті рұқсатсыз шығаруды (алып шығаруды) болдырмауға арналған.</w:t>
      </w:r>
      <w:r>
        <w:br/>
      </w:r>
      <w:r>
        <w:rPr>
          <w:rFonts w:ascii="Times New Roman"/>
          <w:b w:val="false"/>
          <w:i w:val="false"/>
          <w:color w:val="000000"/>
          <w:sz w:val="28"/>
        </w:rPr>
        <w:t>
      Өткізу режимі:</w:t>
      </w:r>
      <w:r>
        <w:br/>
      </w:r>
      <w:r>
        <w:rPr>
          <w:rFonts w:ascii="Times New Roman"/>
          <w:b w:val="false"/>
          <w:i w:val="false"/>
          <w:color w:val="000000"/>
          <w:sz w:val="28"/>
        </w:rPr>
        <w:t>
      бақылау-өткізу бекеттерін (бұдан әрі - БӨБ) және кіру (шығу) орындарында өткізу функциялары бар бекеттерді ұйымдастыруды;</w:t>
      </w:r>
      <w:r>
        <w:br/>
      </w:r>
      <w:r>
        <w:rPr>
          <w:rFonts w:ascii="Times New Roman"/>
          <w:b w:val="false"/>
          <w:i w:val="false"/>
          <w:color w:val="000000"/>
          <w:sz w:val="28"/>
        </w:rPr>
        <w:t>
      рұқсатнама бюросын құруды;</w:t>
      </w:r>
      <w:r>
        <w:br/>
      </w:r>
      <w:r>
        <w:rPr>
          <w:rFonts w:ascii="Times New Roman"/>
          <w:b w:val="false"/>
          <w:i w:val="false"/>
          <w:color w:val="000000"/>
          <w:sz w:val="28"/>
        </w:rPr>
        <w:t>
      рұқсат қағаз беруге рұқсат беру құқығы бар лауазымды адамдарды белгілеуді;</w:t>
      </w:r>
      <w:r>
        <w:br/>
      </w:r>
      <w:r>
        <w:rPr>
          <w:rFonts w:ascii="Times New Roman"/>
          <w:b w:val="false"/>
          <w:i w:val="false"/>
          <w:color w:val="000000"/>
          <w:sz w:val="28"/>
        </w:rPr>
        <w:t>
      режимдік аумаққа кіргізуге (әкеліп кіргізуге) тыйым салынған заттардың тізбесін белгілеуді;</w:t>
      </w:r>
      <w:r>
        <w:br/>
      </w:r>
      <w:r>
        <w:rPr>
          <w:rFonts w:ascii="Times New Roman"/>
          <w:b w:val="false"/>
          <w:i w:val="false"/>
          <w:color w:val="000000"/>
          <w:sz w:val="28"/>
        </w:rPr>
        <w:t>
      ҚАЖ режимдік объектілерінің аумағын күзетуді;</w:t>
      </w:r>
      <w:r>
        <w:br/>
      </w:r>
      <w:r>
        <w:rPr>
          <w:rFonts w:ascii="Times New Roman"/>
          <w:b w:val="false"/>
          <w:i w:val="false"/>
          <w:color w:val="000000"/>
          <w:sz w:val="28"/>
        </w:rPr>
        <w:t>
      БӨБ-де қызметкерлердің, қызметке жіберілген адамдардың және азаматтардың жеке заттарын сақтау камераларын жабдықтауды;</w:t>
      </w:r>
      <w:r>
        <w:br/>
      </w:r>
      <w:r>
        <w:rPr>
          <w:rFonts w:ascii="Times New Roman"/>
          <w:b w:val="false"/>
          <w:i w:val="false"/>
          <w:color w:val="000000"/>
          <w:sz w:val="28"/>
        </w:rPr>
        <w:t>
      радиотехникалық байланыс құралдарын, кино, фото, бейнеге түсірулерді заңсыз пайдалану мүмкіндігін болдырмауды көздейді.</w:t>
      </w:r>
      <w:r>
        <w:br/>
      </w:r>
      <w:r>
        <w:rPr>
          <w:rFonts w:ascii="Times New Roman"/>
          <w:b w:val="false"/>
          <w:i w:val="false"/>
          <w:color w:val="000000"/>
          <w:sz w:val="28"/>
        </w:rPr>
        <w:t>
</w:t>
      </w:r>
      <w:r>
        <w:rPr>
          <w:rFonts w:ascii="Times New Roman"/>
          <w:b w:val="false"/>
          <w:i w:val="false"/>
          <w:color w:val="000000"/>
          <w:sz w:val="28"/>
        </w:rPr>
        <w:t>
      3. ҚАЖ режимдік объектілеріне ТИ, ТМ және оның аумағы, әкімшілік ғимараттар, құрылыстар, шаруашылық объектілері, сондай-ақ оларға қарайтын аумақ жатады.</w:t>
      </w:r>
      <w:r>
        <w:br/>
      </w:r>
      <w:r>
        <w:rPr>
          <w:rFonts w:ascii="Times New Roman"/>
          <w:b w:val="false"/>
          <w:i w:val="false"/>
          <w:color w:val="000000"/>
          <w:sz w:val="28"/>
        </w:rPr>
        <w:t>
</w:t>
      </w:r>
      <w:r>
        <w:rPr>
          <w:rFonts w:ascii="Times New Roman"/>
          <w:b w:val="false"/>
          <w:i w:val="false"/>
          <w:color w:val="000000"/>
          <w:sz w:val="28"/>
        </w:rPr>
        <w:t>
      4. Режимдік объектілер қаруланған күзеті бар объектілер (түзеу колониялары, тәрбие колониялары, түрмелер және тергеу изоляторлары) және ТМ әкімшілігінің қадағалауындағы объектілер (қоныс колониясы, әкімшілік ғимараттар, құрылыстар, шаруашылық объектілері, сондай-ақ оларға жататын аумақ) болып бөлінеді.</w:t>
      </w:r>
    </w:p>
    <w:bookmarkEnd w:id="4"/>
    <w:bookmarkStart w:name="z14" w:id="5"/>
    <w:p>
      <w:pPr>
        <w:spacing w:after="0"/>
        <w:ind w:left="0"/>
        <w:jc w:val="left"/>
      </w:pPr>
      <w:r>
        <w:rPr>
          <w:rFonts w:ascii="Times New Roman"/>
          <w:b/>
          <w:i w:val="false"/>
          <w:color w:val="000000"/>
        </w:rPr>
        <w:t xml:space="preserve"> 
2. ТМ және ТИ әкімшілігінің қадағалауындағы ҚАЖ органдарының әкімшілік ғимараттары мен объектілеріне өткізу режимін ұйымдастыру</w:t>
      </w:r>
    </w:p>
    <w:bookmarkEnd w:id="5"/>
    <w:bookmarkStart w:name="z15" w:id="6"/>
    <w:p>
      <w:pPr>
        <w:spacing w:after="0"/>
        <w:ind w:left="0"/>
        <w:jc w:val="both"/>
      </w:pPr>
      <w:r>
        <w:rPr>
          <w:rFonts w:ascii="Times New Roman"/>
          <w:b w:val="false"/>
          <w:i w:val="false"/>
          <w:color w:val="000000"/>
          <w:sz w:val="28"/>
        </w:rPr>
        <w:t>
      5. ҚАЖ әкімшілік ғимараттары мен режимдік объектілеріне рұқсат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ҚАЖ қызметкерлері ҚАЖ органдарының әкімшілік ғимараттары мен объектілеріне қызмет куәлігін көрсету негізінде кіруге құқығы бар;</w:t>
      </w:r>
      <w:r>
        <w:br/>
      </w:r>
      <w:r>
        <w:rPr>
          <w:rFonts w:ascii="Times New Roman"/>
          <w:b w:val="false"/>
          <w:i w:val="false"/>
          <w:color w:val="000000"/>
          <w:sz w:val="28"/>
        </w:rPr>
        <w:t>
</w:t>
      </w:r>
      <w:r>
        <w:rPr>
          <w:rFonts w:ascii="Times New Roman"/>
          <w:b w:val="false"/>
          <w:i w:val="false"/>
          <w:color w:val="000000"/>
          <w:sz w:val="28"/>
        </w:rPr>
        <w:t>
      2) азаматтар әкімшілік ғимараттарға, сол сияқты режимдік объектінің аумағында болуға міндетті түрде жеке басып куәландыратын құжатты көрсеткеннен кейін, Келушілерді есепке алу журналына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тіркеліп және арнайы рұқсат алғаннан кейін жіберіледі;</w:t>
      </w:r>
      <w:r>
        <w:br/>
      </w:r>
      <w:r>
        <w:rPr>
          <w:rFonts w:ascii="Times New Roman"/>
          <w:b w:val="false"/>
          <w:i w:val="false"/>
          <w:color w:val="000000"/>
          <w:sz w:val="28"/>
        </w:rPr>
        <w:t>
</w:t>
      </w:r>
      <w:r>
        <w:rPr>
          <w:rFonts w:ascii="Times New Roman"/>
          <w:b w:val="false"/>
          <w:i w:val="false"/>
          <w:color w:val="000000"/>
          <w:sz w:val="28"/>
        </w:rPr>
        <w:t>
      6. ТМ және ТИ аумағында азаматтардың, басқа министрліктер мен</w:t>
      </w:r>
      <w:r>
        <w:br/>
      </w:r>
      <w:r>
        <w:rPr>
          <w:rFonts w:ascii="Times New Roman"/>
          <w:b w:val="false"/>
          <w:i w:val="false"/>
          <w:color w:val="000000"/>
          <w:sz w:val="28"/>
        </w:rPr>
        <w:t>
ведомстволардың лауазымды тұлғалардың, қоғамдық қадағалау комиссиясы мүшелерінің, бұқаралық ақпарат құралдары өкілдерінің және де шетел делегацияларының болуы, олардың қозғалысы ҚАЖ қызметкерлерінің ілесіп жүруімен жүзеге асырылады.</w:t>
      </w:r>
    </w:p>
    <w:bookmarkEnd w:id="6"/>
    <w:bookmarkStart w:name="z19" w:id="7"/>
    <w:p>
      <w:pPr>
        <w:spacing w:after="0"/>
        <w:ind w:left="0"/>
        <w:jc w:val="left"/>
      </w:pPr>
      <w:r>
        <w:rPr>
          <w:rFonts w:ascii="Times New Roman"/>
          <w:b/>
          <w:i w:val="false"/>
          <w:color w:val="000000"/>
        </w:rPr>
        <w:t xml:space="preserve"> 
3. Күзетілетін ТМ және ТИ өткізу режимін ұйымдастыру</w:t>
      </w:r>
    </w:p>
    <w:bookmarkEnd w:id="7"/>
    <w:bookmarkStart w:name="z20" w:id="8"/>
    <w:p>
      <w:pPr>
        <w:spacing w:after="0"/>
        <w:ind w:left="0"/>
        <w:jc w:val="both"/>
      </w:pPr>
      <w:r>
        <w:rPr>
          <w:rFonts w:ascii="Times New Roman"/>
          <w:b w:val="false"/>
          <w:i w:val="false"/>
          <w:color w:val="000000"/>
          <w:sz w:val="28"/>
        </w:rPr>
        <w:t>
      7. Қаруланған күзетпен күзететін ТМ-не және ТИ-на өткізу осы Нұсқаудың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арнайы рұқсатпен жүзеге асырылады:</w:t>
      </w:r>
      <w:r>
        <w:br/>
      </w:r>
      <w:r>
        <w:rPr>
          <w:rFonts w:ascii="Times New Roman"/>
          <w:b w:val="false"/>
          <w:i w:val="false"/>
          <w:color w:val="000000"/>
          <w:sz w:val="28"/>
        </w:rPr>
        <w:t>
</w:t>
      </w:r>
      <w:r>
        <w:rPr>
          <w:rFonts w:ascii="Times New Roman"/>
          <w:b w:val="false"/>
          <w:i w:val="false"/>
          <w:color w:val="000000"/>
          <w:sz w:val="28"/>
        </w:rPr>
        <w:t>
      1) тұрақты рұқсат қағазы - осы мекемеде тұрақты жұмыс істейтін басшы құрамға, инженерлік-техникалық қызметкерлерге және ерікті жалданушы құрамға ресімделеді. Рұқсат қағаз иесінің фотосуреті, ТМ және ТИ мөрі және сол рұқсат қағазды беруге рұқсат еткен лауазымды тұлғаның қойған қолы болған кезде жарамды. Рұқсат қағаздың түсі - көк. Тұрақты рұқсат қағазы кемінде жылына бір рет қайта тіркелуге жағады;</w:t>
      </w:r>
      <w:r>
        <w:br/>
      </w:r>
      <w:r>
        <w:rPr>
          <w:rFonts w:ascii="Times New Roman"/>
          <w:b w:val="false"/>
          <w:i w:val="false"/>
          <w:color w:val="000000"/>
          <w:sz w:val="28"/>
        </w:rPr>
        <w:t>
</w:t>
      </w:r>
      <w:r>
        <w:rPr>
          <w:rFonts w:ascii="Times New Roman"/>
          <w:b w:val="false"/>
          <w:i w:val="false"/>
          <w:color w:val="000000"/>
          <w:sz w:val="28"/>
        </w:rPr>
        <w:t>
      2) уақытша рұқсат қағаз уақытша жұмыс істейтін азаматтарға, сондай-ақ ТМ-ие қызметке жіберілгендерге бір жыл мерзімге дейін, кейіннен ұзартыла отырып ресімделеді. Рұқсат қағаз иесінің фотосуреті, ТМ немесе ТИ-нің мөрі және сол рұқсат қағазды беруге рұқсат еткен лауазымды адамның қойылған қолы болған кезде жарамды. Рұқсат қағаздың түсі - жасыл.</w:t>
      </w:r>
      <w:r>
        <w:br/>
      </w:r>
      <w:r>
        <w:rPr>
          <w:rFonts w:ascii="Times New Roman"/>
          <w:b w:val="false"/>
          <w:i w:val="false"/>
          <w:color w:val="000000"/>
          <w:sz w:val="28"/>
        </w:rPr>
        <w:t>
</w:t>
      </w:r>
      <w:r>
        <w:rPr>
          <w:rFonts w:ascii="Times New Roman"/>
          <w:b w:val="false"/>
          <w:i w:val="false"/>
          <w:color w:val="000000"/>
          <w:sz w:val="28"/>
        </w:rPr>
        <w:t>
      3) атауы жоқ рұқсат қағаздары (көрсетушіге) қылмыстық-атқару жүйесі орталық аппаратының қызметкерлеріне және ҚАЖ Комитетінің облыстар бойынша ҚАЖ Департаменттерінің қызметкерлеріне беріледі. Атауы жоқ рұқсат қағазы оның иесіне бас бостандығынан айыру түріндегі жазаны орындайтын мекемелер мен органдарына арнайы рұқсатсыз келу құқығын қамтамасыз етеді.</w:t>
      </w:r>
      <w:r>
        <w:br/>
      </w:r>
      <w:r>
        <w:rPr>
          <w:rFonts w:ascii="Times New Roman"/>
          <w:b w:val="false"/>
          <w:i w:val="false"/>
          <w:color w:val="000000"/>
          <w:sz w:val="28"/>
        </w:rPr>
        <w:t>
</w:t>
      </w:r>
      <w:r>
        <w:rPr>
          <w:rFonts w:ascii="Times New Roman"/>
          <w:b w:val="false"/>
          <w:i w:val="false"/>
          <w:color w:val="000000"/>
          <w:sz w:val="28"/>
        </w:rPr>
        <w:t>
      Рұқсат қағаз қызметтік куәлігін көрсеткенде және рұқсат қағазды берген органның мөрі мен лауазымды тұлғаның қолы болған жағдайда ғана жарамды. Атауы жоқ қағазға тек қана Қазақстан Республикасы Әділет министрлігі ҚАЖ комитетінің төрағасы немесе оның міндетін атқарушы тұлға, болмаса ҚАЖ комитетінің облыстардағы ҚАЖ Департаменттерінің бастықтары немесе оның міндетін атқарушы тұлға қол қояды. Түсі - қызыл. Атауы жоқ рұқсат қағазы екі жылда бір рет қайта тіркелуге жатады;</w:t>
      </w:r>
      <w:r>
        <w:br/>
      </w:r>
      <w:r>
        <w:rPr>
          <w:rFonts w:ascii="Times New Roman"/>
          <w:b w:val="false"/>
          <w:i w:val="false"/>
          <w:color w:val="000000"/>
          <w:sz w:val="28"/>
        </w:rPr>
        <w:t>
</w:t>
      </w:r>
      <w:r>
        <w:rPr>
          <w:rFonts w:ascii="Times New Roman"/>
          <w:b w:val="false"/>
          <w:i w:val="false"/>
          <w:color w:val="000000"/>
          <w:sz w:val="28"/>
        </w:rPr>
        <w:t>
      4) бір жолғы рұқсат қағаз - ТМ-не және ТИ-на кіруге рұқсат етілген азаматтарға, бұқаралық ақпарат құралдарының өкілдеріне және басқа да адамдарға беріледі.</w:t>
      </w:r>
      <w:r>
        <w:br/>
      </w:r>
      <w:r>
        <w:rPr>
          <w:rFonts w:ascii="Times New Roman"/>
          <w:b w:val="false"/>
          <w:i w:val="false"/>
          <w:color w:val="000000"/>
          <w:sz w:val="28"/>
        </w:rPr>
        <w:t>
      Берілетін, тапсырылған және алынған рұқсат қағаздарын есепке алу Қазақстан Республикасы Әділет министрлігі ҚАЖ Комитетінің режим, қадағалау және күзет басқармаларына, сәйкесінше ҚАЖ Комитетінің облыстар бойынша ҚАЖ Департаменттерінің режим және қадағалау бөлімдеріне жүктеледі.</w:t>
      </w:r>
      <w:r>
        <w:br/>
      </w:r>
      <w:r>
        <w:rPr>
          <w:rFonts w:ascii="Times New Roman"/>
          <w:b w:val="false"/>
          <w:i w:val="false"/>
          <w:color w:val="000000"/>
          <w:sz w:val="28"/>
        </w:rPr>
        <w:t>
</w:t>
      </w:r>
      <w:r>
        <w:rPr>
          <w:rFonts w:ascii="Times New Roman"/>
          <w:b w:val="false"/>
          <w:i w:val="false"/>
          <w:color w:val="000000"/>
          <w:sz w:val="28"/>
        </w:rPr>
        <w:t>
      8. Тұрақты және уақытша рұқсат қағаздарында өткізу режимін, БӨБ-де қарап - тексеруді реттеуге арналған шифрі бар кестелері болады, олар келесідей түрде толтырылады:</w:t>
      </w:r>
      <w:r>
        <w:br/>
      </w:r>
      <w:r>
        <w:rPr>
          <w:rFonts w:ascii="Times New Roman"/>
          <w:b w:val="false"/>
          <w:i w:val="false"/>
          <w:color w:val="000000"/>
          <w:sz w:val="28"/>
        </w:rPr>
        <w:t>
</w:t>
      </w:r>
      <w:r>
        <w:rPr>
          <w:rFonts w:ascii="Times New Roman"/>
          <w:b w:val="false"/>
          <w:i w:val="false"/>
          <w:color w:val="000000"/>
          <w:sz w:val="28"/>
        </w:rPr>
        <w:t>
      1) 1-2-бағандарда - күзетілетін объектіге кіру уақыты;</w:t>
      </w:r>
      <w:r>
        <w:br/>
      </w:r>
      <w:r>
        <w:rPr>
          <w:rFonts w:ascii="Times New Roman"/>
          <w:b w:val="false"/>
          <w:i w:val="false"/>
          <w:color w:val="000000"/>
          <w:sz w:val="28"/>
        </w:rPr>
        <w:t>
</w:t>
      </w:r>
      <w:r>
        <w:rPr>
          <w:rFonts w:ascii="Times New Roman"/>
          <w:b w:val="false"/>
          <w:i w:val="false"/>
          <w:color w:val="000000"/>
          <w:sz w:val="28"/>
        </w:rPr>
        <w:t>
      2) 3-4-бағандарда күзетілетін объектіден шығу уақыты;</w:t>
      </w:r>
      <w:r>
        <w:br/>
      </w:r>
      <w:r>
        <w:rPr>
          <w:rFonts w:ascii="Times New Roman"/>
          <w:b w:val="false"/>
          <w:i w:val="false"/>
          <w:color w:val="000000"/>
          <w:sz w:val="28"/>
        </w:rPr>
        <w:t>
</w:t>
      </w:r>
      <w:r>
        <w:rPr>
          <w:rFonts w:ascii="Times New Roman"/>
          <w:b w:val="false"/>
          <w:i w:val="false"/>
          <w:color w:val="000000"/>
          <w:sz w:val="28"/>
        </w:rPr>
        <w:t>
      3) 5-бағанда - «К» әріпі оның иесі 1-2, 3-4 бағандарда көрсетілген жұмыс уақытының барлық кезеңінде объектіге еркін кіруге және шығуға құқығы бар екендігін көрсетеді;</w:t>
      </w:r>
      <w:r>
        <w:br/>
      </w:r>
      <w:r>
        <w:rPr>
          <w:rFonts w:ascii="Times New Roman"/>
          <w:b w:val="false"/>
          <w:i w:val="false"/>
          <w:color w:val="000000"/>
          <w:sz w:val="28"/>
        </w:rPr>
        <w:t>
</w:t>
      </w:r>
      <w:r>
        <w:rPr>
          <w:rFonts w:ascii="Times New Roman"/>
          <w:b w:val="false"/>
          <w:i w:val="false"/>
          <w:color w:val="000000"/>
          <w:sz w:val="28"/>
        </w:rPr>
        <w:t>
      4) «К» диагональ бойынша бір сызықпен сызылған, рұқсат қағазының иесіне ТМ және күн тәртібіне сәйкес, тек қана түскі ас кезінде, ғана шығуға рұқсат етіледі;</w:t>
      </w:r>
      <w:r>
        <w:br/>
      </w:r>
      <w:r>
        <w:rPr>
          <w:rFonts w:ascii="Times New Roman"/>
          <w:b w:val="false"/>
          <w:i w:val="false"/>
          <w:color w:val="000000"/>
          <w:sz w:val="28"/>
        </w:rPr>
        <w:t>
</w:t>
      </w:r>
      <w:r>
        <w:rPr>
          <w:rFonts w:ascii="Times New Roman"/>
          <w:b w:val="false"/>
          <w:i w:val="false"/>
          <w:color w:val="000000"/>
          <w:sz w:val="28"/>
        </w:rPr>
        <w:t>
      5) «К» диагональ бойынша (кіру-шығу) екі сызықпен сызылған - 1-2, 3-4 бағандарда көрсетілген жұмыс уақытының барлық кезеңінде объектінің аумағынан шығуға тыйым салынады;</w:t>
      </w:r>
      <w:r>
        <w:br/>
      </w:r>
      <w:r>
        <w:rPr>
          <w:rFonts w:ascii="Times New Roman"/>
          <w:b w:val="false"/>
          <w:i w:val="false"/>
          <w:color w:val="000000"/>
          <w:sz w:val="28"/>
        </w:rPr>
        <w:t>
</w:t>
      </w:r>
      <w:r>
        <w:rPr>
          <w:rFonts w:ascii="Times New Roman"/>
          <w:b w:val="false"/>
          <w:i w:val="false"/>
          <w:color w:val="000000"/>
          <w:sz w:val="28"/>
        </w:rPr>
        <w:t>
      6) «Қ» әрпі (қарап-тексеру) - ТМ және ТИ аумағына папкаларды, портфелдерді, дипломаттарды, сөмкелерді қарап-тексерусіз енгізуге рұқсат етіледі;</w:t>
      </w:r>
      <w:r>
        <w:br/>
      </w:r>
      <w:r>
        <w:rPr>
          <w:rFonts w:ascii="Times New Roman"/>
          <w:b w:val="false"/>
          <w:i w:val="false"/>
          <w:color w:val="000000"/>
          <w:sz w:val="28"/>
        </w:rPr>
        <w:t>
</w:t>
      </w:r>
      <w:r>
        <w:rPr>
          <w:rFonts w:ascii="Times New Roman"/>
          <w:b w:val="false"/>
          <w:i w:val="false"/>
          <w:color w:val="000000"/>
          <w:sz w:val="28"/>
        </w:rPr>
        <w:t>
      7) «Қ» - диагональ бойынша бір сызықпен сызылған ТМ аймағына папкаларды, портфельдерді, дипломаттарды, сөмкелерді міндетті түрде қарап-тексеріп енгізуге рұқсат етіледі;</w:t>
      </w:r>
      <w:r>
        <w:br/>
      </w:r>
      <w:r>
        <w:rPr>
          <w:rFonts w:ascii="Times New Roman"/>
          <w:b w:val="false"/>
          <w:i w:val="false"/>
          <w:color w:val="000000"/>
          <w:sz w:val="28"/>
        </w:rPr>
        <w:t>
</w:t>
      </w:r>
      <w:r>
        <w:rPr>
          <w:rFonts w:ascii="Times New Roman"/>
          <w:b w:val="false"/>
          <w:i w:val="false"/>
          <w:color w:val="000000"/>
          <w:sz w:val="28"/>
        </w:rPr>
        <w:t>
      8) «Қ» - диагональ бойынша екі сызықпен сызылған - папкаларды, портфельдерді, дипломаттарды, сөмкелерді енгізуге тыйым салынады;</w:t>
      </w:r>
      <w:r>
        <w:br/>
      </w:r>
      <w:r>
        <w:rPr>
          <w:rFonts w:ascii="Times New Roman"/>
          <w:b w:val="false"/>
          <w:i w:val="false"/>
          <w:color w:val="000000"/>
          <w:sz w:val="28"/>
        </w:rPr>
        <w:t>
</w:t>
      </w:r>
      <w:r>
        <w:rPr>
          <w:rFonts w:ascii="Times New Roman"/>
          <w:b w:val="false"/>
          <w:i w:val="false"/>
          <w:color w:val="000000"/>
          <w:sz w:val="28"/>
        </w:rPr>
        <w:t>
      9) 6-7 колонкалар - ұсынылатын рұқсат қағаз жарамды болатын мекеменің шартты атауының екі соңғы цифрлары (мысалы: 159/11-11).</w:t>
      </w:r>
      <w:r>
        <w:br/>
      </w:r>
      <w:r>
        <w:rPr>
          <w:rFonts w:ascii="Times New Roman"/>
          <w:b w:val="false"/>
          <w:i w:val="false"/>
          <w:color w:val="000000"/>
          <w:sz w:val="28"/>
        </w:rPr>
        <w:t>
      ТМ және ТИ режим бөлімінің бастығы айына бір рет берілген рұқсат қағаздарды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рұқсат беру Журналы бойынша салыстырмалы тексеру жүргізеді.</w:t>
      </w:r>
      <w:r>
        <w:br/>
      </w:r>
      <w:r>
        <w:rPr>
          <w:rFonts w:ascii="Times New Roman"/>
          <w:b w:val="false"/>
          <w:i w:val="false"/>
          <w:color w:val="000000"/>
          <w:sz w:val="28"/>
        </w:rPr>
        <w:t>
</w:t>
      </w:r>
      <w:r>
        <w:rPr>
          <w:rFonts w:ascii="Times New Roman"/>
          <w:b w:val="false"/>
          <w:i w:val="false"/>
          <w:color w:val="000000"/>
          <w:sz w:val="28"/>
        </w:rPr>
        <w:t>
      9. Рұқсат қағаздарының сақталуын және оларды бөгде адамдарға алуын болдырмауды нақты ұйымдастыру үшін БОБ күзетшісінде ұдайы болатын код барлық рұқсат қағаздарына беріледі.</w:t>
      </w:r>
      <w:r>
        <w:br/>
      </w:r>
      <w:r>
        <w:rPr>
          <w:rFonts w:ascii="Times New Roman"/>
          <w:b w:val="false"/>
          <w:i w:val="false"/>
          <w:color w:val="000000"/>
          <w:sz w:val="28"/>
        </w:rPr>
        <w:t>
</w:t>
      </w:r>
      <w:r>
        <w:rPr>
          <w:rFonts w:ascii="Times New Roman"/>
          <w:b w:val="false"/>
          <w:i w:val="false"/>
          <w:color w:val="000000"/>
          <w:sz w:val="28"/>
        </w:rPr>
        <w:t>
      10. БӨБ-не кіргенде қызметкер өз рұқсат қағазының кодын атайды, БӨБ сақшысы «ТМ аумағының сыртында» деген рұқсат қағаздарды сақтау үшін арналған кассетадан рұқсат қағазын табады, рұқсат қағазы сол адамға тиесілі екендігіне көз жеткеннен кейін,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«ТМ аумағында» деген рұқсат қағаздарына арналған кассетаға қайта енгізіп, жаңа кодты хабарлайды.</w:t>
      </w:r>
      <w:r>
        <w:br/>
      </w:r>
      <w:r>
        <w:rPr>
          <w:rFonts w:ascii="Times New Roman"/>
          <w:b w:val="false"/>
          <w:i w:val="false"/>
          <w:color w:val="000000"/>
          <w:sz w:val="28"/>
        </w:rPr>
        <w:t>
</w:t>
      </w:r>
      <w:r>
        <w:rPr>
          <w:rFonts w:ascii="Times New Roman"/>
          <w:b w:val="false"/>
          <w:i w:val="false"/>
          <w:color w:val="000000"/>
          <w:sz w:val="28"/>
        </w:rPr>
        <w:t>
      11. Рұқсат қағазы рұқсатнама бюросына бір адамға немесе топтық адамдарға рәсімделеді. Рұқсат қағазы жеке куәлігін растайтын құжатты көрсету кезінде жарамды. Біржолғы рұқсат қағазы арнайы қағазда жасалады және үзу талонымен болуы тиіс. Біржолғы рұқсат қағазы күзетілетін объектінің бақылау - өткізу бекетіндегі «Келушілерді тіркеу журналында» тіркеледі және қатаң есепке алу бланкісі болып табылады. Күн сайып, қолданылғаннан кейін бланкі түбіртектері колония бастығының кезекші көмекшісіне тапсырылады, ол оларды кезекшілікті тапсырғаннан кейін күзет (режим) бөліміне өткізеді.</w:t>
      </w:r>
      <w:r>
        <w:br/>
      </w:r>
      <w:r>
        <w:rPr>
          <w:rFonts w:ascii="Times New Roman"/>
          <w:b w:val="false"/>
          <w:i w:val="false"/>
          <w:color w:val="000000"/>
          <w:sz w:val="28"/>
        </w:rPr>
        <w:t>
</w:t>
      </w:r>
      <w:r>
        <w:rPr>
          <w:rFonts w:ascii="Times New Roman"/>
          <w:b w:val="false"/>
          <w:i w:val="false"/>
          <w:color w:val="000000"/>
          <w:sz w:val="28"/>
        </w:rPr>
        <w:t>
      12. ТМ-не мәдени-бұқаралық іс-шаралар өткізу үшін келген адамдарға ҚАЖ режимдік объектісіне кіруге ТМ бастығы немесе оның міндетін атқарушы, болмаса қылмыстық-атқару жүйесінің жоғары тұрған органдарының лауазымды тұлғаларының жазбаша рұқсатымен біржолғы рұқсат қағазы бойынша рұқсат беріледі.</w:t>
      </w:r>
      <w:r>
        <w:br/>
      </w:r>
      <w:r>
        <w:rPr>
          <w:rFonts w:ascii="Times New Roman"/>
          <w:b w:val="false"/>
          <w:i w:val="false"/>
          <w:color w:val="000000"/>
          <w:sz w:val="28"/>
        </w:rPr>
        <w:t>
</w:t>
      </w:r>
      <w:r>
        <w:rPr>
          <w:rFonts w:ascii="Times New Roman"/>
          <w:b w:val="false"/>
          <w:i w:val="false"/>
          <w:color w:val="000000"/>
          <w:sz w:val="28"/>
        </w:rPr>
        <w:t>
      13. Адвокаттарға, сондай-ақ сотталғандарға заң көмегін көрсетуге уәкілеттік берілген өзге де адамдарға күзетілетін объектіге кіруге ТМ бастығы немесе оның міндетін атқарушы болмаса қылмыстық-атқару жүйесінің жоғары тұрған органдарының лауазымды тұлғаларының жазбаша рұқсатымен біржолғы рұқсат қағазы бойынша рұқсат беріледі.</w:t>
      </w:r>
      <w:r>
        <w:br/>
      </w:r>
      <w:r>
        <w:rPr>
          <w:rFonts w:ascii="Times New Roman"/>
          <w:b w:val="false"/>
          <w:i w:val="false"/>
          <w:color w:val="000000"/>
          <w:sz w:val="28"/>
        </w:rPr>
        <w:t>
</w:t>
      </w:r>
      <w:r>
        <w:rPr>
          <w:rFonts w:ascii="Times New Roman"/>
          <w:b w:val="false"/>
          <w:i w:val="false"/>
          <w:color w:val="000000"/>
          <w:sz w:val="28"/>
        </w:rPr>
        <w:t>
      14.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тәртіпке сәйкес тіркелген діни бірлестіктердің қызметкерлеріне ҚАЖ комитетінің режимдік нысандары мен ТМ-не және ТИ-на аумағына кіруге ТМ және ТИ бастығы немесе оның міндетін атқарушысы болмаса қылмыстық-атқару жүйесінің жоғары тұрған органдарының лауазымды тұлғаларының жазбаша рұқсатымен біржолғы рұқсат қағазы бойынша рұқсат беріледі.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«Бұқаралық ақпарат құралдары туралы» </w:t>
      </w:r>
      <w:r>
        <w:rPr>
          <w:rFonts w:ascii="Times New Roman"/>
          <w:b w:val="false"/>
          <w:i w:val="false"/>
          <w:color w:val="000000"/>
          <w:sz w:val="28"/>
        </w:rPr>
        <w:t>Заңына</w:t>
      </w:r>
      <w:r>
        <w:rPr>
          <w:rFonts w:ascii="Times New Roman"/>
          <w:b w:val="false"/>
          <w:i w:val="false"/>
          <w:color w:val="000000"/>
          <w:sz w:val="28"/>
        </w:rPr>
        <w:t xml:space="preserve"> сәйкес, өз қызметін атқаратын бұқаралық ақпарат құралдарының өкілдері сол мекемелердің әкімшілігінің немесе қылмыстық-атқару жүйесінің жоғары тұрған органдарының арнайы рұқсаты бойынша жазаны орындайтын мекемелерге және ТИ-на келуге болады. Рұқсат қағазы осы мекемеге келу мақсатымен, танысқылары келетін ақпараттың тізбесі мен сипатымен танысқаннан кейін беріледі.</w:t>
      </w:r>
      <w:r>
        <w:br/>
      </w:r>
      <w:r>
        <w:rPr>
          <w:rFonts w:ascii="Times New Roman"/>
          <w:b w:val="false"/>
          <w:i w:val="false"/>
          <w:color w:val="000000"/>
          <w:sz w:val="28"/>
        </w:rPr>
        <w:t>
</w:t>
      </w:r>
      <w:r>
        <w:rPr>
          <w:rFonts w:ascii="Times New Roman"/>
          <w:b w:val="false"/>
          <w:i w:val="false"/>
          <w:color w:val="000000"/>
          <w:sz w:val="28"/>
        </w:rPr>
        <w:t>
      Сезіктілердің, айыпталушылардың және сотталғандардың қауіпсіздігі мен олардың күзетін қамтамасыз етуші объектілерді кино, фото және бейнекөрініске түсіру түзеу мекемесі, тергеу изоляторының лауазымды тұлғасының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Солталғандарды кино, фото және бейнекөрініске түсірү, олармен сұхбат жүргізу, соның ішінде аудио-бейнетехника құралдарын пайдаланып жүргізу сотталғандардың өз келісімімен жүзеге асырылады.</w:t>
      </w:r>
      <w:r>
        <w:br/>
      </w:r>
      <w:r>
        <w:rPr>
          <w:rFonts w:ascii="Times New Roman"/>
          <w:b w:val="false"/>
          <w:i w:val="false"/>
          <w:color w:val="000000"/>
          <w:sz w:val="28"/>
        </w:rPr>
        <w:t>
</w:t>
      </w:r>
      <w:r>
        <w:rPr>
          <w:rFonts w:ascii="Times New Roman"/>
          <w:b w:val="false"/>
          <w:i w:val="false"/>
          <w:color w:val="000000"/>
          <w:sz w:val="28"/>
        </w:rPr>
        <w:t>
      16. Шетел делегациялары, шетел азаматтарының ҚАЖ режимдік объектілеріне келуі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шетел азаматтары шет елдерінің дипломаттық өкілдері ТМ және ТИ келу мәселелері Қазақстан Республикасы Сыртқы істер министрлігі арқылы шешіледі;</w:t>
      </w:r>
      <w:r>
        <w:br/>
      </w:r>
      <w:r>
        <w:rPr>
          <w:rFonts w:ascii="Times New Roman"/>
          <w:b w:val="false"/>
          <w:i w:val="false"/>
          <w:color w:val="000000"/>
          <w:sz w:val="28"/>
        </w:rPr>
        <w:t>
</w:t>
      </w:r>
      <w:r>
        <w:rPr>
          <w:rFonts w:ascii="Times New Roman"/>
          <w:b w:val="false"/>
          <w:i w:val="false"/>
          <w:color w:val="000000"/>
          <w:sz w:val="28"/>
        </w:rPr>
        <w:t>
      2) ҚАЖ Комитетінің басқармалары, ТМ және ТИ шетел азаматтарының келуі туралы өтініштерін ҚАЖ Комитетінің келісуінсіз қарамауы тиіс.</w:t>
      </w:r>
      <w:r>
        <w:br/>
      </w:r>
      <w:r>
        <w:rPr>
          <w:rFonts w:ascii="Times New Roman"/>
          <w:b w:val="false"/>
          <w:i w:val="false"/>
          <w:color w:val="000000"/>
          <w:sz w:val="28"/>
        </w:rPr>
        <w:t>
</w:t>
      </w:r>
      <w:r>
        <w:rPr>
          <w:rFonts w:ascii="Times New Roman"/>
          <w:b w:val="false"/>
          <w:i w:val="false"/>
          <w:color w:val="000000"/>
          <w:sz w:val="28"/>
        </w:rPr>
        <w:t>
      17. Шетелдік делегациялар мен шетелдік азаматтарды қабылдау бойынша тапсырмаларды орындауға арнайы бөлінген (тағайындалған) ҚАЖ бөлімшелерінің қызметкерлері ТМ және ТИ келуін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ТМ және ТИ объектілеріне шетелдіктердің келуін есепке алу журналы бойынша кездесулердің есебін жүргізеді. Аталған қызметкерлер:</w:t>
      </w:r>
      <w:r>
        <w:br/>
      </w:r>
      <w:r>
        <w:rPr>
          <w:rFonts w:ascii="Times New Roman"/>
          <w:b w:val="false"/>
          <w:i w:val="false"/>
          <w:color w:val="000000"/>
          <w:sz w:val="28"/>
        </w:rPr>
        <w:t>
</w:t>
      </w:r>
      <w:r>
        <w:rPr>
          <w:rFonts w:ascii="Times New Roman"/>
          <w:b w:val="false"/>
          <w:i w:val="false"/>
          <w:color w:val="000000"/>
          <w:sz w:val="28"/>
        </w:rPr>
        <w:t>
      1) шетелдіктермен жұмыс істеуге қатысатын мекеме қызметкерлерінің режимдік талаптарды сақтауына бақылауды;</w:t>
      </w:r>
      <w:r>
        <w:br/>
      </w:r>
      <w:r>
        <w:rPr>
          <w:rFonts w:ascii="Times New Roman"/>
          <w:b w:val="false"/>
          <w:i w:val="false"/>
          <w:color w:val="000000"/>
          <w:sz w:val="28"/>
        </w:rPr>
        <w:t>
</w:t>
      </w:r>
      <w:r>
        <w:rPr>
          <w:rFonts w:ascii="Times New Roman"/>
          <w:b w:val="false"/>
          <w:i w:val="false"/>
          <w:color w:val="000000"/>
          <w:sz w:val="28"/>
        </w:rPr>
        <w:t>
      2) ТМ және ТИ мемлекеттік құпиялардың сақталуын қамтамасыз ету жөніндегі режимдік іс-шаралардың жоспарларын әзірлеу және орындау барысын бақылауға алуды;</w:t>
      </w:r>
      <w:r>
        <w:br/>
      </w:r>
      <w:r>
        <w:rPr>
          <w:rFonts w:ascii="Times New Roman"/>
          <w:b w:val="false"/>
          <w:i w:val="false"/>
          <w:color w:val="000000"/>
          <w:sz w:val="28"/>
        </w:rPr>
        <w:t>
</w:t>
      </w:r>
      <w:r>
        <w:rPr>
          <w:rFonts w:ascii="Times New Roman"/>
          <w:b w:val="false"/>
          <w:i w:val="false"/>
          <w:color w:val="000000"/>
          <w:sz w:val="28"/>
        </w:rPr>
        <w:t>
      3) мекеме жұмысымен шетелдіктерді таныстырудың белгіленген тәртібінің сақталуына бақылау жасау, олардың келу бағдарламасында көзделмеген және олардың өтініші бойынша атқарылатын іс-шараларды бақылауды жүзеге асырады;</w:t>
      </w:r>
      <w:r>
        <w:br/>
      </w:r>
      <w:r>
        <w:rPr>
          <w:rFonts w:ascii="Times New Roman"/>
          <w:b w:val="false"/>
          <w:i w:val="false"/>
          <w:color w:val="000000"/>
          <w:sz w:val="28"/>
        </w:rPr>
        <w:t>
</w:t>
      </w:r>
      <w:r>
        <w:rPr>
          <w:rFonts w:ascii="Times New Roman"/>
          <w:b w:val="false"/>
          <w:i w:val="false"/>
          <w:color w:val="000000"/>
          <w:sz w:val="28"/>
        </w:rPr>
        <w:t>
      4) шетелдіктермен жұмыс істеу үшін үміткерлерді іріктеуге қатысады. ТМ және ТИ шетелдіктерді қабылдаудың орынсыздығы туралы, сондай-ақ режимдік талаптарды бұзғаны бойынша мекеменің қызметкерлерін шетелдіктермен жұмыс істеуден босату туралы басшылыққа негізделген ұсынымдарды енгізуге міндетті.</w:t>
      </w:r>
      <w:r>
        <w:br/>
      </w:r>
      <w:r>
        <w:rPr>
          <w:rFonts w:ascii="Times New Roman"/>
          <w:b w:val="false"/>
          <w:i w:val="false"/>
          <w:color w:val="000000"/>
          <w:sz w:val="28"/>
        </w:rPr>
        <w:t>
</w:t>
      </w:r>
      <w:r>
        <w:rPr>
          <w:rFonts w:ascii="Times New Roman"/>
          <w:b w:val="false"/>
          <w:i w:val="false"/>
          <w:color w:val="000000"/>
          <w:sz w:val="28"/>
        </w:rPr>
        <w:t>
      18. Жақын туыстарымен кездесуге келген шетел азаматтарына кездесу Қазақстан Республикасы Қылмыстық-атқару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тәртіпте беріледі.</w:t>
      </w:r>
      <w:r>
        <w:br/>
      </w:r>
      <w:r>
        <w:rPr>
          <w:rFonts w:ascii="Times New Roman"/>
          <w:b w:val="false"/>
          <w:i w:val="false"/>
          <w:color w:val="000000"/>
          <w:sz w:val="28"/>
        </w:rPr>
        <w:t>
</w:t>
      </w:r>
      <w:r>
        <w:rPr>
          <w:rFonts w:ascii="Times New Roman"/>
          <w:b w:val="false"/>
          <w:i w:val="false"/>
          <w:color w:val="000000"/>
          <w:sz w:val="28"/>
        </w:rPr>
        <w:t>
      19. ТМ-не және ТИ-на келу жұмыс уақытында, түскі асқа үзіліс уақытынан басқа, сағат 9.00-ден 17.00-ге дейін, рұқсат етіледі.</w:t>
      </w:r>
      <w:r>
        <w:br/>
      </w:r>
      <w:r>
        <w:rPr>
          <w:rFonts w:ascii="Times New Roman"/>
          <w:b w:val="false"/>
          <w:i w:val="false"/>
          <w:color w:val="000000"/>
          <w:sz w:val="28"/>
        </w:rPr>
        <w:t>
</w:t>
      </w:r>
      <w:r>
        <w:rPr>
          <w:rFonts w:ascii="Times New Roman"/>
          <w:b w:val="false"/>
          <w:i w:val="false"/>
          <w:color w:val="000000"/>
          <w:sz w:val="28"/>
        </w:rPr>
        <w:t>
      20. Көрсетілген азаматтардың келіп-кетуі және олардың мекемеде болуының барлық жағдайларында ТМ және ТИ әкімшілігімен олардың қауіпсіздігі қамтамасыз етіледі.</w:t>
      </w:r>
    </w:p>
    <w:bookmarkEnd w:id="8"/>
    <w:bookmarkStart w:name="z56" w:id="9"/>
    <w:p>
      <w:pPr>
        <w:spacing w:after="0"/>
        <w:ind w:left="0"/>
        <w:jc w:val="left"/>
      </w:pPr>
      <w:r>
        <w:rPr>
          <w:rFonts w:ascii="Times New Roman"/>
          <w:b/>
          <w:i w:val="false"/>
          <w:color w:val="000000"/>
        </w:rPr>
        <w:t xml:space="preserve"> 
4. Күзетілетін ТМ-нің және ТИ-ның бақылау-өткізу пункті арқылы өту және қарап-тексеруді жүргізу тәртібі</w:t>
      </w:r>
    </w:p>
    <w:bookmarkEnd w:id="9"/>
    <w:bookmarkStart w:name="z57" w:id="10"/>
    <w:p>
      <w:pPr>
        <w:spacing w:after="0"/>
        <w:ind w:left="0"/>
        <w:jc w:val="both"/>
      </w:pPr>
      <w:r>
        <w:rPr>
          <w:rFonts w:ascii="Times New Roman"/>
          <w:b w:val="false"/>
          <w:i w:val="false"/>
          <w:color w:val="000000"/>
          <w:sz w:val="28"/>
        </w:rPr>
        <w:t>
      21. ТМ-не және ТИ-на келетін барлық адамдар, соның ішінде осы мекеменің қызметкерлері мен қызметшілері, тыйым салған заттарды өткізгені үшін жауаптылығы жөнінде ескертіледі, стационарлық металлодетектор арқылы өтеді, немесе БӨБ-гі тасымалды металлодетектормен тексеріледі. Тексеру тәртібі Қазақстан Республикасы Қылмыстық-атқару </w:t>
      </w:r>
      <w:r>
        <w:rPr>
          <w:rFonts w:ascii="Times New Roman"/>
          <w:b w:val="false"/>
          <w:i w:val="false"/>
          <w:color w:val="000000"/>
          <w:sz w:val="28"/>
        </w:rPr>
        <w:t>кодексімен</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22. Табелдік қарулары бар лауазымды адамдардың ТМ және ТИ келуі объектіні күзету жөніндегі қарауыл бастығына табелдік қаруды сақтауға тапсырғаннан кейін </w:t>
      </w:r>
      <w:r>
        <w:rPr>
          <w:rFonts w:ascii="Times New Roman"/>
          <w:b w:val="false"/>
          <w:i w:val="false"/>
          <w:color w:val="000000"/>
          <w:sz w:val="28"/>
        </w:rPr>
        <w:t>6-қосымшаға</w:t>
      </w:r>
      <w:r>
        <w:rPr>
          <w:rFonts w:ascii="Times New Roman"/>
          <w:b w:val="false"/>
          <w:i w:val="false"/>
          <w:color w:val="000000"/>
          <w:sz w:val="28"/>
        </w:rPr>
        <w:t xml:space="preserve"> сәйкес, қарауыл бөлмесінде болатын сақтауға тапсырылған қаруды есепке алу журналына жазба жасау арқылы жүзеге асырылады. Қарауыл бастығы қарудың сақталуына және оны санкциясыз пайдалануын болдырмауға шаралар қолданады.</w:t>
      </w:r>
      <w:r>
        <w:br/>
      </w:r>
      <w:r>
        <w:rPr>
          <w:rFonts w:ascii="Times New Roman"/>
          <w:b w:val="false"/>
          <w:i w:val="false"/>
          <w:color w:val="000000"/>
          <w:sz w:val="28"/>
        </w:rPr>
        <w:t>
</w:t>
      </w:r>
      <w:r>
        <w:rPr>
          <w:rFonts w:ascii="Times New Roman"/>
          <w:b w:val="false"/>
          <w:i w:val="false"/>
          <w:color w:val="000000"/>
          <w:sz w:val="28"/>
        </w:rPr>
        <w:t>
      23. Рұқсат қағазының иесі немесе жеке басын куәландыратын құжаттан күмәнданғанда БӨБ күзетшісі қарауыл бастығына баяндайды және оның нұсқауы бойынша жұмыс жасайды.</w:t>
      </w:r>
      <w:r>
        <w:br/>
      </w:r>
      <w:r>
        <w:rPr>
          <w:rFonts w:ascii="Times New Roman"/>
          <w:b w:val="false"/>
          <w:i w:val="false"/>
          <w:color w:val="000000"/>
          <w:sz w:val="28"/>
        </w:rPr>
        <w:t>
</w:t>
      </w:r>
      <w:r>
        <w:rPr>
          <w:rFonts w:ascii="Times New Roman"/>
          <w:b w:val="false"/>
          <w:i w:val="false"/>
          <w:color w:val="000000"/>
          <w:sz w:val="28"/>
        </w:rPr>
        <w:t>
      24. Белгіленген үлгідегі рұқсат қағазынсыз күзетілетін объектінің (ТМ және ТИ) аймағына кіруге болмайды.</w:t>
      </w:r>
    </w:p>
    <w:bookmarkEnd w:id="10"/>
    <w:bookmarkStart w:name="z61" w:id="11"/>
    <w:p>
      <w:pPr>
        <w:spacing w:after="0"/>
        <w:ind w:left="0"/>
        <w:jc w:val="both"/>
      </w:pPr>
      <w:r>
        <w:rPr>
          <w:rFonts w:ascii="Times New Roman"/>
          <w:b w:val="false"/>
          <w:i w:val="false"/>
          <w:color w:val="000000"/>
          <w:sz w:val="28"/>
        </w:rPr>
        <w:t>
Жазаны орындау мекемелеріне,</w:t>
      </w:r>
      <w:r>
        <w:br/>
      </w:r>
      <w:r>
        <w:rPr>
          <w:rFonts w:ascii="Times New Roman"/>
          <w:b w:val="false"/>
          <w:i w:val="false"/>
          <w:color w:val="000000"/>
          <w:sz w:val="28"/>
        </w:rPr>
        <w:t xml:space="preserve">
тергеу изоляторларына    </w:t>
      </w:r>
      <w:r>
        <w:br/>
      </w:r>
      <w:r>
        <w:rPr>
          <w:rFonts w:ascii="Times New Roman"/>
          <w:b w:val="false"/>
          <w:i w:val="false"/>
          <w:color w:val="000000"/>
          <w:sz w:val="28"/>
        </w:rPr>
        <w:t xml:space="preserve">
келіп-кету ережелеріне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нысаны</w:t>
      </w:r>
    </w:p>
    <w:p>
      <w:pPr>
        <w:spacing w:after="0"/>
        <w:ind w:left="0"/>
        <w:jc w:val="both"/>
      </w:pPr>
      <w:r>
        <w:rPr>
          <w:rFonts w:ascii="Times New Roman"/>
          <w:b w:val="false"/>
          <w:i w:val="false"/>
          <w:color w:val="000000"/>
          <w:sz w:val="28"/>
        </w:rPr>
        <w:t>           </w:t>
      </w:r>
      <w:r>
        <w:rPr>
          <w:rFonts w:ascii="Times New Roman"/>
          <w:b/>
          <w:i w:val="false"/>
          <w:color w:val="000000"/>
          <w:sz w:val="28"/>
        </w:rPr>
        <w:t>Келушілердің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33"/>
        <w:gridCol w:w="2213"/>
        <w:gridCol w:w="4413"/>
        <w:gridCol w:w="31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Келушінің тегі, аты-жөні</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азаматы жеке куәлігінің және ҚР азаматы паспортының N</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объектінің аймағына кіру уақыты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4293"/>
        <w:gridCol w:w="3193"/>
        <w:gridCol w:w="3073"/>
      </w:tblGrid>
      <w:tr>
        <w:trPr>
          <w:trHeight w:val="18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мақсаты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Еріп жүретін адамның тегі, аты-жөні, атағы, лауазымы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Еріп жүретін адамның қолы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объектінің аймағынан шығу уақыты</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2"/>
    <w:p>
      <w:pPr>
        <w:spacing w:after="0"/>
        <w:ind w:left="0"/>
        <w:jc w:val="both"/>
      </w:pPr>
      <w:r>
        <w:rPr>
          <w:rFonts w:ascii="Times New Roman"/>
          <w:b w:val="false"/>
          <w:i w:val="false"/>
          <w:color w:val="000000"/>
          <w:sz w:val="28"/>
        </w:rPr>
        <w:t>
Жазаны орындау мекемелеріне,</w:t>
      </w:r>
      <w:r>
        <w:br/>
      </w:r>
      <w:r>
        <w:rPr>
          <w:rFonts w:ascii="Times New Roman"/>
          <w:b w:val="false"/>
          <w:i w:val="false"/>
          <w:color w:val="000000"/>
          <w:sz w:val="28"/>
        </w:rPr>
        <w:t xml:space="preserve">
тергеу изоляторларына    </w:t>
      </w:r>
      <w:r>
        <w:br/>
      </w:r>
      <w:r>
        <w:rPr>
          <w:rFonts w:ascii="Times New Roman"/>
          <w:b w:val="false"/>
          <w:i w:val="false"/>
          <w:color w:val="000000"/>
          <w:sz w:val="28"/>
        </w:rPr>
        <w:t xml:space="preserve">
келіп-кету ережелеріне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нысаны</w:t>
      </w:r>
    </w:p>
    <w:bookmarkStart w:name="z62" w:id="13"/>
    <w:p>
      <w:pPr>
        <w:spacing w:after="0"/>
        <w:ind w:left="0"/>
        <w:jc w:val="left"/>
      </w:pPr>
      <w:r>
        <w:rPr>
          <w:rFonts w:ascii="Times New Roman"/>
          <w:b/>
          <w:i w:val="false"/>
          <w:color w:val="000000"/>
        </w:rPr>
        <w:t xml:space="preserve"> 
 Тұрақты рұқсатнама, уақытша рұқсатнама</w:t>
      </w:r>
    </w:p>
    <w:bookmarkEnd w:id="13"/>
    <w:p>
      <w:pPr>
        <w:spacing w:after="0"/>
        <w:ind w:left="0"/>
        <w:jc w:val="both"/>
      </w:pPr>
      <w:r>
        <w:rPr>
          <w:rFonts w:ascii="Times New Roman"/>
          <w:b w:val="false"/>
          <w:i w:val="false"/>
          <w:color w:val="000000"/>
          <w:sz w:val="28"/>
        </w:rPr>
        <w:t>               Сыртқы беті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0"/>
        <w:gridCol w:w="6210"/>
      </w:tblGrid>
      <w:tr>
        <w:trPr>
          <w:trHeight w:val="4110" w:hRule="atLeast"/>
        </w:trPr>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w:t>
            </w:r>
            <w:r>
              <w:br/>
            </w:r>
            <w:r>
              <w:rPr>
                <w:rFonts w:ascii="Times New Roman"/>
                <w:b w:val="false"/>
                <w:i w:val="false"/>
                <w:color w:val="000000"/>
                <w:sz w:val="20"/>
              </w:rPr>
              <w:t>
   _____</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|_____|   _______________________</w:t>
            </w:r>
            <w:r>
              <w:br/>
            </w:r>
            <w:r>
              <w:rPr>
                <w:rFonts w:ascii="Times New Roman"/>
                <w:b w:val="false"/>
                <w:i w:val="false"/>
                <w:color w:val="000000"/>
                <w:sz w:val="20"/>
              </w:rPr>
              <w:t>
           | 1|2 |3 |4 | 5   |6 |7 |</w:t>
            </w:r>
            <w:r>
              <w:br/>
            </w:r>
            <w:r>
              <w:rPr>
                <w:rFonts w:ascii="Times New Roman"/>
                <w:b w:val="false"/>
                <w:i w:val="false"/>
                <w:color w:val="000000"/>
                <w:sz w:val="20"/>
              </w:rPr>
              <w:t>
   М.О.    |__|__|__|__|_____|__|__|</w:t>
            </w:r>
            <w:r>
              <w:br/>
            </w:r>
            <w:r>
              <w:rPr>
                <w:rFonts w:ascii="Times New Roman"/>
                <w:b w:val="false"/>
                <w:i w:val="false"/>
                <w:color w:val="000000"/>
                <w:sz w:val="20"/>
              </w:rPr>
              <w:t>
           |  |  |  |  | к|қ |  |  |</w:t>
            </w:r>
            <w:r>
              <w:br/>
            </w: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Дейін жарамды</w:t>
            </w:r>
            <w:r>
              <w:br/>
            </w:r>
            <w:r>
              <w:rPr>
                <w:rFonts w:ascii="Times New Roman"/>
                <w:b w:val="false"/>
                <w:i w:val="false"/>
                <w:color w:val="000000"/>
                <w:sz w:val="20"/>
              </w:rPr>
              <w:t>
               20__ж. "__"_________</w:t>
            </w:r>
            <w:r>
              <w:br/>
            </w:r>
            <w:r>
              <w:rPr>
                <w:rFonts w:ascii="Times New Roman"/>
                <w:b w:val="false"/>
                <w:i w:val="false"/>
                <w:color w:val="000000"/>
                <w:sz w:val="20"/>
              </w:rPr>
              <w:t>
               ____________________</w:t>
            </w:r>
            <w:r>
              <w:br/>
            </w:r>
            <w:r>
              <w:rPr>
                <w:rFonts w:ascii="Times New Roman"/>
                <w:b w:val="false"/>
                <w:i w:val="false"/>
                <w:color w:val="000000"/>
                <w:sz w:val="20"/>
              </w:rPr>
              <w:t>
                      Өз қолы</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N___ Рұқсат қағазы</w:t>
            </w:r>
          </w:p>
          <w:p>
            <w:pPr>
              <w:spacing w:after="20"/>
              <w:ind w:left="20"/>
              <w:jc w:val="both"/>
            </w:pPr>
            <w:r>
              <w:rPr>
                <w:rFonts w:ascii="Times New Roman"/>
                <w:b w:val="false"/>
                <w:i w:val="false"/>
                <w:color w:val="000000"/>
                <w:sz w:val="20"/>
              </w:rPr>
              <w:t>Атағы __________________________</w:t>
            </w:r>
            <w:r>
              <w:br/>
            </w:r>
            <w:r>
              <w:rPr>
                <w:rFonts w:ascii="Times New Roman"/>
                <w:b w:val="false"/>
                <w:i w:val="false"/>
                <w:color w:val="000000"/>
                <w:sz w:val="20"/>
              </w:rPr>
              <w:t>
Тегі ___________________________</w:t>
            </w:r>
            <w:r>
              <w:br/>
            </w:r>
            <w:r>
              <w:rPr>
                <w:rFonts w:ascii="Times New Roman"/>
                <w:b w:val="false"/>
                <w:i w:val="false"/>
                <w:color w:val="000000"/>
                <w:sz w:val="20"/>
              </w:rPr>
              <w:t>
Аты ____________________________</w:t>
            </w:r>
            <w:r>
              <w:br/>
            </w:r>
            <w:r>
              <w:rPr>
                <w:rFonts w:ascii="Times New Roman"/>
                <w:b w:val="false"/>
                <w:i w:val="false"/>
                <w:color w:val="000000"/>
                <w:sz w:val="20"/>
              </w:rPr>
              <w:t>
Әкесінің аты ___________________</w:t>
            </w:r>
            <w:r>
              <w:br/>
            </w:r>
            <w:r>
              <w:rPr>
                <w:rFonts w:ascii="Times New Roman"/>
                <w:b w:val="false"/>
                <w:i w:val="false"/>
                <w:color w:val="000000"/>
                <w:sz w:val="20"/>
              </w:rPr>
              <w:t>
Лауазымы _______________________</w:t>
            </w:r>
          </w:p>
          <w:p>
            <w:pPr>
              <w:spacing w:after="20"/>
              <w:ind w:left="20"/>
              <w:jc w:val="both"/>
            </w:pPr>
            <w:r>
              <w:rPr>
                <w:rFonts w:ascii="Times New Roman"/>
                <w:b w:val="false"/>
                <w:i w:val="false"/>
                <w:color w:val="000000"/>
                <w:sz w:val="20"/>
              </w:rPr>
              <w:t>Мекеменің бастығы ______________</w:t>
            </w:r>
          </w:p>
          <w:p>
            <w:pPr>
              <w:spacing w:after="20"/>
              <w:ind w:left="20"/>
              <w:jc w:val="both"/>
            </w:pPr>
            <w:r>
              <w:rPr>
                <w:rFonts w:ascii="Times New Roman"/>
                <w:b w:val="false"/>
                <w:i w:val="false"/>
                <w:color w:val="000000"/>
                <w:sz w:val="20"/>
              </w:rPr>
              <w:t>  М.О.  20__ж. "__"_____________</w:t>
            </w:r>
          </w:p>
        </w:tc>
      </w:tr>
    </w:tbl>
    <w:bookmarkStart w:name="z65" w:id="14"/>
    <w:p>
      <w:pPr>
        <w:spacing w:after="0"/>
        <w:ind w:left="0"/>
        <w:jc w:val="left"/>
      </w:pPr>
      <w:r>
        <w:rPr>
          <w:rFonts w:ascii="Times New Roman"/>
          <w:b/>
          <w:i w:val="false"/>
          <w:color w:val="000000"/>
        </w:rPr>
        <w:t xml:space="preserve"> 
      Атаусыз рұқсатнама</w:t>
      </w:r>
    </w:p>
    <w:bookmarkEnd w:id="14"/>
    <w:p>
      <w:pPr>
        <w:spacing w:after="0"/>
        <w:ind w:left="0"/>
        <w:jc w:val="both"/>
      </w:pPr>
      <w:r>
        <w:rPr>
          <w:rFonts w:ascii="Times New Roman"/>
          <w:b w:val="false"/>
          <w:i w:val="false"/>
          <w:color w:val="000000"/>
          <w:sz w:val="28"/>
        </w:rPr>
        <w:t>               Сыртқы беті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0"/>
        <w:gridCol w:w="6790"/>
      </w:tblGrid>
      <w:tr>
        <w:trPr>
          <w:trHeight w:val="4110" w:hRule="atLeast"/>
        </w:trPr>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N______</w:t>
            </w:r>
            <w:r>
              <w:br/>
            </w:r>
            <w:r>
              <w:rPr>
                <w:rFonts w:ascii="Times New Roman"/>
                <w:b w:val="false"/>
                <w:i w:val="false"/>
                <w:color w:val="000000"/>
                <w:sz w:val="20"/>
              </w:rPr>
              <w:t>
Атаусыз</w:t>
            </w:r>
            <w:r>
              <w:br/>
            </w:r>
            <w:r>
              <w:rPr>
                <w:rFonts w:ascii="Times New Roman"/>
                <w:b w:val="false"/>
                <w:i w:val="false"/>
                <w:color w:val="000000"/>
                <w:sz w:val="20"/>
              </w:rPr>
              <w:t>
рұқсатнама</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куәлігін көрсету кезінде жарамды</w:t>
            </w:r>
          </w:p>
          <w:p>
            <w:pPr>
              <w:spacing w:after="20"/>
              <w:ind w:left="20"/>
              <w:jc w:val="both"/>
            </w:pPr>
            <w:r>
              <w:rPr>
                <w:rFonts w:ascii="Times New Roman"/>
                <w:b w:val="false"/>
                <w:i w:val="false"/>
                <w:color w:val="000000"/>
                <w:sz w:val="20"/>
              </w:rPr>
              <w:t>ҚАЖ Комитетінің төрағасы</w:t>
            </w:r>
            <w:r>
              <w:br/>
            </w:r>
            <w:r>
              <w:rPr>
                <w:rFonts w:ascii="Times New Roman"/>
                <w:b w:val="false"/>
                <w:i w:val="false"/>
                <w:color w:val="000000"/>
                <w:sz w:val="20"/>
              </w:rPr>
              <w:t>
(ҚАЖ комитетінің облыстағы ҚАЖ Департаментінің бастығы)            ________________________________</w:t>
            </w:r>
          </w:p>
          <w:p>
            <w:pPr>
              <w:spacing w:after="20"/>
              <w:ind w:left="20"/>
              <w:jc w:val="both"/>
            </w:pPr>
            <w:r>
              <w:rPr>
                <w:rFonts w:ascii="Times New Roman"/>
                <w:b w:val="false"/>
                <w:i w:val="false"/>
                <w:color w:val="000000"/>
                <w:sz w:val="20"/>
              </w:rPr>
              <w:t>20__ж. "__"_____________   М.О.</w:t>
            </w:r>
          </w:p>
        </w:tc>
      </w:tr>
    </w:tbl>
    <w:bookmarkStart w:name="z66" w:id="15"/>
    <w:p>
      <w:pPr>
        <w:spacing w:after="0"/>
        <w:ind w:left="0"/>
        <w:jc w:val="left"/>
      </w:pPr>
      <w:r>
        <w:rPr>
          <w:rFonts w:ascii="Times New Roman"/>
          <w:b/>
          <w:i w:val="false"/>
          <w:color w:val="000000"/>
        </w:rPr>
        <w:t xml:space="preserve"> 
Біржолғы рұқсатнам</w:t>
      </w:r>
    </w:p>
    <w:bookmarkEnd w:id="15"/>
    <w:p>
      <w:pPr>
        <w:spacing w:after="0"/>
        <w:ind w:left="0"/>
        <w:jc w:val="both"/>
      </w:pPr>
      <w:r>
        <w:rPr>
          <w:rFonts w:ascii="Times New Roman"/>
          <w:b w:val="false"/>
          <w:i w:val="false"/>
          <w:color w:val="000000"/>
          <w:sz w:val="28"/>
        </w:rPr>
        <w:t>              Сыртқы беті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3"/>
        <w:gridCol w:w="6637"/>
      </w:tblGrid>
      <w:tr>
        <w:trPr>
          <w:trHeight w:val="3525" w:hRule="atLeast"/>
        </w:trPr>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N______ Бір жолғы рұқсат қағазы</w:t>
            </w:r>
          </w:p>
          <w:p>
            <w:pPr>
              <w:spacing w:after="20"/>
              <w:ind w:left="20"/>
              <w:jc w:val="both"/>
            </w:pPr>
            <w:r>
              <w:rPr>
                <w:rFonts w:ascii="Times New Roman"/>
                <w:b w:val="false"/>
                <w:i w:val="false"/>
                <w:color w:val="000000"/>
                <w:sz w:val="20"/>
              </w:rPr>
              <w:t>Жеке тұлғаны растайтын құжатты</w:t>
            </w:r>
            <w:r>
              <w:br/>
            </w:r>
            <w:r>
              <w:rPr>
                <w:rFonts w:ascii="Times New Roman"/>
                <w:b w:val="false"/>
                <w:i w:val="false"/>
                <w:color w:val="000000"/>
                <w:sz w:val="20"/>
              </w:rPr>
              <w:t>
көрсету кезінде жарамды</w:t>
            </w:r>
          </w:p>
          <w:p>
            <w:pPr>
              <w:spacing w:after="20"/>
              <w:ind w:left="20"/>
              <w:jc w:val="both"/>
            </w:pPr>
            <w:r>
              <w:rPr>
                <w:rFonts w:ascii="Times New Roman"/>
                <w:b w:val="false"/>
                <w:i w:val="false"/>
                <w:color w:val="000000"/>
                <w:sz w:val="20"/>
              </w:rPr>
              <w:t>20__ж. "__"___________________</w:t>
            </w:r>
          </w:p>
          <w:p>
            <w:pPr>
              <w:spacing w:after="20"/>
              <w:ind w:left="20"/>
              <w:jc w:val="both"/>
            </w:pPr>
            <w:r>
              <w:rPr>
                <w:rFonts w:ascii="Times New Roman"/>
                <w:b w:val="false"/>
                <w:i w:val="false"/>
                <w:color w:val="000000"/>
                <w:sz w:val="20"/>
              </w:rPr>
              <w:t>Т.А.Ә.________________________</w:t>
            </w:r>
            <w:r>
              <w:br/>
            </w: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Мекеме бастығы _______________</w:t>
            </w:r>
          </w:p>
          <w:p>
            <w:pPr>
              <w:spacing w:after="20"/>
              <w:ind w:left="20"/>
              <w:jc w:val="both"/>
            </w:pPr>
            <w:r>
              <w:rPr>
                <w:rFonts w:ascii="Times New Roman"/>
                <w:b w:val="false"/>
                <w:i w:val="false"/>
                <w:color w:val="000000"/>
                <w:sz w:val="20"/>
              </w:rPr>
              <w:t>М.О.</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N______ Біржолғы рұқсат қағазына үзу талоны</w:t>
            </w:r>
          </w:p>
          <w:p>
            <w:pPr>
              <w:spacing w:after="20"/>
              <w:ind w:left="20"/>
              <w:jc w:val="both"/>
            </w:pPr>
            <w:r>
              <w:rPr>
                <w:rFonts w:ascii="Times New Roman"/>
                <w:b w:val="false"/>
                <w:i w:val="false"/>
                <w:color w:val="000000"/>
                <w:sz w:val="20"/>
              </w:rPr>
              <w:t>Жеке тұлғаны растайтын құжатты көрсету кезінде жарамды</w:t>
            </w:r>
          </w:p>
          <w:p>
            <w:pPr>
              <w:spacing w:after="20"/>
              <w:ind w:left="20"/>
              <w:jc w:val="both"/>
            </w:pPr>
            <w:r>
              <w:rPr>
                <w:rFonts w:ascii="Times New Roman"/>
                <w:b w:val="false"/>
                <w:i w:val="false"/>
                <w:color w:val="000000"/>
                <w:sz w:val="20"/>
              </w:rPr>
              <w:t>20__ж. "__"___________________</w:t>
            </w:r>
          </w:p>
          <w:p>
            <w:pPr>
              <w:spacing w:after="20"/>
              <w:ind w:left="20"/>
              <w:jc w:val="both"/>
            </w:pPr>
            <w:r>
              <w:rPr>
                <w:rFonts w:ascii="Times New Roman"/>
                <w:b w:val="false"/>
                <w:i w:val="false"/>
                <w:color w:val="000000"/>
                <w:sz w:val="20"/>
              </w:rPr>
              <w:t>Т.А.Ә.________________________ ______________________________</w:t>
            </w:r>
            <w:r>
              <w:br/>
            </w:r>
            <w:r>
              <w:rPr>
                <w:rFonts w:ascii="Times New Roman"/>
                <w:b w:val="false"/>
                <w:i w:val="false"/>
                <w:color w:val="000000"/>
                <w:sz w:val="20"/>
              </w:rPr>
              <w:t>
Мекеме бастығы _______________</w:t>
            </w:r>
          </w:p>
          <w:p>
            <w:pPr>
              <w:spacing w:after="20"/>
              <w:ind w:left="20"/>
              <w:jc w:val="both"/>
            </w:pPr>
            <w:r>
              <w:rPr>
                <w:rFonts w:ascii="Times New Roman"/>
                <w:b w:val="false"/>
                <w:i w:val="false"/>
                <w:color w:val="000000"/>
                <w:sz w:val="20"/>
              </w:rPr>
              <w:t>М.О.</w:t>
            </w:r>
          </w:p>
        </w:tc>
      </w:tr>
    </w:tbl>
    <w:bookmarkStart w:name="z67" w:id="16"/>
    <w:p>
      <w:pPr>
        <w:spacing w:after="0"/>
        <w:ind w:left="0"/>
        <w:jc w:val="both"/>
      </w:pPr>
      <w:r>
        <w:rPr>
          <w:rFonts w:ascii="Times New Roman"/>
          <w:b w:val="false"/>
          <w:i w:val="false"/>
          <w:color w:val="000000"/>
          <w:sz w:val="28"/>
        </w:rPr>
        <w:t>
Жазаны орындау мекемелеріне,</w:t>
      </w:r>
      <w:r>
        <w:br/>
      </w:r>
      <w:r>
        <w:rPr>
          <w:rFonts w:ascii="Times New Roman"/>
          <w:b w:val="false"/>
          <w:i w:val="false"/>
          <w:color w:val="000000"/>
          <w:sz w:val="28"/>
        </w:rPr>
        <w:t xml:space="preserve">
тергеу изоляторларына    </w:t>
      </w:r>
      <w:r>
        <w:br/>
      </w:r>
      <w:r>
        <w:rPr>
          <w:rFonts w:ascii="Times New Roman"/>
          <w:b w:val="false"/>
          <w:i w:val="false"/>
          <w:color w:val="000000"/>
          <w:sz w:val="28"/>
        </w:rPr>
        <w:t xml:space="preserve">
келіп-кету ережелеріне   </w:t>
      </w:r>
      <w:r>
        <w:br/>
      </w:r>
      <w:r>
        <w:rPr>
          <w:rFonts w:ascii="Times New Roman"/>
          <w:b w:val="false"/>
          <w:i w:val="false"/>
          <w:color w:val="000000"/>
          <w:sz w:val="28"/>
        </w:rPr>
        <w:t xml:space="preserve">
3-қосымша           </w:t>
      </w:r>
    </w:p>
    <w:bookmarkEnd w:id="16"/>
    <w:p>
      <w:pPr>
        <w:spacing w:after="0"/>
        <w:ind w:left="0"/>
        <w:jc w:val="both"/>
      </w:pPr>
      <w:r>
        <w:rPr>
          <w:rFonts w:ascii="Times New Roman"/>
          <w:b w:val="false"/>
          <w:i w:val="false"/>
          <w:color w:val="000000"/>
          <w:sz w:val="28"/>
        </w:rPr>
        <w:t xml:space="preserve">нысаны </w:t>
      </w:r>
    </w:p>
    <w:p>
      <w:pPr>
        <w:spacing w:after="0"/>
        <w:ind w:left="0"/>
        <w:jc w:val="left"/>
      </w:pPr>
      <w:r>
        <w:rPr>
          <w:rFonts w:ascii="Times New Roman"/>
          <w:b/>
          <w:i w:val="false"/>
          <w:color w:val="000000"/>
        </w:rPr>
        <w:t xml:space="preserve"> Рұқсат қағаздарын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56"/>
        <w:gridCol w:w="3024"/>
        <w:gridCol w:w="2638"/>
        <w:gridCol w:w="1907"/>
        <w:gridCol w:w="306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мерзімі мен уақыты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қағазын беруге рұқсат еткен адамның аты-жөні, атағы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 берілетін адамның аты-жөні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қағазын алғаны туралы қолы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қағазын берген адамның аты-жөні, атағы, лауазымы, қолы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7"/>
    <w:p>
      <w:pPr>
        <w:spacing w:after="0"/>
        <w:ind w:left="0"/>
        <w:jc w:val="both"/>
      </w:pPr>
      <w:r>
        <w:rPr>
          <w:rFonts w:ascii="Times New Roman"/>
          <w:b w:val="false"/>
          <w:i w:val="false"/>
          <w:color w:val="000000"/>
          <w:sz w:val="28"/>
        </w:rPr>
        <w:t>
Жазаны орындау мекемелеріне,</w:t>
      </w:r>
      <w:r>
        <w:br/>
      </w:r>
      <w:r>
        <w:rPr>
          <w:rFonts w:ascii="Times New Roman"/>
          <w:b w:val="false"/>
          <w:i w:val="false"/>
          <w:color w:val="000000"/>
          <w:sz w:val="28"/>
        </w:rPr>
        <w:t xml:space="preserve">
тергеу изоляторларына    </w:t>
      </w:r>
      <w:r>
        <w:br/>
      </w:r>
      <w:r>
        <w:rPr>
          <w:rFonts w:ascii="Times New Roman"/>
          <w:b w:val="false"/>
          <w:i w:val="false"/>
          <w:color w:val="000000"/>
          <w:sz w:val="28"/>
        </w:rPr>
        <w:t xml:space="preserve">
келіп-кету ережелеріне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нысаны</w:t>
      </w:r>
    </w:p>
    <w:bookmarkStart w:name="z70" w:id="18"/>
    <w:p>
      <w:pPr>
        <w:spacing w:after="0"/>
        <w:ind w:left="0"/>
        <w:jc w:val="left"/>
      </w:pPr>
      <w:r>
        <w:rPr>
          <w:rFonts w:ascii="Times New Roman"/>
          <w:b/>
          <w:i w:val="false"/>
          <w:color w:val="000000"/>
        </w:rPr>
        <w:t xml:space="preserve"> 
Рұқсат қағаздарын сақтауға арналған кассеталары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6778"/>
      </w:tblGrid>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және ТИ аумағында</w:t>
            </w:r>
            <w:r>
              <w:br/>
            </w:r>
            <w:r>
              <w:rPr>
                <w:rFonts w:ascii="Times New Roman"/>
                <w:b w:val="false"/>
                <w:i w:val="false"/>
                <w:color w:val="000000"/>
                <w:sz w:val="20"/>
              </w:rPr>
              <w:t>
______________________________</w:t>
            </w:r>
            <w:r>
              <w:br/>
            </w:r>
            <w:r>
              <w:rPr>
                <w:rFonts w:ascii="Times New Roman"/>
                <w:b w:val="false"/>
                <w:i w:val="false"/>
                <w:color w:val="000000"/>
                <w:sz w:val="20"/>
              </w:rPr>
              <w:t>
</w:t>
            </w:r>
            <w:r>
              <w:rPr>
                <w:rFonts w:ascii="Times New Roman"/>
                <w:b w:val="false"/>
                <w:i w:val="false"/>
                <w:color w:val="000000"/>
                <w:sz w:val="20"/>
                <w:u w:val="single"/>
              </w:rPr>
              <w:t>N    А    Б    В     8.00-ден</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11.                  18.00-ден</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r>
              <w:br/>
            </w:r>
            <w:r>
              <w:rPr>
                <w:rFonts w:ascii="Times New Roman"/>
                <w:b w:val="false"/>
                <w:i w:val="false"/>
                <w:color w:val="000000"/>
                <w:sz w:val="20"/>
              </w:rPr>
              <w:t>
18.</w:t>
            </w:r>
            <w:r>
              <w:br/>
            </w:r>
            <w:r>
              <w:rPr>
                <w:rFonts w:ascii="Times New Roman"/>
                <w:b w:val="false"/>
                <w:i w:val="false"/>
                <w:color w:val="000000"/>
                <w:sz w:val="20"/>
              </w:rPr>
              <w:t>
19.</w:t>
            </w:r>
            <w:r>
              <w:br/>
            </w:r>
            <w:r>
              <w:rPr>
                <w:rFonts w:ascii="Times New Roman"/>
                <w:b w:val="false"/>
                <w:i w:val="false"/>
                <w:color w:val="000000"/>
                <w:sz w:val="20"/>
              </w:rPr>
              <w:t>
20.                  24.00-ден</w:t>
            </w:r>
            <w:r>
              <w:br/>
            </w: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r>
              <w:br/>
            </w:r>
            <w:r>
              <w:rPr>
                <w:rFonts w:ascii="Times New Roman"/>
                <w:b w:val="false"/>
                <w:i w:val="false"/>
                <w:color w:val="000000"/>
                <w:sz w:val="20"/>
              </w:rPr>
              <w:t>
25.</w:t>
            </w:r>
            <w:r>
              <w:br/>
            </w:r>
            <w:r>
              <w:rPr>
                <w:rFonts w:ascii="Times New Roman"/>
                <w:b w:val="false"/>
                <w:i w:val="false"/>
                <w:color w:val="000000"/>
                <w:sz w:val="20"/>
              </w:rPr>
              <w:t>
26.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 және ТИ аумағынан тыс</w:t>
            </w:r>
            <w:r>
              <w:br/>
            </w:r>
            <w:r>
              <w:rPr>
                <w:rFonts w:ascii="Times New Roman"/>
                <w:b w:val="false"/>
                <w:i w:val="false"/>
                <w:color w:val="000000"/>
                <w:sz w:val="20"/>
              </w:rPr>
              <w:t>
_________________________________</w:t>
            </w:r>
            <w:r>
              <w:br/>
            </w:r>
            <w:r>
              <w:rPr>
                <w:rFonts w:ascii="Times New Roman"/>
                <w:b w:val="false"/>
                <w:i w:val="false"/>
                <w:color w:val="000000"/>
                <w:sz w:val="20"/>
              </w:rPr>
              <w:t>
</w:t>
            </w:r>
            <w:r>
              <w:rPr>
                <w:rFonts w:ascii="Times New Roman"/>
                <w:b w:val="false"/>
                <w:i w:val="false"/>
                <w:color w:val="000000"/>
                <w:sz w:val="20"/>
                <w:u w:val="single"/>
              </w:rPr>
              <w:t>N    А    Б    В     18.00 дейін</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                   20.00 дейін</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xml:space="preserve">
11.                     </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                  24.00 дейін</w:t>
            </w:r>
            <w:r>
              <w:br/>
            </w:r>
            <w:r>
              <w:rPr>
                <w:rFonts w:ascii="Times New Roman"/>
                <w:b w:val="false"/>
                <w:i w:val="false"/>
                <w:color w:val="000000"/>
                <w:sz w:val="20"/>
              </w:rPr>
              <w:t>
16.</w:t>
            </w:r>
            <w:r>
              <w:br/>
            </w:r>
            <w:r>
              <w:rPr>
                <w:rFonts w:ascii="Times New Roman"/>
                <w:b w:val="false"/>
                <w:i w:val="false"/>
                <w:color w:val="000000"/>
                <w:sz w:val="20"/>
              </w:rPr>
              <w:t>
17.</w:t>
            </w:r>
            <w:r>
              <w:br/>
            </w:r>
            <w:r>
              <w:rPr>
                <w:rFonts w:ascii="Times New Roman"/>
                <w:b w:val="false"/>
                <w:i w:val="false"/>
                <w:color w:val="000000"/>
                <w:sz w:val="20"/>
              </w:rPr>
              <w:t>
18.</w:t>
            </w:r>
            <w:r>
              <w:br/>
            </w:r>
            <w:r>
              <w:rPr>
                <w:rFonts w:ascii="Times New Roman"/>
                <w:b w:val="false"/>
                <w:i w:val="false"/>
                <w:color w:val="000000"/>
                <w:sz w:val="20"/>
              </w:rPr>
              <w:t>
19.</w:t>
            </w:r>
            <w:r>
              <w:br/>
            </w:r>
            <w:r>
              <w:rPr>
                <w:rFonts w:ascii="Times New Roman"/>
                <w:b w:val="false"/>
                <w:i w:val="false"/>
                <w:color w:val="000000"/>
                <w:sz w:val="20"/>
              </w:rPr>
              <w:t xml:space="preserve">
20.                      </w:t>
            </w:r>
            <w:r>
              <w:br/>
            </w:r>
            <w:r>
              <w:rPr>
                <w:rFonts w:ascii="Times New Roman"/>
                <w:b w:val="false"/>
                <w:i w:val="false"/>
                <w:color w:val="000000"/>
                <w:sz w:val="20"/>
              </w:rPr>
              <w:t>
21.                  8.00 дейін</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r>
              <w:br/>
            </w:r>
            <w:r>
              <w:rPr>
                <w:rFonts w:ascii="Times New Roman"/>
                <w:b w:val="false"/>
                <w:i w:val="false"/>
                <w:color w:val="000000"/>
                <w:sz w:val="20"/>
              </w:rPr>
              <w:t>
25.</w:t>
            </w:r>
            <w:r>
              <w:br/>
            </w:r>
            <w:r>
              <w:rPr>
                <w:rFonts w:ascii="Times New Roman"/>
                <w:b w:val="false"/>
                <w:i w:val="false"/>
                <w:color w:val="000000"/>
                <w:sz w:val="20"/>
              </w:rPr>
              <w:t>
26.</w:t>
            </w:r>
          </w:p>
        </w:tc>
      </w:tr>
    </w:tbl>
    <w:bookmarkStart w:name="z71" w:id="19"/>
    <w:p>
      <w:pPr>
        <w:spacing w:after="0"/>
        <w:ind w:left="0"/>
        <w:jc w:val="both"/>
      </w:pPr>
      <w:r>
        <w:rPr>
          <w:rFonts w:ascii="Times New Roman"/>
          <w:b w:val="false"/>
          <w:i w:val="false"/>
          <w:color w:val="000000"/>
          <w:sz w:val="28"/>
        </w:rPr>
        <w:t>
Жазаны орындау мекемелеріне,</w:t>
      </w:r>
      <w:r>
        <w:br/>
      </w:r>
      <w:r>
        <w:rPr>
          <w:rFonts w:ascii="Times New Roman"/>
          <w:b w:val="false"/>
          <w:i w:val="false"/>
          <w:color w:val="000000"/>
          <w:sz w:val="28"/>
        </w:rPr>
        <w:t xml:space="preserve">
тергеу изоляторларына    </w:t>
      </w:r>
      <w:r>
        <w:br/>
      </w:r>
      <w:r>
        <w:rPr>
          <w:rFonts w:ascii="Times New Roman"/>
          <w:b w:val="false"/>
          <w:i w:val="false"/>
          <w:color w:val="000000"/>
          <w:sz w:val="28"/>
        </w:rPr>
        <w:t xml:space="preserve">
келіп-кету ережелеріне   </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ТМ және ТИ объектілерінң шетел азаматтарының келуін</w:t>
      </w:r>
      <w:r>
        <w:br/>
      </w:r>
      <w:r>
        <w:rPr>
          <w:rFonts w:ascii="Times New Roman"/>
          <w:b/>
          <w:i w:val="false"/>
          <w:color w:val="000000"/>
        </w:rPr>
        <w:t>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43"/>
        <w:gridCol w:w="1795"/>
        <w:gridCol w:w="1400"/>
        <w:gridCol w:w="2003"/>
        <w:gridCol w:w="1118"/>
        <w:gridCol w:w="1873"/>
        <w:gridCol w:w="1119"/>
        <w:gridCol w:w="2060"/>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Келушінің тегі, аты-жөні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объектінің аймағына кіру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мақсаты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Еріп жүретін адамның тегі, аты-жөні, атағы, лауазымы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Еріп жүретін адамның қолы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объектінің аймағынан шығу уақыты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0"/>
    <w:p>
      <w:pPr>
        <w:spacing w:after="0"/>
        <w:ind w:left="0"/>
        <w:jc w:val="both"/>
      </w:pPr>
      <w:r>
        <w:rPr>
          <w:rFonts w:ascii="Times New Roman"/>
          <w:b w:val="false"/>
          <w:i w:val="false"/>
          <w:color w:val="000000"/>
          <w:sz w:val="28"/>
        </w:rPr>
        <w:t>
Жазаны орындау мекемелеріне,</w:t>
      </w:r>
      <w:r>
        <w:br/>
      </w:r>
      <w:r>
        <w:rPr>
          <w:rFonts w:ascii="Times New Roman"/>
          <w:b w:val="false"/>
          <w:i w:val="false"/>
          <w:color w:val="000000"/>
          <w:sz w:val="28"/>
        </w:rPr>
        <w:t xml:space="preserve">
тергеу изоляторларына    </w:t>
      </w:r>
      <w:r>
        <w:br/>
      </w:r>
      <w:r>
        <w:rPr>
          <w:rFonts w:ascii="Times New Roman"/>
          <w:b w:val="false"/>
          <w:i w:val="false"/>
          <w:color w:val="000000"/>
          <w:sz w:val="28"/>
        </w:rPr>
        <w:t xml:space="preserve">
келіп-кету ережелеріне   </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Сақтауға тапсырылған қаруды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26"/>
        <w:gridCol w:w="1298"/>
        <w:gridCol w:w="1377"/>
        <w:gridCol w:w="1724"/>
        <w:gridCol w:w="1492"/>
        <w:gridCol w:w="2072"/>
        <w:gridCol w:w="1571"/>
        <w:gridCol w:w="1802"/>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N</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Келушінің тегі, аты-жөні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куәлігінің N</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Қарудың маркасы мен зауыттық нөмірі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тапсырған келушінің қолы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қабылдаған кезекшінің аты-жөні және қолы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камерасындағы ұяшық N</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Қаруын алғаны туралы келушінің қолы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