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8e17" w14:textId="657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"Ипотекалық ұйымдардың есеп беру ережесін бекіту туралы" 2006 жылғы 25 ақпандағы № 43 қаулысына толықтырулар мен өзгерістерді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 Төрайымының 2010 жылғы 1 маусымдағы № 74 Қаулысы. Қазақстан Республикасы Әділет министрлігінде 2010 жылғы 7 шілдеде Нормативтік құқықтық кесімдерді мемлекеттік тіркеудің тізіліміне N 6324 болып енгізілді. Күші жойылды - Қазақстан Республикасы Ұлттық Банкі Басқармасының 2014 жылғы 24 қыркүйектегі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Ұлттық Банкі Басқармасының 24.09.2014 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(01.07.2015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Ипотекалық ұйымдардың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«Ипотекалық ұйымдардың есеп беру ережесін бекіту туралы» 2006 жылғы 25 ақпандағы № 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4157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Активтердің, міндеттемелердің және меншікті капиталдың баланстық шоттарындағы қалдықтар туралы есеп» деген 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1052-шоттан кейін мынадай мазмұндағы 1053-шотпен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8245"/>
        <w:gridCol w:w="2714"/>
      </w:tblGrid>
      <w:tr>
        <w:trPr>
          <w:trHeight w:val="42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ұйымдардың банктердегі ағымдағы шоттары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8320"/>
        <w:gridCol w:w="2682"/>
      </w:tblGrid>
      <w:tr>
        <w:trPr>
          <w:trHeight w:val="42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банктердегі корреспонденттік шоттары мен ипотекалық ұйымдардың ағымдағы шоттары бойынша шығындарды жабуға арналған резервтер (провизиялар)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8400"/>
        <w:gridCol w:w="2602"/>
      </w:tblGrid>
      <w:tr>
        <w:trPr>
          <w:trHeight w:val="42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немесе шығын арқылы әділ құны бойынша есептелетін бағалы қағаздар бойынша мерзімі өткен берешек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8440"/>
        <w:gridCol w:w="2589"/>
      </w:tblGrid>
      <w:tr>
        <w:trPr>
          <w:trHeight w:val="4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бойынша шығынды жабуға арналған резервтер (провизиялар)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8460"/>
        <w:gridCol w:w="2569"/>
      </w:tblGrid>
      <w:tr>
        <w:trPr>
          <w:trHeight w:val="4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немесе шығын арқылы әділ құн бойынша ескерілетін, бағалы қағаздар бойынша алдыңғы ұстаушылар есепке алған сыйақы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1450-шоттар тобының атауынан кейін мынадай мазмұндағы 1451-шотпен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8491"/>
        <w:gridCol w:w="2541"/>
      </w:tblGrid>
      <w:tr>
        <w:trPr>
          <w:trHeight w:val="42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бойынша шығындарды жабуға арналған резервтер (провизиялар)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8520"/>
        <w:gridCol w:w="2529"/>
      </w:tblGrid>
      <w:tr>
        <w:trPr>
          <w:trHeight w:val="42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бойынша осының алдындағы ұстаушылар есептеген сыйақысы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8496"/>
        <w:gridCol w:w="2563"/>
      </w:tblGrid>
      <w:tr>
        <w:trPr>
          <w:trHeight w:val="90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қағаздармен «Кері РЕПО» операциялары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қағаздармен «Кері РЕПО» операциялары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шоттар тобының және шоттың нөмірлері мен атаулары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1458-шоттан кейін мынадай мазмұндағы 1459-шотпен, 1460-шоттар тобымен және 1461, 1462, 1463-шоттармен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8448"/>
        <w:gridCol w:w="2643"/>
      </w:tblGrid>
      <w:tr>
        <w:trPr>
          <w:trHeight w:val="4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үшін қолда бар бағалы қағаздар бойынша мерзімі өткен берешек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«Кері РЕПО» операциялары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«Кері РЕПО» операциялары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«Кері РЕПО» операциялары бойынша мерзімі өткен берешек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«Кері РЕПО» операциялары бойынша шығындарды жабуға арналған резервтер (провизиялар)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1476-шоттан кейін мынадай мазмұндағы 1477-шотпен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8521"/>
        <w:gridCol w:w="2562"/>
      </w:tblGrid>
      <w:tr>
        <w:trPr>
          <w:trHeight w:val="42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Еншілес және қауымдасқан ұйымдарға инвестициялар бойынша шығындарды жабуға арналған резервтер (провизиялар)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8621"/>
        <w:gridCol w:w="2442"/>
      </w:tblGrid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Өтегенге дейін ұсталынып қалатын, бұрынғы ұстаушылар бағалы қағаздар бойынша есептеген сыйақы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1484-шоттан кейін мынадай мазмұндағы 1485, 1486-шоттармен, 1490-шоттар тобымен және 1491, 1492, 1493, 1494, 1495-шоттармен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8630"/>
        <w:gridCol w:w="2441"/>
      </w:tblGrid>
      <w:tr>
        <w:trPr>
          <w:trHeight w:val="42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 бойынша мерзімі өткен берешек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 бойынша шығындарды жабуға арналған резервтер (провизиялар)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дисконт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сыйлықақы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мерзімі өткен берешек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шығындарды жабуға арналған резервтер (провизиялар)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1749-шоттан кейін мынадай мазмұндағы 1750-шотпен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8681"/>
        <w:gridCol w:w="2402"/>
      </w:tblGrid>
      <w:tr>
        <w:trPr>
          <w:trHeight w:val="42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бойынша мерзімі өткен сыйақы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1756-шоттан кейін мынадай мазмұндағы 1757-шотпен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8802"/>
        <w:gridCol w:w="2341"/>
      </w:tblGrid>
      <w:tr>
        <w:trPr>
          <w:trHeight w:val="42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есептелген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1814-шоттан кейін мынадай мазмұндағы 1815-шотпен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8886"/>
        <w:gridCol w:w="2263"/>
      </w:tblGrid>
      <w:tr>
        <w:trPr>
          <w:trHeight w:val="42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Сенімгерлік операциялар бойынша көрсетілген қызмет үшін есептелген комиссиялық кірістер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1890-шоттар тобының атауы «операциялар» деген сөзден кейін «мен дилингтік операциялар»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2030-шоттар тобының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873"/>
        <w:gridCol w:w="2279"/>
      </w:tblGrid>
      <w:tr>
        <w:trPr>
          <w:trHeight w:val="255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2036-шоттың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899"/>
        <w:gridCol w:w="2275"/>
      </w:tblGrid>
      <w:tr>
        <w:trPr>
          <w:trHeight w:val="129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ұзақ мерзімді заемдар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2040-шоттар тобынан кейін мынадай мазмұндағы 2041, 2042-шоттармен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882"/>
        <w:gridCol w:w="2301"/>
      </w:tblGrid>
      <w:tr>
        <w:trPr>
          <w:trHeight w:val="4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заемдар бойынша дисконт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ұйымдарынан алынған заемдар бойынша сыйлықақы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2216-шоттан кейін мынадай мазмұндағы 2231-шотпен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858"/>
        <w:gridCol w:w="2316"/>
      </w:tblGrid>
      <w:tr>
        <w:trPr>
          <w:trHeight w:val="42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еншілес ұйымдардың салымдары бойынша мерзімі өткен берешек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2703-шоттың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818"/>
        <w:gridCol w:w="2356"/>
      </w:tblGrid>
      <w:tr>
        <w:trPr>
          <w:trHeight w:val="42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 бойынша есептелген шығыстар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2706-шоттан кейін мынадай мазмұндағы 2707-шотпен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8747"/>
        <w:gridCol w:w="2416"/>
      </w:tblGrid>
      <w:tr>
        <w:trPr>
          <w:trHeight w:val="42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міндеттемелерін қамтамасыз ету (қардарлық, кепілпұл) ретінде қабылданған ақша сомасына сыйақы төлеумен байланысты есептелген шығыстар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2869-шоттың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8700"/>
        <w:gridCol w:w="2461"/>
      </w:tblGrid>
      <w:tr>
        <w:trPr>
          <w:trHeight w:val="30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кепілдіктер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2890-шоттар тобының атауы «операциялар» деген сөзден кейін «мен дилингтік операциялар»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802"/>
        <w:gridCol w:w="2421"/>
      </w:tblGrid>
      <w:tr>
        <w:trPr>
          <w:trHeight w:val="3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Гиперинфляцияға түзету шоты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Баланс шоттарындағы кірістер мен шығыстардың қалдықтары туралы есеп» деген 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5030-шоттар тобының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772"/>
        <w:gridCol w:w="2380"/>
      </w:tblGrid>
      <w:tr>
        <w:trPr>
          <w:trHeight w:val="42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 бойынша сыйақы төлеумен байланысты шығыстар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5216-шоттан кейін мынадай мазмұндағы 5229-шотпен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818"/>
        <w:gridCol w:w="2356"/>
      </w:tblGrid>
      <w:tr>
        <w:trPr>
          <w:trHeight w:val="42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міндеттемелерін қамтамасыз ету (қардарлық, кепілпұл) ретінде қабылданған ақша сомасына сыйақы төлеумен байланысты шығыстар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5308-шоттан кейін мынадай мазмұндағы 5309-шотпен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8747"/>
        <w:gridCol w:w="2396"/>
      </w:tblGrid>
      <w:tr>
        <w:trPr>
          <w:trHeight w:val="42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сыйлықақыны амортизациялау бойынша шығыстар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8768"/>
        <w:gridCol w:w="2375"/>
      </w:tblGrid>
      <w:tr>
        <w:trPr>
          <w:trHeight w:val="42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Спот операциялар бойынша шығыстар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5896-шоттан кейін мынадай мазмұндағы 5897-шотпен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999"/>
        <w:gridCol w:w="5964"/>
        <w:gridCol w:w="2335"/>
        <w:gridCol w:w="1269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 бойынша сыйақы төлеумен байланысты шығыстар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999"/>
        <w:gridCol w:w="5964"/>
        <w:gridCol w:w="2336"/>
        <w:gridCol w:w="1268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банктермен жасалған операциялар бойынша сыйақы алумен байланысты басқа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4200-шоттар тобының атауы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999"/>
        <w:gridCol w:w="5964"/>
        <w:gridCol w:w="2335"/>
        <w:gridCol w:w="1269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 немесе шығын арқылы әділ құны бойынша ескерілетін бағалы қағаздар бойынша сыйақы алумен байланысты кірістер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4482-шоттан кейін мынадай мазмұндағы 4490-шоттар тобымен және 4491, 4492-шоттармен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998"/>
        <w:gridCol w:w="5966"/>
        <w:gridCol w:w="2374"/>
        <w:gridCol w:w="1269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сыйақы алумен байланысты кірістер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сыйақы алумен байланысты кірістер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«Заемдар және дебиторлық берешек» санатындағы басқа да борыштық құралдар бойынша дисконтты амортизациялау бойынша кірістер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999"/>
        <w:gridCol w:w="5964"/>
        <w:gridCol w:w="2336"/>
        <w:gridCol w:w="1268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Спот операциялары бойынша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шоттың нөмірі мен атауы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4896-шоттан кейін мынадай мазмұндағы 4897-шотпен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999"/>
        <w:gridCol w:w="5964"/>
        <w:gridCol w:w="2335"/>
        <w:gridCol w:w="1269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 бойынша сыйақы алумен байланысты кірістер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</w:tbl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департаментi (Н.А. Әбдірахманов):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Сарсенова)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Қазақстан Республикасының Ұлттық Банкіне, «Қазақстан қаржыгерлерiнiң қауымдастығы» заңды тұлғалар бiрлестiгiне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Ақпараттық технологиялар департаменті (Қ.А. Түсіпов) 2010 жылғы 15 маусымға дейінгі мерзімде «Банктік емес ұйымдар» модулін жетілдіруді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 Төрайымының Қызметі (А.Ә. Кенже) Қазақстан Республикасының бұқаралық ақпарат құралдарында осы қаулыны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Төрайымының орынбасары Қ.Б. Қожахметовке жүктелсін.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