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30e2" w14:textId="5f03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15 маусымдағы N 281 Бұйрығы. Қазақстан Республикасы Әділет министрлігінде 2010 жылғы 29 маусымда Нормативтік құқықтық кесімдерді мемлекеттік тіркеудің тізіліміне N 6314 болып енгізілді.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07.12.2015 № 620 </w:t>
      </w:r>
      <w:r>
        <w:rPr>
          <w:rFonts w:ascii="Times New Roman"/>
          <w:b w:val="false"/>
          <w:i w:val="false"/>
          <w:color w:val="000000"/>
          <w:sz w:val="28"/>
        </w:rPr>
        <w:t>бұйрығымен</w:t>
      </w:r>
      <w:r>
        <w:rPr>
          <w:rFonts w:ascii="Times New Roman"/>
          <w:b w:val="false"/>
          <w:i w:val="false"/>
          <w:color w:val="000000"/>
          <w:sz w:val="28"/>
        </w:rPr>
        <w:t xml:space="preserve"> (01.01.2016 бастап күшіне енеді).</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 іске асыру жөніндегі шаралар туралы" Қазақстан Республикасы Премьер-Министрінің 2008 жылғы 29 желтоқсандағы № 292-ө </w:t>
      </w:r>
      <w:r>
        <w:rPr>
          <w:rFonts w:ascii="Times New Roman"/>
          <w:b w:val="false"/>
          <w:i w:val="false"/>
          <w:color w:val="000000"/>
          <w:sz w:val="28"/>
        </w:rPr>
        <w:t>Өкімімен</w:t>
      </w:r>
      <w:r>
        <w:rPr>
          <w:rFonts w:ascii="Times New Roman"/>
          <w:b w:val="false"/>
          <w:i w:val="false"/>
          <w:color w:val="000000"/>
          <w:sz w:val="28"/>
        </w:rPr>
        <w:t xml:space="preserve"> бекітілген Қазақстан Республикасы Бюджет кодексінің 116-бабының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 Нормативтік құқықтық акті тізбесінің 57-тармағын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мекемелердің бухгалтерлік есепке алу шоттарының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07.12.2015 № 620 </w:t>
      </w:r>
      <w:r>
        <w:rPr>
          <w:rFonts w:ascii="Times New Roman"/>
          <w:b w:val="false"/>
          <w:i w:val="false"/>
          <w:color w:val="000000"/>
          <w:sz w:val="28"/>
        </w:rPr>
        <w:t>бұйрығымен</w:t>
      </w:r>
      <w:r>
        <w:rPr>
          <w:rFonts w:ascii="Times New Roman"/>
          <w:b w:val="false"/>
          <w:i w:val="false"/>
          <w:color w:val="ff0000"/>
          <w:sz w:val="28"/>
        </w:rPr>
        <w:t xml:space="preserve"> (01.01.2016 бастап күшіне енеді).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Әділет министрлігінде осы бұйрықтың мемлекеттік тіркелуін және заңнамада белгіленген тәртіпте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15 маусымдағы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477" w:id="4"/>
    <w:p>
      <w:pPr>
        <w:spacing w:after="0"/>
        <w:ind w:left="0"/>
        <w:jc w:val="left"/>
      </w:pPr>
      <w:r>
        <w:rPr>
          <w:rFonts w:ascii="Times New Roman"/>
          <w:b/>
          <w:i w:val="false"/>
          <w:color w:val="000000"/>
        </w:rPr>
        <w:t xml:space="preserve"> Мемлекеттік мекемелердің бухгалтерлік есепке алу шоттарының жоспарын бекіту туралы</w:t>
      </w:r>
    </w:p>
    <w:bookmarkEnd w:id="4"/>
    <w:p>
      <w:pPr>
        <w:spacing w:after="0"/>
        <w:ind w:left="0"/>
        <w:jc w:val="both"/>
      </w:pPr>
      <w:r>
        <w:rPr>
          <w:rFonts w:ascii="Times New Roman"/>
          <w:b w:val="false"/>
          <w:i w:val="false"/>
          <w:color w:val="ff0000"/>
          <w:sz w:val="28"/>
        </w:rPr>
        <w:t xml:space="preserve">
      Ескерту. Жоспардың тақырыбы жаңа редакцияда - ҚР Қаржы министрінің 07.12.2015 № 620 </w:t>
      </w:r>
      <w:r>
        <w:rPr>
          <w:rFonts w:ascii="Times New Roman"/>
          <w:b w:val="false"/>
          <w:i w:val="false"/>
          <w:color w:val="ff0000"/>
          <w:sz w:val="28"/>
        </w:rPr>
        <w:t>бұйрығымен</w:t>
      </w:r>
      <w:r>
        <w:rPr>
          <w:rFonts w:ascii="Times New Roman"/>
          <w:b w:val="false"/>
          <w:i w:val="false"/>
          <w:color w:val="ff0000"/>
          <w:sz w:val="28"/>
        </w:rPr>
        <w:t xml:space="preserve"> (01.01.2016 бастап күшіне енеді).</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1. Осы мемлекеттік мекемелердің бухгалтерлік есеп шоттарының жоспары (бұдан әрі – Шоттар жоспары) Қазақстан Республикасының Бюджет кодексіне сәйкес әзірленген.</w:t>
      </w:r>
    </w:p>
    <w:bookmarkEnd w:id="6"/>
    <w:bookmarkStart w:name="z8" w:id="7"/>
    <w:p>
      <w:pPr>
        <w:spacing w:after="0"/>
        <w:ind w:left="0"/>
        <w:jc w:val="left"/>
      </w:pPr>
      <w:r>
        <w:rPr>
          <w:rFonts w:ascii="Times New Roman"/>
          <w:b/>
          <w:i w:val="false"/>
          <w:color w:val="000000"/>
        </w:rPr>
        <w:t xml:space="preserve"> 2-тарау. Шоттар жоспары</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2. Шоттар жоспары қаржылық есептілік элементтерін топтауға және құндық мәнде ағымдағы көрсетуге арналған.</w:t>
      </w:r>
    </w:p>
    <w:bookmarkEnd w:id="8"/>
    <w:bookmarkStart w:name="z10" w:id="9"/>
    <w:p>
      <w:pPr>
        <w:spacing w:after="0"/>
        <w:ind w:left="0"/>
        <w:jc w:val="both"/>
      </w:pPr>
      <w:r>
        <w:rPr>
          <w:rFonts w:ascii="Times New Roman"/>
          <w:b w:val="false"/>
          <w:i w:val="false"/>
          <w:color w:val="000000"/>
          <w:sz w:val="28"/>
        </w:rPr>
        <w:t xml:space="preserve">
      3. Шоттар жоспарда бухгалтерлік есептің синтетикалық шоттары осы Шоттар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өтімділігін азайту тәртібімен орналастырылған және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төртінші сан – қосалқы шоттарға тиісті.</w:t>
      </w:r>
    </w:p>
    <w:bookmarkEnd w:id="9"/>
    <w:bookmarkStart w:name="z11" w:id="10"/>
    <w:p>
      <w:pPr>
        <w:spacing w:after="0"/>
        <w:ind w:left="0"/>
        <w:jc w:val="left"/>
      </w:pPr>
      <w:r>
        <w:rPr>
          <w:rFonts w:ascii="Times New Roman"/>
          <w:b/>
          <w:i w:val="false"/>
          <w:color w:val="000000"/>
        </w:rPr>
        <w:t xml:space="preserve"> 3-тарау. Шоттар жоспарының бөлімдері</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4. Шоттар жоспары мынадай бөлімдерді қамтиды:</w:t>
      </w:r>
    </w:p>
    <w:bookmarkEnd w:id="11"/>
    <w:bookmarkStart w:name="z13" w:id="12"/>
    <w:p>
      <w:pPr>
        <w:spacing w:after="0"/>
        <w:ind w:left="0"/>
        <w:jc w:val="both"/>
      </w:pPr>
      <w:r>
        <w:rPr>
          <w:rFonts w:ascii="Times New Roman"/>
          <w:b w:val="false"/>
          <w:i w:val="false"/>
          <w:color w:val="000000"/>
          <w:sz w:val="28"/>
        </w:rPr>
        <w:t>
      1 бөлім – "Қысқа мерзімді активтер";</w:t>
      </w:r>
    </w:p>
    <w:bookmarkEnd w:id="12"/>
    <w:bookmarkStart w:name="z14" w:id="13"/>
    <w:p>
      <w:pPr>
        <w:spacing w:after="0"/>
        <w:ind w:left="0"/>
        <w:jc w:val="both"/>
      </w:pPr>
      <w:r>
        <w:rPr>
          <w:rFonts w:ascii="Times New Roman"/>
          <w:b w:val="false"/>
          <w:i w:val="false"/>
          <w:color w:val="000000"/>
          <w:sz w:val="28"/>
        </w:rPr>
        <w:t>
      2 бөлім – "Ұзақ мерзімді активтер";</w:t>
      </w:r>
    </w:p>
    <w:bookmarkEnd w:id="13"/>
    <w:bookmarkStart w:name="z15" w:id="14"/>
    <w:p>
      <w:pPr>
        <w:spacing w:after="0"/>
        <w:ind w:left="0"/>
        <w:jc w:val="both"/>
      </w:pPr>
      <w:r>
        <w:rPr>
          <w:rFonts w:ascii="Times New Roman"/>
          <w:b w:val="false"/>
          <w:i w:val="false"/>
          <w:color w:val="000000"/>
          <w:sz w:val="28"/>
        </w:rPr>
        <w:t>
      3 бөлім – "Қысқа мерзімді міндеттемелер";</w:t>
      </w:r>
    </w:p>
    <w:bookmarkEnd w:id="14"/>
    <w:bookmarkStart w:name="z16" w:id="15"/>
    <w:p>
      <w:pPr>
        <w:spacing w:after="0"/>
        <w:ind w:left="0"/>
        <w:jc w:val="both"/>
      </w:pPr>
      <w:r>
        <w:rPr>
          <w:rFonts w:ascii="Times New Roman"/>
          <w:b w:val="false"/>
          <w:i w:val="false"/>
          <w:color w:val="000000"/>
          <w:sz w:val="28"/>
        </w:rPr>
        <w:t>
      4 бөлім – "Ұзақ мерзімді міндеттемелер";</w:t>
      </w:r>
    </w:p>
    <w:bookmarkEnd w:id="15"/>
    <w:bookmarkStart w:name="z17" w:id="16"/>
    <w:p>
      <w:pPr>
        <w:spacing w:after="0"/>
        <w:ind w:left="0"/>
        <w:jc w:val="both"/>
      </w:pPr>
      <w:r>
        <w:rPr>
          <w:rFonts w:ascii="Times New Roman"/>
          <w:b w:val="false"/>
          <w:i w:val="false"/>
          <w:color w:val="000000"/>
          <w:sz w:val="28"/>
        </w:rPr>
        <w:t>
      5 бөлім – "Таза активтер/капитал";</w:t>
      </w:r>
    </w:p>
    <w:bookmarkEnd w:id="16"/>
    <w:bookmarkStart w:name="z18" w:id="17"/>
    <w:p>
      <w:pPr>
        <w:spacing w:after="0"/>
        <w:ind w:left="0"/>
        <w:jc w:val="both"/>
      </w:pPr>
      <w:r>
        <w:rPr>
          <w:rFonts w:ascii="Times New Roman"/>
          <w:b w:val="false"/>
          <w:i w:val="false"/>
          <w:color w:val="000000"/>
          <w:sz w:val="28"/>
        </w:rPr>
        <w:t>
      6 бөлім – "Кірістер";</w:t>
      </w:r>
    </w:p>
    <w:bookmarkEnd w:id="17"/>
    <w:bookmarkStart w:name="z19" w:id="18"/>
    <w:p>
      <w:pPr>
        <w:spacing w:after="0"/>
        <w:ind w:left="0"/>
        <w:jc w:val="both"/>
      </w:pPr>
      <w:r>
        <w:rPr>
          <w:rFonts w:ascii="Times New Roman"/>
          <w:b w:val="false"/>
          <w:i w:val="false"/>
          <w:color w:val="000000"/>
          <w:sz w:val="28"/>
        </w:rPr>
        <w:t>
      7 бөлім – "Шығыстар";</w:t>
      </w:r>
    </w:p>
    <w:bookmarkEnd w:id="18"/>
    <w:bookmarkStart w:name="z20" w:id="19"/>
    <w:p>
      <w:pPr>
        <w:spacing w:after="0"/>
        <w:ind w:left="0"/>
        <w:jc w:val="both"/>
      </w:pPr>
      <w:r>
        <w:rPr>
          <w:rFonts w:ascii="Times New Roman"/>
          <w:b w:val="false"/>
          <w:i w:val="false"/>
          <w:color w:val="000000"/>
          <w:sz w:val="28"/>
        </w:rPr>
        <w:t>
      8 бөлім – "Өндіріске және басқа мақсаттарға арналған шығындар";</w:t>
      </w:r>
    </w:p>
    <w:bookmarkEnd w:id="19"/>
    <w:bookmarkStart w:name="z21" w:id="20"/>
    <w:p>
      <w:pPr>
        <w:spacing w:after="0"/>
        <w:ind w:left="0"/>
        <w:jc w:val="both"/>
      </w:pPr>
      <w:r>
        <w:rPr>
          <w:rFonts w:ascii="Times New Roman"/>
          <w:b w:val="false"/>
          <w:i w:val="false"/>
          <w:color w:val="000000"/>
          <w:sz w:val="28"/>
        </w:rPr>
        <w:t>
      9 бөлім – "Баланстан тыс шоттар".</w:t>
      </w:r>
    </w:p>
    <w:bookmarkEnd w:id="20"/>
    <w:bookmarkStart w:name="z22" w:id="21"/>
    <w:p>
      <w:pPr>
        <w:spacing w:after="0"/>
        <w:ind w:left="0"/>
        <w:jc w:val="left"/>
      </w:pPr>
      <w:r>
        <w:rPr>
          <w:rFonts w:ascii="Times New Roman"/>
          <w:b/>
          <w:i w:val="false"/>
          <w:color w:val="000000"/>
        </w:rPr>
        <w:t xml:space="preserve"> 4-тарау. 1 "Қысқа мерзімді активтер" бөлімінің шоттары</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2"/>
    <w:p>
      <w:pPr>
        <w:spacing w:after="0"/>
        <w:ind w:left="0"/>
        <w:jc w:val="both"/>
      </w:pPr>
      <w:r>
        <w:rPr>
          <w:rFonts w:ascii="Times New Roman"/>
          <w:b w:val="false"/>
          <w:i w:val="false"/>
          <w:color w:val="000000"/>
          <w:sz w:val="28"/>
        </w:rPr>
        <w:t>
      5. 1 "Қысқа мерзімді активтер" бөлімінің шоттары қысқа мерзімді ретінде жіктелетін мемлекеттік мекемелердің активтерін нақты сомасын және қозғалысын есепке алуға арналған.</w:t>
      </w:r>
    </w:p>
    <w:bookmarkEnd w:id="22"/>
    <w:bookmarkStart w:name="z24" w:id="23"/>
    <w:p>
      <w:pPr>
        <w:spacing w:after="0"/>
        <w:ind w:left="0"/>
        <w:jc w:val="both"/>
      </w:pPr>
      <w:r>
        <w:rPr>
          <w:rFonts w:ascii="Times New Roman"/>
          <w:b w:val="false"/>
          <w:i w:val="false"/>
          <w:color w:val="000000"/>
          <w:sz w:val="28"/>
        </w:rPr>
        <w:t>
      6. 1 "Қысқа мерзімді активтер" бөлімі мынадай кіші бөлімшелерді қамтиды:</w:t>
      </w:r>
    </w:p>
    <w:bookmarkEnd w:id="23"/>
    <w:p>
      <w:pPr>
        <w:spacing w:after="0"/>
        <w:ind w:left="0"/>
        <w:jc w:val="both"/>
      </w:pPr>
      <w:r>
        <w:rPr>
          <w:rFonts w:ascii="Times New Roman"/>
          <w:b w:val="false"/>
          <w:i w:val="false"/>
          <w:color w:val="000000"/>
          <w:sz w:val="28"/>
        </w:rPr>
        <w:t>
      1000 "Ақша қаражаты және олардың баламалары";</w:t>
      </w:r>
    </w:p>
    <w:p>
      <w:pPr>
        <w:spacing w:after="0"/>
        <w:ind w:left="0"/>
        <w:jc w:val="both"/>
      </w:pPr>
      <w:r>
        <w:rPr>
          <w:rFonts w:ascii="Times New Roman"/>
          <w:b w:val="false"/>
          <w:i w:val="false"/>
          <w:color w:val="000000"/>
          <w:sz w:val="28"/>
        </w:rPr>
        <w:t>
      1100 "Қысқа мерзімді қаржы инвестициялары";</w:t>
      </w:r>
    </w:p>
    <w:p>
      <w:pPr>
        <w:spacing w:after="0"/>
        <w:ind w:left="0"/>
        <w:jc w:val="both"/>
      </w:pPr>
      <w:r>
        <w:rPr>
          <w:rFonts w:ascii="Times New Roman"/>
          <w:b w:val="false"/>
          <w:i w:val="false"/>
          <w:color w:val="000000"/>
          <w:sz w:val="28"/>
        </w:rPr>
        <w:t>
      1200 "Қысқа мерзімді дебиторлық берешек";</w:t>
      </w:r>
    </w:p>
    <w:p>
      <w:pPr>
        <w:spacing w:after="0"/>
        <w:ind w:left="0"/>
        <w:jc w:val="both"/>
      </w:pPr>
      <w:r>
        <w:rPr>
          <w:rFonts w:ascii="Times New Roman"/>
          <w:b w:val="false"/>
          <w:i w:val="false"/>
          <w:color w:val="000000"/>
          <w:sz w:val="28"/>
        </w:rPr>
        <w:t>
      1300 "Қорлар";</w:t>
      </w:r>
    </w:p>
    <w:p>
      <w:pPr>
        <w:spacing w:after="0"/>
        <w:ind w:left="0"/>
        <w:jc w:val="both"/>
      </w:pPr>
      <w:r>
        <w:rPr>
          <w:rFonts w:ascii="Times New Roman"/>
          <w:b w:val="false"/>
          <w:i w:val="false"/>
          <w:color w:val="000000"/>
          <w:sz w:val="28"/>
        </w:rPr>
        <w:t>
      1400 "Өзге қысқа мерзімді активтер".</w:t>
      </w:r>
    </w:p>
    <w:bookmarkStart w:name="z25" w:id="24"/>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2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Заңына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ескеріледі;</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заңға сәйкес жұмсау ескеріледі;</w:t>
      </w:r>
    </w:p>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ескеріледі;</w:t>
      </w:r>
    </w:p>
    <w:p>
      <w:pPr>
        <w:spacing w:after="0"/>
        <w:ind w:left="0"/>
        <w:jc w:val="both"/>
      </w:pPr>
      <w:r>
        <w:rPr>
          <w:rFonts w:ascii="Times New Roman"/>
          <w:b w:val="false"/>
          <w:i w:val="false"/>
          <w:color w:val="000000"/>
          <w:sz w:val="28"/>
        </w:rPr>
        <w:t>
      1077 – "Тиісті саланың орталық уәкілетті органның Арнаулы мемлекеттік қорының ҚБШ", мұнда Активтерді қайтару туралы заңға сәйкес тиісті саланың орталық уәкілетті органның Арнаулы мемлекеттік қорына ақша түсімдерін есепке жатқызу ескеріледі;</w:t>
      </w:r>
    </w:p>
    <w:p>
      <w:pPr>
        <w:spacing w:after="0"/>
        <w:ind w:left="0"/>
        <w:jc w:val="both"/>
      </w:pPr>
      <w:r>
        <w:rPr>
          <w:rFonts w:ascii="Times New Roman"/>
          <w:b w:val="false"/>
          <w:i w:val="false"/>
          <w:color w:val="000000"/>
          <w:sz w:val="28"/>
        </w:rPr>
        <w:t>
      1078 – "Тиісті саланың жергілікті уәкілетті органның Арнаулы мемлекеттік қорының ҚБШ", мұнда Активтерді қайтару туралы заңға сәйкес тиісті саланың жергілікті уәкілетті органның Арнаулы мемлекеттік қорына ақша түсімдерін есепке алу ескеріледі;</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1089 – "Әлеуметтік медициналық сақтандыру қорына нысаналы жарналар бойынша міндеттемелер қабылдауға жоспарлы тағайындаулар", мұнда Әлеуметтік медициналық сақтандыру қорына (бұдан әрі – ӘМСҚ) нысаналы жарналар бойынша міндеттемелер қабылдауға жоспарлы тағайындаулар сомасы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1100 "Қысқа мерзімді қаржы инвестициялары" кіші бөлімі қысқа мерзімді қаржылық құралдарды есепке алу үшін арналған. Бұл бөлімше келесідей шоттарға бөлінеді:</w:t>
      </w:r>
    </w:p>
    <w:bookmarkEnd w:id="25"/>
    <w:p>
      <w:pPr>
        <w:spacing w:after="0"/>
        <w:ind w:left="0"/>
        <w:jc w:val="both"/>
      </w:pPr>
      <w:r>
        <w:rPr>
          <w:rFonts w:ascii="Times New Roman"/>
          <w:b w:val="false"/>
          <w:i w:val="false"/>
          <w:color w:val="000000"/>
          <w:sz w:val="28"/>
        </w:rPr>
        <w:t>
      1110 - "Қысқа мерзімді берілген қарыздар" шоты қысқа мерзімді мемлекеттік мекемелерге ұсынылған қарыздарды есепке алу үшін арналған.</w:t>
      </w:r>
    </w:p>
    <w:p>
      <w:pPr>
        <w:spacing w:after="0"/>
        <w:ind w:left="0"/>
        <w:jc w:val="both"/>
      </w:pPr>
      <w:r>
        <w:rPr>
          <w:rFonts w:ascii="Times New Roman"/>
          <w:b w:val="false"/>
          <w:i w:val="false"/>
          <w:color w:val="000000"/>
          <w:sz w:val="28"/>
        </w:rPr>
        <w:t>
      1120 - "Қысқа мерзімді қаржы инвестициялары" шоты қысқа мерзімді қаржы инвестицияларды есепке алу үшін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p>
      <w:pPr>
        <w:spacing w:after="0"/>
        <w:ind w:left="0"/>
        <w:jc w:val="both"/>
      </w:pPr>
      <w:r>
        <w:rPr>
          <w:rFonts w:ascii="Times New Roman"/>
          <w:b w:val="false"/>
          <w:i w:val="false"/>
          <w:color w:val="000000"/>
          <w:sz w:val="28"/>
        </w:rPr>
        <w:t>
      1130 - "Қысқа мерзімді қаржы инвестицияларының құнсыздануына арналған резерв" шоты қаржы инвестицияларының құнсыздануына арналған резервтерді есепке алу үшін арналған.</w:t>
      </w:r>
    </w:p>
    <w:bookmarkStart w:name="z60" w:id="26"/>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2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"ӘМСҚ-ға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 аударылған нысаналы жарналары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Заңына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Дене шынықтыру туралы заңның 8–бабы 1–тармағының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10. 1300 "Қорлар" кіші бөлімі шоттарында мемлекеттік мекемеге жататын құрылыс материалдары, орнатуға</w:t>
      </w:r>
    </w:p>
    <w:bookmarkEnd w:id="27"/>
    <w:p>
      <w:pPr>
        <w:spacing w:after="0"/>
        <w:ind w:left="0"/>
        <w:jc w:val="both"/>
      </w:pPr>
      <w:r>
        <w:rPr>
          <w:rFonts w:ascii="Times New Roman"/>
          <w:b w:val="false"/>
          <w:i w:val="false"/>
          <w:color w:val="000000"/>
          <w:sz w:val="28"/>
        </w:rPr>
        <w:t>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w:t>
      </w:r>
    </w:p>
    <w:p>
      <w:pPr>
        <w:spacing w:after="0"/>
        <w:ind w:left="0"/>
        <w:jc w:val="both"/>
      </w:pPr>
      <w:r>
        <w:rPr>
          <w:rFonts w:ascii="Times New Roman"/>
          <w:b w:val="false"/>
          <w:i w:val="false"/>
          <w:color w:val="000000"/>
          <w:sz w:val="28"/>
        </w:rPr>
        <w:t>
      Бұл кіші бөлім келесідей шоттарды біріктіреді:</w:t>
      </w:r>
    </w:p>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w:t>
      </w:r>
    </w:p>
    <w:p>
      <w:pPr>
        <w:spacing w:after="0"/>
        <w:ind w:left="0"/>
        <w:jc w:val="both"/>
      </w:pPr>
      <w:r>
        <w:rPr>
          <w:rFonts w:ascii="Times New Roman"/>
          <w:b w:val="false"/>
          <w:i w:val="false"/>
          <w:color w:val="000000"/>
          <w:sz w:val="28"/>
        </w:rPr>
        <w:t>
      Бұл шот келесі қосалқы шоттарды қамтиды:</w:t>
      </w:r>
    </w:p>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p>
      <w:pPr>
        <w:spacing w:after="0"/>
        <w:ind w:left="0"/>
        <w:jc w:val="both"/>
      </w:pPr>
      <w:r>
        <w:rPr>
          <w:rFonts w:ascii="Times New Roman"/>
          <w:b w:val="false"/>
          <w:i w:val="false"/>
          <w:color w:val="000000"/>
          <w:sz w:val="28"/>
        </w:rPr>
        <w:t>
      1319 – "Өзге де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28"/>
    <w:p>
      <w:pPr>
        <w:spacing w:after="0"/>
        <w:ind w:left="0"/>
        <w:jc w:val="both"/>
      </w:pPr>
      <w:r>
        <w:rPr>
          <w:rFonts w:ascii="Times New Roman"/>
          <w:b w:val="false"/>
          <w:i w:val="false"/>
          <w:color w:val="000000"/>
          <w:sz w:val="28"/>
        </w:rPr>
        <w:t>
      11. 1400 "Өзге қысқа мерзімді активтер" кіші бөлімі алдындағы бөлімшелерде көрсетілмеген басқа да қысқа мерзімді активтерді есепке алу үшін арналған. Бұл бөлімше келесідей шоттарға бөлінеді:</w:t>
      </w:r>
    </w:p>
    <w:bookmarkEnd w:id="28"/>
    <w:p>
      <w:pPr>
        <w:spacing w:after="0"/>
        <w:ind w:left="0"/>
        <w:jc w:val="both"/>
      </w:pPr>
      <w:r>
        <w:rPr>
          <w:rFonts w:ascii="Times New Roman"/>
          <w:b w:val="false"/>
          <w:i w:val="false"/>
          <w:color w:val="000000"/>
          <w:sz w:val="28"/>
        </w:rPr>
        <w:t>
      1410 - "Берілген қысқа мерзімді аванстар" шоты есеп айырысулар әр жеке мәміле (тиеу, тауарды жіберу немесе қызмет көрсету) бойынша емес, алдын-ала келісілген тараптармен қаражаттарды мерзiмiнде және толық көлемде дүркiн-дүркiн аудару жолымен жүзеге асырылған жоспарлы төлемдер тәртiбiнде жеткiзушiлермен есеп айырысуларын есепке алу үшін арналған;</w:t>
      </w:r>
    </w:p>
    <w:p>
      <w:pPr>
        <w:spacing w:after="0"/>
        <w:ind w:left="0"/>
        <w:jc w:val="both"/>
      </w:pPr>
      <w:r>
        <w:rPr>
          <w:rFonts w:ascii="Times New Roman"/>
          <w:b w:val="false"/>
          <w:i w:val="false"/>
          <w:color w:val="000000"/>
          <w:sz w:val="28"/>
        </w:rPr>
        <w:t>
      1420 - "Алдағы кезеңдердің шығыстары" шоты есепті жылдың ішінде қазіргі кезеңде жүргізілген бірақ алдағы кезеңдерге қатысты шығыстар есепке алынады (сақтандыру ұйымдарына төленген сақтандыру аударымдары, жал төлемі және алдағы кезеңдердің басқа шығыстары);</w:t>
      </w:r>
    </w:p>
    <w:p>
      <w:pPr>
        <w:spacing w:after="0"/>
        <w:ind w:left="0"/>
        <w:jc w:val="both"/>
      </w:pPr>
      <w:r>
        <w:rPr>
          <w:rFonts w:ascii="Times New Roman"/>
          <w:b w:val="false"/>
          <w:i w:val="false"/>
          <w:color w:val="000000"/>
          <w:sz w:val="28"/>
        </w:rPr>
        <w:t>
      1430 - "Өзге қысқа мерзімді активтер" шоты алдыңғы топтарда көрсетілмеген өзге қысқа мерзімді активтер бойынша операциялар есепке алынады.</w:t>
      </w:r>
    </w:p>
    <w:bookmarkStart w:name="z102" w:id="29"/>
    <w:p>
      <w:pPr>
        <w:spacing w:after="0"/>
        <w:ind w:left="0"/>
        <w:jc w:val="left"/>
      </w:pPr>
      <w:r>
        <w:rPr>
          <w:rFonts w:ascii="Times New Roman"/>
          <w:b/>
          <w:i w:val="false"/>
          <w:color w:val="000000"/>
        </w:rPr>
        <w:t xml:space="preserve"> 5-тарау. 2 "Ұзақ мерзімді активтер" бөлімінің шоттары</w:t>
      </w:r>
    </w:p>
    <w:bookmarkEnd w:id="29"/>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30"/>
    <w:p>
      <w:pPr>
        <w:spacing w:after="0"/>
        <w:ind w:left="0"/>
        <w:jc w:val="both"/>
      </w:pPr>
      <w:r>
        <w:rPr>
          <w:rFonts w:ascii="Times New Roman"/>
          <w:b w:val="false"/>
          <w:i w:val="false"/>
          <w:color w:val="000000"/>
          <w:sz w:val="28"/>
        </w:rPr>
        <w:t>
      12. 2 "Ұзақ мерзімді активтер" бөлімінің шоттары ұзақ мерзімді ретінде жіктелетін мемлекеттік мекемелердің активтерін есепке алуға арналған.</w:t>
      </w:r>
    </w:p>
    <w:bookmarkEnd w:id="30"/>
    <w:bookmarkStart w:name="z104" w:id="31"/>
    <w:p>
      <w:pPr>
        <w:spacing w:after="0"/>
        <w:ind w:left="0"/>
        <w:jc w:val="both"/>
      </w:pPr>
      <w:r>
        <w:rPr>
          <w:rFonts w:ascii="Times New Roman"/>
          <w:b w:val="false"/>
          <w:i w:val="false"/>
          <w:color w:val="000000"/>
          <w:sz w:val="28"/>
        </w:rPr>
        <w:t>
      13. 2 "Ұзақ мерзімді активтер" бөлімі мынадай кіші бөлімшелерді қамтиды:</w:t>
      </w:r>
    </w:p>
    <w:bookmarkEnd w:id="31"/>
    <w:p>
      <w:pPr>
        <w:spacing w:after="0"/>
        <w:ind w:left="0"/>
        <w:jc w:val="both"/>
      </w:pPr>
      <w:r>
        <w:rPr>
          <w:rFonts w:ascii="Times New Roman"/>
          <w:b w:val="false"/>
          <w:i w:val="false"/>
          <w:color w:val="000000"/>
          <w:sz w:val="28"/>
        </w:rPr>
        <w:t>
      2100 "Ұзақ мерзімді қаржы инвестициялары";</w:t>
      </w:r>
    </w:p>
    <w:p>
      <w:pPr>
        <w:spacing w:after="0"/>
        <w:ind w:left="0"/>
        <w:jc w:val="both"/>
      </w:pPr>
      <w:r>
        <w:rPr>
          <w:rFonts w:ascii="Times New Roman"/>
          <w:b w:val="false"/>
          <w:i w:val="false"/>
          <w:color w:val="000000"/>
          <w:sz w:val="28"/>
        </w:rPr>
        <w:t>
      2200 "Ұзақ мерзімді дебиторлық берешек";</w:t>
      </w:r>
    </w:p>
    <w:p>
      <w:pPr>
        <w:spacing w:after="0"/>
        <w:ind w:left="0"/>
        <w:jc w:val="both"/>
      </w:pPr>
      <w:r>
        <w:rPr>
          <w:rFonts w:ascii="Times New Roman"/>
          <w:b w:val="false"/>
          <w:i w:val="false"/>
          <w:color w:val="000000"/>
          <w:sz w:val="28"/>
        </w:rPr>
        <w:t>
      2300 "Негізгі құралдар"</w:t>
      </w:r>
    </w:p>
    <w:p>
      <w:pPr>
        <w:spacing w:after="0"/>
        <w:ind w:left="0"/>
        <w:jc w:val="both"/>
      </w:pPr>
      <w:r>
        <w:rPr>
          <w:rFonts w:ascii="Times New Roman"/>
          <w:b w:val="false"/>
          <w:i w:val="false"/>
          <w:color w:val="000000"/>
          <w:sz w:val="28"/>
        </w:rPr>
        <w:t>
      2400 "Аяқталмаған құрылыс және күрделі салымдар"</w:t>
      </w:r>
    </w:p>
    <w:p>
      <w:pPr>
        <w:spacing w:after="0"/>
        <w:ind w:left="0"/>
        <w:jc w:val="both"/>
      </w:pPr>
      <w:r>
        <w:rPr>
          <w:rFonts w:ascii="Times New Roman"/>
          <w:b w:val="false"/>
          <w:i w:val="false"/>
          <w:color w:val="000000"/>
          <w:sz w:val="28"/>
        </w:rPr>
        <w:t>
      2500 "Инвестициялық жылжымайтын мүлік";</w:t>
      </w:r>
    </w:p>
    <w:p>
      <w:pPr>
        <w:spacing w:after="0"/>
        <w:ind w:left="0"/>
        <w:jc w:val="both"/>
      </w:pPr>
      <w:r>
        <w:rPr>
          <w:rFonts w:ascii="Times New Roman"/>
          <w:b w:val="false"/>
          <w:i w:val="false"/>
          <w:color w:val="000000"/>
          <w:sz w:val="28"/>
        </w:rPr>
        <w:t>
      2600 "Биологиялық активтер";</w:t>
      </w:r>
    </w:p>
    <w:p>
      <w:pPr>
        <w:spacing w:after="0"/>
        <w:ind w:left="0"/>
        <w:jc w:val="both"/>
      </w:pPr>
      <w:r>
        <w:rPr>
          <w:rFonts w:ascii="Times New Roman"/>
          <w:b w:val="false"/>
          <w:i w:val="false"/>
          <w:color w:val="000000"/>
          <w:sz w:val="28"/>
        </w:rPr>
        <w:t>
      2700 "Материалдық емес активтер";</w:t>
      </w:r>
    </w:p>
    <w:p>
      <w:pPr>
        <w:spacing w:after="0"/>
        <w:ind w:left="0"/>
        <w:jc w:val="both"/>
      </w:pPr>
      <w:r>
        <w:rPr>
          <w:rFonts w:ascii="Times New Roman"/>
          <w:b w:val="false"/>
          <w:i w:val="false"/>
          <w:color w:val="000000"/>
          <w:sz w:val="28"/>
        </w:rPr>
        <w:t>
      2800 Өзге қысқа мерзімді активтер".</w:t>
      </w:r>
    </w:p>
    <w:bookmarkStart w:name="z113" w:id="32"/>
    <w:p>
      <w:pPr>
        <w:spacing w:after="0"/>
        <w:ind w:left="0"/>
        <w:jc w:val="both"/>
      </w:pPr>
      <w:r>
        <w:rPr>
          <w:rFonts w:ascii="Times New Roman"/>
          <w:b w:val="false"/>
          <w:i w:val="false"/>
          <w:color w:val="000000"/>
          <w:sz w:val="28"/>
        </w:rPr>
        <w:t>
      14. 2100 – "Ұзақ мерзімді қаржы инвестициялары" кіші бөлімі ұзақ мерзімді қаржылық құралдарды есепке алу үшін арналған.</w:t>
      </w:r>
    </w:p>
    <w:bookmarkEnd w:id="32"/>
    <w:p>
      <w:pPr>
        <w:spacing w:after="0"/>
        <w:ind w:left="0"/>
        <w:jc w:val="both"/>
      </w:pPr>
      <w:r>
        <w:rPr>
          <w:rFonts w:ascii="Times New Roman"/>
          <w:b w:val="false"/>
          <w:i w:val="false"/>
          <w:color w:val="000000"/>
          <w:sz w:val="28"/>
        </w:rPr>
        <w:t>
      Бұл бөлімше келесідей шоттарға бөлінеді:</w:t>
      </w:r>
    </w:p>
    <w:p>
      <w:pPr>
        <w:spacing w:after="0"/>
        <w:ind w:left="0"/>
        <w:jc w:val="both"/>
      </w:pPr>
      <w:r>
        <w:rPr>
          <w:rFonts w:ascii="Times New Roman"/>
          <w:b w:val="false"/>
          <w:i w:val="false"/>
          <w:color w:val="000000"/>
          <w:sz w:val="28"/>
        </w:rPr>
        <w:t>
      2110 – "Ұзақ мерзімді берілген қарыздар" шоты бір жылдан аса ұзақ мерзімді ұсынылған қарыздарды есепке алу үшін арналған;</w:t>
      </w:r>
    </w:p>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есепке алу үшін арналған (басқа да ұйымдарда үлестік қатысы);</w:t>
      </w:r>
    </w:p>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 үшін арналған;</w:t>
      </w:r>
    </w:p>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3"/>
    <w:p>
      <w:pPr>
        <w:spacing w:after="0"/>
        <w:ind w:left="0"/>
        <w:jc w:val="both"/>
      </w:pPr>
      <w:r>
        <w:rPr>
          <w:rFonts w:ascii="Times New Roman"/>
          <w:b w:val="false"/>
          <w:i w:val="false"/>
          <w:color w:val="000000"/>
          <w:sz w:val="28"/>
        </w:rPr>
        <w:t>
      15. 2200 - "Ұзақ мерзімді дебиторлық берешек" бөлімшесі өтеу мерзімі есепті күннен бастап бір жылдан аса дебиторлық берешектерді есепке алу үшін арналған. Бұл бөлімше келесідей шоттарға бөлінеді:</w:t>
      </w:r>
    </w:p>
    <w:bookmarkEnd w:id="33"/>
    <w:p>
      <w:pPr>
        <w:spacing w:after="0"/>
        <w:ind w:left="0"/>
        <w:jc w:val="both"/>
      </w:pPr>
      <w:r>
        <w:rPr>
          <w:rFonts w:ascii="Times New Roman"/>
          <w:b w:val="false"/>
          <w:i w:val="false"/>
          <w:color w:val="000000"/>
          <w:sz w:val="28"/>
        </w:rPr>
        <w:t>
      2210 - "Сатып алушылар мен тапсырыс берушілердің ұзақ мерзімді дебиторлық берешегі" шоты өтеу мерзімі бір жылдан асатын оларға сатылған активтер мен көрсетілген қызметтер үшін сатып алушылармен және тапсырысшылармен есеп айырысу бойынша операцияларды есепке алу үшін арналған.</w:t>
      </w:r>
    </w:p>
    <w:p>
      <w:pPr>
        <w:spacing w:after="0"/>
        <w:ind w:left="0"/>
        <w:jc w:val="both"/>
      </w:pPr>
      <w:r>
        <w:rPr>
          <w:rFonts w:ascii="Times New Roman"/>
          <w:b w:val="false"/>
          <w:i w:val="false"/>
          <w:color w:val="000000"/>
          <w:sz w:val="28"/>
        </w:rPr>
        <w:t>
      2220 - "Жал бойынша ұзақ мерзімді дебиторлық берешек" алдағы кезеңде қаржылық жалдау бойынша жалдау төлемдерін жүзеге асыру бойынша шығыстарды есепке алу үшін арналған.</w:t>
      </w:r>
    </w:p>
    <w:p>
      <w:pPr>
        <w:spacing w:after="0"/>
        <w:ind w:left="0"/>
        <w:jc w:val="both"/>
      </w:pPr>
      <w:r>
        <w:rPr>
          <w:rFonts w:ascii="Times New Roman"/>
          <w:b w:val="false"/>
          <w:i w:val="false"/>
          <w:color w:val="000000"/>
          <w:sz w:val="28"/>
        </w:rPr>
        <w:t>
      2230 - "Өзге ұзақ мерзімді дебиторлық берешектер" шоты алдыңғы шот топтарында көрсетілмеген өтеу мерзімі бір жылдан асатын өзге дебиторлық берешектер бойынша операцияларды есепке алу үшін арналған. Бұл шот келесі қосалқы шоттарды қамтиды:</w:t>
      </w:r>
    </w:p>
    <w:bookmarkStart w:name="z121" w:id="34"/>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3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 өрт сөндіргіштер;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35"/>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 үшін арналған.</w:t>
      </w:r>
    </w:p>
    <w:bookmarkEnd w:id="35"/>
    <w:p>
      <w:pPr>
        <w:spacing w:after="0"/>
        <w:ind w:left="0"/>
        <w:jc w:val="both"/>
      </w:pPr>
      <w:r>
        <w:rPr>
          <w:rFonts w:ascii="Times New Roman"/>
          <w:b w:val="false"/>
          <w:i w:val="false"/>
          <w:color w:val="000000"/>
          <w:sz w:val="28"/>
        </w:rPr>
        <w:t>
      Бұл кіші бөлім келесідей шотты қамтиды:</w:t>
      </w:r>
    </w:p>
    <w:p>
      <w:pPr>
        <w:spacing w:after="0"/>
        <w:ind w:left="0"/>
        <w:jc w:val="both"/>
      </w:pPr>
      <w:r>
        <w:rPr>
          <w:rFonts w:ascii="Times New Roman"/>
          <w:b w:val="false"/>
          <w:i w:val="false"/>
          <w:color w:val="000000"/>
          <w:sz w:val="28"/>
        </w:rPr>
        <w:t>
      2410 – "Аяқталмаған құрылыс және күрделі салымдар" күрделі салымдарды және аяқталмаған жұмыс циклі және пайдалануға тапсырылмаған объектілерді есепке алу үшін арналған.</w:t>
      </w:r>
    </w:p>
    <w:p>
      <w:pPr>
        <w:spacing w:after="0"/>
        <w:ind w:left="0"/>
        <w:jc w:val="both"/>
      </w:pPr>
      <w:r>
        <w:rPr>
          <w:rFonts w:ascii="Times New Roman"/>
          <w:b w:val="false"/>
          <w:i w:val="false"/>
          <w:color w:val="000000"/>
          <w:sz w:val="28"/>
        </w:rPr>
        <w:t>
      Бұл шот келесі қосалқы шоттарды қамтиды:</w:t>
      </w:r>
    </w:p>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p>
      <w:pPr>
        <w:spacing w:after="0"/>
        <w:ind w:left="0"/>
        <w:jc w:val="both"/>
      </w:pPr>
      <w:r>
        <w:rPr>
          <w:rFonts w:ascii="Times New Roman"/>
          <w:b w:val="false"/>
          <w:i w:val="false"/>
          <w:color w:val="000000"/>
          <w:sz w:val="28"/>
        </w:rPr>
        <w:t>
      2412 – "Материалдық емес активтерге күрделі салымдар", мұнда әзірлеме сатысындағы материалдық емес активтердің құнынан капитализацияланатын күрделі салымдар есептеледі.</w:t>
      </w:r>
    </w:p>
    <w:p>
      <w:pPr>
        <w:spacing w:after="0"/>
        <w:ind w:left="0"/>
        <w:jc w:val="both"/>
      </w:pPr>
      <w:r>
        <w:rPr>
          <w:rFonts w:ascii="Times New Roman"/>
          <w:b w:val="false"/>
          <w:i w:val="false"/>
          <w:color w:val="000000"/>
          <w:sz w:val="28"/>
        </w:rPr>
        <w:t>
      2413 – "Үй-жайларды, ғимараттарды, құрылыстарды, беру құрылғыларын және өзге де негізгі құралдарды күрделі жөндеу", мұнда үй-жайларды, ғимараттарды, құрылыстарды, беру құрылғыларын және өзге де негізгі құралдарын күрделі жөндеу есепке алынады;</w:t>
      </w:r>
    </w:p>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36"/>
    <w:p>
      <w:pPr>
        <w:spacing w:after="0"/>
        <w:ind w:left="0"/>
        <w:jc w:val="both"/>
      </w:pPr>
      <w:r>
        <w:rPr>
          <w:rFonts w:ascii="Times New Roman"/>
          <w:b w:val="false"/>
          <w:i w:val="false"/>
          <w:color w:val="000000"/>
          <w:sz w:val="28"/>
        </w:rPr>
        <w:t>
      18. 2500 - "Инвестициялық жылжымайтын мүлік" бөлімшесі мемлекеттік мекемеге сыйақы түрінде пайда алып келетін жылжымайтын мүлікті есепке алу үшін арналған. Бұл бөлімше келесідей шотты қамтиды:</w:t>
      </w:r>
    </w:p>
    <w:bookmarkEnd w:id="36"/>
    <w:p>
      <w:pPr>
        <w:spacing w:after="0"/>
        <w:ind w:left="0"/>
        <w:jc w:val="both"/>
      </w:pPr>
      <w:r>
        <w:rPr>
          <w:rFonts w:ascii="Times New Roman"/>
          <w:b w:val="false"/>
          <w:i w:val="false"/>
          <w:color w:val="000000"/>
          <w:sz w:val="28"/>
        </w:rPr>
        <w:t>
      2510 - "Инвестициялық жылжымайтын мүлік" шоты жал төлемдерін және/немесе капиталдың құн өсімінен табыс алу мақсатында билігіндегі, иесінің немесе қаржылық жал шарты бойынша жалға алушының жер немесе ғимарат түріндегі (не ғимараттың бір бөлігі, не жер мен ғимартта) жылжымайтын мүлікті есепке алу үшін арналған;</w:t>
      </w:r>
    </w:p>
    <w:p>
      <w:pPr>
        <w:spacing w:after="0"/>
        <w:ind w:left="0"/>
        <w:jc w:val="both"/>
      </w:pPr>
      <w:r>
        <w:rPr>
          <w:rFonts w:ascii="Times New Roman"/>
          <w:b w:val="false"/>
          <w:i w:val="false"/>
          <w:color w:val="000000"/>
          <w:sz w:val="28"/>
        </w:rPr>
        <w:t>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2521 - "Инвестициялық жылжымайтын мүліктің жинақталған амортизациясы", мұнда инвестициялық жылжымайтын мүліктердің жинақталған амортизация сомасы есепке алынады;</w:t>
      </w:r>
    </w:p>
    <w:p>
      <w:pPr>
        <w:spacing w:after="0"/>
        <w:ind w:left="0"/>
        <w:jc w:val="both"/>
      </w:pPr>
      <w:r>
        <w:rPr>
          <w:rFonts w:ascii="Times New Roman"/>
          <w:b w:val="false"/>
          <w:i w:val="false"/>
          <w:color w:val="000000"/>
          <w:sz w:val="28"/>
        </w:rPr>
        <w:t>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Start w:name="z147" w:id="37"/>
    <w:p>
      <w:pPr>
        <w:spacing w:after="0"/>
        <w:ind w:left="0"/>
        <w:jc w:val="both"/>
      </w:pPr>
      <w:r>
        <w:rPr>
          <w:rFonts w:ascii="Times New Roman"/>
          <w:b w:val="false"/>
          <w:i w:val="false"/>
          <w:color w:val="000000"/>
          <w:sz w:val="28"/>
        </w:rPr>
        <w:t>
      19. 2600 "Биологиялық активтер" кіші бөлімі биологиялық активтерді есепке алу үшін арналған. Бұл бөлімше келесідей шотты қамтиды:</w:t>
      </w:r>
    </w:p>
    <w:bookmarkEnd w:id="37"/>
    <w:p>
      <w:pPr>
        <w:spacing w:after="0"/>
        <w:ind w:left="0"/>
        <w:jc w:val="both"/>
      </w:pPr>
      <w:r>
        <w:rPr>
          <w:rFonts w:ascii="Times New Roman"/>
          <w:b w:val="false"/>
          <w:i w:val="false"/>
          <w:color w:val="000000"/>
          <w:sz w:val="28"/>
        </w:rPr>
        <w:t>
      2610 - "Жануарлар", мұнда өнімдік және асыл тұқымды мал - 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p>
      <w:pPr>
        <w:spacing w:after="0"/>
        <w:ind w:left="0"/>
        <w:jc w:val="both"/>
      </w:pPr>
      <w:r>
        <w:rPr>
          <w:rFonts w:ascii="Times New Roman"/>
          <w:b w:val="false"/>
          <w:i w:val="false"/>
          <w:color w:val="000000"/>
          <w:sz w:val="28"/>
        </w:rPr>
        <w:t>
      2620 - "Көпжылдық екпелер", мұнда көпжылдық отырғызулардың екі тобы есептеледі:</w:t>
      </w:r>
    </w:p>
    <w:p>
      <w:pPr>
        <w:spacing w:after="0"/>
        <w:ind w:left="0"/>
        <w:jc w:val="both"/>
      </w:pPr>
      <w:r>
        <w:rPr>
          <w:rFonts w:ascii="Times New Roman"/>
          <w:b w:val="false"/>
          <w:i w:val="false"/>
          <w:color w:val="000000"/>
          <w:sz w:val="28"/>
        </w:rPr>
        <w:t>
      олардың жасына қарамастан қолдан отырғызылған мынадай көпжылдық өсімдіктер жатады: жеміс-жидектердің барлық түрлері (ағаштар мен бұталар);</w:t>
      </w:r>
    </w:p>
    <w:p>
      <w:pPr>
        <w:spacing w:after="0"/>
        <w:ind w:left="0"/>
        <w:jc w:val="both"/>
      </w:pPr>
      <w:r>
        <w:rPr>
          <w:rFonts w:ascii="Times New Roman"/>
          <w:b w:val="false"/>
          <w:i w:val="false"/>
          <w:color w:val="000000"/>
          <w:sz w:val="28"/>
        </w:rPr>
        <w:t>
      егуге арналып питомниктерде өсірілген көпжылдық көшеттер.</w:t>
      </w:r>
    </w:p>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p>
      <w:pPr>
        <w:spacing w:after="0"/>
        <w:ind w:left="0"/>
        <w:jc w:val="both"/>
      </w:pPr>
      <w:r>
        <w:rPr>
          <w:rFonts w:ascii="Times New Roman"/>
          <w:b w:val="false"/>
          <w:i w:val="false"/>
          <w:color w:val="000000"/>
          <w:sz w:val="28"/>
        </w:rPr>
        <w:t>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2631 - "Биологиялық активтердің жинақталған амортизациясы", мұнда биологиялық активтердің жинақталған амортизация сомасы есепке алынады.</w:t>
      </w:r>
    </w:p>
    <w:p>
      <w:pPr>
        <w:spacing w:after="0"/>
        <w:ind w:left="0"/>
        <w:jc w:val="both"/>
      </w:pPr>
      <w:r>
        <w:rPr>
          <w:rFonts w:ascii="Times New Roman"/>
          <w:b w:val="false"/>
          <w:i w:val="false"/>
          <w:color w:val="000000"/>
          <w:sz w:val="28"/>
        </w:rPr>
        <w:t>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Start w:name="z153" w:id="38"/>
    <w:p>
      <w:pPr>
        <w:spacing w:after="0"/>
        <w:ind w:left="0"/>
        <w:jc w:val="both"/>
      </w:pPr>
      <w:r>
        <w:rPr>
          <w:rFonts w:ascii="Times New Roman"/>
          <w:b w:val="false"/>
          <w:i w:val="false"/>
          <w:color w:val="000000"/>
          <w:sz w:val="28"/>
        </w:rPr>
        <w:t>
      20. 2700 "Материалдық емес активтер" кіші бөлімі материалдық-заттық негізі жоқ, бірақ қолдану мерзімі ұзақ уақыт активтерді есепке алу үшін арналған.</w:t>
      </w:r>
    </w:p>
    <w:bookmarkEnd w:id="38"/>
    <w:p>
      <w:pPr>
        <w:spacing w:after="0"/>
        <w:ind w:left="0"/>
        <w:jc w:val="both"/>
      </w:pPr>
      <w:r>
        <w:rPr>
          <w:rFonts w:ascii="Times New Roman"/>
          <w:b w:val="false"/>
          <w:i w:val="false"/>
          <w:color w:val="000000"/>
          <w:sz w:val="28"/>
        </w:rPr>
        <w:t>
      Бұл кіші бөлім келесідей шоттарға бөлінеді:</w:t>
      </w:r>
    </w:p>
    <w:p>
      <w:pPr>
        <w:spacing w:after="0"/>
        <w:ind w:left="0"/>
        <w:jc w:val="both"/>
      </w:pPr>
      <w:r>
        <w:rPr>
          <w:rFonts w:ascii="Times New Roman"/>
          <w:b w:val="false"/>
          <w:i w:val="false"/>
          <w:color w:val="000000"/>
          <w:sz w:val="28"/>
        </w:rPr>
        <w:t>
      2710 - "Материалдық емес активтер" шоты материалдық-заттық негізі жоқ, бірақ қолдану мерзімі ұзақ уақыт активтерді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p>
      <w:pPr>
        <w:spacing w:after="0"/>
        <w:ind w:left="0"/>
        <w:jc w:val="both"/>
      </w:pPr>
      <w:r>
        <w:rPr>
          <w:rFonts w:ascii="Times New Roman"/>
          <w:b w:val="false"/>
          <w:i w:val="false"/>
          <w:color w:val="000000"/>
          <w:sz w:val="28"/>
        </w:rPr>
        <w:t>
      2712 - "Авторлық құқық", мұнда әдебиет және сурет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w:t>
      </w:r>
    </w:p>
    <w:p>
      <w:pPr>
        <w:spacing w:after="0"/>
        <w:ind w:left="0"/>
        <w:jc w:val="both"/>
      </w:pPr>
      <w:r>
        <w:rPr>
          <w:rFonts w:ascii="Times New Roman"/>
          <w:b w:val="false"/>
          <w:i w:val="false"/>
          <w:color w:val="000000"/>
          <w:sz w:val="28"/>
        </w:rPr>
        <w:t>
      Мұнда авторлық құқықтар мыналарға ескеріледі:</w:t>
      </w:r>
    </w:p>
    <w:p>
      <w:pPr>
        <w:spacing w:after="0"/>
        <w:ind w:left="0"/>
        <w:jc w:val="both"/>
      </w:pPr>
      <w:r>
        <w:rPr>
          <w:rFonts w:ascii="Times New Roman"/>
          <w:b w:val="false"/>
          <w:i w:val="false"/>
          <w:color w:val="000000"/>
          <w:sz w:val="28"/>
        </w:rPr>
        <w:t>
      фильмдер, дыбысжазулары, қолжазбалар, магниттік ленталар және с.с. түпнұсқалар, олар бойынша театрлық қойылымдар, радио- және теледидарлық бағдарламалар, музыкалық қойылымдар, спорттық жарыстар, әдебиет және сурет шығарылымдары жазылады және шығарылады;</w:t>
      </w:r>
    </w:p>
    <w:p>
      <w:pPr>
        <w:spacing w:after="0"/>
        <w:ind w:left="0"/>
        <w:jc w:val="both"/>
      </w:pPr>
      <w:r>
        <w:rPr>
          <w:rFonts w:ascii="Times New Roman"/>
          <w:b w:val="false"/>
          <w:i w:val="false"/>
          <w:color w:val="000000"/>
          <w:sz w:val="28"/>
        </w:rPr>
        <w:t>
      шығарылымдар, өзі қолдану үшін ойлап табу;</w:t>
      </w:r>
    </w:p>
    <w:p>
      <w:pPr>
        <w:spacing w:after="0"/>
        <w:ind w:left="0"/>
        <w:jc w:val="both"/>
      </w:pPr>
      <w:r>
        <w:rPr>
          <w:rFonts w:ascii="Times New Roman"/>
          <w:b w:val="false"/>
          <w:i w:val="false"/>
          <w:color w:val="000000"/>
          <w:sz w:val="28"/>
        </w:rPr>
        <w:t>
      2713 - "Лицензиялық келісімдер", мұнда жерді, сумен, пайдалы қазбалармен және басқа да табиғи ресурстармен пайдалануға құқық, заңды немесе есептік істермен куәландырылмағаннан басқа, лицензиялық келісімдерді қолдану үшін құқық есепке алынады.</w:t>
      </w:r>
    </w:p>
    <w:p>
      <w:pPr>
        <w:spacing w:after="0"/>
        <w:ind w:left="0"/>
        <w:jc w:val="both"/>
      </w:pPr>
      <w:r>
        <w:rPr>
          <w:rFonts w:ascii="Times New Roman"/>
          <w:b w:val="false"/>
          <w:i w:val="false"/>
          <w:color w:val="000000"/>
          <w:sz w:val="28"/>
        </w:rPr>
        <w:t>
      2714 - "Патенттер", мұнда мыналар есепке алынады, мұнда заңды немесе есептік істермен куәландырылмағанынан басқа ойлап шығаруға, пайдалы модельдерге, өндірістік нұсқалар, интегралды микросхема топологиялары, селекциялық жетістіктер және басқа да объектілерге патентпен қолдану құқықтары бойынша төлемдер есепке алынады;</w:t>
      </w:r>
    </w:p>
    <w:p>
      <w:pPr>
        <w:spacing w:after="0"/>
        <w:ind w:left="0"/>
        <w:jc w:val="both"/>
      </w:pPr>
      <w:r>
        <w:rPr>
          <w:rFonts w:ascii="Times New Roman"/>
          <w:b w:val="false"/>
          <w:i w:val="false"/>
          <w:color w:val="000000"/>
          <w:sz w:val="28"/>
        </w:rPr>
        <w:t>
      2715 - "Гудвилл", мұнда гудвиллдың нақты сомасы мен қозғалысымен байланысты операциялар есепке алынады;</w:t>
      </w:r>
    </w:p>
    <w:p>
      <w:pPr>
        <w:spacing w:after="0"/>
        <w:ind w:left="0"/>
        <w:jc w:val="both"/>
      </w:pPr>
      <w:r>
        <w:rPr>
          <w:rFonts w:ascii="Times New Roman"/>
          <w:b w:val="false"/>
          <w:i w:val="false"/>
          <w:color w:val="000000"/>
          <w:sz w:val="28"/>
        </w:rPr>
        <w:t>
      2716 - "Өзге материалдық емес активтер", мұнда өзге материалдық емес активтер есепке алынады, ол келесілерді жатқызады:</w:t>
      </w:r>
    </w:p>
    <w:p>
      <w:pPr>
        <w:spacing w:after="0"/>
        <w:ind w:left="0"/>
        <w:jc w:val="both"/>
      </w:pPr>
      <w:r>
        <w:rPr>
          <w:rFonts w:ascii="Times New Roman"/>
          <w:b w:val="false"/>
          <w:i w:val="false"/>
          <w:color w:val="000000"/>
          <w:sz w:val="28"/>
        </w:rPr>
        <w:t>
      ғылыми сыйымды өндірістік технологиялар, жаңа ақпарат, ноу-хау және басқа категорияларға жатқызылмайтын өзге де шығарулар, өндірісі бірліктермен шектелетін, меншік құқығы қойылған немесе сәйкесінше алған құжаттар қолданылады;</w:t>
      </w:r>
    </w:p>
    <w:p>
      <w:pPr>
        <w:spacing w:after="0"/>
        <w:ind w:left="0"/>
        <w:jc w:val="both"/>
      </w:pPr>
      <w:r>
        <w:rPr>
          <w:rFonts w:ascii="Times New Roman"/>
          <w:b w:val="false"/>
          <w:i w:val="false"/>
          <w:color w:val="000000"/>
          <w:sz w:val="28"/>
        </w:rPr>
        <w:t>
      ұйымдастыру шығындары – заңды тұлғаның құрылуы кезіндегі құжаттардың рәсімделуі және ол келесілерді қосады:</w:t>
      </w:r>
    </w:p>
    <w:p>
      <w:pPr>
        <w:spacing w:after="0"/>
        <w:ind w:left="0"/>
        <w:jc w:val="both"/>
      </w:pPr>
      <w:r>
        <w:rPr>
          <w:rFonts w:ascii="Times New Roman"/>
          <w:b w:val="false"/>
          <w:i w:val="false"/>
          <w:color w:val="000000"/>
          <w:sz w:val="28"/>
        </w:rPr>
        <w:t>
      тіркелім бойынша шығыстар фирмалық атаулар, есімдер, тауар белгілері;</w:t>
      </w:r>
    </w:p>
    <w:p>
      <w:pPr>
        <w:spacing w:after="0"/>
        <w:ind w:left="0"/>
        <w:jc w:val="both"/>
      </w:pPr>
      <w:r>
        <w:rPr>
          <w:rFonts w:ascii="Times New Roman"/>
          <w:b w:val="false"/>
          <w:i w:val="false"/>
          <w:color w:val="000000"/>
          <w:sz w:val="28"/>
        </w:rPr>
        <w:t>
      пайдалы кендерді барлау және өндіруді орындауға құқықтар;</w:t>
      </w:r>
    </w:p>
    <w:p>
      <w:pPr>
        <w:spacing w:after="0"/>
        <w:ind w:left="0"/>
        <w:jc w:val="both"/>
      </w:pPr>
      <w:r>
        <w:rPr>
          <w:rFonts w:ascii="Times New Roman"/>
          <w:b w:val="false"/>
          <w:i w:val="false"/>
          <w:color w:val="000000"/>
          <w:sz w:val="28"/>
        </w:rPr>
        <w:t>
      концессиялар мен активтерге ұқсас құқықтар, олар мыналарды қамтиды: белгілі бір жерлерде балықтар аулауға концессиялар, басқа активтер немесе ерекше құқықтар;</w:t>
      </w:r>
    </w:p>
    <w:p>
      <w:pPr>
        <w:spacing w:after="0"/>
        <w:ind w:left="0"/>
        <w:jc w:val="both"/>
      </w:pPr>
      <w:r>
        <w:rPr>
          <w:rFonts w:ascii="Times New Roman"/>
          <w:b w:val="false"/>
          <w:i w:val="false"/>
          <w:color w:val="000000"/>
          <w:sz w:val="28"/>
        </w:rPr>
        <w:t>
      жалға алынған мүлікті бірнеше жыл аралығында пайдалану құқықтары.</w:t>
      </w:r>
    </w:p>
    <w:p>
      <w:pPr>
        <w:spacing w:after="0"/>
        <w:ind w:left="0"/>
        <w:jc w:val="both"/>
      </w:pPr>
      <w:r>
        <w:rPr>
          <w:rFonts w:ascii="Times New Roman"/>
          <w:b w:val="false"/>
          <w:i w:val="false"/>
          <w:color w:val="000000"/>
          <w:sz w:val="28"/>
        </w:rPr>
        <w:t>
      2720 - "Материалдық емес активтердің жинақталған амортизациясы мен құнсыздануы" шоты материалдық емес активтердің амортизациясы мен құнсыздануы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2721 - "Материалдық емес активтердің жинақталған амортизациясы", мұнда материалдық емес активтердің амортизациясы есепке алынады.</w:t>
      </w:r>
    </w:p>
    <w:p>
      <w:pPr>
        <w:spacing w:after="0"/>
        <w:ind w:left="0"/>
        <w:jc w:val="both"/>
      </w:pPr>
      <w:r>
        <w:rPr>
          <w:rFonts w:ascii="Times New Roman"/>
          <w:b w:val="false"/>
          <w:i w:val="false"/>
          <w:color w:val="000000"/>
          <w:sz w:val="28"/>
        </w:rPr>
        <w:t>
      2722 - "Материалдық емес активтердің құнсыздануына резерв", мұнда материалдық емес активтердің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64" w:id="39"/>
    <w:p>
      <w:pPr>
        <w:spacing w:after="0"/>
        <w:ind w:left="0"/>
        <w:jc w:val="both"/>
      </w:pPr>
      <w:r>
        <w:rPr>
          <w:rFonts w:ascii="Times New Roman"/>
          <w:b w:val="false"/>
          <w:i w:val="false"/>
          <w:color w:val="000000"/>
          <w:sz w:val="28"/>
        </w:rPr>
        <w:t>
       21. 2800 "Өзге ұзақ мерзімді активтер" кіші бөлімі алдыңғы шот топтарында көрсетілмеген өзге ұзақ мерзімді активтерді есепке алу үшін арналған. Бұл бөлімше келесідей шотты қамтиды:</w:t>
      </w:r>
    </w:p>
    <w:bookmarkEnd w:id="39"/>
    <w:p>
      <w:pPr>
        <w:spacing w:after="0"/>
        <w:ind w:left="0"/>
        <w:jc w:val="both"/>
      </w:pPr>
      <w:r>
        <w:rPr>
          <w:rFonts w:ascii="Times New Roman"/>
          <w:b w:val="false"/>
          <w:i w:val="false"/>
          <w:color w:val="000000"/>
          <w:sz w:val="28"/>
        </w:rPr>
        <w:t>
      2810 - "Өзге ұзақ мерзімді активтер" шоты алдыңғы шот топтарында көрсетілмеген өзге ұзақ мерзімді активтер бойынша операцияларды есепке алу үшін арналған.</w:t>
      </w:r>
    </w:p>
    <w:bookmarkStart w:name="z166" w:id="40"/>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40"/>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41"/>
    <w:p>
      <w:pPr>
        <w:spacing w:after="0"/>
        <w:ind w:left="0"/>
        <w:jc w:val="both"/>
      </w:pPr>
      <w:r>
        <w:rPr>
          <w:rFonts w:ascii="Times New Roman"/>
          <w:b w:val="false"/>
          <w:i w:val="false"/>
          <w:color w:val="000000"/>
          <w:sz w:val="28"/>
        </w:rPr>
        <w:t>
      22. 3 "Қысқа мерзімді міндеттемелері" бөлімінің шоттары мемлекеттік мекемелерде қысқа мерзімді ретінде жіктелетін міндеттемелерін есепке алуға арналған.</w:t>
      </w:r>
    </w:p>
    <w:bookmarkEnd w:id="41"/>
    <w:p>
      <w:pPr>
        <w:spacing w:after="0"/>
        <w:ind w:left="0"/>
        <w:jc w:val="both"/>
      </w:pPr>
      <w:r>
        <w:rPr>
          <w:rFonts w:ascii="Times New Roman"/>
          <w:b w:val="false"/>
          <w:i w:val="false"/>
          <w:color w:val="000000"/>
          <w:sz w:val="28"/>
        </w:rPr>
        <w:t>
      3 "Қысқа мерзімді міндеттемелері" бөлімі мынадай кіші бөлімдерді қамтиды:</w:t>
      </w:r>
    </w:p>
    <w:p>
      <w:pPr>
        <w:spacing w:after="0"/>
        <w:ind w:left="0"/>
        <w:jc w:val="both"/>
      </w:pPr>
      <w:r>
        <w:rPr>
          <w:rFonts w:ascii="Times New Roman"/>
          <w:b w:val="false"/>
          <w:i w:val="false"/>
          <w:color w:val="000000"/>
          <w:sz w:val="28"/>
        </w:rPr>
        <w:t>
      3000 - "Қысқа мерзімді қаржылық міндеттемелері";</w:t>
      </w:r>
    </w:p>
    <w:p>
      <w:pPr>
        <w:spacing w:after="0"/>
        <w:ind w:left="0"/>
        <w:jc w:val="both"/>
      </w:pPr>
      <w:r>
        <w:rPr>
          <w:rFonts w:ascii="Times New Roman"/>
          <w:b w:val="false"/>
          <w:i w:val="false"/>
          <w:color w:val="000000"/>
          <w:sz w:val="28"/>
        </w:rPr>
        <w:t>
      3100 - "Салық және өзге төлемдер бойынша қысқа мерзімді кредиторлық берешек";</w:t>
      </w:r>
    </w:p>
    <w:p>
      <w:pPr>
        <w:spacing w:after="0"/>
        <w:ind w:left="0"/>
        <w:jc w:val="both"/>
      </w:pPr>
      <w:r>
        <w:rPr>
          <w:rFonts w:ascii="Times New Roman"/>
          <w:b w:val="false"/>
          <w:i w:val="false"/>
          <w:color w:val="000000"/>
          <w:sz w:val="28"/>
        </w:rPr>
        <w:t>
      3200 "Қысқа мерзімді кредиторлық берешек";</w:t>
      </w:r>
    </w:p>
    <w:p>
      <w:pPr>
        <w:spacing w:after="0"/>
        <w:ind w:left="0"/>
        <w:jc w:val="both"/>
      </w:pPr>
      <w:r>
        <w:rPr>
          <w:rFonts w:ascii="Times New Roman"/>
          <w:b w:val="false"/>
          <w:i w:val="false"/>
          <w:color w:val="000000"/>
          <w:sz w:val="28"/>
        </w:rPr>
        <w:t>
      3300 "Қысқа мерзімді бағалау және кепілдік міндеттемелері";</w:t>
      </w:r>
    </w:p>
    <w:p>
      <w:pPr>
        <w:spacing w:after="0"/>
        <w:ind w:left="0"/>
        <w:jc w:val="both"/>
      </w:pPr>
      <w:r>
        <w:rPr>
          <w:rFonts w:ascii="Times New Roman"/>
          <w:b w:val="false"/>
          <w:i w:val="false"/>
          <w:color w:val="000000"/>
          <w:sz w:val="28"/>
        </w:rPr>
        <w:t>
      3400 "Өзге қысқа мерзімді міндеттемелері".</w:t>
      </w:r>
    </w:p>
    <w:bookmarkStart w:name="z174" w:id="42"/>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қаржылық міндеттемелерді есепке алуға арналған.</w:t>
      </w:r>
    </w:p>
    <w:bookmarkEnd w:id="42"/>
    <w:p>
      <w:pPr>
        <w:spacing w:after="0"/>
        <w:ind w:left="0"/>
        <w:jc w:val="both"/>
      </w:pPr>
      <w:r>
        <w:rPr>
          <w:rFonts w:ascii="Times New Roman"/>
          <w:b w:val="false"/>
          <w:i w:val="false"/>
          <w:color w:val="000000"/>
          <w:sz w:val="28"/>
        </w:rPr>
        <w:t>
      Бұл кіші бөлім мынадай шоттардың топтарын қамтиды:</w:t>
      </w:r>
    </w:p>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p>
      <w:pPr>
        <w:spacing w:after="0"/>
        <w:ind w:left="0"/>
        <w:jc w:val="both"/>
      </w:pPr>
      <w:r>
        <w:rPr>
          <w:rFonts w:ascii="Times New Roman"/>
          <w:b w:val="false"/>
          <w:i w:val="false"/>
          <w:color w:val="000000"/>
          <w:sz w:val="28"/>
        </w:rPr>
        <w:t>
      3030 - "Өзге қысқа мерзімді қаржылық міндеттемелер", шоттардың басқа топтарында көрсетілмеген өзге қысқа мерзімді қаржылық міндеттемелер есепке алынады;</w:t>
      </w:r>
    </w:p>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өзгеріс енгізілді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7" w:id="43"/>
    <w:p>
      <w:pPr>
        <w:spacing w:after="0"/>
        <w:ind w:left="0"/>
        <w:jc w:val="both"/>
      </w:pPr>
      <w:r>
        <w:rPr>
          <w:rFonts w:ascii="Times New Roman"/>
          <w:b w:val="false"/>
          <w:i w:val="false"/>
          <w:color w:val="000000"/>
          <w:sz w:val="28"/>
        </w:rPr>
        <w:t xml:space="preserve">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 </w:t>
      </w:r>
    </w:p>
    <w:bookmarkEnd w:id="4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"Салық және бюджетке төленетін басқа да міндетті төлемдер туралы (Салық кодексі)" Қазақстан Республикасының Кодексіне (бұдан әрі – Салық кодексі) сәйкес бюджетке төленетін жеке табыс салығын есептеу және төлеумен байланысты операциялар көрсетіледі;</w:t>
      </w:r>
    </w:p>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Салық кодексіне сәйкес бюджетке төленетін әлеуметтік салықты есептеу және төлеумен байланысты операциялар көрсетіледі;</w:t>
      </w:r>
    </w:p>
    <w:p>
      <w:pPr>
        <w:spacing w:after="0"/>
        <w:ind w:left="0"/>
        <w:jc w:val="both"/>
      </w:pPr>
      <w:r>
        <w:rPr>
          <w:rFonts w:ascii="Times New Roman"/>
          <w:b w:val="false"/>
          <w:i w:val="false"/>
          <w:color w:val="000000"/>
          <w:sz w:val="28"/>
        </w:rPr>
        <w:t>
      3123 – "Қоршаған ортаға жағымсыз әсер еткені үшін төлемақы бойынша қысқа мерзімді кредиторлық берешек", онда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 мұнда алдыңғы шоттар тобында көрсетілмеген төлеу мерзімі бір жылға дейінгі Салық кодексіне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кредиторлық берешегі есепке алынады;</w:t>
      </w:r>
    </w:p>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Әлеуметтік кодексіне (бұдан әрі – Әлеуметтік кодекс) сәйкес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3142 – "Азаматтарға арналған үкімет" Мемлекеттік корпорациясы" КЕАҚ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3144 – "Азаматтарға арналған үкімет" Мемлекеттік корпорациясы" КЕАҚ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3145 – "Азаматтарға арналған үкімет" Мемлекеттік корпорациясы" КЕАҚ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сақтандыру туралы заң)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xml:space="preserve">
      3152 – "Міндетті әлеуметтік медициналық сақтандыруға жарналар бойынша қысқа мерзімді кредиторлық берешек", мұнда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44"/>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4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xml:space="preserve">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45"/>
    <w:p>
      <w:pPr>
        <w:spacing w:after="0"/>
        <w:ind w:left="0"/>
        <w:jc w:val="both"/>
      </w:pPr>
      <w:r>
        <w:rPr>
          <w:rFonts w:ascii="Times New Roman"/>
          <w:b w:val="false"/>
          <w:i w:val="false"/>
          <w:color w:val="000000"/>
          <w:sz w:val="28"/>
        </w:rPr>
        <w:t>
      27. 3300 "Қысқа мерзімді бағалау және кепілдік міндеттемелері" кіші бөлімі қысқа мерзімді бағалау және кепілдік міндеттемелерді есепке алуға арналған. Бұл кіші бөлім мынадай шоттан тұрады:</w:t>
      </w:r>
    </w:p>
    <w:bookmarkEnd w:id="45"/>
    <w:p>
      <w:pPr>
        <w:spacing w:after="0"/>
        <w:ind w:left="0"/>
        <w:jc w:val="both"/>
      </w:pPr>
      <w:r>
        <w:rPr>
          <w:rFonts w:ascii="Times New Roman"/>
          <w:b w:val="false"/>
          <w:i w:val="false"/>
          <w:color w:val="000000"/>
          <w:sz w:val="28"/>
        </w:rPr>
        <w:t>
      3310 - "Қысқа мерзімді бағалау міндеттемелері", мұнда белгісіз уақытпен және сомамен міндеттемелер ретінде анықталған бір жыл мерзімге дейінгі қысқа мерзімді бағалау міндеттемелерін есептеуге арналған.</w:t>
      </w:r>
    </w:p>
    <w:p>
      <w:pPr>
        <w:spacing w:after="0"/>
        <w:ind w:left="0"/>
        <w:jc w:val="both"/>
      </w:pPr>
      <w:r>
        <w:rPr>
          <w:rFonts w:ascii="Times New Roman"/>
          <w:b w:val="false"/>
          <w:i w:val="false"/>
          <w:color w:val="000000"/>
          <w:sz w:val="28"/>
        </w:rPr>
        <w:t>
      3320 - "Қысқа мерзімді кепілдік міндеттемелері", мұнда бір жылға дейінгі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w:t>
      </w:r>
    </w:p>
    <w:bookmarkStart w:name="z220" w:id="46"/>
    <w:p>
      <w:pPr>
        <w:spacing w:after="0"/>
        <w:ind w:left="0"/>
        <w:jc w:val="both"/>
      </w:pPr>
      <w:r>
        <w:rPr>
          <w:rFonts w:ascii="Times New Roman"/>
          <w:b w:val="false"/>
          <w:i w:val="false"/>
          <w:color w:val="000000"/>
          <w:sz w:val="28"/>
        </w:rPr>
        <w:t>
      28. 3400 "Өзге қысқа мерзімді міндеттемелер" кіші бөлімі алдыңғы кіші бөлімдерде көрсетілмеген өзге қысқа мерзімді міндеттемелерді есепке алуға арналған. Аталған кіші бөлім мына шоттардан тұрады:</w:t>
      </w:r>
    </w:p>
    <w:bookmarkEnd w:id="46"/>
    <w:p>
      <w:pPr>
        <w:spacing w:after="0"/>
        <w:ind w:left="0"/>
        <w:jc w:val="both"/>
      </w:pPr>
      <w:r>
        <w:rPr>
          <w:rFonts w:ascii="Times New Roman"/>
          <w:b w:val="false"/>
          <w:i w:val="false"/>
          <w:color w:val="000000"/>
          <w:sz w:val="28"/>
        </w:rPr>
        <w:t>
      3410 - "Алынған қысқа мерзімді аванстар" шоты шарт бойынша бір жылдан кем мерзім ішінде мемлекеттік ұйымдардың атқаратын жұмыстары мен қызмет көрсетулерi үшін тапсырысшылар мен сатып алушылардан алған аванстар есепке алынады.</w:t>
      </w:r>
    </w:p>
    <w:p>
      <w:pPr>
        <w:spacing w:after="0"/>
        <w:ind w:left="0"/>
        <w:jc w:val="both"/>
      </w:pPr>
      <w:r>
        <w:rPr>
          <w:rFonts w:ascii="Times New Roman"/>
          <w:b w:val="false"/>
          <w:i w:val="false"/>
          <w:color w:val="000000"/>
          <w:sz w:val="28"/>
        </w:rPr>
        <w:t>
      3420 - "Өзге қысқа мерзімді міндеттемелері" шоты алдыңғы топтарды көрсетілмеген өзге қысқа мерзімді міндеттемелерді есепке алуға арналған.</w:t>
      </w:r>
    </w:p>
    <w:bookmarkStart w:name="z223" w:id="47"/>
    <w:p>
      <w:pPr>
        <w:spacing w:after="0"/>
        <w:ind w:left="0"/>
        <w:jc w:val="left"/>
      </w:pPr>
      <w:r>
        <w:rPr>
          <w:rFonts w:ascii="Times New Roman"/>
          <w:b/>
          <w:i w:val="false"/>
          <w:color w:val="000000"/>
        </w:rPr>
        <w:t xml:space="preserve"> 7-тарау. 4 "Ұзақ мерзімді міндеттемелер" бөлімінің шоттары</w:t>
      </w:r>
    </w:p>
    <w:bookmarkEnd w:id="47"/>
    <w:p>
      <w:pPr>
        <w:spacing w:after="0"/>
        <w:ind w:left="0"/>
        <w:jc w:val="both"/>
      </w:pPr>
      <w:r>
        <w:rPr>
          <w:rFonts w:ascii="Times New Roman"/>
          <w:b w:val="false"/>
          <w:i w:val="false"/>
          <w:color w:val="ff0000"/>
          <w:sz w:val="28"/>
        </w:rPr>
        <w:t xml:space="preserve">
      Ескерту. 7-тараудың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48"/>
    <w:p>
      <w:pPr>
        <w:spacing w:after="0"/>
        <w:ind w:left="0"/>
        <w:jc w:val="both"/>
      </w:pPr>
      <w:r>
        <w:rPr>
          <w:rFonts w:ascii="Times New Roman"/>
          <w:b w:val="false"/>
          <w:i w:val="false"/>
          <w:color w:val="000000"/>
          <w:sz w:val="28"/>
        </w:rPr>
        <w:t>
      29. 4 "Ұзақ мерзімді міндеттемелер" бөлімінің шоттары мемлекеттік мекемелерде ұзақ мерзімді ретінде жіктелетін міндеттемелерін есепке алуға арналған.</w:t>
      </w:r>
    </w:p>
    <w:bookmarkEnd w:id="48"/>
    <w:bookmarkStart w:name="z225" w:id="49"/>
    <w:p>
      <w:pPr>
        <w:spacing w:after="0"/>
        <w:ind w:left="0"/>
        <w:jc w:val="both"/>
      </w:pPr>
      <w:r>
        <w:rPr>
          <w:rFonts w:ascii="Times New Roman"/>
          <w:b w:val="false"/>
          <w:i w:val="false"/>
          <w:color w:val="000000"/>
          <w:sz w:val="28"/>
        </w:rPr>
        <w:t>
      30. 4 "Ұзақ мерзімді міндеттемелер" бөлімі мынадай кіші бөлімдерді қамтиды:</w:t>
      </w:r>
    </w:p>
    <w:bookmarkEnd w:id="49"/>
    <w:p>
      <w:pPr>
        <w:spacing w:after="0"/>
        <w:ind w:left="0"/>
        <w:jc w:val="both"/>
      </w:pPr>
      <w:r>
        <w:rPr>
          <w:rFonts w:ascii="Times New Roman"/>
          <w:b w:val="false"/>
          <w:i w:val="false"/>
          <w:color w:val="000000"/>
          <w:sz w:val="28"/>
        </w:rPr>
        <w:t>
      4000 - "Ұзақ мерзімді қаржылық міндеттемелер";</w:t>
      </w:r>
    </w:p>
    <w:p>
      <w:pPr>
        <w:spacing w:after="0"/>
        <w:ind w:left="0"/>
        <w:jc w:val="both"/>
      </w:pPr>
      <w:r>
        <w:rPr>
          <w:rFonts w:ascii="Times New Roman"/>
          <w:b w:val="false"/>
          <w:i w:val="false"/>
          <w:color w:val="000000"/>
          <w:sz w:val="28"/>
        </w:rPr>
        <w:t>
      4100 - "Ұзақ мерзімді кредиторлық берешек";</w:t>
      </w:r>
    </w:p>
    <w:p>
      <w:pPr>
        <w:spacing w:after="0"/>
        <w:ind w:left="0"/>
        <w:jc w:val="both"/>
      </w:pPr>
      <w:r>
        <w:rPr>
          <w:rFonts w:ascii="Times New Roman"/>
          <w:b w:val="false"/>
          <w:i w:val="false"/>
          <w:color w:val="000000"/>
          <w:sz w:val="28"/>
        </w:rPr>
        <w:t>
      4200 - "Ұзақ мерзімді бағалау және кепілдік міндеттемелері";</w:t>
      </w:r>
    </w:p>
    <w:p>
      <w:pPr>
        <w:spacing w:after="0"/>
        <w:ind w:left="0"/>
        <w:jc w:val="both"/>
      </w:pPr>
      <w:r>
        <w:rPr>
          <w:rFonts w:ascii="Times New Roman"/>
          <w:b w:val="false"/>
          <w:i w:val="false"/>
          <w:color w:val="000000"/>
          <w:sz w:val="28"/>
        </w:rPr>
        <w:t>
      4300 - "Өзге ұзақ мерзімді міндеттемелер"</w:t>
      </w:r>
    </w:p>
    <w:bookmarkStart w:name="z230" w:id="50"/>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5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51"/>
    <w:p>
      <w:pPr>
        <w:spacing w:after="0"/>
        <w:ind w:left="0"/>
        <w:jc w:val="both"/>
      </w:pPr>
      <w:r>
        <w:rPr>
          <w:rFonts w:ascii="Times New Roman"/>
          <w:b w:val="false"/>
          <w:i w:val="false"/>
          <w:color w:val="000000"/>
          <w:sz w:val="28"/>
        </w:rPr>
        <w:t>
      32. 4100 "Ұзақ мерзімді кредиторлық берешек" кіші бөлімі ұзақ мерзімді кредиторлық берешекті есепке алуға арналған.</w:t>
      </w:r>
    </w:p>
    <w:bookmarkEnd w:id="51"/>
    <w:p>
      <w:pPr>
        <w:spacing w:after="0"/>
        <w:ind w:left="0"/>
        <w:jc w:val="both"/>
      </w:pPr>
      <w:r>
        <w:rPr>
          <w:rFonts w:ascii="Times New Roman"/>
          <w:b w:val="false"/>
          <w:i w:val="false"/>
          <w:color w:val="000000"/>
          <w:sz w:val="28"/>
        </w:rPr>
        <w:t>
      Бұл кіші бөлім мынадай шоттарға бөлінеді:</w:t>
      </w:r>
    </w:p>
    <w:p>
      <w:pPr>
        <w:spacing w:after="0"/>
        <w:ind w:left="0"/>
        <w:jc w:val="both"/>
      </w:pPr>
      <w:r>
        <w:rPr>
          <w:rFonts w:ascii="Times New Roman"/>
          <w:b w:val="false"/>
          <w:i w:val="false"/>
          <w:color w:val="000000"/>
          <w:sz w:val="28"/>
        </w:rPr>
        <w:t>
      4110 - "Жеткізушілерге және мердігерлерге ұзақ мерзімді кредиторлық берешек" шоты бір жылдан асатын төлеу мерзімімен жеткізушілер мен мердігерлерге кредиторлық берешектерді есепке алуға арналған.</w:t>
      </w:r>
    </w:p>
    <w:p>
      <w:pPr>
        <w:spacing w:after="0"/>
        <w:ind w:left="0"/>
        <w:jc w:val="both"/>
      </w:pPr>
      <w:r>
        <w:rPr>
          <w:rFonts w:ascii="Times New Roman"/>
          <w:b w:val="false"/>
          <w:i w:val="false"/>
          <w:color w:val="000000"/>
          <w:sz w:val="28"/>
        </w:rPr>
        <w:t>
      4120 - "Жал бойынша ұзақ мерзімді кредиторлық берешек" шоты жал бойынша ұзақ мерзімді кредиторлық берешекті есепке алуға арналған.</w:t>
      </w:r>
    </w:p>
    <w:p>
      <w:pPr>
        <w:spacing w:after="0"/>
        <w:ind w:left="0"/>
        <w:jc w:val="both"/>
      </w:pP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37" w:id="52"/>
    <w:p>
      <w:pPr>
        <w:spacing w:after="0"/>
        <w:ind w:left="0"/>
        <w:jc w:val="both"/>
      </w:pPr>
      <w:r>
        <w:rPr>
          <w:rFonts w:ascii="Times New Roman"/>
          <w:b w:val="false"/>
          <w:i w:val="false"/>
          <w:color w:val="000000"/>
          <w:sz w:val="28"/>
        </w:rPr>
        <w:t>
       33. 4200 "Ұзақ мерзімді бағалау және кепілдік міндеттемелері" кіші бөлімі ұзақ мерзімді бағалау және кепілдік міндеттемелерді есепке алуға арналған.</w:t>
      </w:r>
    </w:p>
    <w:bookmarkEnd w:id="52"/>
    <w:p>
      <w:pPr>
        <w:spacing w:after="0"/>
        <w:ind w:left="0"/>
        <w:jc w:val="both"/>
      </w:pPr>
      <w:r>
        <w:rPr>
          <w:rFonts w:ascii="Times New Roman"/>
          <w:b w:val="false"/>
          <w:i w:val="false"/>
          <w:color w:val="000000"/>
          <w:sz w:val="28"/>
        </w:rPr>
        <w:t>
      Бұл кіші бөлім мынадай шоттан тұрады:</w:t>
      </w:r>
    </w:p>
    <w:p>
      <w:pPr>
        <w:spacing w:after="0"/>
        <w:ind w:left="0"/>
        <w:jc w:val="both"/>
      </w:pPr>
      <w:r>
        <w:rPr>
          <w:rFonts w:ascii="Times New Roman"/>
          <w:b w:val="false"/>
          <w:i w:val="false"/>
          <w:color w:val="000000"/>
          <w:sz w:val="28"/>
        </w:rPr>
        <w:t>
      4210 - "Ұзақ мерзімді бағалау міндеттемелері" шот ұзақ мерзімді бағалау міндеттемелерін есептеуге арналған.</w:t>
      </w:r>
    </w:p>
    <w:p>
      <w:pPr>
        <w:spacing w:after="0"/>
        <w:ind w:left="0"/>
        <w:jc w:val="both"/>
      </w:pPr>
      <w:r>
        <w:rPr>
          <w:rFonts w:ascii="Times New Roman"/>
          <w:b w:val="false"/>
          <w:i w:val="false"/>
          <w:color w:val="000000"/>
          <w:sz w:val="28"/>
        </w:rPr>
        <w:t>
      4220 - "Ұзақ мерзімді кепілдік міндеттемелері", мұнда бір жылдан астам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ұзақ мерзімді кепілдік міндеттемелері көрініс табады.</w:t>
      </w:r>
    </w:p>
    <w:bookmarkStart w:name="z240" w:id="53"/>
    <w:p>
      <w:pPr>
        <w:spacing w:after="0"/>
        <w:ind w:left="0"/>
        <w:jc w:val="both"/>
      </w:pPr>
      <w:r>
        <w:rPr>
          <w:rFonts w:ascii="Times New Roman"/>
          <w:b w:val="false"/>
          <w:i w:val="false"/>
          <w:color w:val="000000"/>
          <w:sz w:val="28"/>
        </w:rPr>
        <w:t>
      34. 4300 "Өзге ұзақ мерзімді міндеттемелер" кіші бөлімі алдыңғы кіші бөлімдерде көрсетілмеген өзге ұзақ мерзімді міндеттемелерді есепке алуға арналған. Бұл кіші бөлім мына шоттардан тұрады:</w:t>
      </w:r>
    </w:p>
    <w:bookmarkEnd w:id="53"/>
    <w:p>
      <w:pPr>
        <w:spacing w:after="0"/>
        <w:ind w:left="0"/>
        <w:jc w:val="both"/>
      </w:pPr>
      <w:r>
        <w:rPr>
          <w:rFonts w:ascii="Times New Roman"/>
          <w:b w:val="false"/>
          <w:i w:val="false"/>
          <w:color w:val="000000"/>
          <w:sz w:val="28"/>
        </w:rPr>
        <w:t>
      4310 - "Алдағы кезеңдердің кірістері" шоты ағымдағы айда алынған, бірақ есепті кезеңнің болашақ айларына жатқызылатын кірістерді есепке алуға арналған.</w:t>
      </w:r>
    </w:p>
    <w:p>
      <w:pPr>
        <w:spacing w:after="0"/>
        <w:ind w:left="0"/>
        <w:jc w:val="both"/>
      </w:pPr>
      <w:r>
        <w:rPr>
          <w:rFonts w:ascii="Times New Roman"/>
          <w:b w:val="false"/>
          <w:i w:val="false"/>
          <w:color w:val="000000"/>
          <w:sz w:val="28"/>
        </w:rPr>
        <w:t>
      4320 - "Өзге ұзақ мерзімді міндеттемелері" шоты алдыңғы топтарды көрсетілмеген өзге ұзақ мерзімді міндеттемелерді есепке алуға арналған.</w:t>
      </w:r>
    </w:p>
    <w:bookmarkStart w:name="z243" w:id="54"/>
    <w:p>
      <w:pPr>
        <w:spacing w:after="0"/>
        <w:ind w:left="0"/>
        <w:jc w:val="left"/>
      </w:pPr>
      <w:r>
        <w:rPr>
          <w:rFonts w:ascii="Times New Roman"/>
          <w:b/>
          <w:i w:val="false"/>
          <w:color w:val="000000"/>
        </w:rPr>
        <w:t xml:space="preserve"> 8-тарау. 5 "Таза активтер/капитал" бөлімінің шоттары</w:t>
      </w:r>
    </w:p>
    <w:bookmarkEnd w:id="54"/>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55"/>
    <w:p>
      <w:pPr>
        <w:spacing w:after="0"/>
        <w:ind w:left="0"/>
        <w:jc w:val="both"/>
      </w:pPr>
      <w:r>
        <w:rPr>
          <w:rFonts w:ascii="Times New Roman"/>
          <w:b w:val="false"/>
          <w:i w:val="false"/>
          <w:color w:val="000000"/>
          <w:sz w:val="28"/>
        </w:rPr>
        <w:t>
      35. 5 "Таза активтер/капитал" бөлімінің шоттары мемлекеттік мекеменің таза активтері/капиталын есепке алуға арналған.</w:t>
      </w:r>
    </w:p>
    <w:bookmarkEnd w:id="55"/>
    <w:bookmarkStart w:name="z245" w:id="56"/>
    <w:p>
      <w:pPr>
        <w:spacing w:after="0"/>
        <w:ind w:left="0"/>
        <w:jc w:val="both"/>
      </w:pPr>
      <w:r>
        <w:rPr>
          <w:rFonts w:ascii="Times New Roman"/>
          <w:b w:val="false"/>
          <w:i w:val="false"/>
          <w:color w:val="000000"/>
          <w:sz w:val="28"/>
        </w:rPr>
        <w:t>
      36. 5 "Таза активтер/капитал" бөлімі мынадай кіші бөлімдерді қамтиды:</w:t>
      </w:r>
    </w:p>
    <w:bookmarkEnd w:id="56"/>
    <w:p>
      <w:pPr>
        <w:spacing w:after="0"/>
        <w:ind w:left="0"/>
        <w:jc w:val="both"/>
      </w:pPr>
      <w:r>
        <w:rPr>
          <w:rFonts w:ascii="Times New Roman"/>
          <w:b w:val="false"/>
          <w:i w:val="false"/>
          <w:color w:val="000000"/>
          <w:sz w:val="28"/>
        </w:rPr>
        <w:t>
      5000 - "Қаржыландыру"</w:t>
      </w:r>
    </w:p>
    <w:p>
      <w:pPr>
        <w:spacing w:after="0"/>
        <w:ind w:left="0"/>
        <w:jc w:val="both"/>
      </w:pPr>
      <w:r>
        <w:rPr>
          <w:rFonts w:ascii="Times New Roman"/>
          <w:b w:val="false"/>
          <w:i w:val="false"/>
          <w:color w:val="000000"/>
          <w:sz w:val="28"/>
        </w:rPr>
        <w:t>
      5100 - "Резервтер"</w:t>
      </w:r>
    </w:p>
    <w:p>
      <w:pPr>
        <w:spacing w:after="0"/>
        <w:ind w:left="0"/>
        <w:jc w:val="both"/>
      </w:pPr>
      <w:r>
        <w:rPr>
          <w:rFonts w:ascii="Times New Roman"/>
          <w:b w:val="false"/>
          <w:i w:val="false"/>
          <w:color w:val="000000"/>
          <w:sz w:val="28"/>
        </w:rPr>
        <w:t>
      5200 - "Қаржылық нәтиже"</w:t>
      </w:r>
    </w:p>
    <w:bookmarkStart w:name="z249" w:id="57"/>
    <w:p>
      <w:pPr>
        <w:spacing w:after="0"/>
        <w:ind w:left="0"/>
        <w:jc w:val="both"/>
      </w:pPr>
      <w:r>
        <w:rPr>
          <w:rFonts w:ascii="Times New Roman"/>
          <w:b w:val="false"/>
          <w:i w:val="false"/>
          <w:color w:val="000000"/>
          <w:sz w:val="28"/>
        </w:rPr>
        <w:t>
      37. 5000 "Қаржыландыру" кіші бөлімі қаржыландыру көзін есепке алуға арналған.</w:t>
      </w:r>
    </w:p>
    <w:bookmarkEnd w:id="57"/>
    <w:p>
      <w:pPr>
        <w:spacing w:after="0"/>
        <w:ind w:left="0"/>
        <w:jc w:val="both"/>
      </w:pPr>
      <w:r>
        <w:rPr>
          <w:rFonts w:ascii="Times New Roman"/>
          <w:b w:val="false"/>
          <w:i w:val="false"/>
          <w:color w:val="000000"/>
          <w:sz w:val="28"/>
        </w:rPr>
        <w:t>
      Бұл кіші бөлім мынадай шотты қамтиды:</w:t>
      </w:r>
    </w:p>
    <w:p>
      <w:pPr>
        <w:spacing w:after="0"/>
        <w:ind w:left="0"/>
        <w:jc w:val="both"/>
      </w:pPr>
      <w:r>
        <w:rPr>
          <w:rFonts w:ascii="Times New Roman"/>
          <w:b w:val="false"/>
          <w:i w:val="false"/>
          <w:color w:val="000000"/>
          <w:sz w:val="28"/>
        </w:rPr>
        <w:t>
      5010 - "Күрделі салымдарды қаржыландыру". Бұл шот мынадай қосалқы шотты қамтиды:</w:t>
      </w:r>
    </w:p>
    <w:p>
      <w:pPr>
        <w:spacing w:after="0"/>
        <w:ind w:left="0"/>
        <w:jc w:val="both"/>
      </w:pPr>
      <w:r>
        <w:rPr>
          <w:rFonts w:ascii="Times New Roman"/>
          <w:b w:val="false"/>
          <w:i w:val="false"/>
          <w:color w:val="000000"/>
          <w:sz w:val="28"/>
        </w:rPr>
        <w:t>
      5012 - "Күрделі салымдарды сыртқы қарыздар мен байланысты гранттар</w:t>
      </w:r>
    </w:p>
    <w:p>
      <w:pPr>
        <w:spacing w:after="0"/>
        <w:ind w:left="0"/>
        <w:jc w:val="both"/>
      </w:pPr>
      <w:r>
        <w:rPr>
          <w:rFonts w:ascii="Times New Roman"/>
          <w:b w:val="false"/>
          <w:i w:val="false"/>
          <w:color w:val="000000"/>
          <w:sz w:val="28"/>
        </w:rPr>
        <w:t>
      есебінен қаржыландыру" мемлекеттік бюджеттен бөлінген сыртқы қарыздар мен байланысты гранттардың есебінен қаржыландыруды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58"/>
    <w:p>
      <w:pPr>
        <w:spacing w:after="0"/>
        <w:ind w:left="0"/>
        <w:jc w:val="both"/>
      </w:pPr>
      <w:r>
        <w:rPr>
          <w:rFonts w:ascii="Times New Roman"/>
          <w:b w:val="false"/>
          <w:i w:val="false"/>
          <w:color w:val="000000"/>
          <w:sz w:val="28"/>
        </w:rPr>
        <w:t>
      38. 5100 "Резервтер" кіші бөлімі резервтерді есепке алуға арналған. Бұл кіші бөлім мына шоттардан тұрады:</w:t>
      </w:r>
    </w:p>
    <w:bookmarkEnd w:id="58"/>
    <w:p>
      <w:pPr>
        <w:spacing w:after="0"/>
        <w:ind w:left="0"/>
        <w:jc w:val="both"/>
      </w:pPr>
      <w:r>
        <w:rPr>
          <w:rFonts w:ascii="Times New Roman"/>
          <w:b w:val="false"/>
          <w:i w:val="false"/>
          <w:color w:val="000000"/>
          <w:sz w:val="28"/>
        </w:rPr>
        <w:t>
      5110 - "Резервтер" шоты активтерді қайта бағалауға, топтың есептілігін шоғырландыру үшін шетелдік мемлекеттік мекемелердің қаржылық есептілігін қайта есептеуге арналған резервтерді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5111 - "Негізгі құралдарды қайта бағалауға арналған резерв", мұнда негізгі құралдарды қайта бағалау нәтижелері есепке алынады.</w:t>
      </w:r>
    </w:p>
    <w:p>
      <w:pPr>
        <w:spacing w:after="0"/>
        <w:ind w:left="0"/>
        <w:jc w:val="both"/>
      </w:pPr>
      <w:r>
        <w:rPr>
          <w:rFonts w:ascii="Times New Roman"/>
          <w:b w:val="false"/>
          <w:i w:val="false"/>
          <w:color w:val="000000"/>
          <w:sz w:val="28"/>
        </w:rPr>
        <w:t>
      5112 - "Материалдық емес активтерді қайта бағалауға арналған резерв", мұнда материалдық емес активтерді қайта бағалау нәтижелері есепке алынады.</w:t>
      </w:r>
    </w:p>
    <w:p>
      <w:pPr>
        <w:spacing w:after="0"/>
        <w:ind w:left="0"/>
        <w:jc w:val="both"/>
      </w:pPr>
      <w:r>
        <w:rPr>
          <w:rFonts w:ascii="Times New Roman"/>
          <w:b w:val="false"/>
          <w:i w:val="false"/>
          <w:color w:val="000000"/>
          <w:sz w:val="28"/>
        </w:rPr>
        <w:t>
      5113 - "Қаржылық инвестицияларын қайта бағалауға арналған резерв", мұнда қаржылық салымдарды қайта бағалау нәтижелері есепке алынады.</w:t>
      </w:r>
    </w:p>
    <w:p>
      <w:pPr>
        <w:spacing w:after="0"/>
        <w:ind w:left="0"/>
        <w:jc w:val="both"/>
      </w:pPr>
      <w:r>
        <w:rPr>
          <w:rFonts w:ascii="Times New Roman"/>
          <w:b w:val="false"/>
          <w:i w:val="false"/>
          <w:color w:val="000000"/>
          <w:sz w:val="28"/>
        </w:rPr>
        <w:t>
      5114 - "Шетелдік қызмет бойынша шетел валютасын қайта есептеуге арналған резерв", мұнда негізгі мемлекеттік мекемемен қаржылық есептілікті шоғырландыру үшін шетелдік мемлекеттік мекеменің қаржылық есептілік элементтерін қайта есептеуден базалық нәтиже есепке алынады.</w:t>
      </w:r>
    </w:p>
    <w:p>
      <w:pPr>
        <w:spacing w:after="0"/>
        <w:ind w:left="0"/>
        <w:jc w:val="both"/>
      </w:pPr>
      <w:r>
        <w:rPr>
          <w:rFonts w:ascii="Times New Roman"/>
          <w:b w:val="false"/>
          <w:i w:val="false"/>
          <w:color w:val="000000"/>
          <w:sz w:val="28"/>
        </w:rPr>
        <w:t>
      5115 - "Өзге резервтер", мұнда алдыңғы шоттар топтарында көрсетілмеген резервтер есепке алынады.</w:t>
      </w:r>
    </w:p>
    <w:bookmarkStart w:name="z260" w:id="59"/>
    <w:p>
      <w:pPr>
        <w:spacing w:after="0"/>
        <w:ind w:left="0"/>
        <w:jc w:val="both"/>
      </w:pPr>
      <w:r>
        <w:rPr>
          <w:rFonts w:ascii="Times New Roman"/>
          <w:b w:val="false"/>
          <w:i w:val="false"/>
          <w:color w:val="000000"/>
          <w:sz w:val="28"/>
        </w:rPr>
        <w:t xml:space="preserve">
      39. 5200 "Қаржылық нәтиже" кіші бөлімі мемлекеттік мекеменің қаржылық қызметтен жинақталған қаржылық нәтижелерді есепке алуға арналған. </w:t>
      </w:r>
    </w:p>
    <w:bookmarkEnd w:id="5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5210 - "Есепті жылдың қаржылық нәтижесі" шоты мемлекеттік мекеме бойынша есепті кезеңнің қаржылық нәтижесін есепке алуға арналған;</w:t>
      </w:r>
    </w:p>
    <w:p>
      <w:pPr>
        <w:spacing w:after="0"/>
        <w:ind w:left="0"/>
        <w:jc w:val="both"/>
      </w:pPr>
      <w:r>
        <w:rPr>
          <w:rFonts w:ascii="Times New Roman"/>
          <w:b w:val="false"/>
          <w:i w:val="false"/>
          <w:color w:val="000000"/>
          <w:sz w:val="28"/>
        </w:rPr>
        <w:t>
      5220 - "Өткен жылдардың қаржылық нәтижесі" шоты мемлекеттік мекеме бойынша өткен жылдардың қаржылық нәтижелерін есепке алуға арналған;</w:t>
      </w:r>
    </w:p>
    <w:p>
      <w:pPr>
        <w:spacing w:after="0"/>
        <w:ind w:left="0"/>
        <w:jc w:val="both"/>
      </w:pPr>
      <w:r>
        <w:rPr>
          <w:rFonts w:ascii="Times New Roman"/>
          <w:b w:val="false"/>
          <w:i w:val="false"/>
          <w:color w:val="000000"/>
          <w:sz w:val="28"/>
        </w:rPr>
        <w:t>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w:t>
      </w:r>
    </w:p>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10.02.2017 </w:t>
      </w:r>
      <w:r>
        <w:rPr>
          <w:rFonts w:ascii="Times New Roman"/>
          <w:b w:val="false"/>
          <w:i w:val="false"/>
          <w:color w:val="000000"/>
          <w:sz w:val="28"/>
        </w:rPr>
        <w:t>№ 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3" w:id="60"/>
    <w:p>
      <w:pPr>
        <w:spacing w:after="0"/>
        <w:ind w:left="0"/>
        <w:jc w:val="left"/>
      </w:pPr>
      <w:r>
        <w:rPr>
          <w:rFonts w:ascii="Times New Roman"/>
          <w:b/>
          <w:i w:val="false"/>
          <w:color w:val="000000"/>
        </w:rPr>
        <w:t xml:space="preserve"> 9-тарау. 6 "Кірістер" бөлімінің шоттары</w:t>
      </w:r>
    </w:p>
    <w:bookmarkEnd w:id="60"/>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4" w:id="61"/>
    <w:p>
      <w:pPr>
        <w:spacing w:after="0"/>
        <w:ind w:left="0"/>
        <w:jc w:val="both"/>
      </w:pPr>
      <w:r>
        <w:rPr>
          <w:rFonts w:ascii="Times New Roman"/>
          <w:b w:val="false"/>
          <w:i w:val="false"/>
          <w:color w:val="000000"/>
          <w:sz w:val="28"/>
        </w:rPr>
        <w:t>
      40. 6 "Кірістер" бөлімінің шоттары айырбас және айырбас емес операциялардан алынатын кірістерді есепке алуға арналған.</w:t>
      </w:r>
    </w:p>
    <w:bookmarkEnd w:id="61"/>
    <w:bookmarkStart w:name="z265" w:id="62"/>
    <w:p>
      <w:pPr>
        <w:spacing w:after="0"/>
        <w:ind w:left="0"/>
        <w:jc w:val="both"/>
      </w:pPr>
      <w:r>
        <w:rPr>
          <w:rFonts w:ascii="Times New Roman"/>
          <w:b w:val="false"/>
          <w:i w:val="false"/>
          <w:color w:val="000000"/>
          <w:sz w:val="28"/>
        </w:rPr>
        <w:t>
      41. 6 "Кірістер" бөлімі мынадай кіші бөлімдерді қамтиды:</w:t>
      </w:r>
    </w:p>
    <w:bookmarkEnd w:id="62"/>
    <w:p>
      <w:pPr>
        <w:spacing w:after="0"/>
        <w:ind w:left="0"/>
        <w:jc w:val="both"/>
      </w:pPr>
      <w:r>
        <w:rPr>
          <w:rFonts w:ascii="Times New Roman"/>
          <w:b w:val="false"/>
          <w:i w:val="false"/>
          <w:color w:val="000000"/>
          <w:sz w:val="28"/>
        </w:rPr>
        <w:t>
      6000 - "Айырбас емес операциялардан алынатын кірістер"</w:t>
      </w:r>
    </w:p>
    <w:p>
      <w:pPr>
        <w:spacing w:after="0"/>
        <w:ind w:left="0"/>
        <w:jc w:val="both"/>
      </w:pPr>
      <w:r>
        <w:rPr>
          <w:rFonts w:ascii="Times New Roman"/>
          <w:b w:val="false"/>
          <w:i w:val="false"/>
          <w:color w:val="000000"/>
          <w:sz w:val="28"/>
        </w:rPr>
        <w:t>
      6100 - "Айырбас операциялардан алынатын кірістер"</w:t>
      </w:r>
    </w:p>
    <w:p>
      <w:pPr>
        <w:spacing w:after="0"/>
        <w:ind w:left="0"/>
        <w:jc w:val="both"/>
      </w:pPr>
      <w:r>
        <w:rPr>
          <w:rFonts w:ascii="Times New Roman"/>
          <w:b w:val="false"/>
          <w:i w:val="false"/>
          <w:color w:val="000000"/>
          <w:sz w:val="28"/>
        </w:rPr>
        <w:t>
      6200 - "Активтерді басқарудан алынатын кірістер"</w:t>
      </w:r>
    </w:p>
    <w:p>
      <w:pPr>
        <w:spacing w:after="0"/>
        <w:ind w:left="0"/>
        <w:jc w:val="both"/>
      </w:pPr>
      <w:r>
        <w:rPr>
          <w:rFonts w:ascii="Times New Roman"/>
          <w:b w:val="false"/>
          <w:i w:val="false"/>
          <w:color w:val="000000"/>
          <w:sz w:val="28"/>
        </w:rPr>
        <w:t>
      6300 - "Өзге кірістер"</w:t>
      </w:r>
    </w:p>
    <w:bookmarkStart w:name="z270" w:id="63"/>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6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6084 – "Жергілікті өзін-өзі басқарудың басқа да кірістері", Жергілікті өзін-өзі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64"/>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64"/>
    <w:p>
      <w:pPr>
        <w:spacing w:after="0"/>
        <w:ind w:left="0"/>
        <w:jc w:val="both"/>
      </w:pPr>
      <w:r>
        <w:rPr>
          <w:rFonts w:ascii="Times New Roman"/>
          <w:b w:val="false"/>
          <w:i w:val="false"/>
          <w:color w:val="000000"/>
          <w:sz w:val="28"/>
        </w:rPr>
        <w:t>
      Бұл кіші бөлім мына шотты қамтиды:</w:t>
      </w:r>
    </w:p>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14.01.2019 </w:t>
      </w:r>
      <w:r>
        <w:rPr>
          <w:rFonts w:ascii="Times New Roman"/>
          <w:b w:val="false"/>
          <w:i w:val="false"/>
          <w:color w:val="000000"/>
          <w:sz w:val="28"/>
        </w:rPr>
        <w:t>№ 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6200 "Активтерді басқарудан алынатын кірістер" кіші бөлімі активтерді басқару бойынша кірістерді есепке алуға арналған.</w:t>
      </w:r>
    </w:p>
    <w:bookmarkEnd w:id="65"/>
    <w:p>
      <w:pPr>
        <w:spacing w:after="0"/>
        <w:ind w:left="0"/>
        <w:jc w:val="both"/>
      </w:pPr>
      <w:r>
        <w:rPr>
          <w:rFonts w:ascii="Times New Roman"/>
          <w:b w:val="false"/>
          <w:i w:val="false"/>
          <w:color w:val="000000"/>
          <w:sz w:val="28"/>
        </w:rPr>
        <w:t>
      Бұл кіші бөлім мына шоттарды қамтиды:</w:t>
      </w:r>
    </w:p>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p>
      <w:pPr>
        <w:spacing w:after="0"/>
        <w:ind w:left="0"/>
        <w:jc w:val="both"/>
      </w:pP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Қаржы министрінің м.а. 2012.07.11 </w:t>
      </w:r>
      <w:r>
        <w:rPr>
          <w:rFonts w:ascii="Times New Roman"/>
          <w:b w:val="false"/>
          <w:i w:val="false"/>
          <w:color w:val="000000"/>
          <w:sz w:val="28"/>
        </w:rPr>
        <w:t>№ 338</w:t>
      </w:r>
      <w:r>
        <w:rPr>
          <w:rFonts w:ascii="Times New Roman"/>
          <w:b w:val="false"/>
          <w:i w:val="false"/>
          <w:color w:val="ff0000"/>
          <w:sz w:val="28"/>
        </w:rPr>
        <w:t xml:space="preserve"> (2013.01.01 бастап қолданысқа енгізіледі); 10.02.2017 </w:t>
      </w:r>
      <w:r>
        <w:rPr>
          <w:rFonts w:ascii="Times New Roman"/>
          <w:b w:val="false"/>
          <w:i w:val="false"/>
          <w:color w:val="000000"/>
          <w:sz w:val="28"/>
        </w:rPr>
        <w:t>№ 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85" w:id="66"/>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6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табысты тануға арналған;</w:t>
      </w:r>
    </w:p>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табысты тануға арналған;</w:t>
      </w:r>
    </w:p>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мемқорының түсімдері бойынша кірісті тануға арналған;</w:t>
      </w:r>
    </w:p>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67"/>
    <w:p>
      <w:pPr>
        <w:spacing w:after="0"/>
        <w:ind w:left="0"/>
        <w:jc w:val="left"/>
      </w:pPr>
      <w:r>
        <w:rPr>
          <w:rFonts w:ascii="Times New Roman"/>
          <w:b/>
          <w:i w:val="false"/>
          <w:color w:val="000000"/>
        </w:rPr>
        <w:t xml:space="preserve"> 10-тарау. 7 "Шығыстар" бөлімінің шоттары</w:t>
      </w:r>
    </w:p>
    <w:bookmarkEnd w:id="67"/>
    <w:p>
      <w:pPr>
        <w:spacing w:after="0"/>
        <w:ind w:left="0"/>
        <w:jc w:val="both"/>
      </w:pPr>
      <w:r>
        <w:rPr>
          <w:rFonts w:ascii="Times New Roman"/>
          <w:b w:val="false"/>
          <w:i w:val="false"/>
          <w:color w:val="ff0000"/>
          <w:sz w:val="28"/>
        </w:rPr>
        <w:t xml:space="preserve">
      Ескерту. 10-тараудың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68"/>
    <w:p>
      <w:pPr>
        <w:spacing w:after="0"/>
        <w:ind w:left="0"/>
        <w:jc w:val="both"/>
      </w:pPr>
      <w:r>
        <w:rPr>
          <w:rFonts w:ascii="Times New Roman"/>
          <w:b w:val="false"/>
          <w:i w:val="false"/>
          <w:color w:val="000000"/>
          <w:sz w:val="28"/>
        </w:rPr>
        <w:t>
      46. 7 "Шығыстар" бөлімінің шоттары есептелген шығыстарды есепке алуға арналған.</w:t>
      </w:r>
    </w:p>
    <w:bookmarkEnd w:id="68"/>
    <w:p>
      <w:pPr>
        <w:spacing w:after="0"/>
        <w:ind w:left="0"/>
        <w:jc w:val="both"/>
      </w:pPr>
      <w:r>
        <w:rPr>
          <w:rFonts w:ascii="Times New Roman"/>
          <w:b w:val="false"/>
          <w:i w:val="false"/>
          <w:color w:val="000000"/>
          <w:sz w:val="28"/>
        </w:rPr>
        <w:t>
      7 "Шығыстар" бөлімі мынадай кіші бөлімдерді қамтиды:</w:t>
      </w:r>
    </w:p>
    <w:p>
      <w:pPr>
        <w:spacing w:after="0"/>
        <w:ind w:left="0"/>
        <w:jc w:val="both"/>
      </w:pPr>
      <w:r>
        <w:rPr>
          <w:rFonts w:ascii="Times New Roman"/>
          <w:b w:val="false"/>
          <w:i w:val="false"/>
          <w:color w:val="000000"/>
          <w:sz w:val="28"/>
        </w:rPr>
        <w:t>
      7000-7100 - "Операциялық шығыстар"</w:t>
      </w:r>
    </w:p>
    <w:p>
      <w:pPr>
        <w:spacing w:after="0"/>
        <w:ind w:left="0"/>
        <w:jc w:val="both"/>
      </w:pPr>
      <w:r>
        <w:rPr>
          <w:rFonts w:ascii="Times New Roman"/>
          <w:b w:val="false"/>
          <w:i w:val="false"/>
          <w:color w:val="000000"/>
          <w:sz w:val="28"/>
        </w:rPr>
        <w:t>
      7200 - "Бюджеттік төлемдер бойынша шығыстар"</w:t>
      </w:r>
    </w:p>
    <w:p>
      <w:pPr>
        <w:spacing w:after="0"/>
        <w:ind w:left="0"/>
        <w:jc w:val="both"/>
      </w:pPr>
      <w:r>
        <w:rPr>
          <w:rFonts w:ascii="Times New Roman"/>
          <w:b w:val="false"/>
          <w:i w:val="false"/>
          <w:color w:val="000000"/>
          <w:sz w:val="28"/>
        </w:rPr>
        <w:t>
      7300 - "Активтерді басқару бойынша шығыстар"</w:t>
      </w:r>
    </w:p>
    <w:p>
      <w:pPr>
        <w:spacing w:after="0"/>
        <w:ind w:left="0"/>
        <w:jc w:val="both"/>
      </w:pPr>
      <w:r>
        <w:rPr>
          <w:rFonts w:ascii="Times New Roman"/>
          <w:b w:val="false"/>
          <w:i w:val="false"/>
          <w:color w:val="000000"/>
          <w:sz w:val="28"/>
        </w:rPr>
        <w:t>
      7400 - "Өзге шығыстар"</w:t>
      </w:r>
    </w:p>
    <w:bookmarkStart w:name="z299" w:id="69"/>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69"/>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де қорлар бойынша шығыстарды есепке алуға, және де дайын өнімнің өзіндік құнын есептен шығаруға арналған;</w:t>
      </w:r>
    </w:p>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7130 – "Жалдау бойынша шығыстар" шоты активтерді жалға алумен байланысты шығыстарды есепке алуға арналған;</w:t>
      </w:r>
    </w:p>
    <w:p>
      <w:pPr>
        <w:spacing w:after="0"/>
        <w:ind w:left="0"/>
        <w:jc w:val="both"/>
      </w:pPr>
      <w:r>
        <w:rPr>
          <w:rFonts w:ascii="Times New Roman"/>
          <w:b w:val="false"/>
          <w:i w:val="false"/>
          <w:color w:val="000000"/>
          <w:sz w:val="28"/>
        </w:rPr>
        <w:t>
      7140 – "Өзге де ағымдағы шығыстар" шоты мемлекеттік мекеменің алдыңғы шоттар топтарында көрсетілмеген басқа да ағымдағы кірістерін есепке алуға арналған;</w:t>
      </w:r>
    </w:p>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міндетті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70"/>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7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қорына берілетін трансферттер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71"/>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71"/>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72"/>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7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Бұл шот мынадай қосалқы шотты қамтиды:</w:t>
      </w:r>
    </w:p>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73"/>
    <w:p>
      <w:pPr>
        <w:spacing w:after="0"/>
        <w:ind w:left="0"/>
        <w:jc w:val="left"/>
      </w:pPr>
      <w:r>
        <w:rPr>
          <w:rFonts w:ascii="Times New Roman"/>
          <w:b/>
          <w:i w:val="false"/>
          <w:color w:val="000000"/>
        </w:rPr>
        <w:t xml:space="preserve"> 11-тарау. 8 "Өндіріске және басқа мақсаттарға арналған шығындар" бөлімінің шоттары</w:t>
      </w:r>
    </w:p>
    <w:bookmarkEnd w:id="73"/>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9" w:id="74"/>
    <w:p>
      <w:pPr>
        <w:spacing w:after="0"/>
        <w:ind w:left="0"/>
        <w:jc w:val="both"/>
      </w:pPr>
      <w:r>
        <w:rPr>
          <w:rFonts w:ascii="Times New Roman"/>
          <w:b w:val="false"/>
          <w:i w:val="false"/>
          <w:color w:val="000000"/>
          <w:sz w:val="28"/>
        </w:rPr>
        <w:t>
      52. 8 "Өндіріске және басқа мақсаттарға арналған шығындар" бөлімінің шоттары өнімді дайындауға және өндірістік (оқулық) шеберханалар, баспа өнімдерін дайындау мен қызмет көрсету бойынша, ғылыми-зерттеу және конструкциялық жұмыстарды мемлекеттік мекеменің шарты бойынша эксперименталдық құрылғыларды дайындау бойынша шығындарды және материалдарды дайындау және қайта дайындау бойынша шығындарды есепке алуға арналған.</w:t>
      </w:r>
    </w:p>
    <w:bookmarkEnd w:id="74"/>
    <w:p>
      <w:pPr>
        <w:spacing w:after="0"/>
        <w:ind w:left="0"/>
        <w:jc w:val="both"/>
      </w:pPr>
      <w:r>
        <w:rPr>
          <w:rFonts w:ascii="Times New Roman"/>
          <w:b w:val="false"/>
          <w:i w:val="false"/>
          <w:color w:val="000000"/>
          <w:sz w:val="28"/>
        </w:rPr>
        <w:t>
      8010 - "Өндіріске және басқа мақсаттарға арналған шығындар" шоты бұйымдарды жасау, баспа өнімдерін шығару және қызметтер көрсету жөніндегі барлық шығындар, оның ішінде шикізат пен материалдардың шығыстары, өндірісте жұмыс істейтін жұмыскерлердің еңбекақылары және әлеуметтік аударымдар, және де өндіріске қатысты өзге де шығыстар есепке алынады.</w:t>
      </w:r>
    </w:p>
    <w:p>
      <w:pPr>
        <w:spacing w:after="0"/>
        <w:ind w:left="0"/>
        <w:jc w:val="both"/>
      </w:pPr>
      <w:r>
        <w:rPr>
          <w:rFonts w:ascii="Times New Roman"/>
          <w:b w:val="false"/>
          <w:i w:val="false"/>
          <w:color w:val="000000"/>
          <w:sz w:val="28"/>
        </w:rPr>
        <w:t>
      Бұл шот төмендегідей қосалқы шоттарды қамтиды:</w:t>
      </w:r>
    </w:p>
    <w:p>
      <w:pPr>
        <w:spacing w:after="0"/>
        <w:ind w:left="0"/>
        <w:jc w:val="both"/>
      </w:pPr>
      <w:r>
        <w:rPr>
          <w:rFonts w:ascii="Times New Roman"/>
          <w:b w:val="false"/>
          <w:i w:val="false"/>
          <w:color w:val="000000"/>
          <w:sz w:val="28"/>
        </w:rPr>
        <w:t>
      8011 - "Материалдар", онда өндіріспен байланысты материалдар есепке алынады.</w:t>
      </w:r>
    </w:p>
    <w:p>
      <w:pPr>
        <w:spacing w:after="0"/>
        <w:ind w:left="0"/>
        <w:jc w:val="both"/>
      </w:pPr>
      <w:r>
        <w:rPr>
          <w:rFonts w:ascii="Times New Roman"/>
          <w:b w:val="false"/>
          <w:i w:val="false"/>
          <w:color w:val="000000"/>
          <w:sz w:val="28"/>
        </w:rPr>
        <w:t>
      8012 - "Еңбекақы", онда өндірісте жұмыс істейтін жұмыскерлердің еңбекақылары есепке алынады.</w:t>
      </w:r>
    </w:p>
    <w:p>
      <w:pPr>
        <w:spacing w:after="0"/>
        <w:ind w:left="0"/>
        <w:jc w:val="both"/>
      </w:pPr>
      <w:r>
        <w:rPr>
          <w:rFonts w:ascii="Times New Roman"/>
          <w:b w:val="false"/>
          <w:i w:val="false"/>
          <w:color w:val="000000"/>
          <w:sz w:val="28"/>
        </w:rPr>
        <w:t>
      8013 - "Еңбекақыдан аударымдар", өндірісте жұмыс істейтін жұмыскерлердің еңбекақыларынан аударымдар есепке алынады.</w:t>
      </w:r>
    </w:p>
    <w:p>
      <w:pPr>
        <w:spacing w:after="0"/>
        <w:ind w:left="0"/>
        <w:jc w:val="both"/>
      </w:pPr>
      <w:r>
        <w:rPr>
          <w:rFonts w:ascii="Times New Roman"/>
          <w:b w:val="false"/>
          <w:i w:val="false"/>
          <w:color w:val="000000"/>
          <w:sz w:val="28"/>
        </w:rPr>
        <w:t>
      8014 - "Үстеме шығыстар", онда алдыңғы шоттар топтарында көрсетілмеген өндіріспен байланысты шығыстар есепке алынады.</w:t>
      </w:r>
    </w:p>
    <w:bookmarkStart w:name="z335" w:id="75"/>
    <w:p>
      <w:pPr>
        <w:spacing w:after="0"/>
        <w:ind w:left="0"/>
        <w:jc w:val="left"/>
      </w:pPr>
      <w:r>
        <w:rPr>
          <w:rFonts w:ascii="Times New Roman"/>
          <w:b/>
          <w:i w:val="false"/>
          <w:color w:val="000000"/>
        </w:rPr>
        <w:t xml:space="preserve"> 12-тарау. 9 "Баланстан тыс шоттар" бөлімінің шоттары</w:t>
      </w:r>
    </w:p>
    <w:bookmarkEnd w:id="75"/>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6" w:id="76"/>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76"/>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операциялық жалға алу шарты бойынша мемлекеттік мекеме жалға алу шартында көзделген құн бойынша қабылдаған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12.02.2021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07.06.2023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6" w:id="77"/>
    <w:p>
      <w:pPr>
        <w:spacing w:after="0"/>
        <w:ind w:left="0"/>
        <w:jc w:val="left"/>
      </w:pPr>
      <w:r>
        <w:rPr>
          <w:rFonts w:ascii="Times New Roman"/>
          <w:b/>
          <w:i w:val="false"/>
          <w:color w:val="000000"/>
        </w:rPr>
        <w:t xml:space="preserve"> 13-тарау. "Қорытынды ережелер"</w:t>
      </w:r>
    </w:p>
    <w:bookmarkEnd w:id="77"/>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20.04.2020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78"/>
    <w:p>
      <w:pPr>
        <w:spacing w:after="0"/>
        <w:ind w:left="0"/>
        <w:jc w:val="both"/>
      </w:pPr>
      <w:r>
        <w:rPr>
          <w:rFonts w:ascii="Times New Roman"/>
          <w:b w:val="false"/>
          <w:i w:val="false"/>
          <w:color w:val="000000"/>
          <w:sz w:val="28"/>
        </w:rPr>
        <w:t xml:space="preserve">
      54. Негізгі бухгалтерлік операциялар бойынша шоттар корреспонденциясы Шоттар жоспарына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Қаржы министрінің 07.12.2015 </w:t>
      </w:r>
      <w:r>
        <w:rPr>
          <w:rFonts w:ascii="Times New Roman"/>
          <w:b w:val="false"/>
          <w:i w:val="false"/>
          <w:color w:val="000000"/>
          <w:sz w:val="28"/>
        </w:rPr>
        <w:t>№ 620</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мекемелердің бухгалтерлік есеп шоттары жоспары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мекемелердегі</w:t>
            </w:r>
            <w:r>
              <w:br/>
            </w:r>
            <w:r>
              <w:rPr>
                <w:rFonts w:ascii="Times New Roman"/>
                <w:b w:val="false"/>
                <w:i w:val="false"/>
                <w:color w:val="000000"/>
                <w:sz w:val="20"/>
              </w:rPr>
              <w:t>бухгалтерлік есебінің</w:t>
            </w:r>
            <w:r>
              <w:br/>
            </w:r>
            <w:r>
              <w:rPr>
                <w:rFonts w:ascii="Times New Roman"/>
                <w:b w:val="false"/>
                <w:i w:val="false"/>
                <w:color w:val="000000"/>
                <w:sz w:val="20"/>
              </w:rPr>
              <w:t>шоттар жоспарына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Қаржы министрінің 07.12.2015 </w:t>
      </w:r>
      <w:r>
        <w:rPr>
          <w:rFonts w:ascii="Times New Roman"/>
          <w:b w:val="false"/>
          <w:i w:val="false"/>
          <w:color w:val="ff0000"/>
          <w:sz w:val="28"/>
        </w:rPr>
        <w:t>№ 620</w:t>
      </w:r>
      <w:r>
        <w:rPr>
          <w:rFonts w:ascii="Times New Roman"/>
          <w:b w:val="false"/>
          <w:i w:val="false"/>
          <w:color w:val="ff0000"/>
          <w:sz w:val="28"/>
        </w:rPr>
        <w:t xml:space="preserve"> (01.01.2016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7070 Іссапарларға арналған шығыстар </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де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–2383 Негізгі құралдар </w:t>
            </w:r>
          </w:p>
          <w:p>
            <w:pPr>
              <w:spacing w:after="20"/>
              <w:ind w:left="20"/>
              <w:jc w:val="both"/>
            </w:pPr>
            <w:r>
              <w:rPr>
                <w:rFonts w:ascii="Times New Roman"/>
                <w:b w:val="false"/>
                <w:i w:val="false"/>
                <w:color w:val="000000"/>
                <w:sz w:val="20"/>
              </w:rPr>
              <w:t>
1310 – 1340,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Тамақ өнімдері </w:t>
            </w:r>
          </w:p>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Дәрі-дәрмектер және байлап-таңу құралдары </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1320 Аяқталмаған өндіріс </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xml:space="preserve">
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Негiзгi құралдар </w:t>
            </w:r>
          </w:p>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xml:space="preserve">
2600 Биологиялық активтер 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p>
            <w:pPr>
              <w:spacing w:after="20"/>
              <w:ind w:left="20"/>
              <w:jc w:val="both"/>
            </w:pPr>
            <w:r>
              <w:rPr>
                <w:rFonts w:ascii="Times New Roman"/>
                <w:b w:val="false"/>
                <w:i w:val="false"/>
                <w:color w:val="000000"/>
                <w:sz w:val="20"/>
              </w:rPr>
              <w:t xml:space="preserve">
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xml:space="preserve">
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xml:space="preserve">
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p>
            <w:pPr>
              <w:spacing w:after="20"/>
              <w:ind w:left="20"/>
              <w:jc w:val="both"/>
            </w:pPr>
            <w:r>
              <w:rPr>
                <w:rFonts w:ascii="Times New Roman"/>
                <w:b w:val="false"/>
                <w:i w:val="false"/>
                <w:color w:val="000000"/>
                <w:sz w:val="20"/>
              </w:rPr>
              <w:t>
7090 Ағымдағы жөндеуге арналған шығыстар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p>
            <w:pPr>
              <w:spacing w:after="20"/>
              <w:ind w:left="20"/>
              <w:jc w:val="both"/>
            </w:pPr>
            <w:r>
              <w:rPr>
                <w:rFonts w:ascii="Times New Roman"/>
                <w:b w:val="false"/>
                <w:i w:val="false"/>
                <w:color w:val="000000"/>
                <w:sz w:val="20"/>
              </w:rPr>
              <w:t xml:space="preserve">
3230 Стипендиаттарға қысқа мерзімді кредиторлық берешек </w:t>
            </w:r>
          </w:p>
          <w:p>
            <w:pPr>
              <w:spacing w:after="20"/>
              <w:ind w:left="20"/>
              <w:jc w:val="both"/>
            </w:pPr>
            <w:r>
              <w:rPr>
                <w:rFonts w:ascii="Times New Roman"/>
                <w:b w:val="false"/>
                <w:i w:val="false"/>
                <w:color w:val="000000"/>
                <w:sz w:val="20"/>
              </w:rPr>
              <w:t xml:space="preserve">
3240 Қызметкерлердің және басқа да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3273 Өзге де қысқа мерзiмдi кредиторлық берешектер </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xml:space="preserve">
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xml:space="preserve">
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xml:space="preserve">
1071 Аккредитивтер </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 "Азаматтарға арналған үкімет" Мемлекеттік корпорациясы" </w:t>
            </w:r>
          </w:p>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xml:space="preserve">
1071 Аккредитивтер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xml:space="preserve">
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7300 Активтерді басқару бойынша шығыстар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2721 Материалдық емес активтердің жинақталған амортизациясы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 8012 Еңбекақы</w:t>
            </w:r>
          </w:p>
          <w:p>
            <w:pPr>
              <w:spacing w:after="20"/>
              <w:ind w:left="20"/>
              <w:jc w:val="both"/>
            </w:pPr>
            <w:r>
              <w:rPr>
                <w:rFonts w:ascii="Times New Roman"/>
                <w:b w:val="false"/>
                <w:i w:val="false"/>
                <w:color w:val="000000"/>
                <w:sz w:val="20"/>
              </w:rPr>
              <w:t xml:space="preserve">
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(концессия шарттары бойынша) </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Мемлекеттік-жекеше әріптестік жобалары бойынша шоттардың корреспонденциясы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6575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 1078 Тиісті саланың жергілікті уәкілетті органның Арнаулы мемлекеттік қорының ҚБШ-сы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p>
      <w:pPr>
        <w:spacing w:after="0"/>
        <w:ind w:left="0"/>
        <w:jc w:val="both"/>
      </w:pPr>
      <w:r>
        <w:rPr>
          <w:rFonts w:ascii="Times New Roman"/>
          <w:b w:val="false"/>
          <w:i w:val="false"/>
          <w:color w:val="ff0000"/>
          <w:sz w:val="28"/>
        </w:rPr>
        <w:t xml:space="preserve">
      Ескерту. Жоспар қосымшамен толықтырылды – ҚР Қаржы министрінің 14.01.2019 </w:t>
      </w:r>
      <w:r>
        <w:rPr>
          <w:rFonts w:ascii="Times New Roman"/>
          <w:b w:val="false"/>
          <w:i w:val="false"/>
          <w:color w:val="ff0000"/>
          <w:sz w:val="28"/>
        </w:rPr>
        <w:t>№ 14</w:t>
      </w:r>
      <w:r>
        <w:rPr>
          <w:rFonts w:ascii="Times New Roman"/>
          <w:b w:val="false"/>
          <w:i w:val="false"/>
          <w:color w:val="ff0000"/>
          <w:sz w:val="28"/>
        </w:rPr>
        <w:t xml:space="preserve">; жаңа редакцияда - 12.02.2021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(теріс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(оң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