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25fe4" w14:textId="e925f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Бюджеттiк өтінімдi жасау және ұсыну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2010 жылғы 19 мамырдағы N 233 Бұйрығы. Қазақстан Республикасы Әділет министрлігінде 2010 жылғы 15 маусымда Нормативтік құқықтық кесімдерді мемлекеттік тіркеудің тізіліміне N 6289 болып енгізілді. Күші жойылды - Қазақстан Республикасы Қаржы министрінің м.а. 2012 жылғы 29 желтоқсандағы № 584 Бұйрығымен</w:t>
      </w:r>
    </w:p>
    <w:p>
      <w:pPr>
        <w:spacing w:after="0"/>
        <w:ind w:left="0"/>
        <w:jc w:val="both"/>
      </w:pPr>
      <w:r>
        <w:rPr>
          <w:rFonts w:ascii="Times New Roman"/>
          <w:b w:val="false"/>
          <w:i w:val="false"/>
          <w:color w:val="ff0000"/>
          <w:sz w:val="28"/>
        </w:rPr>
        <w:t>      Ескерту. Күші жойылды - ҚР Қаржы министрінің м.а. 29.12.2012 </w:t>
      </w:r>
      <w:r>
        <w:rPr>
          <w:rFonts w:ascii="Times New Roman"/>
          <w:b w:val="false"/>
          <w:i w:val="false"/>
          <w:color w:val="ff0000"/>
          <w:sz w:val="28"/>
        </w:rPr>
        <w:t>№ 584</w:t>
      </w:r>
      <w:r>
        <w:rPr>
          <w:rFonts w:ascii="Times New Roman"/>
          <w:b w:val="false"/>
          <w:i w:val="false"/>
          <w:color w:val="ff0000"/>
          <w:sz w:val="28"/>
        </w:rPr>
        <w:t> бұйрығымен.</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 Бюджет кодексінің 67-бабының </w:t>
      </w:r>
      <w:r>
        <w:rPr>
          <w:rFonts w:ascii="Times New Roman"/>
          <w:b w:val="false"/>
          <w:i w:val="false"/>
          <w:color w:val="000000"/>
          <w:sz w:val="28"/>
        </w:rPr>
        <w:t>13-тармағына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Бюджеттiк өтінімдi жасау және ұсыну ережесi бекітілсін.</w:t>
      </w:r>
      <w:r>
        <w:br/>
      </w:r>
      <w:r>
        <w:rPr>
          <w:rFonts w:ascii="Times New Roman"/>
          <w:b w:val="false"/>
          <w:i w:val="false"/>
          <w:color w:val="000000"/>
          <w:sz w:val="28"/>
        </w:rPr>
        <w:t>
</w:t>
      </w:r>
      <w:r>
        <w:rPr>
          <w:rFonts w:ascii="Times New Roman"/>
          <w:b w:val="false"/>
          <w:i w:val="false"/>
          <w:color w:val="000000"/>
          <w:sz w:val="28"/>
        </w:rPr>
        <w:t>
      2. Күші жойылған деп танылсын:</w:t>
      </w:r>
      <w:r>
        <w:br/>
      </w:r>
      <w:r>
        <w:rPr>
          <w:rFonts w:ascii="Times New Roman"/>
          <w:b w:val="false"/>
          <w:i w:val="false"/>
          <w:color w:val="000000"/>
          <w:sz w:val="28"/>
        </w:rPr>
        <w:t>
</w:t>
      </w:r>
      <w:r>
        <w:rPr>
          <w:rFonts w:ascii="Times New Roman"/>
          <w:b w:val="false"/>
          <w:i w:val="false"/>
          <w:color w:val="000000"/>
          <w:sz w:val="28"/>
        </w:rPr>
        <w:t>
      «Бюджеттiк өтiнiмдi жасау және ұсыну ережесiн бекiту туралы» Қазақстан Республикасы Экономика және бюджеттiк жоспарлау министрiнiң 2009 жылғы 1 сәуiрдегi № 72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5650 болып тіркелген);</w:t>
      </w:r>
      <w:r>
        <w:br/>
      </w:r>
      <w:r>
        <w:rPr>
          <w:rFonts w:ascii="Times New Roman"/>
          <w:b w:val="false"/>
          <w:i w:val="false"/>
          <w:color w:val="000000"/>
          <w:sz w:val="28"/>
        </w:rPr>
        <w:t>
</w:t>
      </w:r>
      <w:r>
        <w:rPr>
          <w:rFonts w:ascii="Times New Roman"/>
          <w:b w:val="false"/>
          <w:i w:val="false"/>
          <w:color w:val="000000"/>
          <w:sz w:val="28"/>
        </w:rPr>
        <w:t>
      «Бюджеттiк өтінімдi жасау және ұсыну ережесiн бекiту туралы» Қазақстан Республикасы Экономика және бюджеттік жоспарлау министрінің 2009 жылғы 1 сәуірдегі № 72 бұйрығына толықтырулар мен өзгерістер енгізу туралы» Қазақстан Республикасы Экономика және бюджеттiк жоспарлау министрiнiң 2009 жылғы 22 мамырдағы № 113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5706 болып тіркелген);</w:t>
      </w:r>
      <w:r>
        <w:br/>
      </w:r>
      <w:r>
        <w:rPr>
          <w:rFonts w:ascii="Times New Roman"/>
          <w:b w:val="false"/>
          <w:i w:val="false"/>
          <w:color w:val="000000"/>
          <w:sz w:val="28"/>
        </w:rPr>
        <w:t>
</w:t>
      </w:r>
      <w:r>
        <w:rPr>
          <w:rFonts w:ascii="Times New Roman"/>
          <w:b w:val="false"/>
          <w:i w:val="false"/>
          <w:color w:val="000000"/>
          <w:sz w:val="28"/>
        </w:rPr>
        <w:t>
      «Бюджеттiк өтінімдi жасау және ұсыну ережесiн бекiту туралы» Қазақстан Республикасы Экономика және бюджеттік жоспарлау министрінің 2009 жылғы 1 сәуірдегі № 72 бұйрығына толықтыру мен өзгерістер енгізу туралы» Қазақстан Республикасы Экономика және бюджеттiк жоспарлау министрiнiң 2009 жылғы 21 қыркүйектегі № 199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5821 болып тіркелген).</w:t>
      </w:r>
      <w:r>
        <w:br/>
      </w:r>
      <w:r>
        <w:rPr>
          <w:rFonts w:ascii="Times New Roman"/>
          <w:b w:val="false"/>
          <w:i w:val="false"/>
          <w:color w:val="000000"/>
          <w:sz w:val="28"/>
        </w:rPr>
        <w:t>
</w:t>
      </w:r>
      <w:r>
        <w:rPr>
          <w:rFonts w:ascii="Times New Roman"/>
          <w:b w:val="false"/>
          <w:i w:val="false"/>
          <w:color w:val="000000"/>
          <w:sz w:val="28"/>
        </w:rPr>
        <w:t>
      3. Бюджет процесінің әдіснамасы департаменті (А. Калиева) осы бұйрықтың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Республикасының Әдiлет министрлiгiнде мемлекеттiк тiркеуден өткен күнiнен бастап күшiне енедi.</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Б. Жәмішев</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2010 жылғы 19 мамырдағы  </w:t>
      </w:r>
      <w:r>
        <w:br/>
      </w:r>
      <w:r>
        <w:rPr>
          <w:rFonts w:ascii="Times New Roman"/>
          <w:b w:val="false"/>
          <w:i w:val="false"/>
          <w:color w:val="000000"/>
          <w:sz w:val="28"/>
        </w:rPr>
        <w:t>
№ 233 бұйрығымен бекітілген</w:t>
      </w:r>
    </w:p>
    <w:bookmarkEnd w:id="1"/>
    <w:bookmarkStart w:name="z10" w:id="2"/>
    <w:p>
      <w:pPr>
        <w:spacing w:after="0"/>
        <w:ind w:left="0"/>
        <w:jc w:val="left"/>
      </w:pPr>
      <w:r>
        <w:rPr>
          <w:rFonts w:ascii="Times New Roman"/>
          <w:b/>
          <w:i w:val="false"/>
          <w:color w:val="000000"/>
        </w:rPr>
        <w:t xml:space="preserve"> 
Бюджеттiк өтінімдi жасау және ұсыну ережесi 1. Жалпы ережелер</w:t>
      </w:r>
    </w:p>
    <w:bookmarkEnd w:id="2"/>
    <w:bookmarkStart w:name="z11" w:id="3"/>
    <w:p>
      <w:pPr>
        <w:spacing w:after="0"/>
        <w:ind w:left="0"/>
        <w:jc w:val="both"/>
      </w:pPr>
      <w:r>
        <w:rPr>
          <w:rFonts w:ascii="Times New Roman"/>
          <w:b w:val="false"/>
          <w:i w:val="false"/>
          <w:color w:val="000000"/>
          <w:sz w:val="28"/>
        </w:rPr>
        <w:t>
      1. Осы Ереже бюджеттік бағдарламалар әкiмшілерiнің кезекті жоспарлы кезеңге арналған бюджеттік өтінімнің құрылымын, оны жасау және ұсыну тәртiбiн анықтайды.</w:t>
      </w:r>
      <w:r>
        <w:br/>
      </w:r>
      <w:r>
        <w:rPr>
          <w:rFonts w:ascii="Times New Roman"/>
          <w:b w:val="false"/>
          <w:i w:val="false"/>
          <w:color w:val="000000"/>
          <w:sz w:val="28"/>
        </w:rPr>
        <w:t>
</w:t>
      </w:r>
      <w:r>
        <w:rPr>
          <w:rFonts w:ascii="Times New Roman"/>
          <w:b w:val="false"/>
          <w:i w:val="false"/>
          <w:color w:val="000000"/>
          <w:sz w:val="28"/>
        </w:rPr>
        <w:t>
      2. Бюджеттік өтінімді жасаудың негізгі мақсаты бюджеттік бағдарламаны орындаудың қажетті ресурстары мен нәтижелерi туралы сандық және қаржылық ақпарат негiзiнде Республикалық және жергілікті бюджеттердің жобаларын әзірлеген кезде шығыстар көлемін негіздеу болып табылады.</w:t>
      </w:r>
      <w:r>
        <w:br/>
      </w:r>
      <w:r>
        <w:rPr>
          <w:rFonts w:ascii="Times New Roman"/>
          <w:b w:val="false"/>
          <w:i w:val="false"/>
          <w:color w:val="000000"/>
          <w:sz w:val="28"/>
        </w:rPr>
        <w:t>
</w:t>
      </w:r>
      <w:r>
        <w:rPr>
          <w:rFonts w:ascii="Times New Roman"/>
          <w:b w:val="false"/>
          <w:i w:val="false"/>
          <w:color w:val="000000"/>
          <w:sz w:val="28"/>
        </w:rPr>
        <w:t>
      3. Бюджет шығыстарын жоспарлау үшін тиісті бюджеттік бағдарламалар әкімшілері:</w:t>
      </w:r>
      <w:r>
        <w:br/>
      </w:r>
      <w:r>
        <w:rPr>
          <w:rFonts w:ascii="Times New Roman"/>
          <w:b w:val="false"/>
          <w:i w:val="false"/>
          <w:color w:val="000000"/>
          <w:sz w:val="28"/>
        </w:rPr>
        <w:t>
</w:t>
      </w:r>
      <w:r>
        <w:rPr>
          <w:rFonts w:ascii="Times New Roman"/>
          <w:b w:val="false"/>
          <w:i w:val="false"/>
          <w:color w:val="000000"/>
          <w:sz w:val="28"/>
        </w:rPr>
        <w:t>
      бюджеттік жоспарлау жөніндегі орталық уәкілетті органға ағымдағы қаржы жылының 15 мамырына дейінгі мерзімде - бюджеттік өтінімдерді және стратегиялық жоспарлардың жобаларын немесе мемлекеттік жоспарлау жөніндегі орталық уәкілетті органның қорытындыларын ескере отырып, стратегиялық жоспарларға өзгерістер мен толықтырулардың жобаларын;</w:t>
      </w:r>
      <w:r>
        <w:br/>
      </w:r>
      <w:r>
        <w:rPr>
          <w:rFonts w:ascii="Times New Roman"/>
          <w:b w:val="false"/>
          <w:i w:val="false"/>
          <w:color w:val="000000"/>
          <w:sz w:val="28"/>
        </w:rPr>
        <w:t>
</w:t>
      </w:r>
      <w:r>
        <w:rPr>
          <w:rFonts w:ascii="Times New Roman"/>
          <w:b w:val="false"/>
          <w:i w:val="false"/>
          <w:color w:val="000000"/>
          <w:sz w:val="28"/>
        </w:rPr>
        <w:t>
      мемлекеттік жоспарлау жөніндегі жергілікті уәкілетті органға ағымдағы қаржы жылының 15 мамырына дейінгі мерзімде - бюджеттік өтінімдерді, стратегиялық жоспарлардың жобаларын немесе стратегиялық жоспарларға өзгерістер мен толықтырулардың жобаларын және басым бюджеттік инвестициялар жөніндегі ұсыныстарды;</w:t>
      </w:r>
      <w:r>
        <w:br/>
      </w:r>
      <w:r>
        <w:rPr>
          <w:rFonts w:ascii="Times New Roman"/>
          <w:b w:val="false"/>
          <w:i w:val="false"/>
          <w:color w:val="000000"/>
          <w:sz w:val="28"/>
        </w:rPr>
        <w:t>
</w:t>
      </w:r>
      <w:r>
        <w:rPr>
          <w:rFonts w:ascii="Times New Roman"/>
          <w:b w:val="false"/>
          <w:i w:val="false"/>
          <w:color w:val="000000"/>
          <w:sz w:val="28"/>
        </w:rPr>
        <w:t>
      Стратегиялық жоспарларды әзірлемейтін бюджеттік бағдарламалардың әкімшілері бюджеттік жоспарлау жөніндегі орталық уәкілетті органға немесе мемлекеттік жоспарлау жөніндегі жергілікті уәкілетті органға бюджеттік өтінімдер мен бюджеттік бағдарламалардың жобаларын Қазақстан Республикасы Қаржы министрiнiң 2010 жылғы 6 мамырдағы № 214 бұйрығымен (Нормативтік құқықтық актілерді мемлекеттік тіркеу тізілімінде № 6265 болып тіркелген) бекітілген Қазақстан Республикасы Бірыңғай бюджеттік сыныптамасын жасау ережесінің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ұсынады.</w:t>
      </w:r>
      <w:r>
        <w:br/>
      </w:r>
      <w:r>
        <w:rPr>
          <w:rFonts w:ascii="Times New Roman"/>
          <w:b w:val="false"/>
          <w:i w:val="false"/>
          <w:color w:val="000000"/>
          <w:sz w:val="28"/>
        </w:rPr>
        <w:t>
      Нәтижелерді бағалау жүргізген жағдайда осы тармақта көрсетілген құжаттарға бағалау нәтижелері қоса беріледі.</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ҚР Қаржы министрінің 2012.03.01 </w:t>
      </w:r>
      <w:r>
        <w:rPr>
          <w:rFonts w:ascii="Times New Roman"/>
          <w:b w:val="false"/>
          <w:i w:val="false"/>
          <w:color w:val="000000"/>
          <w:sz w:val="28"/>
        </w:rPr>
        <w:t>№ 127</w:t>
      </w:r>
      <w:r>
        <w:rPr>
          <w:rFonts w:ascii="Times New Roman"/>
          <w:b w:val="false"/>
          <w:i w:val="false"/>
          <w:color w:val="ff0000"/>
          <w:sz w:val="28"/>
        </w:rPr>
        <w:t xml:space="preserve"> (мемлекеттік тіркелген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4. Бюджеттік жоспарлау жөніндегі орталық уәкілетті орган және мемлекеттік жоспарлау жөніндегі жергілікті уәкілетті органдар:</w:t>
      </w:r>
      <w:r>
        <w:br/>
      </w:r>
      <w:r>
        <w:rPr>
          <w:rFonts w:ascii="Times New Roman"/>
          <w:b w:val="false"/>
          <w:i w:val="false"/>
          <w:color w:val="000000"/>
          <w:sz w:val="28"/>
        </w:rPr>
        <w:t>
      бюджеттiк бағдарламалар әкiмшiлерiнiң бюджеттiк өтiнiмдерiн Қазақстан Республикасының бюджеттік және өзге де заңнамасына, әлеуметтік-экономикалық даму болжамына, қолданыстағы табиғи нормаларға және мемлекеттік қызметтер стандарттарына сәйкестiгi тұрғысынан;</w:t>
      </w:r>
      <w:r>
        <w:br/>
      </w:r>
      <w:r>
        <w:rPr>
          <w:rFonts w:ascii="Times New Roman"/>
          <w:b w:val="false"/>
          <w:i w:val="false"/>
          <w:color w:val="000000"/>
          <w:sz w:val="28"/>
        </w:rPr>
        <w:t>
      стратегиялық жоспарлар жобаларының немесе стратегиялық жоспарларға өзгерiстер мен толықтырулар жобаларының құрамында ұсынылған бюджеттік бағдарламалардың көрсеткіштерін олардың стратегиялық мақсаттармен, стратегиялық бағыттардың міндеттерімен өзара байланысы тұрғысынан қарайды;</w:t>
      </w:r>
      <w:r>
        <w:br/>
      </w:r>
      <w:r>
        <w:rPr>
          <w:rFonts w:ascii="Times New Roman"/>
          <w:b w:val="false"/>
          <w:i w:val="false"/>
          <w:color w:val="000000"/>
          <w:sz w:val="28"/>
        </w:rPr>
        <w:t>
      стратегиялық жоспарлар әзірлемейтін бюджеттік бағдарламалар әкiмшiлері ұсынған бюджеттiк бағдарламалар жобаларында берілген нәтиже мен тиімділік көрсеткіштерінің бюджеттік бағдарламалар әкiмшiлерiнiң функцияларына, өкілеттеріне, қызметінің бағыттарына сәйкестігі тұрғысынан қарайды.</w:t>
      </w:r>
      <w:r>
        <w:br/>
      </w:r>
      <w:r>
        <w:rPr>
          <w:rFonts w:ascii="Times New Roman"/>
          <w:b w:val="false"/>
          <w:i w:val="false"/>
          <w:color w:val="000000"/>
          <w:sz w:val="28"/>
        </w:rPr>
        <w:t>
</w:t>
      </w:r>
      <w:r>
        <w:rPr>
          <w:rFonts w:ascii="Times New Roman"/>
          <w:b w:val="false"/>
          <w:i w:val="false"/>
          <w:color w:val="000000"/>
          <w:sz w:val="28"/>
        </w:rPr>
        <w:t>
      Бюджеттік жоспарлау жөніндегі орталық уәкілетті орган бюджеттік өтінімдерді, бюджеттiк бағдарламалардың жобаларын, стратегиялық жоспарларды әзірлемейтін бюджеттік бағдарламалар әкiмшiлерiнiң жобаларын қарау қорытындылары бойынша және мемлекеттік жоспарлау жөніндегі орталық уәкілетті органның қорытындысын ескере отырып, бюджеттік бағдарламалар әкімшілерінің шығыстары бойынша қорытындыны қалыптастырады және Республикалық бюджет комиссиясының қарауына жібереді.</w:t>
      </w:r>
      <w:r>
        <w:br/>
      </w:r>
      <w:r>
        <w:rPr>
          <w:rFonts w:ascii="Times New Roman"/>
          <w:b w:val="false"/>
          <w:i w:val="false"/>
          <w:color w:val="000000"/>
          <w:sz w:val="28"/>
        </w:rPr>
        <w:t>
</w:t>
      </w:r>
      <w:r>
        <w:rPr>
          <w:rFonts w:ascii="Times New Roman"/>
          <w:b w:val="false"/>
          <w:i w:val="false"/>
          <w:color w:val="000000"/>
          <w:sz w:val="28"/>
        </w:rPr>
        <w:t>
      Бұл ретте бюджеттік бағдарламалар әкімшілері шығыстарының көлеміне әлеуметтік-экономикалық даму болжамында көзделмеген жаңа бастамаларға арналған шығыстар енгізілмеуі тиіс.</w:t>
      </w:r>
      <w:r>
        <w:br/>
      </w:r>
      <w:r>
        <w:rPr>
          <w:rFonts w:ascii="Times New Roman"/>
          <w:b w:val="false"/>
          <w:i w:val="false"/>
          <w:color w:val="000000"/>
          <w:sz w:val="28"/>
        </w:rPr>
        <w:t>
</w:t>
      </w:r>
      <w:r>
        <w:rPr>
          <w:rFonts w:ascii="Times New Roman"/>
          <w:b w:val="false"/>
          <w:i w:val="false"/>
          <w:color w:val="000000"/>
          <w:sz w:val="28"/>
        </w:rPr>
        <w:t>
      Мемлекеттік жоспарлау жөніндегі жергілікті уәкілетті орган стратегиялық жоспарлардың жобаларын немесе оларға өзгерістер мен толықтырулардың жобаларын және бюджеттік өтінімдерді, сондай-ақ бюджеттiк бағдарламалардың жобаларын стратегиялық жоспарларды әзірлемейтін бюджеттік бағдарламалар әкiмшiлерiнiң жобаларын қарау қорытындылары нәтижесінде олар бойынша қорытындыларды қалыптастырады және бюджет комиссиясының қарауына жібереді.</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ҚР Қаржы министрінің 2011.12.23 </w:t>
      </w:r>
      <w:r>
        <w:rPr>
          <w:rFonts w:ascii="Times New Roman"/>
          <w:b w:val="false"/>
          <w:i w:val="false"/>
          <w:color w:val="000000"/>
          <w:sz w:val="28"/>
        </w:rPr>
        <w:t>№ 651</w:t>
      </w:r>
      <w:r>
        <w:rPr>
          <w:rFonts w:ascii="Times New Roman"/>
          <w:b w:val="false"/>
          <w:i w:val="false"/>
          <w:color w:val="ff0000"/>
          <w:sz w:val="28"/>
        </w:rPr>
        <w:t xml:space="preserve"> (мемлекеттік тіркелген күнінен бастап қолданысқа енгізіледі), өзгеріс енгізілді - 2012.03.01 </w:t>
      </w:r>
      <w:r>
        <w:rPr>
          <w:rFonts w:ascii="Times New Roman"/>
          <w:b w:val="false"/>
          <w:i w:val="false"/>
          <w:color w:val="000000"/>
          <w:sz w:val="28"/>
        </w:rPr>
        <w:t>№ 127</w:t>
      </w:r>
      <w:r>
        <w:rPr>
          <w:rFonts w:ascii="Times New Roman"/>
          <w:b w:val="false"/>
          <w:i w:val="false"/>
          <w:color w:val="ff0000"/>
          <w:sz w:val="28"/>
        </w:rPr>
        <w:t xml:space="preserve"> (мемлекеттік тіркелген күнінен бастап қолданысқа енгізіледі) Бұйрықтарымен.</w:t>
      </w:r>
      <w:r>
        <w:br/>
      </w:r>
      <w:r>
        <w:rPr>
          <w:rFonts w:ascii="Times New Roman"/>
          <w:b w:val="false"/>
          <w:i w:val="false"/>
          <w:color w:val="000000"/>
          <w:sz w:val="28"/>
        </w:rPr>
        <w:t>
</w:t>
      </w:r>
      <w:r>
        <w:rPr>
          <w:rFonts w:ascii="Times New Roman"/>
          <w:b w:val="false"/>
          <w:i w:val="false"/>
          <w:color w:val="000000"/>
          <w:sz w:val="28"/>
        </w:rPr>
        <w:t>
      5. Бюджеттік бағдарламалардың әкімшілері мен мемлекеттік жоспарлау жөніндегі орталық немесе жергілікті уәкілетті органдар, бюджеттік жоспарлау жөніндегі орталық уәкілетті орган арасындағы келіспеушіліктерді тиісті бюджет комиссиясы қарайды.</w:t>
      </w:r>
      <w:r>
        <w:br/>
      </w:r>
      <w:r>
        <w:rPr>
          <w:rFonts w:ascii="Times New Roman"/>
          <w:b w:val="false"/>
          <w:i w:val="false"/>
          <w:color w:val="000000"/>
          <w:sz w:val="28"/>
        </w:rPr>
        <w:t>
      Тиісті бюджет комиссиясы бюджеттік бағдарламалар әкімшісінің шығыстары бойынша қорытындыны қарайды және ол бойынша ұсыныстар әзірлейді.</w:t>
      </w:r>
      <w:r>
        <w:br/>
      </w:r>
      <w:r>
        <w:rPr>
          <w:rFonts w:ascii="Times New Roman"/>
          <w:b w:val="false"/>
          <w:i w:val="false"/>
          <w:color w:val="000000"/>
          <w:sz w:val="28"/>
        </w:rPr>
        <w:t>
      Республикалық бюджеттік бағдарламалардың әкімшілері Республикалық бюджет комиссиясының ұсыныстарына сәйкес бюджеттік жоспарлау жөніндегі орталық уәкілетті органға пысықталған бюджеттік өтінімдерді, стратегиялық жоспарларды әзірлемейтін бюджеттік бағдарламалар әкiмшiлерiнiң жобаларын мемлекеттік жоспарлау жөніндегі орталық уәкілетті органға пысықталған стратегиялық жоспарлардың жобаларын немесе стратегиялық жоспарларға өзгерістер мен толықтырулардың жобаларын ұсынады.</w:t>
      </w:r>
      <w:r>
        <w:br/>
      </w:r>
      <w:r>
        <w:rPr>
          <w:rFonts w:ascii="Times New Roman"/>
          <w:b w:val="false"/>
          <w:i w:val="false"/>
          <w:color w:val="000000"/>
          <w:sz w:val="28"/>
        </w:rPr>
        <w:t>
      Жергілікті бюджеттік бағдарламалардың әкімшілері бюджет комиссиясының ұсыныстарына сәйкес мемлекеттік жоспарлау жөніндегі жергілікті уәкілетті органға пысықталған бюджеттік өтінімдерді және стратегиялық жоспарлардың жобаларын немесе стратегиялық жоспарларға өзгерістер мен толықтырулардың жобаларын, сондай-ақ стратегиялық жоспарларды әзірлемейтін бюджеттік бағдарламалар әкiмшiлерiнiң бюджеттiк бағдарламаларына өзгерістер мен толықтырулар жобаларын ұсынады.</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ҚР Қаржы министрінің 2011.12.23 </w:t>
      </w:r>
      <w:r>
        <w:rPr>
          <w:rFonts w:ascii="Times New Roman"/>
          <w:b w:val="false"/>
          <w:i w:val="false"/>
          <w:color w:val="000000"/>
          <w:sz w:val="28"/>
        </w:rPr>
        <w:t>№ 651</w:t>
      </w:r>
      <w:r>
        <w:rPr>
          <w:rFonts w:ascii="Times New Roman"/>
          <w:b w:val="false"/>
          <w:i w:val="false"/>
          <w:color w:val="ff0000"/>
          <w:sz w:val="28"/>
        </w:rPr>
        <w:t xml:space="preserve"> (мемлекеттік тіркелген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6. Бюджеттiк өтiнiм базалық шығыстар мен жаңа бастамаларға арналған бөлiнетiн шығыстар көлемiн негiздеу үшiн кезектi жоспарлы кезеңге бюджеттiк бағдарламалардың әкiмшiсi жасайтын құжаттардың жиынтығы болып табылады.</w:t>
      </w:r>
      <w:r>
        <w:br/>
      </w:r>
      <w:r>
        <w:rPr>
          <w:rFonts w:ascii="Times New Roman"/>
          <w:b w:val="false"/>
          <w:i w:val="false"/>
          <w:color w:val="000000"/>
          <w:sz w:val="28"/>
        </w:rPr>
        <w:t>
      Мемлекеттiк қызмет көрсетулер тiзiлiмiне сәйкес мемлекеттiк функциялар, өкiлеттiктер және мемлекеттiк қызметтер көрсетумен, трансферттер төлеумен және мемлекеттiң басқа да мiндеттемелерiмен байланысты шығыстар тұрақты сипаттағы шығыстар болып табылады.</w:t>
      </w:r>
      <w:r>
        <w:br/>
      </w:r>
      <w:r>
        <w:rPr>
          <w:rFonts w:ascii="Times New Roman"/>
          <w:b w:val="false"/>
          <w:i w:val="false"/>
          <w:color w:val="000000"/>
          <w:sz w:val="28"/>
        </w:rPr>
        <w:t>
      Мемлекеттiк қызмет көрсетулер тiзiлiмiне сәйкес мемлекеттiк функциялар, өкiлеттiктер және мемлекеттiк қызметтер көрсетумен, трансферттер төлеумен және мемлекеттiң басқа да мiндеттемелерiмен байланысты шығыстар тұрақты сипаттағы шығыстар болып табылады.</w:t>
      </w:r>
      <w:r>
        <w:br/>
      </w:r>
      <w:r>
        <w:rPr>
          <w:rFonts w:ascii="Times New Roman"/>
          <w:b w:val="false"/>
          <w:i w:val="false"/>
          <w:color w:val="000000"/>
          <w:sz w:val="28"/>
        </w:rPr>
        <w:t>
      Жаңа бастамалар шығыстарына:</w:t>
      </w:r>
      <w:r>
        <w:br/>
      </w:r>
      <w:r>
        <w:rPr>
          <w:rFonts w:ascii="Times New Roman"/>
          <w:b w:val="false"/>
          <w:i w:val="false"/>
          <w:color w:val="000000"/>
          <w:sz w:val="28"/>
        </w:rPr>
        <w:t>
      кейіннен жаңа бюджеттік бағдарламалар бойынша қаржыландырылатын стратегиялық және бағдарламалық құжаттарға сәйкес әлеуметтік-экономикалық дамудың жаңа басым бағыттарын іске асыруға;</w:t>
      </w:r>
      <w:r>
        <w:br/>
      </w:r>
      <w:r>
        <w:rPr>
          <w:rFonts w:ascii="Times New Roman"/>
          <w:b w:val="false"/>
          <w:i w:val="false"/>
          <w:color w:val="000000"/>
          <w:sz w:val="28"/>
        </w:rPr>
        <w:t>
      макроэкономикалық және әлеуметтік көрсеткіштердің өзгеруіне байланысты емес және іс жүзіндегі бюджеттік бағдарламалар шеңберінде бюджет қаражатын жұмсаудың қосымша бағыттарын (атқарылатын мемлекеттік функциялардың, өкілеттіктердің және көрсетілетін мемлекеттік қызметтер көлемін кеңейтуді) көздейтін базалық шығыстарды ұлғайтуға бағытталған шығыстар жатады.</w:t>
      </w:r>
      <w:r>
        <w:br/>
      </w:r>
      <w:r>
        <w:rPr>
          <w:rFonts w:ascii="Times New Roman"/>
          <w:b w:val="false"/>
          <w:i w:val="false"/>
          <w:color w:val="000000"/>
          <w:sz w:val="28"/>
        </w:rPr>
        <w:t>
      Бюджеттiк өтiнiм:</w:t>
      </w:r>
      <w:r>
        <w:br/>
      </w:r>
      <w:r>
        <w:rPr>
          <w:rFonts w:ascii="Times New Roman"/>
          <w:b w:val="false"/>
          <w:i w:val="false"/>
          <w:color w:val="000000"/>
          <w:sz w:val="28"/>
        </w:rPr>
        <w:t>
      стратегиялық жоспарлардың жобасының немесе өзгерiс және толықтыру енгiзiлген стратегиялық жоспар жобалары;</w:t>
      </w:r>
      <w:r>
        <w:br/>
      </w:r>
      <w:r>
        <w:rPr>
          <w:rFonts w:ascii="Times New Roman"/>
          <w:b w:val="false"/>
          <w:i w:val="false"/>
          <w:color w:val="000000"/>
          <w:sz w:val="28"/>
        </w:rPr>
        <w:t>
      Қазақстан Республикасы бiрыңғай бюджет сыныптамасының өткен қаржы жылындағы бюджеттiк өтiнiмiнiң;</w:t>
      </w:r>
      <w:r>
        <w:br/>
      </w:r>
      <w:r>
        <w:rPr>
          <w:rFonts w:ascii="Times New Roman"/>
          <w:b w:val="false"/>
          <w:i w:val="false"/>
          <w:color w:val="000000"/>
          <w:sz w:val="28"/>
        </w:rPr>
        <w:t>
      есептi қаржы жылы стратегиялық жоспардың;</w:t>
      </w:r>
      <w:r>
        <w:br/>
      </w:r>
      <w:r>
        <w:rPr>
          <w:rFonts w:ascii="Times New Roman"/>
          <w:b w:val="false"/>
          <w:i w:val="false"/>
          <w:color w:val="000000"/>
          <w:sz w:val="28"/>
        </w:rPr>
        <w:t>
      iске асырылуы туралы есептiң;</w:t>
      </w:r>
      <w:r>
        <w:br/>
      </w:r>
      <w:r>
        <w:rPr>
          <w:rFonts w:ascii="Times New Roman"/>
          <w:b w:val="false"/>
          <w:i w:val="false"/>
          <w:color w:val="000000"/>
          <w:sz w:val="28"/>
        </w:rPr>
        <w:t>
      заттай нормалардың;</w:t>
      </w:r>
      <w:r>
        <w:br/>
      </w:r>
      <w:r>
        <w:rPr>
          <w:rFonts w:ascii="Times New Roman"/>
          <w:b w:val="false"/>
          <w:i w:val="false"/>
          <w:color w:val="000000"/>
          <w:sz w:val="28"/>
        </w:rPr>
        <w:t>
      мемлекеттiк қызметтiң стандарттардың негiзiнде жасалады.</w:t>
      </w:r>
      <w:r>
        <w:br/>
      </w:r>
      <w:r>
        <w:rPr>
          <w:rFonts w:ascii="Times New Roman"/>
          <w:b w:val="false"/>
          <w:i w:val="false"/>
          <w:color w:val="000000"/>
          <w:sz w:val="28"/>
        </w:rPr>
        <w:t>
      </w:t>
      </w:r>
      <w:r>
        <w:rPr>
          <w:rFonts w:ascii="Times New Roman"/>
          <w:b w:val="false"/>
          <w:i w:val="false"/>
          <w:color w:val="ff0000"/>
          <w:sz w:val="28"/>
        </w:rPr>
        <w:t xml:space="preserve">Ескерту. 6-тармаққа өзгеріс енгізілді - ҚР Қаржы министрінің 2011.12.23 </w:t>
      </w:r>
      <w:r>
        <w:rPr>
          <w:rFonts w:ascii="Times New Roman"/>
          <w:b w:val="false"/>
          <w:i w:val="false"/>
          <w:color w:val="000000"/>
          <w:sz w:val="28"/>
        </w:rPr>
        <w:t>№ 651</w:t>
      </w:r>
      <w:r>
        <w:rPr>
          <w:rFonts w:ascii="Times New Roman"/>
          <w:b w:val="false"/>
          <w:i w:val="false"/>
          <w:color w:val="ff0000"/>
          <w:sz w:val="28"/>
        </w:rPr>
        <w:t xml:space="preserve"> (мемлекеттік тіркелген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7. Бюджеттік өтінімнің деректері осы бюджеттік бағдарламаның объективті сипаты негізінде жинақталған бюджеттік бағдарлама туралы нақты және толық ақпаратты көрсетуі тиіс.</w:t>
      </w:r>
      <w:r>
        <w:br/>
      </w:r>
      <w:r>
        <w:rPr>
          <w:rFonts w:ascii="Times New Roman"/>
          <w:b w:val="false"/>
          <w:i w:val="false"/>
          <w:color w:val="000000"/>
          <w:sz w:val="28"/>
        </w:rPr>
        <w:t>
</w:t>
      </w:r>
      <w:r>
        <w:rPr>
          <w:rFonts w:ascii="Times New Roman"/>
          <w:b w:val="false"/>
          <w:i w:val="false"/>
          <w:color w:val="000000"/>
          <w:sz w:val="28"/>
        </w:rPr>
        <w:t>
      8. Қазақстан Республикасының бюджеттік заңнамасында көзделген бюджетті нақтылау және түзету жағдайларын қоспағанда, бюджеттік бағдарламалардың әкімшісі жыл сайын бір бюджеттік өтінім жасайды. Бюджеттік өтінім әзірлеу, қарау және бекіту сатыларында, сондай-ақ бюджетті нақтылау және түзету жағдайларында сәйкес келтірілуі тиіс.</w:t>
      </w:r>
      <w:r>
        <w:br/>
      </w:r>
      <w:r>
        <w:rPr>
          <w:rFonts w:ascii="Times New Roman"/>
          <w:b w:val="false"/>
          <w:i w:val="false"/>
          <w:color w:val="000000"/>
          <w:sz w:val="28"/>
        </w:rPr>
        <w:t>
      </w:t>
      </w:r>
      <w:r>
        <w:rPr>
          <w:rFonts w:ascii="Times New Roman"/>
          <w:b w:val="false"/>
          <w:i w:val="false"/>
          <w:color w:val="ff0000"/>
          <w:sz w:val="28"/>
        </w:rPr>
        <w:t xml:space="preserve">Ескерту. 8-тармақ жаңа редакцияда - ҚР Қаржы министрінің 2012.03.01 </w:t>
      </w:r>
      <w:r>
        <w:rPr>
          <w:rFonts w:ascii="Times New Roman"/>
          <w:b w:val="false"/>
          <w:i w:val="false"/>
          <w:color w:val="000000"/>
          <w:sz w:val="28"/>
        </w:rPr>
        <w:t>№ 127</w:t>
      </w:r>
      <w:r>
        <w:rPr>
          <w:rFonts w:ascii="Times New Roman"/>
          <w:b w:val="false"/>
          <w:i w:val="false"/>
          <w:color w:val="ff0000"/>
          <w:sz w:val="28"/>
        </w:rPr>
        <w:t xml:space="preserve"> (мемлекеттік тіркелген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9. Республикалық бюджеттік бағдарламалардың әкiмшiсi бюджеттiк өтiнiмдi мемлекеттiк жоспарлау жөнiндегi уәкiлеттi органға қағаз тасығышта нөмiрленген беттерімен, кітапша түрінде және мемлекеттiк органдардың электрондық құжат айналымы бiрыңғай жүйесiн пайдалану арқылы электрондық құжат түрiнде енгізеді, сондай-ақ бюджеттік өтінім деректерін мемлекеттік жоспарлаудың ақпараттық жүйесіне енгiзедi.</w:t>
      </w:r>
      <w:r>
        <w:br/>
      </w:r>
      <w:r>
        <w:rPr>
          <w:rFonts w:ascii="Times New Roman"/>
          <w:b w:val="false"/>
          <w:i w:val="false"/>
          <w:color w:val="000000"/>
          <w:sz w:val="28"/>
        </w:rPr>
        <w:t>
</w:t>
      </w:r>
      <w:r>
        <w:rPr>
          <w:rFonts w:ascii="Times New Roman"/>
          <w:b w:val="false"/>
          <w:i w:val="false"/>
          <w:color w:val="000000"/>
          <w:sz w:val="28"/>
        </w:rPr>
        <w:t>
      Мемлекеттік жоспарлаудың ақпараттық жүйесінде бюджеттік өтінім болмаған (оның ішінде бюджет шығыстары экономикалық сыныптамасының ерекшеліктері бойынша шығыстар есептеулерінің нысандары толық толтырылмаған жағдайда) және/немесе қағаз тасығышта берілген бюджеттік өтініммен сәйкес келмеген жағдайда, аталған бюджеттік өтінім республикалық бюджеттік бағдарламалар әкімшісіне қараусыз қайтарылады.</w:t>
      </w:r>
      <w:r>
        <w:br/>
      </w:r>
      <w:r>
        <w:rPr>
          <w:rFonts w:ascii="Times New Roman"/>
          <w:b w:val="false"/>
          <w:i w:val="false"/>
          <w:color w:val="000000"/>
          <w:sz w:val="28"/>
        </w:rPr>
        <w:t>
</w:t>
      </w:r>
      <w:r>
        <w:rPr>
          <w:rFonts w:ascii="Times New Roman"/>
          <w:b w:val="false"/>
          <w:i w:val="false"/>
          <w:color w:val="000000"/>
          <w:sz w:val="28"/>
        </w:rPr>
        <w:t>
      Бұдан басқа республикалық бюджеттік бағдарламалар әкімшілері бюджеттік өтінімдер жөніндегі ақпаратты қалыптастыру үшін бюджеттік жоспарлау және болжамдау функцияларын жүзеге асыратын бюджеттік жоспарлау жөніндегі орталық уәкілетті органның құрылымдық бөлімшесіне:</w:t>
      </w:r>
      <w:r>
        <w:br/>
      </w:r>
      <w:r>
        <w:rPr>
          <w:rFonts w:ascii="Times New Roman"/>
          <w:b w:val="false"/>
          <w:i w:val="false"/>
          <w:color w:val="000000"/>
          <w:sz w:val="28"/>
        </w:rPr>
        <w:t>
</w:t>
      </w:r>
      <w:r>
        <w:rPr>
          <w:rFonts w:ascii="Times New Roman"/>
          <w:b w:val="false"/>
          <w:i w:val="false"/>
          <w:color w:val="000000"/>
          <w:sz w:val="28"/>
        </w:rPr>
        <w:t>
      бағдарламалар (кіші бағдарламалар) бюджеттік бойынша шығыстар жиынтық есебінің көшірмесін;</w:t>
      </w:r>
      <w:r>
        <w:br/>
      </w:r>
      <w:r>
        <w:rPr>
          <w:rFonts w:ascii="Times New Roman"/>
          <w:b w:val="false"/>
          <w:i w:val="false"/>
          <w:color w:val="000000"/>
          <w:sz w:val="28"/>
        </w:rPr>
        <w:t>
</w:t>
      </w:r>
      <w:r>
        <w:rPr>
          <w:rFonts w:ascii="Times New Roman"/>
          <w:b w:val="false"/>
          <w:i w:val="false"/>
          <w:color w:val="000000"/>
          <w:sz w:val="28"/>
        </w:rPr>
        <w:t>
      Бюджеттік бағдарламалардың жиынтық тізбесінің көшірмесін;</w:t>
      </w:r>
      <w:r>
        <w:br/>
      </w:r>
      <w:r>
        <w:rPr>
          <w:rFonts w:ascii="Times New Roman"/>
          <w:b w:val="false"/>
          <w:i w:val="false"/>
          <w:color w:val="000000"/>
          <w:sz w:val="28"/>
        </w:rPr>
        <w:t>
</w:t>
      </w:r>
      <w:r>
        <w:rPr>
          <w:rFonts w:ascii="Times New Roman"/>
          <w:b w:val="false"/>
          <w:i w:val="false"/>
          <w:color w:val="000000"/>
          <w:sz w:val="28"/>
        </w:rPr>
        <w:t>
      түсіндірме жазбаның көшірмесін;</w:t>
      </w:r>
      <w:r>
        <w:br/>
      </w:r>
      <w:r>
        <w:rPr>
          <w:rFonts w:ascii="Times New Roman"/>
          <w:b w:val="false"/>
          <w:i w:val="false"/>
          <w:color w:val="000000"/>
          <w:sz w:val="28"/>
        </w:rPr>
        <w:t>
</w:t>
      </w:r>
      <w:r>
        <w:rPr>
          <w:rFonts w:ascii="Times New Roman"/>
          <w:b w:val="false"/>
          <w:i w:val="false"/>
          <w:color w:val="000000"/>
          <w:sz w:val="28"/>
        </w:rPr>
        <w:t>
      Жергілікті бюджеттік бағдарламалар әкiмшiсi бюджеттiк өтiнiмдi мемлекеттiк жоспарлау жөнiндегi уәкiлеттi органға қағаз тасығыштарда нөмiрленген беттерімен екi данада, кiтапша түрiнде және мемлекеттiк органдардың электрондық құжат айналымы бiрыңғай жүйесiн пайдалану арқылы электрондық құжат түрiнде не электрондық тасығышта енгiзедi.</w:t>
      </w:r>
      <w:r>
        <w:br/>
      </w:r>
      <w:r>
        <w:rPr>
          <w:rFonts w:ascii="Times New Roman"/>
          <w:b w:val="false"/>
          <w:i w:val="false"/>
          <w:color w:val="000000"/>
          <w:sz w:val="28"/>
        </w:rPr>
        <w:t>
</w:t>
      </w:r>
      <w:r>
        <w:rPr>
          <w:rFonts w:ascii="Times New Roman"/>
          <w:b w:val="false"/>
          <w:i w:val="false"/>
          <w:color w:val="000000"/>
          <w:sz w:val="28"/>
        </w:rPr>
        <w:t>
      Егер бюджеттік бағдарламалар әкімшісі стратегиялық жоспардың жобасында немесе стратегиялық жоспарға өзгерістер мен толықтырулардың жобасында қосымша шығыстарды немесе бюджет кірістерін қысқартуды талап ететін нормативтік құқықтық актілер әзірлеуді немесе оларға өзгерістер мен толықтырулар енгізуді ұсынса, онда бюджеттік өтініммен бір мезгілде тиісті нормативтік құқықтық актінің жобасы енгізіледі.</w:t>
      </w:r>
      <w:r>
        <w:br/>
      </w:r>
      <w:r>
        <w:rPr>
          <w:rFonts w:ascii="Times New Roman"/>
          <w:b w:val="false"/>
          <w:i w:val="false"/>
          <w:color w:val="000000"/>
          <w:sz w:val="28"/>
        </w:rPr>
        <w:t>
      </w:t>
      </w:r>
      <w:r>
        <w:rPr>
          <w:rFonts w:ascii="Times New Roman"/>
          <w:b w:val="false"/>
          <w:i w:val="false"/>
          <w:color w:val="ff0000"/>
          <w:sz w:val="28"/>
        </w:rPr>
        <w:t xml:space="preserve">Ескерту. 9-тармақ жаңа редакцияда - ҚР Қаржы министрінің 2012.03.01 </w:t>
      </w:r>
      <w:r>
        <w:rPr>
          <w:rFonts w:ascii="Times New Roman"/>
          <w:b w:val="false"/>
          <w:i w:val="false"/>
          <w:color w:val="000000"/>
          <w:sz w:val="28"/>
        </w:rPr>
        <w:t>№ 127</w:t>
      </w:r>
      <w:r>
        <w:rPr>
          <w:rFonts w:ascii="Times New Roman"/>
          <w:b w:val="false"/>
          <w:i w:val="false"/>
          <w:color w:val="ff0000"/>
          <w:sz w:val="28"/>
        </w:rPr>
        <w:t xml:space="preserve"> (мемлекеттік тіркелген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10. Бюджеттік жоспарлау жөнiндегi орталық уәкiлеттi орган Қазақстан Республикасының Бiрыңғай бюджеттiк сыныптамасы және республикалық бюджеттiк бағдарламалар әкiмшiлерiнiң ұсыныстары негiзiнде республикалық бюджеттiк бағдарламалар әкiмшiлерi бюджеттiк өтiнiмдердi уақытылы ұсынуы үшiн бюджеттi жоспарлау бойынша ақпараттық жүйелердiң дайындығын қамтамасыз етеді.</w:t>
      </w:r>
      <w:r>
        <w:br/>
      </w:r>
      <w:r>
        <w:rPr>
          <w:rFonts w:ascii="Times New Roman"/>
          <w:b w:val="false"/>
          <w:i w:val="false"/>
          <w:color w:val="000000"/>
          <w:sz w:val="28"/>
        </w:rPr>
        <w:t>
</w:t>
      </w:r>
      <w:r>
        <w:rPr>
          <w:rFonts w:ascii="Times New Roman"/>
          <w:b w:val="false"/>
          <w:i w:val="false"/>
          <w:color w:val="000000"/>
          <w:sz w:val="28"/>
        </w:rPr>
        <w:t>
      11. Бюджеттiк өтiнiмді ұсыну күні бюджеттiк жоспарлау жөніндегі орталық уәкiлеттi органда немесе мемлекеттік жоспарлау жөніндегі жергілікті уәкiлеттi органда тiркелген күнi болып есептеледi.</w:t>
      </w:r>
      <w:r>
        <w:br/>
      </w:r>
      <w:r>
        <w:rPr>
          <w:rFonts w:ascii="Times New Roman"/>
          <w:b w:val="false"/>
          <w:i w:val="false"/>
          <w:color w:val="000000"/>
          <w:sz w:val="28"/>
        </w:rPr>
        <w:t>
      </w:t>
      </w:r>
      <w:r>
        <w:rPr>
          <w:rFonts w:ascii="Times New Roman"/>
          <w:b w:val="false"/>
          <w:i w:val="false"/>
          <w:color w:val="ff0000"/>
          <w:sz w:val="28"/>
        </w:rPr>
        <w:t xml:space="preserve">Ескерту. 11-тармақ жаңа редакцияда - ҚР Қаржы министрінің 2011.12.23 </w:t>
      </w:r>
      <w:r>
        <w:rPr>
          <w:rFonts w:ascii="Times New Roman"/>
          <w:b w:val="false"/>
          <w:i w:val="false"/>
          <w:color w:val="000000"/>
          <w:sz w:val="28"/>
        </w:rPr>
        <w:t>№ 651</w:t>
      </w:r>
      <w:r>
        <w:rPr>
          <w:rFonts w:ascii="Times New Roman"/>
          <w:b w:val="false"/>
          <w:i w:val="false"/>
          <w:color w:val="ff0000"/>
          <w:sz w:val="28"/>
        </w:rPr>
        <w:t xml:space="preserve"> (мемлекеттік тіркелген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12. Әрбiр бюджеттік бағдарламалар әкiмшiсiнiң бюджеттiк өтiнiмiн қарау бюджеттiк жоспарлау жөніндегі орталық уәкiлеттi органда немесе мемлекеттік жоспарлау жөніндегі жергілікті уәкiлеттi органға түскен күнiнен бастап 15 жұмыс күнi iшiнде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12-тармақ жаңа редакцияда - ҚР Қаржы министрінің 2011.12.23 </w:t>
      </w:r>
      <w:r>
        <w:rPr>
          <w:rFonts w:ascii="Times New Roman"/>
          <w:b w:val="false"/>
          <w:i w:val="false"/>
          <w:color w:val="000000"/>
          <w:sz w:val="28"/>
        </w:rPr>
        <w:t>№ 651</w:t>
      </w:r>
      <w:r>
        <w:rPr>
          <w:rFonts w:ascii="Times New Roman"/>
          <w:b w:val="false"/>
          <w:i w:val="false"/>
          <w:color w:val="ff0000"/>
          <w:sz w:val="28"/>
        </w:rPr>
        <w:t xml:space="preserve"> (мемлекеттік тіркелген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13. Бюджеттiк жоспарлау жөнiндегi орталық уәкiлеттi орган немесе мемлекеттік жоспарлау жөніндегі жергілікті уәкiлеттi орган бюджеттiк өтiнiмдердi жасалуы және ұсынылуы Қазақстан Республикасының бюджеттiк заңнамаларына сәйкес келмеген жағдайда, оларды бюджеттiк бағдарламалардың әкiмшiлерiне қарамастан қайтарады.</w:t>
      </w:r>
      <w:r>
        <w:br/>
      </w:r>
      <w:r>
        <w:rPr>
          <w:rFonts w:ascii="Times New Roman"/>
          <w:b w:val="false"/>
          <w:i w:val="false"/>
          <w:color w:val="000000"/>
          <w:sz w:val="28"/>
        </w:rPr>
        <w:t>
      </w:t>
      </w:r>
      <w:r>
        <w:rPr>
          <w:rFonts w:ascii="Times New Roman"/>
          <w:b w:val="false"/>
          <w:i w:val="false"/>
          <w:color w:val="ff0000"/>
          <w:sz w:val="28"/>
        </w:rPr>
        <w:t xml:space="preserve">Ескерту. 13-тармақ жаңа редакцияда - ҚР Қаржы министрінің 2011.12.23 </w:t>
      </w:r>
      <w:r>
        <w:rPr>
          <w:rFonts w:ascii="Times New Roman"/>
          <w:b w:val="false"/>
          <w:i w:val="false"/>
          <w:color w:val="000000"/>
          <w:sz w:val="28"/>
        </w:rPr>
        <w:t>№ 651</w:t>
      </w:r>
      <w:r>
        <w:rPr>
          <w:rFonts w:ascii="Times New Roman"/>
          <w:b w:val="false"/>
          <w:i w:val="false"/>
          <w:color w:val="ff0000"/>
          <w:sz w:val="28"/>
        </w:rPr>
        <w:t xml:space="preserve"> (мемлекеттік тіркелген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14. Бюджеттiк бағдарламалар әкiмшiсi пысықталған бюджеттiк өтiнiмдi ол қайтарылған күннен бастап бес жұмыс күнi iшiнде бюджеттiк жоспарлау жөніндегі орталық уәкiлеттi органға немесе мемлекеттік жоспарлау жөніндегі жергілікті уәкiлеттi органға ұсынады.</w:t>
      </w:r>
      <w:r>
        <w:br/>
      </w:r>
      <w:r>
        <w:rPr>
          <w:rFonts w:ascii="Times New Roman"/>
          <w:b w:val="false"/>
          <w:i w:val="false"/>
          <w:color w:val="000000"/>
          <w:sz w:val="28"/>
        </w:rPr>
        <w:t>
      </w:t>
      </w:r>
      <w:r>
        <w:rPr>
          <w:rFonts w:ascii="Times New Roman"/>
          <w:b w:val="false"/>
          <w:i w:val="false"/>
          <w:color w:val="ff0000"/>
          <w:sz w:val="28"/>
        </w:rPr>
        <w:t xml:space="preserve">Ескерту. 14-тармақ жаңа редакцияда - ҚР Қаржы министрінің 2012.03.01 </w:t>
      </w:r>
      <w:r>
        <w:rPr>
          <w:rFonts w:ascii="Times New Roman"/>
          <w:b w:val="false"/>
          <w:i w:val="false"/>
          <w:color w:val="000000"/>
          <w:sz w:val="28"/>
        </w:rPr>
        <w:t>№ 127</w:t>
      </w:r>
      <w:r>
        <w:rPr>
          <w:rFonts w:ascii="Times New Roman"/>
          <w:b w:val="false"/>
          <w:i w:val="false"/>
          <w:color w:val="ff0000"/>
          <w:sz w:val="28"/>
        </w:rPr>
        <w:t xml:space="preserve"> (мемлекеттік тіркелген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14-1. Бюджеттік өтінім:</w:t>
      </w:r>
      <w:r>
        <w:br/>
      </w:r>
      <w:r>
        <w:rPr>
          <w:rFonts w:ascii="Times New Roman"/>
          <w:b w:val="false"/>
          <w:i w:val="false"/>
          <w:color w:val="000000"/>
          <w:sz w:val="28"/>
        </w:rPr>
        <w:t>
</w:t>
      </w:r>
      <w:r>
        <w:rPr>
          <w:rFonts w:ascii="Times New Roman"/>
          <w:b w:val="false"/>
          <w:i w:val="false"/>
          <w:color w:val="000000"/>
          <w:sz w:val="28"/>
        </w:rPr>
        <w:t>
      1) стратегиялық жоспар жобасының, стратегиялық жоспарға өзгерістер мен толықтырулар жобасының не стратегиялық жоспарларды әзірлемейтін бюджеттiк бағдарламалар әкiмшiлерiнің бюджеттiк бағдарламалар жобасының құрамына енгiзiлген әрбiр бюджеттiк бағдарлама жөніндегі шығыстардың түрлерi бойынша есептеулерді;</w:t>
      </w:r>
      <w:r>
        <w:br/>
      </w:r>
      <w:r>
        <w:rPr>
          <w:rFonts w:ascii="Times New Roman"/>
          <w:b w:val="false"/>
          <w:i w:val="false"/>
          <w:color w:val="000000"/>
          <w:sz w:val="28"/>
        </w:rPr>
        <w:t>
</w:t>
      </w:r>
      <w:r>
        <w:rPr>
          <w:rFonts w:ascii="Times New Roman"/>
          <w:b w:val="false"/>
          <w:i w:val="false"/>
          <w:color w:val="000000"/>
          <w:sz w:val="28"/>
        </w:rPr>
        <w:t>
      2) байланысты гранттар сомасын жұмсалу бағыттары бойынша мiндеттi түрде бөле отырып, ағымдағы қаржы жылының 1 қаңтарындағы жағдай бойынша алынған және пайдаланылған байланысты гранттар туралы ақпаратты;</w:t>
      </w:r>
      <w:r>
        <w:br/>
      </w:r>
      <w:r>
        <w:rPr>
          <w:rFonts w:ascii="Times New Roman"/>
          <w:b w:val="false"/>
          <w:i w:val="false"/>
          <w:color w:val="000000"/>
          <w:sz w:val="28"/>
        </w:rPr>
        <w:t>
</w:t>
      </w:r>
      <w:r>
        <w:rPr>
          <w:rFonts w:ascii="Times New Roman"/>
          <w:b w:val="false"/>
          <w:i w:val="false"/>
          <w:color w:val="000000"/>
          <w:sz w:val="28"/>
        </w:rPr>
        <w:t>
      3) ағымдағы қаржы жылының 1 қаңтарындағы жағдай бойынша алынған және пайдаланылған байланысты емес гранттар туралы ақпаратты;</w:t>
      </w:r>
      <w:r>
        <w:br/>
      </w:r>
      <w:r>
        <w:rPr>
          <w:rFonts w:ascii="Times New Roman"/>
          <w:b w:val="false"/>
          <w:i w:val="false"/>
          <w:color w:val="000000"/>
          <w:sz w:val="28"/>
        </w:rPr>
        <w:t>
</w:t>
      </w:r>
      <w:r>
        <w:rPr>
          <w:rFonts w:ascii="Times New Roman"/>
          <w:b w:val="false"/>
          <w:i w:val="false"/>
          <w:color w:val="000000"/>
          <w:sz w:val="28"/>
        </w:rPr>
        <w:t>
      4) мемлекеттiк мекемелердiң өздерінің иелігінде қалатын тауарларды (жұмыстарды, көрсетiлетiн қызметтердi) өткiзуінен түсетiн ақша түсiмдерi мен шығыстарының болжамын;</w:t>
      </w:r>
      <w:r>
        <w:br/>
      </w:r>
      <w:r>
        <w:rPr>
          <w:rFonts w:ascii="Times New Roman"/>
          <w:b w:val="false"/>
          <w:i w:val="false"/>
          <w:color w:val="000000"/>
          <w:sz w:val="28"/>
        </w:rPr>
        <w:t>
</w:t>
      </w:r>
      <w:r>
        <w:rPr>
          <w:rFonts w:ascii="Times New Roman"/>
          <w:b w:val="false"/>
          <w:i w:val="false"/>
          <w:color w:val="000000"/>
          <w:sz w:val="28"/>
        </w:rPr>
        <w:t>
      5) түсiндiрме жазбаны;</w:t>
      </w:r>
      <w:r>
        <w:br/>
      </w:r>
      <w:r>
        <w:rPr>
          <w:rFonts w:ascii="Times New Roman"/>
          <w:b w:val="false"/>
          <w:i w:val="false"/>
          <w:color w:val="000000"/>
          <w:sz w:val="28"/>
        </w:rPr>
        <w:t>
</w:t>
      </w:r>
      <w:r>
        <w:rPr>
          <w:rFonts w:ascii="Times New Roman"/>
          <w:b w:val="false"/>
          <w:i w:val="false"/>
          <w:color w:val="000000"/>
          <w:sz w:val="28"/>
        </w:rPr>
        <w:t>
      6) бюджеттiк бағдарламалардың жиынтық тiзбесiн, базалық шығыстар мен жаңа бастамаларға арналған шығыстарды қамтитын ағымдағы бюджеттiк бағдарламалар мен бюджеттiк даму бағдарламалары бойынша шығыстардың жиынтық кестесi, орталық мемлекеттiк органдардың, оның ведомстволарының, аумақтық органдарының, ведомстволық бағыныстағы мемлекеттiк мекемелерінiң, оның iшiнде, орталық аппараттың құрылымдық бөлiмшелерiнiң, ведомстволарының және олардың аумақтық органдарының ағымдағы жылға бекітілген штат кестесін және жоспарлы кезеңге арналған штат кестесінің жобасын; тиісті жергілікті бюджеттерден қаржыландырылатын атқарушы органдардың және оларға ведомстволық бағынысты мемлекеттік мекемелердің штат санын және бюджеттік жоспарлау жөніндегі орталық уәкілетті орган немесе мемлекеттік жоспарлау жөніндегі уәкілетті орган сұрататын басқа да қажетті ақпаратты қамтиды.</w:t>
      </w:r>
      <w:r>
        <w:br/>
      </w:r>
      <w:r>
        <w:rPr>
          <w:rFonts w:ascii="Times New Roman"/>
          <w:b w:val="false"/>
          <w:i w:val="false"/>
          <w:color w:val="000000"/>
          <w:sz w:val="28"/>
        </w:rPr>
        <w:t>
      </w:t>
      </w:r>
      <w:r>
        <w:rPr>
          <w:rFonts w:ascii="Times New Roman"/>
          <w:b w:val="false"/>
          <w:i w:val="false"/>
          <w:color w:val="ff0000"/>
          <w:sz w:val="28"/>
        </w:rPr>
        <w:t xml:space="preserve">Ескерту. 14-1-тармақпен толықтырылды - ҚР Қаржы министрінің 2012.03.01 </w:t>
      </w:r>
      <w:r>
        <w:rPr>
          <w:rFonts w:ascii="Times New Roman"/>
          <w:b w:val="false"/>
          <w:i w:val="false"/>
          <w:color w:val="000000"/>
          <w:sz w:val="28"/>
        </w:rPr>
        <w:t>№ 127</w:t>
      </w:r>
      <w:r>
        <w:rPr>
          <w:rFonts w:ascii="Times New Roman"/>
          <w:b w:val="false"/>
          <w:i w:val="false"/>
          <w:color w:val="ff0000"/>
          <w:sz w:val="28"/>
        </w:rPr>
        <w:t xml:space="preserve"> (мемлекеттік тіркелген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15. Бюджеттiк өтiнiмге осы Ереженің 14-1-тармағында көзделген құжаттардың тiзбесiнен басқа мыналар:</w:t>
      </w:r>
      <w:r>
        <w:br/>
      </w:r>
      <w:r>
        <w:rPr>
          <w:rFonts w:ascii="Times New Roman"/>
          <w:b w:val="false"/>
          <w:i w:val="false"/>
          <w:color w:val="000000"/>
          <w:sz w:val="28"/>
        </w:rPr>
        <w:t>
</w:t>
      </w:r>
      <w:r>
        <w:rPr>
          <w:rFonts w:ascii="Times New Roman"/>
          <w:b w:val="false"/>
          <w:i w:val="false"/>
          <w:color w:val="000000"/>
          <w:sz w:val="28"/>
        </w:rPr>
        <w:t>
      республикалық бюджеттен облыстық бюджеттерге, республикалық маңызы бар қала, астана бюджеттерiне нысаналы трансферттер бөлiнген жағдайда облыстың, республикалық маңызы бар қаланың, астананың жергiлiктi атқарушы органдарымен келiсiлген нысаналы трансферттер бойынша нәтижелер туралы келiсiм жобалары, қол жеткізілген тікелей және түпкілікті нәтижелер туралы есеп;</w:t>
      </w:r>
      <w:r>
        <w:br/>
      </w:r>
      <w:r>
        <w:rPr>
          <w:rFonts w:ascii="Times New Roman"/>
          <w:b w:val="false"/>
          <w:i w:val="false"/>
          <w:color w:val="000000"/>
          <w:sz w:val="28"/>
        </w:rPr>
        <w:t>
</w:t>
      </w:r>
      <w:r>
        <w:rPr>
          <w:rFonts w:ascii="Times New Roman"/>
          <w:b w:val="false"/>
          <w:i w:val="false"/>
          <w:color w:val="000000"/>
          <w:sz w:val="28"/>
        </w:rPr>
        <w:t>
      облыстық бюджеттен аудан (облыстық маңызы бар қала) бюджеттерiне, нысаналы трансферттер, облыстың бюджеттерге бөлiнетiн және одан әрi аудан бюджеттерiне бөлуге жатқызылатын республикалық трансферттер бөлiнген жағдайда ауданның жергiлiктi атқарушы органдарымен келiсiлген нысаналы трансферттер бойынша нәтижелер туралы келiсiмдердің жобалары;</w:t>
      </w:r>
      <w:r>
        <w:br/>
      </w:r>
      <w:r>
        <w:rPr>
          <w:rFonts w:ascii="Times New Roman"/>
          <w:b w:val="false"/>
          <w:i w:val="false"/>
          <w:color w:val="000000"/>
          <w:sz w:val="28"/>
        </w:rPr>
        <w:t>
</w:t>
      </w:r>
      <w:r>
        <w:rPr>
          <w:rFonts w:ascii="Times New Roman"/>
          <w:b w:val="false"/>
          <w:i w:val="false"/>
          <w:color w:val="000000"/>
          <w:sz w:val="28"/>
        </w:rPr>
        <w:t>
      егер бюджеттік бағдарламалар әкімшісі қосымша шығыстарды немесе бюджет түсiмдерiн қысқартуды талап ететiн нормативтiк құқықтық актiлер әзiрлеудi немесе оларға өзгерiстер мен толықтырулар енгiзудi ұсынған жағдайда тиiстi нормативтiк құқықтық актiнiң жобасы;</w:t>
      </w:r>
      <w:r>
        <w:br/>
      </w:r>
      <w:r>
        <w:rPr>
          <w:rFonts w:ascii="Times New Roman"/>
          <w:b w:val="false"/>
          <w:i w:val="false"/>
          <w:color w:val="000000"/>
          <w:sz w:val="28"/>
        </w:rPr>
        <w:t>
</w:t>
      </w:r>
      <w:r>
        <w:rPr>
          <w:rFonts w:ascii="Times New Roman"/>
          <w:b w:val="false"/>
          <w:i w:val="false"/>
          <w:color w:val="000000"/>
          <w:sz w:val="28"/>
        </w:rPr>
        <w:t>
      Қазақстан Республикасы Әділет министрлігінің заң жобаларын әзірлеу орындылығы және Қазақстан Республикасы Үкіметінің Заң жобалау жұмысының перспективтік жоспарына сәйкес болуы туралы қорытындысы;</w:t>
      </w:r>
      <w:r>
        <w:br/>
      </w:r>
      <w:r>
        <w:rPr>
          <w:rFonts w:ascii="Times New Roman"/>
          <w:b w:val="false"/>
          <w:i w:val="false"/>
          <w:color w:val="000000"/>
          <w:sz w:val="28"/>
        </w:rPr>
        <w:t>
</w:t>
      </w:r>
      <w:r>
        <w:rPr>
          <w:rFonts w:ascii="Times New Roman"/>
          <w:b w:val="false"/>
          <w:i w:val="false"/>
          <w:color w:val="000000"/>
          <w:sz w:val="28"/>
        </w:rPr>
        <w:t>
      тиiстi сараптамалардың қорытындылары бар инвестициялық ұсыныстар;</w:t>
      </w:r>
      <w:r>
        <w:br/>
      </w:r>
      <w:r>
        <w:rPr>
          <w:rFonts w:ascii="Times New Roman"/>
          <w:b w:val="false"/>
          <w:i w:val="false"/>
          <w:color w:val="000000"/>
          <w:sz w:val="28"/>
        </w:rPr>
        <w:t>
</w:t>
      </w:r>
      <w:r>
        <w:rPr>
          <w:rFonts w:ascii="Times New Roman"/>
          <w:b w:val="false"/>
          <w:i w:val="false"/>
          <w:color w:val="000000"/>
          <w:sz w:val="28"/>
        </w:rPr>
        <w:t>
      техникалық-экономикалық негiздеменi әзiрлеудi қажет етпейтiн жобаларды қоспағанда, бюджеттiк инвестициялық жобаның техникалық-экономикалық негiздемесi, құрылысқа арналған жобаларды (техникалық-экономикалық негіздемелер) және жобалау (жобалау-сметалық) құжаттамасы мемлекеттік сараптамасының оң қорытындысы, бюджеттік инвестициялық жобаларды іске асыру арқылы бюджеттік инвестицияларды жүзеге асыру кезінде бюджеттік инвестициялық жобаның техникалық-экономикалық негіздемесі жөніндегі экономикалық сараптаманың оң қорытындысы;</w:t>
      </w:r>
      <w:r>
        <w:br/>
      </w:r>
      <w:r>
        <w:rPr>
          <w:rFonts w:ascii="Times New Roman"/>
          <w:b w:val="false"/>
          <w:i w:val="false"/>
          <w:color w:val="000000"/>
          <w:sz w:val="28"/>
        </w:rPr>
        <w:t>
</w:t>
      </w:r>
      <w:r>
        <w:rPr>
          <w:rFonts w:ascii="Times New Roman"/>
          <w:b w:val="false"/>
          <w:i w:val="false"/>
          <w:color w:val="000000"/>
          <w:sz w:val="28"/>
        </w:rPr>
        <w:t>
      бюджеттен бірлесіп қаржыландыру шарттарында концессиялық жобаның техникалық-экономикалық негiздемесi, бюджеттен бірлесіп қаржыландыру шарттарында концессиялық жобаның техникалық-экономикалық негiздемесi жөніндегі экономикалық сараптаманың оң қорытындысы, бюджеттiк инвестицияларды концессиялық жобаларды бірлесіп қаржыландыру арқылы жүзеге асыру кезiнде концессиялық жобаны бюджеттi атқару жөнiндегi уәкiлеттi мемлекеттiк органның және қолда бар республикалық меншiк объектiлерi бойынша республикалық меншiкке билiк ету құқығын жүзеге асыру жөнiндегi уәкiлеттi мемлекеттiк органмен келiсу;</w:t>
      </w:r>
      <w:r>
        <w:br/>
      </w:r>
      <w:r>
        <w:rPr>
          <w:rFonts w:ascii="Times New Roman"/>
          <w:b w:val="false"/>
          <w:i w:val="false"/>
          <w:color w:val="000000"/>
          <w:sz w:val="28"/>
        </w:rPr>
        <w:t>
</w:t>
      </w:r>
      <w:r>
        <w:rPr>
          <w:rFonts w:ascii="Times New Roman"/>
          <w:b w:val="false"/>
          <w:i w:val="false"/>
          <w:color w:val="000000"/>
          <w:sz w:val="28"/>
        </w:rPr>
        <w:t>
      мемлекеттiң заңды тұлғалардың жарғылық капиталына қатысуы арқылы бюджеттiк инвестицияларды жоспарлаған жағдайда заңды тұлғалардың стратегиялық даму құжаттары;</w:t>
      </w:r>
      <w:r>
        <w:br/>
      </w:r>
      <w:r>
        <w:rPr>
          <w:rFonts w:ascii="Times New Roman"/>
          <w:b w:val="false"/>
          <w:i w:val="false"/>
          <w:color w:val="000000"/>
          <w:sz w:val="28"/>
        </w:rPr>
        <w:t>
</w:t>
      </w:r>
      <w:r>
        <w:rPr>
          <w:rFonts w:ascii="Times New Roman"/>
          <w:b w:val="false"/>
          <w:i w:val="false"/>
          <w:color w:val="000000"/>
          <w:sz w:val="28"/>
        </w:rPr>
        <w:t>
      мемлекеттiң заңды тұлғалардың жарғылық капиталына қатысуы арқылы жүзеге асырылатын бюджеттiк инвестициялардың қаржылық-экономикалық негiздемесi, ол бойынша экономикалық сараптаманың оң қорытындысы;</w:t>
      </w:r>
      <w:r>
        <w:br/>
      </w:r>
      <w:r>
        <w:rPr>
          <w:rFonts w:ascii="Times New Roman"/>
          <w:b w:val="false"/>
          <w:i w:val="false"/>
          <w:color w:val="000000"/>
          <w:sz w:val="28"/>
        </w:rPr>
        <w:t>
</w:t>
      </w:r>
      <w:r>
        <w:rPr>
          <w:rFonts w:ascii="Times New Roman"/>
          <w:b w:val="false"/>
          <w:i w:val="false"/>
          <w:color w:val="000000"/>
          <w:sz w:val="28"/>
        </w:rPr>
        <w:t>
      республикалық бюджеттiк бағдарламалар әкiмшiлерi ұсынатын тақырыптар бойынша зерттеулер жүргiзу орындылығын қарау жөнiндегi ведомствоаралық комиссияның қорытындысы;</w:t>
      </w:r>
      <w:r>
        <w:br/>
      </w:r>
      <w:r>
        <w:rPr>
          <w:rFonts w:ascii="Times New Roman"/>
          <w:b w:val="false"/>
          <w:i w:val="false"/>
          <w:color w:val="000000"/>
          <w:sz w:val="28"/>
        </w:rPr>
        <w:t>
</w:t>
      </w:r>
      <w:r>
        <w:rPr>
          <w:rFonts w:ascii="Times New Roman"/>
          <w:b w:val="false"/>
          <w:i w:val="false"/>
          <w:color w:val="000000"/>
          <w:sz w:val="28"/>
        </w:rPr>
        <w:t>
      республикалық бюджеттік бағдарламалар әкімшілері ұсынатын тақырыптар бойынша ғылыми зерттеулердің мемлекеттік ғылыми және ғылыми-техникалық сараптамасының қорытындысы;</w:t>
      </w:r>
      <w:r>
        <w:br/>
      </w:r>
      <w:r>
        <w:rPr>
          <w:rFonts w:ascii="Times New Roman"/>
          <w:b w:val="false"/>
          <w:i w:val="false"/>
          <w:color w:val="000000"/>
          <w:sz w:val="28"/>
        </w:rPr>
        <w:t>
</w:t>
      </w:r>
      <w:r>
        <w:rPr>
          <w:rFonts w:ascii="Times New Roman"/>
          <w:b w:val="false"/>
          <w:i w:val="false"/>
          <w:color w:val="000000"/>
          <w:sz w:val="28"/>
        </w:rPr>
        <w:t>
      мемлекеттік жоспарлау жөніндегі орталық органның стратегиялық жоспарлар жобаларының немесе стратегиялық жоспарларға өзгерістер мен толықтырулар жобаларының стратегиялық және бағдарламалық құжаттарға, елдің әлеуметтік-экономикалық даму болжамына, Қазақстан Республикасының бюджеттік және өзге де заңнамасына сәйкестігі туралы қорытынды;</w:t>
      </w:r>
      <w:r>
        <w:br/>
      </w:r>
      <w:r>
        <w:rPr>
          <w:rFonts w:ascii="Times New Roman"/>
          <w:b w:val="false"/>
          <w:i w:val="false"/>
          <w:color w:val="000000"/>
          <w:sz w:val="28"/>
        </w:rPr>
        <w:t>
</w:t>
      </w:r>
      <w:r>
        <w:rPr>
          <w:rFonts w:ascii="Times New Roman"/>
          <w:b w:val="false"/>
          <w:i w:val="false"/>
          <w:color w:val="000000"/>
          <w:sz w:val="28"/>
        </w:rPr>
        <w:t>
      бюджеттік жоспарлау жөніндегі орталық уәкілетті органның ұсыныстарын есепке ала отырып, бюджеттiк бағдарламалар әкiмшiсiнiң бюджеттiк кредиттеу арқылы iске асыруға ұсынып отырған бюджеттiк бағдарламалар бойынша бюджеттiк кредиттеудiң орындылығы туралы мемлекеттік жоспарлау жөніндегі орталық уәкiлеттi органның қорытындысы;</w:t>
      </w:r>
      <w:r>
        <w:br/>
      </w:r>
      <w:r>
        <w:rPr>
          <w:rFonts w:ascii="Times New Roman"/>
          <w:b w:val="false"/>
          <w:i w:val="false"/>
          <w:color w:val="000000"/>
          <w:sz w:val="28"/>
        </w:rPr>
        <w:t>
</w:t>
      </w:r>
      <w:r>
        <w:rPr>
          <w:rFonts w:ascii="Times New Roman"/>
          <w:b w:val="false"/>
          <w:i w:val="false"/>
          <w:color w:val="000000"/>
          <w:sz w:val="28"/>
        </w:rPr>
        <w:t>
      республикалық бюджеттiк бағдарламалар әкiмшiсi есептеу техникасын, телекоммуникациялық жабдықты, лицензиялық бағдарламалық қамтамасыз етудi, ақпараттық жүйелердi әзiрлеу және дамыту бойынша қызметтердi сатып алуға жұмсалатын шығыстарды жоспарлаған кезде ақпараттандыру және байланыс саласындағы уәкiлеттi органның қорытындысы;</w:t>
      </w:r>
      <w:r>
        <w:br/>
      </w:r>
      <w:r>
        <w:rPr>
          <w:rFonts w:ascii="Times New Roman"/>
          <w:b w:val="false"/>
          <w:i w:val="false"/>
          <w:color w:val="000000"/>
          <w:sz w:val="28"/>
        </w:rPr>
        <w:t>
</w:t>
      </w:r>
      <w:r>
        <w:rPr>
          <w:rFonts w:ascii="Times New Roman"/>
          <w:b w:val="false"/>
          <w:i w:val="false"/>
          <w:color w:val="000000"/>
          <w:sz w:val="28"/>
        </w:rPr>
        <w:t>
      бюджеттік бағдарламалар әкімшісі штат санын ұлғайтуға жұмсалатын шығыстарды жоспарлаған кезде мемлекеттік жоспарлау жөніндегі орталық уәкілетті органның қорытындысы;</w:t>
      </w:r>
      <w:r>
        <w:br/>
      </w:r>
      <w:r>
        <w:rPr>
          <w:rFonts w:ascii="Times New Roman"/>
          <w:b w:val="false"/>
          <w:i w:val="false"/>
          <w:color w:val="000000"/>
          <w:sz w:val="28"/>
        </w:rPr>
        <w:t>
</w:t>
      </w:r>
      <w:r>
        <w:rPr>
          <w:rFonts w:ascii="Times New Roman"/>
          <w:b w:val="false"/>
          <w:i w:val="false"/>
          <w:color w:val="000000"/>
          <w:sz w:val="28"/>
        </w:rPr>
        <w:t>
      жекелеген мемлекеттік қызметтерді көрсетуге, бюджеттік инвестициялық жобаларды іске асыруға және заңнамаға сәйкес мемлекеттік тапсырма нысанында мемлекеттің әлеуметтік-экономикалық тұрақтылығын қамтамасыз етуге бағытталған басқа да міндеттерді орындауға арналған ұсыныстар;</w:t>
      </w:r>
      <w:r>
        <w:br/>
      </w:r>
      <w:r>
        <w:rPr>
          <w:rFonts w:ascii="Times New Roman"/>
          <w:b w:val="false"/>
          <w:i w:val="false"/>
          <w:color w:val="000000"/>
          <w:sz w:val="28"/>
        </w:rPr>
        <w:t>
</w:t>
      </w:r>
      <w:r>
        <w:rPr>
          <w:rFonts w:ascii="Times New Roman"/>
          <w:b w:val="false"/>
          <w:i w:val="false"/>
          <w:color w:val="000000"/>
          <w:sz w:val="28"/>
        </w:rPr>
        <w:t>
      нысаналы салым салуға бағытталған бюджеттік бағдарлама бойынша шығыстарды жоспарлау кезінде дербес білім беру ұйымдарының қамқорлық кеңестерінің шешімдері қоса берiледi.</w:t>
      </w:r>
      <w:r>
        <w:br/>
      </w:r>
      <w:r>
        <w:rPr>
          <w:rFonts w:ascii="Times New Roman"/>
          <w:b w:val="false"/>
          <w:i w:val="false"/>
          <w:color w:val="000000"/>
          <w:sz w:val="28"/>
        </w:rPr>
        <w:t>
</w:t>
      </w:r>
      <w:r>
        <w:rPr>
          <w:rFonts w:ascii="Times New Roman"/>
          <w:b w:val="false"/>
          <w:i w:val="false"/>
          <w:color w:val="000000"/>
          <w:sz w:val="28"/>
        </w:rPr>
        <w:t>
      Ерекше маңызды және жедел іске асыруды талап ететін міндеттерді іске асыруға бағытталған бюджеттік инвестициялар бойынша мынадай құжаттар беріледі:</w:t>
      </w:r>
      <w:r>
        <w:br/>
      </w:r>
      <w:r>
        <w:rPr>
          <w:rFonts w:ascii="Times New Roman"/>
          <w:b w:val="false"/>
          <w:i w:val="false"/>
          <w:color w:val="000000"/>
          <w:sz w:val="28"/>
        </w:rPr>
        <w:t>
      Қазақстан Республикасы Президентінің және/немесе Қазақстан Республикасы Премьер-Министрі тапсырмаларының көшірмелері;</w:t>
      </w:r>
      <w:r>
        <w:br/>
      </w:r>
      <w:r>
        <w:rPr>
          <w:rFonts w:ascii="Times New Roman"/>
          <w:b w:val="false"/>
          <w:i w:val="false"/>
          <w:color w:val="000000"/>
          <w:sz w:val="28"/>
        </w:rPr>
        <w:t>
      жылдар бойынша бөле отырып, жоба құнының негіздемесі жөніндегі есеп;</w:t>
      </w:r>
      <w:r>
        <w:br/>
      </w:r>
      <w:r>
        <w:rPr>
          <w:rFonts w:ascii="Times New Roman"/>
          <w:b w:val="false"/>
          <w:i w:val="false"/>
          <w:color w:val="000000"/>
          <w:sz w:val="28"/>
        </w:rPr>
        <w:t>
      бюджеттік бағдарламалардың әкімшілерінің жобаны іске асырудың мақсаттылығына қорытындысы;</w:t>
      </w:r>
      <w:r>
        <w:br/>
      </w:r>
      <w:r>
        <w:rPr>
          <w:rFonts w:ascii="Times New Roman"/>
          <w:b w:val="false"/>
          <w:i w:val="false"/>
          <w:color w:val="000000"/>
          <w:sz w:val="28"/>
        </w:rPr>
        <w:t>
      қажет болған жағдайда бюджеттік жоспарлау жөніндегі орталық уәкілетті орган сұрататын басқа да құжаттар беріледі.</w:t>
      </w:r>
      <w:r>
        <w:br/>
      </w:r>
      <w:r>
        <w:rPr>
          <w:rFonts w:ascii="Times New Roman"/>
          <w:b w:val="false"/>
          <w:i w:val="false"/>
          <w:color w:val="000000"/>
          <w:sz w:val="28"/>
        </w:rPr>
        <w:t>
      </w:t>
      </w:r>
      <w:r>
        <w:rPr>
          <w:rFonts w:ascii="Times New Roman"/>
          <w:b w:val="false"/>
          <w:i w:val="false"/>
          <w:color w:val="ff0000"/>
          <w:sz w:val="28"/>
        </w:rPr>
        <w:t xml:space="preserve">Ескерту. 15-тармақ жаңа редакцияда - ҚР Қаржы министрінің 2012.03.01 </w:t>
      </w:r>
      <w:r>
        <w:rPr>
          <w:rFonts w:ascii="Times New Roman"/>
          <w:b w:val="false"/>
          <w:i w:val="false"/>
          <w:color w:val="000000"/>
          <w:sz w:val="28"/>
        </w:rPr>
        <w:t>№ 127</w:t>
      </w:r>
      <w:r>
        <w:rPr>
          <w:rFonts w:ascii="Times New Roman"/>
          <w:b w:val="false"/>
          <w:i w:val="false"/>
          <w:color w:val="ff0000"/>
          <w:sz w:val="28"/>
        </w:rPr>
        <w:t xml:space="preserve"> (мемлекеттік тіркелген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16. Бюджеттік өтінімде орталық атқарушы органның жауапты хатшысы (белгіленген тәртіппен орталық атқарушы органның жауапты хатшысының өкілеттіктері жүктелген лауазымды тұлға), ал мұндай болмаған жағдайда - басшы немесе ол өкілеттік берген тұлға, олардың жасалуына жауапты мемлекеттік мекеменің құрылымдық бөлімшесінің басшысы, ал соңғылары болмаған кезде тиісті бұйрықтармен міндеттерді атқару жүктелген тұлғалар қол қояды.</w:t>
      </w:r>
      <w:r>
        <w:br/>
      </w:r>
      <w:r>
        <w:rPr>
          <w:rFonts w:ascii="Times New Roman"/>
          <w:b w:val="false"/>
          <w:i w:val="false"/>
          <w:color w:val="000000"/>
          <w:sz w:val="28"/>
        </w:rPr>
        <w:t>
      Бюджеттік өтінімде тиісті бағдарламалар әкімшісінің жауапты орындаушысының аты-жөні, әкесінің аты, лауазымы, жұмыс телефоны міндетті түрде көрсетіледі.</w:t>
      </w:r>
      <w:r>
        <w:br/>
      </w:r>
      <w:r>
        <w:rPr>
          <w:rFonts w:ascii="Times New Roman"/>
          <w:b w:val="false"/>
          <w:i w:val="false"/>
          <w:color w:val="000000"/>
          <w:sz w:val="28"/>
        </w:rPr>
        <w:t>
</w:t>
      </w:r>
      <w:r>
        <w:rPr>
          <w:rFonts w:ascii="Times New Roman"/>
          <w:b w:val="false"/>
          <w:i w:val="false"/>
          <w:color w:val="000000"/>
          <w:sz w:val="28"/>
        </w:rPr>
        <w:t>
      17. Бюджеттік өтінімнің титулдық парағы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ресімделеді.</w:t>
      </w:r>
      <w:r>
        <w:br/>
      </w:r>
      <w:r>
        <w:rPr>
          <w:rFonts w:ascii="Times New Roman"/>
          <w:b w:val="false"/>
          <w:i w:val="false"/>
          <w:color w:val="000000"/>
          <w:sz w:val="28"/>
        </w:rPr>
        <w:t>
</w:t>
      </w:r>
      <w:r>
        <w:rPr>
          <w:rFonts w:ascii="Times New Roman"/>
          <w:b w:val="false"/>
          <w:i w:val="false"/>
          <w:color w:val="000000"/>
          <w:sz w:val="28"/>
        </w:rPr>
        <w:t>
      18. Уәкілетті органның немесе тиісті бюджет комиссиясының бюджеттік өтінімді қарау кезінде ескертулер мен ұсыныстар болған жағдайда, сондай-ақ Қазақстан Республикасының Парламентінде (мәслихатта) республикалық (жергілікті) бюджет жобасының өзгерген жағдайында бюджеттік өтінімнің деректері қарастырудың әрбір кезеңінде қағаз тасығышта және мемлекеттік органдардың электрондық құжат айналымы бірыңғай жүйесі арқылы электрондық құжат түрiнде нақтылауға жатады.</w:t>
      </w:r>
      <w:r>
        <w:br/>
      </w:r>
      <w:r>
        <w:rPr>
          <w:rFonts w:ascii="Times New Roman"/>
          <w:b w:val="false"/>
          <w:i w:val="false"/>
          <w:color w:val="000000"/>
          <w:sz w:val="28"/>
        </w:rPr>
        <w:t>
</w:t>
      </w:r>
      <w:r>
        <w:rPr>
          <w:rFonts w:ascii="Times New Roman"/>
          <w:b w:val="false"/>
          <w:i w:val="false"/>
          <w:color w:val="000000"/>
          <w:sz w:val="28"/>
        </w:rPr>
        <w:t>
      19. Егер жекелеген бюджеттік бағдарламалар бойынша алдыңғы жоспарлы кезеңнің екінші және (немесе) үшінші жылдарының шығыстар сомасы республикалық бюджет туралы заңда бекітілген сомамен салыстырғанда өзгермейтін болса, онда осы бағдарламалар (кіші бағдарламалар) бойынша шығыстардың түрлері бойынша есеп айырысулар жасалмайды, тек қана үшінші жылға жасалады.</w:t>
      </w:r>
      <w:r>
        <w:br/>
      </w:r>
      <w:r>
        <w:rPr>
          <w:rFonts w:ascii="Times New Roman"/>
          <w:b w:val="false"/>
          <w:i w:val="false"/>
          <w:color w:val="000000"/>
          <w:sz w:val="28"/>
        </w:rPr>
        <w:t>
      Егер жекелеген бюджеттік бағдарламалар бойынша алдыңғы жоспарлы кезеңнің екінші және (немесе) үшінші жылдарының шығыстар сомасы республикалық бюджет туралы заңда бекітілген сомамен салыстырғанда өзгеретін болса, онда осы бағдарламалар (кіші бағдарламалар) бойынша шығыстардың түрлері бойынша есеп айырысулар жоспарлы кезеңнің жылдары бойынша жасалып ұсынылады.</w:t>
      </w:r>
      <w:r>
        <w:br/>
      </w:r>
      <w:r>
        <w:rPr>
          <w:rFonts w:ascii="Times New Roman"/>
          <w:b w:val="false"/>
          <w:i w:val="false"/>
          <w:color w:val="000000"/>
          <w:sz w:val="28"/>
        </w:rPr>
        <w:t>
</w:t>
      </w:r>
      <w:r>
        <w:rPr>
          <w:rFonts w:ascii="Times New Roman"/>
          <w:b w:val="false"/>
          <w:i w:val="false"/>
          <w:color w:val="000000"/>
          <w:sz w:val="28"/>
        </w:rPr>
        <w:t xml:space="preserve">
      20. </w:t>
      </w:r>
      <w:r>
        <w:rPr>
          <w:rFonts w:ascii="Times New Roman"/>
          <w:b w:val="false"/>
          <w:i w:val="false"/>
          <w:color w:val="ff0000"/>
          <w:sz w:val="28"/>
        </w:rPr>
        <w:t xml:space="preserve">Алынып тасталды - ҚР Қаржы министрінің 2011.12.23 </w:t>
      </w:r>
      <w:r>
        <w:rPr>
          <w:rFonts w:ascii="Times New Roman"/>
          <w:b w:val="false"/>
          <w:i w:val="false"/>
          <w:color w:val="000000"/>
          <w:sz w:val="28"/>
        </w:rPr>
        <w:t>№ 651</w:t>
      </w:r>
      <w:r>
        <w:rPr>
          <w:rFonts w:ascii="Times New Roman"/>
          <w:b w:val="false"/>
          <w:i w:val="false"/>
          <w:color w:val="ff0000"/>
          <w:sz w:val="28"/>
        </w:rPr>
        <w:t xml:space="preserve"> (мемлекеттік тіркелген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21. Бюджетті нақтылаған және түзеткен жағдайда бюджеттік жоспарлау жөніндегі орталық уәкілетті орган немесе мемлекеттік жоспарлау жөніндегі жергілікті уәкілетті орган бюджеттік бағдарламалар әкімшілері бюджеттік өтінімдерді ұсынғаннан кейін он жұмыс күні ішінде олар бойынша қорытынды дайындайды және бюджет комиссиясының қарауына енгізеді.</w:t>
      </w:r>
      <w:r>
        <w:br/>
      </w:r>
      <w:r>
        <w:rPr>
          <w:rFonts w:ascii="Times New Roman"/>
          <w:b w:val="false"/>
          <w:i w:val="false"/>
          <w:color w:val="000000"/>
          <w:sz w:val="28"/>
        </w:rPr>
        <w:t>
</w:t>
      </w:r>
      <w:r>
        <w:rPr>
          <w:rFonts w:ascii="Times New Roman"/>
          <w:b w:val="false"/>
          <w:i w:val="false"/>
          <w:color w:val="000000"/>
          <w:sz w:val="28"/>
        </w:rPr>
        <w:t>
      Бюджет комиссиясының ұсыныстарын есепке ала отырып, бюджеттік бағдарламалар әкімшілері бес жұмыс күні ішінде олар бойынша өзгерістерді бюджет комиссиясы мақұлдаған бюджеттік бағдарламалар бойынша бюджеттік өтінімдерді нақтылайды және бюджеттік жоспарлау жөніндегі орталық уәкілетті органға немесе мемлекеттік жоспарлау жөніндегі жергілікті уәкілетті органға қағаз тасығышта ұсынады, бұдан басқа республикалық бюджеттік бағдарламалар әкімшілері бюджеттік өтінім деректерін мемлекеттік жоспарлаудың ақпараттық жүйесіне енгізеді.</w:t>
      </w:r>
      <w:r>
        <w:br/>
      </w:r>
      <w:r>
        <w:rPr>
          <w:rFonts w:ascii="Times New Roman"/>
          <w:b w:val="false"/>
          <w:i w:val="false"/>
          <w:color w:val="000000"/>
          <w:sz w:val="28"/>
        </w:rPr>
        <w:t>
      </w:t>
      </w:r>
      <w:r>
        <w:rPr>
          <w:rFonts w:ascii="Times New Roman"/>
          <w:b w:val="false"/>
          <w:i w:val="false"/>
          <w:color w:val="ff0000"/>
          <w:sz w:val="28"/>
        </w:rPr>
        <w:t xml:space="preserve">Ескерту. 21-тармақ жаңа редакцияда - ҚР Қаржы министрінің 2012.03.01 </w:t>
      </w:r>
      <w:r>
        <w:rPr>
          <w:rFonts w:ascii="Times New Roman"/>
          <w:b w:val="false"/>
          <w:i w:val="false"/>
          <w:color w:val="000000"/>
          <w:sz w:val="28"/>
        </w:rPr>
        <w:t>№ 127</w:t>
      </w:r>
      <w:r>
        <w:rPr>
          <w:rFonts w:ascii="Times New Roman"/>
          <w:b w:val="false"/>
          <w:i w:val="false"/>
          <w:color w:val="ff0000"/>
          <w:sz w:val="28"/>
        </w:rPr>
        <w:t xml:space="preserve"> (мемлекеттік тіркелген күнінен бастап қолданысқа енгізіледі) Бұйрығымен.</w:t>
      </w:r>
    </w:p>
    <w:bookmarkEnd w:id="3"/>
    <w:bookmarkStart w:name="z38" w:id="4"/>
    <w:p>
      <w:pPr>
        <w:spacing w:after="0"/>
        <w:ind w:left="0"/>
        <w:jc w:val="left"/>
      </w:pPr>
      <w:r>
        <w:rPr>
          <w:rFonts w:ascii="Times New Roman"/>
          <w:b/>
          <w:i w:val="false"/>
          <w:color w:val="000000"/>
        </w:rPr>
        <w:t xml:space="preserve"> 
2. Бюджеттiк бағдарламаға түсiндiрме жазбаның мазмұны</w:t>
      </w:r>
    </w:p>
    <w:bookmarkEnd w:id="4"/>
    <w:bookmarkStart w:name="z39" w:id="5"/>
    <w:p>
      <w:pPr>
        <w:spacing w:after="0"/>
        <w:ind w:left="0"/>
        <w:jc w:val="both"/>
      </w:pPr>
      <w:r>
        <w:rPr>
          <w:rFonts w:ascii="Times New Roman"/>
          <w:b w:val="false"/>
          <w:i w:val="false"/>
          <w:color w:val="000000"/>
          <w:sz w:val="28"/>
        </w:rPr>
        <w:t>
      22. Бюджеттік өтінімге түсіндірме жазба:</w:t>
      </w:r>
      <w:r>
        <w:br/>
      </w:r>
      <w:r>
        <w:rPr>
          <w:rFonts w:ascii="Times New Roman"/>
          <w:b w:val="false"/>
          <w:i w:val="false"/>
          <w:color w:val="000000"/>
          <w:sz w:val="28"/>
        </w:rPr>
        <w:t>
</w:t>
      </w:r>
      <w:r>
        <w:rPr>
          <w:rFonts w:ascii="Times New Roman"/>
          <w:b w:val="false"/>
          <w:i w:val="false"/>
          <w:color w:val="000000"/>
          <w:sz w:val="28"/>
        </w:rPr>
        <w:t>
      1) нәтижелік және тиімділік көрсеткіштерін көрсете отырып, жоспарлы кезеңге қаражат жұмсаудың негізгі бағыттарын;</w:t>
      </w:r>
      <w:r>
        <w:br/>
      </w:r>
      <w:r>
        <w:rPr>
          <w:rFonts w:ascii="Times New Roman"/>
          <w:b w:val="false"/>
          <w:i w:val="false"/>
          <w:color w:val="000000"/>
          <w:sz w:val="28"/>
        </w:rPr>
        <w:t>
</w:t>
      </w:r>
      <w:r>
        <w:rPr>
          <w:rFonts w:ascii="Times New Roman"/>
          <w:b w:val="false"/>
          <w:i w:val="false"/>
          <w:color w:val="000000"/>
          <w:sz w:val="28"/>
        </w:rPr>
        <w:t>
      2) мәлімделген бюджеттік бағдарламалардың қысқаша сипаттамасы мен баяндалуын;</w:t>
      </w:r>
      <w:r>
        <w:br/>
      </w:r>
      <w:r>
        <w:rPr>
          <w:rFonts w:ascii="Times New Roman"/>
          <w:b w:val="false"/>
          <w:i w:val="false"/>
          <w:color w:val="000000"/>
          <w:sz w:val="28"/>
        </w:rPr>
        <w:t>
</w:t>
      </w:r>
      <w:r>
        <w:rPr>
          <w:rFonts w:ascii="Times New Roman"/>
          <w:b w:val="false"/>
          <w:i w:val="false"/>
          <w:color w:val="000000"/>
          <w:sz w:val="28"/>
        </w:rPr>
        <w:t>
      3) базалық шығыстарды ұлғайту негізділігін;</w:t>
      </w:r>
      <w:r>
        <w:br/>
      </w:r>
      <w:r>
        <w:rPr>
          <w:rFonts w:ascii="Times New Roman"/>
          <w:b w:val="false"/>
          <w:i w:val="false"/>
          <w:color w:val="000000"/>
          <w:sz w:val="28"/>
        </w:rPr>
        <w:t>
</w:t>
      </w:r>
      <w:r>
        <w:rPr>
          <w:rFonts w:ascii="Times New Roman"/>
          <w:b w:val="false"/>
          <w:i w:val="false"/>
          <w:color w:val="000000"/>
          <w:sz w:val="28"/>
        </w:rPr>
        <w:t>
      4) нәтижелердің қол жеткізілген көрсеткіштерінің талдамасын, сондай-ақ өткен жылғы бюджеттік өтінімнің құрамына енгізілген бюджеттік бағдарламалар бойынша ауытқулардың себептерін қамтиды.</w:t>
      </w:r>
      <w:r>
        <w:br/>
      </w:r>
      <w:r>
        <w:rPr>
          <w:rFonts w:ascii="Times New Roman"/>
          <w:b w:val="false"/>
          <w:i w:val="false"/>
          <w:color w:val="000000"/>
          <w:sz w:val="28"/>
        </w:rPr>
        <w:t>
      </w:t>
      </w:r>
      <w:r>
        <w:rPr>
          <w:rFonts w:ascii="Times New Roman"/>
          <w:b w:val="false"/>
          <w:i w:val="false"/>
          <w:color w:val="ff0000"/>
          <w:sz w:val="28"/>
        </w:rPr>
        <w:t xml:space="preserve">Ескерту. 22-тармаққа өзгеріс енгізілді - ҚР Қаржы министрінің 2012.03.01 </w:t>
      </w:r>
      <w:r>
        <w:rPr>
          <w:rFonts w:ascii="Times New Roman"/>
          <w:b w:val="false"/>
          <w:i w:val="false"/>
          <w:color w:val="000000"/>
          <w:sz w:val="28"/>
        </w:rPr>
        <w:t>№ 127</w:t>
      </w:r>
      <w:r>
        <w:rPr>
          <w:rFonts w:ascii="Times New Roman"/>
          <w:b w:val="false"/>
          <w:i w:val="false"/>
          <w:color w:val="ff0000"/>
          <w:sz w:val="28"/>
        </w:rPr>
        <w:t xml:space="preserve"> (мемлекеттік тіркелген күнінен бастап қолданысқа енгізіледі) Бұйрығымен.</w:t>
      </w:r>
    </w:p>
    <w:bookmarkEnd w:id="5"/>
    <w:bookmarkStart w:name="z44" w:id="6"/>
    <w:p>
      <w:pPr>
        <w:spacing w:after="0"/>
        <w:ind w:left="0"/>
        <w:jc w:val="left"/>
      </w:pPr>
      <w:r>
        <w:rPr>
          <w:rFonts w:ascii="Times New Roman"/>
          <w:b/>
          <w:i w:val="false"/>
          <w:color w:val="000000"/>
        </w:rPr>
        <w:t xml:space="preserve"> 
3. Шығыстар түрлері бойынша есептерді жасау тәртібі</w:t>
      </w:r>
    </w:p>
    <w:bookmarkEnd w:id="6"/>
    <w:bookmarkStart w:name="z45" w:id="7"/>
    <w:p>
      <w:pPr>
        <w:spacing w:after="0"/>
        <w:ind w:left="0"/>
        <w:jc w:val="both"/>
      </w:pPr>
      <w:r>
        <w:rPr>
          <w:rFonts w:ascii="Times New Roman"/>
          <w:b w:val="false"/>
          <w:i w:val="false"/>
          <w:color w:val="000000"/>
          <w:sz w:val="28"/>
        </w:rPr>
        <w:t>
      23. Шығыстар түрлері бойынша есептер шығыстардың экономикалық сыныптамасының әрбір ерекшелігі бойынша осы Ереженің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61-қосымшаларына</w:t>
      </w:r>
      <w:r>
        <w:rPr>
          <w:rFonts w:ascii="Times New Roman"/>
          <w:b w:val="false"/>
          <w:i w:val="false"/>
          <w:color w:val="000000"/>
          <w:sz w:val="28"/>
        </w:rPr>
        <w:t xml:space="preserve"> сәйкес жоспарлы кезеңнің әрбір жылына беріледі.</w:t>
      </w:r>
      <w:r>
        <w:br/>
      </w:r>
      <w:r>
        <w:rPr>
          <w:rFonts w:ascii="Times New Roman"/>
          <w:b w:val="false"/>
          <w:i w:val="false"/>
          <w:color w:val="000000"/>
          <w:sz w:val="28"/>
        </w:rPr>
        <w:t>
</w:t>
      </w:r>
      <w:r>
        <w:rPr>
          <w:rFonts w:ascii="Times New Roman"/>
          <w:b w:val="false"/>
          <w:i w:val="false"/>
          <w:color w:val="000000"/>
          <w:sz w:val="28"/>
        </w:rPr>
        <w:t>
      24. Мемлекеттік функцияларды, өкілеттіктерді жүзеге асыруға және олардан туындайтын мемлекеттік қызметтерді көрсетуге бағытталған бюджеттік бағдарламалар бойынша шығыстар есептері мемлекеттік қызметтердің бекітілген заттай нормалары мен стандарттарының негізінде жасалады.</w:t>
      </w:r>
      <w:r>
        <w:br/>
      </w:r>
      <w:r>
        <w:rPr>
          <w:rFonts w:ascii="Times New Roman"/>
          <w:b w:val="false"/>
          <w:i w:val="false"/>
          <w:color w:val="000000"/>
          <w:sz w:val="28"/>
        </w:rPr>
        <w:t>
</w:t>
      </w:r>
      <w:r>
        <w:rPr>
          <w:rFonts w:ascii="Times New Roman"/>
          <w:b w:val="false"/>
          <w:i w:val="false"/>
          <w:color w:val="000000"/>
          <w:sz w:val="28"/>
        </w:rPr>
        <w:t>
      25. Шығыстардың экономикалық сыныптамасының әрбір ерекшелігі бойынша шығыстар есептеріне республикалық бюджеттік бағдарламалар әкімшісінің жауапты хатшысы (белгіленген тәртіппен орталық атқарушы органның жауапты хатшысының өкілеттіктері жүктелген лауазымды тұлға), ал мұндай болмаған жағдайда - басшы немесе ол өкілеттік берген тұлға, олардың жасалуына жауапты мемлекеттік мекеменің құрылымдық бөлімшесінің басшысы, ал соңғылары болмаған кезде тиісті бұйрықтармен міндеттерді атқару жүктелген тұлғалар және бас бухгалтер (қаржы-экономикалық бөлімінің бастығы) қол қояды.</w:t>
      </w:r>
      <w:r>
        <w:br/>
      </w:r>
      <w:r>
        <w:rPr>
          <w:rFonts w:ascii="Times New Roman"/>
          <w:b w:val="false"/>
          <w:i w:val="false"/>
          <w:color w:val="000000"/>
          <w:sz w:val="28"/>
        </w:rPr>
        <w:t>
</w:t>
      </w:r>
      <w:r>
        <w:rPr>
          <w:rFonts w:ascii="Times New Roman"/>
          <w:b w:val="false"/>
          <w:i w:val="false"/>
          <w:color w:val="000000"/>
          <w:sz w:val="28"/>
        </w:rPr>
        <w:t>
      25-1. Шығындардың экономикалық сыныптамасының әрбір ерекшелігі бойынша қосымша егжей-тегжейлі есептеріне және шығында түрлері бойынша негіздемеге орталық атқарушы органның жауапты хатшысы (белгіленген тәртіппен орталық атқарушы органның жауапты хатшысының өкілеттіктері жүктелген лауазымды тұлға), ал мұндай болмаған жағдайда – мемлекеттік мекеменің басшысы немесе ол өкілеттік берген тұлға, олардың жасалуына жауапты мемлекеттік мекеменің құрылымдық бөлімшесінің басшысы, ал соңғылары болмаған кезде тиісті бұйрықтармен міндеттерді атқару жүктелген тұлғалар және қаржы–экономикалық қызметінің бастығы қол қояды.</w:t>
      </w:r>
      <w:r>
        <w:br/>
      </w:r>
      <w:r>
        <w:rPr>
          <w:rFonts w:ascii="Times New Roman"/>
          <w:b w:val="false"/>
          <w:i w:val="false"/>
          <w:color w:val="000000"/>
          <w:sz w:val="28"/>
        </w:rPr>
        <w:t>
      </w:t>
      </w:r>
      <w:r>
        <w:rPr>
          <w:rFonts w:ascii="Times New Roman"/>
          <w:b w:val="false"/>
          <w:i w:val="false"/>
          <w:color w:val="ff0000"/>
          <w:sz w:val="28"/>
        </w:rPr>
        <w:t xml:space="preserve">Ескерту. 25-1-тармақпен толықтырылды - ҚР Қаржы министрінің 2011.03.18 </w:t>
      </w:r>
      <w:r>
        <w:rPr>
          <w:rFonts w:ascii="Times New Roman"/>
          <w:b w:val="false"/>
          <w:i w:val="false"/>
          <w:color w:val="000000"/>
          <w:sz w:val="28"/>
        </w:rPr>
        <w:t>N 136</w:t>
      </w:r>
      <w:r>
        <w:rPr>
          <w:rFonts w:ascii="Times New Roman"/>
          <w:b w:val="false"/>
          <w:i w:val="false"/>
          <w:color w:val="ff0000"/>
          <w:sz w:val="28"/>
        </w:rPr>
        <w:t xml:space="preserve"> (мемлекеттік тіркелген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26. Бағдарламалардың әкімшілері штат санының лимиттері ұлғайған кезде осы Ереженің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61-қосымшаларына</w:t>
      </w:r>
      <w:r>
        <w:rPr>
          <w:rFonts w:ascii="Times New Roman"/>
          <w:b w:val="false"/>
          <w:i w:val="false"/>
          <w:color w:val="000000"/>
          <w:sz w:val="28"/>
        </w:rPr>
        <w:t xml:space="preserve"> сәйкес нысандар бойынша бюджеттік бағдарламалар бойынша шығыстардың есептерін қосымша табыс етеді.</w:t>
      </w:r>
      <w:r>
        <w:br/>
      </w:r>
      <w:r>
        <w:rPr>
          <w:rFonts w:ascii="Times New Roman"/>
          <w:b w:val="false"/>
          <w:i w:val="false"/>
          <w:color w:val="000000"/>
          <w:sz w:val="28"/>
        </w:rPr>
        <w:t>
</w:t>
      </w:r>
      <w:r>
        <w:rPr>
          <w:rFonts w:ascii="Times New Roman"/>
          <w:b w:val="false"/>
          <w:i w:val="false"/>
          <w:color w:val="000000"/>
          <w:sz w:val="28"/>
        </w:rPr>
        <w:t>
      27. 111 «Еңбекақы төлеу» ерекшелігі бойынша шығыстардың есебі осы Ереженің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61-қосымшаларына</w:t>
      </w:r>
      <w:r>
        <w:rPr>
          <w:rFonts w:ascii="Times New Roman"/>
          <w:b w:val="false"/>
          <w:i w:val="false"/>
          <w:color w:val="000000"/>
          <w:sz w:val="28"/>
        </w:rPr>
        <w:t xml:space="preserve"> сәйкес 01-111, 02-111, 03-111, 04-111, 05-111, 06-111, 07-111, 08-111, 09-111, 10-111, 11-111, 12-111, 13-111, 15-111 нысандары бойынша жасалады. Көрсетілген нысандар бойынша есептерді жасаған кезде радиациялық зілзала аумақтарда тұрғаны және экологиялық қасірет аймақтарында тұрғаны үшін қосымша ақыны есептегенде Қазақстан Республикасының «Семей ядролық сынақ полигонындағы ядролық сынақтардың салдарынан зардап шеккен азаматтарды әлеуметтік қорғау туралы» </w:t>
      </w:r>
      <w:r>
        <w:rPr>
          <w:rFonts w:ascii="Times New Roman"/>
          <w:b w:val="false"/>
          <w:i w:val="false"/>
          <w:color w:val="000000"/>
          <w:sz w:val="28"/>
        </w:rPr>
        <w:t>Заңын</w:t>
      </w:r>
      <w:r>
        <w:rPr>
          <w:rFonts w:ascii="Times New Roman"/>
          <w:b w:val="false"/>
          <w:i w:val="false"/>
          <w:color w:val="000000"/>
          <w:sz w:val="28"/>
        </w:rPr>
        <w:t xml:space="preserve"> және «Арал өңіріндегі экологиялық қасірет салдарынан зардап шеккен азаматтарды әлеуметтік қорғау туралы» </w:t>
      </w:r>
      <w:r>
        <w:rPr>
          <w:rFonts w:ascii="Times New Roman"/>
          <w:b w:val="false"/>
          <w:i w:val="false"/>
          <w:color w:val="000000"/>
          <w:sz w:val="28"/>
        </w:rPr>
        <w:t>Заңын</w:t>
      </w:r>
      <w:r>
        <w:rPr>
          <w:rFonts w:ascii="Times New Roman"/>
          <w:b w:val="false"/>
          <w:i w:val="false"/>
          <w:color w:val="000000"/>
          <w:sz w:val="28"/>
        </w:rPr>
        <w:t xml:space="preserve"> басшылыққа алған жөн.</w:t>
      </w:r>
      <w:r>
        <w:br/>
      </w:r>
      <w:r>
        <w:rPr>
          <w:rFonts w:ascii="Times New Roman"/>
          <w:b w:val="false"/>
          <w:i w:val="false"/>
          <w:color w:val="000000"/>
          <w:sz w:val="28"/>
        </w:rPr>
        <w:t>
</w:t>
      </w:r>
      <w:r>
        <w:rPr>
          <w:rFonts w:ascii="Times New Roman"/>
          <w:b w:val="false"/>
          <w:i w:val="false"/>
          <w:color w:val="000000"/>
          <w:sz w:val="28"/>
        </w:rPr>
        <w:t>
      01-111 нысаны (</w:t>
      </w:r>
      <w:r>
        <w:rPr>
          <w:rFonts w:ascii="Times New Roman"/>
          <w:b w:val="false"/>
          <w:i w:val="false"/>
          <w:color w:val="000000"/>
          <w:sz w:val="28"/>
        </w:rPr>
        <w:t>2-қосымша</w:t>
      </w:r>
      <w:r>
        <w:rPr>
          <w:rFonts w:ascii="Times New Roman"/>
          <w:b w:val="false"/>
          <w:i w:val="false"/>
          <w:color w:val="000000"/>
          <w:sz w:val="28"/>
        </w:rPr>
        <w:t>), оларға тиiсiнше 12-111, 13-111 және 14-111, 15-111 прокуратура органдарының, мемлекеттік фельдъегерлік қызметтің, құқық қорғау органдарының, өртке қарсы мемлекеттiк қызмет, қылмыстық-атқару жүйесінің, ішкi iстер органдарының, қаржы полициясы органдарының және кеден қызметi органдарының қызметшiлерiн, әскери қызметшiлердi қоспағанда, әкiмшiлiк мемлекеттiк қызметшiлерiнiң еңбек ақыларына арналған шығыстарды есептеуге арналған. Осы есептілерді жасаған кезде Қазақстан Республикасы Президентiнің «Мемлекеттік әкімшілік қызметшілер лауазымдарының санаттары бойынша тізілімін бекіту туралы» 2007 жылғы 28 желтоқсандағы № 501 </w:t>
      </w:r>
      <w:r>
        <w:rPr>
          <w:rFonts w:ascii="Times New Roman"/>
          <w:b w:val="false"/>
          <w:i w:val="false"/>
          <w:color w:val="000000"/>
          <w:sz w:val="28"/>
        </w:rPr>
        <w:t>Жарлығын</w:t>
      </w:r>
      <w:r>
        <w:rPr>
          <w:rFonts w:ascii="Times New Roman"/>
          <w:b w:val="false"/>
          <w:i w:val="false"/>
          <w:color w:val="000000"/>
          <w:sz w:val="28"/>
        </w:rPr>
        <w:t xml:space="preserve"> және «Қазақстан Республикасының мемлекеттік бюджеті және Ұлттық Банкінің сметасы (бюджеті) есебінен қамтылған Қазақстан Республикасы органдары қызметкерлеріне еңбекақы төлеудің бірыңғай жүйесі туралы» 2004 жылғы 17 қаңтардағы № 1284 </w:t>
      </w:r>
      <w:r>
        <w:rPr>
          <w:rFonts w:ascii="Times New Roman"/>
          <w:b w:val="false"/>
          <w:i w:val="false"/>
          <w:color w:val="000000"/>
          <w:sz w:val="28"/>
        </w:rPr>
        <w:t>Жарлығын</w:t>
      </w:r>
      <w:r>
        <w:rPr>
          <w:rFonts w:ascii="Times New Roman"/>
          <w:b w:val="false"/>
          <w:i w:val="false"/>
          <w:color w:val="000000"/>
          <w:sz w:val="28"/>
        </w:rPr>
        <w:t xml:space="preserve"> басшылыққа алған жөн (бұдан әрі - № 1284 Жарлық).</w:t>
      </w:r>
      <w:r>
        <w:br/>
      </w:r>
      <w:r>
        <w:rPr>
          <w:rFonts w:ascii="Times New Roman"/>
          <w:b w:val="false"/>
          <w:i w:val="false"/>
          <w:color w:val="000000"/>
          <w:sz w:val="28"/>
        </w:rPr>
        <w:t>
</w:t>
      </w:r>
      <w:r>
        <w:rPr>
          <w:rFonts w:ascii="Times New Roman"/>
          <w:b w:val="false"/>
          <w:i w:val="false"/>
          <w:color w:val="000000"/>
          <w:sz w:val="28"/>
        </w:rPr>
        <w:t>
      02-111 нысаны (</w:t>
      </w:r>
      <w:r>
        <w:rPr>
          <w:rFonts w:ascii="Times New Roman"/>
          <w:b w:val="false"/>
          <w:i w:val="false"/>
          <w:color w:val="000000"/>
          <w:sz w:val="28"/>
        </w:rPr>
        <w:t>3-қосымша</w:t>
      </w:r>
      <w:r>
        <w:rPr>
          <w:rFonts w:ascii="Times New Roman"/>
          <w:b w:val="false"/>
          <w:i w:val="false"/>
          <w:color w:val="000000"/>
          <w:sz w:val="28"/>
        </w:rPr>
        <w:t>) саяси мемлекеттiк қызметшiлердің депутаттардың, судьялардың еңбек ақысына жұмсалатын шығыстарды есептеуге арналған. 02-111 нысан бойынша есептеудiн жасау барысында </w:t>
      </w:r>
      <w:r>
        <w:rPr>
          <w:rFonts w:ascii="Times New Roman"/>
          <w:b w:val="false"/>
          <w:i w:val="false"/>
          <w:color w:val="000000"/>
          <w:sz w:val="28"/>
        </w:rPr>
        <w:t>№ 1284</w:t>
      </w:r>
      <w:r>
        <w:rPr>
          <w:rFonts w:ascii="Times New Roman"/>
          <w:b w:val="false"/>
          <w:i w:val="false"/>
          <w:color w:val="000000"/>
          <w:sz w:val="28"/>
        </w:rPr>
        <w:t xml:space="preserve"> Жарлығын басшылыққа алған жөн. Осы нормативтік құқықтық актіні 03-111, 12-111, 13-111 14-111 және 15-111 нысандар бойынша есептеулерін жасалған кезде басшылыққа алған жөн.</w:t>
      </w:r>
      <w:r>
        <w:br/>
      </w:r>
      <w:r>
        <w:rPr>
          <w:rFonts w:ascii="Times New Roman"/>
          <w:b w:val="false"/>
          <w:i w:val="false"/>
          <w:color w:val="000000"/>
          <w:sz w:val="28"/>
        </w:rPr>
        <w:t>
</w:t>
      </w:r>
      <w:r>
        <w:rPr>
          <w:rFonts w:ascii="Times New Roman"/>
          <w:b w:val="false"/>
          <w:i w:val="false"/>
          <w:color w:val="000000"/>
          <w:sz w:val="28"/>
        </w:rPr>
        <w:t>
      03-111 нысаны (</w:t>
      </w:r>
      <w:r>
        <w:rPr>
          <w:rFonts w:ascii="Times New Roman"/>
          <w:b w:val="false"/>
          <w:i w:val="false"/>
          <w:color w:val="000000"/>
          <w:sz w:val="28"/>
        </w:rPr>
        <w:t>4-қосымша</w:t>
      </w:r>
      <w:r>
        <w:rPr>
          <w:rFonts w:ascii="Times New Roman"/>
          <w:b w:val="false"/>
          <w:i w:val="false"/>
          <w:color w:val="000000"/>
          <w:sz w:val="28"/>
        </w:rPr>
        <w:t>) төтенше және өкiлеттi елшiлердің, шет елдегi мекемелер қызметкерлерінің еңбек ақысына жұмсалатын шығыстарды есептеуге арналған.</w:t>
      </w:r>
      <w:r>
        <w:br/>
      </w:r>
      <w:r>
        <w:rPr>
          <w:rFonts w:ascii="Times New Roman"/>
          <w:b w:val="false"/>
          <w:i w:val="false"/>
          <w:color w:val="000000"/>
          <w:sz w:val="28"/>
        </w:rPr>
        <w:t>
</w:t>
      </w:r>
      <w:r>
        <w:rPr>
          <w:rFonts w:ascii="Times New Roman"/>
          <w:b w:val="false"/>
          <w:i w:val="false"/>
          <w:color w:val="000000"/>
          <w:sz w:val="28"/>
        </w:rPr>
        <w:t>
      04-111 нысаны (</w:t>
      </w:r>
      <w:r>
        <w:rPr>
          <w:rFonts w:ascii="Times New Roman"/>
          <w:b w:val="false"/>
          <w:i w:val="false"/>
          <w:color w:val="000000"/>
          <w:sz w:val="28"/>
        </w:rPr>
        <w:t>5-қосымша</w:t>
      </w:r>
      <w:r>
        <w:rPr>
          <w:rFonts w:ascii="Times New Roman"/>
          <w:b w:val="false"/>
          <w:i w:val="false"/>
          <w:color w:val="000000"/>
          <w:sz w:val="28"/>
        </w:rPr>
        <w:t>) мемлекеттiк бiлiм беру мекемелерi қызметкерлерінің еңбек ақыларына арналған шығыстарды есептеу үшiн.</w:t>
      </w:r>
      <w:r>
        <w:br/>
      </w:r>
      <w:r>
        <w:rPr>
          <w:rFonts w:ascii="Times New Roman"/>
          <w:b w:val="false"/>
          <w:i w:val="false"/>
          <w:color w:val="000000"/>
          <w:sz w:val="28"/>
        </w:rPr>
        <w:t>
</w:t>
      </w:r>
      <w:r>
        <w:rPr>
          <w:rFonts w:ascii="Times New Roman"/>
          <w:b w:val="false"/>
          <w:i w:val="false"/>
          <w:color w:val="000000"/>
          <w:sz w:val="28"/>
        </w:rPr>
        <w:t>
      Осы есептелерді жасаған кезде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2007 жылғы 29 желтоқсандағы № 1400 </w:t>
      </w:r>
      <w:r>
        <w:rPr>
          <w:rFonts w:ascii="Times New Roman"/>
          <w:b w:val="false"/>
          <w:i w:val="false"/>
          <w:color w:val="000000"/>
          <w:sz w:val="28"/>
        </w:rPr>
        <w:t>Қаулысын</w:t>
      </w:r>
      <w:r>
        <w:rPr>
          <w:rFonts w:ascii="Times New Roman"/>
          <w:b w:val="false"/>
          <w:i w:val="false"/>
          <w:color w:val="000000"/>
          <w:sz w:val="28"/>
        </w:rPr>
        <w:t xml:space="preserve"> (бұдан әрі - № 1400 Қаулы) басшылыққа алған жөн. Осы нормативтік құқықтық актпен 03-111, 12-111, 13-111, 14-111 және 15-111 нысандар бойынша есептеулерін жасау басшылыққа алған жөн.</w:t>
      </w:r>
      <w:r>
        <w:br/>
      </w:r>
      <w:r>
        <w:rPr>
          <w:rFonts w:ascii="Times New Roman"/>
          <w:b w:val="false"/>
          <w:i w:val="false"/>
          <w:color w:val="000000"/>
          <w:sz w:val="28"/>
        </w:rPr>
        <w:t>
</w:t>
      </w:r>
      <w:r>
        <w:rPr>
          <w:rFonts w:ascii="Times New Roman"/>
          <w:b w:val="false"/>
          <w:i w:val="false"/>
          <w:color w:val="000000"/>
          <w:sz w:val="28"/>
        </w:rPr>
        <w:t>
      05-111 нысаны (</w:t>
      </w:r>
      <w:r>
        <w:rPr>
          <w:rFonts w:ascii="Times New Roman"/>
          <w:b w:val="false"/>
          <w:i w:val="false"/>
          <w:color w:val="000000"/>
          <w:sz w:val="28"/>
        </w:rPr>
        <w:t>6-қосымша</w:t>
      </w:r>
      <w:r>
        <w:rPr>
          <w:rFonts w:ascii="Times New Roman"/>
          <w:b w:val="false"/>
          <w:i w:val="false"/>
          <w:color w:val="000000"/>
          <w:sz w:val="28"/>
        </w:rPr>
        <w:t>) мемлекеттiк жоғары бiлiм беру және ғылым мекемелерi қызметкерлерiнiң еңбек ақыларына арналған шығыстарды есептеу үшiн. Аталған нысанды Қазақстан Республикасы Қорғаныс министрлiгiнің, Iшкi iстер министрлiгiнің, Әділет министрлігі, Қазақстан Республикасының Экономикалық және жемқорлық қылмысқа қарсы күрес жөніндегі агенттігі (қаржы полициясы), Қазақстан Республикасының Төтенше жағдайлар жөніндегі агенттігі және Ұлттық қауiпсiздiк комитетінің оқу орындарынан басқа жоғары бiлiм мекемелерi толтырады.</w:t>
      </w:r>
      <w:r>
        <w:br/>
      </w:r>
      <w:r>
        <w:rPr>
          <w:rFonts w:ascii="Times New Roman"/>
          <w:b w:val="false"/>
          <w:i w:val="false"/>
          <w:color w:val="000000"/>
          <w:sz w:val="28"/>
        </w:rPr>
        <w:t>
</w:t>
      </w:r>
      <w:r>
        <w:rPr>
          <w:rFonts w:ascii="Times New Roman"/>
          <w:b w:val="false"/>
          <w:i w:val="false"/>
          <w:color w:val="000000"/>
          <w:sz w:val="28"/>
        </w:rPr>
        <w:t>
      06-111 нысаны (</w:t>
      </w:r>
      <w:r>
        <w:rPr>
          <w:rFonts w:ascii="Times New Roman"/>
          <w:b w:val="false"/>
          <w:i w:val="false"/>
          <w:color w:val="000000"/>
          <w:sz w:val="28"/>
        </w:rPr>
        <w:t>7-қосымша</w:t>
      </w:r>
      <w:r>
        <w:rPr>
          <w:rFonts w:ascii="Times New Roman"/>
          <w:b w:val="false"/>
          <w:i w:val="false"/>
          <w:color w:val="000000"/>
          <w:sz w:val="28"/>
        </w:rPr>
        <w:t>) мемлекеттiк денсаулық сақтау мекемелерi қызметкерлерінің еңбек ақыларына арналған шығыстарды есептеуге арналған.</w:t>
      </w:r>
      <w:r>
        <w:br/>
      </w:r>
      <w:r>
        <w:rPr>
          <w:rFonts w:ascii="Times New Roman"/>
          <w:b w:val="false"/>
          <w:i w:val="false"/>
          <w:color w:val="000000"/>
          <w:sz w:val="28"/>
        </w:rPr>
        <w:t>
</w:t>
      </w:r>
      <w:r>
        <w:rPr>
          <w:rFonts w:ascii="Times New Roman"/>
          <w:b w:val="false"/>
          <w:i w:val="false"/>
          <w:color w:val="000000"/>
          <w:sz w:val="28"/>
        </w:rPr>
        <w:t>
      07-111 нысаны (</w:t>
      </w:r>
      <w:r>
        <w:rPr>
          <w:rFonts w:ascii="Times New Roman"/>
          <w:b w:val="false"/>
          <w:i w:val="false"/>
          <w:color w:val="000000"/>
          <w:sz w:val="28"/>
        </w:rPr>
        <w:t>8-қосымша</w:t>
      </w:r>
      <w:r>
        <w:rPr>
          <w:rFonts w:ascii="Times New Roman"/>
          <w:b w:val="false"/>
          <w:i w:val="false"/>
          <w:color w:val="000000"/>
          <w:sz w:val="28"/>
        </w:rPr>
        <w:t>) әлеуметтiк қамсыздандыру мемлекеттiк мекемелерi қызметкерлерiнің еңбек ақыларына арналған шығыстарды есептеуге арналған.</w:t>
      </w:r>
      <w:r>
        <w:br/>
      </w:r>
      <w:r>
        <w:rPr>
          <w:rFonts w:ascii="Times New Roman"/>
          <w:b w:val="false"/>
          <w:i w:val="false"/>
          <w:color w:val="000000"/>
          <w:sz w:val="28"/>
        </w:rPr>
        <w:t>
</w:t>
      </w:r>
      <w:r>
        <w:rPr>
          <w:rFonts w:ascii="Times New Roman"/>
          <w:b w:val="false"/>
          <w:i w:val="false"/>
          <w:color w:val="000000"/>
          <w:sz w:val="28"/>
        </w:rPr>
        <w:t>
      08-111 нысаны (</w:t>
      </w:r>
      <w:r>
        <w:rPr>
          <w:rFonts w:ascii="Times New Roman"/>
          <w:b w:val="false"/>
          <w:i w:val="false"/>
          <w:color w:val="000000"/>
          <w:sz w:val="28"/>
        </w:rPr>
        <w:t>9-қосымша</w:t>
      </w:r>
      <w:r>
        <w:rPr>
          <w:rFonts w:ascii="Times New Roman"/>
          <w:b w:val="false"/>
          <w:i w:val="false"/>
          <w:color w:val="000000"/>
          <w:sz w:val="28"/>
        </w:rPr>
        <w:t>) мәдениет және мұрағат iсi мемлекеттiк мекемелерi қызметкерлерінің еңбек ақыларына арналған шығыстарды есептеуге арналған.</w:t>
      </w:r>
      <w:r>
        <w:br/>
      </w:r>
      <w:r>
        <w:rPr>
          <w:rFonts w:ascii="Times New Roman"/>
          <w:b w:val="false"/>
          <w:i w:val="false"/>
          <w:color w:val="000000"/>
          <w:sz w:val="28"/>
        </w:rPr>
        <w:t>
</w:t>
      </w:r>
      <w:r>
        <w:rPr>
          <w:rFonts w:ascii="Times New Roman"/>
          <w:b w:val="false"/>
          <w:i w:val="false"/>
          <w:color w:val="000000"/>
          <w:sz w:val="28"/>
        </w:rPr>
        <w:t>
      09-111 нысан (</w:t>
      </w:r>
      <w:r>
        <w:rPr>
          <w:rFonts w:ascii="Times New Roman"/>
          <w:b w:val="false"/>
          <w:i w:val="false"/>
          <w:color w:val="000000"/>
          <w:sz w:val="28"/>
        </w:rPr>
        <w:t>10-қосымша</w:t>
      </w:r>
      <w:r>
        <w:rPr>
          <w:rFonts w:ascii="Times New Roman"/>
          <w:b w:val="false"/>
          <w:i w:val="false"/>
          <w:color w:val="000000"/>
          <w:sz w:val="28"/>
        </w:rPr>
        <w:t>) дене шынықтыру және спорт мемлекеттiк мекемелерi қызметкерлерiнiң еңбек ақыларына арналған шығыстарды есептеуге арналған.</w:t>
      </w:r>
      <w:r>
        <w:br/>
      </w:r>
      <w:r>
        <w:rPr>
          <w:rFonts w:ascii="Times New Roman"/>
          <w:b w:val="false"/>
          <w:i w:val="false"/>
          <w:color w:val="000000"/>
          <w:sz w:val="28"/>
        </w:rPr>
        <w:t>
</w:t>
      </w:r>
      <w:r>
        <w:rPr>
          <w:rFonts w:ascii="Times New Roman"/>
          <w:b w:val="false"/>
          <w:i w:val="false"/>
          <w:color w:val="000000"/>
          <w:sz w:val="28"/>
        </w:rPr>
        <w:t>
      10-111 нысан (</w:t>
      </w:r>
      <w:r>
        <w:rPr>
          <w:rFonts w:ascii="Times New Roman"/>
          <w:b w:val="false"/>
          <w:i w:val="false"/>
          <w:color w:val="000000"/>
          <w:sz w:val="28"/>
        </w:rPr>
        <w:t>11-қосымша</w:t>
      </w:r>
      <w:r>
        <w:rPr>
          <w:rFonts w:ascii="Times New Roman"/>
          <w:b w:val="false"/>
          <w:i w:val="false"/>
          <w:color w:val="000000"/>
          <w:sz w:val="28"/>
        </w:rPr>
        <w:t>) мемлекеттiк бiлiм, жоғары бiлiм және ғылым, денсаулық сақтау, әлеуметтiк қамсыздандыру, мәдениет және мұрағат iсi, дене тәрбиесi және спорт органдарын, құқық қорғау органдарын, Қазақстан Республикасы Республикалық ұлан, Қазақстан Республикасы Президентiнiң Күзет қызметi мекемелерiн қоспағанда, басқа мемлекеттiк мекемелер қызметкерлерінің еңбек ақыларына арналған шығыстарды есептеуге арналған.</w:t>
      </w:r>
      <w:r>
        <w:br/>
      </w:r>
      <w:r>
        <w:rPr>
          <w:rFonts w:ascii="Times New Roman"/>
          <w:b w:val="false"/>
          <w:i w:val="false"/>
          <w:color w:val="000000"/>
          <w:sz w:val="28"/>
        </w:rPr>
        <w:t>
</w:t>
      </w:r>
      <w:r>
        <w:rPr>
          <w:rFonts w:ascii="Times New Roman"/>
          <w:b w:val="false"/>
          <w:i w:val="false"/>
          <w:color w:val="000000"/>
          <w:sz w:val="28"/>
        </w:rPr>
        <w:t>
      11-111 нысан (</w:t>
      </w:r>
      <w:r>
        <w:rPr>
          <w:rFonts w:ascii="Times New Roman"/>
          <w:b w:val="false"/>
          <w:i w:val="false"/>
          <w:color w:val="000000"/>
          <w:sz w:val="28"/>
        </w:rPr>
        <w:t>12-қосымша</w:t>
      </w:r>
      <w:r>
        <w:rPr>
          <w:rFonts w:ascii="Times New Roman"/>
          <w:b w:val="false"/>
          <w:i w:val="false"/>
          <w:color w:val="000000"/>
          <w:sz w:val="28"/>
        </w:rPr>
        <w:t>) мемлекеттiк мекемелер жұмысшылардың еңбек ақыларына арналған шығыстарды есептеуге арналған.</w:t>
      </w:r>
      <w:r>
        <w:br/>
      </w:r>
      <w:r>
        <w:rPr>
          <w:rFonts w:ascii="Times New Roman"/>
          <w:b w:val="false"/>
          <w:i w:val="false"/>
          <w:color w:val="000000"/>
          <w:sz w:val="28"/>
        </w:rPr>
        <w:t>
</w:t>
      </w:r>
      <w:r>
        <w:rPr>
          <w:rFonts w:ascii="Times New Roman"/>
          <w:b w:val="false"/>
          <w:i w:val="false"/>
          <w:color w:val="000000"/>
          <w:sz w:val="28"/>
        </w:rPr>
        <w:t>
      12-111 нысаны (</w:t>
      </w:r>
      <w:r>
        <w:rPr>
          <w:rFonts w:ascii="Times New Roman"/>
          <w:b w:val="false"/>
          <w:i w:val="false"/>
          <w:color w:val="000000"/>
          <w:sz w:val="28"/>
        </w:rPr>
        <w:t>13-қосымша</w:t>
      </w:r>
      <w:r>
        <w:rPr>
          <w:rFonts w:ascii="Times New Roman"/>
          <w:b w:val="false"/>
          <w:i w:val="false"/>
          <w:color w:val="000000"/>
          <w:sz w:val="28"/>
        </w:rPr>
        <w:t>) прокуратура органдары қызметшілерінің (Қазақстан Республикасының Бас әскери прокуратурасы, округтар, гарнизондар мен әскерлер әскери қызметшiлерiн қоспағанда, олар бойынша 13-111 нысаны толтырылады) жалақыларына арналған шығыстарды есептеуге арналған.</w:t>
      </w:r>
      <w:r>
        <w:br/>
      </w:r>
      <w:r>
        <w:rPr>
          <w:rFonts w:ascii="Times New Roman"/>
          <w:b w:val="false"/>
          <w:i w:val="false"/>
          <w:color w:val="000000"/>
          <w:sz w:val="28"/>
        </w:rPr>
        <w:t>
</w:t>
      </w:r>
      <w:r>
        <w:rPr>
          <w:rFonts w:ascii="Times New Roman"/>
          <w:b w:val="false"/>
          <w:i w:val="false"/>
          <w:color w:val="000000"/>
          <w:sz w:val="28"/>
        </w:rPr>
        <w:t>
      13-111 нысаны (</w:t>
      </w:r>
      <w:r>
        <w:rPr>
          <w:rFonts w:ascii="Times New Roman"/>
          <w:b w:val="false"/>
          <w:i w:val="false"/>
          <w:color w:val="000000"/>
          <w:sz w:val="28"/>
        </w:rPr>
        <w:t>14-қосымша</w:t>
      </w:r>
      <w:r>
        <w:rPr>
          <w:rFonts w:ascii="Times New Roman"/>
          <w:b w:val="false"/>
          <w:i w:val="false"/>
          <w:color w:val="000000"/>
          <w:sz w:val="28"/>
        </w:rPr>
        <w:t>) ішкі істер органдары, қаржы полициясы органдары, құқық қорғау органдары, мемлекеттiк өртке қарсы қызметтер, мемлекеттік фельдъегерлік қызметтері, Қылмыстық-атқарушы жүйесi органдары қызметкерлерінің еңбек ақысына арналған шығыстарды есептеуге арналған.</w:t>
      </w:r>
      <w:r>
        <w:br/>
      </w:r>
      <w:r>
        <w:rPr>
          <w:rFonts w:ascii="Times New Roman"/>
          <w:b w:val="false"/>
          <w:i w:val="false"/>
          <w:color w:val="000000"/>
          <w:sz w:val="28"/>
        </w:rPr>
        <w:t>
</w:t>
      </w:r>
      <w:r>
        <w:rPr>
          <w:rFonts w:ascii="Times New Roman"/>
          <w:b w:val="false"/>
          <w:i w:val="false"/>
          <w:color w:val="000000"/>
          <w:sz w:val="28"/>
        </w:rPr>
        <w:t>
      35-бағанда қызмет атқарудың ерекше жағдайлары үшiн үстемақы алатын құқық қорғау органдары, өртке қарсы мемлекеттiк қызмет, мемлекеттік фельдъегерлік қызмет, Қылмыстық-атқарушы жүйесi қызметшiлерінің саны көрсетiледi, ал 36-бағанда қызмет атқарудың ерекше жағдайлары үшiн төленетiн үстемақы сомасы көрсетiледi. Қызмет атқарудың ерекше жағдайлары үшiн төленетiн үстемақының жалпы сомасы лауазымдық жалақының жалпы сомасының 15 пайызынан жоғары болмау керек.</w:t>
      </w:r>
      <w:r>
        <w:br/>
      </w:r>
      <w:r>
        <w:rPr>
          <w:rFonts w:ascii="Times New Roman"/>
          <w:b w:val="false"/>
          <w:i w:val="false"/>
          <w:color w:val="000000"/>
          <w:sz w:val="28"/>
        </w:rPr>
        <w:t>
</w:t>
      </w:r>
      <w:r>
        <w:rPr>
          <w:rFonts w:ascii="Times New Roman"/>
          <w:b w:val="false"/>
          <w:i w:val="false"/>
          <w:color w:val="000000"/>
          <w:sz w:val="28"/>
        </w:rPr>
        <w:t>
      14-111 нысан (</w:t>
      </w:r>
      <w:r>
        <w:rPr>
          <w:rFonts w:ascii="Times New Roman"/>
          <w:b w:val="false"/>
          <w:i w:val="false"/>
          <w:color w:val="000000"/>
          <w:sz w:val="28"/>
        </w:rPr>
        <w:t>15-қосымша</w:t>
      </w:r>
      <w:r>
        <w:rPr>
          <w:rFonts w:ascii="Times New Roman"/>
          <w:b w:val="false"/>
          <w:i w:val="false"/>
          <w:color w:val="000000"/>
          <w:sz w:val="28"/>
        </w:rPr>
        <w:t>) әскери қызметшiлердің еңбек ақысына арналған шығыстарды есептеуге арналған.</w:t>
      </w:r>
      <w:r>
        <w:br/>
      </w:r>
      <w:r>
        <w:rPr>
          <w:rFonts w:ascii="Times New Roman"/>
          <w:b w:val="false"/>
          <w:i w:val="false"/>
          <w:color w:val="000000"/>
          <w:sz w:val="28"/>
        </w:rPr>
        <w:t>
</w:t>
      </w:r>
      <w:r>
        <w:rPr>
          <w:rFonts w:ascii="Times New Roman"/>
          <w:b w:val="false"/>
          <w:i w:val="false"/>
          <w:color w:val="000000"/>
          <w:sz w:val="28"/>
        </w:rPr>
        <w:t>
      35-бағанда қызмет атқарудың ерекше жағдайлары үшiн үстемақы алатын әскери қызметшiлердің саны, ал 36-бағанда қызмет атқарудың ерекше жағдайлары үшiн үстемеақының сомасы көрсетiледi. Қызмет атқарудың ерекше жағдайлары үшiн төленетiн үстемақының жалпы сомасы Қазақстан Республикасы Президентiнiң Күзет қызметi үшiн лауазымдық еңбек ақылар бойынша жалпы соманың 25 пайызынан жоғары емес соманы құрауы керек, басқа органдар үшiн - 15 пайыздан жоғары емес.</w:t>
      </w:r>
      <w:r>
        <w:br/>
      </w:r>
      <w:r>
        <w:rPr>
          <w:rFonts w:ascii="Times New Roman"/>
          <w:b w:val="false"/>
          <w:i w:val="false"/>
          <w:color w:val="000000"/>
          <w:sz w:val="28"/>
        </w:rPr>
        <w:t>
</w:t>
      </w:r>
      <w:r>
        <w:rPr>
          <w:rFonts w:ascii="Times New Roman"/>
          <w:b w:val="false"/>
          <w:i w:val="false"/>
          <w:color w:val="000000"/>
          <w:sz w:val="28"/>
        </w:rPr>
        <w:t>
      12-111, 13-111, 14-111-нысандары бойынша еңбек ақыға арналған шығыстарды есептеуде Қазақстан Республикасы Президентінің «Қазақстан Республикасының әскери қызметшілері, құқық қорғау органдары, Қазақстан Республикасы Төтенше жағдайлар жөніндегі агенттігінің мемлекеттік өртке қарсы қызметі мен прокуратура органдарының қызметкерлері лауазымдарының санаттары бойынша тізілімдерін бекіту туралы» 2004 жылғы 17 қаңтардағы № 1283 </w:t>
      </w:r>
      <w:r>
        <w:rPr>
          <w:rFonts w:ascii="Times New Roman"/>
          <w:b w:val="false"/>
          <w:i w:val="false"/>
          <w:color w:val="000000"/>
          <w:sz w:val="28"/>
        </w:rPr>
        <w:t>Жарлығы</w:t>
      </w:r>
      <w:r>
        <w:rPr>
          <w:rFonts w:ascii="Times New Roman"/>
          <w:b w:val="false"/>
          <w:i w:val="false"/>
          <w:color w:val="000000"/>
          <w:sz w:val="28"/>
        </w:rPr>
        <w:t xml:space="preserve"> және № 1284 </w:t>
      </w:r>
      <w:r>
        <w:rPr>
          <w:rFonts w:ascii="Times New Roman"/>
          <w:b w:val="false"/>
          <w:i w:val="false"/>
          <w:color w:val="000000"/>
          <w:sz w:val="28"/>
        </w:rPr>
        <w:t>Жарлығын</w:t>
      </w:r>
      <w:r>
        <w:rPr>
          <w:rFonts w:ascii="Times New Roman"/>
          <w:b w:val="false"/>
          <w:i w:val="false"/>
          <w:color w:val="000000"/>
          <w:sz w:val="28"/>
        </w:rPr>
        <w:t xml:space="preserve"> басшылыққа алған жөн.</w:t>
      </w:r>
      <w:r>
        <w:br/>
      </w:r>
      <w:r>
        <w:rPr>
          <w:rFonts w:ascii="Times New Roman"/>
          <w:b w:val="false"/>
          <w:i w:val="false"/>
          <w:color w:val="000000"/>
          <w:sz w:val="28"/>
        </w:rPr>
        <w:t>
</w:t>
      </w:r>
      <w:r>
        <w:rPr>
          <w:rFonts w:ascii="Times New Roman"/>
          <w:b w:val="false"/>
          <w:i w:val="false"/>
          <w:color w:val="000000"/>
          <w:sz w:val="28"/>
        </w:rPr>
        <w:t>
      15-111 нысаны (</w:t>
      </w:r>
      <w:r>
        <w:rPr>
          <w:rFonts w:ascii="Times New Roman"/>
          <w:b w:val="false"/>
          <w:i w:val="false"/>
          <w:color w:val="000000"/>
          <w:sz w:val="28"/>
        </w:rPr>
        <w:t>16-қосымша</w:t>
      </w:r>
      <w:r>
        <w:rPr>
          <w:rFonts w:ascii="Times New Roman"/>
          <w:b w:val="false"/>
          <w:i w:val="false"/>
          <w:color w:val="000000"/>
          <w:sz w:val="28"/>
        </w:rPr>
        <w:t>) жедел әскери қызмет әскери қызметшілерінің лауазымдық айлықақысы бойынша шығыстарды есептеуге арналған.</w:t>
      </w:r>
      <w:r>
        <w:br/>
      </w:r>
      <w:r>
        <w:rPr>
          <w:rFonts w:ascii="Times New Roman"/>
          <w:b w:val="false"/>
          <w:i w:val="false"/>
          <w:color w:val="000000"/>
          <w:sz w:val="28"/>
        </w:rPr>
        <w:t>
</w:t>
      </w:r>
      <w:r>
        <w:rPr>
          <w:rFonts w:ascii="Times New Roman"/>
          <w:b w:val="false"/>
          <w:i w:val="false"/>
          <w:color w:val="000000"/>
          <w:sz w:val="28"/>
        </w:rPr>
        <w:t>
      27-1. Қосымша ақшалай төлемдердің есебі 01-112 нысан (16-1-қосымша) бойынша жасалады.</w:t>
      </w:r>
      <w:r>
        <w:br/>
      </w:r>
      <w:r>
        <w:rPr>
          <w:rFonts w:ascii="Times New Roman"/>
          <w:b w:val="false"/>
          <w:i w:val="false"/>
          <w:color w:val="000000"/>
          <w:sz w:val="28"/>
        </w:rPr>
        <w:t>
      Осы нысан «Қазақстан Республикасының мемлекеттік бюджеті және Ұлттық Банкінің сметасы (бюджеті) есебінен қамтылған Қазақстан Республикасы органдары қызметкерлеріне еңбекақы төлеудің бірыңғай жүйесі туралы» Қазақстан Республикасы Президентінің 2004 жылғы 17 қаңтардағы </w:t>
      </w:r>
      <w:r>
        <w:rPr>
          <w:rFonts w:ascii="Times New Roman"/>
          <w:b w:val="false"/>
          <w:i w:val="false"/>
          <w:color w:val="000000"/>
          <w:sz w:val="28"/>
        </w:rPr>
        <w:t>№ 1284</w:t>
      </w:r>
      <w:r>
        <w:rPr>
          <w:rFonts w:ascii="Times New Roman"/>
          <w:b w:val="false"/>
          <w:i w:val="false"/>
          <w:color w:val="000000"/>
          <w:sz w:val="28"/>
        </w:rPr>
        <w:t xml:space="preserve"> Жарлығына сәйкес Саяси және әкiмшiлiк мемлекеттiк қызметшiлердiң, судьялардың, алыс және таяу шет елдердегi Қазақстан Республикасының Төтенше және Өкiлеттi Елшiлерiнiң, Қазақстан Республикасы Сыртқы iстер министрлiгiнiң шет елдердегi мекемелерi қызметкерлерiнiң, әскери қызметшiлердiң, құқық қорғау органдары, Төтенше жағдайлар министрлiгiнiң мемлекеттiк өртке қарсы қызметi мен прокуратура органдары қызметкерлерiнiң қосымша ақшалай төлемдері: жоспары бойынша мемлекеттiк орган басшысының шешiмiмен белгiленген лауазымдық қызметақыларға үстемеақыларды; жасалған келісімшарттың мерзіміне байланысты солдаттар (матростар), сержанттар (старшиналар) лауазымына келісімшарт бойынша әскери қызметке алғаш кіріскен азаматтарға біржолғы ақшалай сыйақыны; мемлекеттiк органдардың орталық аппараттары әкiмшiлiк мемлекеттiк қызметшiлерiне сыйлық есептеуге арналған.</w:t>
      </w:r>
      <w:r>
        <w:br/>
      </w:r>
      <w:r>
        <w:rPr>
          <w:rFonts w:ascii="Times New Roman"/>
          <w:b w:val="false"/>
          <w:i w:val="false"/>
          <w:color w:val="000000"/>
          <w:sz w:val="28"/>
        </w:rPr>
        <w:t>
      </w:t>
      </w:r>
      <w:r>
        <w:rPr>
          <w:rFonts w:ascii="Times New Roman"/>
          <w:b w:val="false"/>
          <w:i w:val="false"/>
          <w:color w:val="ff0000"/>
          <w:sz w:val="28"/>
        </w:rPr>
        <w:t xml:space="preserve">Ескерту. 27-1-тармақпен толықтырылды - ҚР Қаржы министрінің 2011.03.18 </w:t>
      </w:r>
      <w:r>
        <w:rPr>
          <w:rFonts w:ascii="Times New Roman"/>
          <w:b w:val="false"/>
          <w:i w:val="false"/>
          <w:color w:val="000000"/>
          <w:sz w:val="28"/>
        </w:rPr>
        <w:t>N 136</w:t>
      </w:r>
      <w:r>
        <w:rPr>
          <w:rFonts w:ascii="Times New Roman"/>
          <w:b w:val="false"/>
          <w:i w:val="false"/>
          <w:color w:val="ff0000"/>
          <w:sz w:val="28"/>
        </w:rPr>
        <w:t xml:space="preserve"> (мемлекеттік тіркелген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28. 113 «Өтемақылық төлемдер» ерекшелігі бойынша шығыстар көлемін айқындау үшін 01-113-нысаны бойынша (</w:t>
      </w:r>
      <w:r>
        <w:rPr>
          <w:rFonts w:ascii="Times New Roman"/>
          <w:b w:val="false"/>
          <w:i w:val="false"/>
          <w:color w:val="000000"/>
          <w:sz w:val="28"/>
        </w:rPr>
        <w:t>17-қосымша</w:t>
      </w:r>
      <w:r>
        <w:rPr>
          <w:rFonts w:ascii="Times New Roman"/>
          <w:b w:val="false"/>
          <w:i w:val="false"/>
          <w:color w:val="000000"/>
          <w:sz w:val="28"/>
        </w:rPr>
        <w:t>) есеп жасалады.</w:t>
      </w:r>
      <w:r>
        <w:br/>
      </w:r>
      <w:r>
        <w:rPr>
          <w:rFonts w:ascii="Times New Roman"/>
          <w:b w:val="false"/>
          <w:i w:val="false"/>
          <w:color w:val="000000"/>
          <w:sz w:val="28"/>
        </w:rPr>
        <w:t>
</w:t>
      </w:r>
      <w:r>
        <w:rPr>
          <w:rFonts w:ascii="Times New Roman"/>
          <w:b w:val="false"/>
          <w:i w:val="false"/>
          <w:color w:val="000000"/>
          <w:sz w:val="28"/>
        </w:rPr>
        <w:t>
      Бұл нысан № 1284 </w:t>
      </w:r>
      <w:r>
        <w:rPr>
          <w:rFonts w:ascii="Times New Roman"/>
          <w:b w:val="false"/>
          <w:i w:val="false"/>
          <w:color w:val="000000"/>
          <w:sz w:val="28"/>
        </w:rPr>
        <w:t>Жарлығы</w:t>
      </w:r>
      <w:r>
        <w:rPr>
          <w:rFonts w:ascii="Times New Roman"/>
          <w:b w:val="false"/>
          <w:i w:val="false"/>
          <w:color w:val="000000"/>
          <w:sz w:val="28"/>
        </w:rPr>
        <w:t xml:space="preserve"> мен № 1400 </w:t>
      </w:r>
      <w:r>
        <w:rPr>
          <w:rFonts w:ascii="Times New Roman"/>
          <w:b w:val="false"/>
          <w:i w:val="false"/>
          <w:color w:val="000000"/>
          <w:sz w:val="28"/>
        </w:rPr>
        <w:t>қаулысына</w:t>
      </w:r>
      <w:r>
        <w:rPr>
          <w:rFonts w:ascii="Times New Roman"/>
          <w:b w:val="false"/>
          <w:i w:val="false"/>
          <w:color w:val="000000"/>
          <w:sz w:val="28"/>
        </w:rPr>
        <w:t xml:space="preserve"> сәйкес мемлекеттік және азаматтық қызметшілерді сауықтыруға арналған жәрдемақыларды төлеу шығыстарын есептеуге, сондай-ақ заңнамада көзделген өтемақылық төлемдер мен бір жолғы жәрдемақыларға арналған шығыстарды есептеуге арналған.</w:t>
      </w:r>
      <w:r>
        <w:br/>
      </w:r>
      <w:r>
        <w:rPr>
          <w:rFonts w:ascii="Times New Roman"/>
          <w:b w:val="false"/>
          <w:i w:val="false"/>
          <w:color w:val="000000"/>
          <w:sz w:val="28"/>
        </w:rPr>
        <w:t>
</w:t>
      </w:r>
      <w:r>
        <w:rPr>
          <w:rFonts w:ascii="Times New Roman"/>
          <w:b w:val="false"/>
          <w:i w:val="false"/>
          <w:color w:val="000000"/>
          <w:sz w:val="28"/>
        </w:rPr>
        <w:t>
      29. 01-114 нысаны (18-қосымша) әскери қызметшiлердің, iшкi iстер органдары қызметкерлерiнің жинақтаушы зейнетақы қорларына соттардың белгіленген міндетті зейнетақы жарналарына қосымша және міндеттi зейнетақы жарналарына жұмсалатын шығыстарды есептеуге арналған.</w:t>
      </w:r>
      <w:r>
        <w:br/>
      </w:r>
      <w:r>
        <w:rPr>
          <w:rFonts w:ascii="Times New Roman"/>
          <w:b w:val="false"/>
          <w:i w:val="false"/>
          <w:color w:val="000000"/>
          <w:sz w:val="28"/>
        </w:rPr>
        <w:t>
</w:t>
      </w:r>
      <w:r>
        <w:rPr>
          <w:rFonts w:ascii="Times New Roman"/>
          <w:b w:val="false"/>
          <w:i w:val="false"/>
          <w:color w:val="000000"/>
          <w:sz w:val="28"/>
        </w:rPr>
        <w:t>
      Мына нысаны бойынша есептеу жасаған кезде «Қазақстан Республикасында зейнетақымен қамсыздандыру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басшылыққа алған жөн.</w:t>
      </w:r>
      <w:r>
        <w:br/>
      </w:r>
      <w:r>
        <w:rPr>
          <w:rFonts w:ascii="Times New Roman"/>
          <w:b w:val="false"/>
          <w:i w:val="false"/>
          <w:color w:val="000000"/>
          <w:sz w:val="28"/>
        </w:rPr>
        <w:t>
</w:t>
      </w:r>
      <w:r>
        <w:rPr>
          <w:rFonts w:ascii="Times New Roman"/>
          <w:b w:val="false"/>
          <w:i w:val="false"/>
          <w:color w:val="000000"/>
          <w:sz w:val="28"/>
        </w:rPr>
        <w:t>
      Қазақстан Республикасы құқық қорғау органдарының қызметкерлерін Қазақстан Республикасы Президентінің Әкімшілігіне, Қазақстан Республикасы парламенті палаталарының аппараттарына, Қазақстан Республикасы Премьер-Министрінің Кеңсесіне және халықаралық ұйымдарға іссапарға жіберу жөнінде жоспарланатын шығыстарды негіздеу үшін Қазақстан Республикасы Үкіметінің актілері беріледі.</w:t>
      </w:r>
      <w:r>
        <w:br/>
      </w:r>
      <w:r>
        <w:rPr>
          <w:rFonts w:ascii="Times New Roman"/>
          <w:b w:val="false"/>
          <w:i w:val="false"/>
          <w:color w:val="000000"/>
          <w:sz w:val="28"/>
        </w:rPr>
        <w:t>
</w:t>
      </w:r>
      <w:r>
        <w:rPr>
          <w:rFonts w:ascii="Times New Roman"/>
          <w:b w:val="false"/>
          <w:i w:val="false"/>
          <w:color w:val="000000"/>
          <w:sz w:val="28"/>
        </w:rPr>
        <w:t>
      2-бағанда 1998 жылғы 1 қаңтардағы жағдай кемінде 10 жыл әскери қызметте, Қазақстан Республикасының iшкi iстер органдарында қызмет өтiлі бар әскери қызметшiлердің және iшкi iстер және Қылмыстық-атқару жүйесi комитетi, қаржы полициясы және өртке қарсы мемлекеттiк қызмет органдары қызметкерлерiнің лауазымдық еңбек ақыларын және әскери (арнайы) атағы бойынша жалақының (қосымша ақының) сомаларынан тұратын айына ақшалай ұстау сомасы көрсетiледi.</w:t>
      </w:r>
      <w:r>
        <w:br/>
      </w:r>
      <w:r>
        <w:rPr>
          <w:rFonts w:ascii="Times New Roman"/>
          <w:b w:val="false"/>
          <w:i w:val="false"/>
          <w:color w:val="000000"/>
          <w:sz w:val="28"/>
        </w:rPr>
        <w:t>
      </w:t>
      </w:r>
      <w:r>
        <w:rPr>
          <w:rFonts w:ascii="Times New Roman"/>
          <w:b w:val="false"/>
          <w:i w:val="false"/>
          <w:color w:val="ff0000"/>
          <w:sz w:val="28"/>
        </w:rPr>
        <w:t xml:space="preserve">Ескерту. 29-тармақ жаңа редакцияда - ҚР Қаржы министрінің 2012.03.01 </w:t>
      </w:r>
      <w:r>
        <w:rPr>
          <w:rFonts w:ascii="Times New Roman"/>
          <w:b w:val="false"/>
          <w:i w:val="false"/>
          <w:color w:val="000000"/>
          <w:sz w:val="28"/>
        </w:rPr>
        <w:t>№ 127</w:t>
      </w:r>
      <w:r>
        <w:rPr>
          <w:rFonts w:ascii="Times New Roman"/>
          <w:b w:val="false"/>
          <w:i w:val="false"/>
          <w:color w:val="ff0000"/>
          <w:sz w:val="28"/>
        </w:rPr>
        <w:t xml:space="preserve"> (мемлекеттік тіркелген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30. 121 «Әлеуметтік салық» ерекшелігі бойынша шығыстарды есептеу үшін мемлекеттiк мекемелердің әлеуметтiк салық төлеуге арналған шығыстарды есептеуге арналған 01-121 нысаны (</w:t>
      </w:r>
      <w:r>
        <w:rPr>
          <w:rFonts w:ascii="Times New Roman"/>
          <w:b w:val="false"/>
          <w:i w:val="false"/>
          <w:color w:val="000000"/>
          <w:sz w:val="28"/>
        </w:rPr>
        <w:t>19-қосымша</w:t>
      </w:r>
      <w:r>
        <w:rPr>
          <w:rFonts w:ascii="Times New Roman"/>
          <w:b w:val="false"/>
          <w:i w:val="false"/>
          <w:color w:val="000000"/>
          <w:sz w:val="28"/>
        </w:rPr>
        <w:t>) толтырылады.</w:t>
      </w:r>
      <w:r>
        <w:br/>
      </w:r>
      <w:r>
        <w:rPr>
          <w:rFonts w:ascii="Times New Roman"/>
          <w:b w:val="false"/>
          <w:i w:val="false"/>
          <w:color w:val="000000"/>
          <w:sz w:val="28"/>
        </w:rPr>
        <w:t>
      Жоспарланған жылға арналған әлеуметтiк салық сомасын есептеу кезiнде «Салық және бюджетке төленетiн басқа да мiндеттi төлемдер туралы» Қазақстан Республикасының 2008 жылғы 10 желтоқсандағы </w:t>
      </w:r>
      <w:r>
        <w:rPr>
          <w:rFonts w:ascii="Times New Roman"/>
          <w:b w:val="false"/>
          <w:i w:val="false"/>
          <w:color w:val="000000"/>
          <w:sz w:val="28"/>
        </w:rPr>
        <w:t>Кодексiн</w:t>
      </w:r>
      <w:r>
        <w:rPr>
          <w:rFonts w:ascii="Times New Roman"/>
          <w:b w:val="false"/>
          <w:i w:val="false"/>
          <w:color w:val="000000"/>
          <w:sz w:val="28"/>
        </w:rPr>
        <w:t xml:space="preserve"> (Салық Кодексi) басшылыққа алу қажет.</w:t>
      </w:r>
      <w:r>
        <w:br/>
      </w:r>
      <w:r>
        <w:rPr>
          <w:rFonts w:ascii="Times New Roman"/>
          <w:b w:val="false"/>
          <w:i w:val="false"/>
          <w:color w:val="000000"/>
          <w:sz w:val="28"/>
        </w:rPr>
        <w:t>
</w:t>
      </w:r>
      <w:r>
        <w:rPr>
          <w:rFonts w:ascii="Times New Roman"/>
          <w:b w:val="false"/>
          <w:i w:val="false"/>
          <w:color w:val="000000"/>
          <w:sz w:val="28"/>
        </w:rPr>
        <w:t>
      31. 01-122 нысаны (</w:t>
      </w:r>
      <w:r>
        <w:rPr>
          <w:rFonts w:ascii="Times New Roman"/>
          <w:b w:val="false"/>
          <w:i w:val="false"/>
          <w:color w:val="000000"/>
          <w:sz w:val="28"/>
        </w:rPr>
        <w:t>20-қосымша</w:t>
      </w:r>
      <w:r>
        <w:rPr>
          <w:rFonts w:ascii="Times New Roman"/>
          <w:b w:val="false"/>
          <w:i w:val="false"/>
          <w:color w:val="000000"/>
          <w:sz w:val="28"/>
        </w:rPr>
        <w:t>) Мемлекеттік әлеуметтік сақтандыру қорына әлеуметтік аударымдарды төлеуге шығыстарға арналған.</w:t>
      </w:r>
      <w:r>
        <w:br/>
      </w:r>
      <w:r>
        <w:rPr>
          <w:rFonts w:ascii="Times New Roman"/>
          <w:b w:val="false"/>
          <w:i w:val="false"/>
          <w:color w:val="000000"/>
          <w:sz w:val="28"/>
        </w:rPr>
        <w:t>
      Жоспарланып отырған жылға арналған әлеуметтік аударымдардың сомасын есептеген кезде «Әлеуметтік аударымдарды есептеу ережесін бекіту туралы» Қазақстан Республикасы Үкіметінің 2004 жылғы 21 маусымдағы № 683 </w:t>
      </w:r>
      <w:r>
        <w:rPr>
          <w:rFonts w:ascii="Times New Roman"/>
          <w:b w:val="false"/>
          <w:i w:val="false"/>
          <w:color w:val="000000"/>
          <w:sz w:val="28"/>
        </w:rPr>
        <w:t>қаулысын</w:t>
      </w:r>
      <w:r>
        <w:rPr>
          <w:rFonts w:ascii="Times New Roman"/>
          <w:b w:val="false"/>
          <w:i w:val="false"/>
          <w:color w:val="000000"/>
          <w:sz w:val="28"/>
        </w:rPr>
        <w:t xml:space="preserve"> басшылыққа алу қажет.</w:t>
      </w:r>
      <w:r>
        <w:br/>
      </w:r>
      <w:r>
        <w:rPr>
          <w:rFonts w:ascii="Times New Roman"/>
          <w:b w:val="false"/>
          <w:i w:val="false"/>
          <w:color w:val="000000"/>
          <w:sz w:val="28"/>
        </w:rPr>
        <w:t>
</w:t>
      </w:r>
      <w:r>
        <w:rPr>
          <w:rFonts w:ascii="Times New Roman"/>
          <w:b w:val="false"/>
          <w:i w:val="false"/>
          <w:color w:val="000000"/>
          <w:sz w:val="28"/>
        </w:rPr>
        <w:t>
      32. 01-125 нысаны (</w:t>
      </w:r>
      <w:r>
        <w:rPr>
          <w:rFonts w:ascii="Times New Roman"/>
          <w:b w:val="false"/>
          <w:i w:val="false"/>
          <w:color w:val="000000"/>
          <w:sz w:val="28"/>
        </w:rPr>
        <w:t>21-қосымша</w:t>
      </w:r>
      <w:r>
        <w:rPr>
          <w:rFonts w:ascii="Times New Roman"/>
          <w:b w:val="false"/>
          <w:i w:val="false"/>
          <w:color w:val="000000"/>
          <w:sz w:val="28"/>
        </w:rPr>
        <w:t>) бойынша есептi автокөлiк құралдары иелерінің азаматтық-құқықтық жауапкершілігін міндетті сақтандыру кезіндегі сақтандыру сыйлықақысының мөлшерін есептеу жүргiзiледi. Осы нысанды балансында автокөлiк құралдары есепке алынған мемлекеттiк мекемелер автокөлiк құралдары иелерiнің азаматтық-құқықтық жауапкершiлiгiн мiндеттi сақтандыруға арналған шығыстар сомасын анықтау үшiн толтырады.</w:t>
      </w:r>
      <w:r>
        <w:br/>
      </w:r>
      <w:r>
        <w:rPr>
          <w:rFonts w:ascii="Times New Roman"/>
          <w:b w:val="false"/>
          <w:i w:val="false"/>
          <w:color w:val="000000"/>
          <w:sz w:val="28"/>
        </w:rPr>
        <w:t>
      Автокөлiк құралдары иелерiнің азаматтық-құқықтық жауапкершiлiгiн міндетті сақтандыру кезіндегі сақтандыру сыйлықақысының мөлшерін есептеуде «Көлік құралдары иелерінің азаматтық-құқықтық жауапкершілігін міндетті сақтандыру туралы» Қазақстан Республикасының Заңын басшылыққа алу қажет.</w:t>
      </w:r>
      <w:r>
        <w:br/>
      </w:r>
      <w:r>
        <w:rPr>
          <w:rFonts w:ascii="Times New Roman"/>
          <w:b w:val="false"/>
          <w:i w:val="false"/>
          <w:color w:val="000000"/>
          <w:sz w:val="28"/>
        </w:rPr>
        <w:t>
</w:t>
      </w:r>
      <w:r>
        <w:rPr>
          <w:rFonts w:ascii="Times New Roman"/>
          <w:b w:val="false"/>
          <w:i w:val="false"/>
          <w:color w:val="000000"/>
          <w:sz w:val="28"/>
        </w:rPr>
        <w:t>
      33. 131 «Тамақ өнімдерін сатып алу» ерекшелігі бойынша осы Ереженің </w:t>
      </w:r>
      <w:r>
        <w:rPr>
          <w:rFonts w:ascii="Times New Roman"/>
          <w:b w:val="false"/>
          <w:i w:val="false"/>
          <w:color w:val="000000"/>
          <w:sz w:val="28"/>
        </w:rPr>
        <w:t>22</w:t>
      </w:r>
      <w:r>
        <w:rPr>
          <w:rFonts w:ascii="Times New Roman"/>
          <w:b w:val="false"/>
          <w:i w:val="false"/>
          <w:color w:val="000000"/>
          <w:sz w:val="28"/>
        </w:rPr>
        <w:t>-</w:t>
      </w:r>
      <w:r>
        <w:rPr>
          <w:rFonts w:ascii="Times New Roman"/>
          <w:b w:val="false"/>
          <w:i w:val="false"/>
          <w:color w:val="000000"/>
          <w:sz w:val="28"/>
        </w:rPr>
        <w:t>25-қосымшаларына</w:t>
      </w:r>
      <w:r>
        <w:rPr>
          <w:rFonts w:ascii="Times New Roman"/>
          <w:b w:val="false"/>
          <w:i w:val="false"/>
          <w:color w:val="000000"/>
          <w:sz w:val="28"/>
        </w:rPr>
        <w:t xml:space="preserve"> сәйкес 01-131, 02-131,03-131 және 04-131-нысандары жасалады.</w:t>
      </w:r>
      <w:r>
        <w:br/>
      </w:r>
      <w:r>
        <w:rPr>
          <w:rFonts w:ascii="Times New Roman"/>
          <w:b w:val="false"/>
          <w:i w:val="false"/>
          <w:color w:val="000000"/>
          <w:sz w:val="28"/>
        </w:rPr>
        <w:t>
</w:t>
      </w:r>
      <w:r>
        <w:rPr>
          <w:rFonts w:ascii="Times New Roman"/>
          <w:b w:val="false"/>
          <w:i w:val="false"/>
          <w:color w:val="000000"/>
          <w:sz w:val="28"/>
        </w:rPr>
        <w:t>
      01-131 нысанды (</w:t>
      </w:r>
      <w:r>
        <w:rPr>
          <w:rFonts w:ascii="Times New Roman"/>
          <w:b w:val="false"/>
          <w:i w:val="false"/>
          <w:color w:val="000000"/>
          <w:sz w:val="28"/>
        </w:rPr>
        <w:t>22-қосымша</w:t>
      </w:r>
      <w:r>
        <w:rPr>
          <w:rFonts w:ascii="Times New Roman"/>
          <w:b w:val="false"/>
          <w:i w:val="false"/>
          <w:color w:val="000000"/>
          <w:sz w:val="28"/>
        </w:rPr>
        <w:t>) iшкi iстер, қаржы полициясы органдарының, қылмыстық-атқару жүйесінің органдарының, мемлекеттiк өртке қарсы қызмет органдарының қызметкерлерi, денсаулық сақтау және ветеринария мекемелерiн Қоршаған Министрлігін, Ұлттық Қамқорлық Комитеті, Қазақстан Республикасы Республикалық ұлан, қоспағанда, тамақтануға арналған шығыстарды есептеу үшiн мемлекеттiк білiм беру және әлеуметтiк қорғау мекемелерi толтырады.</w:t>
      </w:r>
      <w:r>
        <w:br/>
      </w:r>
      <w:r>
        <w:rPr>
          <w:rFonts w:ascii="Times New Roman"/>
          <w:b w:val="false"/>
          <w:i w:val="false"/>
          <w:color w:val="000000"/>
          <w:sz w:val="28"/>
        </w:rPr>
        <w:t>
</w:t>
      </w:r>
      <w:r>
        <w:rPr>
          <w:rFonts w:ascii="Times New Roman"/>
          <w:b w:val="false"/>
          <w:i w:val="false"/>
          <w:color w:val="000000"/>
          <w:sz w:val="28"/>
        </w:rPr>
        <w:t>
      02-131-нысаны (</w:t>
      </w:r>
      <w:r>
        <w:rPr>
          <w:rFonts w:ascii="Times New Roman"/>
          <w:b w:val="false"/>
          <w:i w:val="false"/>
          <w:color w:val="000000"/>
          <w:sz w:val="28"/>
        </w:rPr>
        <w:t>23-қосымша</w:t>
      </w:r>
      <w:r>
        <w:rPr>
          <w:rFonts w:ascii="Times New Roman"/>
          <w:b w:val="false"/>
          <w:i w:val="false"/>
          <w:color w:val="000000"/>
          <w:sz w:val="28"/>
        </w:rPr>
        <w:t>) әскери қызметшілерге, ішкі істер органдары, қылмыстық-атқару жүйесі, қаржы полициясы қызметкерлеріне, кәсіптік апаттан-құтқару құрылымдарының құтқарушыларына, әскери және арнайы оқу орындарының курсанттарына, әскери мектеп-интернаттарының тәрбиеленушілеріне тамақ өнімдерін сатып алуға арналған шығыстарды есептеу үшін мемлекеттік мекемелер толтырады. Осы нысан бойынша есепті жасаған кезде тамақтану нормалары және темекі өнімдерін босатуды басшылыққа алған жөн.</w:t>
      </w:r>
      <w:r>
        <w:br/>
      </w:r>
      <w:r>
        <w:rPr>
          <w:rFonts w:ascii="Times New Roman"/>
          <w:b w:val="false"/>
          <w:i w:val="false"/>
          <w:color w:val="000000"/>
          <w:sz w:val="28"/>
        </w:rPr>
        <w:t>
</w:t>
      </w:r>
      <w:r>
        <w:rPr>
          <w:rFonts w:ascii="Times New Roman"/>
          <w:b w:val="false"/>
          <w:i w:val="false"/>
          <w:color w:val="000000"/>
          <w:sz w:val="28"/>
        </w:rPr>
        <w:t>
      03-131 нысанын (</w:t>
      </w:r>
      <w:r>
        <w:rPr>
          <w:rFonts w:ascii="Times New Roman"/>
          <w:b w:val="false"/>
          <w:i w:val="false"/>
          <w:color w:val="000000"/>
          <w:sz w:val="28"/>
        </w:rPr>
        <w:t>24-қосымша</w:t>
      </w:r>
      <w:r>
        <w:rPr>
          <w:rFonts w:ascii="Times New Roman"/>
          <w:b w:val="false"/>
          <w:i w:val="false"/>
          <w:color w:val="000000"/>
          <w:sz w:val="28"/>
        </w:rPr>
        <w:t>) мемлекеттік ветеринариялық мекемелер толтырады. Осы есептеуді жасаған кезде жануарларға арналған тамақтану нормаларын басшылыққа алған жөн.</w:t>
      </w:r>
      <w:r>
        <w:br/>
      </w:r>
      <w:r>
        <w:rPr>
          <w:rFonts w:ascii="Times New Roman"/>
          <w:b w:val="false"/>
          <w:i w:val="false"/>
          <w:color w:val="000000"/>
          <w:sz w:val="28"/>
        </w:rPr>
        <w:t>
</w:t>
      </w:r>
      <w:r>
        <w:rPr>
          <w:rFonts w:ascii="Times New Roman"/>
          <w:b w:val="false"/>
          <w:i w:val="false"/>
          <w:color w:val="000000"/>
          <w:sz w:val="28"/>
        </w:rPr>
        <w:t>
      04-131-нысаны (</w:t>
      </w:r>
      <w:r>
        <w:rPr>
          <w:rFonts w:ascii="Times New Roman"/>
          <w:b w:val="false"/>
          <w:i w:val="false"/>
          <w:color w:val="000000"/>
          <w:sz w:val="28"/>
        </w:rPr>
        <w:t>25-қосымша</w:t>
      </w:r>
      <w:r>
        <w:rPr>
          <w:rFonts w:ascii="Times New Roman"/>
          <w:b w:val="false"/>
          <w:i w:val="false"/>
          <w:color w:val="000000"/>
          <w:sz w:val="28"/>
        </w:rPr>
        <w:t>) денсаулық сақтау мекемелерiнде тамаққа арналған шығыстарды есептеу үшiн жасалады. Осы есептеуді жасаған кезде «Республиканың мемлекеттік денсаулық сақтау ұйымдарында тамақтанудың заттай нормаларын және жұмсақ мүкәммалмен жабдықтаудың ең төменгi нормаларын бекiту туралы» Қазақстан Республикасы Үкiметiнiң 2002 жылғы 26 қаңтардағы </w:t>
      </w:r>
      <w:r>
        <w:rPr>
          <w:rFonts w:ascii="Times New Roman"/>
          <w:b w:val="false"/>
          <w:i w:val="false"/>
          <w:color w:val="000000"/>
          <w:sz w:val="28"/>
        </w:rPr>
        <w:t>№ 128 қаулысын</w:t>
      </w:r>
      <w:r>
        <w:rPr>
          <w:rFonts w:ascii="Times New Roman"/>
          <w:b w:val="false"/>
          <w:i w:val="false"/>
          <w:color w:val="000000"/>
          <w:sz w:val="28"/>
        </w:rPr>
        <w:t xml:space="preserve"> (бұдан әрі - № 128 Қаулы) басшылыққа алған жөн.</w:t>
      </w:r>
      <w:r>
        <w:br/>
      </w:r>
      <w:r>
        <w:rPr>
          <w:rFonts w:ascii="Times New Roman"/>
          <w:b w:val="false"/>
          <w:i w:val="false"/>
          <w:color w:val="000000"/>
          <w:sz w:val="28"/>
        </w:rPr>
        <w:t>
</w:t>
      </w:r>
      <w:r>
        <w:rPr>
          <w:rFonts w:ascii="Times New Roman"/>
          <w:b w:val="false"/>
          <w:i w:val="false"/>
          <w:color w:val="000000"/>
          <w:sz w:val="28"/>
        </w:rPr>
        <w:t>
      34. 132 «Дәрі-дәрмектермен медициналық бағыттағы өзге де құралдар» ерекшелігі бойынша шығыстар көлемін анықтау үшін осы Ереженің 26-28-қосымшаларына сәйкес 01-132, 02-132 және 03-132 нысандары бойынша есептер жасалады.</w:t>
      </w:r>
      <w:r>
        <w:br/>
      </w:r>
      <w:r>
        <w:rPr>
          <w:rFonts w:ascii="Times New Roman"/>
          <w:b w:val="false"/>
          <w:i w:val="false"/>
          <w:color w:val="000000"/>
          <w:sz w:val="28"/>
        </w:rPr>
        <w:t>
</w:t>
      </w:r>
      <w:r>
        <w:rPr>
          <w:rFonts w:ascii="Times New Roman"/>
          <w:b w:val="false"/>
          <w:i w:val="false"/>
          <w:color w:val="000000"/>
          <w:sz w:val="28"/>
        </w:rPr>
        <w:t>
      01-132-нысанды (</w:t>
      </w:r>
      <w:r>
        <w:rPr>
          <w:rFonts w:ascii="Times New Roman"/>
          <w:b w:val="false"/>
          <w:i w:val="false"/>
          <w:color w:val="000000"/>
          <w:sz w:val="28"/>
        </w:rPr>
        <w:t>26-қосымша</w:t>
      </w:r>
      <w:r>
        <w:rPr>
          <w:rFonts w:ascii="Times New Roman"/>
          <w:b w:val="false"/>
          <w:i w:val="false"/>
          <w:color w:val="000000"/>
          <w:sz w:val="28"/>
        </w:rPr>
        <w:t>) дәрi-дәрмектерге, мал дәрiгерлік препараттарға және медициналық мақсаттағы өзге де құралдарға арналған шығыстарды есептеу үшiн, денсаулық сақтау мекемелерiнен басқа мемлекеттік мекемелер толтырады.</w:t>
      </w:r>
      <w:r>
        <w:br/>
      </w:r>
      <w:r>
        <w:rPr>
          <w:rFonts w:ascii="Times New Roman"/>
          <w:b w:val="false"/>
          <w:i w:val="false"/>
          <w:color w:val="000000"/>
          <w:sz w:val="28"/>
        </w:rPr>
        <w:t>
</w:t>
      </w:r>
      <w:r>
        <w:rPr>
          <w:rFonts w:ascii="Times New Roman"/>
          <w:b w:val="false"/>
          <w:i w:val="false"/>
          <w:color w:val="000000"/>
          <w:sz w:val="28"/>
        </w:rPr>
        <w:t>
      02-132-нысаны (</w:t>
      </w:r>
      <w:r>
        <w:rPr>
          <w:rFonts w:ascii="Times New Roman"/>
          <w:b w:val="false"/>
          <w:i w:val="false"/>
          <w:color w:val="000000"/>
          <w:sz w:val="28"/>
        </w:rPr>
        <w:t>27-қосымша</w:t>
      </w:r>
      <w:r>
        <w:rPr>
          <w:rFonts w:ascii="Times New Roman"/>
          <w:b w:val="false"/>
          <w:i w:val="false"/>
          <w:color w:val="000000"/>
          <w:sz w:val="28"/>
        </w:rPr>
        <w:t>) денсаулық сақтау стационарлық мекемелерiнде дәрi-дәрмектерге арналған шығыстарды есептеу үшiн толтырылады.</w:t>
      </w:r>
      <w:r>
        <w:br/>
      </w:r>
      <w:r>
        <w:rPr>
          <w:rFonts w:ascii="Times New Roman"/>
          <w:b w:val="false"/>
          <w:i w:val="false"/>
          <w:color w:val="000000"/>
          <w:sz w:val="28"/>
        </w:rPr>
        <w:t>
</w:t>
      </w:r>
      <w:r>
        <w:rPr>
          <w:rFonts w:ascii="Times New Roman"/>
          <w:b w:val="false"/>
          <w:i w:val="false"/>
          <w:color w:val="000000"/>
          <w:sz w:val="28"/>
        </w:rPr>
        <w:t>
      03-132-нысаны </w:t>
      </w:r>
      <w:r>
        <w:rPr>
          <w:rFonts w:ascii="Times New Roman"/>
          <w:b w:val="false"/>
          <w:i w:val="false"/>
          <w:color w:val="000000"/>
          <w:sz w:val="28"/>
        </w:rPr>
        <w:t>(28-қосымша)</w:t>
      </w:r>
      <w:r>
        <w:rPr>
          <w:rFonts w:ascii="Times New Roman"/>
          <w:b w:val="false"/>
          <w:i w:val="false"/>
          <w:color w:val="000000"/>
          <w:sz w:val="28"/>
        </w:rPr>
        <w:t xml:space="preserve"> амбулаториялық-емханалық мекемелерде дәрi-дәрмектерге арналған шығыстарды есептеу үшiн жасалады.</w:t>
      </w:r>
      <w:r>
        <w:br/>
      </w:r>
      <w:r>
        <w:rPr>
          <w:rFonts w:ascii="Times New Roman"/>
          <w:b w:val="false"/>
          <w:i w:val="false"/>
          <w:color w:val="000000"/>
          <w:sz w:val="28"/>
        </w:rPr>
        <w:t>
      Көрсетілген нысандар бойынша күніне бір бірлік дәрі-дәрмектер мен өзге де медициналық бағыттағы құралдарды сатып алу шығыстары нормаларын басшылыққа алған жөн.</w:t>
      </w:r>
      <w:r>
        <w:br/>
      </w:r>
      <w:r>
        <w:rPr>
          <w:rFonts w:ascii="Times New Roman"/>
          <w:b w:val="false"/>
          <w:i w:val="false"/>
          <w:color w:val="000000"/>
          <w:sz w:val="28"/>
        </w:rPr>
        <w:t>
</w:t>
      </w:r>
      <w:r>
        <w:rPr>
          <w:rFonts w:ascii="Times New Roman"/>
          <w:b w:val="false"/>
          <w:i w:val="false"/>
          <w:color w:val="000000"/>
          <w:sz w:val="28"/>
        </w:rPr>
        <w:t>
      35. 134 «Заттай мүліктер мен басқа да формалық және арнайы киімдерді сатып алу, тігу және жөндеу» ерекшелігі бойынша шығыстарды есептеу үшін осы Ереженің </w:t>
      </w:r>
      <w:r>
        <w:rPr>
          <w:rFonts w:ascii="Times New Roman"/>
          <w:b w:val="false"/>
          <w:i w:val="false"/>
          <w:color w:val="000000"/>
          <w:sz w:val="28"/>
        </w:rPr>
        <w:t>29-қосымшаларына</w:t>
      </w:r>
      <w:r>
        <w:rPr>
          <w:rFonts w:ascii="Times New Roman"/>
          <w:b w:val="false"/>
          <w:i w:val="false"/>
          <w:color w:val="000000"/>
          <w:sz w:val="28"/>
        </w:rPr>
        <w:t xml:space="preserve"> сәйкес 01-134-нысаны толтырылады.</w:t>
      </w:r>
      <w:r>
        <w:br/>
      </w:r>
      <w:r>
        <w:rPr>
          <w:rFonts w:ascii="Times New Roman"/>
          <w:b w:val="false"/>
          <w:i w:val="false"/>
          <w:color w:val="000000"/>
          <w:sz w:val="28"/>
        </w:rPr>
        <w:t>
</w:t>
      </w:r>
      <w:r>
        <w:rPr>
          <w:rFonts w:ascii="Times New Roman"/>
          <w:b w:val="false"/>
          <w:i w:val="false"/>
          <w:color w:val="000000"/>
          <w:sz w:val="28"/>
        </w:rPr>
        <w:t>
      01-134-нысан әскери қызметшiлер, iшкi iстер органдарының, қылмыстық-атқару жүйесінің, қаржы полициясының қызметкерлерi, кәсiби авариялық-құтқару құрылымдарының құтқарушылары, мемлекеттiк өртке қарсы қызмет органдарының қызметкерлерi, әскери және арналған оқу орындарының курсанттары, әскери мектеп-интернаттардың тәрбиеленушілерi үшiн мүлiктiк керек-жарақ заттарын сатып алуға, тiгуге және жөндеуге, кеден қызметiнің, прокуратура органдарының қызметшiлерi, судьялар, сот приставтары үшiн арнайы және пішiмдiк киiм-кешектерге, мемлекеттiк орман күзетiнің және аң шаруашылығы, өсiмдiк карантинi бойынша мемлекеттiк фитосанитарлық қызметтiң және мемлекеттiк шекарада және көлiкте малдәрiгерлiк қадағалауды жүзеге асыратын мемлекеттiк малдәрiгерлiк қызметтің қызметкерлерi үшiн пішімдiк киiм-кешекке арналған шығыстарды есептеу үшiн толтырылады.</w:t>
      </w:r>
      <w:r>
        <w:br/>
      </w:r>
      <w:r>
        <w:rPr>
          <w:rFonts w:ascii="Times New Roman"/>
          <w:b w:val="false"/>
          <w:i w:val="false"/>
          <w:color w:val="000000"/>
          <w:sz w:val="28"/>
        </w:rPr>
        <w:t>
      Осы нысан бойынша есепті жасаған кезде заттай мүлік мәнінің нормаларын, басқа формалық және арнайы киімдерді заңнамада белгіленген 1 алушыға ақша түрінде бір жылғы тозуын ескере отырып басшылыққа алу керек.</w:t>
      </w:r>
      <w:r>
        <w:br/>
      </w:r>
      <w:r>
        <w:rPr>
          <w:rFonts w:ascii="Times New Roman"/>
          <w:b w:val="false"/>
          <w:i w:val="false"/>
          <w:color w:val="000000"/>
          <w:sz w:val="28"/>
        </w:rPr>
        <w:t>
</w:t>
      </w:r>
      <w:r>
        <w:rPr>
          <w:rFonts w:ascii="Times New Roman"/>
          <w:b w:val="false"/>
          <w:i w:val="false"/>
          <w:color w:val="000000"/>
          <w:sz w:val="28"/>
        </w:rPr>
        <w:t>
      36. 139 «Өзге де тауарларды сатып алу» ерекшелігі бойынша шығыстарды есептеу үшін бір тауардың құнын негіздейтін құжатты ұсына отырып, осы Ереженің </w:t>
      </w:r>
      <w:r>
        <w:rPr>
          <w:rFonts w:ascii="Times New Roman"/>
          <w:b w:val="false"/>
          <w:i w:val="false"/>
          <w:color w:val="000000"/>
          <w:sz w:val="28"/>
        </w:rPr>
        <w:t>30</w:t>
      </w:r>
      <w:r>
        <w:rPr>
          <w:rFonts w:ascii="Times New Roman"/>
          <w:b w:val="false"/>
          <w:i w:val="false"/>
          <w:color w:val="000000"/>
          <w:sz w:val="28"/>
        </w:rPr>
        <w:t>-</w:t>
      </w:r>
      <w:r>
        <w:rPr>
          <w:rFonts w:ascii="Times New Roman"/>
          <w:b w:val="false"/>
          <w:i w:val="false"/>
          <w:color w:val="000000"/>
          <w:sz w:val="28"/>
        </w:rPr>
        <w:t>33-қосымшаларына</w:t>
      </w:r>
      <w:r>
        <w:rPr>
          <w:rFonts w:ascii="Times New Roman"/>
          <w:b w:val="false"/>
          <w:i w:val="false"/>
          <w:color w:val="000000"/>
          <w:sz w:val="28"/>
        </w:rPr>
        <w:t xml:space="preserve"> сәйкес 01-139, 02-139, 03-139-нысаны толтырылады.</w:t>
      </w:r>
      <w:r>
        <w:br/>
      </w:r>
      <w:r>
        <w:rPr>
          <w:rFonts w:ascii="Times New Roman"/>
          <w:b w:val="false"/>
          <w:i w:val="false"/>
          <w:color w:val="000000"/>
          <w:sz w:val="28"/>
        </w:rPr>
        <w:t>
</w:t>
      </w:r>
      <w:r>
        <w:rPr>
          <w:rFonts w:ascii="Times New Roman"/>
          <w:b w:val="false"/>
          <w:i w:val="false"/>
          <w:color w:val="000000"/>
          <w:sz w:val="28"/>
        </w:rPr>
        <w:t>
      01-139 нысаны (</w:t>
      </w:r>
      <w:r>
        <w:rPr>
          <w:rFonts w:ascii="Times New Roman"/>
          <w:b w:val="false"/>
          <w:i w:val="false"/>
          <w:color w:val="000000"/>
          <w:sz w:val="28"/>
        </w:rPr>
        <w:t>30-қосымша</w:t>
      </w:r>
      <w:r>
        <w:rPr>
          <w:rFonts w:ascii="Times New Roman"/>
          <w:b w:val="false"/>
          <w:i w:val="false"/>
          <w:color w:val="000000"/>
          <w:sz w:val="28"/>
        </w:rPr>
        <w:t>) денсаулық сақтау мекемелеріне жұмсақ мүкәммал сатып алуға арналған шығыстарды есептеу үшін толтырылады. Бұл нысанды мемлекеттік амбулаторлық-емханалық және стационарлық денсаулық сақтау мекемелері толтырады.</w:t>
      </w:r>
      <w:r>
        <w:br/>
      </w:r>
      <w:r>
        <w:rPr>
          <w:rFonts w:ascii="Times New Roman"/>
          <w:b w:val="false"/>
          <w:i w:val="false"/>
          <w:color w:val="000000"/>
          <w:sz w:val="28"/>
        </w:rPr>
        <w:t>
</w:t>
      </w:r>
      <w:r>
        <w:rPr>
          <w:rFonts w:ascii="Times New Roman"/>
          <w:b w:val="false"/>
          <w:i w:val="false"/>
          <w:color w:val="000000"/>
          <w:sz w:val="28"/>
        </w:rPr>
        <w:t>
      Осы есептеуді жасаған кезде № 128 </w:t>
      </w:r>
      <w:r>
        <w:rPr>
          <w:rFonts w:ascii="Times New Roman"/>
          <w:b w:val="false"/>
          <w:i w:val="false"/>
          <w:color w:val="000000"/>
          <w:sz w:val="28"/>
        </w:rPr>
        <w:t>қаулысын</w:t>
      </w:r>
      <w:r>
        <w:rPr>
          <w:rFonts w:ascii="Times New Roman"/>
          <w:b w:val="false"/>
          <w:i w:val="false"/>
          <w:color w:val="000000"/>
          <w:sz w:val="28"/>
        </w:rPr>
        <w:t xml:space="preserve"> басшылыққа алған жөн.</w:t>
      </w:r>
      <w:r>
        <w:br/>
      </w:r>
      <w:r>
        <w:rPr>
          <w:rFonts w:ascii="Times New Roman"/>
          <w:b w:val="false"/>
          <w:i w:val="false"/>
          <w:color w:val="000000"/>
          <w:sz w:val="28"/>
        </w:rPr>
        <w:t>
</w:t>
      </w:r>
      <w:r>
        <w:rPr>
          <w:rFonts w:ascii="Times New Roman"/>
          <w:b w:val="false"/>
          <w:i w:val="false"/>
          <w:color w:val="000000"/>
          <w:sz w:val="28"/>
        </w:rPr>
        <w:t>
      02-139 нысаны (</w:t>
      </w:r>
      <w:r>
        <w:rPr>
          <w:rFonts w:ascii="Times New Roman"/>
          <w:b w:val="false"/>
          <w:i w:val="false"/>
          <w:color w:val="000000"/>
          <w:sz w:val="28"/>
        </w:rPr>
        <w:t>31-қосымша</w:t>
      </w:r>
      <w:r>
        <w:rPr>
          <w:rFonts w:ascii="Times New Roman"/>
          <w:b w:val="false"/>
          <w:i w:val="false"/>
          <w:color w:val="000000"/>
          <w:sz w:val="28"/>
        </w:rPr>
        <w:t>) шығыс материалдарын, өзге де жабдықты сатып алуға арналған іс-шараларды жоспарлаған кезде толтырылады.</w:t>
      </w:r>
      <w:r>
        <w:br/>
      </w:r>
      <w:r>
        <w:rPr>
          <w:rFonts w:ascii="Times New Roman"/>
          <w:b w:val="false"/>
          <w:i w:val="false"/>
          <w:color w:val="000000"/>
          <w:sz w:val="28"/>
        </w:rPr>
        <w:t>
</w:t>
      </w:r>
      <w:r>
        <w:rPr>
          <w:rFonts w:ascii="Times New Roman"/>
          <w:b w:val="false"/>
          <w:i w:val="false"/>
          <w:color w:val="000000"/>
          <w:sz w:val="28"/>
        </w:rPr>
        <w:t>
      03-139 нысаны (</w:t>
      </w:r>
      <w:r>
        <w:rPr>
          <w:rFonts w:ascii="Times New Roman"/>
          <w:b w:val="false"/>
          <w:i w:val="false"/>
          <w:color w:val="000000"/>
          <w:sz w:val="28"/>
        </w:rPr>
        <w:t>32-қосымша</w:t>
      </w:r>
      <w:r>
        <w:rPr>
          <w:rFonts w:ascii="Times New Roman"/>
          <w:b w:val="false"/>
          <w:i w:val="false"/>
          <w:color w:val="000000"/>
          <w:sz w:val="28"/>
        </w:rPr>
        <w:t>) ғимараттарды, орын-жайларды ұстау, жабдықтарды, көлік және басқа негізгі құралдар мен оларды жөндеу бойынша шығыстар есебі үшін толтырылады.</w:t>
      </w:r>
      <w:r>
        <w:br/>
      </w:r>
      <w:r>
        <w:rPr>
          <w:rFonts w:ascii="Times New Roman"/>
          <w:b w:val="false"/>
          <w:i w:val="false"/>
          <w:color w:val="000000"/>
          <w:sz w:val="28"/>
        </w:rPr>
        <w:t>
</w:t>
      </w:r>
      <w:r>
        <w:rPr>
          <w:rFonts w:ascii="Times New Roman"/>
          <w:b w:val="false"/>
          <w:i w:val="false"/>
          <w:color w:val="000000"/>
          <w:sz w:val="28"/>
        </w:rPr>
        <w:t>
      04-139 нысаны (</w:t>
      </w:r>
      <w:r>
        <w:rPr>
          <w:rFonts w:ascii="Times New Roman"/>
          <w:b w:val="false"/>
          <w:i w:val="false"/>
          <w:color w:val="000000"/>
          <w:sz w:val="28"/>
        </w:rPr>
        <w:t>33-қосымша</w:t>
      </w:r>
      <w:r>
        <w:rPr>
          <w:rFonts w:ascii="Times New Roman"/>
          <w:b w:val="false"/>
          <w:i w:val="false"/>
          <w:color w:val="000000"/>
          <w:sz w:val="28"/>
        </w:rPr>
        <w:t>) мемлекеттік органдармен жанар-жағармай материалдары шығыстары бойынша толтырылады.</w:t>
      </w:r>
      <w:r>
        <w:br/>
      </w:r>
      <w:r>
        <w:rPr>
          <w:rFonts w:ascii="Times New Roman"/>
          <w:b w:val="false"/>
          <w:i w:val="false"/>
          <w:color w:val="000000"/>
          <w:sz w:val="28"/>
        </w:rPr>
        <w:t>
</w:t>
      </w:r>
      <w:r>
        <w:rPr>
          <w:rFonts w:ascii="Times New Roman"/>
          <w:b w:val="false"/>
          <w:i w:val="false"/>
          <w:color w:val="000000"/>
          <w:sz w:val="28"/>
        </w:rPr>
        <w:t>
      04-139-нысаны бойынша шығыстарды есептеуде Қазақстан Республикасы Үкіметінің «Қазақстан Республикасының мемлекеттік органдарында көлік қызметін көрсету үшін қызметтік автомобильдерді пайдалануды ретке келтіру туралы» 1999 жылғы 27 мамырдағы № 663</w:t>
      </w:r>
      <w:r>
        <w:rPr>
          <w:rFonts w:ascii="Times New Roman"/>
          <w:b w:val="false"/>
          <w:i w:val="false"/>
          <w:color w:val="000000"/>
          <w:sz w:val="28"/>
        </w:rPr>
        <w:t xml:space="preserve"> қаулысын</w:t>
      </w:r>
      <w:r>
        <w:rPr>
          <w:rFonts w:ascii="Times New Roman"/>
          <w:b w:val="false"/>
          <w:i w:val="false"/>
          <w:color w:val="000000"/>
          <w:sz w:val="28"/>
        </w:rPr>
        <w:t xml:space="preserve"> және Қазақстан Республикасы Үкіметінің «Жанар-жағармай материалдары шығыстарының және автокөлікті күтіп ұстауға арналған шығыстардың нормаларын бекіту туралы» 2009 жылғы 11 тамыздағы № 1210</w:t>
      </w:r>
      <w:r>
        <w:rPr>
          <w:rFonts w:ascii="Times New Roman"/>
          <w:b w:val="false"/>
          <w:i w:val="false"/>
          <w:color w:val="000000"/>
          <w:sz w:val="28"/>
        </w:rPr>
        <w:t xml:space="preserve"> қаулысын</w:t>
      </w:r>
      <w:r>
        <w:rPr>
          <w:rFonts w:ascii="Times New Roman"/>
          <w:b w:val="false"/>
          <w:i w:val="false"/>
          <w:color w:val="000000"/>
          <w:sz w:val="28"/>
        </w:rPr>
        <w:t xml:space="preserve"> және «Мемлекеттік органдардың аппаратын және ерекше үй-жайларын орналастыруға арналған алаңдар нормалары мен телефон байланысын пайдалану үшін тиесілілік нормалары және Қазақстан Республикасы Үкіметінің кейбір шешімдеріне өзгерістер мен толықтырулар енгізу туралы» 2011 жылғы 31 наурыздағы № 335 (бұдан әрі - № 335 Қаулы) </w:t>
      </w:r>
      <w:r>
        <w:rPr>
          <w:rFonts w:ascii="Times New Roman"/>
          <w:b w:val="false"/>
          <w:i w:val="false"/>
          <w:color w:val="000000"/>
          <w:sz w:val="28"/>
        </w:rPr>
        <w:t>қаулысын</w:t>
      </w:r>
      <w:r>
        <w:rPr>
          <w:rFonts w:ascii="Times New Roman"/>
          <w:b w:val="false"/>
          <w:i w:val="false"/>
          <w:color w:val="000000"/>
          <w:sz w:val="28"/>
        </w:rPr>
        <w:t xml:space="preserve"> басшылыққа алған жөн.</w:t>
      </w:r>
      <w:r>
        <w:br/>
      </w:r>
      <w:r>
        <w:rPr>
          <w:rFonts w:ascii="Times New Roman"/>
          <w:b w:val="false"/>
          <w:i w:val="false"/>
          <w:color w:val="000000"/>
          <w:sz w:val="28"/>
        </w:rPr>
        <w:t>
      </w:t>
      </w:r>
      <w:r>
        <w:rPr>
          <w:rFonts w:ascii="Times New Roman"/>
          <w:b w:val="false"/>
          <w:i w:val="false"/>
          <w:color w:val="ff0000"/>
          <w:sz w:val="28"/>
        </w:rPr>
        <w:t xml:space="preserve">Ескерту. 36-тармаққа өзгеріс енгізілді - ҚР Қаржы министрінің 2011.03.18 </w:t>
      </w:r>
      <w:r>
        <w:rPr>
          <w:rFonts w:ascii="Times New Roman"/>
          <w:b w:val="false"/>
          <w:i w:val="false"/>
          <w:color w:val="000000"/>
          <w:sz w:val="28"/>
        </w:rPr>
        <w:t>N 136</w:t>
      </w:r>
      <w:r>
        <w:rPr>
          <w:rFonts w:ascii="Times New Roman"/>
          <w:b w:val="false"/>
          <w:i w:val="false"/>
          <w:color w:val="ff0000"/>
          <w:sz w:val="28"/>
        </w:rPr>
        <w:t xml:space="preserve"> (мемлекеттік тіркелген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37. Коммуналдық қызметтерге (су, газ, электр энергиясы және жылыту) ақы төлеу үшін жоспарлы кезеңге арналған бюджет шығыстарының көлемін айқындау үшін осы Ереженің 34-38-қосымшаларына сәйкес, 01-141, 02-141, 03-141, 04-141 және 05-141 нысандары бойынша есептер жасалады.</w:t>
      </w:r>
      <w:r>
        <w:br/>
      </w:r>
      <w:r>
        <w:rPr>
          <w:rFonts w:ascii="Times New Roman"/>
          <w:b w:val="false"/>
          <w:i w:val="false"/>
          <w:color w:val="000000"/>
          <w:sz w:val="28"/>
        </w:rPr>
        <w:t>
</w:t>
      </w:r>
      <w:r>
        <w:rPr>
          <w:rFonts w:ascii="Times New Roman"/>
          <w:b w:val="false"/>
          <w:i w:val="false"/>
          <w:color w:val="000000"/>
          <w:sz w:val="28"/>
        </w:rPr>
        <w:t>
      Аталған нысанда есепті жасаған кезде, «Бюджет қаражатынан қаржыландырылатын ұйымдар бойынша электр энергиясын, жылуды, ыстық және суық суды және басқа да коммуналдық қызмет көрсетулерді тұтынудың нормативтері туралы» Қазақстан Республикасы Үкіметінің 1998 жылғы 2 қарашадағы </w:t>
      </w:r>
      <w:r>
        <w:rPr>
          <w:rFonts w:ascii="Times New Roman"/>
          <w:b w:val="false"/>
          <w:i w:val="false"/>
          <w:color w:val="000000"/>
          <w:sz w:val="28"/>
        </w:rPr>
        <w:t>№ 1118 қаулысын</w:t>
      </w:r>
      <w:r>
        <w:rPr>
          <w:rFonts w:ascii="Times New Roman"/>
          <w:b w:val="false"/>
          <w:i w:val="false"/>
          <w:color w:val="000000"/>
          <w:sz w:val="28"/>
        </w:rPr>
        <w:t xml:space="preserve"> (бұдан әрі – № 1118 Қаулы) басшылыққа алған жөн.</w:t>
      </w:r>
      <w:r>
        <w:br/>
      </w:r>
      <w:r>
        <w:rPr>
          <w:rFonts w:ascii="Times New Roman"/>
          <w:b w:val="false"/>
          <w:i w:val="false"/>
          <w:color w:val="000000"/>
          <w:sz w:val="28"/>
        </w:rPr>
        <w:t>
</w:t>
      </w:r>
      <w:r>
        <w:rPr>
          <w:rFonts w:ascii="Times New Roman"/>
          <w:b w:val="false"/>
          <w:i w:val="false"/>
          <w:color w:val="000000"/>
          <w:sz w:val="28"/>
        </w:rPr>
        <w:t>
      01-141, 02-141 және 03-141 нысандарының 5-бағанында су, электр энергия, жылу, газ тұтыну нормалар белгіленген қуат бірлігінің саны көрсетіледі.</w:t>
      </w:r>
      <w:r>
        <w:br/>
      </w:r>
      <w:r>
        <w:rPr>
          <w:rFonts w:ascii="Times New Roman"/>
          <w:b w:val="false"/>
          <w:i w:val="false"/>
          <w:color w:val="000000"/>
          <w:sz w:val="28"/>
        </w:rPr>
        <w:t>
</w:t>
      </w:r>
      <w:r>
        <w:rPr>
          <w:rFonts w:ascii="Times New Roman"/>
          <w:b w:val="false"/>
          <w:i w:val="false"/>
          <w:color w:val="000000"/>
          <w:sz w:val="28"/>
        </w:rPr>
        <w:t>
      01-141 нысанын (</w:t>
      </w:r>
      <w:r>
        <w:rPr>
          <w:rFonts w:ascii="Times New Roman"/>
          <w:b w:val="false"/>
          <w:i w:val="false"/>
          <w:color w:val="000000"/>
          <w:sz w:val="28"/>
        </w:rPr>
        <w:t>34-қосымша</w:t>
      </w:r>
      <w:r>
        <w:rPr>
          <w:rFonts w:ascii="Times New Roman"/>
          <w:b w:val="false"/>
          <w:i w:val="false"/>
          <w:color w:val="000000"/>
          <w:sz w:val="28"/>
        </w:rPr>
        <w:t>) ыстық және суық суға, кәріз бен газға арналған шығыстарды есептеу үшін мемлекеттік мекемелер толтырады.</w:t>
      </w:r>
      <w:r>
        <w:br/>
      </w:r>
      <w:r>
        <w:rPr>
          <w:rFonts w:ascii="Times New Roman"/>
          <w:b w:val="false"/>
          <w:i w:val="false"/>
          <w:color w:val="000000"/>
          <w:sz w:val="28"/>
        </w:rPr>
        <w:t>
</w:t>
      </w:r>
      <w:r>
        <w:rPr>
          <w:rFonts w:ascii="Times New Roman"/>
          <w:b w:val="false"/>
          <w:i w:val="false"/>
          <w:color w:val="000000"/>
          <w:sz w:val="28"/>
        </w:rPr>
        <w:t>
      02-141 нысанын (</w:t>
      </w:r>
      <w:r>
        <w:rPr>
          <w:rFonts w:ascii="Times New Roman"/>
          <w:b w:val="false"/>
          <w:i w:val="false"/>
          <w:color w:val="000000"/>
          <w:sz w:val="28"/>
        </w:rPr>
        <w:t>35-қосымша</w:t>
      </w:r>
      <w:r>
        <w:rPr>
          <w:rFonts w:ascii="Times New Roman"/>
          <w:b w:val="false"/>
          <w:i w:val="false"/>
          <w:color w:val="000000"/>
          <w:sz w:val="28"/>
        </w:rPr>
        <w:t>) жетілдірілген жабындарды және жасыл желекті екпелерді суаруға арналған су шығыстарын есептеу үшін мемлекеттік мекемелер толтырады.</w:t>
      </w:r>
      <w:r>
        <w:br/>
      </w:r>
      <w:r>
        <w:rPr>
          <w:rFonts w:ascii="Times New Roman"/>
          <w:b w:val="false"/>
          <w:i w:val="false"/>
          <w:color w:val="000000"/>
          <w:sz w:val="28"/>
        </w:rPr>
        <w:t>
</w:t>
      </w:r>
      <w:r>
        <w:rPr>
          <w:rFonts w:ascii="Times New Roman"/>
          <w:b w:val="false"/>
          <w:i w:val="false"/>
          <w:color w:val="000000"/>
          <w:sz w:val="28"/>
        </w:rPr>
        <w:t>
      03-141 нысанын (</w:t>
      </w:r>
      <w:r>
        <w:rPr>
          <w:rFonts w:ascii="Times New Roman"/>
          <w:b w:val="false"/>
          <w:i w:val="false"/>
          <w:color w:val="000000"/>
          <w:sz w:val="28"/>
        </w:rPr>
        <w:t>36-қосымша</w:t>
      </w:r>
      <w:r>
        <w:rPr>
          <w:rFonts w:ascii="Times New Roman"/>
          <w:b w:val="false"/>
          <w:i w:val="false"/>
          <w:color w:val="000000"/>
          <w:sz w:val="28"/>
        </w:rPr>
        <w:t>) электр энергиясына ақы төлеу жөніндегі шығыстарды есептеу үшін мемлекеттік мекемелер толтырады.</w:t>
      </w:r>
      <w:r>
        <w:br/>
      </w:r>
      <w:r>
        <w:rPr>
          <w:rFonts w:ascii="Times New Roman"/>
          <w:b w:val="false"/>
          <w:i w:val="false"/>
          <w:color w:val="000000"/>
          <w:sz w:val="28"/>
        </w:rPr>
        <w:t>
</w:t>
      </w:r>
      <w:r>
        <w:rPr>
          <w:rFonts w:ascii="Times New Roman"/>
          <w:b w:val="false"/>
          <w:i w:val="false"/>
          <w:color w:val="000000"/>
          <w:sz w:val="28"/>
        </w:rPr>
        <w:t>
      04-141 нысанын (</w:t>
      </w:r>
      <w:r>
        <w:rPr>
          <w:rFonts w:ascii="Times New Roman"/>
          <w:b w:val="false"/>
          <w:i w:val="false"/>
          <w:color w:val="000000"/>
          <w:sz w:val="28"/>
        </w:rPr>
        <w:t>37-қосымша</w:t>
      </w:r>
      <w:r>
        <w:rPr>
          <w:rFonts w:ascii="Times New Roman"/>
          <w:b w:val="false"/>
          <w:i w:val="false"/>
          <w:color w:val="000000"/>
          <w:sz w:val="28"/>
        </w:rPr>
        <w:t>) орталық жылу жүйесі бар мемлекеттік мекемелер үшін ғимараттарды, үй-жайларды жылытуға арналған шығыстарды есептеу үшін мемлекеттік мекемелер толтырады.</w:t>
      </w:r>
      <w:r>
        <w:br/>
      </w:r>
      <w:r>
        <w:rPr>
          <w:rFonts w:ascii="Times New Roman"/>
          <w:b w:val="false"/>
          <w:i w:val="false"/>
          <w:color w:val="000000"/>
          <w:sz w:val="28"/>
        </w:rPr>
        <w:t>
</w:t>
      </w:r>
      <w:r>
        <w:rPr>
          <w:rFonts w:ascii="Times New Roman"/>
          <w:b w:val="false"/>
          <w:i w:val="false"/>
          <w:color w:val="000000"/>
          <w:sz w:val="28"/>
        </w:rPr>
        <w:t>
      05-141 нысанын (</w:t>
      </w:r>
      <w:r>
        <w:rPr>
          <w:rFonts w:ascii="Times New Roman"/>
          <w:b w:val="false"/>
          <w:i w:val="false"/>
          <w:color w:val="000000"/>
          <w:sz w:val="28"/>
        </w:rPr>
        <w:t>38-қосымша</w:t>
      </w:r>
      <w:r>
        <w:rPr>
          <w:rFonts w:ascii="Times New Roman"/>
          <w:b w:val="false"/>
          <w:i w:val="false"/>
          <w:color w:val="000000"/>
          <w:sz w:val="28"/>
        </w:rPr>
        <w:t>) дербес жылу жүйесі бар мемлекеттік мекемелер үшін ғимараттарды, үй-жайларды жылытуға арналған шығыстарды есептеу үшін мемлекеттік мекемелер толтырады.</w:t>
      </w:r>
      <w:r>
        <w:br/>
      </w:r>
      <w:r>
        <w:rPr>
          <w:rFonts w:ascii="Times New Roman"/>
          <w:b w:val="false"/>
          <w:i w:val="false"/>
          <w:color w:val="000000"/>
          <w:sz w:val="28"/>
        </w:rPr>
        <w:t>
</w:t>
      </w:r>
      <w:r>
        <w:rPr>
          <w:rFonts w:ascii="Times New Roman"/>
          <w:b w:val="false"/>
          <w:i w:val="false"/>
          <w:color w:val="000000"/>
          <w:sz w:val="28"/>
        </w:rPr>
        <w:t>
      38. 142 «Байланыс қызметтеріне ақы төлеу» ерекшелігі бойынша шығыстарды есептеу үшін осы Ереженің </w:t>
      </w:r>
      <w:r>
        <w:rPr>
          <w:rFonts w:ascii="Times New Roman"/>
          <w:b w:val="false"/>
          <w:i w:val="false"/>
          <w:color w:val="000000"/>
          <w:sz w:val="28"/>
        </w:rPr>
        <w:t>39-қосымшасына</w:t>
      </w:r>
      <w:r>
        <w:rPr>
          <w:rFonts w:ascii="Times New Roman"/>
          <w:b w:val="false"/>
          <w:i w:val="false"/>
          <w:color w:val="000000"/>
          <w:sz w:val="28"/>
        </w:rPr>
        <w:t xml:space="preserve"> сәйкес, 01-142-нысаны толтырылады.</w:t>
      </w:r>
      <w:r>
        <w:br/>
      </w:r>
      <w:r>
        <w:rPr>
          <w:rFonts w:ascii="Times New Roman"/>
          <w:b w:val="false"/>
          <w:i w:val="false"/>
          <w:color w:val="000000"/>
          <w:sz w:val="28"/>
        </w:rPr>
        <w:t>
</w:t>
      </w:r>
      <w:r>
        <w:rPr>
          <w:rFonts w:ascii="Times New Roman"/>
          <w:b w:val="false"/>
          <w:i w:val="false"/>
          <w:color w:val="000000"/>
          <w:sz w:val="28"/>
        </w:rPr>
        <w:t>
      01-142 нысанын байланыс қызметтеріне ақы төлеу жөніндегі шығыстарды есептеу үшін және телекоммуникациялық қызметтерді сатып алуға арналған іс-шараларды жоспарлаған кезде мемлекеттік мекемелер толтырады. 1-142-нысаны бойынша шығыстарды есептеу кезінде № 335</w:t>
      </w:r>
      <w:r>
        <w:rPr>
          <w:rFonts w:ascii="Times New Roman"/>
          <w:b w:val="false"/>
          <w:i w:val="false"/>
          <w:color w:val="000000"/>
          <w:sz w:val="28"/>
        </w:rPr>
        <w:t xml:space="preserve"> қаулысын</w:t>
      </w:r>
      <w:r>
        <w:rPr>
          <w:rFonts w:ascii="Times New Roman"/>
          <w:b w:val="false"/>
          <w:i w:val="false"/>
          <w:color w:val="000000"/>
          <w:sz w:val="28"/>
        </w:rPr>
        <w:t xml:space="preserve"> басшылыққа алған жөн.</w:t>
      </w:r>
      <w:r>
        <w:br/>
      </w:r>
      <w:r>
        <w:rPr>
          <w:rFonts w:ascii="Times New Roman"/>
          <w:b w:val="false"/>
          <w:i w:val="false"/>
          <w:color w:val="000000"/>
          <w:sz w:val="28"/>
        </w:rPr>
        <w:t>
</w:t>
      </w:r>
      <w:r>
        <w:rPr>
          <w:rFonts w:ascii="Times New Roman"/>
          <w:b w:val="false"/>
          <w:i w:val="false"/>
          <w:color w:val="000000"/>
          <w:sz w:val="28"/>
        </w:rPr>
        <w:t>
      5, 15, 16, 17-жолдарда мемлекеттік органның ерекшелігіне сәйкес, түзетілуі мүмкін телекоммуникациялық қызметтердің үлгі тізімі мен сипаттамалары келтірілген.</w:t>
      </w:r>
      <w:r>
        <w:br/>
      </w:r>
      <w:r>
        <w:rPr>
          <w:rFonts w:ascii="Times New Roman"/>
          <w:b w:val="false"/>
          <w:i w:val="false"/>
          <w:color w:val="000000"/>
          <w:sz w:val="28"/>
        </w:rPr>
        <w:t>
      </w:t>
      </w:r>
      <w:r>
        <w:rPr>
          <w:rFonts w:ascii="Times New Roman"/>
          <w:b w:val="false"/>
          <w:i w:val="false"/>
          <w:color w:val="ff0000"/>
          <w:sz w:val="28"/>
        </w:rPr>
        <w:t xml:space="preserve">Ескерту. 38-тармаққа өзгеріс енгізілді - ҚР Қаржы министрінің 2011.03.18 </w:t>
      </w:r>
      <w:r>
        <w:rPr>
          <w:rFonts w:ascii="Times New Roman"/>
          <w:b w:val="false"/>
          <w:i w:val="false"/>
          <w:color w:val="000000"/>
          <w:sz w:val="28"/>
        </w:rPr>
        <w:t>N 136</w:t>
      </w:r>
      <w:r>
        <w:rPr>
          <w:rFonts w:ascii="Times New Roman"/>
          <w:b w:val="false"/>
          <w:i w:val="false"/>
          <w:color w:val="ff0000"/>
          <w:sz w:val="28"/>
        </w:rPr>
        <w:t xml:space="preserve"> (мемлекеттік тіркелген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39. 143 «Көлік қызметтеріне ақы төлеу» ерекшелігі бойынша жоспарлы кезеңге арналған бюджет қаражатының көлемін айқындау үшін </w:t>
      </w:r>
      <w:r>
        <w:rPr>
          <w:rFonts w:ascii="Times New Roman"/>
          <w:b w:val="false"/>
          <w:i w:val="false"/>
          <w:color w:val="000000"/>
          <w:sz w:val="28"/>
        </w:rPr>
        <w:t>40-қосымшаға</w:t>
      </w:r>
      <w:r>
        <w:rPr>
          <w:rFonts w:ascii="Times New Roman"/>
          <w:b w:val="false"/>
          <w:i w:val="false"/>
          <w:color w:val="000000"/>
          <w:sz w:val="28"/>
        </w:rPr>
        <w:t xml:space="preserve"> сәйкес, 01-143-нысаны бойынша есеп жасалады. Алдағы жоспарлы кезеңге арналған жоспарлы шығыстарды негіздеу үшін ағымдағы қаржы жылына көлікті жалдау туралы шарттардың көшірмелері тапсырылады.</w:t>
      </w:r>
      <w:r>
        <w:br/>
      </w:r>
      <w:r>
        <w:rPr>
          <w:rFonts w:ascii="Times New Roman"/>
          <w:b w:val="false"/>
          <w:i w:val="false"/>
          <w:color w:val="000000"/>
          <w:sz w:val="28"/>
        </w:rPr>
        <w:t>
</w:t>
      </w:r>
      <w:r>
        <w:rPr>
          <w:rFonts w:ascii="Times New Roman"/>
          <w:b w:val="false"/>
          <w:i w:val="false"/>
          <w:color w:val="000000"/>
          <w:sz w:val="28"/>
        </w:rPr>
        <w:t>
      40. 01-147 нысанын (</w:t>
      </w:r>
      <w:r>
        <w:rPr>
          <w:rFonts w:ascii="Times New Roman"/>
          <w:b w:val="false"/>
          <w:i w:val="false"/>
          <w:color w:val="000000"/>
          <w:sz w:val="28"/>
        </w:rPr>
        <w:t>41-қосымша</w:t>
      </w:r>
      <w:r>
        <w:rPr>
          <w:rFonts w:ascii="Times New Roman"/>
          <w:b w:val="false"/>
          <w:i w:val="false"/>
          <w:color w:val="000000"/>
          <w:sz w:val="28"/>
        </w:rPr>
        <w:t>) үй-жайларды жалға алуға ақы төлеуге арналған шығыстарды есептеу үшін мемлекеттік мекемелер толтырады. Алдағы жоспарлы кезеңге арналған жоспарлы шығыстарды негіздеу үшін ағымдағы қаржы жылына ғимараттар мен орын-жайларды жалдау туралы шарттардың көшірмелері тапсырылады.</w:t>
      </w:r>
      <w:r>
        <w:br/>
      </w:r>
      <w:r>
        <w:rPr>
          <w:rFonts w:ascii="Times New Roman"/>
          <w:b w:val="false"/>
          <w:i w:val="false"/>
          <w:color w:val="000000"/>
          <w:sz w:val="28"/>
        </w:rPr>
        <w:t>
</w:t>
      </w:r>
      <w:r>
        <w:rPr>
          <w:rFonts w:ascii="Times New Roman"/>
          <w:b w:val="false"/>
          <w:i w:val="false"/>
          <w:color w:val="000000"/>
          <w:sz w:val="28"/>
        </w:rPr>
        <w:t>
      41. 149 «Өзге де қызметтер мен жұмыстар» ерекшелігі бойынша шығыстарды есептеу үшін осы Ереженің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43-қосымшаларына</w:t>
      </w:r>
      <w:r>
        <w:rPr>
          <w:rFonts w:ascii="Times New Roman"/>
          <w:b w:val="false"/>
          <w:i w:val="false"/>
          <w:color w:val="000000"/>
          <w:sz w:val="28"/>
        </w:rPr>
        <w:t xml:space="preserve"> сәйкес 01-149, 02-149-нысаны толтырылады.</w:t>
      </w:r>
      <w:r>
        <w:br/>
      </w:r>
      <w:r>
        <w:rPr>
          <w:rFonts w:ascii="Times New Roman"/>
          <w:b w:val="false"/>
          <w:i w:val="false"/>
          <w:color w:val="000000"/>
          <w:sz w:val="28"/>
        </w:rPr>
        <w:t>
</w:t>
      </w:r>
      <w:r>
        <w:rPr>
          <w:rFonts w:ascii="Times New Roman"/>
          <w:b w:val="false"/>
          <w:i w:val="false"/>
          <w:color w:val="000000"/>
          <w:sz w:val="28"/>
        </w:rPr>
        <w:t>
      01-149-нысаны (</w:t>
      </w:r>
      <w:r>
        <w:rPr>
          <w:rFonts w:ascii="Times New Roman"/>
          <w:b w:val="false"/>
          <w:i w:val="false"/>
          <w:color w:val="000000"/>
          <w:sz w:val="28"/>
        </w:rPr>
        <w:t>42-қосымша</w:t>
      </w:r>
      <w:r>
        <w:rPr>
          <w:rFonts w:ascii="Times New Roman"/>
          <w:b w:val="false"/>
          <w:i w:val="false"/>
          <w:color w:val="000000"/>
          <w:sz w:val="28"/>
        </w:rPr>
        <w:t>) ғимараттарды, орын-жайларды ұстау, жабдықтарды, көлік және басқа негізгі құралдар мен оларды жөндеу бойынша шығыстар есебіне арналған. Жоспарланған шығыстарды негіздеу үшін ағымдағы қаржы жылына арналған қызметтер көрсету туралы шарттардың көшірмелері, негізгі құралдарды сатып алу бойынша прайс-парақтары, ағымдағы қаржы жылына ағымдағы жөндеу бойынша дефекті актісі мен сметалық құжаттама тапсырылады. Ағымдағы жөндеу кезінде орындалатын жұмыстар тізбесін жасаған кезде № 1118 Қаулысын басшылыққа алған жөн, онда ғимараттарды ағымдағы және күрделі жөндеу кезінде атқарылатын жұмыстардың тізбесі қарастырылған.</w:t>
      </w:r>
      <w:r>
        <w:br/>
      </w:r>
      <w:r>
        <w:rPr>
          <w:rFonts w:ascii="Times New Roman"/>
          <w:b w:val="false"/>
          <w:i w:val="false"/>
          <w:color w:val="000000"/>
          <w:sz w:val="28"/>
        </w:rPr>
        <w:t>
</w:t>
      </w:r>
      <w:r>
        <w:rPr>
          <w:rFonts w:ascii="Times New Roman"/>
          <w:b w:val="false"/>
          <w:i w:val="false"/>
          <w:color w:val="000000"/>
          <w:sz w:val="28"/>
        </w:rPr>
        <w:t>
      02-149 нысаны (</w:t>
      </w:r>
      <w:r>
        <w:rPr>
          <w:rFonts w:ascii="Times New Roman"/>
          <w:b w:val="false"/>
          <w:i w:val="false"/>
          <w:color w:val="000000"/>
          <w:sz w:val="28"/>
        </w:rPr>
        <w:t>43-қосымша</w:t>
      </w:r>
      <w:r>
        <w:rPr>
          <w:rFonts w:ascii="Times New Roman"/>
          <w:b w:val="false"/>
          <w:i w:val="false"/>
          <w:color w:val="000000"/>
          <w:sz w:val="28"/>
        </w:rPr>
        <w:t>) заңды және жеке тұлғалар көрсететін жұмыстар мен қызметтерге ақы төлеу жөніндегі шығыстарды есептеуге арналған. Бұл есепте шығыстардың тұтастай сомасы көрсетіледі, сондай-ақ шығыстардың түрлері бойынша толық жазу келтіріледі:</w:t>
      </w:r>
      <w:r>
        <w:br/>
      </w:r>
      <w:r>
        <w:rPr>
          <w:rFonts w:ascii="Times New Roman"/>
          <w:b w:val="false"/>
          <w:i w:val="false"/>
          <w:color w:val="000000"/>
          <w:sz w:val="28"/>
        </w:rPr>
        <w:t>
</w:t>
      </w:r>
      <w:r>
        <w:rPr>
          <w:rFonts w:ascii="Times New Roman"/>
          <w:b w:val="false"/>
          <w:i w:val="false"/>
          <w:color w:val="000000"/>
          <w:sz w:val="28"/>
        </w:rPr>
        <w:t>
      1) заңды тұлғалар үшін:</w:t>
      </w:r>
      <w:r>
        <w:br/>
      </w:r>
      <w:r>
        <w:rPr>
          <w:rFonts w:ascii="Times New Roman"/>
          <w:b w:val="false"/>
          <w:i w:val="false"/>
          <w:color w:val="000000"/>
          <w:sz w:val="28"/>
        </w:rPr>
        <w:t>
      қызметкерлердің еңбек ақысы - осы жол бойынша қызметтер көрсетуге және жұмыстарды орындауға қатысатын қызметкерлердің еңбек ақысы көрсетіледі;</w:t>
      </w:r>
      <w:r>
        <w:br/>
      </w:r>
      <w:r>
        <w:rPr>
          <w:rFonts w:ascii="Times New Roman"/>
          <w:b w:val="false"/>
          <w:i w:val="false"/>
          <w:color w:val="000000"/>
          <w:sz w:val="28"/>
        </w:rPr>
        <w:t>
      әлеуметтік сақтандырудың мемлекеттік қорына әлеуметтік аударымдар;</w:t>
      </w:r>
      <w:r>
        <w:br/>
      </w:r>
      <w:r>
        <w:rPr>
          <w:rFonts w:ascii="Times New Roman"/>
          <w:b w:val="false"/>
          <w:i w:val="false"/>
          <w:color w:val="000000"/>
          <w:sz w:val="28"/>
        </w:rPr>
        <w:t>
      іссапар шығыстары;</w:t>
      </w:r>
      <w:r>
        <w:br/>
      </w:r>
      <w:r>
        <w:rPr>
          <w:rFonts w:ascii="Times New Roman"/>
          <w:b w:val="false"/>
          <w:i w:val="false"/>
          <w:color w:val="000000"/>
          <w:sz w:val="28"/>
        </w:rPr>
        <w:t>
      салық және бюджетке төленетін басқа да міндетті төлемдер, oның ішінде салықтар және бюджетке төленетін міндетті төлемдер жеке жолдармен көрсетіледі;</w:t>
      </w:r>
      <w:r>
        <w:br/>
      </w:r>
      <w:r>
        <w:rPr>
          <w:rFonts w:ascii="Times New Roman"/>
          <w:b w:val="false"/>
          <w:i w:val="false"/>
          <w:color w:val="000000"/>
          <w:sz w:val="28"/>
        </w:rPr>
        <w:t>
      өзге салықтар;</w:t>
      </w:r>
      <w:r>
        <w:br/>
      </w:r>
      <w:r>
        <w:rPr>
          <w:rFonts w:ascii="Times New Roman"/>
          <w:b w:val="false"/>
          <w:i w:val="false"/>
          <w:color w:val="000000"/>
          <w:sz w:val="28"/>
        </w:rPr>
        <w:t>
      материалдар сатып алу;</w:t>
      </w:r>
      <w:r>
        <w:br/>
      </w:r>
      <w:r>
        <w:rPr>
          <w:rFonts w:ascii="Times New Roman"/>
          <w:b w:val="false"/>
          <w:i w:val="false"/>
          <w:color w:val="000000"/>
          <w:sz w:val="28"/>
        </w:rPr>
        <w:t>
      құралдарды сатып алу;</w:t>
      </w:r>
      <w:r>
        <w:br/>
      </w:r>
      <w:r>
        <w:rPr>
          <w:rFonts w:ascii="Times New Roman"/>
          <w:b w:val="false"/>
          <w:i w:val="false"/>
          <w:color w:val="000000"/>
          <w:sz w:val="28"/>
        </w:rPr>
        <w:t>
      коммуналдық қызметтер, яғни электр энергиясын және жылуды қоспағанда, суға, газға және басқа да коммуналдық қызметтерге арналған шығыстар;</w:t>
      </w:r>
      <w:r>
        <w:br/>
      </w:r>
      <w:r>
        <w:rPr>
          <w:rFonts w:ascii="Times New Roman"/>
          <w:b w:val="false"/>
          <w:i w:val="false"/>
          <w:color w:val="000000"/>
          <w:sz w:val="28"/>
        </w:rPr>
        <w:t>
      электр энергиясы;</w:t>
      </w:r>
      <w:r>
        <w:br/>
      </w:r>
      <w:r>
        <w:rPr>
          <w:rFonts w:ascii="Times New Roman"/>
          <w:b w:val="false"/>
          <w:i w:val="false"/>
          <w:color w:val="000000"/>
          <w:sz w:val="28"/>
        </w:rPr>
        <w:t>
      жылу;</w:t>
      </w:r>
      <w:r>
        <w:br/>
      </w:r>
      <w:r>
        <w:rPr>
          <w:rFonts w:ascii="Times New Roman"/>
          <w:b w:val="false"/>
          <w:i w:val="false"/>
          <w:color w:val="000000"/>
          <w:sz w:val="28"/>
        </w:rPr>
        <w:t>
      байланыс қызметтері;</w:t>
      </w:r>
      <w:r>
        <w:br/>
      </w:r>
      <w:r>
        <w:rPr>
          <w:rFonts w:ascii="Times New Roman"/>
          <w:b w:val="false"/>
          <w:i w:val="false"/>
          <w:color w:val="000000"/>
          <w:sz w:val="28"/>
        </w:rPr>
        <w:t>
      көлік қызметтері;</w:t>
      </w:r>
      <w:r>
        <w:br/>
      </w:r>
      <w:r>
        <w:rPr>
          <w:rFonts w:ascii="Times New Roman"/>
          <w:b w:val="false"/>
          <w:i w:val="false"/>
          <w:color w:val="000000"/>
          <w:sz w:val="28"/>
        </w:rPr>
        <w:t>
      негізгі құралдарды ағымдағы жөндеу;</w:t>
      </w:r>
      <w:r>
        <w:br/>
      </w:r>
      <w:r>
        <w:rPr>
          <w:rFonts w:ascii="Times New Roman"/>
          <w:b w:val="false"/>
          <w:i w:val="false"/>
          <w:color w:val="000000"/>
          <w:sz w:val="28"/>
        </w:rPr>
        <w:t>
      құралдарды күрделі жөндеу;</w:t>
      </w:r>
      <w:r>
        <w:br/>
      </w:r>
      <w:r>
        <w:rPr>
          <w:rFonts w:ascii="Times New Roman"/>
          <w:b w:val="false"/>
          <w:i w:val="false"/>
          <w:color w:val="000000"/>
          <w:sz w:val="28"/>
        </w:rPr>
        <w:t>
      үй-жайлардың ғимараттарын ұстау, оларға қызмет көрсету;</w:t>
      </w:r>
      <w:r>
        <w:br/>
      </w:r>
      <w:r>
        <w:rPr>
          <w:rFonts w:ascii="Times New Roman"/>
          <w:b w:val="false"/>
          <w:i w:val="false"/>
          <w:color w:val="000000"/>
          <w:sz w:val="28"/>
        </w:rPr>
        <w:t>
      жалгерлік ақы;</w:t>
      </w:r>
      <w:r>
        <w:br/>
      </w:r>
      <w:r>
        <w:rPr>
          <w:rFonts w:ascii="Times New Roman"/>
          <w:b w:val="false"/>
          <w:i w:val="false"/>
          <w:color w:val="000000"/>
          <w:sz w:val="28"/>
        </w:rPr>
        <w:t>
      банктік қызметтер;</w:t>
      </w:r>
      <w:r>
        <w:br/>
      </w:r>
      <w:r>
        <w:rPr>
          <w:rFonts w:ascii="Times New Roman"/>
          <w:b w:val="false"/>
          <w:i w:val="false"/>
          <w:color w:val="000000"/>
          <w:sz w:val="28"/>
        </w:rPr>
        <w:t>
      өзге шығыстар.</w:t>
      </w:r>
      <w:r>
        <w:br/>
      </w:r>
      <w:r>
        <w:rPr>
          <w:rFonts w:ascii="Times New Roman"/>
          <w:b w:val="false"/>
          <w:i w:val="false"/>
          <w:color w:val="000000"/>
          <w:sz w:val="28"/>
        </w:rPr>
        <w:t>
</w:t>
      </w:r>
      <w:r>
        <w:rPr>
          <w:rFonts w:ascii="Times New Roman"/>
          <w:b w:val="false"/>
          <w:i w:val="false"/>
          <w:color w:val="000000"/>
          <w:sz w:val="28"/>
        </w:rPr>
        <w:t>
      2) жеке тұлғалар үшін:</w:t>
      </w:r>
      <w:r>
        <w:br/>
      </w:r>
      <w:r>
        <w:rPr>
          <w:rFonts w:ascii="Times New Roman"/>
          <w:b w:val="false"/>
          <w:i w:val="false"/>
          <w:color w:val="000000"/>
          <w:sz w:val="28"/>
        </w:rPr>
        <w:t>
      қызметкерлердің еңбек ақысы - осы жол бойынша қызметтер көрсетуге және жұмыстарды орындауға қатысқан қызметкерлердің еңбек ақысы көрсетіледі (осы жол бойынша, сондай-ақ қызметкерлердің еңбек ақысынан ұсталатын табыс салығы, жинақтаушы зейнетақы қорларына міндетті жарналар да көрсетіледі);</w:t>
      </w:r>
      <w:r>
        <w:br/>
      </w:r>
      <w:r>
        <w:rPr>
          <w:rFonts w:ascii="Times New Roman"/>
          <w:b w:val="false"/>
          <w:i w:val="false"/>
          <w:color w:val="000000"/>
          <w:sz w:val="28"/>
        </w:rPr>
        <w:t>
      іссапар шығыстары;</w:t>
      </w:r>
      <w:r>
        <w:br/>
      </w:r>
      <w:r>
        <w:rPr>
          <w:rFonts w:ascii="Times New Roman"/>
          <w:b w:val="false"/>
          <w:i w:val="false"/>
          <w:color w:val="000000"/>
          <w:sz w:val="28"/>
        </w:rPr>
        <w:t>
      материалдар сатып алу;</w:t>
      </w:r>
      <w:r>
        <w:br/>
      </w:r>
      <w:r>
        <w:rPr>
          <w:rFonts w:ascii="Times New Roman"/>
          <w:b w:val="false"/>
          <w:i w:val="false"/>
          <w:color w:val="000000"/>
          <w:sz w:val="28"/>
        </w:rPr>
        <w:t>
      көлік қызметтері.</w:t>
      </w:r>
      <w:r>
        <w:br/>
      </w:r>
      <w:r>
        <w:rPr>
          <w:rFonts w:ascii="Times New Roman"/>
          <w:b w:val="false"/>
          <w:i w:val="false"/>
          <w:color w:val="000000"/>
          <w:sz w:val="28"/>
        </w:rPr>
        <w:t>
</w:t>
      </w:r>
      <w:r>
        <w:rPr>
          <w:rFonts w:ascii="Times New Roman"/>
          <w:b w:val="false"/>
          <w:i w:val="false"/>
          <w:color w:val="000000"/>
          <w:sz w:val="28"/>
        </w:rPr>
        <w:t>
      42. 01-151 нысанын (</w:t>
      </w:r>
      <w:r>
        <w:rPr>
          <w:rFonts w:ascii="Times New Roman"/>
          <w:b w:val="false"/>
          <w:i w:val="false"/>
          <w:color w:val="000000"/>
          <w:sz w:val="28"/>
        </w:rPr>
        <w:t>44-қосымша</w:t>
      </w:r>
      <w:r>
        <w:rPr>
          <w:rFonts w:ascii="Times New Roman"/>
          <w:b w:val="false"/>
          <w:i w:val="false"/>
          <w:color w:val="000000"/>
          <w:sz w:val="28"/>
        </w:rPr>
        <w:t>) ел ішіндегі қызметтік іссапарларға арналған шығыстарды есептеу үшін мемлекеттік мекемелер толтырады.</w:t>
      </w:r>
      <w:r>
        <w:br/>
      </w:r>
      <w:r>
        <w:rPr>
          <w:rFonts w:ascii="Times New Roman"/>
          <w:b w:val="false"/>
          <w:i w:val="false"/>
          <w:color w:val="000000"/>
          <w:sz w:val="28"/>
        </w:rPr>
        <w:t>
</w:t>
      </w:r>
      <w:r>
        <w:rPr>
          <w:rFonts w:ascii="Times New Roman"/>
          <w:b w:val="false"/>
          <w:i w:val="false"/>
          <w:color w:val="000000"/>
          <w:sz w:val="28"/>
        </w:rPr>
        <w:t>
      01-151 нысаны бойынша шығыстарды есептеу кезінде «Мемлекеттік бюджеттің есебінен ұсталатын мемлекеттік мекемелер қызметкерлерінің, сондай-ақ, Қазақстан Республикасының Парламенті депутаттарының Қазақстан Республикасының шегіндегі қызметтік іссапарлары туралы ережені бекіту туралы» Қазақстан Республикасы Үкіметінің 2000 жылғы 22 қыркүйектегі № 1428 </w:t>
      </w:r>
      <w:r>
        <w:rPr>
          <w:rFonts w:ascii="Times New Roman"/>
          <w:b w:val="false"/>
          <w:i w:val="false"/>
          <w:color w:val="000000"/>
          <w:sz w:val="28"/>
        </w:rPr>
        <w:t>Қаулысын</w:t>
      </w:r>
      <w:r>
        <w:rPr>
          <w:rFonts w:ascii="Times New Roman"/>
          <w:b w:val="false"/>
          <w:i w:val="false"/>
          <w:color w:val="000000"/>
          <w:sz w:val="28"/>
        </w:rPr>
        <w:t xml:space="preserve"> басшылыққа алу керек.</w:t>
      </w:r>
      <w:r>
        <w:br/>
      </w:r>
      <w:r>
        <w:rPr>
          <w:rFonts w:ascii="Times New Roman"/>
          <w:b w:val="false"/>
          <w:i w:val="false"/>
          <w:color w:val="000000"/>
          <w:sz w:val="28"/>
        </w:rPr>
        <w:t>
</w:t>
      </w:r>
      <w:r>
        <w:rPr>
          <w:rFonts w:ascii="Times New Roman"/>
          <w:b w:val="false"/>
          <w:i w:val="false"/>
          <w:color w:val="000000"/>
          <w:sz w:val="28"/>
        </w:rPr>
        <w:t>
      43. 01-152 нысанын (</w:t>
      </w:r>
      <w:r>
        <w:rPr>
          <w:rFonts w:ascii="Times New Roman"/>
          <w:b w:val="false"/>
          <w:i w:val="false"/>
          <w:color w:val="000000"/>
          <w:sz w:val="28"/>
        </w:rPr>
        <w:t>45-қосымша</w:t>
      </w:r>
      <w:r>
        <w:rPr>
          <w:rFonts w:ascii="Times New Roman"/>
          <w:b w:val="false"/>
          <w:i w:val="false"/>
          <w:color w:val="000000"/>
          <w:sz w:val="28"/>
        </w:rPr>
        <w:t>) елден тыс жерлерге қызметтік іссапарларға арналған шығыстарды есептеу үшін мемлекеттік мекемелер толтырады.</w:t>
      </w:r>
      <w:r>
        <w:br/>
      </w:r>
      <w:r>
        <w:rPr>
          <w:rFonts w:ascii="Times New Roman"/>
          <w:b w:val="false"/>
          <w:i w:val="false"/>
          <w:color w:val="000000"/>
          <w:sz w:val="28"/>
        </w:rPr>
        <w:t>
      Осы есептеуді жасаған кезде «Мемлекеттік қызметшілерге республикалық және жергілікті бюджеттер қаражаты есебінен қызметтік шетелдік іссапарларға арналған шығыстарды өтеу туралы» Қазақстан Республикасы Үкіметінің 2008 жылғы 6 ақпандағы № 108 </w:t>
      </w:r>
      <w:r>
        <w:rPr>
          <w:rFonts w:ascii="Times New Roman"/>
          <w:b w:val="false"/>
          <w:i w:val="false"/>
          <w:color w:val="000000"/>
          <w:sz w:val="28"/>
        </w:rPr>
        <w:t>Қаулысы</w:t>
      </w:r>
      <w:r>
        <w:rPr>
          <w:rFonts w:ascii="Times New Roman"/>
          <w:b w:val="false"/>
          <w:i w:val="false"/>
          <w:color w:val="000000"/>
          <w:sz w:val="28"/>
        </w:rPr>
        <w:t xml:space="preserve"> басшылыққа алынсын.</w:t>
      </w:r>
      <w:r>
        <w:br/>
      </w:r>
      <w:r>
        <w:rPr>
          <w:rFonts w:ascii="Times New Roman"/>
          <w:b w:val="false"/>
          <w:i w:val="false"/>
          <w:color w:val="000000"/>
          <w:sz w:val="28"/>
        </w:rPr>
        <w:t>
</w:t>
      </w:r>
      <w:r>
        <w:rPr>
          <w:rFonts w:ascii="Times New Roman"/>
          <w:b w:val="false"/>
          <w:i w:val="false"/>
          <w:color w:val="000000"/>
          <w:sz w:val="28"/>
        </w:rPr>
        <w:t>
      43-1. Ел ішінде және елден тысқары жерлерге қызметтік іссапарларға жоспарланатын шығыстарды негіздеу үшін бюджеттік бағдарламалар әкімшілері ағымдағы жылға арналған іссапарлардың бекітілген жоспарларын және жоспарлы кезеңге арналған іссапарлар жоспарларының жобаларын ұсынады.</w:t>
      </w:r>
      <w:r>
        <w:br/>
      </w:r>
      <w:r>
        <w:rPr>
          <w:rFonts w:ascii="Times New Roman"/>
          <w:b w:val="false"/>
          <w:i w:val="false"/>
          <w:color w:val="000000"/>
          <w:sz w:val="28"/>
        </w:rPr>
        <w:t>
      </w:t>
      </w:r>
      <w:r>
        <w:rPr>
          <w:rFonts w:ascii="Times New Roman"/>
          <w:b w:val="false"/>
          <w:i w:val="false"/>
          <w:color w:val="ff0000"/>
          <w:sz w:val="28"/>
        </w:rPr>
        <w:t xml:space="preserve">Ескерту. 43-1-тармақпен толықтырылды - ҚР Қаржы министрінің 2012.03.01 </w:t>
      </w:r>
      <w:r>
        <w:rPr>
          <w:rFonts w:ascii="Times New Roman"/>
          <w:b w:val="false"/>
          <w:i w:val="false"/>
          <w:color w:val="000000"/>
          <w:sz w:val="28"/>
        </w:rPr>
        <w:t>№ 127</w:t>
      </w:r>
      <w:r>
        <w:rPr>
          <w:rFonts w:ascii="Times New Roman"/>
          <w:b w:val="false"/>
          <w:i w:val="false"/>
          <w:color w:val="ff0000"/>
          <w:sz w:val="28"/>
        </w:rPr>
        <w:t xml:space="preserve"> (мемлекеттік тіркелген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44. 01-334-нысанды (</w:t>
      </w:r>
      <w:r>
        <w:rPr>
          <w:rFonts w:ascii="Times New Roman"/>
          <w:b w:val="false"/>
          <w:i w:val="false"/>
          <w:color w:val="000000"/>
          <w:sz w:val="28"/>
        </w:rPr>
        <w:t>46-қосымша</w:t>
      </w:r>
      <w:r>
        <w:rPr>
          <w:rFonts w:ascii="Times New Roman"/>
          <w:b w:val="false"/>
          <w:i w:val="false"/>
          <w:color w:val="000000"/>
          <w:sz w:val="28"/>
        </w:rPr>
        <w:t>) жоғары және орта оқу орындары толтырады, онда әскери-оқу арнайы оқу орындары мен кадеттерінің курсанттарына (тыңдаушыларына) стипендия төлеуге арналған 01-334 «Стипендиялар» ерекшелігі бойынша шығыстарды есептеу көзделедi.</w:t>
      </w:r>
      <w:r>
        <w:br/>
      </w:r>
      <w:r>
        <w:rPr>
          <w:rFonts w:ascii="Times New Roman"/>
          <w:b w:val="false"/>
          <w:i w:val="false"/>
          <w:color w:val="000000"/>
          <w:sz w:val="28"/>
        </w:rPr>
        <w:t>
      Осы нысанды толтыру кезiнде № 1284 </w:t>
      </w:r>
      <w:r>
        <w:rPr>
          <w:rFonts w:ascii="Times New Roman"/>
          <w:b w:val="false"/>
          <w:i w:val="false"/>
          <w:color w:val="000000"/>
          <w:sz w:val="28"/>
        </w:rPr>
        <w:t>Жарлығын</w:t>
      </w:r>
      <w:r>
        <w:rPr>
          <w:rFonts w:ascii="Times New Roman"/>
          <w:b w:val="false"/>
          <w:i w:val="false"/>
          <w:color w:val="000000"/>
          <w:sz w:val="28"/>
        </w:rPr>
        <w:t xml:space="preserve"> басшылыққа алу керек.</w:t>
      </w:r>
      <w:r>
        <w:br/>
      </w:r>
      <w:r>
        <w:rPr>
          <w:rFonts w:ascii="Times New Roman"/>
          <w:b w:val="false"/>
          <w:i w:val="false"/>
          <w:color w:val="000000"/>
          <w:sz w:val="28"/>
        </w:rPr>
        <w:t>
</w:t>
      </w:r>
      <w:r>
        <w:rPr>
          <w:rFonts w:ascii="Times New Roman"/>
          <w:b w:val="false"/>
          <w:i w:val="false"/>
          <w:color w:val="000000"/>
          <w:sz w:val="28"/>
        </w:rPr>
        <w:t>
      45. Экономикалық сыныптамасының әрбiр ерекшелiгi бойынша шығыстарынының жоспарлануы 135, 148, 153, 154, 155, 157, 159, 211, 212, 221, 332, 333, 334, 341, 349, 351, 369, 412, 413, 421, 422, 423,  424, 431, 432, 433, 439, 451, 464, 471, 511,512, 514, 519, 521, 531, 541, 611, 612, 621, 711, 712, 713, 721 және 722 бойынша есеп айырысулар еркін түрде жасалады.</w:t>
      </w:r>
      <w:r>
        <w:br/>
      </w:r>
      <w:r>
        <w:rPr>
          <w:rFonts w:ascii="Times New Roman"/>
          <w:b w:val="false"/>
          <w:i w:val="false"/>
          <w:color w:val="000000"/>
          <w:sz w:val="28"/>
        </w:rPr>
        <w:t>
</w:t>
      </w:r>
      <w:r>
        <w:rPr>
          <w:rFonts w:ascii="Times New Roman"/>
          <w:b w:val="false"/>
          <w:i w:val="false"/>
          <w:color w:val="000000"/>
          <w:sz w:val="28"/>
        </w:rPr>
        <w:t>
      424, 431 және 433 ерекшелігі бойынша есептерді ұсыну кезінде жобалық-сметалық құжатнамаға мемлекеттік сараптаманың қорытындысын және жұмыстардың (қызметтердің) құнын негіздейтін құжаттарды қоса ұсынуы тиіс.</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«Болашақ» халықаралық стипендиясын тағайындау үшін үміткерлерді іріктеу ережесін бекіту туралы» Қазақстан Республикасы Үкіметінің 2008 жылғы 11 маусымдағы № 573 </w:t>
      </w:r>
      <w:r>
        <w:rPr>
          <w:rFonts w:ascii="Times New Roman"/>
          <w:b w:val="false"/>
          <w:i w:val="false"/>
          <w:color w:val="000000"/>
          <w:sz w:val="28"/>
        </w:rPr>
        <w:t>қаулысына</w:t>
      </w:r>
      <w:r>
        <w:rPr>
          <w:rFonts w:ascii="Times New Roman"/>
          <w:b w:val="false"/>
          <w:i w:val="false"/>
          <w:color w:val="000000"/>
          <w:sz w:val="28"/>
        </w:rPr>
        <w:t xml:space="preserve"> сәйкес 154 ерекшелік бойынша есептеуді ұсынған кезде шетелдік жоғары оқу орындары (әлемнің ғылыми орталықтары мен зертханалары) мен шетелде кадрларды даярлау, қайта даярлау және біліктілігін арттыру халықаралық бағдарламаларын іске асыру жөніндегі қызметтерді, Қазақстан Республикасы Президентінің «Болашақ» халықаралық стипендиясын беруші болып Қазақстан Республикасының Үкіметі анықтаған заңды тұлға арасында жасалған шарттың көшірмелері ұсынылады</w:t>
      </w:r>
      <w:r>
        <w:br/>
      </w:r>
      <w:r>
        <w:rPr>
          <w:rFonts w:ascii="Times New Roman"/>
          <w:b w:val="false"/>
          <w:i w:val="false"/>
          <w:color w:val="000000"/>
          <w:sz w:val="28"/>
        </w:rPr>
        <w:t>
      </w:t>
      </w:r>
      <w:r>
        <w:rPr>
          <w:rFonts w:ascii="Times New Roman"/>
          <w:b w:val="false"/>
          <w:i w:val="false"/>
          <w:color w:val="ff0000"/>
          <w:sz w:val="28"/>
        </w:rPr>
        <w:t xml:space="preserve">Ескерту. 45-тармаққа өзгеріс енгізілді - ҚР Қаржы министрінің 2011.03.18 </w:t>
      </w:r>
      <w:r>
        <w:rPr>
          <w:rFonts w:ascii="Times New Roman"/>
          <w:b w:val="false"/>
          <w:i w:val="false"/>
          <w:color w:val="000000"/>
          <w:sz w:val="28"/>
        </w:rPr>
        <w:t>N 136</w:t>
      </w:r>
      <w:r>
        <w:rPr>
          <w:rFonts w:ascii="Times New Roman"/>
          <w:b w:val="false"/>
          <w:i w:val="false"/>
          <w:color w:val="ff0000"/>
          <w:sz w:val="28"/>
        </w:rPr>
        <w:t xml:space="preserve"> (мемлекеттік тіркелген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45-1. Нысаналы салым салуға бағытталған бюджеттік бағдарлама бойынша шығыстарды жоспарлаған кезде есептеулер тиісті құжаттарды және шығыстардың әрбір түрі бойынша негіздемені қоса бере отырып, басқа ерекшеліктер бойынша шығыстардың осы түрлері үшін көзделген нысандар бойынша шығыстардың түрлері бойынша 441 «Нысаналы салым» ерекшелігі бойынша жасалады.</w:t>
      </w:r>
      <w:r>
        <w:br/>
      </w:r>
      <w:r>
        <w:rPr>
          <w:rFonts w:ascii="Times New Roman"/>
          <w:b w:val="false"/>
          <w:i w:val="false"/>
          <w:color w:val="000000"/>
          <w:sz w:val="28"/>
        </w:rPr>
        <w:t>
</w:t>
      </w:r>
      <w:r>
        <w:rPr>
          <w:rFonts w:ascii="Times New Roman"/>
          <w:b w:val="false"/>
          <w:i w:val="false"/>
          <w:color w:val="ff0000"/>
          <w:sz w:val="28"/>
        </w:rPr>
        <w:t xml:space="preserve">      Ескерту. 45-1-тармақпен толықтырылды - ҚР Қаржы министрінің 2012.03.01 </w:t>
      </w:r>
      <w:r>
        <w:rPr>
          <w:rFonts w:ascii="Times New Roman"/>
          <w:b w:val="false"/>
          <w:i w:val="false"/>
          <w:color w:val="000000"/>
          <w:sz w:val="28"/>
        </w:rPr>
        <w:t>№ 127</w:t>
      </w:r>
      <w:r>
        <w:rPr>
          <w:rFonts w:ascii="Times New Roman"/>
          <w:b w:val="false"/>
          <w:i w:val="false"/>
          <w:color w:val="ff0000"/>
          <w:sz w:val="28"/>
        </w:rPr>
        <w:t xml:space="preserve"> (мемлекеттік тіркелген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46. Жоғарыда көрсетiлген нысандар бойынша есептемелердің негiзiнде мемлекеттiк мекемелер осы Ереженің </w:t>
      </w:r>
      <w:r>
        <w:rPr>
          <w:rFonts w:ascii="Times New Roman"/>
          <w:b w:val="false"/>
          <w:i w:val="false"/>
          <w:color w:val="000000"/>
          <w:sz w:val="28"/>
        </w:rPr>
        <w:t>47-қосымшасына</w:t>
      </w:r>
      <w:r>
        <w:rPr>
          <w:rFonts w:ascii="Times New Roman"/>
          <w:b w:val="false"/>
          <w:i w:val="false"/>
          <w:color w:val="000000"/>
          <w:sz w:val="28"/>
        </w:rPr>
        <w:t xml:space="preserve"> сәйкес, бюджеттік бағдарламалар (кiшi бюджеттік бағдарламалар) бойынша жиынтық есептеме (бұдан әрi - MM нысаны) жасайды.</w:t>
      </w:r>
      <w:r>
        <w:br/>
      </w:r>
      <w:r>
        <w:rPr>
          <w:rFonts w:ascii="Times New Roman"/>
          <w:b w:val="false"/>
          <w:i w:val="false"/>
          <w:color w:val="000000"/>
          <w:sz w:val="28"/>
        </w:rPr>
        <w:t>
      ММ нысанында шығыстардың, оның iшiнде шығыстардың экономикалық сыныптаманың ерекшелiктерi бөлінісiнде жалпы сома көрсетiледi. Шығыстардың экономикалық жiктемесiнің әрбiр ерекшелiгi бойынша болжамды жылға арналған шығыстардың сомасы осы нысанға қоса берiлген шығыстардың экономикалық жіктемесінің ерекшелiктерi бойынша шығыстардың есептемелерiнде көрсетiлген жиынтық сомаға сәйкес келуi тиiс.</w:t>
      </w:r>
      <w:r>
        <w:br/>
      </w:r>
      <w:r>
        <w:rPr>
          <w:rFonts w:ascii="Times New Roman"/>
          <w:b w:val="false"/>
          <w:i w:val="false"/>
          <w:color w:val="000000"/>
          <w:sz w:val="28"/>
        </w:rPr>
        <w:t>
      ММ нысанында өткен қаржы жылы үшiн есеп деректерi (кассалық және iс жүзiндегi шығыстар) (2, 3-бағандар), ағымдағы қаржы жылына арналған нақтыланған жоспар (өзгерiстер туралы барлық анықтамаларды ескере отырып бекiтiлген жеке смета) (4-баған) және алдағы жоспарлы кезеңге арналған болжамды деректер (5, 6 және 7-бағандар) келтiрiледi.</w:t>
      </w:r>
      <w:r>
        <w:br/>
      </w:r>
      <w:r>
        <w:rPr>
          <w:rFonts w:ascii="Times New Roman"/>
          <w:b w:val="false"/>
          <w:i w:val="false"/>
          <w:color w:val="000000"/>
          <w:sz w:val="28"/>
        </w:rPr>
        <w:t>
</w:t>
      </w:r>
      <w:r>
        <w:rPr>
          <w:rFonts w:ascii="Times New Roman"/>
          <w:b w:val="false"/>
          <w:i w:val="false"/>
          <w:color w:val="000000"/>
          <w:sz w:val="28"/>
        </w:rPr>
        <w:t>
      47. Мемлекеттiк мекемелер ММ нысанын шығыстардың экономикалық жiктемесiнiң әрбiр ерекшелiгi бойынша шығыстардың есептемелерiн қоса бере отырып, бағдарламалардың әкiмшiсiне ұсынады.</w:t>
      </w:r>
      <w:r>
        <w:br/>
      </w:r>
      <w:r>
        <w:rPr>
          <w:rFonts w:ascii="Times New Roman"/>
          <w:b w:val="false"/>
          <w:i w:val="false"/>
          <w:color w:val="000000"/>
          <w:sz w:val="28"/>
        </w:rPr>
        <w:t>
</w:t>
      </w:r>
      <w:r>
        <w:rPr>
          <w:rFonts w:ascii="Times New Roman"/>
          <w:b w:val="false"/>
          <w:i w:val="false"/>
          <w:color w:val="000000"/>
          <w:sz w:val="28"/>
        </w:rPr>
        <w:t>
      48. ММ нысаны бойынша мемлекеттiк мекемелер ұсынған жиынтық есептемелердің негiзiнде бағдарламалардың әкiмшiсi </w:t>
      </w:r>
      <w:r>
        <w:rPr>
          <w:rFonts w:ascii="Times New Roman"/>
          <w:b w:val="false"/>
          <w:i w:val="false"/>
          <w:color w:val="000000"/>
          <w:sz w:val="28"/>
        </w:rPr>
        <w:t>48-қосымшаға</w:t>
      </w:r>
      <w:r>
        <w:rPr>
          <w:rFonts w:ascii="Times New Roman"/>
          <w:b w:val="false"/>
          <w:i w:val="false"/>
          <w:color w:val="000000"/>
          <w:sz w:val="28"/>
        </w:rPr>
        <w:t xml:space="preserve"> сәйкес стратегиялық жоспар жобасына енгізілген әрбір бюджеттік бағдарлама (кіші бюджеттік бағдарлама) бойынша жиынтық есептеме үшiн ММ-жиынтық нысанын жасайды.</w:t>
      </w:r>
      <w:r>
        <w:br/>
      </w:r>
      <w:r>
        <w:rPr>
          <w:rFonts w:ascii="Times New Roman"/>
          <w:b w:val="false"/>
          <w:i w:val="false"/>
          <w:color w:val="000000"/>
          <w:sz w:val="28"/>
        </w:rPr>
        <w:t>
</w:t>
      </w:r>
      <w:r>
        <w:rPr>
          <w:rFonts w:ascii="Times New Roman"/>
          <w:b w:val="false"/>
          <w:i w:val="false"/>
          <w:color w:val="000000"/>
          <w:sz w:val="28"/>
        </w:rPr>
        <w:t>
      49. ММ нысаны негізінде осы Ереженің </w:t>
      </w:r>
      <w:r>
        <w:rPr>
          <w:rFonts w:ascii="Times New Roman"/>
          <w:b w:val="false"/>
          <w:i w:val="false"/>
          <w:color w:val="000000"/>
          <w:sz w:val="28"/>
        </w:rPr>
        <w:t>49-қосымшасына</w:t>
      </w:r>
      <w:r>
        <w:rPr>
          <w:rFonts w:ascii="Times New Roman"/>
          <w:b w:val="false"/>
          <w:i w:val="false"/>
          <w:color w:val="000000"/>
          <w:sz w:val="28"/>
        </w:rPr>
        <w:t xml:space="preserve"> сәйкес нысан бойынша бюджеттік бағдарламалар бөлінісінде бюджеттік бағдарламалар әкімшілері бойынша жиынтық (жиынтық) тізбе жасалады.</w:t>
      </w:r>
      <w:r>
        <w:br/>
      </w:r>
      <w:r>
        <w:rPr>
          <w:rFonts w:ascii="Times New Roman"/>
          <w:b w:val="false"/>
          <w:i w:val="false"/>
          <w:color w:val="000000"/>
          <w:sz w:val="28"/>
        </w:rPr>
        <w:t>
</w:t>
      </w:r>
      <w:r>
        <w:rPr>
          <w:rFonts w:ascii="Times New Roman"/>
          <w:b w:val="false"/>
          <w:i w:val="false"/>
          <w:color w:val="000000"/>
          <w:sz w:val="28"/>
        </w:rPr>
        <w:t>
      50. </w:t>
      </w:r>
      <w:r>
        <w:rPr>
          <w:rFonts w:ascii="Times New Roman"/>
          <w:b w:val="false"/>
          <w:i w:val="false"/>
          <w:color w:val="000000"/>
          <w:sz w:val="28"/>
        </w:rPr>
        <w:t>50-қосымшаға</w:t>
      </w:r>
      <w:r>
        <w:rPr>
          <w:rFonts w:ascii="Times New Roman"/>
          <w:b w:val="false"/>
          <w:i w:val="false"/>
          <w:color w:val="000000"/>
          <w:sz w:val="28"/>
        </w:rPr>
        <w:t xml:space="preserve"> сәйкес, шығыстар есептерінің негізінде базалық шығыстар мен жаңа бастамаларға арналған шығыстарды қоса алғандағы ағымдағы бюджеттік бағдарламалар мен бюджеттік даму бағдарламалары бойынша шығыстардың жиынтық кестесі жасалады.</w:t>
      </w:r>
      <w:r>
        <w:br/>
      </w:r>
      <w:r>
        <w:rPr>
          <w:rFonts w:ascii="Times New Roman"/>
          <w:b w:val="false"/>
          <w:i w:val="false"/>
          <w:color w:val="000000"/>
          <w:sz w:val="28"/>
        </w:rPr>
        <w:t>
</w:t>
      </w:r>
      <w:r>
        <w:rPr>
          <w:rFonts w:ascii="Times New Roman"/>
          <w:b w:val="false"/>
          <w:i w:val="false"/>
          <w:color w:val="000000"/>
          <w:sz w:val="28"/>
        </w:rPr>
        <w:t>
      51. Республикалық бюджеттiк бағдарламалар әкiмшiлерi кепілдікті қызмет көрсету және техникалық қолдау жөніндегі қызметтерді қоса алғанда, есептеу техникаларын, телекоммуникациялық жабдықтарды, лицензиялық бағдарламалық қамтамасыз етудi, ақпараттық жүйелердi әзiрлеу және дамыту қызметтерiн жоспарлаған кезде бюджеттік өтінімге тауарлардың (жұмыстардың, қызметтердiң) бiрлiгi құнын негiздейтiн құжаттарды бере отырып, ақпараттандыру және байланыс саласындағы уәкiлеттi органның қорытындысы берілуі тиіс.</w:t>
      </w:r>
      <w:r>
        <w:br/>
      </w:r>
      <w:r>
        <w:rPr>
          <w:rFonts w:ascii="Times New Roman"/>
          <w:b w:val="false"/>
          <w:i w:val="false"/>
          <w:color w:val="000000"/>
          <w:sz w:val="28"/>
        </w:rPr>
        <w:t>
      Есептеу және басқа жабдықтарын сатып алуға арналған шығыстар көлемін есептеген кезде 01-411 нысаны (</w:t>
      </w:r>
      <w:r>
        <w:rPr>
          <w:rFonts w:ascii="Times New Roman"/>
          <w:b w:val="false"/>
          <w:i w:val="false"/>
          <w:color w:val="000000"/>
          <w:sz w:val="28"/>
        </w:rPr>
        <w:t>51-қосымша</w:t>
      </w:r>
      <w:r>
        <w:rPr>
          <w:rFonts w:ascii="Times New Roman"/>
          <w:b w:val="false"/>
          <w:i w:val="false"/>
          <w:color w:val="000000"/>
          <w:sz w:val="28"/>
        </w:rPr>
        <w:t>) толтырылады. Есептеу және басқа жабдықтарды сатып алу ақпараттандырудың бюджеттік бағдарламалары бойынша ғана жоспарлануы мүмкiн. Есептеу жабдықтарын сатып алу жөнiндегi қажеттiлiк енгiзiлетiн немесе көбейтiлетiн ақпараттық жобалардың талаптары мен мерзiмдерiне не жабдықтың табиғи немесе моральдық тозу себептерiне негiзделуге тиiс.</w:t>
      </w:r>
      <w:r>
        <w:br/>
      </w:r>
      <w:r>
        <w:rPr>
          <w:rFonts w:ascii="Times New Roman"/>
          <w:b w:val="false"/>
          <w:i w:val="false"/>
          <w:color w:val="000000"/>
          <w:sz w:val="28"/>
        </w:rPr>
        <w:t>
</w:t>
      </w:r>
      <w:r>
        <w:rPr>
          <w:rFonts w:ascii="Times New Roman"/>
          <w:b w:val="false"/>
          <w:i w:val="false"/>
          <w:color w:val="000000"/>
          <w:sz w:val="28"/>
        </w:rPr>
        <w:t>
      02-411 нысаны (</w:t>
      </w:r>
      <w:r>
        <w:rPr>
          <w:rFonts w:ascii="Times New Roman"/>
          <w:b w:val="false"/>
          <w:i w:val="false"/>
          <w:color w:val="000000"/>
          <w:sz w:val="28"/>
        </w:rPr>
        <w:t>52-қосымша</w:t>
      </w:r>
      <w:r>
        <w:rPr>
          <w:rFonts w:ascii="Times New Roman"/>
          <w:b w:val="false"/>
          <w:i w:val="false"/>
          <w:color w:val="000000"/>
          <w:sz w:val="28"/>
        </w:rPr>
        <w:t>) «Автомобиль көлігі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автомобиль көлік құралдарын сатып алуға арналған шығыстарды жоспарлаған кезде толтырылады.</w:t>
      </w:r>
      <w:r>
        <w:br/>
      </w:r>
      <w:r>
        <w:rPr>
          <w:rFonts w:ascii="Times New Roman"/>
          <w:b w:val="false"/>
          <w:i w:val="false"/>
          <w:color w:val="000000"/>
          <w:sz w:val="28"/>
        </w:rPr>
        <w:t>
</w:t>
      </w:r>
      <w:r>
        <w:rPr>
          <w:rFonts w:ascii="Times New Roman"/>
          <w:b w:val="false"/>
          <w:i w:val="false"/>
          <w:color w:val="000000"/>
          <w:sz w:val="28"/>
        </w:rPr>
        <w:t>
      03-411 нысаны (</w:t>
      </w:r>
      <w:r>
        <w:rPr>
          <w:rFonts w:ascii="Times New Roman"/>
          <w:b w:val="false"/>
          <w:i w:val="false"/>
          <w:color w:val="000000"/>
          <w:sz w:val="28"/>
        </w:rPr>
        <w:t>53-қосымша</w:t>
      </w:r>
      <w:r>
        <w:rPr>
          <w:rFonts w:ascii="Times New Roman"/>
          <w:b w:val="false"/>
          <w:i w:val="false"/>
          <w:color w:val="000000"/>
          <w:sz w:val="28"/>
        </w:rPr>
        <w:t>) мемлекеттік органдармен кеңсе жиһазы шығыстары бойынша толтырылады.</w:t>
      </w:r>
      <w:r>
        <w:br/>
      </w:r>
      <w:r>
        <w:rPr>
          <w:rFonts w:ascii="Times New Roman"/>
          <w:b w:val="false"/>
          <w:i w:val="false"/>
          <w:color w:val="000000"/>
          <w:sz w:val="28"/>
        </w:rPr>
        <w:t>
      Кеңселік жиһаз сатып алуға арналған нормативті және тозу нормаларын анықтау үшін 04-139-нысаны бойынша шығыстарды есептеуде Қазақстан Республикасы Үкіметінің «Кеңселік жиһаз сатып алуға арналған нормативтерді белгілеу туралы» 2009 жылғы 11 тамыздағы № </w:t>
      </w:r>
      <w:r>
        <w:rPr>
          <w:rFonts w:ascii="Times New Roman"/>
          <w:b w:val="false"/>
          <w:i w:val="false"/>
          <w:color w:val="000000"/>
          <w:sz w:val="28"/>
        </w:rPr>
        <w:t>1209 қаулысын</w:t>
      </w:r>
      <w:r>
        <w:rPr>
          <w:rFonts w:ascii="Times New Roman"/>
          <w:b w:val="false"/>
          <w:i w:val="false"/>
          <w:color w:val="000000"/>
          <w:sz w:val="28"/>
        </w:rPr>
        <w:t xml:space="preserve"> және Қазақстан Республикасы Үкіметінің «Мемлекеттік мекемелердің негізгі құрал-жабдықтары (активтері) бойынша тозудың жылдық нормаларын бекіту туралы» 1999 жылғы 3 қыркүйектегі </w:t>
      </w:r>
      <w:r>
        <w:rPr>
          <w:rFonts w:ascii="Times New Roman"/>
          <w:b w:val="false"/>
          <w:i w:val="false"/>
          <w:color w:val="000000"/>
          <w:sz w:val="28"/>
        </w:rPr>
        <w:t>№ 1308 қаулысын</w:t>
      </w:r>
      <w:r>
        <w:rPr>
          <w:rFonts w:ascii="Times New Roman"/>
          <w:b w:val="false"/>
          <w:i w:val="false"/>
          <w:color w:val="000000"/>
          <w:sz w:val="28"/>
        </w:rPr>
        <w:t xml:space="preserve"> тиісінше басшылыққа алу қажет.</w:t>
      </w:r>
      <w:r>
        <w:br/>
      </w:r>
      <w:r>
        <w:rPr>
          <w:rFonts w:ascii="Times New Roman"/>
          <w:b w:val="false"/>
          <w:i w:val="false"/>
          <w:color w:val="000000"/>
          <w:sz w:val="28"/>
        </w:rPr>
        <w:t>
      </w:t>
      </w:r>
      <w:r>
        <w:rPr>
          <w:rFonts w:ascii="Times New Roman"/>
          <w:b w:val="false"/>
          <w:i w:val="false"/>
          <w:color w:val="ff0000"/>
          <w:sz w:val="28"/>
        </w:rPr>
        <w:t xml:space="preserve">Ескерту. 51-тармаққа өзгеріс енгізілді - ҚР Қаржы министрінің 2012.07.20 </w:t>
      </w:r>
      <w:r>
        <w:rPr>
          <w:rFonts w:ascii="Times New Roman"/>
          <w:b w:val="false"/>
          <w:i w:val="false"/>
          <w:color w:val="000000"/>
          <w:sz w:val="28"/>
        </w:rPr>
        <w:t>№ 346</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52. 01-452 нысаны (</w:t>
      </w:r>
      <w:r>
        <w:rPr>
          <w:rFonts w:ascii="Times New Roman"/>
          <w:b w:val="false"/>
          <w:i w:val="false"/>
          <w:color w:val="000000"/>
          <w:sz w:val="28"/>
        </w:rPr>
        <w:t>54-қосымша</w:t>
      </w:r>
      <w:r>
        <w:rPr>
          <w:rFonts w:ascii="Times New Roman"/>
          <w:b w:val="false"/>
          <w:i w:val="false"/>
          <w:color w:val="000000"/>
          <w:sz w:val="28"/>
        </w:rPr>
        <w:t>) лицензиялық бағдарламалық қамтамасыз ету, кепілдік қызмет көрсету және техникалық қолдау жөніндегі қызметтерді қоса алғанда, операциялық жүйелердi және деректер базаларын басқару жүйелерiн сатып алуға шаралар жоспарлау кезiнде толтырылады.</w:t>
      </w:r>
      <w:r>
        <w:br/>
      </w:r>
      <w:r>
        <w:rPr>
          <w:rFonts w:ascii="Times New Roman"/>
          <w:b w:val="false"/>
          <w:i w:val="false"/>
          <w:color w:val="000000"/>
          <w:sz w:val="28"/>
        </w:rPr>
        <w:t>
      Сатып алынатын бағдарламалық өнiмдер бюджеттiк бағдарламаның мiндетi мен мақсатына сәйкес келуге тиiс, лицензиялардың саны мен сатып алу уақыты ақпараттық жобаны енгiзу және көбейту уақытымен үйлестiрiлуге тиiс. Әдетте, лицензиялар жылдық техникалық қолдаумен берiледi, сондықтан, лицензиялар сатып алуға жұмсалатын шығыстарға жылдық техникалық қолдаудың құнын қосуға болады.</w:t>
      </w:r>
      <w:r>
        <w:br/>
      </w:r>
      <w:r>
        <w:rPr>
          <w:rFonts w:ascii="Times New Roman"/>
          <w:b w:val="false"/>
          <w:i w:val="false"/>
          <w:color w:val="000000"/>
          <w:sz w:val="28"/>
        </w:rPr>
        <w:t>
      </w:t>
      </w:r>
      <w:r>
        <w:rPr>
          <w:rFonts w:ascii="Times New Roman"/>
          <w:b w:val="false"/>
          <w:i w:val="false"/>
          <w:color w:val="ff0000"/>
          <w:sz w:val="28"/>
        </w:rPr>
        <w:t xml:space="preserve">Ескерту. 52-тармаққа өзгеріс енгізілді - ҚР Қаржы министрінің 2012.07.20 </w:t>
      </w:r>
      <w:r>
        <w:rPr>
          <w:rFonts w:ascii="Times New Roman"/>
          <w:b w:val="false"/>
          <w:i w:val="false"/>
          <w:color w:val="000000"/>
          <w:sz w:val="28"/>
        </w:rPr>
        <w:t>№ 346</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53. 01-311-нысаны осы Ереженің </w:t>
      </w:r>
      <w:r>
        <w:rPr>
          <w:rFonts w:ascii="Times New Roman"/>
          <w:b w:val="false"/>
          <w:i w:val="false"/>
          <w:color w:val="000000"/>
          <w:sz w:val="28"/>
        </w:rPr>
        <w:t>55-қосымшасына</w:t>
      </w:r>
      <w:r>
        <w:rPr>
          <w:rFonts w:ascii="Times New Roman"/>
          <w:b w:val="false"/>
          <w:i w:val="false"/>
          <w:color w:val="000000"/>
          <w:sz w:val="28"/>
        </w:rPr>
        <w:t xml:space="preserve"> сәйкес заңды тұлғаларға берілетін бюджеттік субсидиялар бойынша шығыстарды есептеуге арналған бюджеттік бағдарламалар бойынша шығыстардың көлемін анықтау үшін толтырылады.</w:t>
      </w:r>
      <w:r>
        <w:br/>
      </w:r>
      <w:r>
        <w:rPr>
          <w:rFonts w:ascii="Times New Roman"/>
          <w:b w:val="false"/>
          <w:i w:val="false"/>
          <w:color w:val="000000"/>
          <w:sz w:val="28"/>
        </w:rPr>
        <w:t>
      Осы нысан үш бөлiмнен тұрады.</w:t>
      </w:r>
      <w:r>
        <w:br/>
      </w:r>
      <w:r>
        <w:rPr>
          <w:rFonts w:ascii="Times New Roman"/>
          <w:b w:val="false"/>
          <w:i w:val="false"/>
          <w:color w:val="000000"/>
          <w:sz w:val="28"/>
        </w:rPr>
        <w:t>
      Бiрiншi бөлімдe заңды тұлғаның шаруашылық қызметтi жүзеге асырудан алатын кiрiстерiнiң жалпы сомасы көрсетiледi.</w:t>
      </w:r>
      <w:r>
        <w:br/>
      </w:r>
      <w:r>
        <w:rPr>
          <w:rFonts w:ascii="Times New Roman"/>
          <w:b w:val="false"/>
          <w:i w:val="false"/>
          <w:color w:val="000000"/>
          <w:sz w:val="28"/>
        </w:rPr>
        <w:t>
      Екiншi бөлiмде ағымдағы сипаттағы шығыстардың түрлерi бойынша таратып жазуды келтiре отырып, шығыстардың жалпы сомасы көрсетiледi.</w:t>
      </w:r>
      <w:r>
        <w:br/>
      </w:r>
      <w:r>
        <w:rPr>
          <w:rFonts w:ascii="Times New Roman"/>
          <w:b w:val="false"/>
          <w:i w:val="false"/>
          <w:color w:val="000000"/>
          <w:sz w:val="28"/>
        </w:rPr>
        <w:t>
      Үшiншi бөлiмде заңды тұлғалардың кiрiстерден шығыстардың асып түсу сомасы, яғни бюджеттен өтелетiн сома көрсетiледi.</w:t>
      </w:r>
      <w:r>
        <w:br/>
      </w:r>
      <w:r>
        <w:rPr>
          <w:rFonts w:ascii="Times New Roman"/>
          <w:b w:val="false"/>
          <w:i w:val="false"/>
          <w:color w:val="000000"/>
          <w:sz w:val="28"/>
        </w:rPr>
        <w:t>
      Заңды тұлғалар берген 01-311 нысаны бойынша есептердің негізінде бюджеттік бағдарламалар әкімшісі тұтастай алғанда бюджеттік субсидиялар беруді көздейтін бюджеттік бағдарламалар бойынша шығыстар есебі үшін </w:t>
      </w:r>
      <w:r>
        <w:rPr>
          <w:rFonts w:ascii="Times New Roman"/>
          <w:b w:val="false"/>
          <w:i w:val="false"/>
          <w:color w:val="000000"/>
          <w:sz w:val="28"/>
        </w:rPr>
        <w:t>56-бағдарлама</w:t>
      </w:r>
      <w:r>
        <w:rPr>
          <w:rFonts w:ascii="Times New Roman"/>
          <w:b w:val="false"/>
          <w:i w:val="false"/>
          <w:color w:val="000000"/>
          <w:sz w:val="28"/>
        </w:rPr>
        <w:t xml:space="preserve"> бойынша 01-311 жиынтық нысанын жасайды.</w:t>
      </w:r>
      <w:r>
        <w:br/>
      </w:r>
      <w:r>
        <w:rPr>
          <w:rFonts w:ascii="Times New Roman"/>
          <w:b w:val="false"/>
          <w:i w:val="false"/>
          <w:color w:val="000000"/>
          <w:sz w:val="28"/>
        </w:rPr>
        <w:t>
</w:t>
      </w:r>
      <w:r>
        <w:rPr>
          <w:rFonts w:ascii="Times New Roman"/>
          <w:b w:val="false"/>
          <w:i w:val="false"/>
          <w:color w:val="000000"/>
          <w:sz w:val="28"/>
        </w:rPr>
        <w:t>
      54. Трансферттер, бюджеттік кредиттер беруге бағытталған бюджеттік бағдарламалар бойынша шығыстар көлемін айқындау, күрделі шығыстарды жүзеге асыру, мемлекет міндеттемелерін орындау үшін бюджеттік бағдарламалардың әкімшілері еркін нысандағы есептерді жасайды.</w:t>
      </w:r>
      <w:r>
        <w:br/>
      </w:r>
      <w:r>
        <w:rPr>
          <w:rFonts w:ascii="Times New Roman"/>
          <w:b w:val="false"/>
          <w:i w:val="false"/>
          <w:color w:val="000000"/>
          <w:sz w:val="28"/>
        </w:rPr>
        <w:t>
      Бұл есептер шығыстардың әрбір түрлері бойынша міндетті түрде таратыла көрсетіле отырып берілуі немесе еңбек шығыстары арқылы есептелуі және оған бас бухгалтер немесе қаржы-экономикалық қызмет бастығы қол қоюы тиіс.</w:t>
      </w:r>
      <w:r>
        <w:br/>
      </w:r>
      <w:r>
        <w:rPr>
          <w:rFonts w:ascii="Times New Roman"/>
          <w:b w:val="false"/>
          <w:i w:val="false"/>
          <w:color w:val="000000"/>
          <w:sz w:val="28"/>
        </w:rPr>
        <w:t>
      Сатып алынатын негізгі қаражаттар бойынша есеп айырысуларда олардың тиісті нормаларының сәйкестігі, іс жүзінде болуы, шығарылған жылы мен тозуы бойынша сәйкес келетін мәліметтерді қамтуы тиіс.</w:t>
      </w:r>
      <w:r>
        <w:br/>
      </w:r>
      <w:r>
        <w:rPr>
          <w:rFonts w:ascii="Times New Roman"/>
          <w:b w:val="false"/>
          <w:i w:val="false"/>
          <w:color w:val="000000"/>
          <w:sz w:val="28"/>
        </w:rPr>
        <w:t>
</w:t>
      </w:r>
      <w:r>
        <w:rPr>
          <w:rFonts w:ascii="Times New Roman"/>
          <w:b w:val="false"/>
          <w:i w:val="false"/>
          <w:color w:val="000000"/>
          <w:sz w:val="28"/>
        </w:rPr>
        <w:t>
      55. Бюджеттік бағдарламалардың әкімшілерінде инвестициялық жобалар бар болса, бюджеттік инвестициялық жобаларды таратып жазу осы Ереженің </w:t>
      </w:r>
      <w:r>
        <w:rPr>
          <w:rFonts w:ascii="Times New Roman"/>
          <w:b w:val="false"/>
          <w:i w:val="false"/>
          <w:color w:val="000000"/>
          <w:sz w:val="28"/>
        </w:rPr>
        <w:t>57-қосымшасына</w:t>
      </w:r>
      <w:r>
        <w:rPr>
          <w:rFonts w:ascii="Times New Roman"/>
          <w:b w:val="false"/>
          <w:i w:val="false"/>
          <w:color w:val="000000"/>
          <w:sz w:val="28"/>
        </w:rPr>
        <w:t xml:space="preserve"> сәйкес нысан бойынша жасалады.</w:t>
      </w:r>
      <w:r>
        <w:br/>
      </w:r>
      <w:r>
        <w:rPr>
          <w:rFonts w:ascii="Times New Roman"/>
          <w:b w:val="false"/>
          <w:i w:val="false"/>
          <w:color w:val="000000"/>
          <w:sz w:val="28"/>
        </w:rPr>
        <w:t>
      Бюджеттік инвестициялық жобаларында мыналар көрсетіледі:</w:t>
      </w:r>
      <w:r>
        <w:br/>
      </w:r>
      <w:r>
        <w:rPr>
          <w:rFonts w:ascii="Times New Roman"/>
          <w:b w:val="false"/>
          <w:i w:val="false"/>
          <w:color w:val="000000"/>
          <w:sz w:val="28"/>
        </w:rPr>
        <w:t>
      қаржыландыру көзі (республикалық бюджет, жергілікті бюджет бөлінісінде) (3-баған);</w:t>
      </w:r>
      <w:r>
        <w:br/>
      </w:r>
      <w:r>
        <w:rPr>
          <w:rFonts w:ascii="Times New Roman"/>
          <w:b w:val="false"/>
          <w:i w:val="false"/>
          <w:color w:val="000000"/>
          <w:sz w:val="28"/>
        </w:rPr>
        <w:t>
      жылдар бөлінісінде жоспарлы кезеңнің басталуына дейінгі қаржыландыру (5-баған);</w:t>
      </w:r>
      <w:r>
        <w:br/>
      </w:r>
      <w:r>
        <w:rPr>
          <w:rFonts w:ascii="Times New Roman"/>
          <w:b w:val="false"/>
          <w:i w:val="false"/>
          <w:color w:val="000000"/>
          <w:sz w:val="28"/>
        </w:rPr>
        <w:t>
      инвестициялық жоба деңгейінде жоспарлы кезеңнің басталуына дейінгі жалпы қаржыландыру (6, 7-баған).</w:t>
      </w:r>
      <w:r>
        <w:br/>
      </w:r>
      <w:r>
        <w:rPr>
          <w:rFonts w:ascii="Times New Roman"/>
          <w:b w:val="false"/>
          <w:i w:val="false"/>
          <w:color w:val="000000"/>
          <w:sz w:val="28"/>
        </w:rPr>
        <w:t>
      55-1. Бюджеттік өтінім құрамына нысаналы ағымдағы трансферттерді енгізген бюджеттік бағдарлама әкімшілері осы Ереженің 57-1-қосымшасына сәйкес өңірлер және нысан бойынша бағыттар жөнінде соманы бөлуді ұсынады.</w:t>
      </w:r>
      <w:r>
        <w:br/>
      </w:r>
      <w:r>
        <w:rPr>
          <w:rFonts w:ascii="Times New Roman"/>
          <w:b w:val="false"/>
          <w:i w:val="false"/>
          <w:color w:val="000000"/>
          <w:sz w:val="28"/>
        </w:rPr>
        <w:t>
      </w:t>
      </w:r>
      <w:r>
        <w:rPr>
          <w:rFonts w:ascii="Times New Roman"/>
          <w:b w:val="false"/>
          <w:i w:val="false"/>
          <w:color w:val="ff0000"/>
          <w:sz w:val="28"/>
        </w:rPr>
        <w:t xml:space="preserve">Ескерту. Ереже 51-1-тармақпен толықтырылды - ҚР Қаржы министрінің 2011.12.23 </w:t>
      </w:r>
      <w:r>
        <w:rPr>
          <w:rFonts w:ascii="Times New Roman"/>
          <w:b w:val="false"/>
          <w:i w:val="false"/>
          <w:color w:val="000000"/>
          <w:sz w:val="28"/>
        </w:rPr>
        <w:t>№ 651</w:t>
      </w:r>
      <w:r>
        <w:rPr>
          <w:rFonts w:ascii="Times New Roman"/>
          <w:b w:val="false"/>
          <w:i w:val="false"/>
          <w:color w:val="ff0000"/>
          <w:sz w:val="28"/>
        </w:rPr>
        <w:t xml:space="preserve"> Бұйрығымен.</w:t>
      </w:r>
    </w:p>
    <w:bookmarkEnd w:id="7"/>
    <w:bookmarkStart w:name="z131" w:id="8"/>
    <w:p>
      <w:pPr>
        <w:spacing w:after="0"/>
        <w:ind w:left="0"/>
        <w:jc w:val="left"/>
      </w:pPr>
      <w:r>
        <w:rPr>
          <w:rFonts w:ascii="Times New Roman"/>
          <w:b/>
          <w:i w:val="false"/>
          <w:color w:val="000000"/>
        </w:rPr>
        <w:t xml:space="preserve"> 
4. Алынған және пайдаланылған байланысты гранттар туралы ақпарат</w:t>
      </w:r>
    </w:p>
    <w:bookmarkEnd w:id="8"/>
    <w:bookmarkStart w:name="z132" w:id="9"/>
    <w:p>
      <w:pPr>
        <w:spacing w:after="0"/>
        <w:ind w:left="0"/>
        <w:jc w:val="both"/>
      </w:pPr>
      <w:r>
        <w:rPr>
          <w:rFonts w:ascii="Times New Roman"/>
          <w:b w:val="false"/>
          <w:i w:val="false"/>
          <w:color w:val="000000"/>
          <w:sz w:val="28"/>
        </w:rPr>
        <w:t>
      56. Жұмсалу бағыттары бойынша (құрауыштарға) гранттар сомасын міндетті түрде бөле отырып, ағымдағы қаржы жылының 1 қаңтарындағы жағдай бойынша, алынған және пайдаланылған байланысты гранттар тізбесі ұсынылады және осы Ережеге </w:t>
      </w:r>
      <w:r>
        <w:rPr>
          <w:rFonts w:ascii="Times New Roman"/>
          <w:b w:val="false"/>
          <w:i w:val="false"/>
          <w:color w:val="000000"/>
          <w:sz w:val="28"/>
        </w:rPr>
        <w:t>58-қосымшаға</w:t>
      </w:r>
      <w:r>
        <w:rPr>
          <w:rFonts w:ascii="Times New Roman"/>
          <w:b w:val="false"/>
          <w:i w:val="false"/>
          <w:color w:val="000000"/>
          <w:sz w:val="28"/>
        </w:rPr>
        <w:t xml:space="preserve"> сәйкес нысанда жасалады.</w:t>
      </w:r>
    </w:p>
    <w:bookmarkEnd w:id="9"/>
    <w:bookmarkStart w:name="z133" w:id="10"/>
    <w:p>
      <w:pPr>
        <w:spacing w:after="0"/>
        <w:ind w:left="0"/>
        <w:jc w:val="left"/>
      </w:pPr>
      <w:r>
        <w:rPr>
          <w:rFonts w:ascii="Times New Roman"/>
          <w:b/>
          <w:i w:val="false"/>
          <w:color w:val="000000"/>
        </w:rPr>
        <w:t xml:space="preserve"> 
5. Алынған және пайдаланылған байланыссыз гранттар туралы ақпарат</w:t>
      </w:r>
    </w:p>
    <w:bookmarkEnd w:id="10"/>
    <w:bookmarkStart w:name="z134" w:id="11"/>
    <w:p>
      <w:pPr>
        <w:spacing w:after="0"/>
        <w:ind w:left="0"/>
        <w:jc w:val="both"/>
      </w:pPr>
      <w:r>
        <w:rPr>
          <w:rFonts w:ascii="Times New Roman"/>
          <w:b w:val="false"/>
          <w:i w:val="false"/>
          <w:color w:val="000000"/>
          <w:sz w:val="28"/>
        </w:rPr>
        <w:t>
      57. Ағымдағы қаржы жылының 1 қаңтарындағы жағдай бойынша алынған және пайдаланылған байланыссыз гранттар туралы ақпарат мынадай нысандар бойынша тапсырылады:</w:t>
      </w:r>
      <w:r>
        <w:br/>
      </w:r>
      <w:r>
        <w:rPr>
          <w:rFonts w:ascii="Times New Roman"/>
          <w:b w:val="false"/>
          <w:i w:val="false"/>
          <w:color w:val="000000"/>
          <w:sz w:val="28"/>
        </w:rPr>
        <w:t>
</w:t>
      </w:r>
      <w:r>
        <w:rPr>
          <w:rFonts w:ascii="Times New Roman"/>
          <w:b w:val="false"/>
          <w:i w:val="false"/>
          <w:color w:val="000000"/>
          <w:sz w:val="28"/>
        </w:rPr>
        <w:t>
      1) осы Ереженің </w:t>
      </w:r>
      <w:r>
        <w:rPr>
          <w:rFonts w:ascii="Times New Roman"/>
          <w:b w:val="false"/>
          <w:i w:val="false"/>
          <w:color w:val="000000"/>
          <w:sz w:val="28"/>
        </w:rPr>
        <w:t>59-қосымшасына</w:t>
      </w:r>
      <w:r>
        <w:rPr>
          <w:rFonts w:ascii="Times New Roman"/>
          <w:b w:val="false"/>
          <w:i w:val="false"/>
          <w:color w:val="000000"/>
          <w:sz w:val="28"/>
        </w:rPr>
        <w:t xml:space="preserve"> (бұдан әрі – 59 қосымша) сәйкес шетелде оқытуды қоспағанда, тауарларды жеткізуге, жұмыстарды орындауға және қызметтерді көрсетуге байланыссыз гранттар беру туралы мәліметтер;</w:t>
      </w:r>
      <w:r>
        <w:br/>
      </w:r>
      <w:r>
        <w:rPr>
          <w:rFonts w:ascii="Times New Roman"/>
          <w:b w:val="false"/>
          <w:i w:val="false"/>
          <w:color w:val="000000"/>
          <w:sz w:val="28"/>
        </w:rPr>
        <w:t>
      Мәліметтерге анықтама ретінде 5, 6 және 7-бағандарда АҚШ долларында көрсетілген сомалар бойынша байланыссыз грант туралы келісімге қол қойылған күнге валюталардың айырбас бағамы туралы ақпарат қоса беріледі, </w:t>
      </w:r>
      <w:r>
        <w:rPr>
          <w:rFonts w:ascii="Times New Roman"/>
          <w:b w:val="false"/>
          <w:i w:val="false"/>
          <w:color w:val="000000"/>
          <w:sz w:val="28"/>
        </w:rPr>
        <w:t>59-қосымшаның</w:t>
      </w:r>
      <w:r>
        <w:rPr>
          <w:rFonts w:ascii="Times New Roman"/>
          <w:b w:val="false"/>
          <w:i w:val="false"/>
          <w:color w:val="000000"/>
          <w:sz w:val="28"/>
        </w:rPr>
        <w:t xml:space="preserve"> 14-бағанда жобаны іске асыру кезінде қол жеткізілген мақсаттар көрсетіледі;</w:t>
      </w:r>
      <w:r>
        <w:br/>
      </w:r>
      <w:r>
        <w:rPr>
          <w:rFonts w:ascii="Times New Roman"/>
          <w:b w:val="false"/>
          <w:i w:val="false"/>
          <w:color w:val="000000"/>
          <w:sz w:val="28"/>
        </w:rPr>
        <w:t>
</w:t>
      </w:r>
      <w:r>
        <w:rPr>
          <w:rFonts w:ascii="Times New Roman"/>
          <w:b w:val="false"/>
          <w:i w:val="false"/>
          <w:color w:val="000000"/>
          <w:sz w:val="28"/>
        </w:rPr>
        <w:t>
      2) осы Ережеге </w:t>
      </w:r>
      <w:r>
        <w:rPr>
          <w:rFonts w:ascii="Times New Roman"/>
          <w:b w:val="false"/>
          <w:i w:val="false"/>
          <w:color w:val="000000"/>
          <w:sz w:val="28"/>
        </w:rPr>
        <w:t>60-қосымшасына</w:t>
      </w:r>
      <w:r>
        <w:rPr>
          <w:rFonts w:ascii="Times New Roman"/>
          <w:b w:val="false"/>
          <w:i w:val="false"/>
          <w:color w:val="000000"/>
          <w:sz w:val="28"/>
        </w:rPr>
        <w:t xml:space="preserve"> сәйкес шетелде оқытуға байланыссыз гранттар беру туралы мәліметтер;</w:t>
      </w:r>
      <w:r>
        <w:br/>
      </w:r>
      <w:r>
        <w:rPr>
          <w:rFonts w:ascii="Times New Roman"/>
          <w:b w:val="false"/>
          <w:i w:val="false"/>
          <w:color w:val="000000"/>
          <w:sz w:val="28"/>
        </w:rPr>
        <w:t>
      Шетелде оқыту дегеніміз курстар, семинарлар, тренингтер және шетелде Қазақстан Республикасының мемлекеттік ұйымдары лауазымды тұлғаларының (техникалық персоналды қоспағанда) біліктілігін арттырудың басқа да түрлері.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60-қосымшаның</w:t>
      </w:r>
      <w:r>
        <w:rPr>
          <w:rFonts w:ascii="Times New Roman"/>
          <w:b w:val="false"/>
          <w:i w:val="false"/>
          <w:color w:val="000000"/>
          <w:sz w:val="28"/>
        </w:rPr>
        <w:t xml:space="preserve"> 4 және 5-бағандарында қатысушылар саны әрбір лауазым санаты (деңгейі) бойынша көрсетіледі.</w:t>
      </w:r>
    </w:p>
    <w:bookmarkEnd w:id="11"/>
    <w:bookmarkStart w:name="z138" w:id="12"/>
    <w:p>
      <w:pPr>
        <w:spacing w:after="0"/>
        <w:ind w:left="0"/>
        <w:jc w:val="left"/>
      </w:pPr>
      <w:r>
        <w:rPr>
          <w:rFonts w:ascii="Times New Roman"/>
          <w:b/>
          <w:i w:val="false"/>
          <w:color w:val="000000"/>
        </w:rPr>
        <w:t xml:space="preserve"> 
6. Мемлекеттік мекемелердің олардың иелігінде қалатын тауарларды (жұмыстарды, көрсетілетін қызметтерді) сатудан түскен ақша түсімдері мен шығыстарының болжамы</w:t>
      </w:r>
    </w:p>
    <w:bookmarkEnd w:id="12"/>
    <w:bookmarkStart w:name="z139" w:id="13"/>
    <w:p>
      <w:pPr>
        <w:spacing w:after="0"/>
        <w:ind w:left="0"/>
        <w:jc w:val="both"/>
      </w:pPr>
      <w:r>
        <w:rPr>
          <w:rFonts w:ascii="Times New Roman"/>
          <w:b w:val="false"/>
          <w:i w:val="false"/>
          <w:color w:val="000000"/>
          <w:sz w:val="28"/>
        </w:rPr>
        <w:t>
      58. Мемлекеттік мекемелердің олардың иелігінде қалатын тауарларды (жұмыстарды, көрсетілетін қызметтерді) сатудан түскен ақша түсімдері мен шығыстарының тиісті қаржы жылына арналған болжамы осы Ереженің </w:t>
      </w:r>
      <w:r>
        <w:rPr>
          <w:rFonts w:ascii="Times New Roman"/>
          <w:b w:val="false"/>
          <w:i w:val="false"/>
          <w:color w:val="000000"/>
          <w:sz w:val="28"/>
        </w:rPr>
        <w:t>61-қосымшасына</w:t>
      </w:r>
      <w:r>
        <w:rPr>
          <w:rFonts w:ascii="Times New Roman"/>
          <w:b w:val="false"/>
          <w:i w:val="false"/>
          <w:color w:val="000000"/>
          <w:sz w:val="28"/>
        </w:rPr>
        <w:t xml:space="preserve"> сәйкес нысан бойынша жасалады.</w:t>
      </w:r>
    </w:p>
    <w:bookmarkEnd w:id="13"/>
    <w:bookmarkStart w:name="z140" w:id="14"/>
    <w:p>
      <w:pPr>
        <w:spacing w:after="0"/>
        <w:ind w:left="0"/>
        <w:jc w:val="both"/>
      </w:pPr>
      <w:r>
        <w:rPr>
          <w:rFonts w:ascii="Times New Roman"/>
          <w:b w:val="false"/>
          <w:i w:val="false"/>
          <w:color w:val="000000"/>
          <w:sz w:val="28"/>
        </w:rPr>
        <w:t>
Бюджеттік өтінімді жасау және ұсыну</w:t>
      </w:r>
      <w:r>
        <w:br/>
      </w:r>
      <w:r>
        <w:rPr>
          <w:rFonts w:ascii="Times New Roman"/>
          <w:b w:val="false"/>
          <w:i w:val="false"/>
          <w:color w:val="000000"/>
          <w:sz w:val="28"/>
        </w:rPr>
        <w:t xml:space="preserve">
      ережесіне 1-қосымша         </w:t>
      </w:r>
    </w:p>
    <w:bookmarkEnd w:id="14"/>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Бюджеттік бағдарламаның әкімшісі</w:t>
      </w:r>
    </w:p>
    <w:p>
      <w:pPr>
        <w:spacing w:after="0"/>
        <w:ind w:left="0"/>
        <w:jc w:val="left"/>
      </w:pPr>
      <w:r>
        <w:rPr>
          <w:rFonts w:ascii="Times New Roman"/>
          <w:b/>
          <w:i w:val="false"/>
          <w:color w:val="000000"/>
        </w:rPr>
        <w:t xml:space="preserve"> __________ ЖЫЛҒА АРНАЛҒАН</w:t>
      </w:r>
      <w:r>
        <w:br/>
      </w:r>
      <w:r>
        <w:rPr>
          <w:rFonts w:ascii="Times New Roman"/>
          <w:b/>
          <w:i w:val="false"/>
          <w:color w:val="000000"/>
        </w:rPr>
        <w:t>
БЮДЖЕТТІК ӨТІНІМ</w:t>
      </w:r>
    </w:p>
    <w:p>
      <w:pPr>
        <w:spacing w:after="0"/>
        <w:ind w:left="0"/>
        <w:jc w:val="both"/>
      </w:pPr>
      <w:r>
        <w:rPr>
          <w:rFonts w:ascii="Times New Roman"/>
          <w:b w:val="false"/>
          <w:i w:val="false"/>
          <w:color w:val="000000"/>
          <w:sz w:val="28"/>
        </w:rPr>
        <w:t>____________________________________________</w:t>
      </w:r>
      <w:r>
        <w:br/>
      </w:r>
      <w:r>
        <w:rPr>
          <w:rFonts w:ascii="Times New Roman"/>
          <w:b w:val="false"/>
          <w:i w:val="false"/>
          <w:color w:val="000000"/>
          <w:sz w:val="28"/>
        </w:rPr>
        <w:t>
(орталық атқару органының жауапты хатшысының/мемлекеттік мекеме басшысының қолы</w:t>
      </w:r>
    </w:p>
    <w:p>
      <w:pPr>
        <w:spacing w:after="0"/>
        <w:ind w:left="0"/>
        <w:jc w:val="both"/>
      </w:pPr>
      <w:r>
        <w:rPr>
          <w:rFonts w:ascii="Times New Roman"/>
          <w:b w:val="false"/>
          <w:i w:val="false"/>
          <w:color w:val="000000"/>
          <w:sz w:val="28"/>
        </w:rPr>
        <w:t>__________________________________</w:t>
      </w:r>
      <w:r>
        <w:br/>
      </w:r>
      <w:r>
        <w:rPr>
          <w:rFonts w:ascii="Times New Roman"/>
          <w:b w:val="false"/>
          <w:i w:val="false"/>
          <w:color w:val="000000"/>
          <w:sz w:val="28"/>
        </w:rPr>
        <w:t>
(жауапты орындаушының мәліметтері)</w:t>
      </w:r>
    </w:p>
    <w:bookmarkStart w:name="z141" w:id="15"/>
    <w:p>
      <w:pPr>
        <w:spacing w:after="0"/>
        <w:ind w:left="0"/>
        <w:jc w:val="both"/>
      </w:pPr>
      <w:r>
        <w:rPr>
          <w:rFonts w:ascii="Times New Roman"/>
          <w:b w:val="false"/>
          <w:i w:val="false"/>
          <w:color w:val="000000"/>
          <w:sz w:val="28"/>
        </w:rPr>
        <w:t>
Бюджеттік өтінімді жасау және ұсыну</w:t>
      </w:r>
      <w:r>
        <w:br/>
      </w:r>
      <w:r>
        <w:rPr>
          <w:rFonts w:ascii="Times New Roman"/>
          <w:b w:val="false"/>
          <w:i w:val="false"/>
          <w:color w:val="000000"/>
          <w:sz w:val="28"/>
        </w:rPr>
        <w:t xml:space="preserve">
ережесіне 2-қосымша       </w:t>
      </w:r>
      <w:r>
        <w:br/>
      </w:r>
      <w:r>
        <w:rPr>
          <w:rFonts w:ascii="Times New Roman"/>
          <w:b w:val="false"/>
          <w:i w:val="false"/>
          <w:color w:val="000000"/>
          <w:sz w:val="28"/>
        </w:rPr>
        <w:t xml:space="preserve">
01-111-нысан         </w:t>
      </w:r>
    </w:p>
    <w:bookmarkEnd w:id="15"/>
    <w:p>
      <w:pPr>
        <w:spacing w:after="0"/>
        <w:ind w:left="0"/>
        <w:jc w:val="left"/>
      </w:pPr>
      <w:r>
        <w:rPr>
          <w:rFonts w:ascii="Times New Roman"/>
          <w:b/>
          <w:i w:val="false"/>
          <w:color w:val="000000"/>
        </w:rPr>
        <w:t xml:space="preserve"> Әкімшілік мемлекеттік қызметшілердің</w:t>
      </w:r>
      <w:r>
        <w:br/>
      </w:r>
      <w:r>
        <w:rPr>
          <w:rFonts w:ascii="Times New Roman"/>
          <w:b/>
          <w:i w:val="false"/>
          <w:color w:val="000000"/>
        </w:rPr>
        <w:t>
еңбек ақыларына арналған шығыcтарды есептеу</w:t>
      </w:r>
    </w:p>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w:t>
      </w:r>
      <w:r>
        <w:br/>
      </w:r>
      <w:r>
        <w:rPr>
          <w:rFonts w:ascii="Times New Roman"/>
          <w:b w:val="false"/>
          <w:i w:val="false"/>
          <w:color w:val="000000"/>
          <w:sz w:val="28"/>
        </w:rPr>
        <w:t>
Мәліметтер түрі (болжам, жоспар, есеп)                  _____</w:t>
      </w:r>
      <w:r>
        <w:br/>
      </w:r>
      <w:r>
        <w:rPr>
          <w:rFonts w:ascii="Times New Roman"/>
          <w:b w:val="false"/>
          <w:i w:val="false"/>
          <w:color w:val="000000"/>
          <w:sz w:val="28"/>
        </w:rPr>
        <w:t>
Функционалдық топ                                       _____</w:t>
      </w:r>
      <w:r>
        <w:br/>
      </w:r>
      <w:r>
        <w:rPr>
          <w:rFonts w:ascii="Times New Roman"/>
          <w:b w:val="false"/>
          <w:i w:val="false"/>
          <w:color w:val="000000"/>
          <w:sz w:val="28"/>
        </w:rPr>
        <w:t>
Бағдарламалардың әкімшісі                               _____</w:t>
      </w:r>
      <w:r>
        <w:br/>
      </w:r>
      <w:r>
        <w:rPr>
          <w:rFonts w:ascii="Times New Roman"/>
          <w:b w:val="false"/>
          <w:i w:val="false"/>
          <w:color w:val="000000"/>
          <w:sz w:val="28"/>
        </w:rPr>
        <w:t>
Мемлекеттік мекеме                                      _____</w:t>
      </w:r>
      <w:r>
        <w:br/>
      </w:r>
      <w:r>
        <w:rPr>
          <w:rFonts w:ascii="Times New Roman"/>
          <w:b w:val="false"/>
          <w:i w:val="false"/>
          <w:color w:val="000000"/>
          <w:sz w:val="28"/>
        </w:rPr>
        <w:t>
Бағдарлама                                              _____</w:t>
      </w:r>
      <w:r>
        <w:br/>
      </w:r>
      <w:r>
        <w:rPr>
          <w:rFonts w:ascii="Times New Roman"/>
          <w:b w:val="false"/>
          <w:i w:val="false"/>
          <w:color w:val="000000"/>
          <w:sz w:val="28"/>
        </w:rPr>
        <w:t xml:space="preserve">
Ерекшелік          Еңбек ақы                            111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1"/>
        <w:gridCol w:w="1111"/>
        <w:gridCol w:w="1127"/>
        <w:gridCol w:w="1112"/>
        <w:gridCol w:w="1112"/>
        <w:gridCol w:w="1112"/>
        <w:gridCol w:w="1168"/>
        <w:gridCol w:w="1112"/>
        <w:gridCol w:w="981"/>
        <w:gridCol w:w="972"/>
        <w:gridCol w:w="1121"/>
        <w:gridCol w:w="1041"/>
      </w:tblGrid>
      <w:tr>
        <w:trPr>
          <w:trHeight w:val="30" w:hRule="atLeast"/>
        </w:trPr>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Лауазымдар санаты</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Лауазымдар атауы</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Жылдармен мемлекеттік қызмет өтілі</w:t>
            </w: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 бірліктерінің саны</w:t>
            </w: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Коэффициенттер</w:t>
            </w: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қызметкерлердің лауазымдық айлық ақысын есептеуге арналған түзету коэффициенті</w:t>
            </w:r>
          </w:p>
        </w:tc>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айдағы лауазымдық жалақы (4-бағ х лауазымдық жалақы х түзету.коэфф.х 5-бағ.х 6-бағ.)/1000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еңбек жағдайлары үшін өтемақы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Радияциялық қауіп-қатер аумақтарында тұрғаны үшін қосымша еңбекақы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алатын мемлекеттік қызметшілердің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Өтемақы алатын мемлекеттік қызметшілердің саны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саны</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2 коэффицент бойынша</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1,75 коэффицент бойынша</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r>
      <w:tr>
        <w:trPr>
          <w:trHeight w:val="3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жылға дейін</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1-ден 2-ге дейін</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3-ке дейін</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3-тен 5-ке дейін</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5-тен 7-ге дейін</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7-ден 9-ға дейін</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9-дан 11-ге дейін</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11-ден 14-ке дейін</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14-тен 17-ге дейін</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17-ден 20-ға дейін</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жылдан жоғары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
        <w:gridCol w:w="673"/>
        <w:gridCol w:w="501"/>
        <w:gridCol w:w="2863"/>
        <w:gridCol w:w="501"/>
        <w:gridCol w:w="558"/>
        <w:gridCol w:w="558"/>
        <w:gridCol w:w="558"/>
        <w:gridCol w:w="3486"/>
        <w:gridCol w:w="1983"/>
        <w:gridCol w:w="8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Радияциялық қауіп-қатер аумақтарында тұрғаны үшін қосымша еңбекақы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апат аймақтарында тұрғаны үшін коэффициент</w:t>
            </w:r>
          </w:p>
        </w:tc>
        <w:tc>
          <w:tcPr>
            <w:tcW w:w="1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айдағы жалақының жиыны 7-бағ.+9-бағ.+16-бағ.+21-бағ.</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жылдағы жалпы еңбек ақы сомасы 12х22-бағ.</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алатын мемлекеттік қызметшілердің саны</w:t>
            </w:r>
          </w:p>
        </w:tc>
        <w:tc>
          <w:tcPr>
            <w:tcW w:w="2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(АЕКх(2х11-бағ.+1,75х12-бағ+х1,5 х13-бағ+1,25х14-бағ+1х15-бағ))/1000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алатын мемлекеттік қызметшілердің саны</w:t>
            </w:r>
          </w:p>
        </w:tc>
        <w:tc>
          <w:tcPr>
            <w:tcW w:w="3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(лауазымдық жалақы х(1,5х18-бағ.+1,3х19-бағ+1,2х20-бағ.))/1000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1,5 коэффицент бойынша</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1,25 коэффицент бойынша</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1 коэффицент бойынша</w:t>
            </w:r>
          </w:p>
        </w:tc>
        <w:tc>
          <w:tcPr>
            <w:tcW w:w="0" w:type="auto"/>
            <w:vMerge/>
            <w:tcBorders>
              <w:top w:val="nil"/>
              <w:left w:val="single" w:color="cfcfcf" w:sz="5"/>
              <w:bottom w:val="single" w:color="cfcfcf" w:sz="5"/>
              <w:right w:val="single" w:color="cfcfcf" w:sz="5"/>
            </w:tcBorders>
          </w:tcP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саны</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1,5 коэффицент бойынша</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1,3 коэффицент бойынша</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1,2 коэффицент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Санат бойынша жиыны</w:t>
      </w:r>
      <w:r>
        <w:br/>
      </w:r>
      <w:r>
        <w:rPr>
          <w:rFonts w:ascii="Times New Roman"/>
          <w:b w:val="false"/>
          <w:i w:val="false"/>
          <w:color w:val="000000"/>
          <w:sz w:val="28"/>
        </w:rPr>
        <w:t>
Орталық атқарушы органының жауапты хатшысы/мемлекеттік мекеме басшысы</w:t>
      </w:r>
      <w:r>
        <w:br/>
      </w:r>
      <w:r>
        <w:rPr>
          <w:rFonts w:ascii="Times New Roman"/>
          <w:b w:val="false"/>
          <w:i w:val="false"/>
          <w:color w:val="000000"/>
          <w:sz w:val="28"/>
        </w:rPr>
        <w:t>
Бас бухгалтер (ҚЭБ бастығы)</w:t>
      </w:r>
      <w:r>
        <w:br/>
      </w:r>
      <w:r>
        <w:rPr>
          <w:rFonts w:ascii="Times New Roman"/>
          <w:b w:val="false"/>
          <w:i w:val="false"/>
          <w:color w:val="000000"/>
          <w:sz w:val="28"/>
        </w:rPr>
        <w:t>
Ескерту: Әрбір санат бойынша толтырылады</w:t>
      </w:r>
    </w:p>
    <w:bookmarkStart w:name="z142" w:id="16"/>
    <w:p>
      <w:pPr>
        <w:spacing w:after="0"/>
        <w:ind w:left="0"/>
        <w:jc w:val="both"/>
      </w:pPr>
      <w:r>
        <w:rPr>
          <w:rFonts w:ascii="Times New Roman"/>
          <w:b w:val="false"/>
          <w:i w:val="false"/>
          <w:color w:val="000000"/>
          <w:sz w:val="28"/>
        </w:rPr>
        <w:t>
Бюджеттік өтінімді жасау және ұсыну</w:t>
      </w:r>
      <w:r>
        <w:br/>
      </w:r>
      <w:r>
        <w:rPr>
          <w:rFonts w:ascii="Times New Roman"/>
          <w:b w:val="false"/>
          <w:i w:val="false"/>
          <w:color w:val="000000"/>
          <w:sz w:val="28"/>
        </w:rPr>
        <w:t xml:space="preserve">
      ережесіне 3-қосымша        </w:t>
      </w:r>
      <w:r>
        <w:br/>
      </w:r>
      <w:r>
        <w:rPr>
          <w:rFonts w:ascii="Times New Roman"/>
          <w:b w:val="false"/>
          <w:i w:val="false"/>
          <w:color w:val="000000"/>
          <w:sz w:val="28"/>
        </w:rPr>
        <w:t xml:space="preserve">
      02-111-нысан           </w:t>
      </w:r>
    </w:p>
    <w:bookmarkEnd w:id="16"/>
    <w:p>
      <w:pPr>
        <w:spacing w:after="0"/>
        <w:ind w:left="0"/>
        <w:jc w:val="left"/>
      </w:pPr>
      <w:r>
        <w:rPr>
          <w:rFonts w:ascii="Times New Roman"/>
          <w:b/>
          <w:i w:val="false"/>
          <w:color w:val="000000"/>
        </w:rPr>
        <w:t xml:space="preserve"> Саяси мемлекеттік қызметшілердің, депутаттардың, судьялардың еңбек ақыларына арналған шығыстарды есептеу</w:t>
      </w:r>
    </w:p>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w:t>
      </w:r>
      <w:r>
        <w:br/>
      </w:r>
      <w:r>
        <w:rPr>
          <w:rFonts w:ascii="Times New Roman"/>
          <w:b w:val="false"/>
          <w:i w:val="false"/>
          <w:color w:val="000000"/>
          <w:sz w:val="28"/>
        </w:rPr>
        <w:t>
Мәліметтер түрі (болжам, жоспар, есеп)               _____</w:t>
      </w:r>
      <w:r>
        <w:br/>
      </w:r>
      <w:r>
        <w:rPr>
          <w:rFonts w:ascii="Times New Roman"/>
          <w:b w:val="false"/>
          <w:i w:val="false"/>
          <w:color w:val="000000"/>
          <w:sz w:val="28"/>
        </w:rPr>
        <w:t>
Функционалдық топ                                    _____</w:t>
      </w:r>
      <w:r>
        <w:br/>
      </w:r>
      <w:r>
        <w:rPr>
          <w:rFonts w:ascii="Times New Roman"/>
          <w:b w:val="false"/>
          <w:i w:val="false"/>
          <w:color w:val="000000"/>
          <w:sz w:val="28"/>
        </w:rPr>
        <w:t>
Бағдарламалардың әкімшісі                            _____</w:t>
      </w:r>
      <w:r>
        <w:br/>
      </w:r>
      <w:r>
        <w:rPr>
          <w:rFonts w:ascii="Times New Roman"/>
          <w:b w:val="false"/>
          <w:i w:val="false"/>
          <w:color w:val="000000"/>
          <w:sz w:val="28"/>
        </w:rPr>
        <w:t>
Мемлекеттік мекеме                                   _____</w:t>
      </w:r>
      <w:r>
        <w:br/>
      </w:r>
      <w:r>
        <w:rPr>
          <w:rFonts w:ascii="Times New Roman"/>
          <w:b w:val="false"/>
          <w:i w:val="false"/>
          <w:color w:val="000000"/>
          <w:sz w:val="28"/>
        </w:rPr>
        <w:t>
Бағдарлама                                           _____</w:t>
      </w:r>
      <w:r>
        <w:br/>
      </w:r>
      <w:r>
        <w:rPr>
          <w:rFonts w:ascii="Times New Roman"/>
          <w:b w:val="false"/>
          <w:i w:val="false"/>
          <w:color w:val="000000"/>
          <w:sz w:val="28"/>
        </w:rPr>
        <w:t>
Ерекшелік                   Еңбек ақы                 111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0"/>
        <w:gridCol w:w="1830"/>
        <w:gridCol w:w="1120"/>
        <w:gridCol w:w="1120"/>
        <w:gridCol w:w="1169"/>
        <w:gridCol w:w="1120"/>
        <w:gridCol w:w="1120"/>
        <w:gridCol w:w="1007"/>
        <w:gridCol w:w="981"/>
        <w:gridCol w:w="1139"/>
        <w:gridCol w:w="1034"/>
      </w:tblGrid>
      <w:tr>
        <w:trPr>
          <w:trHeight w:val="30" w:hRule="atLeast"/>
        </w:trPr>
        <w:tc>
          <w:tcPr>
            <w:tcW w:w="1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Лауазымдар атауы</w:t>
            </w:r>
          </w:p>
        </w:tc>
        <w:tc>
          <w:tcPr>
            <w:tcW w:w="1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Жылдармен мемлекеттік қызмет өтілі</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 бірліктерінің саны</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Коэффициенттер</w:t>
            </w:r>
          </w:p>
        </w:tc>
        <w:tc>
          <w:tcPr>
            <w:tcW w:w="1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айдағы лауазымдық жалақы (3-бағ х лауазымдық жалақы х түзету.коэфф.х 4-бағ.х)/1000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Радияциялық қауіп-қатер аумақтарында тұрғаны үшін қосымша еңбекақы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алатын мемлекеттік қызметшілердің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саны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2 коэффицент бойынша</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1,75 коэффицент бойынша</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1,5 коэффицент бойынша</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1,25 коэффицент бойынша</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1 коэффицент бойынша</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r>
      <w:tr>
        <w:trPr>
          <w:trHeight w:val="3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жылға дейін</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1-ден 2-ге дейін</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3-ке дейін</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3-тен 5-ке дейін</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5-тен 7-ге дейін</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7-ден 9-ға дейін</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9-дан 11-ге дейін</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11-ден 14-ке дейін</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14-тен 17-ге дейін</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17-ден 20-ға дейін</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жылдан жоғары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0"/>
        <w:gridCol w:w="374"/>
        <w:gridCol w:w="441"/>
        <w:gridCol w:w="441"/>
        <w:gridCol w:w="441"/>
        <w:gridCol w:w="3753"/>
        <w:gridCol w:w="374"/>
        <w:gridCol w:w="374"/>
        <w:gridCol w:w="374"/>
        <w:gridCol w:w="374"/>
        <w:gridCol w:w="374"/>
        <w:gridCol w:w="374"/>
        <w:gridCol w:w="2885"/>
        <w:gridCol w:w="797"/>
      </w:tblGrid>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апат аймақтарында тұрғаны үшін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атақтар бойынша жалақы</w:t>
            </w:r>
          </w:p>
        </w:tc>
        <w:tc>
          <w:tcPr>
            <w:tcW w:w="2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айдағы жалақының жиыны 5-ба5.+12-бағ+17-бағ+19бағ+21-бағ+23бағ</w:t>
            </w:r>
          </w:p>
        </w:tc>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ақысының жалпы сомасы 12х24-бағ.</w:t>
            </w:r>
          </w:p>
        </w:tc>
      </w:tr>
      <w:tr>
        <w:trPr>
          <w:trHeight w:val="30" w:hRule="atLeast"/>
        </w:trPr>
        <w:tc>
          <w:tcPr>
            <w:tcW w:w="2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(АЕКх(2х7-бағ.+1,75х8-бағ+х1,5 х9-бағ+1,25х10-бағ+1х11-бағ))/1000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алатын мемлекеттік қызметшілердің саны</w:t>
            </w:r>
          </w:p>
        </w:tc>
        <w:tc>
          <w:tcPr>
            <w:tcW w:w="3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(лауазымдық жалақы х(1,75х14-бағ.+1,5х15-бағ+1,25х16-бағ.))/1000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 шені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атақтар үшін</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алатын мемлекеттік қызметшілердің саны</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саны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1,5 коэффицент бойынша</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1,3 коэффицент бойынша</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1,2 коэффицент бойынша</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алатын мемлекеттік қызметшілердің саны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алатын мемлекеттік қызметшілердің саны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Санат бойынша жиыны</w:t>
      </w:r>
      <w:r>
        <w:br/>
      </w:r>
      <w:r>
        <w:rPr>
          <w:rFonts w:ascii="Times New Roman"/>
          <w:b w:val="false"/>
          <w:i w:val="false"/>
          <w:color w:val="000000"/>
          <w:sz w:val="28"/>
        </w:rPr>
        <w:t>
Орталық атқарушы органының жауапты хатшысы/мемлекеттік мекеме басшысы</w:t>
      </w:r>
      <w:r>
        <w:br/>
      </w:r>
      <w:r>
        <w:rPr>
          <w:rFonts w:ascii="Times New Roman"/>
          <w:b w:val="false"/>
          <w:i w:val="false"/>
          <w:color w:val="000000"/>
          <w:sz w:val="28"/>
        </w:rPr>
        <w:t>
Бас бухгалтер (ҚЭБ бастығы)</w:t>
      </w:r>
      <w:r>
        <w:br/>
      </w:r>
      <w:r>
        <w:rPr>
          <w:rFonts w:ascii="Times New Roman"/>
          <w:b w:val="false"/>
          <w:i w:val="false"/>
          <w:color w:val="000000"/>
          <w:sz w:val="28"/>
        </w:rPr>
        <w:t>
Ескерту: Әрбір санат бойынша толтырылады</w:t>
      </w:r>
    </w:p>
    <w:bookmarkStart w:name="z143" w:id="17"/>
    <w:p>
      <w:pPr>
        <w:spacing w:after="0"/>
        <w:ind w:left="0"/>
        <w:jc w:val="both"/>
      </w:pPr>
      <w:r>
        <w:rPr>
          <w:rFonts w:ascii="Times New Roman"/>
          <w:b w:val="false"/>
          <w:i w:val="false"/>
          <w:color w:val="000000"/>
          <w:sz w:val="28"/>
        </w:rPr>
        <w:t>
Бюджеттік өтінімді жасау және ұсыну</w:t>
      </w:r>
      <w:r>
        <w:br/>
      </w:r>
      <w:r>
        <w:rPr>
          <w:rFonts w:ascii="Times New Roman"/>
          <w:b w:val="false"/>
          <w:i w:val="false"/>
          <w:color w:val="000000"/>
          <w:sz w:val="28"/>
        </w:rPr>
        <w:t xml:space="preserve">
ережесіне 4-қосымша       </w:t>
      </w:r>
      <w:r>
        <w:br/>
      </w:r>
      <w:r>
        <w:rPr>
          <w:rFonts w:ascii="Times New Roman"/>
          <w:b w:val="false"/>
          <w:i w:val="false"/>
          <w:color w:val="000000"/>
          <w:sz w:val="28"/>
        </w:rPr>
        <w:t xml:space="preserve">
03-111-нысан          </w:t>
      </w:r>
    </w:p>
    <w:bookmarkEnd w:id="17"/>
    <w:p>
      <w:pPr>
        <w:spacing w:after="0"/>
        <w:ind w:left="0"/>
        <w:jc w:val="left"/>
      </w:pPr>
      <w:r>
        <w:rPr>
          <w:rFonts w:ascii="Times New Roman"/>
          <w:b/>
          <w:i w:val="false"/>
          <w:color w:val="000000"/>
        </w:rPr>
        <w:t xml:space="preserve"> Төтенше және өкілетті елшілерінің және шет елдердегі мекемелері қызметкерлердің еңбек ақыларына арналған шығыстарды есептеу</w:t>
      </w:r>
    </w:p>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w:t>
      </w:r>
      <w:r>
        <w:br/>
      </w:r>
      <w:r>
        <w:rPr>
          <w:rFonts w:ascii="Times New Roman"/>
          <w:b w:val="false"/>
          <w:i w:val="false"/>
          <w:color w:val="000000"/>
          <w:sz w:val="28"/>
        </w:rPr>
        <w:t>
Мәліметтер түрі (болжам, жоспар, есеп)                _____</w:t>
      </w:r>
      <w:r>
        <w:br/>
      </w:r>
      <w:r>
        <w:rPr>
          <w:rFonts w:ascii="Times New Roman"/>
          <w:b w:val="false"/>
          <w:i w:val="false"/>
          <w:color w:val="000000"/>
          <w:sz w:val="28"/>
        </w:rPr>
        <w:t>
Функционалдық топ                                     _____</w:t>
      </w:r>
      <w:r>
        <w:br/>
      </w:r>
      <w:r>
        <w:rPr>
          <w:rFonts w:ascii="Times New Roman"/>
          <w:b w:val="false"/>
          <w:i w:val="false"/>
          <w:color w:val="000000"/>
          <w:sz w:val="28"/>
        </w:rPr>
        <w:t>
Бағдарламалардың әкімшісі                             _____</w:t>
      </w:r>
      <w:r>
        <w:br/>
      </w:r>
      <w:r>
        <w:rPr>
          <w:rFonts w:ascii="Times New Roman"/>
          <w:b w:val="false"/>
          <w:i w:val="false"/>
          <w:color w:val="000000"/>
          <w:sz w:val="28"/>
        </w:rPr>
        <w:t>
Мемлекеттік мекеме                                    _____</w:t>
      </w:r>
      <w:r>
        <w:br/>
      </w:r>
      <w:r>
        <w:rPr>
          <w:rFonts w:ascii="Times New Roman"/>
          <w:b w:val="false"/>
          <w:i w:val="false"/>
          <w:color w:val="000000"/>
          <w:sz w:val="28"/>
        </w:rPr>
        <w:t>
Бағдарлама                                            _____</w:t>
      </w:r>
      <w:r>
        <w:br/>
      </w:r>
      <w:r>
        <w:rPr>
          <w:rFonts w:ascii="Times New Roman"/>
          <w:b w:val="false"/>
          <w:i w:val="false"/>
          <w:color w:val="000000"/>
          <w:sz w:val="28"/>
        </w:rPr>
        <w:t xml:space="preserve">
Ерекшелік          Еңбек ақы                           111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9"/>
        <w:gridCol w:w="1350"/>
        <w:gridCol w:w="1371"/>
        <w:gridCol w:w="1350"/>
        <w:gridCol w:w="1350"/>
        <w:gridCol w:w="1382"/>
        <w:gridCol w:w="1350"/>
        <w:gridCol w:w="1139"/>
        <w:gridCol w:w="1276"/>
        <w:gridCol w:w="1163"/>
      </w:tblGrid>
      <w:tr>
        <w:trPr>
          <w:trHeight w:val="30" w:hRule="atLeast"/>
        </w:trPr>
        <w:tc>
          <w:tcPr>
            <w:tcW w:w="1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Лауазымдар атауы</w:t>
            </w:r>
          </w:p>
        </w:tc>
        <w:tc>
          <w:tcPr>
            <w:tcW w:w="1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 бірліктерінің саны</w:t>
            </w:r>
          </w:p>
        </w:tc>
        <w:tc>
          <w:tcPr>
            <w:tcW w:w="1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айдағы лауазымдық жалақы (2-бағ х теңгемен лауазымдық жалақы)/1000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Радияциялық қауіп-қатер аумақтарында тұрғаны үшін қосымша еңбекақы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апат аймақтарында тұрғаны үшін коэффициент</w:t>
            </w: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айдағыжалақының жиыны 3-бағ.+6-бағ.+8-бағ.</w:t>
            </w:r>
          </w:p>
        </w:tc>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жылғы жалақының жиыны 9-бағ х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алатын мемлекеттік қызметшілердің саны</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Мөлшері</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(АЕК х 4 бағ. х 5-бағ.)/1000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алатын мемлекеттік қызметшілердің саны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i w:val="false"/>
          <w:color w:val="000000"/>
          <w:sz w:val="28"/>
        </w:rPr>
        <w:t>Орталық атқарушы органының жауапты хатшысы/мемлекеттік мекеме басшысы</w:t>
      </w:r>
    </w:p>
    <w:p>
      <w:pPr>
        <w:spacing w:after="0"/>
        <w:ind w:left="0"/>
        <w:jc w:val="both"/>
      </w:pPr>
      <w:r>
        <w:rPr>
          <w:rFonts w:ascii="Times New Roman"/>
          <w:b/>
          <w:i w:val="false"/>
          <w:color w:val="000000"/>
          <w:sz w:val="28"/>
        </w:rPr>
        <w:t>Бас бухгалтер (ҚЭБ бастығы)</w:t>
      </w:r>
    </w:p>
    <w:bookmarkStart w:name="z144" w:id="18"/>
    <w:p>
      <w:pPr>
        <w:spacing w:after="0"/>
        <w:ind w:left="0"/>
        <w:jc w:val="both"/>
      </w:pPr>
      <w:r>
        <w:rPr>
          <w:rFonts w:ascii="Times New Roman"/>
          <w:b w:val="false"/>
          <w:i w:val="false"/>
          <w:color w:val="000000"/>
          <w:sz w:val="28"/>
        </w:rPr>
        <w:t>
Бюджеттік өтінімді жасау және ұсыну</w:t>
      </w:r>
      <w:r>
        <w:br/>
      </w:r>
      <w:r>
        <w:rPr>
          <w:rFonts w:ascii="Times New Roman"/>
          <w:b w:val="false"/>
          <w:i w:val="false"/>
          <w:color w:val="000000"/>
          <w:sz w:val="28"/>
        </w:rPr>
        <w:t xml:space="preserve">
ережесіне 5-қосымша       </w:t>
      </w:r>
      <w:r>
        <w:br/>
      </w:r>
      <w:r>
        <w:rPr>
          <w:rFonts w:ascii="Times New Roman"/>
          <w:b w:val="false"/>
          <w:i w:val="false"/>
          <w:color w:val="000000"/>
          <w:sz w:val="28"/>
        </w:rPr>
        <w:t xml:space="preserve">
04-111-нысан          </w:t>
      </w:r>
    </w:p>
    <w:bookmarkEnd w:id="18"/>
    <w:p>
      <w:pPr>
        <w:spacing w:after="0"/>
        <w:ind w:left="0"/>
        <w:jc w:val="left"/>
      </w:pPr>
      <w:r>
        <w:rPr>
          <w:rFonts w:ascii="Times New Roman"/>
          <w:b/>
          <w:i w:val="false"/>
          <w:color w:val="000000"/>
        </w:rPr>
        <w:t xml:space="preserve"> Мемлекеттік білім беру мекемелері қызметкерлерінің еңбек ақысына арналған шығыстарды есептеу</w:t>
      </w:r>
    </w:p>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w:t>
      </w:r>
      <w:r>
        <w:br/>
      </w:r>
      <w:r>
        <w:rPr>
          <w:rFonts w:ascii="Times New Roman"/>
          <w:b w:val="false"/>
          <w:i w:val="false"/>
          <w:color w:val="000000"/>
          <w:sz w:val="28"/>
        </w:rPr>
        <w:t>
Мәліметтер түрі (болжам, жоспар, есеп)                _____</w:t>
      </w:r>
      <w:r>
        <w:br/>
      </w:r>
      <w:r>
        <w:rPr>
          <w:rFonts w:ascii="Times New Roman"/>
          <w:b w:val="false"/>
          <w:i w:val="false"/>
          <w:color w:val="000000"/>
          <w:sz w:val="28"/>
        </w:rPr>
        <w:t>
Функционалдық топ                                     _____</w:t>
      </w:r>
      <w:r>
        <w:br/>
      </w:r>
      <w:r>
        <w:rPr>
          <w:rFonts w:ascii="Times New Roman"/>
          <w:b w:val="false"/>
          <w:i w:val="false"/>
          <w:color w:val="000000"/>
          <w:sz w:val="28"/>
        </w:rPr>
        <w:t>
Бағдарламалардың әкімшісі                             _____</w:t>
      </w:r>
      <w:r>
        <w:br/>
      </w:r>
      <w:r>
        <w:rPr>
          <w:rFonts w:ascii="Times New Roman"/>
          <w:b w:val="false"/>
          <w:i w:val="false"/>
          <w:color w:val="000000"/>
          <w:sz w:val="28"/>
        </w:rPr>
        <w:t>
Мемлекеттік мекеме                                    _____</w:t>
      </w:r>
      <w:r>
        <w:br/>
      </w:r>
      <w:r>
        <w:rPr>
          <w:rFonts w:ascii="Times New Roman"/>
          <w:b w:val="false"/>
          <w:i w:val="false"/>
          <w:color w:val="000000"/>
          <w:sz w:val="28"/>
        </w:rPr>
        <w:t>
Бағдарлама                                            _____</w:t>
      </w:r>
      <w:r>
        <w:br/>
      </w:r>
      <w:r>
        <w:rPr>
          <w:rFonts w:ascii="Times New Roman"/>
          <w:b w:val="false"/>
          <w:i w:val="false"/>
          <w:color w:val="000000"/>
          <w:sz w:val="28"/>
        </w:rPr>
        <w:t xml:space="preserve">
Ерекшелік            Еңбек ақы                         111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0"/>
        <w:gridCol w:w="951"/>
        <w:gridCol w:w="959"/>
        <w:gridCol w:w="959"/>
        <w:gridCol w:w="959"/>
        <w:gridCol w:w="959"/>
        <w:gridCol w:w="959"/>
        <w:gridCol w:w="970"/>
        <w:gridCol w:w="970"/>
        <w:gridCol w:w="731"/>
        <w:gridCol w:w="694"/>
        <w:gridCol w:w="742"/>
        <w:gridCol w:w="943"/>
        <w:gridCol w:w="1334"/>
      </w:tblGrid>
      <w:tr>
        <w:trPr>
          <w:trHeight w:val="30" w:hRule="atLeast"/>
        </w:trPr>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Лауазымдар санаты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 бірлік саны</w:t>
            </w: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айдағы лауазымдық жалақының сомасы (2-бағ. х базалық лауазымдық жалақы х коэфф. +... + 12-бағ х базалық лауазымдық жалақы х коэфф.)/1000</w:t>
            </w:r>
          </w:p>
        </w:tc>
      </w:tr>
      <w:tr>
        <w:trPr>
          <w:trHeight w:val="30" w:hRule="atLeast"/>
        </w:trPr>
        <w:tc>
          <w:tcPr>
            <w:tcW w:w="0" w:type="auto"/>
            <w:vMerge/>
            <w:tcBorders>
              <w:top w:val="nil"/>
              <w:left w:val="single" w:color="cfcfcf" w:sz="5"/>
              <w:bottom w:val="single" w:color="cfcfcf" w:sz="5"/>
              <w:right w:val="single" w:color="cfcfcf" w:sz="5"/>
            </w:tcBorders>
          </w:tc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жылға дейін</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1-ден 2-ге дейін</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3-ке дейін</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3-тен 5-ке дейін</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3-тен 5-ке дейін</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7-ден 9-ға дейін</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9-дан 11-ге дейін</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11-ден 14-ке дейін</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14-тен 17-ге дейін</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17-ден 20-ға дейін</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жылдан жоғары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2 бағ + 3 бағ +…+11 бағ +12 бағ</w:t>
            </w:r>
          </w:p>
        </w:tc>
        <w:tc>
          <w:tcPr>
            <w:tcW w:w="0" w:type="auto"/>
            <w:vMerge/>
            <w:tcBorders>
              <w:top w:val="nil"/>
              <w:left w:val="single" w:color="cfcfcf" w:sz="5"/>
              <w:bottom w:val="single" w:color="cfcfcf" w:sz="5"/>
              <w:right w:val="single" w:color="cfcfcf" w:sz="5"/>
            </w:tcBorders>
          </w:tcP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8"/>
        <w:gridCol w:w="1039"/>
        <w:gridCol w:w="1047"/>
        <w:gridCol w:w="1039"/>
        <w:gridCol w:w="1039"/>
        <w:gridCol w:w="1039"/>
        <w:gridCol w:w="1039"/>
        <w:gridCol w:w="1039"/>
        <w:gridCol w:w="1039"/>
        <w:gridCol w:w="1040"/>
        <w:gridCol w:w="964"/>
        <w:gridCol w:w="754"/>
        <w:gridCol w:w="964"/>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жерде санаты жұмыс істегені үшін лауазымдық жалақысын (ставкасын) арттыру</w:t>
            </w:r>
          </w:p>
        </w:tc>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Арттыру есебімен лауазымдық жалақының (ставканың) сомасы 14-бағ. + 16-бағ.</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Қосымша ақылар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 жетекшілігі үшін (топқа жетекшілік)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Дәптерлер мен жұмыстарын тексергені үшін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кабинеттерінің меңгерушілігі үшін (зертханалардың, шеберханалардың, оқу-консультациялық пункттердің)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 қоса атқарғаны үшін (қызмет көрсету аймағын ұлғайту)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Еңбектің ерекше жағдайлары үшін</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арттыру белгіленген қызметкерлердің саны</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0" w:type="auto"/>
            <w:vMerge/>
            <w:tcBorders>
              <w:top w:val="nil"/>
              <w:left w:val="single" w:color="cfcfcf" w:sz="5"/>
              <w:bottom w:val="single" w:color="cfcfcf" w:sz="5"/>
              <w:right w:val="single" w:color="cfcfcf" w:sz="5"/>
            </w:tcBorders>
          </w:tc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белгіленген қызметкерлердің саны</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белгіленген қызметкерлердің саны</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белгіленген қызметкерлердің саны</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белгіленген қызметкерлердің саны</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белгіленген қызметкерлердің саны</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2"/>
        <w:gridCol w:w="902"/>
        <w:gridCol w:w="902"/>
        <w:gridCol w:w="902"/>
        <w:gridCol w:w="1138"/>
        <w:gridCol w:w="902"/>
        <w:gridCol w:w="902"/>
        <w:gridCol w:w="902"/>
        <w:gridCol w:w="902"/>
        <w:gridCol w:w="903"/>
        <w:gridCol w:w="721"/>
        <w:gridCol w:w="721"/>
        <w:gridCol w:w="820"/>
        <w:gridCol w:w="1561"/>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Қосымша ақылар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бағыттағы жекелеген пәндерді тереңдетіп оқытқаны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дәрежесі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Түнгі уақытта жұмыс істегені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Мереке және демалыс күндеріндегі жұмыс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Мерзімінен тыс жұмыс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Радияциялық қауіп-қатер аумақтарында тұрғаны үшін қосымша еңбекақы</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белгіленген қызметкерлердің саны</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белгіленген қызметкерлердің саны</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мөлшері</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АЕК х 30 -бағ.х 31-бағ./1000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белгіленген қызметкерлердің саны</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белгіленген қызметкерлердің саны</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белгіленген қызметкерлердің саны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белгіленген қызметкерлердің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Мөлшері</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(МРПхгр.39хгр.40)/1000</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4"/>
        <w:gridCol w:w="1255"/>
        <w:gridCol w:w="1255"/>
        <w:gridCol w:w="1255"/>
        <w:gridCol w:w="1289"/>
        <w:gridCol w:w="1255"/>
        <w:gridCol w:w="1256"/>
        <w:gridCol w:w="1359"/>
        <w:gridCol w:w="1677"/>
        <w:gridCol w:w="12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Қосымша ақылар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Үстемеақылар</w:t>
            </w:r>
          </w:p>
        </w:tc>
        <w:tc>
          <w:tcPr>
            <w:tcW w:w="1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айдағы жалақының жиыны</w:t>
            </w:r>
          </w:p>
        </w:tc>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айдағы жалақының жиыны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апат аймақтарында тұрғаны үшін коэффициент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болмаған қызметкердің міндеттерін орындағаны үшін қосымша ақы</w:t>
            </w:r>
          </w:p>
        </w:tc>
        <w:tc>
          <w:tcPr>
            <w:tcW w:w="1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айдағы қосымша ақылардың сомасы (19-бағ. + 21-бағ. + 23 + 29-бағ. + 32-бағ. + 34-бағ. + 36-бағ. + 38-бағ. + 41-бағ. + 43-бағ. + 45-бағ.)</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Құрметті атағы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белгіленген қызметкерлердің саны</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белгіленген қызметкерлердің саны</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0" w:type="auto"/>
            <w:vMerge/>
            <w:tcBorders>
              <w:top w:val="nil"/>
              <w:left w:val="single" w:color="cfcfcf" w:sz="5"/>
              <w:bottom w:val="single" w:color="cfcfcf" w:sz="5"/>
              <w:right w:val="single" w:color="cfcfcf" w:sz="5"/>
            </w:tcBorders>
          </w:tc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Үстемеақы белгілердің ақы</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Мөлшері</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(АЕК х 47-бағ.х 48-бағ./1000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17-бағ.+46-бағ.+49-бағ.</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50-бағ. х12</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i w:val="false"/>
          <w:color w:val="000000"/>
          <w:sz w:val="28"/>
        </w:rPr>
        <w:t>Орталық атқарушы органының жауапты хатшысы/мемлекеттік мекеме басшысы</w:t>
      </w:r>
    </w:p>
    <w:p>
      <w:pPr>
        <w:spacing w:after="0"/>
        <w:ind w:left="0"/>
        <w:jc w:val="both"/>
      </w:pPr>
      <w:r>
        <w:rPr>
          <w:rFonts w:ascii="Times New Roman"/>
          <w:b/>
          <w:i w:val="false"/>
          <w:color w:val="000000"/>
          <w:sz w:val="28"/>
        </w:rPr>
        <w:t>Бас бухгалтер (ҚЭБ бастығы)</w:t>
      </w:r>
    </w:p>
    <w:bookmarkStart w:name="z145" w:id="19"/>
    <w:p>
      <w:pPr>
        <w:spacing w:after="0"/>
        <w:ind w:left="0"/>
        <w:jc w:val="both"/>
      </w:pPr>
      <w:r>
        <w:rPr>
          <w:rFonts w:ascii="Times New Roman"/>
          <w:b w:val="false"/>
          <w:i w:val="false"/>
          <w:color w:val="000000"/>
          <w:sz w:val="28"/>
        </w:rPr>
        <w:t>
Бюджеттік өтінімді жасау және ұсыну</w:t>
      </w:r>
      <w:r>
        <w:br/>
      </w:r>
      <w:r>
        <w:rPr>
          <w:rFonts w:ascii="Times New Roman"/>
          <w:b w:val="false"/>
          <w:i w:val="false"/>
          <w:color w:val="000000"/>
          <w:sz w:val="28"/>
        </w:rPr>
        <w:t xml:space="preserve">
ережесіне 6-қосымша        </w:t>
      </w:r>
      <w:r>
        <w:br/>
      </w:r>
      <w:r>
        <w:rPr>
          <w:rFonts w:ascii="Times New Roman"/>
          <w:b w:val="false"/>
          <w:i w:val="false"/>
          <w:color w:val="000000"/>
          <w:sz w:val="28"/>
        </w:rPr>
        <w:t xml:space="preserve">
05-111-нысан           </w:t>
      </w:r>
    </w:p>
    <w:bookmarkEnd w:id="19"/>
    <w:p>
      <w:pPr>
        <w:spacing w:after="0"/>
        <w:ind w:left="0"/>
        <w:jc w:val="left"/>
      </w:pPr>
      <w:r>
        <w:rPr>
          <w:rFonts w:ascii="Times New Roman"/>
          <w:b/>
          <w:i w:val="false"/>
          <w:color w:val="000000"/>
        </w:rPr>
        <w:t xml:space="preserve"> Мемлекеттік жоғары білім және ғылым мекемелері қызметкерлерінің еңбек ақысына арналған шығыстарды есептеу</w:t>
      </w:r>
    </w:p>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w:t>
      </w:r>
      <w:r>
        <w:br/>
      </w:r>
      <w:r>
        <w:rPr>
          <w:rFonts w:ascii="Times New Roman"/>
          <w:b w:val="false"/>
          <w:i w:val="false"/>
          <w:color w:val="000000"/>
          <w:sz w:val="28"/>
        </w:rPr>
        <w:t>
Мәліметтер түрі (болжам, жоспар, есеп)                _____</w:t>
      </w:r>
      <w:r>
        <w:br/>
      </w:r>
      <w:r>
        <w:rPr>
          <w:rFonts w:ascii="Times New Roman"/>
          <w:b w:val="false"/>
          <w:i w:val="false"/>
          <w:color w:val="000000"/>
          <w:sz w:val="28"/>
        </w:rPr>
        <w:t>
Функционалдық топ                                     _____</w:t>
      </w:r>
      <w:r>
        <w:br/>
      </w:r>
      <w:r>
        <w:rPr>
          <w:rFonts w:ascii="Times New Roman"/>
          <w:b w:val="false"/>
          <w:i w:val="false"/>
          <w:color w:val="000000"/>
          <w:sz w:val="28"/>
        </w:rPr>
        <w:t>
Бағдарламалардың әкімшісі                             _____</w:t>
      </w:r>
      <w:r>
        <w:br/>
      </w:r>
      <w:r>
        <w:rPr>
          <w:rFonts w:ascii="Times New Roman"/>
          <w:b w:val="false"/>
          <w:i w:val="false"/>
          <w:color w:val="000000"/>
          <w:sz w:val="28"/>
        </w:rPr>
        <w:t>
Мемлекеттік мекеме                                    _____</w:t>
      </w:r>
      <w:r>
        <w:br/>
      </w:r>
      <w:r>
        <w:rPr>
          <w:rFonts w:ascii="Times New Roman"/>
          <w:b w:val="false"/>
          <w:i w:val="false"/>
          <w:color w:val="000000"/>
          <w:sz w:val="28"/>
        </w:rPr>
        <w:t>
Бағдарлама                                            _____</w:t>
      </w:r>
      <w:r>
        <w:br/>
      </w:r>
      <w:r>
        <w:rPr>
          <w:rFonts w:ascii="Times New Roman"/>
          <w:b w:val="false"/>
          <w:i w:val="false"/>
          <w:color w:val="000000"/>
          <w:sz w:val="28"/>
        </w:rPr>
        <w:t>
Ерекшелік             Еңбек ақы                        111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1"/>
        <w:gridCol w:w="981"/>
        <w:gridCol w:w="985"/>
        <w:gridCol w:w="985"/>
        <w:gridCol w:w="985"/>
        <w:gridCol w:w="985"/>
        <w:gridCol w:w="986"/>
        <w:gridCol w:w="646"/>
        <w:gridCol w:w="914"/>
        <w:gridCol w:w="665"/>
        <w:gridCol w:w="703"/>
        <w:gridCol w:w="642"/>
        <w:gridCol w:w="943"/>
        <w:gridCol w:w="1679"/>
      </w:tblGrid>
      <w:tr>
        <w:trPr>
          <w:trHeight w:val="30" w:hRule="atLeast"/>
        </w:trPr>
        <w:tc>
          <w:tcPr>
            <w:tcW w:w="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Лауазымдар санаты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Штаттық бірлік саны</w:t>
            </w:r>
          </w:p>
        </w:tc>
        <w:tc>
          <w:tcPr>
            <w:tcW w:w="1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айдағы лауазымдық жалақының сомасы (2-бағ. х базалық лауазымдық жалақы х коэфф. +... + 12-бағ х базалық лауазымдық жалақы х коэфф.)/1000</w:t>
            </w:r>
          </w:p>
        </w:tc>
      </w:tr>
      <w:tr>
        <w:trPr>
          <w:trHeight w:val="30" w:hRule="atLeast"/>
        </w:trPr>
        <w:tc>
          <w:tcPr>
            <w:tcW w:w="0" w:type="auto"/>
            <w:vMerge/>
            <w:tcBorders>
              <w:top w:val="nil"/>
              <w:left w:val="single" w:color="cfcfcf" w:sz="5"/>
              <w:bottom w:val="single" w:color="cfcfcf" w:sz="5"/>
              <w:right w:val="single" w:color="cfcfcf" w:sz="5"/>
            </w:tcBorders>
          </w:tc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жылға дейін</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1-ден 2-ге дейін</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3-ке дейін</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3-тен 5-ке дейін</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5-тен 7-ге дейін</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7-ден 9-ға дейін</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9-дан 11-ге дейін</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11-ден 14-ке дейін</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14-тен 17-ге дейін</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17-ден 20-ға дейін</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жылдан жоғары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2 бағ+3 бағ+…+11 бағ+12 бағ</w:t>
            </w:r>
          </w:p>
        </w:tc>
        <w:tc>
          <w:tcPr>
            <w:tcW w:w="0" w:type="auto"/>
            <w:vMerge/>
            <w:tcBorders>
              <w:top w:val="nil"/>
              <w:left w:val="single" w:color="cfcfcf" w:sz="5"/>
              <w:bottom w:val="single" w:color="cfcfcf" w:sz="5"/>
              <w:right w:val="single" w:color="cfcfcf" w:sz="5"/>
            </w:tcBorders>
          </w:tcP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val="false"/>
          <w:i w:val="false"/>
          <w:color w:val="000000"/>
          <w:sz w:val="28"/>
        </w:rPr>
        <w:t>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888"/>
        <w:gridCol w:w="1205"/>
        <w:gridCol w:w="889"/>
        <w:gridCol w:w="889"/>
        <w:gridCol w:w="889"/>
        <w:gridCol w:w="889"/>
        <w:gridCol w:w="889"/>
        <w:gridCol w:w="889"/>
        <w:gridCol w:w="889"/>
        <w:gridCol w:w="889"/>
        <w:gridCol w:w="687"/>
        <w:gridCol w:w="632"/>
        <w:gridCol w:w="871"/>
        <w:gridCol w:w="797"/>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Қосымша ақылар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дәрежесі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 база болып табылатын клиникаларда және басқа денсаулық сақтау мекемелерінде емдеу-диагностикалық жұмыстарды орындағаны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Кафедраны меңгергені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Еңбектің ерекше жағдайлары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Түнгі уақытта жұмыс істегені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Мереке және демалыс күндеріндегі жұмыс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Мерзімінен тыс жұмыс үшін</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белгіленген қызметкерлердің саны</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Мөлшері</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АЕЖАх15- бағ.х16-бағ./1000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белгіленген қызметкерлердің саны</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белгіленген қызметкерлердің саны</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белгіленген қызметкерлердің саны</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белгіленген қызметкерлердің саны</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белгіленген қызметкерлердің саны</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белгіленген қызметкерлердің саны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мыңтеңге</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val="false"/>
          <w:i w:val="false"/>
          <w:color w:val="000000"/>
          <w:sz w:val="28"/>
        </w:rPr>
        <w:t>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
        <w:gridCol w:w="381"/>
        <w:gridCol w:w="381"/>
        <w:gridCol w:w="381"/>
        <w:gridCol w:w="1138"/>
        <w:gridCol w:w="381"/>
        <w:gridCol w:w="381"/>
        <w:gridCol w:w="382"/>
        <w:gridCol w:w="382"/>
        <w:gridCol w:w="382"/>
        <w:gridCol w:w="382"/>
        <w:gridCol w:w="6613"/>
        <w:gridCol w:w="378"/>
        <w:gridCol w:w="378"/>
        <w:gridCol w:w="380"/>
        <w:gridCol w:w="37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Қосымша ақылар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апат аймақтарында тұрғаны үшін коэффициент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Радияциялық қауіп-қатер аумақтарында тұрғаны үшін қосымша еңбекақы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болмаған қызметкердің міндеттерін орындағаны үшін қосымша 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 қоса атқарғаны үшін (қызмет көрсету аймағын ұлғайту)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(аса ауыр) дене еңбегімен және зиян (аса зиян) және қауіпті (аса қауіпті) еңбек жағдайлары бар жұмыспен айналысатын қызметкерлерге</w:t>
            </w:r>
          </w:p>
        </w:tc>
        <w:tc>
          <w:tcPr>
            <w:tcW w:w="6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айдағы қосымша ақылардың сомасы (17-бағ.+19-бағ.+21+23-бағ.+25-бағ.+27-бағ.+29-бағ.+31-бағ.+34-бағ.+36-бағ.+38-бағ.+40 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Іргелі және қолданбалы зерттеулер салаларындағы жоғары нәтижелер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Ғылыми-техникалық бағдарламаларды үйлестіру және іске асыру үшін</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белгіленген қызметкерлердің саны</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белгіленген қызметкерлердің саны</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Мөлшері</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АЕК х 33-бағ.х 32-бағ./1000</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белгіленген қызметкерлердің саны</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белгіленген қызметкерлердің саны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белгіленген қызметкерлердің саны</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0" w:type="auto"/>
            <w:vMerge/>
            <w:tcBorders>
              <w:top w:val="nil"/>
              <w:left w:val="single" w:color="cfcfcf" w:sz="5"/>
              <w:bottom w:val="single" w:color="cfcfcf" w:sz="5"/>
              <w:right w:val="single" w:color="cfcfcf" w:sz="5"/>
            </w:tcBorders>
          </w:tcP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Үстемеақы белгіленген қызметкерлердің саны</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Үстемеақы белгіленген қызметкерлердің саны</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1109"/>
        <w:gridCol w:w="1167"/>
        <w:gridCol w:w="993"/>
        <w:gridCol w:w="916"/>
        <w:gridCol w:w="1110"/>
        <w:gridCol w:w="1187"/>
        <w:gridCol w:w="1168"/>
        <w:gridCol w:w="1112"/>
        <w:gridCol w:w="1253"/>
        <w:gridCol w:w="1098"/>
        <w:gridCol w:w="994"/>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Үстемеақылар</w:t>
            </w:r>
          </w:p>
        </w:tc>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айдағыжалақының жиыны (14-бағ. + 41-бағ. + 55-бағ.)</w:t>
            </w:r>
          </w:p>
        </w:tc>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жылдағы жалақының жиыны 56 бағ х12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ауыр жұмысты орындағаны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Еліміздің басшылығына ұсынылатын ғылыми зерттеулер мен есеп материалдарының жоғары сапасы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тілдерін білгені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Құрметті атағы үшін</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айдағы үстеме ақының сомасы (43-бағ. + 45-бағ. + 47-бағ. + 49-бағ. + 51-бағ. + 54-бағ.)</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Үстемеақы белгіленген қызметкерлердің саны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Үстемеақы белгіленген қызметкерлердің саны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Үстемеақы белгіленген қызметкерлердің саны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Үстемеақы белгіленген қызметкерлердің саны</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Мөлшері</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(АЕК х 52-бағ х 53-бағ/1000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i w:val="false"/>
          <w:color w:val="000000"/>
          <w:sz w:val="28"/>
        </w:rPr>
        <w:t>Орталық атқарушы органының жауапты хатшысы/мемлекеттік мекеме басшысы</w:t>
      </w:r>
    </w:p>
    <w:p>
      <w:pPr>
        <w:spacing w:after="0"/>
        <w:ind w:left="0"/>
        <w:jc w:val="both"/>
      </w:pPr>
      <w:r>
        <w:rPr>
          <w:rFonts w:ascii="Times New Roman"/>
          <w:b/>
          <w:i w:val="false"/>
          <w:color w:val="000000"/>
          <w:sz w:val="28"/>
        </w:rPr>
        <w:t>Бас бухгалтер (ҚЭБ бастығы)</w:t>
      </w:r>
    </w:p>
    <w:bookmarkStart w:name="z146" w:id="20"/>
    <w:p>
      <w:pPr>
        <w:spacing w:after="0"/>
        <w:ind w:left="0"/>
        <w:jc w:val="both"/>
      </w:pPr>
      <w:r>
        <w:rPr>
          <w:rFonts w:ascii="Times New Roman"/>
          <w:b w:val="false"/>
          <w:i w:val="false"/>
          <w:color w:val="000000"/>
          <w:sz w:val="28"/>
        </w:rPr>
        <w:t>
Бюджеттік өтінімді жасау және ұсыну</w:t>
      </w:r>
      <w:r>
        <w:br/>
      </w:r>
      <w:r>
        <w:rPr>
          <w:rFonts w:ascii="Times New Roman"/>
          <w:b w:val="false"/>
          <w:i w:val="false"/>
          <w:color w:val="000000"/>
          <w:sz w:val="28"/>
        </w:rPr>
        <w:t xml:space="preserve">
ережесіне 7-қосымша       </w:t>
      </w:r>
      <w:r>
        <w:br/>
      </w:r>
      <w:r>
        <w:rPr>
          <w:rFonts w:ascii="Times New Roman"/>
          <w:b w:val="false"/>
          <w:i w:val="false"/>
          <w:color w:val="000000"/>
          <w:sz w:val="28"/>
        </w:rPr>
        <w:t xml:space="preserve">
06-111-нысан          </w:t>
      </w:r>
    </w:p>
    <w:bookmarkEnd w:id="20"/>
    <w:p>
      <w:pPr>
        <w:spacing w:after="0"/>
        <w:ind w:left="0"/>
        <w:jc w:val="left"/>
      </w:pPr>
      <w:r>
        <w:rPr>
          <w:rFonts w:ascii="Times New Roman"/>
          <w:b/>
          <w:i w:val="false"/>
          <w:color w:val="000000"/>
        </w:rPr>
        <w:t xml:space="preserve"> Мемлекеттік жоғары білім және ғылым мекемелері қызметкерлерінің</w:t>
      </w:r>
      <w:r>
        <w:br/>
      </w:r>
      <w:r>
        <w:rPr>
          <w:rFonts w:ascii="Times New Roman"/>
          <w:b/>
          <w:i w:val="false"/>
          <w:color w:val="000000"/>
        </w:rPr>
        <w:t>
еңбек ақысына арналған шығыстарды есептеу</w:t>
      </w:r>
    </w:p>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w:t>
      </w:r>
      <w:r>
        <w:br/>
      </w:r>
      <w:r>
        <w:rPr>
          <w:rFonts w:ascii="Times New Roman"/>
          <w:b w:val="false"/>
          <w:i w:val="false"/>
          <w:color w:val="000000"/>
          <w:sz w:val="28"/>
        </w:rPr>
        <w:t>
Мәліметтер түрі (болжам, жоспар, есеп)               _____</w:t>
      </w:r>
      <w:r>
        <w:br/>
      </w:r>
      <w:r>
        <w:rPr>
          <w:rFonts w:ascii="Times New Roman"/>
          <w:b w:val="false"/>
          <w:i w:val="false"/>
          <w:color w:val="000000"/>
          <w:sz w:val="28"/>
        </w:rPr>
        <w:t>
Функционалдық топ                                    _____</w:t>
      </w:r>
      <w:r>
        <w:br/>
      </w:r>
      <w:r>
        <w:rPr>
          <w:rFonts w:ascii="Times New Roman"/>
          <w:b w:val="false"/>
          <w:i w:val="false"/>
          <w:color w:val="000000"/>
          <w:sz w:val="28"/>
        </w:rPr>
        <w:t>
Бағдарламалардың әкімшісі                            _____</w:t>
      </w:r>
      <w:r>
        <w:br/>
      </w:r>
      <w:r>
        <w:rPr>
          <w:rFonts w:ascii="Times New Roman"/>
          <w:b w:val="false"/>
          <w:i w:val="false"/>
          <w:color w:val="000000"/>
          <w:sz w:val="28"/>
        </w:rPr>
        <w:t>
Мемлекеттік мекеме                                   _____</w:t>
      </w:r>
      <w:r>
        <w:br/>
      </w:r>
      <w:r>
        <w:rPr>
          <w:rFonts w:ascii="Times New Roman"/>
          <w:b w:val="false"/>
          <w:i w:val="false"/>
          <w:color w:val="000000"/>
          <w:sz w:val="28"/>
        </w:rPr>
        <w:t>
Бағдарлама                                           _____</w:t>
      </w:r>
      <w:r>
        <w:br/>
      </w:r>
      <w:r>
        <w:rPr>
          <w:rFonts w:ascii="Times New Roman"/>
          <w:b w:val="false"/>
          <w:i w:val="false"/>
          <w:color w:val="000000"/>
          <w:sz w:val="28"/>
        </w:rPr>
        <w:t>
Ерекшелік           Еңбек ақы                        111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1"/>
        <w:gridCol w:w="981"/>
        <w:gridCol w:w="985"/>
        <w:gridCol w:w="985"/>
        <w:gridCol w:w="985"/>
        <w:gridCol w:w="985"/>
        <w:gridCol w:w="986"/>
        <w:gridCol w:w="646"/>
        <w:gridCol w:w="914"/>
        <w:gridCol w:w="665"/>
        <w:gridCol w:w="703"/>
        <w:gridCol w:w="642"/>
        <w:gridCol w:w="943"/>
        <w:gridCol w:w="1679"/>
      </w:tblGrid>
      <w:tr>
        <w:trPr>
          <w:trHeight w:val="30" w:hRule="atLeast"/>
        </w:trPr>
        <w:tc>
          <w:tcPr>
            <w:tcW w:w="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Лауазымдар санаты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Штаттық бірлік саны</w:t>
            </w:r>
          </w:p>
        </w:tc>
        <w:tc>
          <w:tcPr>
            <w:tcW w:w="1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айдағы лауазымдық жалақының сомасы (2-бағ. х базалық лауазымдық жалақы х коэфф. +... + 12-бағ х базалық лауазымдық жалақы х коэфф.)/1000</w:t>
            </w:r>
          </w:p>
        </w:tc>
      </w:tr>
      <w:tr>
        <w:trPr>
          <w:trHeight w:val="30" w:hRule="atLeast"/>
        </w:trPr>
        <w:tc>
          <w:tcPr>
            <w:tcW w:w="0" w:type="auto"/>
            <w:vMerge/>
            <w:tcBorders>
              <w:top w:val="nil"/>
              <w:left w:val="single" w:color="cfcfcf" w:sz="5"/>
              <w:bottom w:val="single" w:color="cfcfcf" w:sz="5"/>
              <w:right w:val="single" w:color="cfcfcf" w:sz="5"/>
            </w:tcBorders>
          </w:tc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жылға дейін</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1-ден 2-ге дейін</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3-ке дейін</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3-тен 5-ке дейін</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5-тен 7-ге дейін</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7-ден 9-ға дейін</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9-дан 11-ге дейін</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11-ден 14-ке дейін</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14-тен 17-ге дейін</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17-ден 20-ға дейін</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жылдан жоғары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2 бағ+3 бағ+…+11 бағ+12 бағ</w:t>
            </w:r>
          </w:p>
        </w:tc>
        <w:tc>
          <w:tcPr>
            <w:tcW w:w="0" w:type="auto"/>
            <w:vMerge/>
            <w:tcBorders>
              <w:top w:val="nil"/>
              <w:left w:val="single" w:color="cfcfcf" w:sz="5"/>
              <w:bottom w:val="single" w:color="cfcfcf" w:sz="5"/>
              <w:right w:val="single" w:color="cfcfcf" w:sz="5"/>
            </w:tcBorders>
          </w:tcP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858"/>
        <w:gridCol w:w="863"/>
        <w:gridCol w:w="858"/>
        <w:gridCol w:w="858"/>
        <w:gridCol w:w="858"/>
        <w:gridCol w:w="858"/>
        <w:gridCol w:w="859"/>
        <w:gridCol w:w="859"/>
        <w:gridCol w:w="859"/>
        <w:gridCol w:w="859"/>
        <w:gridCol w:w="859"/>
        <w:gridCol w:w="723"/>
        <w:gridCol w:w="742"/>
        <w:gridCol w:w="723"/>
        <w:gridCol w:w="58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жерде санаты жұмыс істегені үшін лауазымдық жалақысын (ставкасын) арттыру</w:t>
            </w:r>
          </w:p>
        </w:tc>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Арттыру есебімен лауазымдық жалақының (ставканың) сомасы 14-бағ. + 16-бағ.</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Қосымша ақылар</w:t>
            </w:r>
          </w:p>
        </w:tc>
      </w:tr>
      <w:tr>
        <w:trPr>
          <w:trHeight w:val="30"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арттыру белгіленген қызметкерлердің саны</w:t>
            </w:r>
          </w:p>
        </w:tc>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(аса ауыр) дене еңбегімен және зиян (аса зиян) және қауіпті (аса қауіпті) еңбек жағдайлары бар жұмыспен айналысатын қызметкерлерге</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 қоса атқарғаны үшін (қызмет көрсету аймағын ұлғайту)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болмаған қызметкердің міндеттерін орындағаны үшін қосымша 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Еңбектің ерекше жағдайлары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Бөлімшені меңгергені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участке жағдайында медициналық көмек көрсеткені үшін</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Психоэмоционалдық және дене күші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белгіленген қызметкерлердің саны</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белгіленген қызметкерлердің саны</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белгіленген қызметкерлердің саны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белгіленген қызметкерлердің саны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белгіленген қызметкерлердің саны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белгіленген қызметкерлердің саны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белгіленген қызметкерлердің саны</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9"/>
        <w:gridCol w:w="1239"/>
        <w:gridCol w:w="1240"/>
        <w:gridCol w:w="1240"/>
        <w:gridCol w:w="1240"/>
        <w:gridCol w:w="1240"/>
        <w:gridCol w:w="1240"/>
        <w:gridCol w:w="1240"/>
        <w:gridCol w:w="1105"/>
        <w:gridCol w:w="1067"/>
        <w:gridCol w:w="99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Қосымша ақылар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Қосымша ақылар</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Психоэмоционалдық және дене күші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станциясының (бөлімшесінің) жұмысын ұйымдастыру және басшылық ету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дәрежесі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Түнгі уақытта жұмыс істегені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Мереке және демалыс күндеріндегі жұмыс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Мерзімінен тыс жұмыс үшін</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белгіленген қызметкерлердің саны</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белгіленген қызметкерлердің саны</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белгіленген қызметкерлердің саны</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белгіленген қызметкерлердің саны</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белгіленген қызметкерлердің саны</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6"/>
        <w:gridCol w:w="1097"/>
        <w:gridCol w:w="1561"/>
        <w:gridCol w:w="1097"/>
        <w:gridCol w:w="1097"/>
        <w:gridCol w:w="1097"/>
        <w:gridCol w:w="754"/>
        <w:gridCol w:w="1615"/>
        <w:gridCol w:w="880"/>
        <w:gridCol w:w="862"/>
        <w:gridCol w:w="971"/>
        <w:gridCol w:w="95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Қосымша ақылар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Радияциялық қауіп-қатер аумақтарында тұрғаны үшін қосымша еңбекақы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апат аймақтарында тұрғаны үшін коэффициент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санаты үшін</w:t>
            </w:r>
          </w:p>
        </w:tc>
        <w:tc>
          <w:tcPr>
            <w:tcW w:w="1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айдағы қосымша ақылардың сомасы (19-бағ. + 21-бағ. + 23-бағ. + 25-бағ. + 27-бағ. + 29-бағ. + 31-бағ. + 33-бағ. + 35-бағ. + 37-бағ. + 39-бағ.+ 41-бағ. + 44-бағ. + 46-бағ.+ 48-бағ.)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Құтқару және шұғыл жұмыстарда іске асыру кезінде төтенше жағдайларға шығуға ұдайы дайындығы үшін үстемақы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Практикаға диагностика мен емдеудің жаңа әдістерін енгізгені үшін, жұмыстағы жоғары жетістіктер, немесе жедел жұмыстарды орындағаны үшін, жұмыстағы қиындық пен ауыртпалық үшін үстеме ақы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белгіленген қызметкерлердің саны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Мөлшері</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(МРПхгр.42хгр.43)/1000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белгіленген қызметкерлердің саны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белгіленген қызметкерлердің саны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0" w:type="auto"/>
            <w:vMerge/>
            <w:tcBorders>
              <w:top w:val="nil"/>
              <w:left w:val="single" w:color="cfcfcf" w:sz="5"/>
              <w:bottom w:val="single" w:color="cfcfcf" w:sz="5"/>
              <w:right w:val="single" w:color="cfcfcf" w:sz="5"/>
            </w:tcBorders>
          </w:tcP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Үстемеақы белгіленген қызметкерлердің саны</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Үстемеақы белгіленген қызметкерлердің саны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6"/>
        <w:gridCol w:w="1501"/>
        <w:gridCol w:w="1673"/>
        <w:gridCol w:w="1329"/>
        <w:gridCol w:w="2013"/>
        <w:gridCol w:w="1710"/>
        <w:gridCol w:w="1336"/>
        <w:gridCol w:w="171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Үстемеақылар</w:t>
            </w:r>
          </w:p>
        </w:tc>
        <w:tc>
          <w:tcPr>
            <w:tcW w:w="1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айдағы жалақының жиыны 17-бағ. + 49-бағ. + 59-бағ.</w:t>
            </w:r>
          </w:p>
        </w:tc>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жылдағы жалақының жиыны 60 бағ х12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Мекемені дамытуға бағытталған жұмыс диагностика мен ауруларды емдеудің, жаңа дәрілік құралдардың және медициналық жабдықтаудың алдыңғы әдістерін ұйымдастыруды практикада қолданғаны үшін үстемеақы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Құрметті атағы үшін</w:t>
            </w:r>
          </w:p>
        </w:tc>
        <w:tc>
          <w:tcPr>
            <w:tcW w:w="1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айдағы үстеме ақының сомасы (51-бағ. + 53-бағ. + 55-бағ.+58-бағ.)</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Үстемеақы белгіленген қызметкерлердің саны</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Үстемеақы белгілердің ақы</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(АЕК х 56 -бағ.х 57-бағ./1000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i w:val="false"/>
          <w:color w:val="000000"/>
          <w:sz w:val="28"/>
        </w:rPr>
        <w:t>Орталық атқарушы органының жауапты хатшысы/мемлекеттік мекеме басшысы</w:t>
      </w:r>
    </w:p>
    <w:p>
      <w:pPr>
        <w:spacing w:after="0"/>
        <w:ind w:left="0"/>
        <w:jc w:val="both"/>
      </w:pPr>
      <w:r>
        <w:rPr>
          <w:rFonts w:ascii="Times New Roman"/>
          <w:b/>
          <w:i w:val="false"/>
          <w:color w:val="000000"/>
          <w:sz w:val="28"/>
        </w:rPr>
        <w:t>Бас бухгалтер (ҚЭБ бастығы)</w:t>
      </w:r>
    </w:p>
    <w:bookmarkStart w:name="z147" w:id="21"/>
    <w:p>
      <w:pPr>
        <w:spacing w:after="0"/>
        <w:ind w:left="0"/>
        <w:jc w:val="both"/>
      </w:pPr>
      <w:r>
        <w:rPr>
          <w:rFonts w:ascii="Times New Roman"/>
          <w:b w:val="false"/>
          <w:i w:val="false"/>
          <w:color w:val="000000"/>
          <w:sz w:val="28"/>
        </w:rPr>
        <w:t>
Бюджеттік өтінімді жасау және ұсыну</w:t>
      </w:r>
      <w:r>
        <w:br/>
      </w:r>
      <w:r>
        <w:rPr>
          <w:rFonts w:ascii="Times New Roman"/>
          <w:b w:val="false"/>
          <w:i w:val="false"/>
          <w:color w:val="000000"/>
          <w:sz w:val="28"/>
        </w:rPr>
        <w:t xml:space="preserve">
ережесіне 8-қосымша       </w:t>
      </w:r>
      <w:r>
        <w:br/>
      </w:r>
      <w:r>
        <w:rPr>
          <w:rFonts w:ascii="Times New Roman"/>
          <w:b w:val="false"/>
          <w:i w:val="false"/>
          <w:color w:val="000000"/>
          <w:sz w:val="28"/>
        </w:rPr>
        <w:t xml:space="preserve">
07-111-нысан          </w:t>
      </w:r>
    </w:p>
    <w:bookmarkEnd w:id="21"/>
    <w:p>
      <w:pPr>
        <w:spacing w:after="0"/>
        <w:ind w:left="0"/>
        <w:jc w:val="left"/>
      </w:pPr>
      <w:r>
        <w:rPr>
          <w:rFonts w:ascii="Times New Roman"/>
          <w:b/>
          <w:i w:val="false"/>
          <w:color w:val="000000"/>
        </w:rPr>
        <w:t xml:space="preserve"> Мемлекеттік әлеуметтік қамтамасыз ету қызметкерлерінің еңбек</w:t>
      </w:r>
      <w:r>
        <w:br/>
      </w:r>
      <w:r>
        <w:rPr>
          <w:rFonts w:ascii="Times New Roman"/>
          <w:b/>
          <w:i w:val="false"/>
          <w:color w:val="000000"/>
        </w:rPr>
        <w:t>
ақысына арналған шығыстарды есептеу</w:t>
      </w:r>
    </w:p>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w:t>
      </w:r>
      <w:r>
        <w:br/>
      </w:r>
      <w:r>
        <w:rPr>
          <w:rFonts w:ascii="Times New Roman"/>
          <w:b w:val="false"/>
          <w:i w:val="false"/>
          <w:color w:val="000000"/>
          <w:sz w:val="28"/>
        </w:rPr>
        <w:t>
Мәліметтер түрі (болжам, жоспар, есеп)               _____</w:t>
      </w:r>
      <w:r>
        <w:br/>
      </w:r>
      <w:r>
        <w:rPr>
          <w:rFonts w:ascii="Times New Roman"/>
          <w:b w:val="false"/>
          <w:i w:val="false"/>
          <w:color w:val="000000"/>
          <w:sz w:val="28"/>
        </w:rPr>
        <w:t>
Функционалдық топ                                    _____</w:t>
      </w:r>
      <w:r>
        <w:br/>
      </w:r>
      <w:r>
        <w:rPr>
          <w:rFonts w:ascii="Times New Roman"/>
          <w:b w:val="false"/>
          <w:i w:val="false"/>
          <w:color w:val="000000"/>
          <w:sz w:val="28"/>
        </w:rPr>
        <w:t>
Бағдарламалардың әкімшісі                            _____</w:t>
      </w:r>
      <w:r>
        <w:br/>
      </w:r>
      <w:r>
        <w:rPr>
          <w:rFonts w:ascii="Times New Roman"/>
          <w:b w:val="false"/>
          <w:i w:val="false"/>
          <w:color w:val="000000"/>
          <w:sz w:val="28"/>
        </w:rPr>
        <w:t>
Мемлекеттік мекеме                                   _____</w:t>
      </w:r>
      <w:r>
        <w:br/>
      </w:r>
      <w:r>
        <w:rPr>
          <w:rFonts w:ascii="Times New Roman"/>
          <w:b w:val="false"/>
          <w:i w:val="false"/>
          <w:color w:val="000000"/>
          <w:sz w:val="28"/>
        </w:rPr>
        <w:t>
Бағдарлама                                           _____</w:t>
      </w:r>
      <w:r>
        <w:br/>
      </w:r>
      <w:r>
        <w:rPr>
          <w:rFonts w:ascii="Times New Roman"/>
          <w:b w:val="false"/>
          <w:i w:val="false"/>
          <w:color w:val="000000"/>
          <w:sz w:val="28"/>
        </w:rPr>
        <w:t>
Ерекшелік             Еңбек ақы                       111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8"/>
        <w:gridCol w:w="837"/>
        <w:gridCol w:w="1069"/>
        <w:gridCol w:w="974"/>
        <w:gridCol w:w="974"/>
        <w:gridCol w:w="974"/>
        <w:gridCol w:w="975"/>
        <w:gridCol w:w="643"/>
        <w:gridCol w:w="907"/>
        <w:gridCol w:w="662"/>
        <w:gridCol w:w="699"/>
        <w:gridCol w:w="638"/>
        <w:gridCol w:w="943"/>
        <w:gridCol w:w="1817"/>
      </w:tblGrid>
      <w:tr>
        <w:trPr>
          <w:trHeight w:val="30" w:hRule="atLeast"/>
        </w:trPr>
        <w:tc>
          <w:tcPr>
            <w:tcW w:w="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Лауазымдар санаты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Штаттық бірлік саны</w:t>
            </w:r>
          </w:p>
        </w:tc>
        <w:tc>
          <w:tcPr>
            <w:tcW w:w="1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айдағы лауазымдық жалақының сомасы (2-бағ. х базалық лауазымдық жалақы х коэфф. +... + 12-бағ х базалық лауазымдық жалақы х коэфф.)/1000</w:t>
            </w:r>
          </w:p>
        </w:tc>
      </w:tr>
      <w:tr>
        <w:trPr>
          <w:trHeight w:val="30" w:hRule="atLeast"/>
        </w:trPr>
        <w:tc>
          <w:tcPr>
            <w:tcW w:w="0" w:type="auto"/>
            <w:vMerge/>
            <w:tcBorders>
              <w:top w:val="nil"/>
              <w:left w:val="single" w:color="cfcfcf" w:sz="5"/>
              <w:bottom w:val="single" w:color="cfcfcf" w:sz="5"/>
              <w:right w:val="single" w:color="cfcfcf" w:sz="5"/>
            </w:tcBorders>
          </w:tcP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жылға дейін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1-ден 2-ге дейін</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3-ке дейін</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3-тен 5-ке дейін</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5-тен 7-ге дейін</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7-ден 9-ға дейін</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9-дан 11-ге дейін</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11-ден 14-ке дейін</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14-тен 17-ге дейін</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17-ден 20-ға дейін</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жылдан жоғары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2 бағ+3 бағ+…+11 бағ+12 бағ</w:t>
            </w:r>
          </w:p>
        </w:tc>
        <w:tc>
          <w:tcPr>
            <w:tcW w:w="0" w:type="auto"/>
            <w:vMerge/>
            <w:tcBorders>
              <w:top w:val="nil"/>
              <w:left w:val="single" w:color="cfcfcf" w:sz="5"/>
              <w:bottom w:val="single" w:color="cfcfcf" w:sz="5"/>
              <w:right w:val="single" w:color="cfcfcf" w:sz="5"/>
            </w:tcBorders>
          </w:tcP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1"/>
        <w:gridCol w:w="927"/>
        <w:gridCol w:w="1126"/>
        <w:gridCol w:w="1042"/>
        <w:gridCol w:w="1042"/>
        <w:gridCol w:w="1042"/>
        <w:gridCol w:w="1043"/>
        <w:gridCol w:w="1043"/>
        <w:gridCol w:w="1043"/>
        <w:gridCol w:w="1043"/>
        <w:gridCol w:w="966"/>
        <w:gridCol w:w="756"/>
        <w:gridCol w:w="966"/>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жерде санаты жұмыс істегені үшін лауазымдық жалақысын (ставкасын) арттыру</w:t>
            </w:r>
          </w:p>
        </w:tc>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Арттыру есебімен лауазымдық жалақының (ставканың) сомасы 14-бағ. + 16-бағ.</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Қосымша ақылар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Еңбектің ерекше жағдайлары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бөлімшені меңгергені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болмаған қызметкердің міндеттерін орындағаны үшін қосымша 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дәрежесі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Түнгі уақытта жұмыс істегені үшін</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арттыру белгіленген қызметкерлердің саны</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белгіленген қызметкерлердің саны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белгіленген қызметкерлердің саны</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белгіленген қызметкерлердің саны</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белгіленген қызметкерлердің саны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белгіленген қызметкерлердің саны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625"/>
        <w:gridCol w:w="876"/>
        <w:gridCol w:w="657"/>
        <w:gridCol w:w="845"/>
        <w:gridCol w:w="609"/>
        <w:gridCol w:w="1561"/>
        <w:gridCol w:w="1223"/>
        <w:gridCol w:w="374"/>
        <w:gridCol w:w="1129"/>
        <w:gridCol w:w="374"/>
        <w:gridCol w:w="908"/>
        <w:gridCol w:w="735"/>
        <w:gridCol w:w="1068"/>
        <w:gridCol w:w="706"/>
        <w:gridCol w:w="625"/>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Қосымша ақылар</w:t>
            </w:r>
          </w:p>
        </w:tc>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айдағы жалақының жиыны 17-бағ. + 41-бағ.</w:t>
            </w:r>
          </w:p>
        </w:tc>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жылдағы жалақының жиыны 42 бағ х12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Мереке және демалыс күндеріндегі жұмыс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Мерзімінен тыс жұмыс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Радияциялық қауіп-қатер аумақтарында тұрғаны үшін қосымша еңбекақы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апат аймақтарында тұрғаны үшін коэффициент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 қоса атқарғаны үшін (қызмет көрсету аймағын ұлғайту)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(аса ауыр) дене еңбегімен және зиян (аса зиян) және қауіпті (аса қауіпті) еңбек жағдайлары бар жұмыспен айналысатын қызметкерлерге</w:t>
            </w:r>
          </w:p>
        </w:tc>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айдағы қосымша ақылардың сомасы (19-бағ. + 21-бағ. + 23 + 25-бағ. + 27-бағ. +29-бағ. + 31-бағ. + 34-бағ. + 36-бағ. + 38-бағ. + 40-бағ.)</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белгіленген қызметкерлердің саны</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белгіленген қызметкерлердің саны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белгіленген қызметкерлердің саны</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Мөлшері</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(МРПхгр.32хгр.33)/1000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белгіленген қызметкерлердің саны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белгіленген қызметкерлердің саны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белгіленген қызметкерлердің саны</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i w:val="false"/>
          <w:color w:val="000000"/>
          <w:sz w:val="28"/>
        </w:rPr>
        <w:t>Орталық атқарушы органының жауапты хатшысы/мемлекеттік мекеме басшысы</w:t>
      </w:r>
    </w:p>
    <w:p>
      <w:pPr>
        <w:spacing w:after="0"/>
        <w:ind w:left="0"/>
        <w:jc w:val="both"/>
      </w:pPr>
      <w:r>
        <w:rPr>
          <w:rFonts w:ascii="Times New Roman"/>
          <w:b/>
          <w:i w:val="false"/>
          <w:color w:val="000000"/>
          <w:sz w:val="28"/>
        </w:rPr>
        <w:t>Бас бухгалтер (ҚЭБ бастығы)</w:t>
      </w:r>
    </w:p>
    <w:bookmarkStart w:name="z148" w:id="22"/>
    <w:p>
      <w:pPr>
        <w:spacing w:after="0"/>
        <w:ind w:left="0"/>
        <w:jc w:val="both"/>
      </w:pPr>
      <w:r>
        <w:rPr>
          <w:rFonts w:ascii="Times New Roman"/>
          <w:b w:val="false"/>
          <w:i w:val="false"/>
          <w:color w:val="000000"/>
          <w:sz w:val="28"/>
        </w:rPr>
        <w:t>
Бюджеттік өтінімді жасау және ұсыну</w:t>
      </w:r>
      <w:r>
        <w:br/>
      </w:r>
      <w:r>
        <w:rPr>
          <w:rFonts w:ascii="Times New Roman"/>
          <w:b w:val="false"/>
          <w:i w:val="false"/>
          <w:color w:val="000000"/>
          <w:sz w:val="28"/>
        </w:rPr>
        <w:t xml:space="preserve">
ережесіне 9-қосымша       </w:t>
      </w:r>
      <w:r>
        <w:br/>
      </w:r>
      <w:r>
        <w:rPr>
          <w:rFonts w:ascii="Times New Roman"/>
          <w:b w:val="false"/>
          <w:i w:val="false"/>
          <w:color w:val="000000"/>
          <w:sz w:val="28"/>
        </w:rPr>
        <w:t xml:space="preserve">
08-111-нысан          </w:t>
      </w:r>
    </w:p>
    <w:bookmarkEnd w:id="22"/>
    <w:p>
      <w:pPr>
        <w:spacing w:after="0"/>
        <w:ind w:left="0"/>
        <w:jc w:val="left"/>
      </w:pPr>
      <w:r>
        <w:rPr>
          <w:rFonts w:ascii="Times New Roman"/>
          <w:b/>
          <w:i w:val="false"/>
          <w:color w:val="000000"/>
        </w:rPr>
        <w:t xml:space="preserve"> Мемлекеттік мәдениет және мұрағат істері мекемелері</w:t>
      </w:r>
      <w:r>
        <w:br/>
      </w:r>
      <w:r>
        <w:rPr>
          <w:rFonts w:ascii="Times New Roman"/>
          <w:b/>
          <w:i w:val="false"/>
          <w:color w:val="000000"/>
        </w:rPr>
        <w:t>
қызметкерлерінің еңбек ақысына арналған шығыстарды есептеу</w:t>
      </w:r>
    </w:p>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w:t>
      </w:r>
      <w:r>
        <w:br/>
      </w:r>
      <w:r>
        <w:rPr>
          <w:rFonts w:ascii="Times New Roman"/>
          <w:b w:val="false"/>
          <w:i w:val="false"/>
          <w:color w:val="000000"/>
          <w:sz w:val="28"/>
        </w:rPr>
        <w:t>
Мәліметтер түрі (болжам, жоспар, есеп)               _____</w:t>
      </w:r>
      <w:r>
        <w:br/>
      </w:r>
      <w:r>
        <w:rPr>
          <w:rFonts w:ascii="Times New Roman"/>
          <w:b w:val="false"/>
          <w:i w:val="false"/>
          <w:color w:val="000000"/>
          <w:sz w:val="28"/>
        </w:rPr>
        <w:t>
Функционалдық топ                                    _____</w:t>
      </w:r>
      <w:r>
        <w:br/>
      </w:r>
      <w:r>
        <w:rPr>
          <w:rFonts w:ascii="Times New Roman"/>
          <w:b w:val="false"/>
          <w:i w:val="false"/>
          <w:color w:val="000000"/>
          <w:sz w:val="28"/>
        </w:rPr>
        <w:t>
Бағдарламалардың әкімшісі                            _____</w:t>
      </w:r>
      <w:r>
        <w:br/>
      </w:r>
      <w:r>
        <w:rPr>
          <w:rFonts w:ascii="Times New Roman"/>
          <w:b w:val="false"/>
          <w:i w:val="false"/>
          <w:color w:val="000000"/>
          <w:sz w:val="28"/>
        </w:rPr>
        <w:t>
Мемлекеттік мекеме                                   _____</w:t>
      </w:r>
      <w:r>
        <w:br/>
      </w:r>
      <w:r>
        <w:rPr>
          <w:rFonts w:ascii="Times New Roman"/>
          <w:b w:val="false"/>
          <w:i w:val="false"/>
          <w:color w:val="000000"/>
          <w:sz w:val="28"/>
        </w:rPr>
        <w:t>
Бағдарлама                                           _____</w:t>
      </w:r>
      <w:r>
        <w:br/>
      </w:r>
      <w:r>
        <w:rPr>
          <w:rFonts w:ascii="Times New Roman"/>
          <w:b w:val="false"/>
          <w:i w:val="false"/>
          <w:color w:val="000000"/>
          <w:sz w:val="28"/>
        </w:rPr>
        <w:t>
Ерекшелік             Еңбек ақы                      111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560"/>
        <w:gridCol w:w="814"/>
        <w:gridCol w:w="814"/>
        <w:gridCol w:w="757"/>
        <w:gridCol w:w="660"/>
        <w:gridCol w:w="891"/>
        <w:gridCol w:w="800"/>
        <w:gridCol w:w="896"/>
        <w:gridCol w:w="839"/>
        <w:gridCol w:w="608"/>
        <w:gridCol w:w="605"/>
        <w:gridCol w:w="943"/>
        <w:gridCol w:w="1297"/>
        <w:gridCol w:w="739"/>
        <w:gridCol w:w="1009"/>
      </w:tblGrid>
      <w:tr>
        <w:trPr>
          <w:trHeight w:val="30" w:hRule="atLeast"/>
        </w:trPr>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Лауазымдар санаты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Штаттық бірлік саны</w:t>
            </w: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айдағы лауазымдық жалақының сомасы (2-бағ. х базалық лауазымдық жалақы х коэфф. +... + 12-бағ х базалық лауазымдық жалақы х коэфф.)/1000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жерде санаты жұмыс істегені үшін лауазымдық жалақысын (ставкасын) арттыру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жылғадейін</w:t>
            </w: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1-ден 2-ге дейін</w:t>
            </w: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3-ке дейін</w:t>
            </w:r>
          </w:p>
        </w:tc>
        <w:tc>
          <w:tcPr>
            <w:tcW w:w="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3-тен 5-ке дейін</w:t>
            </w:r>
          </w:p>
        </w:tc>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3-тен 5-ке дейін</w:t>
            </w: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7-ден 9-ға дейін</w:t>
            </w:r>
          </w:p>
        </w:tc>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9-дан 11-ге дейін</w:t>
            </w:r>
          </w:p>
        </w:tc>
        <w:tc>
          <w:tcPr>
            <w:tcW w:w="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11-ден 14-ке дейін</w:t>
            </w:r>
          </w:p>
        </w:tc>
        <w:tc>
          <w:tcPr>
            <w:tcW w:w="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14-тен 17-ге дейін</w:t>
            </w:r>
          </w:p>
        </w:tc>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17-ден 20-ға дейін</w:t>
            </w:r>
          </w:p>
        </w:tc>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жылдан жоғары</w:t>
            </w: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2 бағ + 3 бағ+…+11 бағ +12 бағ</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28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арттыру белгіленген қызметкерлердің саны</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727"/>
        <w:gridCol w:w="727"/>
        <w:gridCol w:w="761"/>
        <w:gridCol w:w="829"/>
        <w:gridCol w:w="677"/>
        <w:gridCol w:w="627"/>
        <w:gridCol w:w="863"/>
        <w:gridCol w:w="509"/>
        <w:gridCol w:w="728"/>
        <w:gridCol w:w="728"/>
        <w:gridCol w:w="728"/>
        <w:gridCol w:w="593"/>
        <w:gridCol w:w="559"/>
        <w:gridCol w:w="542"/>
        <w:gridCol w:w="1561"/>
        <w:gridCol w:w="644"/>
        <w:gridCol w:w="526"/>
      </w:tblGrid>
      <w:tr>
        <w:trPr>
          <w:trHeight w:val="30" w:hRule="atLeast"/>
        </w:trPr>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Арттыру есебімен лауазымдық жалақының (ставканың) сомасы 14-бағ. + 16-бағ.</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Қосымша 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Еңбектің ерекше жағдайлары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(аса ауыр) дене еңбегімен және зиян (аса зиян) және қауіпті (аса қауіпті) еңбек жағдайлары бар жұмыспен айналысатын қызметкерлерге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дәрежесі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Түнгі уақытта жұмыс істегені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Мереке және демалыс күндеріндегі жұмыс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Мерзімінен тыс жұмыс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Радияциялық қауіп-қатер аумақтарында тұрғаны үшін қосымша еңбекақы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апат аймақтарында тұрғаны үшін коэффициент</w:t>
            </w:r>
          </w:p>
        </w:tc>
      </w:tr>
      <w:tr>
        <w:trPr>
          <w:trHeight w:val="390" w:hRule="atLeast"/>
        </w:trPr>
        <w:tc>
          <w:tcPr>
            <w:tcW w:w="0" w:type="auto"/>
            <w:vMerge/>
            <w:tcBorders>
              <w:top w:val="nil"/>
              <w:left w:val="single" w:color="cfcfcf" w:sz="5"/>
              <w:bottom w:val="single" w:color="cfcfcf" w:sz="5"/>
              <w:right w:val="single" w:color="cfcfcf" w:sz="5"/>
            </w:tcBorders>
          </w:tcP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белгіленген қызметкерлердің саны</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белгіленген қызметкерлердің саны</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белгіленген қызметкерлердің саны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белгіленген қызметкерлердің саны</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белгіленген қызметкерлердің саны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белгіленген қызметкерлердің саны</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белгіленген қызметкерлердің саны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Мөлшері</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(МРПхгр.32хгр.33)/1000</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белгіленген қызметкерлердің саны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8"/>
        <w:gridCol w:w="1204"/>
        <w:gridCol w:w="1837"/>
        <w:gridCol w:w="1224"/>
        <w:gridCol w:w="1817"/>
        <w:gridCol w:w="1165"/>
        <w:gridCol w:w="1886"/>
        <w:gridCol w:w="1244"/>
        <w:gridCol w:w="116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Қосымша ақылар</w:t>
            </w:r>
          </w:p>
        </w:tc>
        <w:tc>
          <w:tcPr>
            <w:tcW w:w="1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айдағы қосымша ақылардың сомасы (19-бағ. + 21-бағ. + 23 + 25-бағ. + 27-бағ. + 29-бағ. + 32-бағ. + 34-бағ. + 36-бағ. + 38-бағ.+40-бағ.)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 қоса атқарғаны үшін (қызмет көрсету аймағын ұлғайту)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болмаған қызметкердің міндеттерін орындағаны үшін қосымша 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Бiлiктiлiк талаптар үшін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Жүлделі орын үшін</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белгіленген қызметкерлердің саны</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белгіленген қызметкерлердің саны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белгіленген қызметкерлердің саны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0" w:type="auto"/>
            <w:vMerge/>
            <w:tcBorders>
              <w:top w:val="nil"/>
              <w:left w:val="single" w:color="cfcfcf" w:sz="5"/>
              <w:bottom w:val="single" w:color="cfcfcf" w:sz="5"/>
              <w:right w:val="single" w:color="cfcfcf" w:sz="5"/>
            </w:tcBorders>
          </w:tc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Үстемақы белгіленген қызметкерлердің саны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8"/>
        <w:gridCol w:w="1547"/>
        <w:gridCol w:w="1538"/>
        <w:gridCol w:w="1222"/>
        <w:gridCol w:w="1547"/>
        <w:gridCol w:w="1444"/>
        <w:gridCol w:w="1542"/>
        <w:gridCol w:w="116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Үстемақылар</w:t>
            </w:r>
          </w:p>
        </w:tc>
        <w:tc>
          <w:tcPr>
            <w:tcW w:w="1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айдағы үстемақылардың сомасы (43-бағ. + 46-бағ.+ 49-бағ.)</w:t>
            </w:r>
          </w:p>
        </w:tc>
        <w:tc>
          <w:tcPr>
            <w:tcW w:w="1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айдағы жалақының жиыны 17-бағ. + 41-бағ. + 50-бағ.)</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жылдағы жалақының жиыны 51-бағ. х12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Құрметті атағы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шеберлігі үшін қосымша ақы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Үстемақы белгіленген қызметкерлердің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(АЕК х 44-бағ х 45-бағ/1000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Үстемақы белгіленген қызметкерлердің саны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Мөлшері</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(АЕК х 47-бағ х 48-бағ/1000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i w:val="false"/>
          <w:color w:val="000000"/>
          <w:sz w:val="28"/>
        </w:rPr>
        <w:t>Орталық атқарушы органының жауапты хатшысы/мемлекеттік мекеме басшысы</w:t>
      </w:r>
    </w:p>
    <w:p>
      <w:pPr>
        <w:spacing w:after="0"/>
        <w:ind w:left="0"/>
        <w:jc w:val="both"/>
      </w:pPr>
      <w:r>
        <w:rPr>
          <w:rFonts w:ascii="Times New Roman"/>
          <w:b/>
          <w:i w:val="false"/>
          <w:color w:val="000000"/>
          <w:sz w:val="28"/>
        </w:rPr>
        <w:t>Бас бухгалтер (ҚЭБ бастығы)</w:t>
      </w:r>
    </w:p>
    <w:bookmarkStart w:name="z149" w:id="23"/>
    <w:p>
      <w:pPr>
        <w:spacing w:after="0"/>
        <w:ind w:left="0"/>
        <w:jc w:val="both"/>
      </w:pPr>
      <w:r>
        <w:rPr>
          <w:rFonts w:ascii="Times New Roman"/>
          <w:b w:val="false"/>
          <w:i w:val="false"/>
          <w:color w:val="000000"/>
          <w:sz w:val="28"/>
        </w:rPr>
        <w:t>
Бюджеттік өтінімді жасау және ұсыну</w:t>
      </w:r>
      <w:r>
        <w:br/>
      </w:r>
      <w:r>
        <w:rPr>
          <w:rFonts w:ascii="Times New Roman"/>
          <w:b w:val="false"/>
          <w:i w:val="false"/>
          <w:color w:val="000000"/>
          <w:sz w:val="28"/>
        </w:rPr>
        <w:t xml:space="preserve">
ережесіне 10-қосымша      </w:t>
      </w:r>
      <w:r>
        <w:br/>
      </w:r>
      <w:r>
        <w:rPr>
          <w:rFonts w:ascii="Times New Roman"/>
          <w:b w:val="false"/>
          <w:i w:val="false"/>
          <w:color w:val="000000"/>
          <w:sz w:val="28"/>
        </w:rPr>
        <w:t xml:space="preserve">
09-111-нысан         </w:t>
      </w:r>
    </w:p>
    <w:bookmarkEnd w:id="23"/>
    <w:p>
      <w:pPr>
        <w:spacing w:after="0"/>
        <w:ind w:left="0"/>
        <w:jc w:val="left"/>
      </w:pPr>
      <w:r>
        <w:rPr>
          <w:rFonts w:ascii="Times New Roman"/>
          <w:b/>
          <w:i w:val="false"/>
          <w:color w:val="000000"/>
        </w:rPr>
        <w:t xml:space="preserve"> Мемлекеттік дене шынықтыру және спорт мекемелері</w:t>
      </w:r>
      <w:r>
        <w:br/>
      </w:r>
      <w:r>
        <w:rPr>
          <w:rFonts w:ascii="Times New Roman"/>
          <w:b/>
          <w:i w:val="false"/>
          <w:color w:val="000000"/>
        </w:rPr>
        <w:t>
қызметкерлерінің еңбек ақысына арналған шығыстарды есептеу</w:t>
      </w:r>
    </w:p>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w:t>
      </w:r>
      <w:r>
        <w:br/>
      </w:r>
      <w:r>
        <w:rPr>
          <w:rFonts w:ascii="Times New Roman"/>
          <w:b w:val="false"/>
          <w:i w:val="false"/>
          <w:color w:val="000000"/>
          <w:sz w:val="28"/>
        </w:rPr>
        <w:t>
Мәліметтер түрі (болжам, жоспар, есеп)               _____</w:t>
      </w:r>
      <w:r>
        <w:br/>
      </w:r>
      <w:r>
        <w:rPr>
          <w:rFonts w:ascii="Times New Roman"/>
          <w:b w:val="false"/>
          <w:i w:val="false"/>
          <w:color w:val="000000"/>
          <w:sz w:val="28"/>
        </w:rPr>
        <w:t>
Функционалдық топ                                    _____</w:t>
      </w:r>
      <w:r>
        <w:br/>
      </w:r>
      <w:r>
        <w:rPr>
          <w:rFonts w:ascii="Times New Roman"/>
          <w:b w:val="false"/>
          <w:i w:val="false"/>
          <w:color w:val="000000"/>
          <w:sz w:val="28"/>
        </w:rPr>
        <w:t>
Бағдарламалардың әкімшісі                            _____</w:t>
      </w:r>
      <w:r>
        <w:br/>
      </w:r>
      <w:r>
        <w:rPr>
          <w:rFonts w:ascii="Times New Roman"/>
          <w:b w:val="false"/>
          <w:i w:val="false"/>
          <w:color w:val="000000"/>
          <w:sz w:val="28"/>
        </w:rPr>
        <w:t>
Мемлекеттік мекеме                                   _____</w:t>
      </w:r>
      <w:r>
        <w:br/>
      </w:r>
      <w:r>
        <w:rPr>
          <w:rFonts w:ascii="Times New Roman"/>
          <w:b w:val="false"/>
          <w:i w:val="false"/>
          <w:color w:val="000000"/>
          <w:sz w:val="28"/>
        </w:rPr>
        <w:t>
Бағдарлама                                           _____</w:t>
      </w:r>
      <w:r>
        <w:br/>
      </w:r>
      <w:r>
        <w:rPr>
          <w:rFonts w:ascii="Times New Roman"/>
          <w:b w:val="false"/>
          <w:i w:val="false"/>
          <w:color w:val="000000"/>
          <w:sz w:val="28"/>
        </w:rPr>
        <w:t>
Ерекшелік             Еңбек ақы                      111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843"/>
        <w:gridCol w:w="847"/>
        <w:gridCol w:w="847"/>
        <w:gridCol w:w="847"/>
        <w:gridCol w:w="848"/>
        <w:gridCol w:w="854"/>
        <w:gridCol w:w="854"/>
        <w:gridCol w:w="854"/>
        <w:gridCol w:w="854"/>
        <w:gridCol w:w="793"/>
        <w:gridCol w:w="430"/>
        <w:gridCol w:w="246"/>
        <w:gridCol w:w="871"/>
        <w:gridCol w:w="602"/>
        <w:gridCol w:w="545"/>
        <w:gridCol w:w="311"/>
        <w:gridCol w:w="792"/>
      </w:tblGrid>
      <w:tr>
        <w:trPr>
          <w:trHeight w:val="3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Лауазымдар санаты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Штаттық бірлік саны</w:t>
            </w:r>
          </w:p>
        </w:tc>
        <w:tc>
          <w:tcPr>
            <w:tcW w:w="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айдағы лауазымдық жалақының сомасы (2-бағ. х базалық лауазымдық жалақы х коэфф. +... + 12-бағ х базалық лауазымдық жалақы х коэфф.)/1000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жерде санаты жұмыс істегені үшін лауазымдық жалақысын (ставкасын) арттыру</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Арттыру есебімен лауазымдық жалақының (ставканың) сомасы 14-бағ.+16-бағ.</w:t>
            </w:r>
          </w:p>
        </w:tc>
      </w:tr>
      <w:tr>
        <w:trPr>
          <w:trHeight w:val="30" w:hRule="atLeast"/>
        </w:trPr>
        <w:tc>
          <w:tcPr>
            <w:tcW w:w="0" w:type="auto"/>
            <w:vMerge/>
            <w:tcBorders>
              <w:top w:val="nil"/>
              <w:left w:val="single" w:color="cfcfcf" w:sz="5"/>
              <w:bottom w:val="single" w:color="cfcfcf" w:sz="5"/>
              <w:right w:val="single" w:color="cfcfcf" w:sz="5"/>
            </w:tcBorders>
          </w:tcPr>
          <w:p/>
        </w:tc>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жылғадейін</w:t>
            </w:r>
          </w:p>
        </w:tc>
        <w:tc>
          <w:tcPr>
            <w:tcW w:w="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1-ден 2-ге дейін</w:t>
            </w:r>
          </w:p>
        </w:tc>
        <w:tc>
          <w:tcPr>
            <w:tcW w:w="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3-ке дейін</w:t>
            </w:r>
          </w:p>
        </w:tc>
        <w:tc>
          <w:tcPr>
            <w:tcW w:w="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3-тен 5-ке дейін</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7-ден 9-ға дейін</w:t>
            </w:r>
          </w:p>
        </w:tc>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9-дан 11-ге дейін</w:t>
            </w:r>
          </w:p>
        </w:tc>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11-ден 14-ке дейін</w:t>
            </w:r>
          </w:p>
        </w:tc>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14-тен 17-ге дейін</w:t>
            </w:r>
          </w:p>
        </w:tc>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17-ден 20-ға дейін</w:t>
            </w: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жылдан жоғары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2 бағ + 3 бағ+…+ 11 бағ + 12 бағ</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58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арттыру белгіленген қызметкерлердің саны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1"/>
        <w:gridCol w:w="1041"/>
        <w:gridCol w:w="1041"/>
        <w:gridCol w:w="1041"/>
        <w:gridCol w:w="1041"/>
        <w:gridCol w:w="1041"/>
        <w:gridCol w:w="1041"/>
        <w:gridCol w:w="1041"/>
        <w:gridCol w:w="1042"/>
        <w:gridCol w:w="1042"/>
        <w:gridCol w:w="1042"/>
        <w:gridCol w:w="755"/>
        <w:gridCol w:w="871"/>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Үстемақылар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сапалы оқыту-жаттықтандыру процесін тікелей қамтамасыз ету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сайыстарының чемпиондары мен жүлдегерлерін дайындағаны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сайыстарына қызмет көрсеткені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сайыстары мен оқытужаттықтыру жиындарына қызмет көрсеткені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атағы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Құрметті атағы үшін</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Үстемақы белгіленген қызметкерлердің саны</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Үстемақы белгіленген қызметкерлердің саны</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Үстемақы белгіленген қызметкерлердің саны</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Үстемақы белгіленген қызметкерлердің саны</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Үстемақы белгіленген қызметкерлердің саны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Үстемақы белгіленген қызметкерлердің саны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Мөлшері</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(АЕК х 29-бағ.х 28- бағ.)/1000</w:t>
            </w: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4"/>
        <w:gridCol w:w="1112"/>
        <w:gridCol w:w="909"/>
        <w:gridCol w:w="1278"/>
        <w:gridCol w:w="835"/>
        <w:gridCol w:w="1353"/>
        <w:gridCol w:w="817"/>
        <w:gridCol w:w="1371"/>
        <w:gridCol w:w="854"/>
        <w:gridCol w:w="1205"/>
        <w:gridCol w:w="651"/>
        <w:gridCol w:w="1561"/>
      </w:tblGrid>
      <w:tr>
        <w:trPr>
          <w:trHeight w:val="30" w:hRule="atLeast"/>
        </w:trPr>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айдағы үстемақылардың сомасы (19-бағ. + 21-бағ.+ 23-бағ + 25 бағ + 27 бағ + 30 бағ)</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Қосымша 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дәрежесі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Түнгі уақытта жұмыс істегені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Мереке және демалыс күндеріндегі жұмыс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Мерзімінен тыс жұмыс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Радияциялық қауіп-қатер аумақтарында тұрғаны үшін қосымша еңбекақы</w:t>
            </w:r>
          </w:p>
        </w:tc>
      </w:tr>
      <w:tr>
        <w:trPr>
          <w:trHeight w:val="30" w:hRule="atLeast"/>
        </w:trPr>
        <w:tc>
          <w:tcPr>
            <w:tcW w:w="0" w:type="auto"/>
            <w:vMerge/>
            <w:tcBorders>
              <w:top w:val="nil"/>
              <w:left w:val="single" w:color="cfcfcf" w:sz="5"/>
              <w:bottom w:val="single" w:color="cfcfcf" w:sz="5"/>
              <w:right w:val="single" w:color="cfcfcf" w:sz="5"/>
            </w:tcBorders>
          </w:tcP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белгіленген қызметкерлердің саны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белгіленген қызметкерлердің саны</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белгіленген қызметкерлердің саны</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белгіленген қызметкерлердің саны</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белгіленген қызметкерлердің саны</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Мөлшері</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(МРПхгр.40хгр.41)/1000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8"/>
        <w:gridCol w:w="1238"/>
        <w:gridCol w:w="1238"/>
        <w:gridCol w:w="1238"/>
        <w:gridCol w:w="988"/>
        <w:gridCol w:w="1142"/>
        <w:gridCol w:w="873"/>
        <w:gridCol w:w="1786"/>
        <w:gridCol w:w="1152"/>
        <w:gridCol w:w="95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Қосымша ақылар</w:t>
            </w: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айдағы жалақының жиыны 17-бағ. + 31-бағ. + 51-бағ.)</w:t>
            </w: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жылдағы жалақының жиыны 52 бағ х12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апат аймақтарында тұрғаны үшін коэффициент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 қоса атқарғаны үшін (қызмет көрсету аймағын ұлғайту)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болмаған қызметкердің міндеттерін орындағаны үшін қосымша 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(аса ауыр) дене еңбегімен және зиян (аса зиян) және қауіпті (аса қауіпті) еңбек жағдайлары бар жұмыспен айналысатын қызметкерлерге</w:t>
            </w:r>
          </w:p>
        </w:tc>
        <w:tc>
          <w:tcPr>
            <w:tcW w:w="1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айдағы қосымша ақылардың сомасы (33-бағ. + 35-бағ. + 37 + 39-бағ. + 42-бағ. + 44-бағ. + 46-бағ. + 48-бағ. + 50-бағ.)</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белгіленген қызметкерлердің саны</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белгіленген қызметкерлердің саны</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белгіленген қызметкерлердің саны</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белгіленген қызметкерлердің саны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i w:val="false"/>
          <w:color w:val="000000"/>
          <w:sz w:val="28"/>
        </w:rPr>
        <w:t>Орталық атқарушы органының жауапты хатшысы/мемлекеттік мекеме басшысы</w:t>
      </w:r>
    </w:p>
    <w:p>
      <w:pPr>
        <w:spacing w:after="0"/>
        <w:ind w:left="0"/>
        <w:jc w:val="both"/>
      </w:pPr>
      <w:r>
        <w:rPr>
          <w:rFonts w:ascii="Times New Roman"/>
          <w:b/>
          <w:i w:val="false"/>
          <w:color w:val="000000"/>
          <w:sz w:val="28"/>
        </w:rPr>
        <w:t>Бас бухгалтер (ҚЭБ бастығы)</w:t>
      </w:r>
    </w:p>
    <w:bookmarkStart w:name="z150" w:id="24"/>
    <w:p>
      <w:pPr>
        <w:spacing w:after="0"/>
        <w:ind w:left="0"/>
        <w:jc w:val="both"/>
      </w:pPr>
      <w:r>
        <w:rPr>
          <w:rFonts w:ascii="Times New Roman"/>
          <w:b w:val="false"/>
          <w:i w:val="false"/>
          <w:color w:val="000000"/>
          <w:sz w:val="28"/>
        </w:rPr>
        <w:t>
Бюджеттік өтінімді жасау және ұсыну</w:t>
      </w:r>
      <w:r>
        <w:br/>
      </w:r>
      <w:r>
        <w:rPr>
          <w:rFonts w:ascii="Times New Roman"/>
          <w:b w:val="false"/>
          <w:i w:val="false"/>
          <w:color w:val="000000"/>
          <w:sz w:val="28"/>
        </w:rPr>
        <w:t xml:space="preserve">
ережесіне 11-қосымша     </w:t>
      </w:r>
      <w:r>
        <w:br/>
      </w:r>
      <w:r>
        <w:rPr>
          <w:rFonts w:ascii="Times New Roman"/>
          <w:b w:val="false"/>
          <w:i w:val="false"/>
          <w:color w:val="000000"/>
          <w:sz w:val="28"/>
        </w:rPr>
        <w:t xml:space="preserve">
10-111-нысан         </w:t>
      </w:r>
    </w:p>
    <w:bookmarkEnd w:id="24"/>
    <w:p>
      <w:pPr>
        <w:spacing w:after="0"/>
        <w:ind w:left="0"/>
        <w:jc w:val="left"/>
      </w:pPr>
      <w:r>
        <w:rPr>
          <w:rFonts w:ascii="Times New Roman"/>
          <w:b/>
          <w:i w:val="false"/>
          <w:color w:val="000000"/>
        </w:rPr>
        <w:t xml:space="preserve"> Өзге де мемлекеттік қызметкерлерінің еңбек ақысына арналған</w:t>
      </w:r>
      <w:r>
        <w:br/>
      </w:r>
      <w:r>
        <w:rPr>
          <w:rFonts w:ascii="Times New Roman"/>
          <w:b/>
          <w:i w:val="false"/>
          <w:color w:val="000000"/>
        </w:rPr>
        <w:t>
шығыстарды есептеу</w:t>
      </w:r>
    </w:p>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w:t>
      </w:r>
      <w:r>
        <w:br/>
      </w:r>
      <w:r>
        <w:rPr>
          <w:rFonts w:ascii="Times New Roman"/>
          <w:b w:val="false"/>
          <w:i w:val="false"/>
          <w:color w:val="000000"/>
          <w:sz w:val="28"/>
        </w:rPr>
        <w:t>
Мәліметтер түрі (болжам, жоспар, есеп)               _____</w:t>
      </w:r>
      <w:r>
        <w:br/>
      </w:r>
      <w:r>
        <w:rPr>
          <w:rFonts w:ascii="Times New Roman"/>
          <w:b w:val="false"/>
          <w:i w:val="false"/>
          <w:color w:val="000000"/>
          <w:sz w:val="28"/>
        </w:rPr>
        <w:t>
Функционалдық топ                                    _____</w:t>
      </w:r>
      <w:r>
        <w:br/>
      </w:r>
      <w:r>
        <w:rPr>
          <w:rFonts w:ascii="Times New Roman"/>
          <w:b w:val="false"/>
          <w:i w:val="false"/>
          <w:color w:val="000000"/>
          <w:sz w:val="28"/>
        </w:rPr>
        <w:t>
Бағдарламалардың әкімшісі                            _____</w:t>
      </w:r>
      <w:r>
        <w:br/>
      </w:r>
      <w:r>
        <w:rPr>
          <w:rFonts w:ascii="Times New Roman"/>
          <w:b w:val="false"/>
          <w:i w:val="false"/>
          <w:color w:val="000000"/>
          <w:sz w:val="28"/>
        </w:rPr>
        <w:t>
Мемлекеттік мекеме                                   _____</w:t>
      </w:r>
      <w:r>
        <w:br/>
      </w:r>
      <w:r>
        <w:rPr>
          <w:rFonts w:ascii="Times New Roman"/>
          <w:b w:val="false"/>
          <w:i w:val="false"/>
          <w:color w:val="000000"/>
          <w:sz w:val="28"/>
        </w:rPr>
        <w:t>
Бағдарлама                                           _____</w:t>
      </w:r>
      <w:r>
        <w:br/>
      </w:r>
      <w:r>
        <w:rPr>
          <w:rFonts w:ascii="Times New Roman"/>
          <w:b w:val="false"/>
          <w:i w:val="false"/>
          <w:color w:val="000000"/>
          <w:sz w:val="28"/>
        </w:rPr>
        <w:t>
Ерекшелік             Еңбек ақы                      111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815"/>
        <w:gridCol w:w="823"/>
        <w:gridCol w:w="823"/>
        <w:gridCol w:w="823"/>
        <w:gridCol w:w="823"/>
        <w:gridCol w:w="823"/>
        <w:gridCol w:w="836"/>
        <w:gridCol w:w="836"/>
        <w:gridCol w:w="836"/>
        <w:gridCol w:w="600"/>
        <w:gridCol w:w="701"/>
        <w:gridCol w:w="943"/>
        <w:gridCol w:w="1055"/>
        <w:gridCol w:w="883"/>
        <w:gridCol w:w="646"/>
      </w:tblGrid>
      <w:tr>
        <w:trPr>
          <w:trHeight w:val="30" w:hRule="atLeast"/>
        </w:trPr>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Кәсіптердің, лауазымдардың атауы, қызметкерлер санаты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Штаттық бірлік саны</w:t>
            </w:r>
          </w:p>
        </w:tc>
        <w:tc>
          <w:tcPr>
            <w:tcW w:w="1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айдағы лауазымдық жалақының сомасы (2-бағ. х базалық лауазымдық жалақы х коэфф. +... + 12-бағ х базалық лауазымдық жалақы х коэфф.)/1000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Қосымша 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жылға дейін</w:t>
            </w:r>
          </w:p>
        </w:tc>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1-ден 2-ге дейін</w:t>
            </w:r>
          </w:p>
        </w:tc>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3-ке дейін</w:t>
            </w:r>
          </w:p>
        </w:tc>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3-тен 5-ке дейін</w:t>
            </w:r>
          </w:p>
        </w:tc>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5-тен 7-ке дейін</w:t>
            </w:r>
          </w:p>
        </w:tc>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7-ден 9-ға дейін</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9-дан 11-ге дейін</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11-ден 14-ке дейін</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14-тен 17-ге дейін</w:t>
            </w:r>
          </w:p>
        </w:tc>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17-ден 20-ға дейін</w:t>
            </w:r>
          </w:p>
        </w:tc>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жылдан жоғары</w:t>
            </w: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2 бағ + 3 бағ +…+11 бағ +12 бағ</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Еңбектің ерекше жағдайлары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белгіленген қызметкерлердің саны</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1001"/>
        <w:gridCol w:w="659"/>
        <w:gridCol w:w="849"/>
        <w:gridCol w:w="1138"/>
        <w:gridCol w:w="887"/>
        <w:gridCol w:w="906"/>
        <w:gridCol w:w="564"/>
        <w:gridCol w:w="850"/>
        <w:gridCol w:w="850"/>
        <w:gridCol w:w="850"/>
        <w:gridCol w:w="850"/>
        <w:gridCol w:w="850"/>
        <w:gridCol w:w="659"/>
        <w:gridCol w:w="450"/>
        <w:gridCol w:w="869"/>
      </w:tblGrid>
      <w:tr>
        <w:trPr>
          <w:trHeight w:val="45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Қосымша ақылар</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(аса ауыр) дене еңбегімен және зиян (аса зиян) және қауіпті (аса қауіпті) еңбек жағдайлары бар жұмыспен айналысатын қызметкерлерге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дәрежесі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 қоса атқарғаны (қызмет көрсету аймағын кеңейту) және уақытша болмаған қызметкердің міндеттерін орындағаны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 шені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Түнгі уақытта жұмыс істегені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Мереке және демалыс күндеріндегі жұмыс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Мерзімінен тыс жұмыс үшін</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Радияциялық қауіп-қатер аумақтарында тұрғаны үшін қосымша еңбекақы</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белгіленген қызметкерлердің саны</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белгіленген қызметкерлердің саны</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Мөлшері</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АЕЖА х 19 -бағ.х 20-бағ./1000</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белгіленген қызметкерлердің саны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белгіленген қызметкерлердің саны</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белгіленген қызметкерлердің саны</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белгіленген қызметкерлердің саны</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белгіленген қызметкерлердің саны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белгіленген қызметкерлердің саны</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5"/>
        <w:gridCol w:w="1138"/>
        <w:gridCol w:w="896"/>
        <w:gridCol w:w="896"/>
        <w:gridCol w:w="896"/>
        <w:gridCol w:w="672"/>
        <w:gridCol w:w="1203"/>
        <w:gridCol w:w="766"/>
        <w:gridCol w:w="897"/>
        <w:gridCol w:w="897"/>
        <w:gridCol w:w="897"/>
        <w:gridCol w:w="897"/>
        <w:gridCol w:w="766"/>
        <w:gridCol w:w="654"/>
        <w:gridCol w:w="71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Қосымша ақылар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Үстемақылар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Радияциялық қауіп-қатер аумақтарында тұрғаны үшін қосымша еңбекақы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апат аймақтарында тұрғаны үшін коэффициент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санаты үшін</w:t>
            </w:r>
          </w:p>
        </w:tc>
        <w:tc>
          <w:tcPr>
            <w:tcW w:w="1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айдағы қосымша ақылардың сомасы (16-бағ. + 18-бағ. + 21 + 23-бағ. + 25-бағ. +27-бағ. + 29-бағ. + 31-бағ. + 34-бағ. + 36-бағ. +38-бағ.)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жауынгерлік дайындықты қамтамасыз еткені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Жауынгерлік кезекшілікті жасағаны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Қызметтен өтудің ерекше жағдайы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Парашютпен секіргені үшін</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Мөлшері</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АЕК х 33-бағ.х 32-бағ./1000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белгіленген қызметкерлердің саны</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белгіленген қызметкерлердің саны</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Үстемеақы белгіленген қызметкерлердің саны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Үстемеақы белгіленген қызметкерлердің саны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Үстемеақы белгіленген қызметкерлердің саны</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Үстемеақы белгіленген қызметкерлердің саны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4"/>
        <w:gridCol w:w="1144"/>
        <w:gridCol w:w="1144"/>
        <w:gridCol w:w="933"/>
        <w:gridCol w:w="1318"/>
        <w:gridCol w:w="894"/>
        <w:gridCol w:w="1357"/>
        <w:gridCol w:w="856"/>
        <w:gridCol w:w="1434"/>
        <w:gridCol w:w="759"/>
        <w:gridCol w:w="1203"/>
        <w:gridCol w:w="894"/>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Үстемақылар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Құтқару және шұғыл жұмыстарды іске асыру кезіндегі төтенше жағдайларға шығуға ұдайы дайындығы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Сыныптылығы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өткерген жылдары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Шифровальдық байланыс қызметтеріндегі жұмысы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Станцияға жедел қызмет көрсеткені және олардың ескірмеуін қамтамасыз еткені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хатхабарларды және мерзімді басылымдарды сараптағаны үшін</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Үстемеақы белгіленген қызметкерлердің саны</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Үстемеақы белгіленген қызметкерлердің саны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Үстемеақы белгіленген қызметкерлердің саны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Үстемеақы белгіленген қызметкерлердің саны</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Үстемеақы белгіленген қызметкерлердің саны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Үстемеақы белгіленген қызметкерлердің саны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1353"/>
        <w:gridCol w:w="1353"/>
        <w:gridCol w:w="1354"/>
        <w:gridCol w:w="1354"/>
        <w:gridCol w:w="1316"/>
        <w:gridCol w:w="1387"/>
        <w:gridCol w:w="1553"/>
        <w:gridCol w:w="977"/>
        <w:gridCol w:w="108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Үстемақылар</w:t>
            </w:r>
          </w:p>
        </w:tc>
        <w:tc>
          <w:tcPr>
            <w:tcW w:w="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айдағы жалақының жиыны 14-бағ. + 39-бағ. + 67-бағ)</w:t>
            </w:r>
          </w:p>
        </w:tc>
        <w:tc>
          <w:tcPr>
            <w:tcW w:w="1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жылдағы жалақының жиыны 68-бағх12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Мекемені дамытуға бағытталған жұмыс, практикада алдыңғы әдістерді қолданғаны үшін, жұмыстағы жоғары жетістіктер, аса маңызды немесе жедел жұмыстарды орындағаны үшін, жұмыстағы қиындық пен ауыртпалық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шеберлігі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Құрметті атағы үшін</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айдағы үстеме ақының сомасы (41-бағ. + 43-бағ. + 45-бағ. + 47-бағ.+49-бағ + 51-бағ. + 53-бағ.+ 55-бағ + 57-бағ + 59-бағ + 61-бағ + 63-бағ.+ 66-бағ)</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Үстемеақы белгіленген қызметкерлердің саны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Үстемеақы белгіленген қызметкерлердің саны</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Үстемеақы белгіленген қызметкерлердің саны</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Мөлшері</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(АЕҚх 64-бағ.х 65-бағ./1000)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i w:val="false"/>
          <w:color w:val="000000"/>
          <w:sz w:val="28"/>
        </w:rPr>
        <w:t>Орталық атқарушы органының жауапты хатшысы/мемлекеттік мекеме басшысы</w:t>
      </w:r>
    </w:p>
    <w:p>
      <w:pPr>
        <w:spacing w:after="0"/>
        <w:ind w:left="0"/>
        <w:jc w:val="both"/>
      </w:pPr>
      <w:r>
        <w:rPr>
          <w:rFonts w:ascii="Times New Roman"/>
          <w:b/>
          <w:i w:val="false"/>
          <w:color w:val="000000"/>
          <w:sz w:val="28"/>
        </w:rPr>
        <w:t>Бас бухгалтер (ҚЭБ бастығы)</w:t>
      </w:r>
    </w:p>
    <w:bookmarkStart w:name="z151" w:id="25"/>
    <w:p>
      <w:pPr>
        <w:spacing w:after="0"/>
        <w:ind w:left="0"/>
        <w:jc w:val="both"/>
      </w:pPr>
      <w:r>
        <w:rPr>
          <w:rFonts w:ascii="Times New Roman"/>
          <w:b w:val="false"/>
          <w:i w:val="false"/>
          <w:color w:val="000000"/>
          <w:sz w:val="28"/>
        </w:rPr>
        <w:t>
Бюджеттік өтінімді жасау және ұсыну</w:t>
      </w:r>
      <w:r>
        <w:br/>
      </w:r>
      <w:r>
        <w:rPr>
          <w:rFonts w:ascii="Times New Roman"/>
          <w:b w:val="false"/>
          <w:i w:val="false"/>
          <w:color w:val="000000"/>
          <w:sz w:val="28"/>
        </w:rPr>
        <w:t xml:space="preserve">
ережесіне 12-қосымша     </w:t>
      </w:r>
      <w:r>
        <w:br/>
      </w:r>
      <w:r>
        <w:rPr>
          <w:rFonts w:ascii="Times New Roman"/>
          <w:b w:val="false"/>
          <w:i w:val="false"/>
          <w:color w:val="000000"/>
          <w:sz w:val="28"/>
        </w:rPr>
        <w:t xml:space="preserve">
11-111-нысан         </w:t>
      </w:r>
    </w:p>
    <w:bookmarkEnd w:id="25"/>
    <w:p>
      <w:pPr>
        <w:spacing w:after="0"/>
        <w:ind w:left="0"/>
        <w:jc w:val="left"/>
      </w:pPr>
      <w:r>
        <w:rPr>
          <w:rFonts w:ascii="Times New Roman"/>
          <w:b/>
          <w:i w:val="false"/>
          <w:color w:val="000000"/>
        </w:rPr>
        <w:t xml:space="preserve">       Мемлекеттік мекемелері жұмысшысының еңбек ақысына</w:t>
      </w:r>
      <w:r>
        <w:br/>
      </w:r>
      <w:r>
        <w:rPr>
          <w:rFonts w:ascii="Times New Roman"/>
          <w:b/>
          <w:i w:val="false"/>
          <w:color w:val="000000"/>
        </w:rPr>
        <w:t>
      арналған шығыcтарды есептеу</w:t>
      </w:r>
    </w:p>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w:t>
      </w:r>
      <w:r>
        <w:br/>
      </w:r>
      <w:r>
        <w:rPr>
          <w:rFonts w:ascii="Times New Roman"/>
          <w:b w:val="false"/>
          <w:i w:val="false"/>
          <w:color w:val="000000"/>
          <w:sz w:val="28"/>
        </w:rPr>
        <w:t>
Мәліметтер түрі (болжам, жоспар, есеп)               _____</w:t>
      </w:r>
      <w:r>
        <w:br/>
      </w:r>
      <w:r>
        <w:rPr>
          <w:rFonts w:ascii="Times New Roman"/>
          <w:b w:val="false"/>
          <w:i w:val="false"/>
          <w:color w:val="000000"/>
          <w:sz w:val="28"/>
        </w:rPr>
        <w:t>
Функционалдық топ                                    _____</w:t>
      </w:r>
      <w:r>
        <w:br/>
      </w:r>
      <w:r>
        <w:rPr>
          <w:rFonts w:ascii="Times New Roman"/>
          <w:b w:val="false"/>
          <w:i w:val="false"/>
          <w:color w:val="000000"/>
          <w:sz w:val="28"/>
        </w:rPr>
        <w:t>
Бағдарламалардың әкімшісі                            _____</w:t>
      </w:r>
      <w:r>
        <w:br/>
      </w:r>
      <w:r>
        <w:rPr>
          <w:rFonts w:ascii="Times New Roman"/>
          <w:b w:val="false"/>
          <w:i w:val="false"/>
          <w:color w:val="000000"/>
          <w:sz w:val="28"/>
        </w:rPr>
        <w:t>
Мемлекеттік мекеме                                   _____</w:t>
      </w:r>
      <w:r>
        <w:br/>
      </w:r>
      <w:r>
        <w:rPr>
          <w:rFonts w:ascii="Times New Roman"/>
          <w:b w:val="false"/>
          <w:i w:val="false"/>
          <w:color w:val="000000"/>
          <w:sz w:val="28"/>
        </w:rPr>
        <w:t>
Бағдарлама                                           _____</w:t>
      </w:r>
      <w:r>
        <w:br/>
      </w:r>
      <w:r>
        <w:rPr>
          <w:rFonts w:ascii="Times New Roman"/>
          <w:b w:val="false"/>
          <w:i w:val="false"/>
          <w:color w:val="000000"/>
          <w:sz w:val="28"/>
        </w:rPr>
        <w:t>
Ерекшелік       Еңбек ақы                            111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7"/>
        <w:gridCol w:w="888"/>
        <w:gridCol w:w="1272"/>
        <w:gridCol w:w="1068"/>
        <w:gridCol w:w="929"/>
        <w:gridCol w:w="1168"/>
        <w:gridCol w:w="1049"/>
        <w:gridCol w:w="1009"/>
        <w:gridCol w:w="1347"/>
        <w:gridCol w:w="751"/>
        <w:gridCol w:w="1109"/>
        <w:gridCol w:w="672"/>
        <w:gridCol w:w="851"/>
      </w:tblGrid>
      <w:tr>
        <w:trPr>
          <w:trHeight w:val="30" w:hRule="atLeast"/>
        </w:trPr>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разряды</w:t>
            </w:r>
          </w:p>
        </w:tc>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 бірліктерінің саны</w:t>
            </w:r>
          </w:p>
        </w:tc>
        <w:tc>
          <w:tcPr>
            <w:tcW w:w="1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айдағы лауазымдық жалақылардың сомасы (базалық лауазымдық жалақы х коэф. х 2-бағ)/1000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Қосымша 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Бригадаға басшылық жасағаны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 қоса атқарғаны (қызмет көрсету аймағын кеңейту) және уақытша болмаған қызметкердің міндеттерін орындағаны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(аса ауыр) дене еңбегімен және зиян (аса зиян) және қауіпті (аса қауіпті) еңбек жағдайлары бар жұмыспен айналысатын қызметкерлерге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Еңбектің ерекше жағдайлары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Түнгі уақытта жұмыс істегені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белгіленген қызметкерлердің саны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белгіленген қызметкерлердің саны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белгіленген қызметкерлердің саны</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белгіленген қызметкерлердің саны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белгіленген қызметкерлердің саны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0"/>
        <w:gridCol w:w="1453"/>
        <w:gridCol w:w="1356"/>
        <w:gridCol w:w="1356"/>
        <w:gridCol w:w="1356"/>
        <w:gridCol w:w="1356"/>
        <w:gridCol w:w="1385"/>
        <w:gridCol w:w="1357"/>
        <w:gridCol w:w="1010"/>
        <w:gridCol w:w="1231"/>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Қосымша ақылар</w:t>
            </w:r>
          </w:p>
        </w:tc>
      </w:tr>
      <w:tr>
        <w:trPr>
          <w:trHeight w:val="47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Мереке және демалыс күндеріндегі жұмыс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Мерзімінен тыс жұмыс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Радияциялық қауіп-қатер аумақтарында тұрғаны үшін қосымша еңбекақы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апат аймақтарында тұрғаны үшін коэффициент</w:t>
            </w:r>
          </w:p>
        </w:tc>
        <w:tc>
          <w:tcPr>
            <w:tcW w:w="1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айдағы қосымша ақылардың сомасы (5-бағ. + 7-бағ. + 9-бағ + 11-бағ. + 13-бағ. + 15-бағ. + 17-бағ. + 20-бағ. + 22-бағ.)</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белгіленген қызметкерлердің саны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белгіленген қызметкерлердің саны</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белгіленген қызметкерлердің саны</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Мөлшері</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(АЕК х 18-бағ х 19-бағ)/1000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белгіленген қызметкерлердің саны</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0"/>
        <w:gridCol w:w="1019"/>
        <w:gridCol w:w="1763"/>
        <w:gridCol w:w="1196"/>
        <w:gridCol w:w="1763"/>
        <w:gridCol w:w="1744"/>
        <w:gridCol w:w="1534"/>
        <w:gridCol w:w="1219"/>
        <w:gridCol w:w="147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Үстемақылар</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айдағы жалақының жиыны 3-бағ. + 23-бағ. + 30-бағ)</w:t>
            </w:r>
          </w:p>
        </w:tc>
        <w:tc>
          <w:tcPr>
            <w:tcW w:w="1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жылдағы жалақының жиыны 31-бағ х12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Тіркемесі бар автомобильдермен жұмыс істегені үшін үстемақы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 біліктілігі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Күштерде, басқа да әскерлерде және әскери құрамаларда, құқық қорғау органдарында, мемлекеттік өртке қарсы қызметте жұмыс істегені үшін</w:t>
            </w:r>
          </w:p>
        </w:tc>
        <w:tc>
          <w:tcPr>
            <w:tcW w:w="1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айдағы үстеме ақының сомасы (25-бағ. + 27-бағ. + 29-бағ.)</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Үстемақы белгіленген қызметкерлердің саны</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Үстемақы белгіленген қызметкерлердің саны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Үстемақы белгіленген қызметкерлердің саны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i w:val="false"/>
          <w:color w:val="000000"/>
          <w:sz w:val="28"/>
        </w:rPr>
        <w:t>Орталық атқарушы органының жауапты хатшысы/мемлекеттік мекеме басшысы</w:t>
      </w:r>
    </w:p>
    <w:p>
      <w:pPr>
        <w:spacing w:after="0"/>
        <w:ind w:left="0"/>
        <w:jc w:val="both"/>
      </w:pPr>
      <w:r>
        <w:rPr>
          <w:rFonts w:ascii="Times New Roman"/>
          <w:b/>
          <w:i w:val="false"/>
          <w:color w:val="000000"/>
          <w:sz w:val="28"/>
        </w:rPr>
        <w:t>Бас бухгалтер (ҚЭБ бастығы)</w:t>
      </w:r>
    </w:p>
    <w:bookmarkStart w:name="z152" w:id="26"/>
    <w:p>
      <w:pPr>
        <w:spacing w:after="0"/>
        <w:ind w:left="0"/>
        <w:jc w:val="both"/>
      </w:pPr>
      <w:r>
        <w:rPr>
          <w:rFonts w:ascii="Times New Roman"/>
          <w:b w:val="false"/>
          <w:i w:val="false"/>
          <w:color w:val="000000"/>
          <w:sz w:val="28"/>
        </w:rPr>
        <w:t>
Бюджеттік өтінімді жасау және ұсыну</w:t>
      </w:r>
      <w:r>
        <w:br/>
      </w:r>
      <w:r>
        <w:rPr>
          <w:rFonts w:ascii="Times New Roman"/>
          <w:b w:val="false"/>
          <w:i w:val="false"/>
          <w:color w:val="000000"/>
          <w:sz w:val="28"/>
        </w:rPr>
        <w:t xml:space="preserve">
ережесіне 13-қосымша     </w:t>
      </w:r>
      <w:r>
        <w:br/>
      </w:r>
      <w:r>
        <w:rPr>
          <w:rFonts w:ascii="Times New Roman"/>
          <w:b w:val="false"/>
          <w:i w:val="false"/>
          <w:color w:val="000000"/>
          <w:sz w:val="28"/>
        </w:rPr>
        <w:t xml:space="preserve">
12-111-нысан        </w:t>
      </w:r>
    </w:p>
    <w:bookmarkEnd w:id="26"/>
    <w:p>
      <w:pPr>
        <w:spacing w:after="0"/>
        <w:ind w:left="0"/>
        <w:jc w:val="left"/>
      </w:pPr>
      <w:r>
        <w:rPr>
          <w:rFonts w:ascii="Times New Roman"/>
          <w:b/>
          <w:i w:val="false"/>
          <w:color w:val="000000"/>
        </w:rPr>
        <w:t xml:space="preserve">       Прокуратура органдары қызметкерлерінің еңбек ақысына</w:t>
      </w:r>
      <w:r>
        <w:br/>
      </w:r>
      <w:r>
        <w:rPr>
          <w:rFonts w:ascii="Times New Roman"/>
          <w:b/>
          <w:i w:val="false"/>
          <w:color w:val="000000"/>
        </w:rPr>
        <w:t>
арналған шығыстарды есептеу</w:t>
      </w:r>
    </w:p>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w:t>
      </w:r>
      <w:r>
        <w:br/>
      </w:r>
      <w:r>
        <w:rPr>
          <w:rFonts w:ascii="Times New Roman"/>
          <w:b w:val="false"/>
          <w:i w:val="false"/>
          <w:color w:val="000000"/>
          <w:sz w:val="28"/>
        </w:rPr>
        <w:t>
Мәліметтер түрі (болжам, жоспар, есеп)               _____</w:t>
      </w:r>
      <w:r>
        <w:br/>
      </w:r>
      <w:r>
        <w:rPr>
          <w:rFonts w:ascii="Times New Roman"/>
          <w:b w:val="false"/>
          <w:i w:val="false"/>
          <w:color w:val="000000"/>
          <w:sz w:val="28"/>
        </w:rPr>
        <w:t>
Функционалдық топ                                    _____</w:t>
      </w:r>
      <w:r>
        <w:br/>
      </w:r>
      <w:r>
        <w:rPr>
          <w:rFonts w:ascii="Times New Roman"/>
          <w:b w:val="false"/>
          <w:i w:val="false"/>
          <w:color w:val="000000"/>
          <w:sz w:val="28"/>
        </w:rPr>
        <w:t>
Бағдарламалардың әкімшісі                            _____</w:t>
      </w:r>
      <w:r>
        <w:br/>
      </w:r>
      <w:r>
        <w:rPr>
          <w:rFonts w:ascii="Times New Roman"/>
          <w:b w:val="false"/>
          <w:i w:val="false"/>
          <w:color w:val="000000"/>
          <w:sz w:val="28"/>
        </w:rPr>
        <w:t>
Мемлекеттік мекеме                                   _____</w:t>
      </w:r>
      <w:r>
        <w:br/>
      </w:r>
      <w:r>
        <w:rPr>
          <w:rFonts w:ascii="Times New Roman"/>
          <w:b w:val="false"/>
          <w:i w:val="false"/>
          <w:color w:val="000000"/>
          <w:sz w:val="28"/>
        </w:rPr>
        <w:t>
Бағдарлама                                           _____</w:t>
      </w:r>
      <w:r>
        <w:br/>
      </w:r>
      <w:r>
        <w:rPr>
          <w:rFonts w:ascii="Times New Roman"/>
          <w:b w:val="false"/>
          <w:i w:val="false"/>
          <w:color w:val="000000"/>
          <w:sz w:val="28"/>
        </w:rPr>
        <w:t>
Ерекшелік             Еңбек ақы                       111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734"/>
        <w:gridCol w:w="742"/>
        <w:gridCol w:w="772"/>
        <w:gridCol w:w="772"/>
        <w:gridCol w:w="871"/>
        <w:gridCol w:w="772"/>
        <w:gridCol w:w="772"/>
        <w:gridCol w:w="778"/>
        <w:gridCol w:w="778"/>
        <w:gridCol w:w="778"/>
        <w:gridCol w:w="630"/>
        <w:gridCol w:w="662"/>
        <w:gridCol w:w="759"/>
        <w:gridCol w:w="553"/>
        <w:gridCol w:w="643"/>
        <w:gridCol w:w="528"/>
        <w:gridCol w:w="765"/>
      </w:tblGrid>
      <w:tr>
        <w:trPr>
          <w:trHeight w:val="30" w:hRule="atLeast"/>
        </w:trPr>
        <w:tc>
          <w:tcPr>
            <w:tcW w:w="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Лауазымдар санаты</w:t>
            </w:r>
          </w:p>
        </w:tc>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Лауазымдар атауы</w:t>
            </w:r>
          </w:p>
        </w:tc>
        <w:tc>
          <w:tcPr>
            <w:tcW w:w="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Жылдар мен арнаулы қызмет өтілі</w:t>
            </w:r>
          </w:p>
        </w:tc>
        <w:tc>
          <w:tcPr>
            <w:tcW w:w="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 бірліктерінің саны</w:t>
            </w:r>
          </w:p>
        </w:tc>
        <w:tc>
          <w:tcPr>
            <w:tcW w:w="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Коэффициенттер</w:t>
            </w:r>
          </w:p>
        </w:tc>
        <w:tc>
          <w:tcPr>
            <w:tcW w:w="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айдағы лауазымдық жалақы (4-бағ х базалық лауазымдық жалақы х 5-бағ. түзетілген кэфф.)/1000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 шен үшін үстемеақы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Майор, III дәрежелі капитан, кіші әділет кеңесшісі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сомасы 7-бағ.х базалық лауазымдық жалақы х 8-бағ.</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сомасы 10-бағ.х базалық лауазымдық жалақы х 11-бағ.</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сомасы 10-бағ.х базалық лауазымдық жалақы х 11-бағ.</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сомасы 16-бағ.х базалық лауазымдық жалақы х 17-бағ.</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жылға дейін</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1-ден 2-ге дейін</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3-ке дейін</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3-тен 5-ке дейін</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5-тен 7-ге дейін</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7-ден 9-ға дейін</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9-дан 11-ге дейін</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11-ден 14-ке дейін</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14-тен 17-ге дейін</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17-ден 20-ға дейін</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жылдан жоғары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778"/>
        <w:gridCol w:w="784"/>
        <w:gridCol w:w="778"/>
        <w:gridCol w:w="778"/>
        <w:gridCol w:w="784"/>
        <w:gridCol w:w="778"/>
        <w:gridCol w:w="778"/>
        <w:gridCol w:w="784"/>
        <w:gridCol w:w="779"/>
        <w:gridCol w:w="779"/>
        <w:gridCol w:w="784"/>
        <w:gridCol w:w="682"/>
        <w:gridCol w:w="470"/>
        <w:gridCol w:w="630"/>
        <w:gridCol w:w="625"/>
        <w:gridCol w:w="528"/>
        <w:gridCol w:w="784"/>
      </w:tblGrid>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Сыныптық шен үшін үстемақы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Подполковник, II дәрежелі капитан, әділет кеңесшісі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Подполковник, I дәрежелі капитан, аға әділет кеңесшісі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рангтегі генерал-майор, III сыныпты мемлекеттік әділет кеңесшісі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Генерал лейтенант, II сыныпты мемлекеттік әділет кеңесшісі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Генерал полковник, I сыныпты мемлекеттік әділет кеңесшісі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Армия генералы, жоғары сыныпты мемлекеттік әділет кеңесшісі</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сомасы 19-бағ.х базалық лауазымдық жалақы х 21-бағ.</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сомасы 22-бағ.х базалық лауазымдық жалақы х 23-бағ.</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сомасы 25-бағ.х базалық лауазымдық жалақы х 26-бағ.</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сомасы 28-бағ.х базалық лауазымдық жалақы х 29-бағ.</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сомасы 31-бағ.х базалық лауазымдық жалақы х 32-бағ.</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сомасы 34-бағ.х базалық лауазымдық жалақы х 35-бағ.</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374"/>
        <w:gridCol w:w="374"/>
        <w:gridCol w:w="575"/>
        <w:gridCol w:w="441"/>
        <w:gridCol w:w="575"/>
        <w:gridCol w:w="374"/>
        <w:gridCol w:w="5033"/>
        <w:gridCol w:w="374"/>
        <w:gridCol w:w="441"/>
        <w:gridCol w:w="441"/>
        <w:gridCol w:w="441"/>
        <w:gridCol w:w="1227"/>
        <w:gridCol w:w="374"/>
        <w:gridCol w:w="2645"/>
        <w:gridCol w:w="797"/>
      </w:tblGrid>
      <w:tr>
        <w:trPr>
          <w:trHeight w:val="30" w:hRule="atLeast"/>
        </w:trPr>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айдағы сыныптық шендер үшін үстемеақылардың жиыны (9-бағ.+ 12-бағ.+ 15-бағ+ 18 бағ.+ 21 бағ. + 24 бағ.+ 27 бағ.+ 30-бағ. + 33-бағ. + 36-бағ)</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қауіп-қатер аумақтарында тұрғаны үшін қосымша еңбекақы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апат аймақтарында тұрғаны үшін коэффициент</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үстемеақылар (құпиялылық)</w:t>
            </w:r>
          </w:p>
        </w:tc>
        <w:tc>
          <w:tcPr>
            <w:tcW w:w="2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айдағы жалақының жиыны (6-бағ.+37-бағ+44-бағ.+49-бағ.+50)</w:t>
            </w:r>
          </w:p>
        </w:tc>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жылғы жалақының жиыны 51-бағ.х12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алатын мемлекеттік қызметшілердің саны</w:t>
            </w:r>
          </w:p>
        </w:tc>
        <w:tc>
          <w:tcPr>
            <w:tcW w:w="5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(АЕКх(2х39-бағ+1,75х40-бағ.+1,5х41-бағ.+1,25х42-бағ+1х43-бағ)/1000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алатын мемлекеттік қызметшілердің саны</w:t>
            </w:r>
          </w:p>
        </w:tc>
        <w:tc>
          <w:tcPr>
            <w:tcW w:w="1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(лауазымдық жалақы х1,5 х 46-бағ.+ 1,3 х 47-бағ.+1,2х 48-бағ.)/1000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саны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2 коэффициент бойынша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1,75 коэффициент бойынша</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1,5 коэффициент бойынша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1,25 коэффициент бойынша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1 коэффициент бойынша</w:t>
            </w: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саны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1,5 коэффициент бойынша</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1,3 коэффициент бойынша</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1,2 коэффициент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val="false"/>
          <w:i w:val="false"/>
          <w:color w:val="000000"/>
          <w:sz w:val="28"/>
        </w:rPr>
        <w:t>Санат бойынша жиыны*</w:t>
      </w:r>
    </w:p>
    <w:p>
      <w:pPr>
        <w:spacing w:after="0"/>
        <w:ind w:left="0"/>
        <w:jc w:val="both"/>
      </w:pPr>
      <w:r>
        <w:rPr>
          <w:rFonts w:ascii="Times New Roman"/>
          <w:b/>
          <w:i w:val="false"/>
          <w:color w:val="000000"/>
          <w:sz w:val="28"/>
        </w:rPr>
        <w:t>Орталық атқарушы органының жауапты хатшысы/мемлекеттік мекеме басшысы</w:t>
      </w:r>
    </w:p>
    <w:p>
      <w:pPr>
        <w:spacing w:after="0"/>
        <w:ind w:left="0"/>
        <w:jc w:val="both"/>
      </w:pPr>
      <w:r>
        <w:rPr>
          <w:rFonts w:ascii="Times New Roman"/>
          <w:b/>
          <w:i w:val="false"/>
          <w:color w:val="000000"/>
          <w:sz w:val="28"/>
        </w:rPr>
        <w:t>Бас бухгалтер (ҚЭБ бастығы)</w:t>
      </w:r>
    </w:p>
    <w:p>
      <w:pPr>
        <w:spacing w:after="0"/>
        <w:ind w:left="0"/>
        <w:jc w:val="both"/>
      </w:pPr>
      <w:r>
        <w:rPr>
          <w:rFonts w:ascii="Times New Roman"/>
          <w:b w:val="false"/>
          <w:i w:val="false"/>
          <w:color w:val="000000"/>
          <w:sz w:val="28"/>
        </w:rPr>
        <w:t>Ескерту: Әрбір санат бойынша толтырылады</w:t>
      </w:r>
    </w:p>
    <w:bookmarkStart w:name="z153" w:id="27"/>
    <w:p>
      <w:pPr>
        <w:spacing w:after="0"/>
        <w:ind w:left="0"/>
        <w:jc w:val="both"/>
      </w:pPr>
      <w:r>
        <w:rPr>
          <w:rFonts w:ascii="Times New Roman"/>
          <w:b w:val="false"/>
          <w:i w:val="false"/>
          <w:color w:val="000000"/>
          <w:sz w:val="28"/>
        </w:rPr>
        <w:t>
Бюджеттік өтінімді жасау және ұсыну</w:t>
      </w:r>
      <w:r>
        <w:br/>
      </w:r>
      <w:r>
        <w:rPr>
          <w:rFonts w:ascii="Times New Roman"/>
          <w:b w:val="false"/>
          <w:i w:val="false"/>
          <w:color w:val="000000"/>
          <w:sz w:val="28"/>
        </w:rPr>
        <w:t xml:space="preserve">
ережесіне 14-қосымша    </w:t>
      </w:r>
      <w:r>
        <w:br/>
      </w:r>
      <w:r>
        <w:rPr>
          <w:rFonts w:ascii="Times New Roman"/>
          <w:b w:val="false"/>
          <w:i w:val="false"/>
          <w:color w:val="000000"/>
          <w:sz w:val="28"/>
        </w:rPr>
        <w:t xml:space="preserve">
13-111-нысан       </w:t>
      </w:r>
    </w:p>
    <w:bookmarkEnd w:id="27"/>
    <w:p>
      <w:pPr>
        <w:spacing w:after="0"/>
        <w:ind w:left="0"/>
        <w:jc w:val="left"/>
      </w:pPr>
      <w:r>
        <w:rPr>
          <w:rFonts w:ascii="Times New Roman"/>
          <w:b/>
          <w:i w:val="false"/>
          <w:color w:val="000000"/>
        </w:rPr>
        <w:t xml:space="preserve">       Құқық қорғау органдары, мемлекеттік өртке қарсы қызмет,</w:t>
      </w:r>
      <w:r>
        <w:br/>
      </w:r>
      <w:r>
        <w:rPr>
          <w:rFonts w:ascii="Times New Roman"/>
          <w:b/>
          <w:i w:val="false"/>
          <w:color w:val="000000"/>
        </w:rPr>
        <w:t>
мемлекеттік фельдъегерлік қызмет, қылмыстық-атқару жүйесі</w:t>
      </w:r>
      <w:r>
        <w:br/>
      </w:r>
      <w:r>
        <w:rPr>
          <w:rFonts w:ascii="Times New Roman"/>
          <w:b/>
          <w:i w:val="false"/>
          <w:color w:val="000000"/>
        </w:rPr>
        <w:t>
органдары қызметкерлерінің еңбек ақысына арналған шығыстарды есептеу</w:t>
      </w:r>
    </w:p>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w:t>
      </w:r>
      <w:r>
        <w:br/>
      </w:r>
      <w:r>
        <w:rPr>
          <w:rFonts w:ascii="Times New Roman"/>
          <w:b w:val="false"/>
          <w:i w:val="false"/>
          <w:color w:val="000000"/>
          <w:sz w:val="28"/>
        </w:rPr>
        <w:t>
Мәліметтер түрі (болжам, жоспар, есеп)               _____</w:t>
      </w:r>
      <w:r>
        <w:br/>
      </w:r>
      <w:r>
        <w:rPr>
          <w:rFonts w:ascii="Times New Roman"/>
          <w:b w:val="false"/>
          <w:i w:val="false"/>
          <w:color w:val="000000"/>
          <w:sz w:val="28"/>
        </w:rPr>
        <w:t>
Функционалдық топ                                    _____</w:t>
      </w:r>
      <w:r>
        <w:br/>
      </w:r>
      <w:r>
        <w:rPr>
          <w:rFonts w:ascii="Times New Roman"/>
          <w:b w:val="false"/>
          <w:i w:val="false"/>
          <w:color w:val="000000"/>
          <w:sz w:val="28"/>
        </w:rPr>
        <w:t>
Бағдарламалардың әкімшісі                            _____</w:t>
      </w:r>
      <w:r>
        <w:br/>
      </w:r>
      <w:r>
        <w:rPr>
          <w:rFonts w:ascii="Times New Roman"/>
          <w:b w:val="false"/>
          <w:i w:val="false"/>
          <w:color w:val="000000"/>
          <w:sz w:val="28"/>
        </w:rPr>
        <w:t>
Мемлекеттік мекеме                                   _____</w:t>
      </w:r>
      <w:r>
        <w:br/>
      </w:r>
      <w:r>
        <w:rPr>
          <w:rFonts w:ascii="Times New Roman"/>
          <w:b w:val="false"/>
          <w:i w:val="false"/>
          <w:color w:val="000000"/>
          <w:sz w:val="28"/>
        </w:rPr>
        <w:t>
Бағдарлама                                           _____</w:t>
      </w:r>
      <w:r>
        <w:br/>
      </w:r>
      <w:r>
        <w:rPr>
          <w:rFonts w:ascii="Times New Roman"/>
          <w:b w:val="false"/>
          <w:i w:val="false"/>
          <w:color w:val="000000"/>
          <w:sz w:val="28"/>
        </w:rPr>
        <w:t>
Ерекшелік             Еңбек ақы                       111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4"/>
        <w:gridCol w:w="774"/>
        <w:gridCol w:w="783"/>
        <w:gridCol w:w="783"/>
        <w:gridCol w:w="784"/>
        <w:gridCol w:w="784"/>
        <w:gridCol w:w="784"/>
        <w:gridCol w:w="797"/>
        <w:gridCol w:w="797"/>
        <w:gridCol w:w="797"/>
        <w:gridCol w:w="797"/>
        <w:gridCol w:w="788"/>
        <w:gridCol w:w="943"/>
        <w:gridCol w:w="871"/>
        <w:gridCol w:w="644"/>
        <w:gridCol w:w="590"/>
        <w:gridCol w:w="590"/>
      </w:tblGrid>
      <w:tr>
        <w:trPr>
          <w:trHeight w:val="405" w:hRule="atLeast"/>
        </w:trPr>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Лауазымдар санаты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Штаттық бірлік саны</w:t>
            </w:r>
          </w:p>
        </w:tc>
        <w:tc>
          <w:tcPr>
            <w:tcW w:w="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айдағы лауазымдық жалақының сомасы (2-бағ. х базалық лауазымдық жалақы х коэфф. +... + 12-бағ х базалық лауазымдық жалақы х коэфф.)/1000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атақтары үшін қосымша ақы алатын қызметкерлердің саны</w:t>
            </w:r>
          </w:p>
        </w:tc>
      </w:tr>
      <w:tr>
        <w:trPr>
          <w:trHeight w:val="330" w:hRule="atLeast"/>
        </w:trPr>
        <w:tc>
          <w:tcPr>
            <w:tcW w:w="0" w:type="auto"/>
            <w:vMerge/>
            <w:tcBorders>
              <w:top w:val="nil"/>
              <w:left w:val="single" w:color="cfcfcf" w:sz="5"/>
              <w:bottom w:val="single" w:color="cfcfcf" w:sz="5"/>
              <w:right w:val="single" w:color="cfcfcf" w:sz="5"/>
            </w:tcBorders>
          </w:tc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жылға дейін</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1-ден 2-ге дейін</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3-ке дейін</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3-тен 5-ке дейін</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5-тен 7-ге дейін</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7-ден 9-ға дейін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9-дан 11-ге дейін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11-ден 14-ке дейін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14-тен 17-ге дейін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17-ден 20-ға дейін</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жылдан жоғары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2 бағ + 3 бағ +…+11 бағ +12 бағ</w:t>
            </w:r>
          </w:p>
        </w:tc>
        <w:tc>
          <w:tcPr>
            <w:tcW w:w="0" w:type="auto"/>
            <w:vMerge/>
            <w:tcBorders>
              <w:top w:val="nil"/>
              <w:left w:val="single" w:color="cfcfcf" w:sz="5"/>
              <w:bottom w:val="single" w:color="cfcfcf" w:sz="5"/>
              <w:right w:val="single" w:color="cfcfcf" w:sz="5"/>
            </w:tcBorders>
          </w:tcP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Қатардағы</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Ефрейтор</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сержант</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814"/>
        <w:gridCol w:w="815"/>
        <w:gridCol w:w="824"/>
        <w:gridCol w:w="824"/>
        <w:gridCol w:w="824"/>
        <w:gridCol w:w="824"/>
        <w:gridCol w:w="824"/>
        <w:gridCol w:w="815"/>
        <w:gridCol w:w="816"/>
        <w:gridCol w:w="816"/>
        <w:gridCol w:w="819"/>
        <w:gridCol w:w="623"/>
        <w:gridCol w:w="739"/>
        <w:gridCol w:w="604"/>
        <w:gridCol w:w="585"/>
        <w:gridCol w:w="700"/>
      </w:tblGrid>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атақтары үшін қосымша ақы алатын қызметкерлердің саны</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Сержант</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сержант</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Старшина</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сыныптағы сержант</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сыныптағы сержант</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сыныптағы сержант</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Штаб-сержант</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Сержант-шебер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Прапорщик</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прапорщик</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лейтенант</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Лейтенант, кеден қызметінің III-дәрежелі инспекторы</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лейтенант, кеден қызметінің II-дәрежелі инспекторы</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Капитан, кеден қызметінің I-дәрежелі инспекторы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Майор, кеден қызметінің IІІ-дәрежелі кеңесшісі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Подполковник, кеден қызметінің ІІ-дәрежелі кеңесшісі</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Полковник, кеден қызметінің І-дәрежелі кеңесшісі</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743"/>
        <w:gridCol w:w="743"/>
        <w:gridCol w:w="743"/>
        <w:gridCol w:w="1098"/>
        <w:gridCol w:w="744"/>
        <w:gridCol w:w="744"/>
        <w:gridCol w:w="744"/>
        <w:gridCol w:w="744"/>
        <w:gridCol w:w="1227"/>
        <w:gridCol w:w="571"/>
        <w:gridCol w:w="640"/>
        <w:gridCol w:w="2934"/>
        <w:gridCol w:w="66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Лауазымдар санаты атақтар үшін қосымша ақының сомасы (15-бағ.х базалық лауазымдық жалақы х коэфф.+...+33-бағ.х базалық лауазымдық жалақы х коэфф.)/1000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өткерудің ерекше жағдайлары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қауіп-қатер аумақтарында тұрғаны үшін қосымша еңбекақы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апат аймақтарында тұрғаны үшін коэффициент</w:t>
            </w:r>
          </w:p>
        </w:tc>
        <w:tc>
          <w:tcPr>
            <w:tcW w:w="2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айдағы жалақы қоры (14-бағ.+34-бағ.+36-бағ.+39-бағ.+41-бағ)</w:t>
            </w:r>
          </w:p>
        </w:tc>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жылдағы жалақы қоры (42-бағ. х 12)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Генерал-майор, кеден қызметінің ІІІ-дәрежелі мемлекеттік кеңесшісі</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Генерал-лейтенант, кеден қызметінің ІІ-дәрежелі мемлекеттік кеңесшісі</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Генерал-полковник, кеден қызметінің І-дәрежелі мемлекеттік кеңесшісі</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Армия генералы, нағыз мемлекеттік кеңесші</w:t>
            </w:r>
          </w:p>
        </w:tc>
        <w:tc>
          <w:tcPr>
            <w:tcW w:w="0" w:type="auto"/>
            <w:vMerge/>
            <w:tcBorders>
              <w:top w:val="nil"/>
              <w:left w:val="single" w:color="cfcfcf" w:sz="5"/>
              <w:bottom w:val="single" w:color="cfcfcf" w:sz="5"/>
              <w:right w:val="single" w:color="cfcfcf" w:sz="5"/>
            </w:tcBorders>
          </w:tcP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үстемақыны алатын қызметкерлердің саны</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алатын қызметшілердің саны</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Мөлшері</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(АЕҚ х 37-бағ.х 38-бағ.)/1000</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алатын қызметшілердің саны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i w:val="false"/>
          <w:color w:val="000000"/>
          <w:sz w:val="28"/>
        </w:rPr>
        <w:t>Орталық атқарушы органының жауапты хатшысы/мемлекеттік мекеме басшысы</w:t>
      </w:r>
    </w:p>
    <w:p>
      <w:pPr>
        <w:spacing w:after="0"/>
        <w:ind w:left="0"/>
        <w:jc w:val="both"/>
      </w:pPr>
      <w:r>
        <w:rPr>
          <w:rFonts w:ascii="Times New Roman"/>
          <w:b/>
          <w:i w:val="false"/>
          <w:color w:val="000000"/>
          <w:sz w:val="28"/>
        </w:rPr>
        <w:t>Бас бухгалтер (ҚЭБ бастығы)</w:t>
      </w:r>
    </w:p>
    <w:bookmarkStart w:name="z154" w:id="28"/>
    <w:p>
      <w:pPr>
        <w:spacing w:after="0"/>
        <w:ind w:left="0"/>
        <w:jc w:val="both"/>
      </w:pPr>
      <w:r>
        <w:rPr>
          <w:rFonts w:ascii="Times New Roman"/>
          <w:b w:val="false"/>
          <w:i w:val="false"/>
          <w:color w:val="000000"/>
          <w:sz w:val="28"/>
        </w:rPr>
        <w:t>
Бюджеттік өтінімді жасау және ұсыну</w:t>
      </w:r>
      <w:r>
        <w:br/>
      </w:r>
      <w:r>
        <w:rPr>
          <w:rFonts w:ascii="Times New Roman"/>
          <w:b w:val="false"/>
          <w:i w:val="false"/>
          <w:color w:val="000000"/>
          <w:sz w:val="28"/>
        </w:rPr>
        <w:t xml:space="preserve">
ережесіне 15-қосымша       </w:t>
      </w:r>
      <w:r>
        <w:br/>
      </w:r>
      <w:r>
        <w:rPr>
          <w:rFonts w:ascii="Times New Roman"/>
          <w:b w:val="false"/>
          <w:i w:val="false"/>
          <w:color w:val="000000"/>
          <w:sz w:val="28"/>
        </w:rPr>
        <w:t xml:space="preserve">
14-111-нысан           </w:t>
      </w:r>
    </w:p>
    <w:bookmarkEnd w:id="28"/>
    <w:p>
      <w:pPr>
        <w:spacing w:after="0"/>
        <w:ind w:left="0"/>
        <w:jc w:val="both"/>
      </w:pPr>
      <w:r>
        <w:rPr>
          <w:rFonts w:ascii="Times New Roman"/>
          <w:b w:val="false"/>
          <w:i w:val="false"/>
          <w:color w:val="ff0000"/>
          <w:sz w:val="28"/>
        </w:rPr>
        <w:t xml:space="preserve">       Ескерту. 15-қосымшаға өзгеріс енгізілді - ҚР Қаржы министрінің 2011.03.18 </w:t>
      </w:r>
      <w:r>
        <w:rPr>
          <w:rFonts w:ascii="Times New Roman"/>
          <w:b w:val="false"/>
          <w:i w:val="false"/>
          <w:color w:val="ff0000"/>
          <w:sz w:val="28"/>
        </w:rPr>
        <w:t>N 136</w:t>
      </w:r>
      <w:r>
        <w:rPr>
          <w:rFonts w:ascii="Times New Roman"/>
          <w:b w:val="false"/>
          <w:i w:val="false"/>
          <w:color w:val="ff0000"/>
          <w:sz w:val="28"/>
        </w:rPr>
        <w:t xml:space="preserve"> (мемлекеттік тіркелген күнінен бастап қолданысқа енгізіледі) Бұйрығымен.</w:t>
      </w:r>
    </w:p>
    <w:p>
      <w:pPr>
        <w:spacing w:after="0"/>
        <w:ind w:left="0"/>
        <w:jc w:val="left"/>
      </w:pPr>
      <w:r>
        <w:rPr>
          <w:rFonts w:ascii="Times New Roman"/>
          <w:b/>
          <w:i w:val="false"/>
          <w:color w:val="000000"/>
        </w:rPr>
        <w:t xml:space="preserve"> Әскери қызметшілердің еңбек ақысына арналған шығыстарды есептеу</w:t>
      </w:r>
    </w:p>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w:t>
      </w:r>
      <w:r>
        <w:br/>
      </w:r>
      <w:r>
        <w:rPr>
          <w:rFonts w:ascii="Times New Roman"/>
          <w:b w:val="false"/>
          <w:i w:val="false"/>
          <w:color w:val="000000"/>
          <w:sz w:val="28"/>
        </w:rPr>
        <w:t>
Мәліметтер түрі (болжам, жоспар, есеп)               _____</w:t>
      </w:r>
      <w:r>
        <w:br/>
      </w:r>
      <w:r>
        <w:rPr>
          <w:rFonts w:ascii="Times New Roman"/>
          <w:b w:val="false"/>
          <w:i w:val="false"/>
          <w:color w:val="000000"/>
          <w:sz w:val="28"/>
        </w:rPr>
        <w:t>
Функционалдық топ                                    _____</w:t>
      </w:r>
      <w:r>
        <w:br/>
      </w:r>
      <w:r>
        <w:rPr>
          <w:rFonts w:ascii="Times New Roman"/>
          <w:b w:val="false"/>
          <w:i w:val="false"/>
          <w:color w:val="000000"/>
          <w:sz w:val="28"/>
        </w:rPr>
        <w:t>
Бағдарламалардың әкімшісі                            _____</w:t>
      </w:r>
      <w:r>
        <w:br/>
      </w:r>
      <w:r>
        <w:rPr>
          <w:rFonts w:ascii="Times New Roman"/>
          <w:b w:val="false"/>
          <w:i w:val="false"/>
          <w:color w:val="000000"/>
          <w:sz w:val="28"/>
        </w:rPr>
        <w:t>
Мемлекеттік мекеме                                   _____</w:t>
      </w:r>
      <w:r>
        <w:br/>
      </w:r>
      <w:r>
        <w:rPr>
          <w:rFonts w:ascii="Times New Roman"/>
          <w:b w:val="false"/>
          <w:i w:val="false"/>
          <w:color w:val="000000"/>
          <w:sz w:val="28"/>
        </w:rPr>
        <w:t>
Бағдарлама                                           _____</w:t>
      </w:r>
      <w:r>
        <w:br/>
      </w:r>
      <w:r>
        <w:rPr>
          <w:rFonts w:ascii="Times New Roman"/>
          <w:b w:val="false"/>
          <w:i w:val="false"/>
          <w:color w:val="000000"/>
          <w:sz w:val="28"/>
        </w:rPr>
        <w:t>
Ерекшелік             Еңбек ақы                       111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
        <w:gridCol w:w="715"/>
        <w:gridCol w:w="723"/>
        <w:gridCol w:w="723"/>
        <w:gridCol w:w="723"/>
        <w:gridCol w:w="723"/>
        <w:gridCol w:w="723"/>
        <w:gridCol w:w="733"/>
        <w:gridCol w:w="733"/>
        <w:gridCol w:w="584"/>
        <w:gridCol w:w="640"/>
        <w:gridCol w:w="708"/>
        <w:gridCol w:w="671"/>
        <w:gridCol w:w="871"/>
        <w:gridCol w:w="615"/>
        <w:gridCol w:w="671"/>
        <w:gridCol w:w="597"/>
        <w:gridCol w:w="615"/>
        <w:gridCol w:w="597"/>
      </w:tblGrid>
      <w:tr>
        <w:trPr>
          <w:trHeight w:val="30" w:hRule="atLeast"/>
        </w:trPr>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Лауазымдар санаты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Штаттық бірлік саны</w:t>
            </w:r>
          </w:p>
        </w:tc>
        <w:tc>
          <w:tcPr>
            <w:tcW w:w="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айдағы лауазымдық жалақының сомасы (2-бағ. х базалық лауазымдық жалақы х коэфф. +... + 12-бағ х базалық лауазымдық жалақы х коэфф.)/1000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жылға дейін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1-ден 2-ге дейін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3-ке дейін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3-тен 5-ке дейін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5-тен 7-ге дейін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7-ден 9-ға дейін</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9-дан 11-ге дейін</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11-ден 14-ке дейін</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14-тен 17-ге дейін</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17-ден 20-ға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жылдан жоғары</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2 бағ + 3 бағ + … + 11 бағ + 12 бағ</w:t>
            </w: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Қатардағы матрос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Ефрейтор, аға матрос</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сержант, ІІ статьялы сержант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Сержант, І статьялы сержант</w:t>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сержант, аға старшина</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
        <w:gridCol w:w="841"/>
        <w:gridCol w:w="822"/>
        <w:gridCol w:w="822"/>
        <w:gridCol w:w="822"/>
        <w:gridCol w:w="823"/>
        <w:gridCol w:w="812"/>
        <w:gridCol w:w="812"/>
        <w:gridCol w:w="813"/>
        <w:gridCol w:w="813"/>
        <w:gridCol w:w="813"/>
        <w:gridCol w:w="813"/>
        <w:gridCol w:w="813"/>
        <w:gridCol w:w="660"/>
        <w:gridCol w:w="660"/>
        <w:gridCol w:w="565"/>
        <w:gridCol w:w="622"/>
      </w:tblGrid>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атақтары үшін қосымша ақы алатын қызметкерлердің саны</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Старшина, кеменің аға старшина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сыныптағы сержант, 3 сыныптағы старшина</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сыныптағы сержант, 2 сыныптағы старшина</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сыныптағы сержант, 1 сыныптағы старшина</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Штаб-сержант, ӘТҚ штаб-сержанті</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Сержант-шебер</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Прапорщик, мичман</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прапорщик, аға мичман</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лейтенант</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Лейтенант</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лейтенант</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Капитан, капитан-лейтенант</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Майор, ІІІ-дәрежелі капитан</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Подполковник, ІІ-дәрежелі капитан</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Полковник, І-дәрежелі капитан</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Генерал-майор, контр-адмирал</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Генерал-лейтенант, вице-адмирал</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743"/>
        <w:gridCol w:w="1272"/>
        <w:gridCol w:w="803"/>
        <w:gridCol w:w="640"/>
        <w:gridCol w:w="848"/>
        <w:gridCol w:w="685"/>
        <w:gridCol w:w="1227"/>
        <w:gridCol w:w="1129"/>
        <w:gridCol w:w="907"/>
        <w:gridCol w:w="2934"/>
        <w:gridCol w:w="114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Әскері атақтары үшін қосымша ақының сомасы (15-бағ.х базалық лауазымдық жалақы х коэфф.+...+33-бағ.х базалық лауазымдық жалақы х коэфф.)/1000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өткерудің ерекше жағдайлары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қауіп-қатер аумақтарында тұрғаны үшін қосымша еңбекақы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апат аймақтарында тұрғаны үшін коэффициент</w:t>
            </w:r>
          </w:p>
        </w:tc>
        <w:tc>
          <w:tcPr>
            <w:tcW w:w="2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айдағы жалақы қоры (14-бағ.+34-бағ.+36-бағ.+39-бағ.+41-бағ)</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жылдағы жалақы қоры (42-бағ. х 12)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Генерал-полковник, адмирал</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Армия генералы, флот адмиралы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үстемақыны алатын қызметкерлердің саны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алатын қызметшілердің саны</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Мөлшері</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(АЕҚ х 37-бағ.х 38-бағ.)/1000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ақы алатын қызметшілердің саны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i w:val="false"/>
          <w:color w:val="000000"/>
          <w:sz w:val="28"/>
        </w:rPr>
        <w:t>Орталық атқарушы органының жауапты хатшысы/мемлекеттік мекеме басшысы</w:t>
      </w:r>
    </w:p>
    <w:p>
      <w:pPr>
        <w:spacing w:after="0"/>
        <w:ind w:left="0"/>
        <w:jc w:val="both"/>
      </w:pPr>
      <w:r>
        <w:rPr>
          <w:rFonts w:ascii="Times New Roman"/>
          <w:b/>
          <w:i w:val="false"/>
          <w:color w:val="000000"/>
          <w:sz w:val="28"/>
        </w:rPr>
        <w:t>Бас бухгалтер (ҚЭБ бастығы)</w:t>
      </w:r>
    </w:p>
    <w:bookmarkStart w:name="z155" w:id="29"/>
    <w:p>
      <w:pPr>
        <w:spacing w:after="0"/>
        <w:ind w:left="0"/>
        <w:jc w:val="both"/>
      </w:pPr>
      <w:r>
        <w:rPr>
          <w:rFonts w:ascii="Times New Roman"/>
          <w:b w:val="false"/>
          <w:i w:val="false"/>
          <w:color w:val="000000"/>
          <w:sz w:val="28"/>
        </w:rPr>
        <w:t>
Бюджеттік өтінімді жасау және ұсыну</w:t>
      </w:r>
      <w:r>
        <w:br/>
      </w:r>
      <w:r>
        <w:rPr>
          <w:rFonts w:ascii="Times New Roman"/>
          <w:b w:val="false"/>
          <w:i w:val="false"/>
          <w:color w:val="000000"/>
          <w:sz w:val="28"/>
        </w:rPr>
        <w:t xml:space="preserve">
ережесіне 16-қосымша    </w:t>
      </w:r>
      <w:r>
        <w:br/>
      </w:r>
      <w:r>
        <w:rPr>
          <w:rFonts w:ascii="Times New Roman"/>
          <w:b w:val="false"/>
          <w:i w:val="false"/>
          <w:color w:val="000000"/>
          <w:sz w:val="28"/>
        </w:rPr>
        <w:t xml:space="preserve">
15-111-нысан     </w:t>
      </w:r>
    </w:p>
    <w:bookmarkEnd w:id="29"/>
    <w:p>
      <w:pPr>
        <w:spacing w:after="0"/>
        <w:ind w:left="0"/>
        <w:jc w:val="left"/>
      </w:pPr>
      <w:r>
        <w:rPr>
          <w:rFonts w:ascii="Times New Roman"/>
          <w:b/>
          <w:i w:val="false"/>
          <w:color w:val="000000"/>
        </w:rPr>
        <w:t xml:space="preserve"> Жедел әскери қызмет әскери қызметшілерінің лауазымдық</w:t>
      </w:r>
      <w:r>
        <w:br/>
      </w:r>
      <w:r>
        <w:rPr>
          <w:rFonts w:ascii="Times New Roman"/>
          <w:b/>
          <w:i w:val="false"/>
          <w:color w:val="000000"/>
        </w:rPr>
        <w:t>
айлықақысы бойынша шығыcтарды есептеу</w:t>
      </w:r>
    </w:p>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w:t>
      </w:r>
      <w:r>
        <w:br/>
      </w:r>
      <w:r>
        <w:rPr>
          <w:rFonts w:ascii="Times New Roman"/>
          <w:b w:val="false"/>
          <w:i w:val="false"/>
          <w:color w:val="000000"/>
          <w:sz w:val="28"/>
        </w:rPr>
        <w:t>
Мәліметтер түрі (болжам, жоспар, есеп)               _____</w:t>
      </w:r>
      <w:r>
        <w:br/>
      </w:r>
      <w:r>
        <w:rPr>
          <w:rFonts w:ascii="Times New Roman"/>
          <w:b w:val="false"/>
          <w:i w:val="false"/>
          <w:color w:val="000000"/>
          <w:sz w:val="28"/>
        </w:rPr>
        <w:t>
Функционалдық топ                                    _____</w:t>
      </w:r>
      <w:r>
        <w:br/>
      </w:r>
      <w:r>
        <w:rPr>
          <w:rFonts w:ascii="Times New Roman"/>
          <w:b w:val="false"/>
          <w:i w:val="false"/>
          <w:color w:val="000000"/>
          <w:sz w:val="28"/>
        </w:rPr>
        <w:t>
Бағдарламалардың әкімшісі                            _____</w:t>
      </w:r>
      <w:r>
        <w:br/>
      </w:r>
      <w:r>
        <w:rPr>
          <w:rFonts w:ascii="Times New Roman"/>
          <w:b w:val="false"/>
          <w:i w:val="false"/>
          <w:color w:val="000000"/>
          <w:sz w:val="28"/>
        </w:rPr>
        <w:t>
Мемлекеттік мекеме                                   _____</w:t>
      </w:r>
      <w:r>
        <w:br/>
      </w:r>
      <w:r>
        <w:rPr>
          <w:rFonts w:ascii="Times New Roman"/>
          <w:b w:val="false"/>
          <w:i w:val="false"/>
          <w:color w:val="000000"/>
          <w:sz w:val="28"/>
        </w:rPr>
        <w:t>
Бағдарлама                                           _____</w:t>
      </w:r>
      <w:r>
        <w:br/>
      </w:r>
      <w:r>
        <w:rPr>
          <w:rFonts w:ascii="Times New Roman"/>
          <w:b w:val="false"/>
          <w:i w:val="false"/>
          <w:color w:val="000000"/>
          <w:sz w:val="28"/>
        </w:rPr>
        <w:t>
Ерекшелік                Еңбек ақы                   111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9"/>
        <w:gridCol w:w="3370"/>
        <w:gridCol w:w="3393"/>
        <w:gridCol w:w="2948"/>
      </w:tblGrid>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Тарифтік разряд</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әскери қызмет әскери қызметшілерінің саны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айдағы лауазымдық айлықақының сомасы (базалық лауазымдық айлықақы х коэфф.х 2-бағ.)/1000</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жылдағы лауазымдық айлықақының сомасы (3-бағ.х 12)</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i w:val="false"/>
          <w:color w:val="000000"/>
          <w:sz w:val="28"/>
        </w:rPr>
        <w:t>Орталық атқарушы органының жауапты хатшысы/мемлекеттік мекеме басшысы</w:t>
      </w:r>
    </w:p>
    <w:p>
      <w:pPr>
        <w:spacing w:after="0"/>
        <w:ind w:left="0"/>
        <w:jc w:val="both"/>
      </w:pPr>
      <w:r>
        <w:rPr>
          <w:rFonts w:ascii="Times New Roman"/>
          <w:b/>
          <w:i w:val="false"/>
          <w:color w:val="000000"/>
          <w:sz w:val="28"/>
        </w:rPr>
        <w:t>Бас бухгалтер (ҚЭБ бастығы)</w:t>
      </w:r>
    </w:p>
    <w:bookmarkStart w:name="z204" w:id="30"/>
    <w:p>
      <w:pPr>
        <w:spacing w:after="0"/>
        <w:ind w:left="0"/>
        <w:jc w:val="both"/>
      </w:pPr>
      <w:r>
        <w:rPr>
          <w:rFonts w:ascii="Times New Roman"/>
          <w:b w:val="false"/>
          <w:i w:val="false"/>
          <w:color w:val="000000"/>
          <w:sz w:val="28"/>
        </w:rPr>
        <w:t>
Бюджеттік өтінімді жасау және</w:t>
      </w:r>
      <w:r>
        <w:br/>
      </w:r>
      <w:r>
        <w:rPr>
          <w:rFonts w:ascii="Times New Roman"/>
          <w:b w:val="false"/>
          <w:i w:val="false"/>
          <w:color w:val="000000"/>
          <w:sz w:val="28"/>
        </w:rPr>
        <w:t xml:space="preserve">
ұсыну ережесін бекіту туралы </w:t>
      </w:r>
      <w:r>
        <w:br/>
      </w:r>
      <w:r>
        <w:rPr>
          <w:rFonts w:ascii="Times New Roman"/>
          <w:b w:val="false"/>
          <w:i w:val="false"/>
          <w:color w:val="000000"/>
          <w:sz w:val="28"/>
        </w:rPr>
        <w:t xml:space="preserve">
ережесіне 16-1-қосымша     </w:t>
      </w:r>
    </w:p>
    <w:bookmarkEnd w:id="30"/>
    <w:p>
      <w:pPr>
        <w:spacing w:after="0"/>
        <w:ind w:left="0"/>
        <w:jc w:val="both"/>
      </w:pPr>
      <w:r>
        <w:rPr>
          <w:rFonts w:ascii="Times New Roman"/>
          <w:b w:val="false"/>
          <w:i w:val="false"/>
          <w:color w:val="ff0000"/>
          <w:sz w:val="28"/>
        </w:rPr>
        <w:t xml:space="preserve">      Ескерту. 16-1-қосымшамен толықтырылды - ҚР Қаржы министрінің 2011.03.18 </w:t>
      </w:r>
      <w:r>
        <w:rPr>
          <w:rFonts w:ascii="Times New Roman"/>
          <w:b w:val="false"/>
          <w:i w:val="false"/>
          <w:color w:val="ff0000"/>
          <w:sz w:val="28"/>
        </w:rPr>
        <w:t>N 136</w:t>
      </w:r>
      <w:r>
        <w:rPr>
          <w:rFonts w:ascii="Times New Roman"/>
          <w:b w:val="false"/>
          <w:i w:val="false"/>
          <w:color w:val="ff0000"/>
          <w:sz w:val="28"/>
        </w:rPr>
        <w:t xml:space="preserve"> (мемлекеттік тіркелген күнінен бастап қолданысқа енгізіледі) Бұйрығымен.</w:t>
      </w:r>
    </w:p>
    <w:p>
      <w:pPr>
        <w:spacing w:after="0"/>
        <w:ind w:left="0"/>
        <w:jc w:val="both"/>
      </w:pPr>
      <w:r>
        <w:rPr>
          <w:rFonts w:ascii="Times New Roman"/>
          <w:b w:val="false"/>
          <w:i w:val="false"/>
          <w:color w:val="000000"/>
          <w:sz w:val="28"/>
        </w:rPr>
        <w:t xml:space="preserve">01-112-нысан          </w:t>
      </w:r>
    </w:p>
    <w:p>
      <w:pPr>
        <w:spacing w:after="0"/>
        <w:ind w:left="0"/>
        <w:jc w:val="left"/>
      </w:pPr>
      <w:r>
        <w:rPr>
          <w:rFonts w:ascii="Times New Roman"/>
          <w:b/>
          <w:i w:val="false"/>
          <w:color w:val="000000"/>
        </w:rPr>
        <w:t xml:space="preserve"> Қосымша ақшалай төлемдердің есебі</w:t>
      </w:r>
    </w:p>
    <w:p>
      <w:pPr>
        <w:spacing w:after="0"/>
        <w:ind w:left="0"/>
        <w:jc w:val="both"/>
      </w:pPr>
      <w:r>
        <w:rPr>
          <w:rFonts w:ascii="Times New Roman"/>
          <w:b w:val="false"/>
          <w:i w:val="false"/>
          <w:color w:val="000000"/>
          <w:sz w:val="28"/>
        </w:rPr>
        <w:t>                                      _______________________</w:t>
      </w:r>
      <w:r>
        <w:br/>
      </w:r>
      <w:r>
        <w:rPr>
          <w:rFonts w:ascii="Times New Roman"/>
          <w:b w:val="false"/>
          <w:i w:val="false"/>
          <w:color w:val="000000"/>
          <w:sz w:val="28"/>
        </w:rPr>
        <w:t>
Жыл                                  |_______________________|</w:t>
      </w:r>
      <w:r>
        <w:br/>
      </w:r>
      <w:r>
        <w:rPr>
          <w:rFonts w:ascii="Times New Roman"/>
          <w:b w:val="false"/>
          <w:i w:val="false"/>
          <w:color w:val="000000"/>
          <w:sz w:val="28"/>
        </w:rPr>
        <w:t>
Деректер түрі (болжам, жоспар, есеп) |_______________________|</w:t>
      </w:r>
      <w:r>
        <w:br/>
      </w:r>
      <w:r>
        <w:rPr>
          <w:rFonts w:ascii="Times New Roman"/>
          <w:b w:val="false"/>
          <w:i w:val="false"/>
          <w:color w:val="000000"/>
          <w:sz w:val="28"/>
        </w:rPr>
        <w:t>
Функцианалық топ                     |_______________________|</w:t>
      </w:r>
      <w:r>
        <w:br/>
      </w:r>
      <w:r>
        <w:rPr>
          <w:rFonts w:ascii="Times New Roman"/>
          <w:b w:val="false"/>
          <w:i w:val="false"/>
          <w:color w:val="000000"/>
          <w:sz w:val="28"/>
        </w:rPr>
        <w:t>
Бағдарламалар әкімшісі               |_______________________|</w:t>
      </w:r>
      <w:r>
        <w:br/>
      </w:r>
      <w:r>
        <w:rPr>
          <w:rFonts w:ascii="Times New Roman"/>
          <w:b w:val="false"/>
          <w:i w:val="false"/>
          <w:color w:val="000000"/>
          <w:sz w:val="28"/>
        </w:rPr>
        <w:t>
Мемлекеттік мекеме                   |_______________________|</w:t>
      </w:r>
      <w:r>
        <w:br/>
      </w:r>
      <w:r>
        <w:rPr>
          <w:rFonts w:ascii="Times New Roman"/>
          <w:b w:val="false"/>
          <w:i w:val="false"/>
          <w:color w:val="000000"/>
          <w:sz w:val="28"/>
        </w:rPr>
        <w:t>
Бағдарлама                           |_______________________|</w:t>
      </w:r>
      <w:r>
        <w:br/>
      </w:r>
      <w:r>
        <w:rPr>
          <w:rFonts w:ascii="Times New Roman"/>
          <w:b w:val="false"/>
          <w:i w:val="false"/>
          <w:color w:val="000000"/>
          <w:sz w:val="28"/>
        </w:rPr>
        <w:t>
Кіші бағдарлама                      |_______________________|</w:t>
      </w:r>
      <w:r>
        <w:br/>
      </w:r>
      <w:r>
        <w:rPr>
          <w:rFonts w:ascii="Times New Roman"/>
          <w:b w:val="false"/>
          <w:i w:val="false"/>
          <w:color w:val="000000"/>
          <w:sz w:val="28"/>
        </w:rPr>
        <w:t>
Ерекшелік                            |_______________________|</w:t>
      </w:r>
    </w:p>
    <w:p>
      <w:pPr>
        <w:spacing w:after="0"/>
        <w:ind w:left="0"/>
        <w:jc w:val="left"/>
      </w:pPr>
      <w:r>
        <w:rPr>
          <w:rFonts w:ascii="Times New Roman"/>
          <w:b/>
          <w:i w:val="false"/>
          <w:color w:val="000000"/>
        </w:rPr>
        <w:t xml:space="preserve"> Қосымша ақша төлемдері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gridCol w:w="2073"/>
        <w:gridCol w:w="1813"/>
        <w:gridCol w:w="2673"/>
        <w:gridCol w:w="2273"/>
        <w:gridCol w:w="1893"/>
      </w:tblGrid>
      <w:tr>
        <w:trPr>
          <w:trHeight w:val="240" w:hRule="atLeast"/>
        </w:trPr>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Лауазымдар санаты</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айдағы лауазымдық жалақының сомасы (7 бағ. 01-111 нысаннан)</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жылдағы лауазымдық жалақының сомасы сыйлықақы (бағ.2 х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келісімшарттың мерзіміне байланысты солдаттар (матростар), сержанттар (старшиналар) лауазымына келісімшарт бойынша әскери қызметке алғаш кіріскен азаматтарға біржолғы ақшалай сыйақы</w:t>
            </w:r>
          </w:p>
        </w:tc>
      </w:tr>
      <w:tr>
        <w:trPr>
          <w:trHeight w:val="13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қызметке кіріскен азаматтарға біржолғы ақшалай сыйақыны саны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ақшалай сыйақының мөлшері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бағ.4 х бағ.5</w:t>
            </w:r>
          </w:p>
        </w:tc>
      </w:tr>
      <w:tr>
        <w:trPr>
          <w:trHeight w:val="165"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мың.теңге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мың.теңге</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мың.теңге</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мың.теңге</w:t>
            </w:r>
          </w:p>
        </w:tc>
      </w:tr>
      <w:tr>
        <w:trPr>
          <w:trHeight w:val="195"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Орталық атқарушы органының жауапты хатшысы</w:t>
      </w:r>
      <w:r>
        <w:br/>
      </w:r>
      <w:r>
        <w:rPr>
          <w:rFonts w:ascii="Times New Roman"/>
          <w:b w:val="false"/>
          <w:i w:val="false"/>
          <w:color w:val="000000"/>
          <w:sz w:val="28"/>
        </w:rPr>
        <w:t>
      Бағдарлама әкімшісінің/Мемлекеттік мекеменің басшысы</w:t>
      </w:r>
      <w:r>
        <w:br/>
      </w:r>
      <w:r>
        <w:rPr>
          <w:rFonts w:ascii="Times New Roman"/>
          <w:b w:val="false"/>
          <w:i w:val="false"/>
          <w:color w:val="000000"/>
          <w:sz w:val="28"/>
        </w:rPr>
        <w:t>
      Бас бухгалтер (ҚЭБ бастығы)</w:t>
      </w:r>
    </w:p>
    <w:bookmarkStart w:name="z156" w:id="31"/>
    <w:p>
      <w:pPr>
        <w:spacing w:after="0"/>
        <w:ind w:left="0"/>
        <w:jc w:val="both"/>
      </w:pPr>
      <w:r>
        <w:rPr>
          <w:rFonts w:ascii="Times New Roman"/>
          <w:b w:val="false"/>
          <w:i w:val="false"/>
          <w:color w:val="000000"/>
          <w:sz w:val="28"/>
        </w:rPr>
        <w:t>
Бюджеттік өтінімді жасау және ұсыну</w:t>
      </w:r>
      <w:r>
        <w:br/>
      </w:r>
      <w:r>
        <w:rPr>
          <w:rFonts w:ascii="Times New Roman"/>
          <w:b w:val="false"/>
          <w:i w:val="false"/>
          <w:color w:val="000000"/>
          <w:sz w:val="28"/>
        </w:rPr>
        <w:t xml:space="preserve">
ережесіне 17-қосымша     </w:t>
      </w:r>
      <w:r>
        <w:br/>
      </w:r>
      <w:r>
        <w:rPr>
          <w:rFonts w:ascii="Times New Roman"/>
          <w:b w:val="false"/>
          <w:i w:val="false"/>
          <w:color w:val="000000"/>
          <w:sz w:val="28"/>
        </w:rPr>
        <w:t xml:space="preserve">
01-113-нысан       </w:t>
      </w:r>
    </w:p>
    <w:bookmarkEnd w:id="31"/>
    <w:p>
      <w:pPr>
        <w:spacing w:after="0"/>
        <w:ind w:left="0"/>
        <w:jc w:val="left"/>
      </w:pPr>
      <w:r>
        <w:rPr>
          <w:rFonts w:ascii="Times New Roman"/>
          <w:b/>
          <w:i w:val="false"/>
          <w:color w:val="000000"/>
        </w:rPr>
        <w:t xml:space="preserve"> Өтемақы төлемдеріне арналған шығыстарды есептеу</w:t>
      </w:r>
    </w:p>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w:t>
      </w:r>
      <w:r>
        <w:br/>
      </w:r>
      <w:r>
        <w:rPr>
          <w:rFonts w:ascii="Times New Roman"/>
          <w:b w:val="false"/>
          <w:i w:val="false"/>
          <w:color w:val="000000"/>
          <w:sz w:val="28"/>
        </w:rPr>
        <w:t>
Мәліметтер түрі (болжам, жоспар, есеп)               _____</w:t>
      </w:r>
      <w:r>
        <w:br/>
      </w:r>
      <w:r>
        <w:rPr>
          <w:rFonts w:ascii="Times New Roman"/>
          <w:b w:val="false"/>
          <w:i w:val="false"/>
          <w:color w:val="000000"/>
          <w:sz w:val="28"/>
        </w:rPr>
        <w:t>
Функционалдық топ                                    _____</w:t>
      </w:r>
      <w:r>
        <w:br/>
      </w:r>
      <w:r>
        <w:rPr>
          <w:rFonts w:ascii="Times New Roman"/>
          <w:b w:val="false"/>
          <w:i w:val="false"/>
          <w:color w:val="000000"/>
          <w:sz w:val="28"/>
        </w:rPr>
        <w:t>
Бағдарламалардың әкімшісі                            _____</w:t>
      </w:r>
      <w:r>
        <w:br/>
      </w:r>
      <w:r>
        <w:rPr>
          <w:rFonts w:ascii="Times New Roman"/>
          <w:b w:val="false"/>
          <w:i w:val="false"/>
          <w:color w:val="000000"/>
          <w:sz w:val="28"/>
        </w:rPr>
        <w:t>
Мемлекеттік мекеме                                   _____</w:t>
      </w:r>
      <w:r>
        <w:br/>
      </w:r>
      <w:r>
        <w:rPr>
          <w:rFonts w:ascii="Times New Roman"/>
          <w:b w:val="false"/>
          <w:i w:val="false"/>
          <w:color w:val="000000"/>
          <w:sz w:val="28"/>
        </w:rPr>
        <w:t>
Бағдарлама                                           _____</w:t>
      </w:r>
      <w:r>
        <w:br/>
      </w:r>
      <w:r>
        <w:rPr>
          <w:rFonts w:ascii="Times New Roman"/>
          <w:b w:val="false"/>
          <w:i w:val="false"/>
          <w:color w:val="000000"/>
          <w:sz w:val="28"/>
        </w:rPr>
        <w:t>
Ерекшелік             Өтемақы төлемдері              113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514"/>
        <w:gridCol w:w="1514"/>
        <w:gridCol w:w="1519"/>
        <w:gridCol w:w="1514"/>
        <w:gridCol w:w="1514"/>
        <w:gridCol w:w="1235"/>
        <w:gridCol w:w="1495"/>
        <w:gridCol w:w="1262"/>
      </w:tblGrid>
      <w:tr>
        <w:trPr>
          <w:trHeight w:val="30" w:hRule="atLeast"/>
        </w:trPr>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Лауазымдар санаты</w:t>
            </w:r>
          </w:p>
        </w:tc>
        <w:tc>
          <w:tcPr>
            <w:tcW w:w="1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ақыға арналған шығыстарды есептеу тиісті нысандар бойынша 1 айдағы лауазымдық еңбек ақы мөлшері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және азаматтық қызметкерлеріне сауықтыруға арналған жәрдемақы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апат аймағында тұратын қызметкерлеріне сауықтыруға арналған жәрдемақы</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жылға сауықтыруға арналған жәрдемақы сомасы (4-бағ.+ 6-бағ.)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ауыстыру кезіндегі көтерме жәрдемақы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Мөлшері</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2-бағ.х 3-бағ.</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работников</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органдары әскери қызметкерлерінің, қызметшілерінің саны</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5"/>
        <w:gridCol w:w="1690"/>
        <w:gridCol w:w="1652"/>
        <w:gridCol w:w="1690"/>
        <w:gridCol w:w="1690"/>
        <w:gridCol w:w="1691"/>
        <w:gridCol w:w="1613"/>
        <w:gridCol w:w="1369"/>
      </w:tblGrid>
      <w:tr>
        <w:trPr>
          <w:trHeight w:val="30" w:hRule="atLeast"/>
        </w:trPr>
        <w:tc>
          <w:tcPr>
            <w:tcW w:w="1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Лауазымдар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бойынша қызметтен босаған кездегі бірыңғай жәрдемақы, отставкаға кетер кездегі судьяларға демалыс жәрдемақысы және оның өкілеттігінің мерзімі өту жөнінде депутатқа жәрдемақы, сондай-ақ мерзімдік қызмет әскери қызметшілеріне әскери қызметтен босаған кездегі бірыңғай жәрдемақы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 және қауіпті еңбек жағдайлары үшін өтемақы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еңбек жағдайлары үшін өтемақы</w:t>
            </w:r>
          </w:p>
        </w:tc>
        <w:tc>
          <w:tcPr>
            <w:tcW w:w="1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7-бағ. + 9-бағ. + 11-бағ. + 13-бағ. + 15-бағ. + 113-ерекшелік бойынша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Алушылар саны</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Алушылар саны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Алушылар саны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i w:val="false"/>
          <w:color w:val="000000"/>
          <w:sz w:val="28"/>
        </w:rPr>
        <w:t>Орталық атқарушы органының жауапты хатшысы/мемлекеттік мекеме басшысы</w:t>
      </w:r>
    </w:p>
    <w:p>
      <w:pPr>
        <w:spacing w:after="0"/>
        <w:ind w:left="0"/>
        <w:jc w:val="both"/>
      </w:pPr>
      <w:r>
        <w:rPr>
          <w:rFonts w:ascii="Times New Roman"/>
          <w:b/>
          <w:i w:val="false"/>
          <w:color w:val="000000"/>
          <w:sz w:val="28"/>
        </w:rPr>
        <w:t>Бас бухгалтер (ҚЭБ бастығы)</w:t>
      </w:r>
    </w:p>
    <w:bookmarkStart w:name="z157" w:id="32"/>
    <w:p>
      <w:pPr>
        <w:spacing w:after="0"/>
        <w:ind w:left="0"/>
        <w:jc w:val="both"/>
      </w:pPr>
      <w:r>
        <w:rPr>
          <w:rFonts w:ascii="Times New Roman"/>
          <w:b w:val="false"/>
          <w:i w:val="false"/>
          <w:color w:val="000000"/>
          <w:sz w:val="28"/>
        </w:rPr>
        <w:t>
Бюджеттік өтінімді жасау және ұсыну</w:t>
      </w:r>
      <w:r>
        <w:br/>
      </w:r>
      <w:r>
        <w:rPr>
          <w:rFonts w:ascii="Times New Roman"/>
          <w:b w:val="false"/>
          <w:i w:val="false"/>
          <w:color w:val="000000"/>
          <w:sz w:val="28"/>
        </w:rPr>
        <w:t xml:space="preserve">
ережесіне 18-қосымша      </w:t>
      </w:r>
      <w:r>
        <w:br/>
      </w:r>
      <w:r>
        <w:rPr>
          <w:rFonts w:ascii="Times New Roman"/>
          <w:b w:val="false"/>
          <w:i w:val="false"/>
          <w:color w:val="000000"/>
          <w:sz w:val="28"/>
        </w:rPr>
        <w:t xml:space="preserve">
01-114-нысан          </w:t>
      </w:r>
    </w:p>
    <w:bookmarkEnd w:id="32"/>
    <w:p>
      <w:pPr>
        <w:spacing w:after="0"/>
        <w:ind w:left="0"/>
        <w:jc w:val="left"/>
      </w:pPr>
      <w:r>
        <w:rPr>
          <w:rFonts w:ascii="Times New Roman"/>
          <w:b/>
          <w:i w:val="false"/>
          <w:color w:val="000000"/>
        </w:rPr>
        <w:t xml:space="preserve"> Соттардың белгіленген міндетті зейнетақы жарналарына қосымша</w:t>
      </w:r>
      <w:r>
        <w:br/>
      </w:r>
      <w:r>
        <w:rPr>
          <w:rFonts w:ascii="Times New Roman"/>
          <w:b/>
          <w:i w:val="false"/>
          <w:color w:val="000000"/>
        </w:rPr>
        <w:t>
және әскери қызметшілердің, ішкі істер органдары және Әділет</w:t>
      </w:r>
      <w:r>
        <w:br/>
      </w:r>
      <w:r>
        <w:rPr>
          <w:rFonts w:ascii="Times New Roman"/>
          <w:b/>
          <w:i w:val="false"/>
          <w:color w:val="000000"/>
        </w:rPr>
        <w:t>
министрлігі Қылмыстық атқару жүйесі комитеті, қаржы полиция</w:t>
      </w:r>
      <w:r>
        <w:br/>
      </w:r>
      <w:r>
        <w:rPr>
          <w:rFonts w:ascii="Times New Roman"/>
          <w:b/>
          <w:i w:val="false"/>
          <w:color w:val="000000"/>
        </w:rPr>
        <w:t>
органдары және мемлекеттік өртке қарсы қызмет қызметкерлерінің</w:t>
      </w:r>
      <w:r>
        <w:br/>
      </w:r>
      <w:r>
        <w:rPr>
          <w:rFonts w:ascii="Times New Roman"/>
          <w:b/>
          <w:i w:val="false"/>
          <w:color w:val="000000"/>
        </w:rPr>
        <w:t>
жинақтаушы зейнетақы қорларына түсетін міндетті зейнетақы</w:t>
      </w:r>
      <w:r>
        <w:br/>
      </w:r>
      <w:r>
        <w:rPr>
          <w:rFonts w:ascii="Times New Roman"/>
          <w:b/>
          <w:i w:val="false"/>
          <w:color w:val="000000"/>
        </w:rPr>
        <w:t>
жарналарына арналған шығыcтарды есептеу</w:t>
      </w:r>
    </w:p>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w:t>
      </w:r>
      <w:r>
        <w:br/>
      </w:r>
      <w:r>
        <w:rPr>
          <w:rFonts w:ascii="Times New Roman"/>
          <w:b w:val="false"/>
          <w:i w:val="false"/>
          <w:color w:val="000000"/>
          <w:sz w:val="28"/>
        </w:rPr>
        <w:t>
Мәліметтер түрі (болжам, жоспар, есеп)               _____</w:t>
      </w:r>
      <w:r>
        <w:br/>
      </w:r>
      <w:r>
        <w:rPr>
          <w:rFonts w:ascii="Times New Roman"/>
          <w:b w:val="false"/>
          <w:i w:val="false"/>
          <w:color w:val="000000"/>
          <w:sz w:val="28"/>
        </w:rPr>
        <w:t>
Функционалдық топ                                    _____</w:t>
      </w:r>
      <w:r>
        <w:br/>
      </w:r>
      <w:r>
        <w:rPr>
          <w:rFonts w:ascii="Times New Roman"/>
          <w:b w:val="false"/>
          <w:i w:val="false"/>
          <w:color w:val="000000"/>
          <w:sz w:val="28"/>
        </w:rPr>
        <w:t>
Бағдарламалардың әкімшісі                            _____</w:t>
      </w:r>
      <w:r>
        <w:br/>
      </w:r>
      <w:r>
        <w:rPr>
          <w:rFonts w:ascii="Times New Roman"/>
          <w:b w:val="false"/>
          <w:i w:val="false"/>
          <w:color w:val="000000"/>
          <w:sz w:val="28"/>
        </w:rPr>
        <w:t>
Мемлекеттік мекеме                                   _____</w:t>
      </w:r>
      <w:r>
        <w:br/>
      </w:r>
      <w:r>
        <w:rPr>
          <w:rFonts w:ascii="Times New Roman"/>
          <w:b w:val="false"/>
          <w:i w:val="false"/>
          <w:color w:val="000000"/>
          <w:sz w:val="28"/>
        </w:rPr>
        <w:t>
Бағдарлама                                           113</w:t>
      </w:r>
      <w:r>
        <w:br/>
      </w:r>
      <w:r>
        <w:rPr>
          <w:rFonts w:ascii="Times New Roman"/>
          <w:b w:val="false"/>
          <w:i w:val="false"/>
          <w:color w:val="000000"/>
          <w:sz w:val="28"/>
        </w:rPr>
        <w:t>
Ерекшелік  Соттардың белгіленген міндетті зейнетақы жарналарына</w:t>
      </w:r>
      <w:r>
        <w:br/>
      </w:r>
      <w:r>
        <w:rPr>
          <w:rFonts w:ascii="Times New Roman"/>
          <w:b w:val="false"/>
          <w:i w:val="false"/>
          <w:color w:val="000000"/>
          <w:sz w:val="28"/>
        </w:rPr>
        <w:t>
           қосымша және әскери қызметшілердің, ішкі істер органдары</w:t>
      </w:r>
      <w:r>
        <w:br/>
      </w:r>
      <w:r>
        <w:rPr>
          <w:rFonts w:ascii="Times New Roman"/>
          <w:b w:val="false"/>
          <w:i w:val="false"/>
          <w:color w:val="000000"/>
          <w:sz w:val="28"/>
        </w:rPr>
        <w:t>
           және Әділет министрлігі Қылмыстық атқару жүйесі комитеті,</w:t>
      </w:r>
      <w:r>
        <w:br/>
      </w:r>
      <w:r>
        <w:rPr>
          <w:rFonts w:ascii="Times New Roman"/>
          <w:b w:val="false"/>
          <w:i w:val="false"/>
          <w:color w:val="000000"/>
          <w:sz w:val="28"/>
        </w:rPr>
        <w:t>
           қаржы полиция органдары және мемлекеттік арналған</w:t>
      </w:r>
      <w:r>
        <w:br/>
      </w:r>
      <w:r>
        <w:rPr>
          <w:rFonts w:ascii="Times New Roman"/>
          <w:b w:val="false"/>
          <w:i w:val="false"/>
          <w:color w:val="000000"/>
          <w:sz w:val="28"/>
        </w:rPr>
        <w:t>
           шығындарды есептеу өртке қарсы қызмет қызметкерлерінің</w:t>
      </w:r>
      <w:r>
        <w:br/>
      </w:r>
      <w:r>
        <w:rPr>
          <w:rFonts w:ascii="Times New Roman"/>
          <w:b w:val="false"/>
          <w:i w:val="false"/>
          <w:color w:val="000000"/>
          <w:sz w:val="28"/>
        </w:rPr>
        <w:t>
           жинақтаушы зейнетақы қорларына түсетін міндетті зейнетақы</w:t>
      </w:r>
      <w:r>
        <w:br/>
      </w:r>
      <w:r>
        <w:rPr>
          <w:rFonts w:ascii="Times New Roman"/>
          <w:b w:val="false"/>
          <w:i w:val="false"/>
          <w:color w:val="000000"/>
          <w:sz w:val="28"/>
        </w:rPr>
        <w:t>
           жарналарына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0"/>
        <w:gridCol w:w="3681"/>
        <w:gridCol w:w="2715"/>
        <w:gridCol w:w="2634"/>
        <w:gridCol w:w="2110"/>
      </w:tblGrid>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 саны</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 жылғы 1 қаңтардағы жағдайы бойынша әскери қызмет өтілі бар ішкі істер органдарындағы қызметі кем дегенде 10 жыл соттарды, әскери қызметтердің, ішкі істер органдары қызметтерінің және Әділет министрлігінің Қылмыстық-атқарушылық жүйесі комитетінің, қаржы полициясы органдарының және мемлекеттік өртке қарсы қызметтерінің қызметкерлерін 1 айдағы ақшалай ұстау сомасы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жарнасының мөлшері (20%)</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айдағы жарнаның сомасы (2-бағ.х3-бағ.)/100</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жылдағы жарнаның сомасы 4-бағ.х12</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i w:val="false"/>
          <w:color w:val="000000"/>
          <w:sz w:val="28"/>
        </w:rPr>
        <w:t xml:space="preserve">Республикалық бюджеттік бағдарламалардың әкімшісі жауапты хатшысы (басшысы) </w:t>
      </w:r>
      <w:r>
        <w:rPr>
          <w:rFonts w:ascii="Times New Roman"/>
          <w:b/>
          <w:i w:val="false"/>
          <w:color w:val="000000"/>
          <w:sz w:val="28"/>
        </w:rPr>
        <w:t>немесе жергілікті бюджеттік бағдарламалардың әкімшісі/ мемлекеттік мекеменің басшысы</w:t>
      </w:r>
      <w:r>
        <w:br/>
      </w:r>
      <w:r>
        <w:rPr>
          <w:rFonts w:ascii="Times New Roman"/>
          <w:b w:val="false"/>
          <w:i w:val="false"/>
          <w:color w:val="000000"/>
          <w:sz w:val="28"/>
        </w:rPr>
        <w:t>
</w:t>
      </w:r>
      <w:r>
        <w:rPr>
          <w:rFonts w:ascii="Times New Roman"/>
          <w:b/>
          <w:i w:val="false"/>
          <w:color w:val="000000"/>
          <w:sz w:val="28"/>
        </w:rPr>
        <w:t>Бас бухгалтер (ҚЭБ бастығы)</w:t>
      </w:r>
    </w:p>
    <w:bookmarkStart w:name="z158" w:id="33"/>
    <w:p>
      <w:pPr>
        <w:spacing w:after="0"/>
        <w:ind w:left="0"/>
        <w:jc w:val="both"/>
      </w:pPr>
      <w:r>
        <w:rPr>
          <w:rFonts w:ascii="Times New Roman"/>
          <w:b w:val="false"/>
          <w:i w:val="false"/>
          <w:color w:val="000000"/>
          <w:sz w:val="28"/>
        </w:rPr>
        <w:t>
Бюджеттік өтінімді жасау және ұсыну</w:t>
      </w:r>
      <w:r>
        <w:br/>
      </w:r>
      <w:r>
        <w:rPr>
          <w:rFonts w:ascii="Times New Roman"/>
          <w:b w:val="false"/>
          <w:i w:val="false"/>
          <w:color w:val="000000"/>
          <w:sz w:val="28"/>
        </w:rPr>
        <w:t xml:space="preserve">
ережесіне 19-қосымша       </w:t>
      </w:r>
      <w:r>
        <w:br/>
      </w:r>
      <w:r>
        <w:rPr>
          <w:rFonts w:ascii="Times New Roman"/>
          <w:b w:val="false"/>
          <w:i w:val="false"/>
          <w:color w:val="000000"/>
          <w:sz w:val="28"/>
        </w:rPr>
        <w:t xml:space="preserve">
01-121-нысан          </w:t>
      </w:r>
    </w:p>
    <w:bookmarkEnd w:id="33"/>
    <w:p>
      <w:pPr>
        <w:spacing w:after="0"/>
        <w:ind w:left="0"/>
        <w:jc w:val="left"/>
      </w:pPr>
      <w:r>
        <w:rPr>
          <w:rFonts w:ascii="Times New Roman"/>
          <w:b/>
          <w:i w:val="false"/>
          <w:color w:val="000000"/>
        </w:rPr>
        <w:t xml:space="preserve"> Әлеуметтік салықты төлеуге арналған шығыстарды есептеу</w:t>
      </w:r>
    </w:p>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w:t>
      </w:r>
      <w:r>
        <w:br/>
      </w:r>
      <w:r>
        <w:rPr>
          <w:rFonts w:ascii="Times New Roman"/>
          <w:b w:val="false"/>
          <w:i w:val="false"/>
          <w:color w:val="000000"/>
          <w:sz w:val="28"/>
        </w:rPr>
        <w:t>
Мәліметтер түрі (болжам, жоспар, есеп)               _____</w:t>
      </w:r>
      <w:r>
        <w:br/>
      </w:r>
      <w:r>
        <w:rPr>
          <w:rFonts w:ascii="Times New Roman"/>
          <w:b w:val="false"/>
          <w:i w:val="false"/>
          <w:color w:val="000000"/>
          <w:sz w:val="28"/>
        </w:rPr>
        <w:t>
Функционалдық топ                                    _____</w:t>
      </w:r>
      <w:r>
        <w:br/>
      </w:r>
      <w:r>
        <w:rPr>
          <w:rFonts w:ascii="Times New Roman"/>
          <w:b w:val="false"/>
          <w:i w:val="false"/>
          <w:color w:val="000000"/>
          <w:sz w:val="28"/>
        </w:rPr>
        <w:t>
Бағдарламалардың әкімшісі                            _____</w:t>
      </w:r>
      <w:r>
        <w:br/>
      </w:r>
      <w:r>
        <w:rPr>
          <w:rFonts w:ascii="Times New Roman"/>
          <w:b w:val="false"/>
          <w:i w:val="false"/>
          <w:color w:val="000000"/>
          <w:sz w:val="28"/>
        </w:rPr>
        <w:t>
Мемлекеттік мекеме                                   _____</w:t>
      </w:r>
      <w:r>
        <w:br/>
      </w:r>
      <w:r>
        <w:rPr>
          <w:rFonts w:ascii="Times New Roman"/>
          <w:b w:val="false"/>
          <w:i w:val="false"/>
          <w:color w:val="000000"/>
          <w:sz w:val="28"/>
        </w:rPr>
        <w:t>
Бағдарлама                                           _____</w:t>
      </w:r>
      <w:r>
        <w:br/>
      </w:r>
      <w:r>
        <w:rPr>
          <w:rFonts w:ascii="Times New Roman"/>
          <w:b w:val="false"/>
          <w:i w:val="false"/>
          <w:color w:val="000000"/>
          <w:sz w:val="28"/>
        </w:rPr>
        <w:t>
Ерекшелік          Әлеуметтік салық                   121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1"/>
        <w:gridCol w:w="4261"/>
        <w:gridCol w:w="4328"/>
      </w:tblGrid>
      <w:tr>
        <w:trPr>
          <w:trHeight w:val="30" w:hRule="atLeast"/>
        </w:trPr>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ақының салық салынатын қоры</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 ставкасы</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салық (1-бағ.х2-бағ.)/100</w:t>
            </w:r>
          </w:p>
        </w:tc>
      </w:tr>
      <w:tr>
        <w:trPr>
          <w:trHeight w:val="30" w:hRule="atLeast"/>
        </w:trPr>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i w:val="false"/>
          <w:color w:val="000000"/>
          <w:sz w:val="28"/>
        </w:rPr>
        <w:t>Орталық атқарушы органының жауапты хатшысы/мемлекеттік мекеме басшысы</w:t>
      </w:r>
    </w:p>
    <w:p>
      <w:pPr>
        <w:spacing w:after="0"/>
        <w:ind w:left="0"/>
        <w:jc w:val="both"/>
      </w:pPr>
      <w:r>
        <w:rPr>
          <w:rFonts w:ascii="Times New Roman"/>
          <w:b/>
          <w:i w:val="false"/>
          <w:color w:val="000000"/>
          <w:sz w:val="28"/>
        </w:rPr>
        <w:t>Бас бухгалтер (ҚЭБ бастығы)</w:t>
      </w:r>
    </w:p>
    <w:bookmarkStart w:name="z159" w:id="34"/>
    <w:p>
      <w:pPr>
        <w:spacing w:after="0"/>
        <w:ind w:left="0"/>
        <w:jc w:val="both"/>
      </w:pPr>
      <w:r>
        <w:rPr>
          <w:rFonts w:ascii="Times New Roman"/>
          <w:b w:val="false"/>
          <w:i w:val="false"/>
          <w:color w:val="000000"/>
          <w:sz w:val="28"/>
        </w:rPr>
        <w:t>
Бюджеттік өтінімді жасау және ұсыну</w:t>
      </w:r>
      <w:r>
        <w:br/>
      </w:r>
      <w:r>
        <w:rPr>
          <w:rFonts w:ascii="Times New Roman"/>
          <w:b w:val="false"/>
          <w:i w:val="false"/>
          <w:color w:val="000000"/>
          <w:sz w:val="28"/>
        </w:rPr>
        <w:t xml:space="preserve">
ережесіне 20-қосымша      </w:t>
      </w:r>
      <w:r>
        <w:br/>
      </w:r>
      <w:r>
        <w:rPr>
          <w:rFonts w:ascii="Times New Roman"/>
          <w:b w:val="false"/>
          <w:i w:val="false"/>
          <w:color w:val="000000"/>
          <w:sz w:val="28"/>
        </w:rPr>
        <w:t xml:space="preserve">
01-122-нысан        </w:t>
      </w:r>
    </w:p>
    <w:bookmarkEnd w:id="34"/>
    <w:p>
      <w:pPr>
        <w:spacing w:after="0"/>
        <w:ind w:left="0"/>
        <w:jc w:val="left"/>
      </w:pPr>
      <w:r>
        <w:rPr>
          <w:rFonts w:ascii="Times New Roman"/>
          <w:b/>
          <w:i w:val="false"/>
          <w:color w:val="000000"/>
        </w:rPr>
        <w:t xml:space="preserve"> Мемлекеттік әлеуметтік сақтандыру қорына әлеуметтік</w:t>
      </w:r>
      <w:r>
        <w:br/>
      </w:r>
      <w:r>
        <w:rPr>
          <w:rFonts w:ascii="Times New Roman"/>
          <w:b/>
          <w:i w:val="false"/>
          <w:color w:val="000000"/>
        </w:rPr>
        <w:t>
аударымдарды төлеуге арналған шығыстардың есебі</w:t>
      </w:r>
    </w:p>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w:t>
      </w:r>
      <w:r>
        <w:br/>
      </w:r>
      <w:r>
        <w:rPr>
          <w:rFonts w:ascii="Times New Roman"/>
          <w:b w:val="false"/>
          <w:i w:val="false"/>
          <w:color w:val="000000"/>
          <w:sz w:val="28"/>
        </w:rPr>
        <w:t>
Мәліметтер түрі (болжам, жоспар, есеп)               _____</w:t>
      </w:r>
      <w:r>
        <w:br/>
      </w:r>
      <w:r>
        <w:rPr>
          <w:rFonts w:ascii="Times New Roman"/>
          <w:b w:val="false"/>
          <w:i w:val="false"/>
          <w:color w:val="000000"/>
          <w:sz w:val="28"/>
        </w:rPr>
        <w:t>
Функционалдық топ                                    _____</w:t>
      </w:r>
      <w:r>
        <w:br/>
      </w:r>
      <w:r>
        <w:rPr>
          <w:rFonts w:ascii="Times New Roman"/>
          <w:b w:val="false"/>
          <w:i w:val="false"/>
          <w:color w:val="000000"/>
          <w:sz w:val="28"/>
        </w:rPr>
        <w:t>
Бағдарламалардың әкімшісі                            _____</w:t>
      </w:r>
      <w:r>
        <w:br/>
      </w:r>
      <w:r>
        <w:rPr>
          <w:rFonts w:ascii="Times New Roman"/>
          <w:b w:val="false"/>
          <w:i w:val="false"/>
          <w:color w:val="000000"/>
          <w:sz w:val="28"/>
        </w:rPr>
        <w:t>
Мемлекеттік мекеме                                   _____</w:t>
      </w:r>
      <w:r>
        <w:br/>
      </w:r>
      <w:r>
        <w:rPr>
          <w:rFonts w:ascii="Times New Roman"/>
          <w:b w:val="false"/>
          <w:i w:val="false"/>
          <w:color w:val="000000"/>
          <w:sz w:val="28"/>
        </w:rPr>
        <w:t>
Бағдарлама                                           122</w:t>
      </w:r>
      <w:r>
        <w:br/>
      </w:r>
      <w:r>
        <w:rPr>
          <w:rFonts w:ascii="Times New Roman"/>
          <w:b w:val="false"/>
          <w:i w:val="false"/>
          <w:color w:val="000000"/>
          <w:sz w:val="28"/>
        </w:rPr>
        <w:t>
Ерекшелік      Мемлекеттік әлеуметтік сақтандыру қорына</w:t>
      </w:r>
      <w:r>
        <w:br/>
      </w:r>
      <w:r>
        <w:rPr>
          <w:rFonts w:ascii="Times New Roman"/>
          <w:b w:val="false"/>
          <w:i w:val="false"/>
          <w:color w:val="000000"/>
          <w:sz w:val="28"/>
        </w:rPr>
        <w:t>
               әлеуметтік аударымдар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7"/>
        <w:gridCol w:w="4596"/>
        <w:gridCol w:w="4437"/>
      </w:tblGrid>
      <w:tr>
        <w:trPr>
          <w:trHeight w:val="30"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 төлеудің салық салынатын қоры</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аударымдар ставкасы</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ішіндегі әлеуметтік аударымдар сомасы (1-б. х 2-б.)/100</w:t>
            </w:r>
          </w:p>
        </w:tc>
      </w:tr>
      <w:tr>
        <w:trPr>
          <w:trHeight w:val="30"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i w:val="false"/>
          <w:color w:val="000000"/>
          <w:sz w:val="28"/>
        </w:rPr>
        <w:t>Орталық атқарушы органының жауапты хатшысы/мемлекеттік мекеме басшысы</w:t>
      </w:r>
    </w:p>
    <w:p>
      <w:pPr>
        <w:spacing w:after="0"/>
        <w:ind w:left="0"/>
        <w:jc w:val="both"/>
      </w:pPr>
      <w:r>
        <w:rPr>
          <w:rFonts w:ascii="Times New Roman"/>
          <w:b/>
          <w:i w:val="false"/>
          <w:color w:val="000000"/>
          <w:sz w:val="28"/>
        </w:rPr>
        <w:t>Бас бухгалтер (ҚЭБ бастығы)</w:t>
      </w:r>
    </w:p>
    <w:bookmarkStart w:name="z160" w:id="35"/>
    <w:p>
      <w:pPr>
        <w:spacing w:after="0"/>
        <w:ind w:left="0"/>
        <w:jc w:val="both"/>
      </w:pPr>
      <w:r>
        <w:rPr>
          <w:rFonts w:ascii="Times New Roman"/>
          <w:b w:val="false"/>
          <w:i w:val="false"/>
          <w:color w:val="000000"/>
          <w:sz w:val="28"/>
        </w:rPr>
        <w:t>
Бюджеттік өтінімді жасау және ұсыну</w:t>
      </w:r>
      <w:r>
        <w:br/>
      </w:r>
      <w:r>
        <w:rPr>
          <w:rFonts w:ascii="Times New Roman"/>
          <w:b w:val="false"/>
          <w:i w:val="false"/>
          <w:color w:val="000000"/>
          <w:sz w:val="28"/>
        </w:rPr>
        <w:t xml:space="preserve">
ережесіне 21-қосымша       </w:t>
      </w:r>
      <w:r>
        <w:br/>
      </w:r>
      <w:r>
        <w:rPr>
          <w:rFonts w:ascii="Times New Roman"/>
          <w:b w:val="false"/>
          <w:i w:val="false"/>
          <w:color w:val="000000"/>
          <w:sz w:val="28"/>
        </w:rPr>
        <w:t xml:space="preserve">
01-125-нысан           </w:t>
      </w:r>
    </w:p>
    <w:bookmarkEnd w:id="35"/>
    <w:p>
      <w:pPr>
        <w:spacing w:after="0"/>
        <w:ind w:left="0"/>
        <w:jc w:val="left"/>
      </w:pPr>
      <w:r>
        <w:rPr>
          <w:rFonts w:ascii="Times New Roman"/>
          <w:b/>
          <w:i w:val="false"/>
          <w:color w:val="000000"/>
        </w:rPr>
        <w:t xml:space="preserve"> Автокөлік құралдары иелерінің азаматтық-құқықтық</w:t>
      </w:r>
      <w:r>
        <w:br/>
      </w:r>
      <w:r>
        <w:rPr>
          <w:rFonts w:ascii="Times New Roman"/>
          <w:b/>
          <w:i w:val="false"/>
          <w:color w:val="000000"/>
        </w:rPr>
        <w:t>
жауапкершілігін міндетті сақтандыру сыйлықақысы мөлшерін</w:t>
      </w:r>
      <w:r>
        <w:br/>
      </w:r>
      <w:r>
        <w:rPr>
          <w:rFonts w:ascii="Times New Roman"/>
          <w:b/>
          <w:i w:val="false"/>
          <w:color w:val="000000"/>
        </w:rPr>
        <w:t>
есептеу</w:t>
      </w:r>
    </w:p>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w:t>
      </w:r>
      <w:r>
        <w:br/>
      </w:r>
      <w:r>
        <w:rPr>
          <w:rFonts w:ascii="Times New Roman"/>
          <w:b w:val="false"/>
          <w:i w:val="false"/>
          <w:color w:val="000000"/>
          <w:sz w:val="28"/>
        </w:rPr>
        <w:t>
Мәліметтер түрі (болжам, жоспар, есеп)               _____</w:t>
      </w:r>
      <w:r>
        <w:br/>
      </w:r>
      <w:r>
        <w:rPr>
          <w:rFonts w:ascii="Times New Roman"/>
          <w:b w:val="false"/>
          <w:i w:val="false"/>
          <w:color w:val="000000"/>
          <w:sz w:val="28"/>
        </w:rPr>
        <w:t>
Функционалдық топ                                    _____</w:t>
      </w:r>
      <w:r>
        <w:br/>
      </w:r>
      <w:r>
        <w:rPr>
          <w:rFonts w:ascii="Times New Roman"/>
          <w:b w:val="false"/>
          <w:i w:val="false"/>
          <w:color w:val="000000"/>
          <w:sz w:val="28"/>
        </w:rPr>
        <w:t xml:space="preserve">
Бағдарламалардың әкімшісі                            _____         </w:t>
      </w:r>
      <w:r>
        <w:br/>
      </w:r>
      <w:r>
        <w:rPr>
          <w:rFonts w:ascii="Times New Roman"/>
          <w:b w:val="false"/>
          <w:i w:val="false"/>
          <w:color w:val="000000"/>
          <w:sz w:val="28"/>
        </w:rPr>
        <w:t>
Мемлекеттік мекеме                                   _____</w:t>
      </w:r>
      <w:r>
        <w:br/>
      </w:r>
      <w:r>
        <w:rPr>
          <w:rFonts w:ascii="Times New Roman"/>
          <w:b w:val="false"/>
          <w:i w:val="false"/>
          <w:color w:val="000000"/>
          <w:sz w:val="28"/>
        </w:rPr>
        <w:t>
Бағдарлама                                           _____</w:t>
      </w:r>
      <w:r>
        <w:br/>
      </w:r>
      <w:r>
        <w:rPr>
          <w:rFonts w:ascii="Times New Roman"/>
          <w:b w:val="false"/>
          <w:i w:val="false"/>
          <w:color w:val="000000"/>
          <w:sz w:val="28"/>
        </w:rPr>
        <w:t>
Ерекшелік                                            125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749"/>
        <w:gridCol w:w="741"/>
        <w:gridCol w:w="741"/>
        <w:gridCol w:w="742"/>
        <w:gridCol w:w="742"/>
        <w:gridCol w:w="742"/>
        <w:gridCol w:w="742"/>
        <w:gridCol w:w="742"/>
        <w:gridCol w:w="745"/>
        <w:gridCol w:w="550"/>
        <w:gridCol w:w="589"/>
        <w:gridCol w:w="647"/>
        <w:gridCol w:w="706"/>
        <w:gridCol w:w="569"/>
        <w:gridCol w:w="569"/>
        <w:gridCol w:w="706"/>
        <w:gridCol w:w="589"/>
        <w:gridCol w:w="726"/>
      </w:tblGrid>
      <w:tr>
        <w:trPr>
          <w:trHeight w:val="30" w:hRule="atLeast"/>
        </w:trPr>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құралының түрі</w:t>
            </w:r>
          </w:p>
        </w:tc>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құралының түрі бойынша коэффициент мөлшері а*</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облысы</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облысы</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 сомасы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саны</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саны</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саны</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саны</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саны</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саны</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саны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саны</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саны</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саны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саны</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саны</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саны</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саны</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саны</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жолаушы орыны бар автобустар</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жолаушы орыны аса бар автобустар</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Троллейбустар, трамвайлар</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Мототранспорт</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Тіркемелер (шағын тіркемелер)</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Жиыны</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Орталық атқарушы органының жауапты хатшысы/мемлекеттік мекеме басшысы</w:t>
      </w:r>
    </w:p>
    <w:p>
      <w:pPr>
        <w:spacing w:after="0"/>
        <w:ind w:left="0"/>
        <w:jc w:val="both"/>
      </w:pPr>
      <w:r>
        <w:rPr>
          <w:rFonts w:ascii="Times New Roman"/>
          <w:b/>
          <w:i w:val="false"/>
          <w:color w:val="000000"/>
          <w:sz w:val="28"/>
        </w:rPr>
        <w:t>Бас бухгалтер (ҚЭБ бастығы)</w:t>
      </w:r>
    </w:p>
    <w:p>
      <w:pPr>
        <w:spacing w:after="0"/>
        <w:ind w:left="0"/>
        <w:jc w:val="both"/>
      </w:pPr>
      <w:r>
        <w:rPr>
          <w:rFonts w:ascii="Times New Roman"/>
          <w:b w:val="false"/>
          <w:i w:val="false"/>
          <w:color w:val="000000"/>
          <w:sz w:val="28"/>
        </w:rPr>
        <w:t>* Бұл баған Қазақстан Республикасының 2003 жылғы 1 шілдедегі № 446-II ЗРК Заңына сәйкес толтырылады.</w:t>
      </w:r>
      <w:r>
        <w:br/>
      </w:r>
      <w:r>
        <w:rPr>
          <w:rFonts w:ascii="Times New Roman"/>
          <w:b w:val="false"/>
          <w:i w:val="false"/>
          <w:color w:val="000000"/>
          <w:sz w:val="28"/>
        </w:rPr>
        <w:t>
** Бұл баған былайша есептеледі: ((көлік құралын тіркеу аумағы бойынша 1,9 х гр.2 х 1,2 х коэфф (астана, рес. және обл. маңызы бар қалалар үшін) х гр.3)+(көлік құралдарын тіркеу аумағы бойынша 1,9 х гр.2 х 1,2 х коэфф.а (астана, рес. және обл. маңызы бар қалалар үшін) х гр.4)+(1,9 х гр.2 х 1,2 х коэфф.по территории регистрации транспортного средства (астана, рес. және обл. маңызы бар қалалар үшін) х гр.5)+(1,9 х гр.2 х 1,2 х коэфф.по территории регистрации транспортного средства (астана, рес. және обл. маңызы бар қалалар) х гр.6)+(1,9 х гр.2 х 1,2 х коэфф.по территории регистрации транспортного средства (астана, рес. және обл. маңызы бар қалалар үшін) х гр.7)+(көлік құралын тіркеу аумағы бойынша 1,9 х гр.2 х 1,2 х (астана, рес. және обл. маңызы бар қалалар) х гр.8)+(көлік құралын тіркеу аумағы бойынша 1,9 х гр.2 х 1,2 х коэфф. (астана, рес. және обл. маңызы бар қалалар үшін) х гр.9)+( көлік құралын тіркеу аумағы бойынша 1,9 х гр.2 х 1,2 х (астана, рес. және обл. маңызы бар қалалар үшін) х гр.10)+(кө (астана, рес. және обл. маңызы бар қалалар үшін) х гр.13)+(көлік құралын тіркеу аумағы бойынша 1,9 х гр.2 х 1,2 х (астана, рес. және обл. маңызы бар қалалар үшін) х гр.14)+(көлік құралын тіркеу аумағы бойынша 1,9 х гр.2 х 1,2 х (астана, рес. және обл. маңызы бар қалалар үшін) х гр.15)+( көлік құралын тіркеу аумағы бойынша 1,9 х гр.2 х 1,2 х (астана, рес. және обл. маңызы бар қалалар үшін) х гр.16)+( көлік құралын тіркеу аумағы бойынша 1,9 х гр.2 х 1,2 х (астана, рес. және обл. маңызы бар қалалар үшін) х гр.17)+( көлік құралын тіркеу аумағы бойынша 1,9 х гр.2 х 1,2 х (астана, рес. және обл. маңызы бар қалалар үшін) х гр.18)) х МРП/1000</w:t>
      </w:r>
    </w:p>
    <w:bookmarkStart w:name="z161" w:id="36"/>
    <w:p>
      <w:pPr>
        <w:spacing w:after="0"/>
        <w:ind w:left="0"/>
        <w:jc w:val="both"/>
      </w:pPr>
      <w:r>
        <w:rPr>
          <w:rFonts w:ascii="Times New Roman"/>
          <w:b w:val="false"/>
          <w:i w:val="false"/>
          <w:color w:val="000000"/>
          <w:sz w:val="28"/>
        </w:rPr>
        <w:t>
Бюджеттік өтінімді жасау және ұсыну</w:t>
      </w:r>
      <w:r>
        <w:br/>
      </w:r>
      <w:r>
        <w:rPr>
          <w:rFonts w:ascii="Times New Roman"/>
          <w:b w:val="false"/>
          <w:i w:val="false"/>
          <w:color w:val="000000"/>
          <w:sz w:val="28"/>
        </w:rPr>
        <w:t xml:space="preserve">
ережесіне 22-қосымша        </w:t>
      </w:r>
      <w:r>
        <w:br/>
      </w:r>
      <w:r>
        <w:rPr>
          <w:rFonts w:ascii="Times New Roman"/>
          <w:b w:val="false"/>
          <w:i w:val="false"/>
          <w:color w:val="000000"/>
          <w:sz w:val="28"/>
        </w:rPr>
        <w:t xml:space="preserve">
01-131-нысан           </w:t>
      </w:r>
    </w:p>
    <w:bookmarkEnd w:id="36"/>
    <w:p>
      <w:pPr>
        <w:spacing w:after="0"/>
        <w:ind w:left="0"/>
        <w:jc w:val="left"/>
      </w:pPr>
      <w:r>
        <w:rPr>
          <w:rFonts w:ascii="Times New Roman"/>
          <w:b/>
          <w:i w:val="false"/>
          <w:color w:val="000000"/>
        </w:rPr>
        <w:t xml:space="preserve"> Білім беру және әлеуметтік қорғау мекемелерінде тамақтануға</w:t>
      </w:r>
      <w:r>
        <w:br/>
      </w:r>
      <w:r>
        <w:rPr>
          <w:rFonts w:ascii="Times New Roman"/>
          <w:b/>
          <w:i w:val="false"/>
          <w:color w:val="000000"/>
        </w:rPr>
        <w:t>
арналған шығыстарды есептеу</w:t>
      </w:r>
    </w:p>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w:t>
      </w:r>
      <w:r>
        <w:br/>
      </w:r>
      <w:r>
        <w:rPr>
          <w:rFonts w:ascii="Times New Roman"/>
          <w:b w:val="false"/>
          <w:i w:val="false"/>
          <w:color w:val="000000"/>
          <w:sz w:val="28"/>
        </w:rPr>
        <w:t>
Мәліметтер түрі (болжам, жоспар, есеп)               _____</w:t>
      </w:r>
      <w:r>
        <w:br/>
      </w:r>
      <w:r>
        <w:rPr>
          <w:rFonts w:ascii="Times New Roman"/>
          <w:b w:val="false"/>
          <w:i w:val="false"/>
          <w:color w:val="000000"/>
          <w:sz w:val="28"/>
        </w:rPr>
        <w:t>
Функционалдық топ                                    _____</w:t>
      </w:r>
      <w:r>
        <w:br/>
      </w:r>
      <w:r>
        <w:rPr>
          <w:rFonts w:ascii="Times New Roman"/>
          <w:b w:val="false"/>
          <w:i w:val="false"/>
          <w:color w:val="000000"/>
          <w:sz w:val="28"/>
        </w:rPr>
        <w:t>
Бағдарламалардың әкімшісі                            _____</w:t>
      </w:r>
      <w:r>
        <w:br/>
      </w:r>
      <w:r>
        <w:rPr>
          <w:rFonts w:ascii="Times New Roman"/>
          <w:b w:val="false"/>
          <w:i w:val="false"/>
          <w:color w:val="000000"/>
          <w:sz w:val="28"/>
        </w:rPr>
        <w:t>
Мемлекеттік мекеме                                   _____</w:t>
      </w:r>
      <w:r>
        <w:br/>
      </w:r>
      <w:r>
        <w:rPr>
          <w:rFonts w:ascii="Times New Roman"/>
          <w:b w:val="false"/>
          <w:i w:val="false"/>
          <w:color w:val="000000"/>
          <w:sz w:val="28"/>
        </w:rPr>
        <w:t>
Бағдарлама                                           _____</w:t>
      </w:r>
      <w:r>
        <w:br/>
      </w:r>
      <w:r>
        <w:rPr>
          <w:rFonts w:ascii="Times New Roman"/>
          <w:b w:val="false"/>
          <w:i w:val="false"/>
          <w:color w:val="000000"/>
          <w:sz w:val="28"/>
        </w:rPr>
        <w:t>
Ерекшелік       Азық-түліктерді сатып алу            131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2580"/>
        <w:gridCol w:w="2853"/>
        <w:gridCol w:w="2582"/>
        <w:gridCol w:w="1991"/>
        <w:gridCol w:w="2403"/>
      </w:tblGrid>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р.р.№</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Алушылардың атауы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Тамақтанатындардың бір күндегі орташа саны (бірл.)</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Мекемелердің жұмыс істеу (күндер) күндері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күнде 1 бірлікке тамақтану нормасы (теңге)</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сомасы (мың теңге) (3-б.х4-б.х5-б.)/1000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i w:val="false"/>
          <w:color w:val="000000"/>
          <w:sz w:val="28"/>
        </w:rPr>
        <w:t xml:space="preserve">Жиыны                  </w:t>
      </w:r>
      <w:r>
        <w:rPr>
          <w:rFonts w:ascii="Times New Roman"/>
          <w:b w:val="false"/>
          <w:i w:val="false"/>
          <w:color w:val="000000"/>
          <w:sz w:val="28"/>
        </w:rPr>
        <w:t>х            х</w:t>
      </w:r>
      <w:r>
        <w:br/>
      </w:r>
      <w:r>
        <w:rPr>
          <w:rFonts w:ascii="Times New Roman"/>
          <w:b w:val="false"/>
          <w:i w:val="false"/>
          <w:color w:val="000000"/>
          <w:sz w:val="28"/>
        </w:rPr>
        <w:t>
</w:t>
      </w:r>
      <w:r>
        <w:rPr>
          <w:rFonts w:ascii="Times New Roman"/>
          <w:b/>
          <w:i w:val="false"/>
          <w:color w:val="000000"/>
          <w:sz w:val="28"/>
        </w:rPr>
        <w:t>Орталық атқарушы органының жауапты хатшысы/мемлекеттік мекеме басшысы</w:t>
      </w:r>
    </w:p>
    <w:p>
      <w:pPr>
        <w:spacing w:after="0"/>
        <w:ind w:left="0"/>
        <w:jc w:val="both"/>
      </w:pPr>
      <w:r>
        <w:rPr>
          <w:rFonts w:ascii="Times New Roman"/>
          <w:b/>
          <w:i w:val="false"/>
          <w:color w:val="000000"/>
          <w:sz w:val="28"/>
        </w:rPr>
        <w:t>Бас бухгалтер (ҚЭБ бастығы)</w:t>
      </w:r>
    </w:p>
    <w:bookmarkStart w:name="z162" w:id="37"/>
    <w:p>
      <w:pPr>
        <w:spacing w:after="0"/>
        <w:ind w:left="0"/>
        <w:jc w:val="both"/>
      </w:pPr>
      <w:r>
        <w:rPr>
          <w:rFonts w:ascii="Times New Roman"/>
          <w:b w:val="false"/>
          <w:i w:val="false"/>
          <w:color w:val="000000"/>
          <w:sz w:val="28"/>
        </w:rPr>
        <w:t>
Бюджеттік өтінімді жасау және ұсыну</w:t>
      </w:r>
      <w:r>
        <w:br/>
      </w:r>
      <w:r>
        <w:rPr>
          <w:rFonts w:ascii="Times New Roman"/>
          <w:b w:val="false"/>
          <w:i w:val="false"/>
          <w:color w:val="000000"/>
          <w:sz w:val="28"/>
        </w:rPr>
        <w:t xml:space="preserve">
ережесіне 23-қосымша      </w:t>
      </w:r>
      <w:r>
        <w:br/>
      </w:r>
      <w:r>
        <w:rPr>
          <w:rFonts w:ascii="Times New Roman"/>
          <w:b w:val="false"/>
          <w:i w:val="false"/>
          <w:color w:val="000000"/>
          <w:sz w:val="28"/>
        </w:rPr>
        <w:t xml:space="preserve">
02-131-нысан         </w:t>
      </w:r>
    </w:p>
    <w:bookmarkEnd w:id="37"/>
    <w:p>
      <w:pPr>
        <w:spacing w:after="0"/>
        <w:ind w:left="0"/>
        <w:jc w:val="left"/>
      </w:pPr>
      <w:r>
        <w:rPr>
          <w:rFonts w:ascii="Times New Roman"/>
          <w:b/>
          <w:i w:val="false"/>
          <w:color w:val="000000"/>
        </w:rPr>
        <w:t xml:space="preserve"> Әскери қызметшілерге, ішкі істер органдары, қылмыстық-атқару</w:t>
      </w:r>
      <w:r>
        <w:br/>
      </w:r>
      <w:r>
        <w:rPr>
          <w:rFonts w:ascii="Times New Roman"/>
          <w:b/>
          <w:i w:val="false"/>
          <w:color w:val="000000"/>
        </w:rPr>
        <w:t>
жүйесі, қаржы полициясы қызметкерлеріне, кәсіптік</w:t>
      </w:r>
      <w:r>
        <w:br/>
      </w:r>
      <w:r>
        <w:rPr>
          <w:rFonts w:ascii="Times New Roman"/>
          <w:b/>
          <w:i w:val="false"/>
          <w:color w:val="000000"/>
        </w:rPr>
        <w:t>
апаттан-құтқару құрылымдарының құтқарушыларына, әскери және</w:t>
      </w:r>
      <w:r>
        <w:br/>
      </w:r>
      <w:r>
        <w:rPr>
          <w:rFonts w:ascii="Times New Roman"/>
          <w:b/>
          <w:i w:val="false"/>
          <w:color w:val="000000"/>
        </w:rPr>
        <w:t>
арнайы оқу орындарының курсанттарына, әскери</w:t>
      </w:r>
      <w:r>
        <w:br/>
      </w:r>
      <w:r>
        <w:rPr>
          <w:rFonts w:ascii="Times New Roman"/>
          <w:b/>
          <w:i w:val="false"/>
          <w:color w:val="000000"/>
        </w:rPr>
        <w:t>
мектеп-интернаттарының тәрбиеленушілеріне тамақ өнімдерін сатып</w:t>
      </w:r>
      <w:r>
        <w:br/>
      </w:r>
      <w:r>
        <w:rPr>
          <w:rFonts w:ascii="Times New Roman"/>
          <w:b/>
          <w:i w:val="false"/>
          <w:color w:val="000000"/>
        </w:rPr>
        <w:t>
алуға арналған шығыстарды есептеу</w:t>
      </w:r>
    </w:p>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w:t>
      </w:r>
      <w:r>
        <w:br/>
      </w:r>
      <w:r>
        <w:rPr>
          <w:rFonts w:ascii="Times New Roman"/>
          <w:b w:val="false"/>
          <w:i w:val="false"/>
          <w:color w:val="000000"/>
          <w:sz w:val="28"/>
        </w:rPr>
        <w:t>
Мәліметтер түрі (болжам, жоспар, есеп)               _____</w:t>
      </w:r>
      <w:r>
        <w:br/>
      </w:r>
      <w:r>
        <w:rPr>
          <w:rFonts w:ascii="Times New Roman"/>
          <w:b w:val="false"/>
          <w:i w:val="false"/>
          <w:color w:val="000000"/>
          <w:sz w:val="28"/>
        </w:rPr>
        <w:t>
Функционалдық топ                                    _____</w:t>
      </w:r>
      <w:r>
        <w:br/>
      </w:r>
      <w:r>
        <w:rPr>
          <w:rFonts w:ascii="Times New Roman"/>
          <w:b w:val="false"/>
          <w:i w:val="false"/>
          <w:color w:val="000000"/>
          <w:sz w:val="28"/>
        </w:rPr>
        <w:t>
Бағдарламалардың әкімшісі                            _____</w:t>
      </w:r>
      <w:r>
        <w:br/>
      </w:r>
      <w:r>
        <w:rPr>
          <w:rFonts w:ascii="Times New Roman"/>
          <w:b w:val="false"/>
          <w:i w:val="false"/>
          <w:color w:val="000000"/>
          <w:sz w:val="28"/>
        </w:rPr>
        <w:t>
Мемлекеттік мекеме                                   _____</w:t>
      </w:r>
      <w:r>
        <w:br/>
      </w:r>
      <w:r>
        <w:rPr>
          <w:rFonts w:ascii="Times New Roman"/>
          <w:b w:val="false"/>
          <w:i w:val="false"/>
          <w:color w:val="000000"/>
          <w:sz w:val="28"/>
        </w:rPr>
        <w:t>
Бағдарлама                                           _____</w:t>
      </w:r>
      <w:r>
        <w:br/>
      </w:r>
      <w:r>
        <w:rPr>
          <w:rFonts w:ascii="Times New Roman"/>
          <w:b w:val="false"/>
          <w:i w:val="false"/>
          <w:color w:val="000000"/>
          <w:sz w:val="28"/>
        </w:rPr>
        <w:t>
Ерекшелік       Азық-түліктерді сатып алу            131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1828"/>
        <w:gridCol w:w="1809"/>
        <w:gridCol w:w="1731"/>
        <w:gridCol w:w="1540"/>
        <w:gridCol w:w="1541"/>
        <w:gridCol w:w="1237"/>
        <w:gridCol w:w="2779"/>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р.р.№</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Алушылардың атауы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Тамақтанатындардың бір күндегі орташа саны (бірл.)</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Мекемелердің жұмыс істеу (күндер)</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күніне 1 бірлікке тамақтану нормасы (теңге)</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 мерзімді қызметтегі 1 әскери қызм.-ге темекі бұйымдарын босату нормасы (теңге)</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Айлардың саны (айл.)</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сомасы (мың теңге) (3-б.х4-б.х5-б.+3-б.х6-б.х7-б.)/1000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i w:val="false"/>
          <w:color w:val="000000"/>
          <w:sz w:val="28"/>
        </w:rPr>
        <w:t xml:space="preserve">Жиыны                      </w:t>
      </w:r>
      <w:r>
        <w:rPr>
          <w:rFonts w:ascii="Times New Roman"/>
          <w:b w:val="false"/>
          <w:i w:val="false"/>
          <w:color w:val="000000"/>
          <w:sz w:val="28"/>
        </w:rPr>
        <w:t>х       х</w:t>
      </w:r>
      <w:r>
        <w:br/>
      </w:r>
      <w:r>
        <w:rPr>
          <w:rFonts w:ascii="Times New Roman"/>
          <w:b w:val="false"/>
          <w:i w:val="false"/>
          <w:color w:val="000000"/>
          <w:sz w:val="28"/>
        </w:rPr>
        <w:t>
</w:t>
      </w:r>
      <w:r>
        <w:rPr>
          <w:rFonts w:ascii="Times New Roman"/>
          <w:b/>
          <w:i w:val="false"/>
          <w:color w:val="000000"/>
          <w:sz w:val="28"/>
        </w:rPr>
        <w:t>Орталық атқарушы органының жауапты хатшысы/мемлекеттік мекеме басшысы</w:t>
      </w:r>
    </w:p>
    <w:p>
      <w:pPr>
        <w:spacing w:after="0"/>
        <w:ind w:left="0"/>
        <w:jc w:val="both"/>
      </w:pPr>
      <w:r>
        <w:rPr>
          <w:rFonts w:ascii="Times New Roman"/>
          <w:b/>
          <w:i w:val="false"/>
          <w:color w:val="000000"/>
          <w:sz w:val="28"/>
        </w:rPr>
        <w:t>Бас бухгалтер (ҚЭБ бастығы)</w:t>
      </w:r>
    </w:p>
    <w:bookmarkStart w:name="z163" w:id="38"/>
    <w:p>
      <w:pPr>
        <w:spacing w:after="0"/>
        <w:ind w:left="0"/>
        <w:jc w:val="both"/>
      </w:pPr>
      <w:r>
        <w:rPr>
          <w:rFonts w:ascii="Times New Roman"/>
          <w:b w:val="false"/>
          <w:i w:val="false"/>
          <w:color w:val="000000"/>
          <w:sz w:val="28"/>
        </w:rPr>
        <w:t>
Бюджеттік өтінімді жасау және ұсыну</w:t>
      </w:r>
      <w:r>
        <w:br/>
      </w:r>
      <w:r>
        <w:rPr>
          <w:rFonts w:ascii="Times New Roman"/>
          <w:b w:val="false"/>
          <w:i w:val="false"/>
          <w:color w:val="000000"/>
          <w:sz w:val="28"/>
        </w:rPr>
        <w:t xml:space="preserve">
ережесіне 24-қосымша       </w:t>
      </w:r>
      <w:r>
        <w:br/>
      </w:r>
      <w:r>
        <w:rPr>
          <w:rFonts w:ascii="Times New Roman"/>
          <w:b w:val="false"/>
          <w:i w:val="false"/>
          <w:color w:val="000000"/>
          <w:sz w:val="28"/>
        </w:rPr>
        <w:t xml:space="preserve">
03-131-нысан           </w:t>
      </w:r>
    </w:p>
    <w:bookmarkEnd w:id="38"/>
    <w:p>
      <w:pPr>
        <w:spacing w:after="0"/>
        <w:ind w:left="0"/>
        <w:jc w:val="left"/>
      </w:pPr>
      <w:r>
        <w:rPr>
          <w:rFonts w:ascii="Times New Roman"/>
          <w:b/>
          <w:i w:val="false"/>
          <w:color w:val="000000"/>
        </w:rPr>
        <w:t xml:space="preserve"> Ветеринариялық мекемелерінде тамақтануға арналған шығыстарды</w:t>
      </w:r>
      <w:r>
        <w:br/>
      </w:r>
      <w:r>
        <w:rPr>
          <w:rFonts w:ascii="Times New Roman"/>
          <w:b/>
          <w:i w:val="false"/>
          <w:color w:val="000000"/>
        </w:rPr>
        <w:t>
есептеу</w:t>
      </w:r>
    </w:p>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w:t>
      </w:r>
      <w:r>
        <w:br/>
      </w:r>
      <w:r>
        <w:rPr>
          <w:rFonts w:ascii="Times New Roman"/>
          <w:b w:val="false"/>
          <w:i w:val="false"/>
          <w:color w:val="000000"/>
          <w:sz w:val="28"/>
        </w:rPr>
        <w:t>
Мәліметтер түрі (болжам, жоспар, есеп)               _____</w:t>
      </w:r>
      <w:r>
        <w:br/>
      </w:r>
      <w:r>
        <w:rPr>
          <w:rFonts w:ascii="Times New Roman"/>
          <w:b w:val="false"/>
          <w:i w:val="false"/>
          <w:color w:val="000000"/>
          <w:sz w:val="28"/>
        </w:rPr>
        <w:t>
Функционалдық топ                                    _____</w:t>
      </w:r>
      <w:r>
        <w:br/>
      </w:r>
      <w:r>
        <w:rPr>
          <w:rFonts w:ascii="Times New Roman"/>
          <w:b w:val="false"/>
          <w:i w:val="false"/>
          <w:color w:val="000000"/>
          <w:sz w:val="28"/>
        </w:rPr>
        <w:t>
Бағдарламалардың әкімшісі                            _____</w:t>
      </w:r>
      <w:r>
        <w:br/>
      </w:r>
      <w:r>
        <w:rPr>
          <w:rFonts w:ascii="Times New Roman"/>
          <w:b w:val="false"/>
          <w:i w:val="false"/>
          <w:color w:val="000000"/>
          <w:sz w:val="28"/>
        </w:rPr>
        <w:t>
Мемлекеттік мекеме                                   _____</w:t>
      </w:r>
      <w:r>
        <w:br/>
      </w:r>
      <w:r>
        <w:rPr>
          <w:rFonts w:ascii="Times New Roman"/>
          <w:b w:val="false"/>
          <w:i w:val="false"/>
          <w:color w:val="000000"/>
          <w:sz w:val="28"/>
        </w:rPr>
        <w:t>
Бағдарлама                                           _____</w:t>
      </w:r>
      <w:r>
        <w:br/>
      </w:r>
      <w:r>
        <w:rPr>
          <w:rFonts w:ascii="Times New Roman"/>
          <w:b w:val="false"/>
          <w:i w:val="false"/>
          <w:color w:val="000000"/>
          <w:sz w:val="28"/>
        </w:rPr>
        <w:t>
Ерекшелік       Азық-түліктерді сатып алу            131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6"/>
        <w:gridCol w:w="2879"/>
        <w:gridCol w:w="2373"/>
        <w:gridCol w:w="2352"/>
        <w:gridCol w:w="2117"/>
        <w:gridCol w:w="2303"/>
      </w:tblGrid>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р.р.№</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Алушылардың атауы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Тамақтанатындардың бір күндегі орташа саны (бірл.)</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Мекемелердің жұмыс істеуі (күндер)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күніне 1 бірлікке тамақтану нормасы (теңге)</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сомасы (мың теңге) (3-б.х4-б.х5-б.)/1000</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i w:val="false"/>
          <w:color w:val="000000"/>
          <w:sz w:val="28"/>
        </w:rPr>
        <w:t xml:space="preserve">Жиыны                              </w:t>
      </w:r>
      <w:r>
        <w:rPr>
          <w:rFonts w:ascii="Times New Roman"/>
          <w:b w:val="false"/>
          <w:i w:val="false"/>
          <w:color w:val="000000"/>
          <w:sz w:val="28"/>
        </w:rPr>
        <w:t>х          х</w:t>
      </w:r>
      <w:r>
        <w:br/>
      </w:r>
      <w:r>
        <w:rPr>
          <w:rFonts w:ascii="Times New Roman"/>
          <w:b w:val="false"/>
          <w:i w:val="false"/>
          <w:color w:val="000000"/>
          <w:sz w:val="28"/>
        </w:rPr>
        <w:t>
</w:t>
      </w:r>
      <w:r>
        <w:rPr>
          <w:rFonts w:ascii="Times New Roman"/>
          <w:b/>
          <w:i w:val="false"/>
          <w:color w:val="000000"/>
          <w:sz w:val="28"/>
        </w:rPr>
        <w:t>Орталық атқарушы органының жауапты хатшысы/мемлекеттік мекеме басшысы</w:t>
      </w:r>
    </w:p>
    <w:p>
      <w:pPr>
        <w:spacing w:after="0"/>
        <w:ind w:left="0"/>
        <w:jc w:val="both"/>
      </w:pPr>
      <w:r>
        <w:rPr>
          <w:rFonts w:ascii="Times New Roman"/>
          <w:b/>
          <w:i w:val="false"/>
          <w:color w:val="000000"/>
          <w:sz w:val="28"/>
        </w:rPr>
        <w:t>Бас бухгалтер (ҚЭБ бастығы)</w:t>
      </w:r>
    </w:p>
    <w:bookmarkStart w:name="z164" w:id="39"/>
    <w:p>
      <w:pPr>
        <w:spacing w:after="0"/>
        <w:ind w:left="0"/>
        <w:jc w:val="both"/>
      </w:pPr>
      <w:r>
        <w:rPr>
          <w:rFonts w:ascii="Times New Roman"/>
          <w:b w:val="false"/>
          <w:i w:val="false"/>
          <w:color w:val="000000"/>
          <w:sz w:val="28"/>
        </w:rPr>
        <w:t>
Бюджеттік өтінімді жасау және ұсыну</w:t>
      </w:r>
      <w:r>
        <w:br/>
      </w:r>
      <w:r>
        <w:rPr>
          <w:rFonts w:ascii="Times New Roman"/>
          <w:b w:val="false"/>
          <w:i w:val="false"/>
          <w:color w:val="000000"/>
          <w:sz w:val="28"/>
        </w:rPr>
        <w:t xml:space="preserve">
ережесіне 25-қосымша     </w:t>
      </w:r>
      <w:r>
        <w:br/>
      </w:r>
      <w:r>
        <w:rPr>
          <w:rFonts w:ascii="Times New Roman"/>
          <w:b w:val="false"/>
          <w:i w:val="false"/>
          <w:color w:val="000000"/>
          <w:sz w:val="28"/>
        </w:rPr>
        <w:t xml:space="preserve">
04-131-нысан        </w:t>
      </w:r>
    </w:p>
    <w:bookmarkEnd w:id="39"/>
    <w:p>
      <w:pPr>
        <w:spacing w:after="0"/>
        <w:ind w:left="0"/>
        <w:jc w:val="left"/>
      </w:pPr>
      <w:r>
        <w:rPr>
          <w:rFonts w:ascii="Times New Roman"/>
          <w:b/>
          <w:i w:val="false"/>
          <w:color w:val="000000"/>
        </w:rPr>
        <w:t xml:space="preserve"> Денсаулық сақтау мекемелеріндегі тамақтануға арналған</w:t>
      </w:r>
      <w:r>
        <w:br/>
      </w:r>
      <w:r>
        <w:rPr>
          <w:rFonts w:ascii="Times New Roman"/>
          <w:b/>
          <w:i w:val="false"/>
          <w:color w:val="000000"/>
        </w:rPr>
        <w:t>
шығыстарды есептеу</w:t>
      </w:r>
    </w:p>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w:t>
      </w:r>
      <w:r>
        <w:br/>
      </w:r>
      <w:r>
        <w:rPr>
          <w:rFonts w:ascii="Times New Roman"/>
          <w:b w:val="false"/>
          <w:i w:val="false"/>
          <w:color w:val="000000"/>
          <w:sz w:val="28"/>
        </w:rPr>
        <w:t>
Мәліметтер түрі (болжам, жоспар, есеп)               _____</w:t>
      </w:r>
      <w:r>
        <w:br/>
      </w:r>
      <w:r>
        <w:rPr>
          <w:rFonts w:ascii="Times New Roman"/>
          <w:b w:val="false"/>
          <w:i w:val="false"/>
          <w:color w:val="000000"/>
          <w:sz w:val="28"/>
        </w:rPr>
        <w:t>
Функционалдық топ                                    _____</w:t>
      </w:r>
      <w:r>
        <w:br/>
      </w:r>
      <w:r>
        <w:rPr>
          <w:rFonts w:ascii="Times New Roman"/>
          <w:b w:val="false"/>
          <w:i w:val="false"/>
          <w:color w:val="000000"/>
          <w:sz w:val="28"/>
        </w:rPr>
        <w:t>
Бағдарламалардың әкімшісі                            _____</w:t>
      </w:r>
      <w:r>
        <w:br/>
      </w:r>
      <w:r>
        <w:rPr>
          <w:rFonts w:ascii="Times New Roman"/>
          <w:b w:val="false"/>
          <w:i w:val="false"/>
          <w:color w:val="000000"/>
          <w:sz w:val="28"/>
        </w:rPr>
        <w:t>
Мемлекеттік мекеме                                   _____</w:t>
      </w:r>
      <w:r>
        <w:br/>
      </w:r>
      <w:r>
        <w:rPr>
          <w:rFonts w:ascii="Times New Roman"/>
          <w:b w:val="false"/>
          <w:i w:val="false"/>
          <w:color w:val="000000"/>
          <w:sz w:val="28"/>
        </w:rPr>
        <w:t>
Бағдарлама                                           _____</w:t>
      </w:r>
      <w:r>
        <w:br/>
      </w:r>
      <w:r>
        <w:rPr>
          <w:rFonts w:ascii="Times New Roman"/>
          <w:b w:val="false"/>
          <w:i w:val="false"/>
          <w:color w:val="000000"/>
          <w:sz w:val="28"/>
        </w:rPr>
        <w:t>
Ерекшелік       Азық-түліктерді сатып алу            131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4460"/>
        <w:gridCol w:w="2434"/>
        <w:gridCol w:w="2532"/>
        <w:gridCol w:w="2692"/>
      </w:tblGrid>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Бөлімшелердің (жеке ұйымдардың) атауы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Төсек-күндер саны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төсек-күніне арналған тамақтану шығыстарының нормасы, теңгемен</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Тамақтануға арналған барлық шығындар, мың тенге (3-б.х4-б.)/1000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нефрологиялық</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гастроэнтерологиялық</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эндокринологиялық</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гемотологиялық</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күйікті емдеу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1-ден 3 жасқа дейінгі балалар үшін</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3-тен 7 жасқа дейінгі балалар үшін</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7-ден 14 жасқа дейінгі балалар үшін</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 және босанған әйелдер үшін</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ҰОС-ның қатысушылары мен мүгедектері үшін</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туберкулездік емес санаторийлер: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7 жасқа дейінгі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14 жасқа дейінгі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сәбилер үйі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тапсырған күнгі донорлар үшін</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күндізгі стационарлар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туберкулезге қарсы ауруханалар мен бөлімшелер: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үшін</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7 жасқа дейінгі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14 жасқа дейінгі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16 жасқа дейінгі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Орталық атқарушы органының жауапты хатшысы/мемлекеттік мекеме басшысы</w:t>
      </w:r>
    </w:p>
    <w:p>
      <w:pPr>
        <w:spacing w:after="0"/>
        <w:ind w:left="0"/>
        <w:jc w:val="both"/>
      </w:pPr>
      <w:r>
        <w:rPr>
          <w:rFonts w:ascii="Times New Roman"/>
          <w:b/>
          <w:i w:val="false"/>
          <w:color w:val="000000"/>
          <w:sz w:val="28"/>
        </w:rPr>
        <w:t>Бас бухгалтер (ҚЭБ бастығы)</w:t>
      </w:r>
    </w:p>
    <w:bookmarkStart w:name="z165" w:id="40"/>
    <w:p>
      <w:pPr>
        <w:spacing w:after="0"/>
        <w:ind w:left="0"/>
        <w:jc w:val="both"/>
      </w:pPr>
      <w:r>
        <w:rPr>
          <w:rFonts w:ascii="Times New Roman"/>
          <w:b w:val="false"/>
          <w:i w:val="false"/>
          <w:color w:val="000000"/>
          <w:sz w:val="28"/>
        </w:rPr>
        <w:t>
Бюджеттік өтінімді жасау және ұсыну</w:t>
      </w:r>
      <w:r>
        <w:br/>
      </w:r>
      <w:r>
        <w:rPr>
          <w:rFonts w:ascii="Times New Roman"/>
          <w:b w:val="false"/>
          <w:i w:val="false"/>
          <w:color w:val="000000"/>
          <w:sz w:val="28"/>
        </w:rPr>
        <w:t xml:space="preserve">
ережесіне 26-қосымша      </w:t>
      </w:r>
      <w:r>
        <w:br/>
      </w:r>
      <w:r>
        <w:rPr>
          <w:rFonts w:ascii="Times New Roman"/>
          <w:b w:val="false"/>
          <w:i w:val="false"/>
          <w:color w:val="000000"/>
          <w:sz w:val="28"/>
        </w:rPr>
        <w:t xml:space="preserve">
01-132-нысан         </w:t>
      </w:r>
    </w:p>
    <w:bookmarkEnd w:id="40"/>
    <w:p>
      <w:pPr>
        <w:spacing w:after="0"/>
        <w:ind w:left="0"/>
        <w:jc w:val="left"/>
      </w:pPr>
      <w:r>
        <w:rPr>
          <w:rFonts w:ascii="Times New Roman"/>
          <w:b/>
          <w:i w:val="false"/>
          <w:color w:val="000000"/>
        </w:rPr>
        <w:t xml:space="preserve"> Білім беру және әлеуметтік қорғау мекемелерінде тамақтануға</w:t>
      </w:r>
      <w:r>
        <w:br/>
      </w:r>
      <w:r>
        <w:rPr>
          <w:rFonts w:ascii="Times New Roman"/>
          <w:b/>
          <w:i w:val="false"/>
          <w:color w:val="000000"/>
        </w:rPr>
        <w:t>
арналған шығыстарды есептеу</w:t>
      </w:r>
    </w:p>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w:t>
      </w:r>
      <w:r>
        <w:br/>
      </w:r>
      <w:r>
        <w:rPr>
          <w:rFonts w:ascii="Times New Roman"/>
          <w:b w:val="false"/>
          <w:i w:val="false"/>
          <w:color w:val="000000"/>
          <w:sz w:val="28"/>
        </w:rPr>
        <w:t>
Мәліметтер түрі (болжам, жоспар, есеп)               _____</w:t>
      </w:r>
      <w:r>
        <w:br/>
      </w:r>
      <w:r>
        <w:rPr>
          <w:rFonts w:ascii="Times New Roman"/>
          <w:b w:val="false"/>
          <w:i w:val="false"/>
          <w:color w:val="000000"/>
          <w:sz w:val="28"/>
        </w:rPr>
        <w:t>
Функционалдық топ                                    _____</w:t>
      </w:r>
      <w:r>
        <w:br/>
      </w:r>
      <w:r>
        <w:rPr>
          <w:rFonts w:ascii="Times New Roman"/>
          <w:b w:val="false"/>
          <w:i w:val="false"/>
          <w:color w:val="000000"/>
          <w:sz w:val="28"/>
        </w:rPr>
        <w:t>
Бағдарламалардың әкімшісі                            _____</w:t>
      </w:r>
      <w:r>
        <w:br/>
      </w:r>
      <w:r>
        <w:rPr>
          <w:rFonts w:ascii="Times New Roman"/>
          <w:b w:val="false"/>
          <w:i w:val="false"/>
          <w:color w:val="000000"/>
          <w:sz w:val="28"/>
        </w:rPr>
        <w:t>
Мемлекеттік мекеме                                   _____</w:t>
      </w:r>
      <w:r>
        <w:br/>
      </w:r>
      <w:r>
        <w:rPr>
          <w:rFonts w:ascii="Times New Roman"/>
          <w:b w:val="false"/>
          <w:i w:val="false"/>
          <w:color w:val="000000"/>
          <w:sz w:val="28"/>
        </w:rPr>
        <w:t>
Бағдарлама                                           _____</w:t>
      </w:r>
      <w:r>
        <w:br/>
      </w:r>
      <w:r>
        <w:rPr>
          <w:rFonts w:ascii="Times New Roman"/>
          <w:b w:val="false"/>
          <w:i w:val="false"/>
          <w:color w:val="000000"/>
          <w:sz w:val="28"/>
        </w:rPr>
        <w:t>
Ерекшелік                                            132</w:t>
      </w:r>
      <w:r>
        <w:br/>
      </w:r>
      <w:r>
        <w:rPr>
          <w:rFonts w:ascii="Times New Roman"/>
          <w:b w:val="false"/>
          <w:i w:val="false"/>
          <w:color w:val="000000"/>
          <w:sz w:val="28"/>
        </w:rPr>
        <w:t>
             Дәрі-дәрмектерге және медициналық тағайындаудың</w:t>
      </w:r>
      <w:r>
        <w:br/>
      </w:r>
      <w:r>
        <w:rPr>
          <w:rFonts w:ascii="Times New Roman"/>
          <w:b w:val="false"/>
          <w:i w:val="false"/>
          <w:color w:val="000000"/>
          <w:sz w:val="28"/>
        </w:rPr>
        <w:t>
             өзге де құралдарына арналған шығындарды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0"/>
        <w:gridCol w:w="2840"/>
        <w:gridCol w:w="2629"/>
        <w:gridCol w:w="2394"/>
        <w:gridCol w:w="2141"/>
        <w:gridCol w:w="2026"/>
      </w:tblGrid>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р.р.№</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Алушылардың атауы</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Тамақтанатындардың бір күндегі орташа саны (бірл.)</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Мекемелердің жұмыс істеуі (күндер)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күніне 1 бірлікке тамақтану нормасы (теңге)</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сомасы (мың теңге) (3-б.х4-б.х5-б.)/1000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i w:val="false"/>
          <w:color w:val="000000"/>
          <w:sz w:val="28"/>
        </w:rPr>
        <w:t xml:space="preserve">Жиыны                               </w:t>
      </w:r>
      <w:r>
        <w:rPr>
          <w:rFonts w:ascii="Times New Roman"/>
          <w:b w:val="false"/>
          <w:i w:val="false"/>
          <w:color w:val="000000"/>
          <w:sz w:val="28"/>
        </w:rPr>
        <w:t>х           х</w:t>
      </w:r>
    </w:p>
    <w:p>
      <w:pPr>
        <w:spacing w:after="0"/>
        <w:ind w:left="0"/>
        <w:jc w:val="both"/>
      </w:pPr>
      <w:r>
        <w:rPr>
          <w:rFonts w:ascii="Times New Roman"/>
          <w:b/>
          <w:i w:val="false"/>
          <w:color w:val="000000"/>
          <w:sz w:val="28"/>
        </w:rPr>
        <w:t>Орталық атқарушы органының жауапты хатшысы/мемлекеттік мекеме басшысы</w:t>
      </w:r>
    </w:p>
    <w:p>
      <w:pPr>
        <w:spacing w:after="0"/>
        <w:ind w:left="0"/>
        <w:jc w:val="both"/>
      </w:pPr>
      <w:r>
        <w:rPr>
          <w:rFonts w:ascii="Times New Roman"/>
          <w:b/>
          <w:i w:val="false"/>
          <w:color w:val="000000"/>
          <w:sz w:val="28"/>
        </w:rPr>
        <w:t>Бас бухгалтер (ҚЭБ бастығы)</w:t>
      </w:r>
    </w:p>
    <w:bookmarkStart w:name="z166" w:id="41"/>
    <w:p>
      <w:pPr>
        <w:spacing w:after="0"/>
        <w:ind w:left="0"/>
        <w:jc w:val="both"/>
      </w:pPr>
      <w:r>
        <w:rPr>
          <w:rFonts w:ascii="Times New Roman"/>
          <w:b w:val="false"/>
          <w:i w:val="false"/>
          <w:color w:val="000000"/>
          <w:sz w:val="28"/>
        </w:rPr>
        <w:t>
Бюджеттік өтінімді жасау және ұсыну</w:t>
      </w:r>
      <w:r>
        <w:br/>
      </w:r>
      <w:r>
        <w:rPr>
          <w:rFonts w:ascii="Times New Roman"/>
          <w:b w:val="false"/>
          <w:i w:val="false"/>
          <w:color w:val="000000"/>
          <w:sz w:val="28"/>
        </w:rPr>
        <w:t xml:space="preserve">
ережесіне 27-қосымша       </w:t>
      </w:r>
      <w:r>
        <w:br/>
      </w:r>
      <w:r>
        <w:rPr>
          <w:rFonts w:ascii="Times New Roman"/>
          <w:b w:val="false"/>
          <w:i w:val="false"/>
          <w:color w:val="000000"/>
          <w:sz w:val="28"/>
        </w:rPr>
        <w:t xml:space="preserve">
02-132-нысан            </w:t>
      </w:r>
    </w:p>
    <w:bookmarkEnd w:id="41"/>
    <w:p>
      <w:pPr>
        <w:spacing w:after="0"/>
        <w:ind w:left="0"/>
        <w:jc w:val="left"/>
      </w:pPr>
      <w:r>
        <w:rPr>
          <w:rFonts w:ascii="Times New Roman"/>
          <w:b/>
          <w:i w:val="false"/>
          <w:color w:val="000000"/>
        </w:rPr>
        <w:t xml:space="preserve"> Стационарлық денсаулық сақтау мекемелеріндегі дәрі-дәрмектерге</w:t>
      </w:r>
      <w:r>
        <w:br/>
      </w:r>
      <w:r>
        <w:rPr>
          <w:rFonts w:ascii="Times New Roman"/>
          <w:b/>
          <w:i w:val="false"/>
          <w:color w:val="000000"/>
        </w:rPr>
        <w:t>
арналған шығыстарды есептеу</w:t>
      </w:r>
    </w:p>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w:t>
      </w:r>
      <w:r>
        <w:br/>
      </w:r>
      <w:r>
        <w:rPr>
          <w:rFonts w:ascii="Times New Roman"/>
          <w:b w:val="false"/>
          <w:i w:val="false"/>
          <w:color w:val="000000"/>
          <w:sz w:val="28"/>
        </w:rPr>
        <w:t>
Мәліметтер түрі (болжам, жоспар, есеп)               _____</w:t>
      </w:r>
      <w:r>
        <w:br/>
      </w:r>
      <w:r>
        <w:rPr>
          <w:rFonts w:ascii="Times New Roman"/>
          <w:b w:val="false"/>
          <w:i w:val="false"/>
          <w:color w:val="000000"/>
          <w:sz w:val="28"/>
        </w:rPr>
        <w:t>
Функционалдық топ                                    _____</w:t>
      </w:r>
      <w:r>
        <w:br/>
      </w:r>
      <w:r>
        <w:rPr>
          <w:rFonts w:ascii="Times New Roman"/>
          <w:b w:val="false"/>
          <w:i w:val="false"/>
          <w:color w:val="000000"/>
          <w:sz w:val="28"/>
        </w:rPr>
        <w:t>
Бағдарламалардың әкімшісі                            _____</w:t>
      </w:r>
      <w:r>
        <w:br/>
      </w:r>
      <w:r>
        <w:rPr>
          <w:rFonts w:ascii="Times New Roman"/>
          <w:b w:val="false"/>
          <w:i w:val="false"/>
          <w:color w:val="000000"/>
          <w:sz w:val="28"/>
        </w:rPr>
        <w:t>
Мемлекеттік мекеме                                   _____</w:t>
      </w:r>
      <w:r>
        <w:br/>
      </w:r>
      <w:r>
        <w:rPr>
          <w:rFonts w:ascii="Times New Roman"/>
          <w:b w:val="false"/>
          <w:i w:val="false"/>
          <w:color w:val="000000"/>
          <w:sz w:val="28"/>
        </w:rPr>
        <w:t>
Бағдарлама                                           _____</w:t>
      </w:r>
      <w:r>
        <w:br/>
      </w:r>
      <w:r>
        <w:rPr>
          <w:rFonts w:ascii="Times New Roman"/>
          <w:b w:val="false"/>
          <w:i w:val="false"/>
          <w:color w:val="000000"/>
          <w:sz w:val="28"/>
        </w:rPr>
        <w:t>
Ерекшелік                                            132</w:t>
      </w:r>
      <w:r>
        <w:br/>
      </w:r>
      <w:r>
        <w:rPr>
          <w:rFonts w:ascii="Times New Roman"/>
          <w:b w:val="false"/>
          <w:i w:val="false"/>
          <w:color w:val="000000"/>
          <w:sz w:val="28"/>
        </w:rPr>
        <w:t>
           Дәрі-дәрмектерге және медициналық тағайындаудың</w:t>
      </w:r>
      <w:r>
        <w:br/>
      </w:r>
      <w:r>
        <w:rPr>
          <w:rFonts w:ascii="Times New Roman"/>
          <w:b w:val="false"/>
          <w:i w:val="false"/>
          <w:color w:val="000000"/>
          <w:sz w:val="28"/>
        </w:rPr>
        <w:t>
           өзге де құралдарына арналған шығындарды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2901"/>
        <w:gridCol w:w="2783"/>
        <w:gridCol w:w="2411"/>
        <w:gridCol w:w="2156"/>
        <w:gridCol w:w="2028"/>
      </w:tblGrid>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Бөлімшелердің атауы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Емделіп біткен науқастардың саны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күнде 1 науқасты емдеу курсының құны, теңге</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күнде төсекте болған күндерінің орташа саны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Дәрі-дәрмектерге арналған барлық шығындар сомасы (мың теңге) (3-б.х4-б.х5-б.)/1000</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i w:val="false"/>
          <w:color w:val="000000"/>
          <w:sz w:val="28"/>
        </w:rPr>
        <w:t>Орталық атқарушы органының жауапты хатшысы/мемлекеттік мекеме басшысы</w:t>
      </w:r>
    </w:p>
    <w:p>
      <w:pPr>
        <w:spacing w:after="0"/>
        <w:ind w:left="0"/>
        <w:jc w:val="both"/>
      </w:pPr>
      <w:r>
        <w:rPr>
          <w:rFonts w:ascii="Times New Roman"/>
          <w:b/>
          <w:i w:val="false"/>
          <w:color w:val="000000"/>
          <w:sz w:val="28"/>
        </w:rPr>
        <w:t>Бас бухгалтер (ҚЭБ бастығы)</w:t>
      </w:r>
    </w:p>
    <w:bookmarkStart w:name="z167" w:id="42"/>
    <w:p>
      <w:pPr>
        <w:spacing w:after="0"/>
        <w:ind w:left="0"/>
        <w:jc w:val="both"/>
      </w:pPr>
      <w:r>
        <w:rPr>
          <w:rFonts w:ascii="Times New Roman"/>
          <w:b w:val="false"/>
          <w:i w:val="false"/>
          <w:color w:val="000000"/>
          <w:sz w:val="28"/>
        </w:rPr>
        <w:t>
Бюджеттік өтінімді жасау және ұсыну</w:t>
      </w:r>
      <w:r>
        <w:br/>
      </w:r>
      <w:r>
        <w:rPr>
          <w:rFonts w:ascii="Times New Roman"/>
          <w:b w:val="false"/>
          <w:i w:val="false"/>
          <w:color w:val="000000"/>
          <w:sz w:val="28"/>
        </w:rPr>
        <w:t xml:space="preserve">
ережесіне 28-қосымша      </w:t>
      </w:r>
      <w:r>
        <w:br/>
      </w:r>
      <w:r>
        <w:rPr>
          <w:rFonts w:ascii="Times New Roman"/>
          <w:b w:val="false"/>
          <w:i w:val="false"/>
          <w:color w:val="000000"/>
          <w:sz w:val="28"/>
        </w:rPr>
        <w:t xml:space="preserve">
03-132-нысан          </w:t>
      </w:r>
    </w:p>
    <w:bookmarkEnd w:id="42"/>
    <w:p>
      <w:pPr>
        <w:spacing w:after="0"/>
        <w:ind w:left="0"/>
        <w:jc w:val="left"/>
      </w:pPr>
      <w:r>
        <w:rPr>
          <w:rFonts w:ascii="Times New Roman"/>
          <w:b/>
          <w:i w:val="false"/>
          <w:color w:val="000000"/>
        </w:rPr>
        <w:t xml:space="preserve"> Амбулаториялық-емханалық денсаулық сақтау мекемелеріндегі</w:t>
      </w:r>
      <w:r>
        <w:br/>
      </w:r>
      <w:r>
        <w:rPr>
          <w:rFonts w:ascii="Times New Roman"/>
          <w:b/>
          <w:i w:val="false"/>
          <w:color w:val="000000"/>
        </w:rPr>
        <w:t>
дәрі-дәрмектерге арналған шығыстарды есептеу</w:t>
      </w:r>
    </w:p>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w:t>
      </w:r>
      <w:r>
        <w:br/>
      </w:r>
      <w:r>
        <w:rPr>
          <w:rFonts w:ascii="Times New Roman"/>
          <w:b w:val="false"/>
          <w:i w:val="false"/>
          <w:color w:val="000000"/>
          <w:sz w:val="28"/>
        </w:rPr>
        <w:t>
Мәліметтер түрі (болжам, жоспар, есеп)               _____</w:t>
      </w:r>
      <w:r>
        <w:br/>
      </w:r>
      <w:r>
        <w:rPr>
          <w:rFonts w:ascii="Times New Roman"/>
          <w:b w:val="false"/>
          <w:i w:val="false"/>
          <w:color w:val="000000"/>
          <w:sz w:val="28"/>
        </w:rPr>
        <w:t>
Функционалдық топ                                    _____</w:t>
      </w:r>
      <w:r>
        <w:br/>
      </w:r>
      <w:r>
        <w:rPr>
          <w:rFonts w:ascii="Times New Roman"/>
          <w:b w:val="false"/>
          <w:i w:val="false"/>
          <w:color w:val="000000"/>
          <w:sz w:val="28"/>
        </w:rPr>
        <w:t>
Бағдарламалардың әкімшісі                            _____</w:t>
      </w:r>
      <w:r>
        <w:br/>
      </w:r>
      <w:r>
        <w:rPr>
          <w:rFonts w:ascii="Times New Roman"/>
          <w:b w:val="false"/>
          <w:i w:val="false"/>
          <w:color w:val="000000"/>
          <w:sz w:val="28"/>
        </w:rPr>
        <w:t>
Мемлекеттік мекеме                                   _____</w:t>
      </w:r>
      <w:r>
        <w:br/>
      </w:r>
      <w:r>
        <w:rPr>
          <w:rFonts w:ascii="Times New Roman"/>
          <w:b w:val="false"/>
          <w:i w:val="false"/>
          <w:color w:val="000000"/>
          <w:sz w:val="28"/>
        </w:rPr>
        <w:t>
Бағдарлама                                           _____</w:t>
      </w:r>
      <w:r>
        <w:br/>
      </w:r>
      <w:r>
        <w:rPr>
          <w:rFonts w:ascii="Times New Roman"/>
          <w:b w:val="false"/>
          <w:i w:val="false"/>
          <w:color w:val="000000"/>
          <w:sz w:val="28"/>
        </w:rPr>
        <w:t>
Ерекшелік                                            132</w:t>
      </w:r>
      <w:r>
        <w:br/>
      </w:r>
      <w:r>
        <w:rPr>
          <w:rFonts w:ascii="Times New Roman"/>
          <w:b w:val="false"/>
          <w:i w:val="false"/>
          <w:color w:val="000000"/>
          <w:sz w:val="28"/>
        </w:rPr>
        <w:t>
           Дәрі-дәрмектерге және медициналық тағайындаудың</w:t>
      </w:r>
      <w:r>
        <w:br/>
      </w:r>
      <w:r>
        <w:rPr>
          <w:rFonts w:ascii="Times New Roman"/>
          <w:b w:val="false"/>
          <w:i w:val="false"/>
          <w:color w:val="000000"/>
          <w:sz w:val="28"/>
        </w:rPr>
        <w:t>
           өзге де құралдарына арналған шығындарды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0"/>
        <w:gridCol w:w="4979"/>
        <w:gridCol w:w="4711"/>
      </w:tblGrid>
      <w:tr>
        <w:trPr>
          <w:trHeight w:val="30" w:hRule="atLeast"/>
        </w:trPr>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Дәрігерлік қатынастардың саны бір жылға</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дәрігерлік қатынастарға арналған дәрі-дәрмектердің құны, теңге</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Дәрі-дәрмектерге арналған барлық шығындар сомасы, мың теңге (1-б.х2-б.)/1000</w:t>
            </w:r>
          </w:p>
        </w:tc>
      </w:tr>
      <w:tr>
        <w:trPr>
          <w:trHeight w:val="30" w:hRule="atLeast"/>
        </w:trPr>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i w:val="false"/>
          <w:color w:val="000000"/>
          <w:sz w:val="28"/>
        </w:rPr>
        <w:t>Орталық атқарушы органының жауапты хатшысы/мемлекеттік мекеме басшысы</w:t>
      </w:r>
    </w:p>
    <w:p>
      <w:pPr>
        <w:spacing w:after="0"/>
        <w:ind w:left="0"/>
        <w:jc w:val="both"/>
      </w:pPr>
      <w:r>
        <w:rPr>
          <w:rFonts w:ascii="Times New Roman"/>
          <w:b/>
          <w:i w:val="false"/>
          <w:color w:val="000000"/>
          <w:sz w:val="28"/>
        </w:rPr>
        <w:t>Бас бухгалтер (ҚЭБ бастығы)</w:t>
      </w:r>
    </w:p>
    <w:bookmarkStart w:name="z168" w:id="43"/>
    <w:p>
      <w:pPr>
        <w:spacing w:after="0"/>
        <w:ind w:left="0"/>
        <w:jc w:val="both"/>
      </w:pPr>
      <w:r>
        <w:rPr>
          <w:rFonts w:ascii="Times New Roman"/>
          <w:b w:val="false"/>
          <w:i w:val="false"/>
          <w:color w:val="000000"/>
          <w:sz w:val="28"/>
        </w:rPr>
        <w:t>
Бюджеттік өтінімді жасау және ұсыну</w:t>
      </w:r>
      <w:r>
        <w:br/>
      </w:r>
      <w:r>
        <w:rPr>
          <w:rFonts w:ascii="Times New Roman"/>
          <w:b w:val="false"/>
          <w:i w:val="false"/>
          <w:color w:val="000000"/>
          <w:sz w:val="28"/>
        </w:rPr>
        <w:t xml:space="preserve">
ережесіне 29-қосымша     </w:t>
      </w:r>
      <w:r>
        <w:br/>
      </w:r>
      <w:r>
        <w:rPr>
          <w:rFonts w:ascii="Times New Roman"/>
          <w:b w:val="false"/>
          <w:i w:val="false"/>
          <w:color w:val="000000"/>
          <w:sz w:val="28"/>
        </w:rPr>
        <w:t xml:space="preserve">
01-134-нысан        </w:t>
      </w:r>
    </w:p>
    <w:bookmarkEnd w:id="43"/>
    <w:p>
      <w:pPr>
        <w:spacing w:after="0"/>
        <w:ind w:left="0"/>
        <w:jc w:val="left"/>
      </w:pPr>
      <w:r>
        <w:rPr>
          <w:rFonts w:ascii="Times New Roman"/>
          <w:b/>
          <w:i w:val="false"/>
          <w:color w:val="000000"/>
        </w:rPr>
        <w:t xml:space="preserve"> Мүліктік керек-жарақ заттарын сатып алу, тігу және жөндеу және</w:t>
      </w:r>
      <w:r>
        <w:br/>
      </w:r>
      <w:r>
        <w:rPr>
          <w:rFonts w:ascii="Times New Roman"/>
          <w:b/>
          <w:i w:val="false"/>
          <w:color w:val="000000"/>
        </w:rPr>
        <w:t>
басқа да пішімдік және арнайы киім-кешектерді сатып алуға</w:t>
      </w:r>
      <w:r>
        <w:br/>
      </w:r>
      <w:r>
        <w:rPr>
          <w:rFonts w:ascii="Times New Roman"/>
          <w:b/>
          <w:i w:val="false"/>
          <w:color w:val="000000"/>
        </w:rPr>
        <w:t>
арналған шығыстарды есептеу</w:t>
      </w:r>
    </w:p>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w:t>
      </w:r>
      <w:r>
        <w:br/>
      </w:r>
      <w:r>
        <w:rPr>
          <w:rFonts w:ascii="Times New Roman"/>
          <w:b w:val="false"/>
          <w:i w:val="false"/>
          <w:color w:val="000000"/>
          <w:sz w:val="28"/>
        </w:rPr>
        <w:t>
Мәліметтер түрі (болжам, жоспар, есеп)               _____</w:t>
      </w:r>
      <w:r>
        <w:br/>
      </w:r>
      <w:r>
        <w:rPr>
          <w:rFonts w:ascii="Times New Roman"/>
          <w:b w:val="false"/>
          <w:i w:val="false"/>
          <w:color w:val="000000"/>
          <w:sz w:val="28"/>
        </w:rPr>
        <w:t>
Функционалдық топ                                    _____</w:t>
      </w:r>
      <w:r>
        <w:br/>
      </w:r>
      <w:r>
        <w:rPr>
          <w:rFonts w:ascii="Times New Roman"/>
          <w:b w:val="false"/>
          <w:i w:val="false"/>
          <w:color w:val="000000"/>
          <w:sz w:val="28"/>
        </w:rPr>
        <w:t>
Бағдарламалардың әкімшісі                            _____</w:t>
      </w:r>
      <w:r>
        <w:br/>
      </w:r>
      <w:r>
        <w:rPr>
          <w:rFonts w:ascii="Times New Roman"/>
          <w:b w:val="false"/>
          <w:i w:val="false"/>
          <w:color w:val="000000"/>
          <w:sz w:val="28"/>
        </w:rPr>
        <w:t>
Мемлекеттік мекеме                                   _____</w:t>
      </w:r>
      <w:r>
        <w:br/>
      </w:r>
      <w:r>
        <w:rPr>
          <w:rFonts w:ascii="Times New Roman"/>
          <w:b w:val="false"/>
          <w:i w:val="false"/>
          <w:color w:val="000000"/>
          <w:sz w:val="28"/>
        </w:rPr>
        <w:t>
Бағдарлама                                           _____</w:t>
      </w:r>
      <w:r>
        <w:br/>
      </w:r>
      <w:r>
        <w:rPr>
          <w:rFonts w:ascii="Times New Roman"/>
          <w:b w:val="false"/>
          <w:i w:val="false"/>
          <w:color w:val="000000"/>
          <w:sz w:val="28"/>
        </w:rPr>
        <w:t>
Ерекшелік                                            134</w:t>
      </w:r>
      <w:r>
        <w:br/>
      </w:r>
      <w:r>
        <w:rPr>
          <w:rFonts w:ascii="Times New Roman"/>
          <w:b w:val="false"/>
          <w:i w:val="false"/>
          <w:color w:val="000000"/>
          <w:sz w:val="28"/>
        </w:rPr>
        <w:t>
         Мүліктік керек-жарақ заттарын сатып алу, тігу</w:t>
      </w:r>
      <w:r>
        <w:br/>
      </w:r>
      <w:r>
        <w:rPr>
          <w:rFonts w:ascii="Times New Roman"/>
          <w:b w:val="false"/>
          <w:i w:val="false"/>
          <w:color w:val="000000"/>
          <w:sz w:val="28"/>
        </w:rPr>
        <w:t>
         және жөндеу және басқа да пішімдік және арнайы</w:t>
      </w:r>
      <w:r>
        <w:br/>
      </w:r>
      <w:r>
        <w:rPr>
          <w:rFonts w:ascii="Times New Roman"/>
          <w:b w:val="false"/>
          <w:i w:val="false"/>
          <w:color w:val="000000"/>
          <w:sz w:val="28"/>
        </w:rPr>
        <w:t>
         киім-кешектерді сатып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7"/>
        <w:gridCol w:w="2768"/>
        <w:gridCol w:w="3682"/>
        <w:gridCol w:w="3263"/>
      </w:tblGrid>
      <w:tr>
        <w:trPr>
          <w:trHeight w:val="30" w:hRule="atLeast"/>
        </w:trPr>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Алушылардың атауы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жылдық саны (бірл.)</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жылға бір бірлікке арналған норма (теңге)</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сомасы (мың теңге) (2-б. х 3-б.)/ 1000</w:t>
            </w:r>
          </w:p>
        </w:tc>
      </w:tr>
      <w:tr>
        <w:trPr>
          <w:trHeight w:val="30" w:hRule="atLeast"/>
        </w:trPr>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i w:val="false"/>
          <w:color w:val="000000"/>
          <w:sz w:val="28"/>
        </w:rPr>
        <w:t>Жиыны                 х             х</w:t>
      </w:r>
    </w:p>
    <w:p>
      <w:pPr>
        <w:spacing w:after="0"/>
        <w:ind w:left="0"/>
        <w:jc w:val="both"/>
      </w:pPr>
      <w:r>
        <w:rPr>
          <w:rFonts w:ascii="Times New Roman"/>
          <w:b/>
          <w:i w:val="false"/>
          <w:color w:val="000000"/>
          <w:sz w:val="28"/>
        </w:rPr>
        <w:t>Орталық атқарушы органының жауапты хатшысы/мемлекеттік мекеме басшысы</w:t>
      </w:r>
    </w:p>
    <w:p>
      <w:pPr>
        <w:spacing w:after="0"/>
        <w:ind w:left="0"/>
        <w:jc w:val="both"/>
      </w:pPr>
      <w:r>
        <w:rPr>
          <w:rFonts w:ascii="Times New Roman"/>
          <w:b/>
          <w:i w:val="false"/>
          <w:color w:val="000000"/>
          <w:sz w:val="28"/>
        </w:rPr>
        <w:t>Бас бухгалтер (ҚЭБ бастығы)</w:t>
      </w:r>
    </w:p>
    <w:bookmarkStart w:name="z170" w:id="44"/>
    <w:p>
      <w:pPr>
        <w:spacing w:after="0"/>
        <w:ind w:left="0"/>
        <w:jc w:val="both"/>
      </w:pPr>
      <w:r>
        <w:rPr>
          <w:rFonts w:ascii="Times New Roman"/>
          <w:b w:val="false"/>
          <w:i w:val="false"/>
          <w:color w:val="000000"/>
          <w:sz w:val="28"/>
        </w:rPr>
        <w:t>
Бюджеттік өтінімді жасау және ұсыну</w:t>
      </w:r>
      <w:r>
        <w:br/>
      </w:r>
      <w:r>
        <w:rPr>
          <w:rFonts w:ascii="Times New Roman"/>
          <w:b w:val="false"/>
          <w:i w:val="false"/>
          <w:color w:val="000000"/>
          <w:sz w:val="28"/>
        </w:rPr>
        <w:t xml:space="preserve">
ережесіне 30-қосымша     </w:t>
      </w:r>
      <w:r>
        <w:br/>
      </w:r>
      <w:r>
        <w:rPr>
          <w:rFonts w:ascii="Times New Roman"/>
          <w:b w:val="false"/>
          <w:i w:val="false"/>
          <w:color w:val="000000"/>
          <w:sz w:val="28"/>
        </w:rPr>
        <w:t xml:space="preserve">
01-139-нысан        </w:t>
      </w:r>
    </w:p>
    <w:bookmarkEnd w:id="44"/>
    <w:p>
      <w:pPr>
        <w:spacing w:after="0"/>
        <w:ind w:left="0"/>
        <w:jc w:val="left"/>
      </w:pPr>
      <w:r>
        <w:rPr>
          <w:rFonts w:ascii="Times New Roman"/>
          <w:b/>
          <w:i w:val="false"/>
          <w:color w:val="000000"/>
        </w:rPr>
        <w:t xml:space="preserve"> Денсаулық сақтау мекемелеріндегі жұмсақ мүкәммал сатып алуға</w:t>
      </w:r>
      <w:r>
        <w:br/>
      </w:r>
      <w:r>
        <w:rPr>
          <w:rFonts w:ascii="Times New Roman"/>
          <w:b/>
          <w:i w:val="false"/>
          <w:color w:val="000000"/>
        </w:rPr>
        <w:t>
арналған шығыстарды есептеу</w:t>
      </w:r>
    </w:p>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w:t>
      </w:r>
      <w:r>
        <w:br/>
      </w:r>
      <w:r>
        <w:rPr>
          <w:rFonts w:ascii="Times New Roman"/>
          <w:b w:val="false"/>
          <w:i w:val="false"/>
          <w:color w:val="000000"/>
          <w:sz w:val="28"/>
        </w:rPr>
        <w:t>
Мәліметтер түрі (болжам, жоспар, есеп)               _____</w:t>
      </w:r>
      <w:r>
        <w:br/>
      </w:r>
      <w:r>
        <w:rPr>
          <w:rFonts w:ascii="Times New Roman"/>
          <w:b w:val="false"/>
          <w:i w:val="false"/>
          <w:color w:val="000000"/>
          <w:sz w:val="28"/>
        </w:rPr>
        <w:t>
Функционалдық топ                                    _____</w:t>
      </w:r>
      <w:r>
        <w:br/>
      </w:r>
      <w:r>
        <w:rPr>
          <w:rFonts w:ascii="Times New Roman"/>
          <w:b w:val="false"/>
          <w:i w:val="false"/>
          <w:color w:val="000000"/>
          <w:sz w:val="28"/>
        </w:rPr>
        <w:t>
Бағдарламалардың әкімшісі                            _____</w:t>
      </w:r>
      <w:r>
        <w:br/>
      </w:r>
      <w:r>
        <w:rPr>
          <w:rFonts w:ascii="Times New Roman"/>
          <w:b w:val="false"/>
          <w:i w:val="false"/>
          <w:color w:val="000000"/>
          <w:sz w:val="28"/>
        </w:rPr>
        <w:t>
Мемлекеттік мекеме                                   _____</w:t>
      </w:r>
      <w:r>
        <w:br/>
      </w:r>
      <w:r>
        <w:rPr>
          <w:rFonts w:ascii="Times New Roman"/>
          <w:b w:val="false"/>
          <w:i w:val="false"/>
          <w:color w:val="000000"/>
          <w:sz w:val="28"/>
        </w:rPr>
        <w:t>
Бағдарлама                                           _____</w:t>
      </w:r>
      <w:r>
        <w:br/>
      </w:r>
      <w:r>
        <w:rPr>
          <w:rFonts w:ascii="Times New Roman"/>
          <w:b w:val="false"/>
          <w:i w:val="false"/>
          <w:color w:val="000000"/>
          <w:sz w:val="28"/>
        </w:rPr>
        <w:t>
Ерекшелік             Басқа тауарларды сатып алу      139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4"/>
        <w:gridCol w:w="1942"/>
        <w:gridCol w:w="1645"/>
        <w:gridCol w:w="1738"/>
        <w:gridCol w:w="1683"/>
        <w:gridCol w:w="2468"/>
      </w:tblGrid>
      <w:tr>
        <w:trPr>
          <w:trHeight w:val="30" w:hRule="atLeast"/>
        </w:trPr>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Бөлімшелердің (жекелеген ұйымдардың) атауы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Дәрігерлік лауазымдардың саны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дәрігерлік лауазымға арналған норма құны, теңге</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Төсектер саны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төсекке норма құны, теңге</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Жұмсақ мүкәммалға шығыстар сомасы арналған (мың теңге) (2-б.х3-б.)+(4-б.х5-б.))/1000</w:t>
            </w:r>
          </w:p>
        </w:tc>
      </w:tr>
      <w:tr>
        <w:trPr>
          <w:trHeight w:val="30" w:hRule="atLeast"/>
        </w:trPr>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амбулаторлық-емханалық ұйымдар (бөлімшелер)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 консультациялары (жеке және перзентханалардың, ауруханалардың құрамына кіретін)</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терапевттік</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неврологиялық, кардиологиялық</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жұқпалы, тері-венерологиялық</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нейрохирургиялық</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күйікті емдеу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офтальмологиялық, отоларингологиялық</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реанимациялық палаталары бар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анестезиологиялық-реанимациялық және жеделдетілген терапия</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туберкулездік</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психиатриялық</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гинекологиялық</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акушерлік, жүктілік патологиясының бөлімшесі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және босанған әйелдер үшін</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 үшін</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бөлімшесі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жасқа дейін</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жастан 3 жасқа дейін</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жастан 7 жасқа дейін</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жастан 15 жасқа дейін</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аналар үшін</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Орталық атқарушы органның жауапты хатшысы/мемлекеттік мекеменің басшысы</w:t>
      </w:r>
    </w:p>
    <w:p>
      <w:pPr>
        <w:spacing w:after="0"/>
        <w:ind w:left="0"/>
        <w:jc w:val="both"/>
      </w:pPr>
      <w:r>
        <w:rPr>
          <w:rFonts w:ascii="Times New Roman"/>
          <w:b/>
          <w:i w:val="false"/>
          <w:color w:val="000000"/>
          <w:sz w:val="28"/>
        </w:rPr>
        <w:t>Бас бухгалтер (ҚЭБ бастығы)</w:t>
      </w:r>
    </w:p>
    <w:bookmarkStart w:name="z171" w:id="45"/>
    <w:p>
      <w:pPr>
        <w:spacing w:after="0"/>
        <w:ind w:left="0"/>
        <w:jc w:val="both"/>
      </w:pPr>
      <w:r>
        <w:rPr>
          <w:rFonts w:ascii="Times New Roman"/>
          <w:b w:val="false"/>
          <w:i w:val="false"/>
          <w:color w:val="000000"/>
          <w:sz w:val="28"/>
        </w:rPr>
        <w:t>
Бюджеттік өтінімді жасау және ұсыну</w:t>
      </w:r>
      <w:r>
        <w:br/>
      </w:r>
      <w:r>
        <w:rPr>
          <w:rFonts w:ascii="Times New Roman"/>
          <w:b w:val="false"/>
          <w:i w:val="false"/>
          <w:color w:val="000000"/>
          <w:sz w:val="28"/>
        </w:rPr>
        <w:t xml:space="preserve">
ережесіне 31-қосымша      </w:t>
      </w:r>
      <w:r>
        <w:br/>
      </w:r>
      <w:r>
        <w:rPr>
          <w:rFonts w:ascii="Times New Roman"/>
          <w:b w:val="false"/>
          <w:i w:val="false"/>
          <w:color w:val="000000"/>
          <w:sz w:val="28"/>
        </w:rPr>
        <w:t xml:space="preserve">
02-139-нысан         </w:t>
      </w:r>
    </w:p>
    <w:bookmarkEnd w:id="45"/>
    <w:p>
      <w:pPr>
        <w:spacing w:after="0"/>
        <w:ind w:left="0"/>
        <w:jc w:val="left"/>
      </w:pPr>
      <w:r>
        <w:rPr>
          <w:rFonts w:ascii="Times New Roman"/>
          <w:b/>
          <w:i w:val="false"/>
          <w:color w:val="000000"/>
        </w:rPr>
        <w:t xml:space="preserve"> Жұмсалатын материалдар, жинақтаушы және қосалқы бөлшектерді</w:t>
      </w:r>
      <w:r>
        <w:br/>
      </w:r>
      <w:r>
        <w:rPr>
          <w:rFonts w:ascii="Times New Roman"/>
          <w:b/>
          <w:i w:val="false"/>
          <w:color w:val="000000"/>
        </w:rPr>
        <w:t>
сатып алу шығыстарын есептеу</w:t>
      </w:r>
    </w:p>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w:t>
      </w:r>
      <w:r>
        <w:br/>
      </w:r>
      <w:r>
        <w:rPr>
          <w:rFonts w:ascii="Times New Roman"/>
          <w:b w:val="false"/>
          <w:i w:val="false"/>
          <w:color w:val="000000"/>
          <w:sz w:val="28"/>
        </w:rPr>
        <w:t>
Мәліметтер түрі (болжам, жоспар, есеп)               _____</w:t>
      </w:r>
      <w:r>
        <w:br/>
      </w:r>
      <w:r>
        <w:rPr>
          <w:rFonts w:ascii="Times New Roman"/>
          <w:b w:val="false"/>
          <w:i w:val="false"/>
          <w:color w:val="000000"/>
          <w:sz w:val="28"/>
        </w:rPr>
        <w:t>
Функционалдық топ                                    _____</w:t>
      </w:r>
      <w:r>
        <w:br/>
      </w:r>
      <w:r>
        <w:rPr>
          <w:rFonts w:ascii="Times New Roman"/>
          <w:b w:val="false"/>
          <w:i w:val="false"/>
          <w:color w:val="000000"/>
          <w:sz w:val="28"/>
        </w:rPr>
        <w:t>
Бағдарламалардың әкімшісі                            _____</w:t>
      </w:r>
      <w:r>
        <w:br/>
      </w:r>
      <w:r>
        <w:rPr>
          <w:rFonts w:ascii="Times New Roman"/>
          <w:b w:val="false"/>
          <w:i w:val="false"/>
          <w:color w:val="000000"/>
          <w:sz w:val="28"/>
        </w:rPr>
        <w:t>
Мемлекеттік мекеме                                   _____</w:t>
      </w:r>
      <w:r>
        <w:br/>
      </w:r>
      <w:r>
        <w:rPr>
          <w:rFonts w:ascii="Times New Roman"/>
          <w:b w:val="false"/>
          <w:i w:val="false"/>
          <w:color w:val="000000"/>
          <w:sz w:val="28"/>
        </w:rPr>
        <w:t>
Бағдарлама                                           _____</w:t>
      </w:r>
      <w:r>
        <w:br/>
      </w:r>
      <w:r>
        <w:rPr>
          <w:rFonts w:ascii="Times New Roman"/>
          <w:b w:val="false"/>
          <w:i w:val="false"/>
          <w:color w:val="000000"/>
          <w:sz w:val="28"/>
        </w:rPr>
        <w:t>
Ерекшелік             Басқа тауарларды сатып алу      139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1"/>
        <w:gridCol w:w="1544"/>
        <w:gridCol w:w="2307"/>
        <w:gridCol w:w="2679"/>
        <w:gridCol w:w="2579"/>
      </w:tblGrid>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құны, теңге</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құны, мың теңге (3бағ.х 4бағ.)/1000</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Принтерлер және көшіру</w:t>
            </w:r>
            <w:r>
              <w:br/>
            </w:r>
            <w:r>
              <w:rPr>
                <w:rFonts w:ascii="Times New Roman"/>
                <w:b w:val="false"/>
                <w:i w:val="false"/>
                <w:color w:val="000000"/>
                <w:sz w:val="20"/>
              </w:rPr>
              <w:t>
аппараттары үшін қағаз</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А3, А4, А5 пішіні</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Рулонды, кесілген БПҚ</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факстер үшін</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Картридждер:</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лазерлік, тасқынды принтерлер үшін</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көшіру аппараттары үшін</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факстер үшін</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Тонерлер:</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лазерлік, тасқынды принтерлер үшін</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көшіру аппараттары үшін</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факстер үшін</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 үшін басқа шығыс материалдарын сатып алу</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жабдықтар</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Орталық атқарушы органының жауапты хатшысы/мемлекеттік мекеме басшысы</w:t>
      </w:r>
    </w:p>
    <w:p>
      <w:pPr>
        <w:spacing w:after="0"/>
        <w:ind w:left="0"/>
        <w:jc w:val="both"/>
      </w:pPr>
      <w:r>
        <w:rPr>
          <w:rFonts w:ascii="Times New Roman"/>
          <w:b/>
          <w:i w:val="false"/>
          <w:color w:val="000000"/>
          <w:sz w:val="28"/>
        </w:rPr>
        <w:t>Бас бухгалтер (ҚЭБ бастығы)</w:t>
      </w:r>
    </w:p>
    <w:bookmarkStart w:name="z172" w:id="46"/>
    <w:p>
      <w:pPr>
        <w:spacing w:after="0"/>
        <w:ind w:left="0"/>
        <w:jc w:val="both"/>
      </w:pPr>
      <w:r>
        <w:rPr>
          <w:rFonts w:ascii="Times New Roman"/>
          <w:b w:val="false"/>
          <w:i w:val="false"/>
          <w:color w:val="000000"/>
          <w:sz w:val="28"/>
        </w:rPr>
        <w:t>
Бюджеттік өтінімді жасау және ұсыну</w:t>
      </w:r>
      <w:r>
        <w:br/>
      </w:r>
      <w:r>
        <w:rPr>
          <w:rFonts w:ascii="Times New Roman"/>
          <w:b w:val="false"/>
          <w:i w:val="false"/>
          <w:color w:val="000000"/>
          <w:sz w:val="28"/>
        </w:rPr>
        <w:t xml:space="preserve">
ережесіне 32-қосымша      </w:t>
      </w:r>
      <w:r>
        <w:br/>
      </w:r>
      <w:r>
        <w:rPr>
          <w:rFonts w:ascii="Times New Roman"/>
          <w:b w:val="false"/>
          <w:i w:val="false"/>
          <w:color w:val="000000"/>
          <w:sz w:val="28"/>
        </w:rPr>
        <w:t xml:space="preserve">
03-139-нысан           </w:t>
      </w:r>
    </w:p>
    <w:bookmarkEnd w:id="46"/>
    <w:p>
      <w:pPr>
        <w:spacing w:after="0"/>
        <w:ind w:left="0"/>
        <w:jc w:val="left"/>
      </w:pPr>
      <w:r>
        <w:rPr>
          <w:rFonts w:ascii="Times New Roman"/>
          <w:b/>
          <w:i w:val="false"/>
          <w:color w:val="000000"/>
        </w:rPr>
        <w:t xml:space="preserve"> Негізгі құралдарды жөндеуге пайдаланылатын негізгі құралдарға,</w:t>
      </w:r>
      <w:r>
        <w:br/>
      </w:r>
      <w:r>
        <w:rPr>
          <w:rFonts w:ascii="Times New Roman"/>
          <w:b/>
          <w:i w:val="false"/>
          <w:color w:val="000000"/>
        </w:rPr>
        <w:t>
құрылыс материалдарына, жабдықтауға қажетті қосалқы</w:t>
      </w:r>
      <w:r>
        <w:br/>
      </w:r>
      <w:r>
        <w:rPr>
          <w:rFonts w:ascii="Times New Roman"/>
          <w:b/>
          <w:i w:val="false"/>
          <w:color w:val="000000"/>
        </w:rPr>
        <w:t>
бөлшектерге, көлік құралдарына қызмет көрсету және ұстау үшін</w:t>
      </w:r>
      <w:r>
        <w:br/>
      </w:r>
      <w:r>
        <w:rPr>
          <w:rFonts w:ascii="Times New Roman"/>
          <w:b/>
          <w:i w:val="false"/>
          <w:color w:val="000000"/>
        </w:rPr>
        <w:t>
қажетті тауарларды сатып алу жөніндегі шығыстар есебі және</w:t>
      </w:r>
      <w:r>
        <w:br/>
      </w:r>
      <w:r>
        <w:rPr>
          <w:rFonts w:ascii="Times New Roman"/>
          <w:b/>
          <w:i w:val="false"/>
          <w:color w:val="000000"/>
        </w:rPr>
        <w:t>
тікелей ұстауға, қызмет көрсету мен жөндеуге байланысты басқа</w:t>
      </w:r>
      <w:r>
        <w:br/>
      </w:r>
      <w:r>
        <w:rPr>
          <w:rFonts w:ascii="Times New Roman"/>
          <w:b/>
          <w:i w:val="false"/>
          <w:color w:val="000000"/>
        </w:rPr>
        <w:t>
да шығындар</w:t>
      </w:r>
    </w:p>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w:t>
      </w:r>
      <w:r>
        <w:br/>
      </w:r>
      <w:r>
        <w:rPr>
          <w:rFonts w:ascii="Times New Roman"/>
          <w:b w:val="false"/>
          <w:i w:val="false"/>
          <w:color w:val="000000"/>
          <w:sz w:val="28"/>
        </w:rPr>
        <w:t>
Мәліметтер түрі (болжам, жоспар, есеп)               _____</w:t>
      </w:r>
      <w:r>
        <w:br/>
      </w:r>
      <w:r>
        <w:rPr>
          <w:rFonts w:ascii="Times New Roman"/>
          <w:b w:val="false"/>
          <w:i w:val="false"/>
          <w:color w:val="000000"/>
          <w:sz w:val="28"/>
        </w:rPr>
        <w:t>
Функционалдық топ                                    _____</w:t>
      </w:r>
      <w:r>
        <w:br/>
      </w:r>
      <w:r>
        <w:rPr>
          <w:rFonts w:ascii="Times New Roman"/>
          <w:b w:val="false"/>
          <w:i w:val="false"/>
          <w:color w:val="000000"/>
          <w:sz w:val="28"/>
        </w:rPr>
        <w:t>
Бағдарламалардың әкімшісі                            _____</w:t>
      </w:r>
      <w:r>
        <w:br/>
      </w:r>
      <w:r>
        <w:rPr>
          <w:rFonts w:ascii="Times New Roman"/>
          <w:b w:val="false"/>
          <w:i w:val="false"/>
          <w:color w:val="000000"/>
          <w:sz w:val="28"/>
        </w:rPr>
        <w:t>
Мемлекеттік мекеме                                   _____</w:t>
      </w:r>
      <w:r>
        <w:br/>
      </w:r>
      <w:r>
        <w:rPr>
          <w:rFonts w:ascii="Times New Roman"/>
          <w:b w:val="false"/>
          <w:i w:val="false"/>
          <w:color w:val="000000"/>
          <w:sz w:val="28"/>
        </w:rPr>
        <w:t>
Бағдарлама                                           _____</w:t>
      </w:r>
      <w:r>
        <w:br/>
      </w:r>
      <w:r>
        <w:rPr>
          <w:rFonts w:ascii="Times New Roman"/>
          <w:b w:val="false"/>
          <w:i w:val="false"/>
          <w:color w:val="000000"/>
          <w:sz w:val="28"/>
        </w:rPr>
        <w:t>
Ерекшелік             Басқа тауарларды сатып алу      139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4"/>
        <w:gridCol w:w="1484"/>
        <w:gridCol w:w="1894"/>
        <w:gridCol w:w="2753"/>
        <w:gridCol w:w="3045"/>
      </w:tblGrid>
      <w:tr>
        <w:trPr>
          <w:trHeight w:val="30"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құны, теңге</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құны, мың теңге (3бағ.х 4бағ.)/1000</w:t>
            </w:r>
          </w:p>
        </w:tc>
      </w:tr>
      <w:tr>
        <w:trPr>
          <w:trHeight w:val="30"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жабдықтар</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Орталық атқарушы органының жауапты хатшысы/мемлекеттік мекеме басшысы</w:t>
      </w:r>
    </w:p>
    <w:p>
      <w:pPr>
        <w:spacing w:after="0"/>
        <w:ind w:left="0"/>
        <w:jc w:val="both"/>
      </w:pPr>
      <w:r>
        <w:rPr>
          <w:rFonts w:ascii="Times New Roman"/>
          <w:b/>
          <w:i w:val="false"/>
          <w:color w:val="000000"/>
          <w:sz w:val="28"/>
        </w:rPr>
        <w:t>Бас бухгалтер (ҚЭБ бастығы)</w:t>
      </w:r>
    </w:p>
    <w:bookmarkStart w:name="z173" w:id="47"/>
    <w:p>
      <w:pPr>
        <w:spacing w:after="0"/>
        <w:ind w:left="0"/>
        <w:jc w:val="both"/>
      </w:pPr>
      <w:r>
        <w:rPr>
          <w:rFonts w:ascii="Times New Roman"/>
          <w:b w:val="false"/>
          <w:i w:val="false"/>
          <w:color w:val="000000"/>
          <w:sz w:val="28"/>
        </w:rPr>
        <w:t>
Бюджеттік өтінімді жасау және ұсыну</w:t>
      </w:r>
      <w:r>
        <w:br/>
      </w:r>
      <w:r>
        <w:rPr>
          <w:rFonts w:ascii="Times New Roman"/>
          <w:b w:val="false"/>
          <w:i w:val="false"/>
          <w:color w:val="000000"/>
          <w:sz w:val="28"/>
        </w:rPr>
        <w:t xml:space="preserve">
ережесіне 33-қосымша      </w:t>
      </w:r>
      <w:r>
        <w:br/>
      </w:r>
      <w:r>
        <w:rPr>
          <w:rFonts w:ascii="Times New Roman"/>
          <w:b w:val="false"/>
          <w:i w:val="false"/>
          <w:color w:val="000000"/>
          <w:sz w:val="28"/>
        </w:rPr>
        <w:t xml:space="preserve">
04-139-нысан         </w:t>
      </w:r>
    </w:p>
    <w:bookmarkEnd w:id="47"/>
    <w:p>
      <w:pPr>
        <w:spacing w:after="0"/>
        <w:ind w:left="0"/>
        <w:jc w:val="left"/>
      </w:pPr>
      <w:r>
        <w:rPr>
          <w:rFonts w:ascii="Times New Roman"/>
          <w:b/>
          <w:i w:val="false"/>
          <w:color w:val="000000"/>
        </w:rPr>
        <w:t xml:space="preserve"> Мемлекеттік органның жанар-жағармай материалдарына арналған</w:t>
      </w:r>
      <w:r>
        <w:br/>
      </w:r>
      <w:r>
        <w:rPr>
          <w:rFonts w:ascii="Times New Roman"/>
          <w:b/>
          <w:i w:val="false"/>
          <w:color w:val="000000"/>
        </w:rPr>
        <w:t>
шығыстарды есептеу</w:t>
      </w:r>
    </w:p>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w:t>
      </w:r>
      <w:r>
        <w:br/>
      </w:r>
      <w:r>
        <w:rPr>
          <w:rFonts w:ascii="Times New Roman"/>
          <w:b w:val="false"/>
          <w:i w:val="false"/>
          <w:color w:val="000000"/>
          <w:sz w:val="28"/>
        </w:rPr>
        <w:t>
Мәліметтер түрі (болжам, жоспар, есеп)               _____</w:t>
      </w:r>
      <w:r>
        <w:br/>
      </w:r>
      <w:r>
        <w:rPr>
          <w:rFonts w:ascii="Times New Roman"/>
          <w:b w:val="false"/>
          <w:i w:val="false"/>
          <w:color w:val="000000"/>
          <w:sz w:val="28"/>
        </w:rPr>
        <w:t>
Функционалдық топ                                    _____</w:t>
      </w:r>
      <w:r>
        <w:br/>
      </w:r>
      <w:r>
        <w:rPr>
          <w:rFonts w:ascii="Times New Roman"/>
          <w:b w:val="false"/>
          <w:i w:val="false"/>
          <w:color w:val="000000"/>
          <w:sz w:val="28"/>
        </w:rPr>
        <w:t>
Бағдарламалардың әкімшісі                            _____</w:t>
      </w:r>
      <w:r>
        <w:br/>
      </w:r>
      <w:r>
        <w:rPr>
          <w:rFonts w:ascii="Times New Roman"/>
          <w:b w:val="false"/>
          <w:i w:val="false"/>
          <w:color w:val="000000"/>
          <w:sz w:val="28"/>
        </w:rPr>
        <w:t>
Мемлекеттік мекеме                                   _____</w:t>
      </w:r>
      <w:r>
        <w:br/>
      </w:r>
      <w:r>
        <w:rPr>
          <w:rFonts w:ascii="Times New Roman"/>
          <w:b w:val="false"/>
          <w:i w:val="false"/>
          <w:color w:val="000000"/>
          <w:sz w:val="28"/>
        </w:rPr>
        <w:t>
Бағдарлама                                           _____</w:t>
      </w:r>
      <w:r>
        <w:br/>
      </w:r>
      <w:r>
        <w:rPr>
          <w:rFonts w:ascii="Times New Roman"/>
          <w:b w:val="false"/>
          <w:i w:val="false"/>
          <w:color w:val="000000"/>
          <w:sz w:val="28"/>
        </w:rPr>
        <w:t>
Ерекшелік             Басқа тауарларды сатып алу      139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7"/>
        <w:gridCol w:w="1507"/>
        <w:gridCol w:w="1508"/>
        <w:gridCol w:w="1520"/>
        <w:gridCol w:w="1518"/>
        <w:gridCol w:w="1540"/>
        <w:gridCol w:w="1258"/>
        <w:gridCol w:w="1335"/>
        <w:gridCol w:w="1387"/>
      </w:tblGrid>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маркасы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автокөліктер саны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Қозғалтқыш көлемі, см. куб.</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норма л/100 км**</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айдағы жүру лимиттері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айдағы жүру лимитіне шаққандағы ЖЖМ шығыстарының нормасы (5бағ/100)*4бағ</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литр ЖЖМ бағасы</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автокөлікке шаққандағы ЖЖМ шығыстарының сомасы бір айға мың.теңге 6 бағ х 7бағ</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машинаға шаққандағы ЖЖМ шығыстарының сомасы жылына мың.теңге 8 бағх 12*2бағ</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Орталық атқарушы органының жауапты хатшысы/мемлекеттік мекеме басшысы</w:t>
      </w:r>
    </w:p>
    <w:p>
      <w:pPr>
        <w:spacing w:after="0"/>
        <w:ind w:left="0"/>
        <w:jc w:val="both"/>
      </w:pPr>
      <w:r>
        <w:rPr>
          <w:rFonts w:ascii="Times New Roman"/>
          <w:b/>
          <w:i w:val="false"/>
          <w:color w:val="000000"/>
          <w:sz w:val="28"/>
        </w:rPr>
        <w:t>Бас бухгалтер (ҚЭБ бастығы)</w:t>
      </w:r>
    </w:p>
    <w:p>
      <w:pPr>
        <w:spacing w:after="0"/>
        <w:ind w:left="0"/>
        <w:jc w:val="both"/>
      </w:pPr>
      <w:r>
        <w:rPr>
          <w:rFonts w:ascii="Times New Roman"/>
          <w:b/>
          <w:i w:val="false"/>
          <w:color w:val="000000"/>
          <w:sz w:val="28"/>
        </w:rPr>
        <w:t>Ескерту:</w:t>
      </w:r>
      <w:r>
        <w:br/>
      </w:r>
      <w:r>
        <w:rPr>
          <w:rFonts w:ascii="Times New Roman"/>
          <w:b w:val="false"/>
          <w:i w:val="false"/>
          <w:color w:val="000000"/>
          <w:sz w:val="28"/>
        </w:rPr>
        <w:t>
* Жалпы саны ҚРҮ 1999 жылғы 27 мамырдағы № 663 қаулысына сәйкес тиесілік нормативінен аспау тиіс</w:t>
      </w:r>
      <w:r>
        <w:br/>
      </w:r>
      <w:r>
        <w:rPr>
          <w:rFonts w:ascii="Times New Roman"/>
          <w:b w:val="false"/>
          <w:i w:val="false"/>
          <w:color w:val="000000"/>
          <w:sz w:val="28"/>
        </w:rPr>
        <w:t>
** ҚРҮ 2009 жылғы 11 тамыздағы № 1210 қаулысымен белгіленген нормалар шегінде</w:t>
      </w:r>
      <w:r>
        <w:br/>
      </w:r>
      <w:r>
        <w:rPr>
          <w:rFonts w:ascii="Times New Roman"/>
          <w:b w:val="false"/>
          <w:i w:val="false"/>
          <w:color w:val="000000"/>
          <w:sz w:val="28"/>
        </w:rPr>
        <w:t>
***ҚРҮ 27 мамырдағы № 663 қаулысымен анықталған лимит шегінде</w:t>
      </w:r>
    </w:p>
    <w:bookmarkStart w:name="z174" w:id="48"/>
    <w:p>
      <w:pPr>
        <w:spacing w:after="0"/>
        <w:ind w:left="0"/>
        <w:jc w:val="both"/>
      </w:pPr>
      <w:r>
        <w:rPr>
          <w:rFonts w:ascii="Times New Roman"/>
          <w:b w:val="false"/>
          <w:i w:val="false"/>
          <w:color w:val="000000"/>
          <w:sz w:val="28"/>
        </w:rPr>
        <w:t>
Бюджеттік өтінімді жасау және ұсыну</w:t>
      </w:r>
      <w:r>
        <w:br/>
      </w:r>
      <w:r>
        <w:rPr>
          <w:rFonts w:ascii="Times New Roman"/>
          <w:b w:val="false"/>
          <w:i w:val="false"/>
          <w:color w:val="000000"/>
          <w:sz w:val="28"/>
        </w:rPr>
        <w:t xml:space="preserve">
ережесіне 34-қосымша       </w:t>
      </w:r>
      <w:r>
        <w:br/>
      </w:r>
      <w:r>
        <w:rPr>
          <w:rFonts w:ascii="Times New Roman"/>
          <w:b w:val="false"/>
          <w:i w:val="false"/>
          <w:color w:val="000000"/>
          <w:sz w:val="28"/>
        </w:rPr>
        <w:t xml:space="preserve">
01-141-нысан          </w:t>
      </w:r>
    </w:p>
    <w:bookmarkEnd w:id="48"/>
    <w:p>
      <w:pPr>
        <w:spacing w:after="0"/>
        <w:ind w:left="0"/>
        <w:jc w:val="left"/>
      </w:pPr>
      <w:r>
        <w:rPr>
          <w:rFonts w:ascii="Times New Roman"/>
          <w:b/>
          <w:i w:val="false"/>
          <w:color w:val="000000"/>
        </w:rPr>
        <w:t xml:space="preserve"> Ыстық және суық суға, кәріз бен газға арналған шығыстарды</w:t>
      </w:r>
      <w:r>
        <w:br/>
      </w:r>
      <w:r>
        <w:rPr>
          <w:rFonts w:ascii="Times New Roman"/>
          <w:b/>
          <w:i w:val="false"/>
          <w:color w:val="000000"/>
        </w:rPr>
        <w:t>
есептеу</w:t>
      </w:r>
    </w:p>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w:t>
      </w:r>
      <w:r>
        <w:br/>
      </w:r>
      <w:r>
        <w:rPr>
          <w:rFonts w:ascii="Times New Roman"/>
          <w:b w:val="false"/>
          <w:i w:val="false"/>
          <w:color w:val="000000"/>
          <w:sz w:val="28"/>
        </w:rPr>
        <w:t>
Мәліметтер түрі (болжам, жоспар, есеп)               _____</w:t>
      </w:r>
      <w:r>
        <w:br/>
      </w:r>
      <w:r>
        <w:rPr>
          <w:rFonts w:ascii="Times New Roman"/>
          <w:b w:val="false"/>
          <w:i w:val="false"/>
          <w:color w:val="000000"/>
          <w:sz w:val="28"/>
        </w:rPr>
        <w:t>
Функционалдық топ                                    _____</w:t>
      </w:r>
      <w:r>
        <w:br/>
      </w:r>
      <w:r>
        <w:rPr>
          <w:rFonts w:ascii="Times New Roman"/>
          <w:b w:val="false"/>
          <w:i w:val="false"/>
          <w:color w:val="000000"/>
          <w:sz w:val="28"/>
        </w:rPr>
        <w:t>
Бағдарламалардың әкімшісі                            _____</w:t>
      </w:r>
      <w:r>
        <w:br/>
      </w:r>
      <w:r>
        <w:rPr>
          <w:rFonts w:ascii="Times New Roman"/>
          <w:b w:val="false"/>
          <w:i w:val="false"/>
          <w:color w:val="000000"/>
          <w:sz w:val="28"/>
        </w:rPr>
        <w:t>
Мемлекеттік мекеме                                   _____</w:t>
      </w:r>
      <w:r>
        <w:br/>
      </w:r>
      <w:r>
        <w:rPr>
          <w:rFonts w:ascii="Times New Roman"/>
          <w:b w:val="false"/>
          <w:i w:val="false"/>
          <w:color w:val="000000"/>
          <w:sz w:val="28"/>
        </w:rPr>
        <w:t>
Бағдарлама                                           _____</w:t>
      </w:r>
      <w:r>
        <w:br/>
      </w:r>
      <w:r>
        <w:rPr>
          <w:rFonts w:ascii="Times New Roman"/>
          <w:b w:val="false"/>
          <w:i w:val="false"/>
          <w:color w:val="000000"/>
          <w:sz w:val="28"/>
        </w:rPr>
        <w:t>
Ерекшелік         Коммуналдық қызметтерге ақы төлеу   141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4"/>
        <w:gridCol w:w="2982"/>
        <w:gridCol w:w="2275"/>
        <w:gridCol w:w="2416"/>
        <w:gridCol w:w="2158"/>
        <w:gridCol w:w="2015"/>
      </w:tblGrid>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көріністегі норма</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Ақшалай көріністегі норма 2-бағ.х 3-бағ.</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 бірлігінің саны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 4-бағ.х 5-бағ./1000</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куб.м</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val="false"/>
          <w:i w:val="false"/>
          <w:color w:val="000000"/>
          <w:sz w:val="28"/>
        </w:rPr>
        <w:t>Суық су</w:t>
      </w:r>
      <w:r>
        <w:br/>
      </w:r>
      <w:r>
        <w:rPr>
          <w:rFonts w:ascii="Times New Roman"/>
          <w:b w:val="false"/>
          <w:i w:val="false"/>
          <w:color w:val="000000"/>
          <w:sz w:val="28"/>
        </w:rPr>
        <w:t>
Ыстық су</w:t>
      </w:r>
      <w:r>
        <w:br/>
      </w:r>
      <w:r>
        <w:rPr>
          <w:rFonts w:ascii="Times New Roman"/>
          <w:b w:val="false"/>
          <w:i w:val="false"/>
          <w:color w:val="000000"/>
          <w:sz w:val="28"/>
        </w:rPr>
        <w:t>
Кәріз</w:t>
      </w:r>
      <w:r>
        <w:br/>
      </w:r>
      <w:r>
        <w:rPr>
          <w:rFonts w:ascii="Times New Roman"/>
          <w:b w:val="false"/>
          <w:i w:val="false"/>
          <w:color w:val="000000"/>
          <w:sz w:val="28"/>
        </w:rPr>
        <w:t>
Тамақ дайындау үшін газ жиыны</w:t>
      </w:r>
    </w:p>
    <w:p>
      <w:pPr>
        <w:spacing w:after="0"/>
        <w:ind w:left="0"/>
        <w:jc w:val="both"/>
      </w:pPr>
      <w:r>
        <w:rPr>
          <w:rFonts w:ascii="Times New Roman"/>
          <w:b/>
          <w:i w:val="false"/>
          <w:color w:val="000000"/>
          <w:sz w:val="28"/>
        </w:rPr>
        <w:t>Орталық атқарушы органының жауапты хатшысы/мемлекеттік мекеме басшысы</w:t>
      </w:r>
    </w:p>
    <w:p>
      <w:pPr>
        <w:spacing w:after="0"/>
        <w:ind w:left="0"/>
        <w:jc w:val="both"/>
      </w:pPr>
      <w:r>
        <w:rPr>
          <w:rFonts w:ascii="Times New Roman"/>
          <w:b/>
          <w:i w:val="false"/>
          <w:color w:val="000000"/>
          <w:sz w:val="28"/>
        </w:rPr>
        <w:t>Бас бухгалтер (ҚЭБ бастығы)</w:t>
      </w:r>
    </w:p>
    <w:bookmarkStart w:name="z175" w:id="49"/>
    <w:p>
      <w:pPr>
        <w:spacing w:after="0"/>
        <w:ind w:left="0"/>
        <w:jc w:val="both"/>
      </w:pPr>
      <w:r>
        <w:rPr>
          <w:rFonts w:ascii="Times New Roman"/>
          <w:b w:val="false"/>
          <w:i w:val="false"/>
          <w:color w:val="000000"/>
          <w:sz w:val="28"/>
        </w:rPr>
        <w:t>
Бюджеттік өтінімді жасау және ұсыну</w:t>
      </w:r>
      <w:r>
        <w:br/>
      </w:r>
      <w:r>
        <w:rPr>
          <w:rFonts w:ascii="Times New Roman"/>
          <w:b w:val="false"/>
          <w:i w:val="false"/>
          <w:color w:val="000000"/>
          <w:sz w:val="28"/>
        </w:rPr>
        <w:t xml:space="preserve">
ережесіне 35-қосымша        </w:t>
      </w:r>
      <w:r>
        <w:br/>
      </w:r>
      <w:r>
        <w:rPr>
          <w:rFonts w:ascii="Times New Roman"/>
          <w:b w:val="false"/>
          <w:i w:val="false"/>
          <w:color w:val="000000"/>
          <w:sz w:val="28"/>
        </w:rPr>
        <w:t xml:space="preserve">
02-141-нысан          </w:t>
      </w:r>
    </w:p>
    <w:bookmarkEnd w:id="49"/>
    <w:p>
      <w:pPr>
        <w:spacing w:after="0"/>
        <w:ind w:left="0"/>
        <w:jc w:val="left"/>
      </w:pPr>
      <w:r>
        <w:rPr>
          <w:rFonts w:ascii="Times New Roman"/>
          <w:b/>
          <w:i w:val="false"/>
          <w:color w:val="000000"/>
        </w:rPr>
        <w:t xml:space="preserve"> Жетілдірілген топырақ бетін және жасыл екпені, объектілер</w:t>
      </w:r>
      <w:r>
        <w:br/>
      </w:r>
      <w:r>
        <w:rPr>
          <w:rFonts w:ascii="Times New Roman"/>
          <w:b/>
          <w:i w:val="false"/>
          <w:color w:val="000000"/>
        </w:rPr>
        <w:t>
аумағын суаруға жұмсалатын су шығыстарын есептеу</w:t>
      </w:r>
    </w:p>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w:t>
      </w:r>
      <w:r>
        <w:br/>
      </w:r>
      <w:r>
        <w:rPr>
          <w:rFonts w:ascii="Times New Roman"/>
          <w:b w:val="false"/>
          <w:i w:val="false"/>
          <w:color w:val="000000"/>
          <w:sz w:val="28"/>
        </w:rPr>
        <w:t>
Мәліметтер түрі (болжам, жоспар, есеп)               _____</w:t>
      </w:r>
      <w:r>
        <w:br/>
      </w:r>
      <w:r>
        <w:rPr>
          <w:rFonts w:ascii="Times New Roman"/>
          <w:b w:val="false"/>
          <w:i w:val="false"/>
          <w:color w:val="000000"/>
          <w:sz w:val="28"/>
        </w:rPr>
        <w:t>
Функционалдық топ                                    _____</w:t>
      </w:r>
      <w:r>
        <w:br/>
      </w:r>
      <w:r>
        <w:rPr>
          <w:rFonts w:ascii="Times New Roman"/>
          <w:b w:val="false"/>
          <w:i w:val="false"/>
          <w:color w:val="000000"/>
          <w:sz w:val="28"/>
        </w:rPr>
        <w:t>
Бағдарламалардың әкімшісі                            _____</w:t>
      </w:r>
      <w:r>
        <w:br/>
      </w:r>
      <w:r>
        <w:rPr>
          <w:rFonts w:ascii="Times New Roman"/>
          <w:b w:val="false"/>
          <w:i w:val="false"/>
          <w:color w:val="000000"/>
          <w:sz w:val="28"/>
        </w:rPr>
        <w:t>
Мемлекеттік мекеме                                   _____</w:t>
      </w:r>
      <w:r>
        <w:br/>
      </w:r>
      <w:r>
        <w:rPr>
          <w:rFonts w:ascii="Times New Roman"/>
          <w:b w:val="false"/>
          <w:i w:val="false"/>
          <w:color w:val="000000"/>
          <w:sz w:val="28"/>
        </w:rPr>
        <w:t>
Бағдарлама                                           _____</w:t>
      </w:r>
      <w:r>
        <w:br/>
      </w:r>
      <w:r>
        <w:rPr>
          <w:rFonts w:ascii="Times New Roman"/>
          <w:b w:val="false"/>
          <w:i w:val="false"/>
          <w:color w:val="000000"/>
          <w:sz w:val="28"/>
        </w:rPr>
        <w:t>
Ерекшелік         Коммуналдық қызметтерге ақы төлеу   141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4"/>
        <w:gridCol w:w="2982"/>
        <w:gridCol w:w="2275"/>
        <w:gridCol w:w="2416"/>
        <w:gridCol w:w="2158"/>
        <w:gridCol w:w="2015"/>
      </w:tblGrid>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көріністегі норма</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Ақшалай көріністегі норма 2-бағ.х 3-бағ.</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 бірлігінің саны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 4-бағ.х 5-бағ./1000</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куб.м</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val="false"/>
          <w:i w:val="false"/>
          <w:color w:val="000000"/>
          <w:sz w:val="28"/>
        </w:rPr>
        <w:t>Жетілдірілген жабындардың</w:t>
      </w:r>
      <w:r>
        <w:br/>
      </w:r>
      <w:r>
        <w:rPr>
          <w:rFonts w:ascii="Times New Roman"/>
          <w:b w:val="false"/>
          <w:i w:val="false"/>
          <w:color w:val="000000"/>
          <w:sz w:val="28"/>
        </w:rPr>
        <w:t>
бетін суару</w:t>
      </w:r>
      <w:r>
        <w:br/>
      </w:r>
      <w:r>
        <w:rPr>
          <w:rFonts w:ascii="Times New Roman"/>
          <w:b w:val="false"/>
          <w:i w:val="false"/>
          <w:color w:val="000000"/>
          <w:sz w:val="28"/>
        </w:rPr>
        <w:t>
Жасыл желекті екпені суару</w:t>
      </w:r>
      <w:r>
        <w:br/>
      </w:r>
      <w:r>
        <w:rPr>
          <w:rFonts w:ascii="Times New Roman"/>
          <w:b w:val="false"/>
          <w:i w:val="false"/>
          <w:color w:val="000000"/>
          <w:sz w:val="28"/>
        </w:rPr>
        <w:t>
жиыны</w:t>
      </w:r>
    </w:p>
    <w:p>
      <w:pPr>
        <w:spacing w:after="0"/>
        <w:ind w:left="0"/>
        <w:jc w:val="both"/>
      </w:pPr>
      <w:r>
        <w:rPr>
          <w:rFonts w:ascii="Times New Roman"/>
          <w:b/>
          <w:i w:val="false"/>
          <w:color w:val="000000"/>
          <w:sz w:val="28"/>
        </w:rPr>
        <w:t>Орталық атқарушы органының жауапты хатшысы/мемлекеттік мекеме басшысы</w:t>
      </w:r>
    </w:p>
    <w:p>
      <w:pPr>
        <w:spacing w:after="0"/>
        <w:ind w:left="0"/>
        <w:jc w:val="both"/>
      </w:pPr>
      <w:r>
        <w:rPr>
          <w:rFonts w:ascii="Times New Roman"/>
          <w:b/>
          <w:i w:val="false"/>
          <w:color w:val="000000"/>
          <w:sz w:val="28"/>
        </w:rPr>
        <w:t>Бас бухгалтер (ҚЭБ бастығы)</w:t>
      </w:r>
    </w:p>
    <w:bookmarkStart w:name="z176" w:id="50"/>
    <w:p>
      <w:pPr>
        <w:spacing w:after="0"/>
        <w:ind w:left="0"/>
        <w:jc w:val="both"/>
      </w:pPr>
      <w:r>
        <w:rPr>
          <w:rFonts w:ascii="Times New Roman"/>
          <w:b w:val="false"/>
          <w:i w:val="false"/>
          <w:color w:val="000000"/>
          <w:sz w:val="28"/>
        </w:rPr>
        <w:t>
Бюджеттік өтінімді жасау және ұсыну</w:t>
      </w:r>
      <w:r>
        <w:br/>
      </w:r>
      <w:r>
        <w:rPr>
          <w:rFonts w:ascii="Times New Roman"/>
          <w:b w:val="false"/>
          <w:i w:val="false"/>
          <w:color w:val="000000"/>
          <w:sz w:val="28"/>
        </w:rPr>
        <w:t xml:space="preserve">
ережесіне 36-қосымша      </w:t>
      </w:r>
      <w:r>
        <w:br/>
      </w:r>
      <w:r>
        <w:rPr>
          <w:rFonts w:ascii="Times New Roman"/>
          <w:b w:val="false"/>
          <w:i w:val="false"/>
          <w:color w:val="000000"/>
          <w:sz w:val="28"/>
        </w:rPr>
        <w:t xml:space="preserve">
03-141-нысан         </w:t>
      </w:r>
    </w:p>
    <w:bookmarkEnd w:id="50"/>
    <w:p>
      <w:pPr>
        <w:spacing w:after="0"/>
        <w:ind w:left="0"/>
        <w:jc w:val="left"/>
      </w:pPr>
      <w:r>
        <w:rPr>
          <w:rFonts w:ascii="Times New Roman"/>
          <w:b/>
          <w:i w:val="false"/>
          <w:color w:val="000000"/>
        </w:rPr>
        <w:t xml:space="preserve"> Электр энергиясына ақы төлеуге арналған шығыстарды есептеу</w:t>
      </w:r>
    </w:p>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w:t>
      </w:r>
      <w:r>
        <w:br/>
      </w:r>
      <w:r>
        <w:rPr>
          <w:rFonts w:ascii="Times New Roman"/>
          <w:b w:val="false"/>
          <w:i w:val="false"/>
          <w:color w:val="000000"/>
          <w:sz w:val="28"/>
        </w:rPr>
        <w:t>
Мәліметтер түрі (болжам, жоспар, есеп)               _____</w:t>
      </w:r>
      <w:r>
        <w:br/>
      </w:r>
      <w:r>
        <w:rPr>
          <w:rFonts w:ascii="Times New Roman"/>
          <w:b w:val="false"/>
          <w:i w:val="false"/>
          <w:color w:val="000000"/>
          <w:sz w:val="28"/>
        </w:rPr>
        <w:t>
Функционалдық топ                                    _____</w:t>
      </w:r>
      <w:r>
        <w:br/>
      </w:r>
      <w:r>
        <w:rPr>
          <w:rFonts w:ascii="Times New Roman"/>
          <w:b w:val="false"/>
          <w:i w:val="false"/>
          <w:color w:val="000000"/>
          <w:sz w:val="28"/>
        </w:rPr>
        <w:t>
Бағдарламалардың әкімшісі                            _____</w:t>
      </w:r>
      <w:r>
        <w:br/>
      </w:r>
      <w:r>
        <w:rPr>
          <w:rFonts w:ascii="Times New Roman"/>
          <w:b w:val="false"/>
          <w:i w:val="false"/>
          <w:color w:val="000000"/>
          <w:sz w:val="28"/>
        </w:rPr>
        <w:t>
Мемлекеттік мекеме                                   _____</w:t>
      </w:r>
      <w:r>
        <w:br/>
      </w:r>
      <w:r>
        <w:rPr>
          <w:rFonts w:ascii="Times New Roman"/>
          <w:b w:val="false"/>
          <w:i w:val="false"/>
          <w:color w:val="000000"/>
          <w:sz w:val="28"/>
        </w:rPr>
        <w:t>
Бағдарлама                                           _____</w:t>
      </w:r>
      <w:r>
        <w:br/>
      </w:r>
      <w:r>
        <w:rPr>
          <w:rFonts w:ascii="Times New Roman"/>
          <w:b w:val="false"/>
          <w:i w:val="false"/>
          <w:color w:val="000000"/>
          <w:sz w:val="28"/>
        </w:rPr>
        <w:t>
Ерекшелік         Коммуналдық қызметтерге ақы төлеу   141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3"/>
        <w:gridCol w:w="2714"/>
        <w:gridCol w:w="2720"/>
        <w:gridCol w:w="2715"/>
        <w:gridCol w:w="2218"/>
      </w:tblGrid>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Заттай көріністегі бір бірлікке электр энергиясының жылдық шығыс нормасы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энергиясына арналған тариф</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Ақшалай көріністегі бір бірлікке электр энергиясының жылдық шығыс нормасы (1-бағ.х 2-бағ.)</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 бірлігінің саны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 (3-бағ.х 4-бағ.) /1000</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квт</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i w:val="false"/>
          <w:color w:val="000000"/>
          <w:sz w:val="28"/>
        </w:rPr>
        <w:t>Орталық атқарушы органының жауапты хатшысы/мемлекеттік мекеме басшысы</w:t>
      </w:r>
    </w:p>
    <w:p>
      <w:pPr>
        <w:spacing w:after="0"/>
        <w:ind w:left="0"/>
        <w:jc w:val="both"/>
      </w:pPr>
      <w:r>
        <w:rPr>
          <w:rFonts w:ascii="Times New Roman"/>
          <w:b/>
          <w:i w:val="false"/>
          <w:color w:val="000000"/>
          <w:sz w:val="28"/>
        </w:rPr>
        <w:t>Бас бухгалтер (ҚЭБ бастығы)</w:t>
      </w:r>
    </w:p>
    <w:bookmarkStart w:name="z177" w:id="51"/>
    <w:p>
      <w:pPr>
        <w:spacing w:after="0"/>
        <w:ind w:left="0"/>
        <w:jc w:val="both"/>
      </w:pPr>
      <w:r>
        <w:rPr>
          <w:rFonts w:ascii="Times New Roman"/>
          <w:b w:val="false"/>
          <w:i w:val="false"/>
          <w:color w:val="000000"/>
          <w:sz w:val="28"/>
        </w:rPr>
        <w:t>
Бюджеттік өтінімді жасау және ұсыну</w:t>
      </w:r>
      <w:r>
        <w:br/>
      </w:r>
      <w:r>
        <w:rPr>
          <w:rFonts w:ascii="Times New Roman"/>
          <w:b w:val="false"/>
          <w:i w:val="false"/>
          <w:color w:val="000000"/>
          <w:sz w:val="28"/>
        </w:rPr>
        <w:t xml:space="preserve">
ережесіне 37-қосымша       </w:t>
      </w:r>
      <w:r>
        <w:br/>
      </w:r>
      <w:r>
        <w:rPr>
          <w:rFonts w:ascii="Times New Roman"/>
          <w:b w:val="false"/>
          <w:i w:val="false"/>
          <w:color w:val="000000"/>
          <w:sz w:val="28"/>
        </w:rPr>
        <w:t xml:space="preserve">
04-141-нысан          </w:t>
      </w:r>
    </w:p>
    <w:bookmarkEnd w:id="51"/>
    <w:p>
      <w:pPr>
        <w:spacing w:after="0"/>
        <w:ind w:left="0"/>
        <w:jc w:val="left"/>
      </w:pPr>
      <w:r>
        <w:rPr>
          <w:rFonts w:ascii="Times New Roman"/>
          <w:b/>
          <w:i w:val="false"/>
          <w:color w:val="000000"/>
        </w:rPr>
        <w:t xml:space="preserve"> Орталық жылу жүйесімен мемлекеттік мекемелердегі ғимараттарды,</w:t>
      </w:r>
      <w:r>
        <w:br/>
      </w:r>
      <w:r>
        <w:rPr>
          <w:rFonts w:ascii="Times New Roman"/>
          <w:b/>
          <w:i w:val="false"/>
          <w:color w:val="000000"/>
        </w:rPr>
        <w:t>
үй-жайларды жылытуға жұмсалатын жылу шығыстарын есептеу</w:t>
      </w:r>
    </w:p>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w:t>
      </w:r>
      <w:r>
        <w:br/>
      </w:r>
      <w:r>
        <w:rPr>
          <w:rFonts w:ascii="Times New Roman"/>
          <w:b w:val="false"/>
          <w:i w:val="false"/>
          <w:color w:val="000000"/>
          <w:sz w:val="28"/>
        </w:rPr>
        <w:t>
Мәліметтер түрі (болжам, жоспар, есеп)               _____</w:t>
      </w:r>
      <w:r>
        <w:br/>
      </w:r>
      <w:r>
        <w:rPr>
          <w:rFonts w:ascii="Times New Roman"/>
          <w:b w:val="false"/>
          <w:i w:val="false"/>
          <w:color w:val="000000"/>
          <w:sz w:val="28"/>
        </w:rPr>
        <w:t>
Функционалдық топ                                    _____</w:t>
      </w:r>
      <w:r>
        <w:br/>
      </w:r>
      <w:r>
        <w:rPr>
          <w:rFonts w:ascii="Times New Roman"/>
          <w:b w:val="false"/>
          <w:i w:val="false"/>
          <w:color w:val="000000"/>
          <w:sz w:val="28"/>
        </w:rPr>
        <w:t>
Бағдарламалардың әкімшісі                            _____</w:t>
      </w:r>
      <w:r>
        <w:br/>
      </w:r>
      <w:r>
        <w:rPr>
          <w:rFonts w:ascii="Times New Roman"/>
          <w:b w:val="false"/>
          <w:i w:val="false"/>
          <w:color w:val="000000"/>
          <w:sz w:val="28"/>
        </w:rPr>
        <w:t>
Мемлекеттік мекеме                                   _____</w:t>
      </w:r>
      <w:r>
        <w:br/>
      </w:r>
      <w:r>
        <w:rPr>
          <w:rFonts w:ascii="Times New Roman"/>
          <w:b w:val="false"/>
          <w:i w:val="false"/>
          <w:color w:val="000000"/>
          <w:sz w:val="28"/>
        </w:rPr>
        <w:t>
Бағдарлама                                           _____</w:t>
      </w:r>
      <w:r>
        <w:br/>
      </w:r>
      <w:r>
        <w:rPr>
          <w:rFonts w:ascii="Times New Roman"/>
          <w:b w:val="false"/>
          <w:i w:val="false"/>
          <w:color w:val="000000"/>
          <w:sz w:val="28"/>
        </w:rPr>
        <w:t>
Ерекшелік         Коммуналдық қызметтерге ақы төлеу   141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4"/>
        <w:gridCol w:w="2714"/>
        <w:gridCol w:w="2716"/>
        <w:gridCol w:w="2711"/>
        <w:gridCol w:w="2225"/>
      </w:tblGrid>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Жылытылатын алаң</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айға ш.м (т.м.) үшін жылуға арналған орташа құн</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Жылытылатын алаңға арналған бір айдағы шығындар сомасы (1-бағ.х 2-бағ.)</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Жылыту маусымының ұзақтығы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шығындар сомасы (3-бағ.х. 4-бағ.)/1000</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ш.м (т.м.)</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Жиыны</w:t>
      </w:r>
    </w:p>
    <w:p>
      <w:pPr>
        <w:spacing w:after="0"/>
        <w:ind w:left="0"/>
        <w:jc w:val="both"/>
      </w:pPr>
      <w:r>
        <w:rPr>
          <w:rFonts w:ascii="Times New Roman"/>
          <w:b/>
          <w:i w:val="false"/>
          <w:color w:val="000000"/>
          <w:sz w:val="28"/>
        </w:rPr>
        <w:t>Орталық атқарушы органының жауапты хатшысы/ мемлекеттік мекеме басшысы</w:t>
      </w:r>
    </w:p>
    <w:p>
      <w:pPr>
        <w:spacing w:after="0"/>
        <w:ind w:left="0"/>
        <w:jc w:val="both"/>
      </w:pPr>
      <w:r>
        <w:rPr>
          <w:rFonts w:ascii="Times New Roman"/>
          <w:b/>
          <w:i w:val="false"/>
          <w:color w:val="000000"/>
          <w:sz w:val="28"/>
        </w:rPr>
        <w:t>Бас бухгалтер (ҚЭБ бастығы)</w:t>
      </w:r>
    </w:p>
    <w:bookmarkStart w:name="z178" w:id="52"/>
    <w:p>
      <w:pPr>
        <w:spacing w:after="0"/>
        <w:ind w:left="0"/>
        <w:jc w:val="both"/>
      </w:pPr>
      <w:r>
        <w:rPr>
          <w:rFonts w:ascii="Times New Roman"/>
          <w:b w:val="false"/>
          <w:i w:val="false"/>
          <w:color w:val="000000"/>
          <w:sz w:val="28"/>
        </w:rPr>
        <w:t>
Бюджеттік өтінімді жасау және ұсыну</w:t>
      </w:r>
      <w:r>
        <w:br/>
      </w:r>
      <w:r>
        <w:rPr>
          <w:rFonts w:ascii="Times New Roman"/>
          <w:b w:val="false"/>
          <w:i w:val="false"/>
          <w:color w:val="000000"/>
          <w:sz w:val="28"/>
        </w:rPr>
        <w:t xml:space="preserve">
ережесіне 38-қосымша       </w:t>
      </w:r>
      <w:r>
        <w:br/>
      </w:r>
      <w:r>
        <w:rPr>
          <w:rFonts w:ascii="Times New Roman"/>
          <w:b w:val="false"/>
          <w:i w:val="false"/>
          <w:color w:val="000000"/>
          <w:sz w:val="28"/>
        </w:rPr>
        <w:t xml:space="preserve">
05-141-нысан          </w:t>
      </w:r>
    </w:p>
    <w:bookmarkEnd w:id="52"/>
    <w:p>
      <w:pPr>
        <w:spacing w:after="0"/>
        <w:ind w:left="0"/>
        <w:jc w:val="left"/>
      </w:pPr>
      <w:r>
        <w:rPr>
          <w:rFonts w:ascii="Times New Roman"/>
          <w:b/>
          <w:i w:val="false"/>
          <w:color w:val="000000"/>
        </w:rPr>
        <w:t xml:space="preserve"> Дербес жылыту жүйесі бар мемлекеттік мекемелер үшін үй-жайларды</w:t>
      </w:r>
      <w:r>
        <w:br/>
      </w:r>
      <w:r>
        <w:rPr>
          <w:rFonts w:ascii="Times New Roman"/>
          <w:b/>
          <w:i w:val="false"/>
          <w:color w:val="000000"/>
        </w:rPr>
        <w:t>
жылытуға жылу шығыстарын есептеу </w:t>
      </w:r>
      <w:r>
        <w:br/>
      </w:r>
      <w:r>
        <w:rPr>
          <w:rFonts w:ascii="Times New Roman"/>
          <w:b/>
          <w:i w:val="false"/>
          <w:color w:val="000000"/>
        </w:rPr>
        <w:t>
 </w:t>
      </w:r>
    </w:p>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w:t>
      </w:r>
      <w:r>
        <w:br/>
      </w:r>
      <w:r>
        <w:rPr>
          <w:rFonts w:ascii="Times New Roman"/>
          <w:b w:val="false"/>
          <w:i w:val="false"/>
          <w:color w:val="000000"/>
          <w:sz w:val="28"/>
        </w:rPr>
        <w:t>
Мәліметтер түрі (болжам, жоспар, есеп)               _____</w:t>
      </w:r>
      <w:r>
        <w:br/>
      </w:r>
      <w:r>
        <w:rPr>
          <w:rFonts w:ascii="Times New Roman"/>
          <w:b w:val="false"/>
          <w:i w:val="false"/>
          <w:color w:val="000000"/>
          <w:sz w:val="28"/>
        </w:rPr>
        <w:t>
Функционалдық топ                                    _____</w:t>
      </w:r>
      <w:r>
        <w:br/>
      </w:r>
      <w:r>
        <w:rPr>
          <w:rFonts w:ascii="Times New Roman"/>
          <w:b w:val="false"/>
          <w:i w:val="false"/>
          <w:color w:val="000000"/>
          <w:sz w:val="28"/>
        </w:rPr>
        <w:t>
Бағдарламалардың әкімшісі                            _____</w:t>
      </w:r>
      <w:r>
        <w:br/>
      </w:r>
      <w:r>
        <w:rPr>
          <w:rFonts w:ascii="Times New Roman"/>
          <w:b w:val="false"/>
          <w:i w:val="false"/>
          <w:color w:val="000000"/>
          <w:sz w:val="28"/>
        </w:rPr>
        <w:t>
Мемлекеттік мекеме                                   _____</w:t>
      </w:r>
      <w:r>
        <w:br/>
      </w:r>
      <w:r>
        <w:rPr>
          <w:rFonts w:ascii="Times New Roman"/>
          <w:b w:val="false"/>
          <w:i w:val="false"/>
          <w:color w:val="000000"/>
          <w:sz w:val="28"/>
        </w:rPr>
        <w:t>
Бағдарлама                                           _____</w:t>
      </w:r>
      <w:r>
        <w:br/>
      </w:r>
      <w:r>
        <w:rPr>
          <w:rFonts w:ascii="Times New Roman"/>
          <w:b w:val="false"/>
          <w:i w:val="false"/>
          <w:color w:val="000000"/>
          <w:sz w:val="28"/>
        </w:rPr>
        <w:t>
Ерекшелік         Коммуналдық қызметтерге ақы төлеу   141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4"/>
        <w:gridCol w:w="1946"/>
        <w:gridCol w:w="1944"/>
        <w:gridCol w:w="1945"/>
        <w:gridCol w:w="1952"/>
        <w:gridCol w:w="1692"/>
        <w:gridCol w:w="1657"/>
      </w:tblGrid>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түрі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ш.м. алаңға отын шығынының өткен жылы нақты шығындар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Жылытылатын алаң</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Жылыту маусымының ұзақтығы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отын көлемі (2-бағ.х 3-бағ.х 4-бағ.)</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бірлікке отын құны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шығыстар сомасы (5-бағ.х 6-бағ.)/1000</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(көмір, ағаш)</w:t>
            </w:r>
            <w:r>
              <w:br/>
            </w:r>
            <w:r>
              <w:rPr>
                <w:rFonts w:ascii="Times New Roman"/>
                <w:b w:val="false"/>
                <w:i w:val="false"/>
                <w:color w:val="000000"/>
                <w:sz w:val="20"/>
              </w:rPr>
              <w:t>
Сұйық (дизель отыны)</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тонна/ш.м.</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ш.м.</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теңге/тонна</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Жиыны</w:t>
      </w:r>
    </w:p>
    <w:p>
      <w:pPr>
        <w:spacing w:after="0"/>
        <w:ind w:left="0"/>
        <w:jc w:val="both"/>
      </w:pPr>
      <w:r>
        <w:rPr>
          <w:rFonts w:ascii="Times New Roman"/>
          <w:b/>
          <w:i w:val="false"/>
          <w:color w:val="000000"/>
          <w:sz w:val="28"/>
        </w:rPr>
        <w:t>Орталық атқарушы органының жауапты хатшысы/мемлекеттік мекеме басшысы</w:t>
      </w:r>
    </w:p>
    <w:p>
      <w:pPr>
        <w:spacing w:after="0"/>
        <w:ind w:left="0"/>
        <w:jc w:val="both"/>
      </w:pPr>
      <w:r>
        <w:rPr>
          <w:rFonts w:ascii="Times New Roman"/>
          <w:b/>
          <w:i w:val="false"/>
          <w:color w:val="000000"/>
          <w:sz w:val="28"/>
        </w:rPr>
        <w:t>Бас бухгалтер (ҚЭБ бастығы)</w:t>
      </w:r>
    </w:p>
    <w:bookmarkStart w:name="z179" w:id="53"/>
    <w:p>
      <w:pPr>
        <w:spacing w:after="0"/>
        <w:ind w:left="0"/>
        <w:jc w:val="both"/>
      </w:pPr>
      <w:r>
        <w:rPr>
          <w:rFonts w:ascii="Times New Roman"/>
          <w:b w:val="false"/>
          <w:i w:val="false"/>
          <w:color w:val="000000"/>
          <w:sz w:val="28"/>
        </w:rPr>
        <w:t>
Бюджеттік өтінімді жасау және ұсыну</w:t>
      </w:r>
      <w:r>
        <w:br/>
      </w:r>
      <w:r>
        <w:rPr>
          <w:rFonts w:ascii="Times New Roman"/>
          <w:b w:val="false"/>
          <w:i w:val="false"/>
          <w:color w:val="000000"/>
          <w:sz w:val="28"/>
        </w:rPr>
        <w:t xml:space="preserve">
ережесіне 39-қосымша       </w:t>
      </w:r>
      <w:r>
        <w:br/>
      </w:r>
      <w:r>
        <w:rPr>
          <w:rFonts w:ascii="Times New Roman"/>
          <w:b w:val="false"/>
          <w:i w:val="false"/>
          <w:color w:val="000000"/>
          <w:sz w:val="28"/>
        </w:rPr>
        <w:t xml:space="preserve">
01-142-нысан            </w:t>
      </w:r>
    </w:p>
    <w:bookmarkEnd w:id="53"/>
    <w:p>
      <w:pPr>
        <w:spacing w:after="0"/>
        <w:ind w:left="0"/>
        <w:jc w:val="left"/>
      </w:pPr>
      <w:r>
        <w:rPr>
          <w:rFonts w:ascii="Times New Roman"/>
          <w:b/>
          <w:i w:val="false"/>
          <w:color w:val="000000"/>
        </w:rPr>
        <w:t xml:space="preserve"> Байланыс қызметтеріне ақы төлеуге арналған шығыстарды есептеу</w:t>
      </w:r>
    </w:p>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w:t>
      </w:r>
      <w:r>
        <w:br/>
      </w:r>
      <w:r>
        <w:rPr>
          <w:rFonts w:ascii="Times New Roman"/>
          <w:b w:val="false"/>
          <w:i w:val="false"/>
          <w:color w:val="000000"/>
          <w:sz w:val="28"/>
        </w:rPr>
        <w:t>
Мәліметтер түрі (болжам, жоспар, есеп)               _____</w:t>
      </w:r>
      <w:r>
        <w:br/>
      </w:r>
      <w:r>
        <w:rPr>
          <w:rFonts w:ascii="Times New Roman"/>
          <w:b w:val="false"/>
          <w:i w:val="false"/>
          <w:color w:val="000000"/>
          <w:sz w:val="28"/>
        </w:rPr>
        <w:t>
Функционалдық топ                                    _____</w:t>
      </w:r>
      <w:r>
        <w:br/>
      </w:r>
      <w:r>
        <w:rPr>
          <w:rFonts w:ascii="Times New Roman"/>
          <w:b w:val="false"/>
          <w:i w:val="false"/>
          <w:color w:val="000000"/>
          <w:sz w:val="28"/>
        </w:rPr>
        <w:t>
Бағдарламалардың әкімшісі                            _____</w:t>
      </w:r>
      <w:r>
        <w:br/>
      </w:r>
      <w:r>
        <w:rPr>
          <w:rFonts w:ascii="Times New Roman"/>
          <w:b w:val="false"/>
          <w:i w:val="false"/>
          <w:color w:val="000000"/>
          <w:sz w:val="28"/>
        </w:rPr>
        <w:t>
Мемлекеттік мекеме                                   _____</w:t>
      </w:r>
      <w:r>
        <w:br/>
      </w:r>
      <w:r>
        <w:rPr>
          <w:rFonts w:ascii="Times New Roman"/>
          <w:b w:val="false"/>
          <w:i w:val="false"/>
          <w:color w:val="000000"/>
          <w:sz w:val="28"/>
        </w:rPr>
        <w:t>
Бағдарлама                                           _____</w:t>
      </w:r>
      <w:r>
        <w:br/>
      </w:r>
      <w:r>
        <w:rPr>
          <w:rFonts w:ascii="Times New Roman"/>
          <w:b w:val="false"/>
          <w:i w:val="false"/>
          <w:color w:val="000000"/>
          <w:sz w:val="28"/>
        </w:rPr>
        <w:t>
Ерекшелік       Байланыс қызметтеріне ақы төлеу      142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4"/>
        <w:gridCol w:w="1088"/>
        <w:gridCol w:w="950"/>
        <w:gridCol w:w="1169"/>
        <w:gridCol w:w="1010"/>
        <w:gridCol w:w="1089"/>
        <w:gridCol w:w="1109"/>
        <w:gridCol w:w="1069"/>
        <w:gridCol w:w="1249"/>
        <w:gridCol w:w="931"/>
        <w:gridCol w:w="1092"/>
      </w:tblGrid>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түрлері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Нөмірлер (нүктелер, арналар) саны (бірлік)</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бірлікке арналған абоненттік ақы (теңге)</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бірлікке арналған уақыттық ақы (теңге)</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арнасын пайдаланғаны үшін жылына 1 рет ақы төлеу мөлшері (теңге)</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бірлікке арналған орташа шығындар (теңге)</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Айлар саны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бірлікке арналған жалгерлік төлем</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трафик үшін төлем</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сомасы ((4-бағ.х 8-бағ. + 5-бағ.х 8-бағ. + 6-бағ.+ 7-бағ. х 8-бағ.+ 9-бағ. х 8-бағ.+ 10-бағ. х 8-бағ.)х 3-бағ.) /1000 (мың теңге)</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Үкіметтік байланыс</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Радиотелефондар</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Модем бойынша деректер беру</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Тікелей байланыс арналары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Коммутациялық байланыс арналары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Телетайп</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Қалалық телефон нөмірлері (о.і. факс):</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қатар</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Ішкі (мекемелік) байланыс</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Транктік байланыс (Моторола, Маяк)</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Ұялы байланыс</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Пейджер</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Қалааралық сөйлесулер</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Почта-телеграф шығыстары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Радио</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Интернет желісіне кіру қызметтері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 белгілеушілер</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Кбит/с</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VPDN қызметтері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суффиксті қолдау</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Спутниктік байланыс қызметтері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Өзге де байланыс түрлері</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Орталық атқарушы органының жауапты хатшысы/мемлекеттік мекеме басшысы</w:t>
      </w:r>
    </w:p>
    <w:p>
      <w:pPr>
        <w:spacing w:after="0"/>
        <w:ind w:left="0"/>
        <w:jc w:val="both"/>
      </w:pPr>
      <w:r>
        <w:rPr>
          <w:rFonts w:ascii="Times New Roman"/>
          <w:b/>
          <w:i w:val="false"/>
          <w:color w:val="000000"/>
          <w:sz w:val="28"/>
        </w:rPr>
        <w:t>Бас бухгалтер (ҚЭБ бастығы)</w:t>
      </w:r>
    </w:p>
    <w:bookmarkStart w:name="z180" w:id="54"/>
    <w:p>
      <w:pPr>
        <w:spacing w:after="0"/>
        <w:ind w:left="0"/>
        <w:jc w:val="both"/>
      </w:pPr>
      <w:r>
        <w:rPr>
          <w:rFonts w:ascii="Times New Roman"/>
          <w:b w:val="false"/>
          <w:i w:val="false"/>
          <w:color w:val="000000"/>
          <w:sz w:val="28"/>
        </w:rPr>
        <w:t>
Бюджеттік өтінімді жасау және ұсыну</w:t>
      </w:r>
      <w:r>
        <w:br/>
      </w:r>
      <w:r>
        <w:rPr>
          <w:rFonts w:ascii="Times New Roman"/>
          <w:b w:val="false"/>
          <w:i w:val="false"/>
          <w:color w:val="000000"/>
          <w:sz w:val="28"/>
        </w:rPr>
        <w:t xml:space="preserve">
ережесіне 40-қосымша      </w:t>
      </w:r>
      <w:r>
        <w:br/>
      </w:r>
      <w:r>
        <w:rPr>
          <w:rFonts w:ascii="Times New Roman"/>
          <w:b w:val="false"/>
          <w:i w:val="false"/>
          <w:color w:val="000000"/>
          <w:sz w:val="28"/>
        </w:rPr>
        <w:t xml:space="preserve">
01-143-нысан         </w:t>
      </w:r>
    </w:p>
    <w:bookmarkEnd w:id="54"/>
    <w:p>
      <w:pPr>
        <w:spacing w:after="0"/>
        <w:ind w:left="0"/>
        <w:jc w:val="left"/>
      </w:pPr>
      <w:r>
        <w:rPr>
          <w:rFonts w:ascii="Times New Roman"/>
          <w:b/>
          <w:i w:val="false"/>
          <w:color w:val="000000"/>
        </w:rPr>
        <w:t xml:space="preserve"> Көлік қызметтеріне ақы төлеу жөніндегі шығыстарды есептеу</w:t>
      </w:r>
    </w:p>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w:t>
      </w:r>
      <w:r>
        <w:br/>
      </w:r>
      <w:r>
        <w:rPr>
          <w:rFonts w:ascii="Times New Roman"/>
          <w:b w:val="false"/>
          <w:i w:val="false"/>
          <w:color w:val="000000"/>
          <w:sz w:val="28"/>
        </w:rPr>
        <w:t>
Мәліметтер түрі (болжам, жоспар, есеп)               _____</w:t>
      </w:r>
      <w:r>
        <w:br/>
      </w:r>
      <w:r>
        <w:rPr>
          <w:rFonts w:ascii="Times New Roman"/>
          <w:b w:val="false"/>
          <w:i w:val="false"/>
          <w:color w:val="000000"/>
          <w:sz w:val="28"/>
        </w:rPr>
        <w:t>
Функционалдық топ                                    _____</w:t>
      </w:r>
      <w:r>
        <w:br/>
      </w:r>
      <w:r>
        <w:rPr>
          <w:rFonts w:ascii="Times New Roman"/>
          <w:b w:val="false"/>
          <w:i w:val="false"/>
          <w:color w:val="000000"/>
          <w:sz w:val="28"/>
        </w:rPr>
        <w:t>
Бағдарламалардың әкімшісі                            _____</w:t>
      </w:r>
      <w:r>
        <w:br/>
      </w:r>
      <w:r>
        <w:rPr>
          <w:rFonts w:ascii="Times New Roman"/>
          <w:b w:val="false"/>
          <w:i w:val="false"/>
          <w:color w:val="000000"/>
          <w:sz w:val="28"/>
        </w:rPr>
        <w:t>
Мемлекеттік мекеме                                   _____</w:t>
      </w:r>
      <w:r>
        <w:br/>
      </w:r>
      <w:r>
        <w:rPr>
          <w:rFonts w:ascii="Times New Roman"/>
          <w:b w:val="false"/>
          <w:i w:val="false"/>
          <w:color w:val="000000"/>
          <w:sz w:val="28"/>
        </w:rPr>
        <w:t>
Бағдарлама                                           _____</w:t>
      </w:r>
      <w:r>
        <w:br/>
      </w:r>
      <w:r>
        <w:rPr>
          <w:rFonts w:ascii="Times New Roman"/>
          <w:b w:val="false"/>
          <w:i w:val="false"/>
          <w:color w:val="000000"/>
          <w:sz w:val="28"/>
        </w:rPr>
        <w:t>
Ерекшелік           Көлік қызметтеріне ақы төлеу     143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8"/>
        <w:gridCol w:w="2499"/>
        <w:gridCol w:w="2715"/>
        <w:gridCol w:w="2186"/>
        <w:gridCol w:w="2792"/>
      </w:tblGrid>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түрлері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(бірлік)</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көлік қызметтеріне ақы төлеуге арналған шығындар (теңге)</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Айлар саны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теңгемен жылына барлық шығыстар (2-бағ. х 3-бағ. х 4-бағ.)/1000</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автомобильдер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Автобустар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автокөлік</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автомобильдері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Мотоциклдер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көлігі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Жиыны</w:t>
            </w:r>
            <w:r>
              <w:rPr>
                <w:rFonts w:ascii="Times New Roman"/>
                <w:b w:val="false"/>
                <w:i w:val="false"/>
                <w:color w:val="000000"/>
                <w:sz w:val="20"/>
              </w:rPr>
              <w:t xml:space="preserve">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Орталық атқарушы органының жауапты хатшысы/мемлекеттік мекеме басшысы</w:t>
      </w:r>
    </w:p>
    <w:p>
      <w:pPr>
        <w:spacing w:after="0"/>
        <w:ind w:left="0"/>
        <w:jc w:val="both"/>
      </w:pPr>
      <w:r>
        <w:rPr>
          <w:rFonts w:ascii="Times New Roman"/>
          <w:b/>
          <w:i w:val="false"/>
          <w:color w:val="000000"/>
          <w:sz w:val="28"/>
        </w:rPr>
        <w:t>Бас бухгалтер (ҚЭБ бастығы)</w:t>
      </w:r>
    </w:p>
    <w:bookmarkStart w:name="z181" w:id="55"/>
    <w:p>
      <w:pPr>
        <w:spacing w:after="0"/>
        <w:ind w:left="0"/>
        <w:jc w:val="both"/>
      </w:pPr>
      <w:r>
        <w:rPr>
          <w:rFonts w:ascii="Times New Roman"/>
          <w:b w:val="false"/>
          <w:i w:val="false"/>
          <w:color w:val="000000"/>
          <w:sz w:val="28"/>
        </w:rPr>
        <w:t>
Бюджеттік өтінімді жасау және ұсыну</w:t>
      </w:r>
      <w:r>
        <w:br/>
      </w:r>
      <w:r>
        <w:rPr>
          <w:rFonts w:ascii="Times New Roman"/>
          <w:b w:val="false"/>
          <w:i w:val="false"/>
          <w:color w:val="000000"/>
          <w:sz w:val="28"/>
        </w:rPr>
        <w:t xml:space="preserve">
ережесіне 41-қосымша      </w:t>
      </w:r>
      <w:r>
        <w:br/>
      </w:r>
      <w:r>
        <w:rPr>
          <w:rFonts w:ascii="Times New Roman"/>
          <w:b w:val="false"/>
          <w:i w:val="false"/>
          <w:color w:val="000000"/>
          <w:sz w:val="28"/>
        </w:rPr>
        <w:t xml:space="preserve">
01-147-нысан         </w:t>
      </w:r>
    </w:p>
    <w:bookmarkEnd w:id="55"/>
    <w:p>
      <w:pPr>
        <w:spacing w:after="0"/>
        <w:ind w:left="0"/>
        <w:jc w:val="left"/>
      </w:pPr>
      <w:r>
        <w:rPr>
          <w:rFonts w:ascii="Times New Roman"/>
          <w:b/>
          <w:i w:val="false"/>
          <w:color w:val="000000"/>
        </w:rPr>
        <w:t xml:space="preserve"> Үй-жайды жалдау ақысына арналған шығыстарды есептеу</w:t>
      </w:r>
    </w:p>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w:t>
      </w:r>
      <w:r>
        <w:br/>
      </w:r>
      <w:r>
        <w:rPr>
          <w:rFonts w:ascii="Times New Roman"/>
          <w:b w:val="false"/>
          <w:i w:val="false"/>
          <w:color w:val="000000"/>
          <w:sz w:val="28"/>
        </w:rPr>
        <w:t>
Мәліметтер түрі (болжам, жоспар, есеп)               _____</w:t>
      </w:r>
      <w:r>
        <w:br/>
      </w:r>
      <w:r>
        <w:rPr>
          <w:rFonts w:ascii="Times New Roman"/>
          <w:b w:val="false"/>
          <w:i w:val="false"/>
          <w:color w:val="000000"/>
          <w:sz w:val="28"/>
        </w:rPr>
        <w:t>
Функционалдық топ                                    _____</w:t>
      </w:r>
      <w:r>
        <w:br/>
      </w:r>
      <w:r>
        <w:rPr>
          <w:rFonts w:ascii="Times New Roman"/>
          <w:b w:val="false"/>
          <w:i w:val="false"/>
          <w:color w:val="000000"/>
          <w:sz w:val="28"/>
        </w:rPr>
        <w:t>
Бағдарламалардың әкімшісі                            _____</w:t>
      </w:r>
      <w:r>
        <w:br/>
      </w:r>
      <w:r>
        <w:rPr>
          <w:rFonts w:ascii="Times New Roman"/>
          <w:b w:val="false"/>
          <w:i w:val="false"/>
          <w:color w:val="000000"/>
          <w:sz w:val="28"/>
        </w:rPr>
        <w:t>
Мемлекеттік мекеме                                   _____</w:t>
      </w:r>
      <w:r>
        <w:br/>
      </w:r>
      <w:r>
        <w:rPr>
          <w:rFonts w:ascii="Times New Roman"/>
          <w:b w:val="false"/>
          <w:i w:val="false"/>
          <w:color w:val="000000"/>
          <w:sz w:val="28"/>
        </w:rPr>
        <w:t>
Бағдарлама                                           _____</w:t>
      </w:r>
      <w:r>
        <w:br/>
      </w:r>
      <w:r>
        <w:rPr>
          <w:rFonts w:ascii="Times New Roman"/>
          <w:b w:val="false"/>
          <w:i w:val="false"/>
          <w:color w:val="000000"/>
          <w:sz w:val="28"/>
        </w:rPr>
        <w:t>
Ерекшелік             Үй-жайды жалдау ақысы          147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1"/>
        <w:gridCol w:w="2131"/>
        <w:gridCol w:w="2093"/>
        <w:gridCol w:w="2445"/>
        <w:gridCol w:w="1499"/>
        <w:gridCol w:w="2781"/>
      </w:tblGrid>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Үй-жайдың атауы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берілетін алаң ш.м.</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айға ш.м үшін жалгерлік ақы теңге</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айдағы жалгерлік ақы 2-бағ.х 3-бағ. теңге</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Айлар саны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сомасы(4-бағ.х 5-бағ.)/1000 мың теңге</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Жиыны</w:t>
      </w:r>
    </w:p>
    <w:p>
      <w:pPr>
        <w:spacing w:after="0"/>
        <w:ind w:left="0"/>
        <w:jc w:val="both"/>
      </w:pPr>
      <w:r>
        <w:rPr>
          <w:rFonts w:ascii="Times New Roman"/>
          <w:b/>
          <w:i w:val="false"/>
          <w:color w:val="000000"/>
          <w:sz w:val="28"/>
        </w:rPr>
        <w:t>Орталық атқарушы органының жауапты хатшысы/мемлекеттік мекеме басшысы</w:t>
      </w:r>
    </w:p>
    <w:p>
      <w:pPr>
        <w:spacing w:after="0"/>
        <w:ind w:left="0"/>
        <w:jc w:val="both"/>
      </w:pPr>
      <w:r>
        <w:rPr>
          <w:rFonts w:ascii="Times New Roman"/>
          <w:b/>
          <w:i w:val="false"/>
          <w:color w:val="000000"/>
          <w:sz w:val="28"/>
        </w:rPr>
        <w:t>Бас бухгалтер (ҚЭБ бастығы)</w:t>
      </w:r>
    </w:p>
    <w:bookmarkStart w:name="z182" w:id="56"/>
    <w:p>
      <w:pPr>
        <w:spacing w:after="0"/>
        <w:ind w:left="0"/>
        <w:jc w:val="both"/>
      </w:pPr>
      <w:r>
        <w:rPr>
          <w:rFonts w:ascii="Times New Roman"/>
          <w:b w:val="false"/>
          <w:i w:val="false"/>
          <w:color w:val="000000"/>
          <w:sz w:val="28"/>
        </w:rPr>
        <w:t>
Бюджеттік өтінімді жасау және ұсыну</w:t>
      </w:r>
      <w:r>
        <w:br/>
      </w:r>
      <w:r>
        <w:rPr>
          <w:rFonts w:ascii="Times New Roman"/>
          <w:b w:val="false"/>
          <w:i w:val="false"/>
          <w:color w:val="000000"/>
          <w:sz w:val="28"/>
        </w:rPr>
        <w:t xml:space="preserve">
ережесіне 42-қосымша       </w:t>
      </w:r>
      <w:r>
        <w:br/>
      </w:r>
      <w:r>
        <w:rPr>
          <w:rFonts w:ascii="Times New Roman"/>
          <w:b w:val="false"/>
          <w:i w:val="false"/>
          <w:color w:val="000000"/>
          <w:sz w:val="28"/>
        </w:rPr>
        <w:t xml:space="preserve">
01-149-нысан          </w:t>
      </w:r>
    </w:p>
    <w:bookmarkEnd w:id="56"/>
    <w:p>
      <w:pPr>
        <w:spacing w:after="0"/>
        <w:ind w:left="0"/>
        <w:jc w:val="left"/>
      </w:pPr>
      <w:r>
        <w:rPr>
          <w:rFonts w:ascii="Times New Roman"/>
          <w:b/>
          <w:i w:val="false"/>
          <w:color w:val="000000"/>
        </w:rPr>
        <w:t xml:space="preserve"> Ғимараттарды, үй-жайларды, жабдықтарды және басқа да құралдарды</w:t>
      </w:r>
      <w:r>
        <w:br/>
      </w:r>
      <w:r>
        <w:rPr>
          <w:rFonts w:ascii="Times New Roman"/>
          <w:b/>
          <w:i w:val="false"/>
          <w:color w:val="000000"/>
        </w:rPr>
        <w:t>
ұстау, қызмет көрсету, ағымдағы жөндеу бойынша шығыстарды</w:t>
      </w:r>
      <w:r>
        <w:br/>
      </w:r>
      <w:r>
        <w:rPr>
          <w:rFonts w:ascii="Times New Roman"/>
          <w:b/>
          <w:i w:val="false"/>
          <w:color w:val="000000"/>
        </w:rPr>
        <w:t>
есептеу</w:t>
      </w:r>
    </w:p>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w:t>
      </w:r>
      <w:r>
        <w:br/>
      </w:r>
      <w:r>
        <w:rPr>
          <w:rFonts w:ascii="Times New Roman"/>
          <w:b w:val="false"/>
          <w:i w:val="false"/>
          <w:color w:val="000000"/>
          <w:sz w:val="28"/>
        </w:rPr>
        <w:t>
Мәліметтер түрі (болжам, жоспар, есеп)               _____</w:t>
      </w:r>
      <w:r>
        <w:br/>
      </w:r>
      <w:r>
        <w:rPr>
          <w:rFonts w:ascii="Times New Roman"/>
          <w:b w:val="false"/>
          <w:i w:val="false"/>
          <w:color w:val="000000"/>
          <w:sz w:val="28"/>
        </w:rPr>
        <w:t>
Функционалдық топ                                    _____</w:t>
      </w:r>
      <w:r>
        <w:br/>
      </w:r>
      <w:r>
        <w:rPr>
          <w:rFonts w:ascii="Times New Roman"/>
          <w:b w:val="false"/>
          <w:i w:val="false"/>
          <w:color w:val="000000"/>
          <w:sz w:val="28"/>
        </w:rPr>
        <w:t>
Бағдарламалардың әкімшісі                            _____</w:t>
      </w:r>
      <w:r>
        <w:br/>
      </w:r>
      <w:r>
        <w:rPr>
          <w:rFonts w:ascii="Times New Roman"/>
          <w:b w:val="false"/>
          <w:i w:val="false"/>
          <w:color w:val="000000"/>
          <w:sz w:val="28"/>
        </w:rPr>
        <w:t>
Мемлекеттік мекеме                                   _____</w:t>
      </w:r>
      <w:r>
        <w:br/>
      </w:r>
      <w:r>
        <w:rPr>
          <w:rFonts w:ascii="Times New Roman"/>
          <w:b w:val="false"/>
          <w:i w:val="false"/>
          <w:color w:val="000000"/>
          <w:sz w:val="28"/>
        </w:rPr>
        <w:t>
Бағдарлама                                           _____</w:t>
      </w:r>
      <w:r>
        <w:br/>
      </w:r>
      <w:r>
        <w:rPr>
          <w:rFonts w:ascii="Times New Roman"/>
          <w:b w:val="false"/>
          <w:i w:val="false"/>
          <w:color w:val="000000"/>
          <w:sz w:val="28"/>
        </w:rPr>
        <w:t>
Ерекшелік      Өзге де жұмыстар мен қызметтер        149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4"/>
        <w:gridCol w:w="1086"/>
        <w:gridCol w:w="887"/>
        <w:gridCol w:w="905"/>
        <w:gridCol w:w="996"/>
        <w:gridCol w:w="959"/>
        <w:gridCol w:w="1361"/>
        <w:gridCol w:w="833"/>
        <w:gridCol w:w="1092"/>
        <w:gridCol w:w="1387"/>
      </w:tblGrid>
      <w:tr>
        <w:trPr>
          <w:trHeight w:val="30" w:hRule="atLeast"/>
        </w:trPr>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 бірлігі үшін айына қызмет құны (штаттан тыс 1 қызметкерге төленетін еңбек ақының айлық сомасы)</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отырған алаңы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ш.м. айына шығыстар сомасы</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шығыстар сомасы (3-бағ. х 4-бағ.+5-бағ. х 6-бағ.)х12/1000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ағымдағы, күрделі жөндеуге шығыстар сомасы</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Штаттан тыс қызметкерлерге төленетін жалақының жылдық шығыстар сомасы (3-бағ.х 4-бағх 12)/1000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шығыстар сомасы(7-бағ.+8-бағ+9-бағ.)</w:t>
            </w:r>
          </w:p>
        </w:tc>
      </w:tr>
      <w:tr>
        <w:trPr>
          <w:trHeight w:val="30" w:hRule="atLeast"/>
        </w:trPr>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кш.м.</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 w:hRule="atLeast"/>
        </w:trPr>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Ғимараттарды ұстау, қызмет көрсету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Ғимараттар мен үй-жайларды ағымдағы жөндеу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Есептеу техникасы құралдарын және басқа да құралдарды күтіп ұстау, оларға техникалық қызмет көрсету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Жабдықтарды және басқа да құралдарды ағымдағы жөндеу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Жабдықтарды және басқа да құралдарды күрделі жөндеуі</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Орталық атқарушы органының жауапты хатшысы/мемлекеттік мекеме басшысы</w:t>
      </w:r>
    </w:p>
    <w:p>
      <w:pPr>
        <w:spacing w:after="0"/>
        <w:ind w:left="0"/>
        <w:jc w:val="both"/>
      </w:pPr>
      <w:r>
        <w:rPr>
          <w:rFonts w:ascii="Times New Roman"/>
          <w:b/>
          <w:i w:val="false"/>
          <w:color w:val="000000"/>
          <w:sz w:val="28"/>
        </w:rPr>
        <w:t>Бас бухгалтер (ҚЭБ бастығы)</w:t>
      </w:r>
    </w:p>
    <w:bookmarkStart w:name="z183" w:id="57"/>
    <w:p>
      <w:pPr>
        <w:spacing w:after="0"/>
        <w:ind w:left="0"/>
        <w:jc w:val="both"/>
      </w:pPr>
      <w:r>
        <w:rPr>
          <w:rFonts w:ascii="Times New Roman"/>
          <w:b w:val="false"/>
          <w:i w:val="false"/>
          <w:color w:val="000000"/>
          <w:sz w:val="28"/>
        </w:rPr>
        <w:t>
Бюджеттік өтінімді жасау және ұсыну</w:t>
      </w:r>
      <w:r>
        <w:br/>
      </w:r>
      <w:r>
        <w:rPr>
          <w:rFonts w:ascii="Times New Roman"/>
          <w:b w:val="false"/>
          <w:i w:val="false"/>
          <w:color w:val="000000"/>
          <w:sz w:val="28"/>
        </w:rPr>
        <w:t xml:space="preserve">
ережесіне 43-қосымша       </w:t>
      </w:r>
      <w:r>
        <w:br/>
      </w:r>
      <w:r>
        <w:rPr>
          <w:rFonts w:ascii="Times New Roman"/>
          <w:b w:val="false"/>
          <w:i w:val="false"/>
          <w:color w:val="000000"/>
          <w:sz w:val="28"/>
        </w:rPr>
        <w:t xml:space="preserve">
02-149-нысан          </w:t>
      </w:r>
    </w:p>
    <w:bookmarkEnd w:id="57"/>
    <w:p>
      <w:pPr>
        <w:spacing w:after="0"/>
        <w:ind w:left="0"/>
        <w:jc w:val="left"/>
      </w:pPr>
      <w:r>
        <w:rPr>
          <w:rFonts w:ascii="Times New Roman"/>
          <w:b/>
          <w:i w:val="false"/>
          <w:color w:val="000000"/>
        </w:rPr>
        <w:t xml:space="preserve"> Заңды және жеке тұлғалар көрсеткен жұмыстар мен қызметтерге</w:t>
      </w:r>
      <w:r>
        <w:br/>
      </w:r>
      <w:r>
        <w:rPr>
          <w:rFonts w:ascii="Times New Roman"/>
          <w:b/>
          <w:i w:val="false"/>
          <w:color w:val="000000"/>
        </w:rPr>
        <w:t>
ақы төлеу жөніндегі шығыстарды есептеу</w:t>
      </w:r>
    </w:p>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w:t>
      </w:r>
      <w:r>
        <w:br/>
      </w:r>
      <w:r>
        <w:rPr>
          <w:rFonts w:ascii="Times New Roman"/>
          <w:b w:val="false"/>
          <w:i w:val="false"/>
          <w:color w:val="000000"/>
          <w:sz w:val="28"/>
        </w:rPr>
        <w:t>
Мәліметтер түрі (болжам, жоспар, есеп)               _____</w:t>
      </w:r>
      <w:r>
        <w:br/>
      </w:r>
      <w:r>
        <w:rPr>
          <w:rFonts w:ascii="Times New Roman"/>
          <w:b w:val="false"/>
          <w:i w:val="false"/>
          <w:color w:val="000000"/>
          <w:sz w:val="28"/>
        </w:rPr>
        <w:t>
Функционалдық топ                                    _____</w:t>
      </w:r>
      <w:r>
        <w:br/>
      </w:r>
      <w:r>
        <w:rPr>
          <w:rFonts w:ascii="Times New Roman"/>
          <w:b w:val="false"/>
          <w:i w:val="false"/>
          <w:color w:val="000000"/>
          <w:sz w:val="28"/>
        </w:rPr>
        <w:t>
Бағдарламалардың әкімшісі                            _____</w:t>
      </w:r>
      <w:r>
        <w:br/>
      </w:r>
      <w:r>
        <w:rPr>
          <w:rFonts w:ascii="Times New Roman"/>
          <w:b w:val="false"/>
          <w:i w:val="false"/>
          <w:color w:val="000000"/>
          <w:sz w:val="28"/>
        </w:rPr>
        <w:t>
Мемлекеттік мекеме                                   _____</w:t>
      </w:r>
      <w:r>
        <w:br/>
      </w:r>
      <w:r>
        <w:rPr>
          <w:rFonts w:ascii="Times New Roman"/>
          <w:b w:val="false"/>
          <w:i w:val="false"/>
          <w:color w:val="000000"/>
          <w:sz w:val="28"/>
        </w:rPr>
        <w:t>
Бағдарлама                                           _____</w:t>
      </w:r>
      <w:r>
        <w:br/>
      </w:r>
      <w:r>
        <w:rPr>
          <w:rFonts w:ascii="Times New Roman"/>
          <w:b w:val="false"/>
          <w:i w:val="false"/>
          <w:color w:val="000000"/>
          <w:sz w:val="28"/>
        </w:rPr>
        <w:t>
Ерекшелік     Өзге де жұмыстар мен қызметтер          149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3"/>
        <w:gridCol w:w="5453"/>
      </w:tblGrid>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 (мың теңге)</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35"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Барлық шығындар</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 шығыстары</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және бюджетке төленетін басқа да міндетті төлемдер</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о.і.</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Корпорациялық табыс салығы</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сақтандырудың мемлекеттік қорына әлеуметтік аударымдар</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салықтар</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 сатып алу</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Құралдарды сатып алу</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қызметтері</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Құралдарды ағымдағы жөндеу</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Құралдарды күрделі жөндеу</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үй-жайларды ұстау, қызмет көрсету</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Жалгерлік ақы</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қызметтер</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шығыстар</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Орталық атқарушы органының жауапты хатшысы/мемлекеттік мекеме басшысы</w:t>
      </w:r>
    </w:p>
    <w:p>
      <w:pPr>
        <w:spacing w:after="0"/>
        <w:ind w:left="0"/>
        <w:jc w:val="both"/>
      </w:pPr>
      <w:r>
        <w:rPr>
          <w:rFonts w:ascii="Times New Roman"/>
          <w:b/>
          <w:i w:val="false"/>
          <w:color w:val="000000"/>
          <w:sz w:val="28"/>
        </w:rPr>
        <w:t>Бас бухгалтер (ҚЭБ бастығы)</w:t>
      </w:r>
    </w:p>
    <w:bookmarkStart w:name="z184" w:id="58"/>
    <w:p>
      <w:pPr>
        <w:spacing w:after="0"/>
        <w:ind w:left="0"/>
        <w:jc w:val="both"/>
      </w:pPr>
      <w:r>
        <w:rPr>
          <w:rFonts w:ascii="Times New Roman"/>
          <w:b w:val="false"/>
          <w:i w:val="false"/>
          <w:color w:val="000000"/>
          <w:sz w:val="28"/>
        </w:rPr>
        <w:t>
Бюджеттiк өтінімдi жасау және ұсыну</w:t>
      </w:r>
      <w:r>
        <w:br/>
      </w:r>
      <w:r>
        <w:rPr>
          <w:rFonts w:ascii="Times New Roman"/>
          <w:b w:val="false"/>
          <w:i w:val="false"/>
          <w:color w:val="000000"/>
          <w:sz w:val="28"/>
        </w:rPr>
        <w:t xml:space="preserve">
ережесiне 44-қосымша        </w:t>
      </w:r>
      <w:r>
        <w:br/>
      </w:r>
      <w:r>
        <w:rPr>
          <w:rFonts w:ascii="Times New Roman"/>
          <w:b w:val="false"/>
          <w:i w:val="false"/>
          <w:color w:val="000000"/>
          <w:sz w:val="28"/>
        </w:rPr>
        <w:t xml:space="preserve">
01-151-нысан           </w:t>
      </w:r>
    </w:p>
    <w:bookmarkEnd w:id="58"/>
    <w:p>
      <w:pPr>
        <w:spacing w:after="0"/>
        <w:ind w:left="0"/>
        <w:jc w:val="left"/>
      </w:pPr>
      <w:r>
        <w:rPr>
          <w:rFonts w:ascii="Times New Roman"/>
          <w:b/>
          <w:i w:val="false"/>
          <w:color w:val="000000"/>
        </w:rPr>
        <w:t xml:space="preserve"> Ел ішіндегі қызметтік іссапарларға арналған шығыстарды есептеу      </w:t>
      </w:r>
    </w:p>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w:t>
      </w:r>
      <w:r>
        <w:br/>
      </w:r>
      <w:r>
        <w:rPr>
          <w:rFonts w:ascii="Times New Roman"/>
          <w:b w:val="false"/>
          <w:i w:val="false"/>
          <w:color w:val="000000"/>
          <w:sz w:val="28"/>
        </w:rPr>
        <w:t>
Мәліметтер түрі (болжам, жоспар, есеп)               _____</w:t>
      </w:r>
      <w:r>
        <w:br/>
      </w:r>
      <w:r>
        <w:rPr>
          <w:rFonts w:ascii="Times New Roman"/>
          <w:b w:val="false"/>
          <w:i w:val="false"/>
          <w:color w:val="000000"/>
          <w:sz w:val="28"/>
        </w:rPr>
        <w:t>
Функционалдық топ                                    _____</w:t>
      </w:r>
      <w:r>
        <w:br/>
      </w:r>
      <w:r>
        <w:rPr>
          <w:rFonts w:ascii="Times New Roman"/>
          <w:b w:val="false"/>
          <w:i w:val="false"/>
          <w:color w:val="000000"/>
          <w:sz w:val="28"/>
        </w:rPr>
        <w:t>
Бағдарламалардың әкімшісі                            _____</w:t>
      </w:r>
      <w:r>
        <w:br/>
      </w:r>
      <w:r>
        <w:rPr>
          <w:rFonts w:ascii="Times New Roman"/>
          <w:b w:val="false"/>
          <w:i w:val="false"/>
          <w:color w:val="000000"/>
          <w:sz w:val="28"/>
        </w:rPr>
        <w:t>
Мемлекеттік мекеме                                   _____</w:t>
      </w:r>
      <w:r>
        <w:br/>
      </w:r>
      <w:r>
        <w:rPr>
          <w:rFonts w:ascii="Times New Roman"/>
          <w:b w:val="false"/>
          <w:i w:val="false"/>
          <w:color w:val="000000"/>
          <w:sz w:val="28"/>
        </w:rPr>
        <w:t>
Бағдарлама                                           _____</w:t>
      </w:r>
      <w:r>
        <w:br/>
      </w:r>
      <w:r>
        <w:rPr>
          <w:rFonts w:ascii="Times New Roman"/>
          <w:b w:val="false"/>
          <w:i w:val="false"/>
          <w:color w:val="000000"/>
          <w:sz w:val="28"/>
        </w:rPr>
        <w:t>
Ерекшелік        Іссапар және ел ішіндегі қызметтік  151</w:t>
      </w:r>
      <w:r>
        <w:br/>
      </w:r>
      <w:r>
        <w:rPr>
          <w:rFonts w:ascii="Times New Roman"/>
          <w:b w:val="false"/>
          <w:i w:val="false"/>
          <w:color w:val="000000"/>
          <w:sz w:val="28"/>
        </w:rPr>
        <w:t xml:space="preserve">
                  жолсапарлар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1"/>
        <w:gridCol w:w="1705"/>
        <w:gridCol w:w="1717"/>
        <w:gridCol w:w="1717"/>
        <w:gridCol w:w="1705"/>
        <w:gridCol w:w="1506"/>
        <w:gridCol w:w="3019"/>
      </w:tblGrid>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адамға арналған тәуліктік шығыстарды өтеу нормасы (2 х АЕК) (теңге)</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адамға тәулігіне тұрғын үй-жайды жалдау жөніндегі шығыстар (теңге)</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Тәуліктік шығыстарды есептеуге арналған адам/күндердің орташа жылдық саны (адам/күн)</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үй-жайды жалдау жөніндегі шығыстарды есептеуге арналған адам/күндердің орташа жылдық саны (адам/күн)</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Іссапарға жіберілетін адамдардың орташа жылдық саны (адам)</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Бару-қайтудың бір жақ жолының орташа құны (теңге)</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 (мың теңге) (1-б.х3-б.)+2-б.х4-б.+5-б.х6-б.)/1000</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i w:val="false"/>
          <w:color w:val="000000"/>
          <w:sz w:val="28"/>
        </w:rPr>
        <w:t>Орталық атқарушы органының жауапты хатшысы/мемлекеттік мекеме басшысы</w:t>
      </w:r>
    </w:p>
    <w:p>
      <w:pPr>
        <w:spacing w:after="0"/>
        <w:ind w:left="0"/>
        <w:jc w:val="both"/>
      </w:pPr>
      <w:r>
        <w:rPr>
          <w:rFonts w:ascii="Times New Roman"/>
          <w:b/>
          <w:i w:val="false"/>
          <w:color w:val="000000"/>
          <w:sz w:val="28"/>
        </w:rPr>
        <w:t>Бас бухгалтер (ҚЭБ бастығы)</w:t>
      </w:r>
    </w:p>
    <w:bookmarkStart w:name="z185" w:id="59"/>
    <w:p>
      <w:pPr>
        <w:spacing w:after="0"/>
        <w:ind w:left="0"/>
        <w:jc w:val="both"/>
      </w:pPr>
      <w:r>
        <w:rPr>
          <w:rFonts w:ascii="Times New Roman"/>
          <w:b w:val="false"/>
          <w:i w:val="false"/>
          <w:color w:val="000000"/>
          <w:sz w:val="28"/>
        </w:rPr>
        <w:t>
Бюджеттiк өтінімдi жасау және ұсыну</w:t>
      </w:r>
      <w:r>
        <w:br/>
      </w:r>
      <w:r>
        <w:rPr>
          <w:rFonts w:ascii="Times New Roman"/>
          <w:b w:val="false"/>
          <w:i w:val="false"/>
          <w:color w:val="000000"/>
          <w:sz w:val="28"/>
        </w:rPr>
        <w:t xml:space="preserve">
ережесiне 45-қосымша         </w:t>
      </w:r>
      <w:r>
        <w:br/>
      </w:r>
      <w:r>
        <w:rPr>
          <w:rFonts w:ascii="Times New Roman"/>
          <w:b w:val="false"/>
          <w:i w:val="false"/>
          <w:color w:val="000000"/>
          <w:sz w:val="28"/>
        </w:rPr>
        <w:t xml:space="preserve">
01-152-нысан            </w:t>
      </w:r>
    </w:p>
    <w:bookmarkEnd w:id="59"/>
    <w:p>
      <w:pPr>
        <w:spacing w:after="0"/>
        <w:ind w:left="0"/>
        <w:jc w:val="left"/>
      </w:pPr>
      <w:r>
        <w:rPr>
          <w:rFonts w:ascii="Times New Roman"/>
          <w:b/>
          <w:i w:val="false"/>
          <w:color w:val="000000"/>
        </w:rPr>
        <w:t xml:space="preserve"> Елден тыс жерлерге қызметтік іссапарларға арналған</w:t>
      </w:r>
      <w:r>
        <w:br/>
      </w:r>
      <w:r>
        <w:rPr>
          <w:rFonts w:ascii="Times New Roman"/>
          <w:b/>
          <w:i w:val="false"/>
          <w:color w:val="000000"/>
        </w:rPr>
        <w:t>
шығыстарды есептеу</w:t>
      </w:r>
    </w:p>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w:t>
      </w:r>
      <w:r>
        <w:br/>
      </w:r>
      <w:r>
        <w:rPr>
          <w:rFonts w:ascii="Times New Roman"/>
          <w:b w:val="false"/>
          <w:i w:val="false"/>
          <w:color w:val="000000"/>
          <w:sz w:val="28"/>
        </w:rPr>
        <w:t>
Мәліметтер түрі (болжам, жоспар, есеп)               _____</w:t>
      </w:r>
      <w:r>
        <w:br/>
      </w:r>
      <w:r>
        <w:rPr>
          <w:rFonts w:ascii="Times New Roman"/>
          <w:b w:val="false"/>
          <w:i w:val="false"/>
          <w:color w:val="000000"/>
          <w:sz w:val="28"/>
        </w:rPr>
        <w:t>
Функционалдық топ                                    _____</w:t>
      </w:r>
      <w:r>
        <w:br/>
      </w:r>
      <w:r>
        <w:rPr>
          <w:rFonts w:ascii="Times New Roman"/>
          <w:b w:val="false"/>
          <w:i w:val="false"/>
          <w:color w:val="000000"/>
          <w:sz w:val="28"/>
        </w:rPr>
        <w:t>
Бағдарламалардың әкімшісі                            _____</w:t>
      </w:r>
      <w:r>
        <w:br/>
      </w:r>
      <w:r>
        <w:rPr>
          <w:rFonts w:ascii="Times New Roman"/>
          <w:b w:val="false"/>
          <w:i w:val="false"/>
          <w:color w:val="000000"/>
          <w:sz w:val="28"/>
        </w:rPr>
        <w:t>
Мемлекеттік мекеме                                   _____</w:t>
      </w:r>
      <w:r>
        <w:br/>
      </w:r>
      <w:r>
        <w:rPr>
          <w:rFonts w:ascii="Times New Roman"/>
          <w:b w:val="false"/>
          <w:i w:val="false"/>
          <w:color w:val="000000"/>
          <w:sz w:val="28"/>
        </w:rPr>
        <w:t>
Бағдарлама                                           _____</w:t>
      </w:r>
      <w:r>
        <w:br/>
      </w:r>
      <w:r>
        <w:rPr>
          <w:rFonts w:ascii="Times New Roman"/>
          <w:b w:val="false"/>
          <w:i w:val="false"/>
          <w:color w:val="000000"/>
          <w:sz w:val="28"/>
        </w:rPr>
        <w:t>
Ерекшелік   Елден тыс жерлерге іссапарлар мен        152</w:t>
      </w:r>
      <w:r>
        <w:br/>
      </w:r>
      <w:r>
        <w:rPr>
          <w:rFonts w:ascii="Times New Roman"/>
          <w:b w:val="false"/>
          <w:i w:val="false"/>
          <w:color w:val="000000"/>
          <w:sz w:val="28"/>
        </w:rPr>
        <w:t>
            қызметтік жолсапарлар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1"/>
        <w:gridCol w:w="1705"/>
        <w:gridCol w:w="1717"/>
        <w:gridCol w:w="1717"/>
        <w:gridCol w:w="1705"/>
        <w:gridCol w:w="1506"/>
        <w:gridCol w:w="3019"/>
      </w:tblGrid>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адамға арналған тәуліктік шығыстарды өтеу нормасы (2 х АЕК) (теңге)</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адамға тәулігіне тұрғын үй-жайды жалдау жөніндегі шығыстар (теңге)</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Тәуліктік шығыстарды есептеуге арналған адам/күндердің орташа жылдық саны (адам/күн)</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үй-жайды жалдау жөніндегі шығыстарды есептеуге арналған адам/күндердің орташа жылдық саны (адам/күн)</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Іссапарға жіберілетін адамдардың орташа жылдық саны (адам)</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Бару-қайтудың бір жақ жолының орташа құны (теңге)</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 (мың теңге) (1-б.х3-б.)+2-б.х4-б.+5-б.х6-б.)/1000</w:t>
            </w:r>
          </w:p>
        </w:tc>
      </w:tr>
      <w:tr>
        <w:trPr>
          <w:trHeight w:val="30" w:hRule="atLeast"/>
        </w:trPr>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i w:val="false"/>
          <w:color w:val="000000"/>
          <w:sz w:val="28"/>
        </w:rPr>
        <w:t>Орталық атқарушы органының жауапты хатшысы/мемлекеттік мекеме басшысы</w:t>
      </w:r>
    </w:p>
    <w:p>
      <w:pPr>
        <w:spacing w:after="0"/>
        <w:ind w:left="0"/>
        <w:jc w:val="both"/>
      </w:pPr>
      <w:r>
        <w:rPr>
          <w:rFonts w:ascii="Times New Roman"/>
          <w:b/>
          <w:i w:val="false"/>
          <w:color w:val="000000"/>
          <w:sz w:val="28"/>
        </w:rPr>
        <w:t>Бас бухгалтер (ҚЭБ бастығы)</w:t>
      </w:r>
    </w:p>
    <w:bookmarkStart w:name="z186" w:id="60"/>
    <w:p>
      <w:pPr>
        <w:spacing w:after="0"/>
        <w:ind w:left="0"/>
        <w:jc w:val="both"/>
      </w:pPr>
      <w:r>
        <w:rPr>
          <w:rFonts w:ascii="Times New Roman"/>
          <w:b w:val="false"/>
          <w:i w:val="false"/>
          <w:color w:val="000000"/>
          <w:sz w:val="28"/>
        </w:rPr>
        <w:t>
Бюджеттік өтінімді жасау және ұсыну</w:t>
      </w:r>
      <w:r>
        <w:br/>
      </w:r>
      <w:r>
        <w:rPr>
          <w:rFonts w:ascii="Times New Roman"/>
          <w:b w:val="false"/>
          <w:i w:val="false"/>
          <w:color w:val="000000"/>
          <w:sz w:val="28"/>
        </w:rPr>
        <w:t xml:space="preserve">
ережесіне 46-қосымша       </w:t>
      </w:r>
      <w:r>
        <w:br/>
      </w:r>
      <w:r>
        <w:rPr>
          <w:rFonts w:ascii="Times New Roman"/>
          <w:b w:val="false"/>
          <w:i w:val="false"/>
          <w:color w:val="000000"/>
          <w:sz w:val="28"/>
        </w:rPr>
        <w:t xml:space="preserve">
01-334-нысан           </w:t>
      </w:r>
    </w:p>
    <w:bookmarkEnd w:id="60"/>
    <w:p>
      <w:pPr>
        <w:spacing w:after="0"/>
        <w:ind w:left="0"/>
        <w:jc w:val="left"/>
      </w:pPr>
      <w:r>
        <w:rPr>
          <w:rFonts w:ascii="Times New Roman"/>
          <w:b/>
          <w:i w:val="false"/>
          <w:color w:val="000000"/>
        </w:rPr>
        <w:t xml:space="preserve"> Әскери-оқу арнайы оқу орындары мен кадеттерінің курсанттарына (тыңдаушыларына) стипендиялар төлеуге арналған шығыстарды есептеу</w:t>
      </w:r>
    </w:p>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w:t>
      </w:r>
      <w:r>
        <w:br/>
      </w:r>
      <w:r>
        <w:rPr>
          <w:rFonts w:ascii="Times New Roman"/>
          <w:b w:val="false"/>
          <w:i w:val="false"/>
          <w:color w:val="000000"/>
          <w:sz w:val="28"/>
        </w:rPr>
        <w:t>
Мәліметтер түрі (болжам, жоспар, есеп)               _____</w:t>
      </w:r>
      <w:r>
        <w:br/>
      </w:r>
      <w:r>
        <w:rPr>
          <w:rFonts w:ascii="Times New Roman"/>
          <w:b w:val="false"/>
          <w:i w:val="false"/>
          <w:color w:val="000000"/>
          <w:sz w:val="28"/>
        </w:rPr>
        <w:t>
Функционалдық топ                                    _____</w:t>
      </w:r>
      <w:r>
        <w:br/>
      </w:r>
      <w:r>
        <w:rPr>
          <w:rFonts w:ascii="Times New Roman"/>
          <w:b w:val="false"/>
          <w:i w:val="false"/>
          <w:color w:val="000000"/>
          <w:sz w:val="28"/>
        </w:rPr>
        <w:t>
Бағдарламалардың әкімшісі                            _____</w:t>
      </w:r>
      <w:r>
        <w:br/>
      </w:r>
      <w:r>
        <w:rPr>
          <w:rFonts w:ascii="Times New Roman"/>
          <w:b w:val="false"/>
          <w:i w:val="false"/>
          <w:color w:val="000000"/>
          <w:sz w:val="28"/>
        </w:rPr>
        <w:t>
Мемлекеттік мекеме                                   _____</w:t>
      </w:r>
      <w:r>
        <w:br/>
      </w:r>
      <w:r>
        <w:rPr>
          <w:rFonts w:ascii="Times New Roman"/>
          <w:b w:val="false"/>
          <w:i w:val="false"/>
          <w:color w:val="000000"/>
          <w:sz w:val="28"/>
        </w:rPr>
        <w:t>
Бағдарлама                                           _____</w:t>
      </w:r>
      <w:r>
        <w:br/>
      </w:r>
      <w:r>
        <w:rPr>
          <w:rFonts w:ascii="Times New Roman"/>
          <w:b w:val="false"/>
          <w:i w:val="false"/>
          <w:color w:val="000000"/>
          <w:sz w:val="28"/>
        </w:rPr>
        <w:t>
Ерекшелік            Стипендиялар                     334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6"/>
        <w:gridCol w:w="2037"/>
        <w:gridCol w:w="2101"/>
        <w:gridCol w:w="2141"/>
        <w:gridCol w:w="2055"/>
      </w:tblGrid>
      <w:tr>
        <w:trPr>
          <w:trHeight w:val="30" w:hRule="atLeast"/>
        </w:trPr>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Курсанттардың (тыңдаушылардың) санаттары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жылдық саны бірл.</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(стипендия) л/жалақының сомасы (баз. л/жалақы х коэфф. х 2-бағ.) теңге</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зейнетақы жарналары (ақшалай табысының 20 %) (3-б.х 0,2)</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лауазымдық жалақы (стипендия) ((3-бағ. + 4-бағ.) х 12)|/1000 мың теңге</w:t>
            </w:r>
          </w:p>
        </w:tc>
      </w:tr>
      <w:tr>
        <w:trPr>
          <w:trHeight w:val="30" w:hRule="atLeast"/>
        </w:trPr>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Оқуға қабылданардың алдында іс жүзіндегі мерзімді әскери қызметте тіркеуде тұрмаған тұлғалардың ішіндегі курсанттар (тыңдаушылар):</w:t>
            </w:r>
            <w:r>
              <w:br/>
            </w:r>
            <w:r>
              <w:rPr>
                <w:rFonts w:ascii="Times New Roman"/>
                <w:b w:val="false"/>
                <w:i w:val="false"/>
                <w:color w:val="000000"/>
                <w:sz w:val="20"/>
              </w:rPr>
              <w:t>
1. жоғары оқу орындарына оның ішінде:</w:t>
            </w:r>
            <w:r>
              <w:br/>
            </w:r>
            <w:r>
              <w:rPr>
                <w:rFonts w:ascii="Times New Roman"/>
                <w:b w:val="false"/>
                <w:i w:val="false"/>
                <w:color w:val="000000"/>
                <w:sz w:val="20"/>
              </w:rPr>
              <w:t>
а) бірінші және екінші курстарға</w:t>
            </w:r>
            <w:r>
              <w:br/>
            </w:r>
            <w:r>
              <w:rPr>
                <w:rFonts w:ascii="Times New Roman"/>
                <w:b w:val="false"/>
                <w:i w:val="false"/>
                <w:color w:val="000000"/>
                <w:sz w:val="20"/>
              </w:rPr>
              <w:t>
б) үшінші және кейінгі курстарға</w:t>
            </w:r>
            <w:r>
              <w:br/>
            </w:r>
            <w:r>
              <w:rPr>
                <w:rFonts w:ascii="Times New Roman"/>
                <w:b w:val="false"/>
                <w:i w:val="false"/>
                <w:color w:val="000000"/>
                <w:sz w:val="20"/>
              </w:rPr>
              <w:t>
2. орта әскери оқу орындарына, оның ішінде:</w:t>
            </w:r>
            <w:r>
              <w:br/>
            </w:r>
            <w:r>
              <w:rPr>
                <w:rFonts w:ascii="Times New Roman"/>
                <w:b w:val="false"/>
                <w:i w:val="false"/>
                <w:color w:val="000000"/>
                <w:sz w:val="20"/>
              </w:rPr>
              <w:t>
а) бірінші және екінші курстарға</w:t>
            </w:r>
            <w:r>
              <w:br/>
            </w:r>
            <w:r>
              <w:rPr>
                <w:rFonts w:ascii="Times New Roman"/>
                <w:b w:val="false"/>
                <w:i w:val="false"/>
                <w:color w:val="000000"/>
                <w:sz w:val="20"/>
              </w:rPr>
              <w:t>
б) үшінші және кейінгі курстарға</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Іс жүзіндегі мерзімді әскери қызметке тікелей шақырылғаннан кейін оқуға алынған тұлғалардың ішіндегі курсанттар (тыңдаушылар):</w:t>
            </w:r>
            <w:r>
              <w:br/>
            </w:r>
            <w:r>
              <w:rPr>
                <w:rFonts w:ascii="Times New Roman"/>
                <w:b w:val="false"/>
                <w:i w:val="false"/>
                <w:color w:val="000000"/>
                <w:sz w:val="20"/>
              </w:rPr>
              <w:t>
- техниктер, прапорщиктер мектептеріне</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Мерзімді қызмет әскери қызметшілерінің ішіндегі курсанттар (2-тармақта көрсетілген курсанттардан басқа)</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Казармалық ережеде ұсталмайтын жоғары әскери және арнаулы оқу орындарының тыңдаушылары (дайындау және қайта дайындау ағындарын)</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Адъюнктер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Республика ІІМ Академиясы 1 факультетінің тыңдаушылары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Кадеттер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Жиыны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Орталық атқарушы органының жауапты хатшысы/мемлекеттік мекеме басшысы </w:t>
      </w:r>
    </w:p>
    <w:p>
      <w:pPr>
        <w:spacing w:after="0"/>
        <w:ind w:left="0"/>
        <w:jc w:val="both"/>
      </w:pPr>
      <w:r>
        <w:rPr>
          <w:rFonts w:ascii="Times New Roman"/>
          <w:b/>
          <w:i w:val="false"/>
          <w:color w:val="000000"/>
          <w:sz w:val="28"/>
        </w:rPr>
        <w:t>Бас бухгалтер (ҚЭБ бастығы)</w:t>
      </w:r>
    </w:p>
    <w:p>
      <w:pPr>
        <w:spacing w:after="0"/>
        <w:ind w:left="0"/>
        <w:jc w:val="both"/>
      </w:pPr>
      <w:r>
        <w:rPr>
          <w:rFonts w:ascii="Times New Roman"/>
          <w:b w:val="false"/>
          <w:i w:val="false"/>
          <w:color w:val="000000"/>
          <w:sz w:val="28"/>
        </w:rPr>
        <w:t>Ескертпе: 4-бағанда ҚР ІІМ Академиясы 1 факультетінің адъюнктері мен тыңдаушыларының лауазымдық айлықақысы соңғы (уақытша орындалмайтын) оқуға жіберілгенге дейін штат лауазымы бойынша ақшалай табысының орташа есеппен 70% басшылыққа ала отырып есептеледі. 6-бағанда зейнеткерлік жарналар ҚР ІІМ Академиясы 1 факультетінің адъюнктері мен тыңдаушыларының ақшалай табысының орташа есеппен 20% есептен анықталады.</w:t>
      </w:r>
    </w:p>
    <w:bookmarkStart w:name="z187" w:id="61"/>
    <w:p>
      <w:pPr>
        <w:spacing w:after="0"/>
        <w:ind w:left="0"/>
        <w:jc w:val="both"/>
      </w:pPr>
      <w:r>
        <w:rPr>
          <w:rFonts w:ascii="Times New Roman"/>
          <w:b w:val="false"/>
          <w:i w:val="false"/>
          <w:color w:val="000000"/>
          <w:sz w:val="28"/>
        </w:rPr>
        <w:t>
Бюджеттік өтінімді жасау және ұсыну</w:t>
      </w:r>
      <w:r>
        <w:br/>
      </w:r>
      <w:r>
        <w:rPr>
          <w:rFonts w:ascii="Times New Roman"/>
          <w:b w:val="false"/>
          <w:i w:val="false"/>
          <w:color w:val="000000"/>
          <w:sz w:val="28"/>
        </w:rPr>
        <w:t xml:space="preserve">
ережесіне 47-қосымша         </w:t>
      </w:r>
      <w:r>
        <w:br/>
      </w:r>
      <w:r>
        <w:rPr>
          <w:rFonts w:ascii="Times New Roman"/>
          <w:b w:val="false"/>
          <w:i w:val="false"/>
          <w:color w:val="000000"/>
          <w:sz w:val="28"/>
        </w:rPr>
        <w:t xml:space="preserve">
ММ-нысан              </w:t>
      </w:r>
    </w:p>
    <w:bookmarkEnd w:id="61"/>
    <w:p>
      <w:pPr>
        <w:spacing w:after="0"/>
        <w:ind w:left="0"/>
        <w:jc w:val="left"/>
      </w:pPr>
      <w:r>
        <w:rPr>
          <w:rFonts w:ascii="Times New Roman"/>
          <w:b/>
          <w:i w:val="false"/>
          <w:color w:val="000000"/>
        </w:rPr>
        <w:t xml:space="preserve"> Бағдарламалар (кіші бағдарламалар) бойынша шығыстарды</w:t>
      </w:r>
      <w:r>
        <w:br/>
      </w:r>
      <w:r>
        <w:rPr>
          <w:rFonts w:ascii="Times New Roman"/>
          <w:b/>
          <w:i w:val="false"/>
          <w:color w:val="000000"/>
        </w:rPr>
        <w:t>
жиынтық есептеу</w:t>
      </w:r>
    </w:p>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Жоспарлы кезеңі                                           _____</w:t>
      </w:r>
      <w:r>
        <w:br/>
      </w:r>
      <w:r>
        <w:rPr>
          <w:rFonts w:ascii="Times New Roman"/>
          <w:b w:val="false"/>
          <w:i w:val="false"/>
          <w:color w:val="000000"/>
          <w:sz w:val="28"/>
        </w:rPr>
        <w:t>
Мәліметтер түрі (болжам, жоспар, есеп)                    _____</w:t>
      </w:r>
      <w:r>
        <w:br/>
      </w:r>
      <w:r>
        <w:rPr>
          <w:rFonts w:ascii="Times New Roman"/>
          <w:b w:val="false"/>
          <w:i w:val="false"/>
          <w:color w:val="000000"/>
          <w:sz w:val="28"/>
        </w:rPr>
        <w:t>
Функционалдық топ                                         _____</w:t>
      </w:r>
      <w:r>
        <w:br/>
      </w:r>
      <w:r>
        <w:rPr>
          <w:rFonts w:ascii="Times New Roman"/>
          <w:b w:val="false"/>
          <w:i w:val="false"/>
          <w:color w:val="000000"/>
          <w:sz w:val="28"/>
        </w:rPr>
        <w:t>
Бағдарламалардың әкімшісі                                 _____</w:t>
      </w:r>
      <w:r>
        <w:br/>
      </w:r>
      <w:r>
        <w:rPr>
          <w:rFonts w:ascii="Times New Roman"/>
          <w:b w:val="false"/>
          <w:i w:val="false"/>
          <w:color w:val="000000"/>
          <w:sz w:val="28"/>
        </w:rPr>
        <w:t>
Мемлекеттік мекеме                                        _____</w:t>
      </w:r>
      <w:r>
        <w:br/>
      </w:r>
      <w:r>
        <w:rPr>
          <w:rFonts w:ascii="Times New Roman"/>
          <w:b w:val="false"/>
          <w:i w:val="false"/>
          <w:color w:val="000000"/>
          <w:sz w:val="28"/>
        </w:rPr>
        <w:t>
Бағдарлама                                                _____</w:t>
      </w:r>
      <w:r>
        <w:br/>
      </w:r>
      <w:r>
        <w:rPr>
          <w:rFonts w:ascii="Times New Roman"/>
          <w:b w:val="false"/>
          <w:i w:val="false"/>
          <w:color w:val="000000"/>
          <w:sz w:val="28"/>
        </w:rPr>
        <w:t>
Кіші бағдарлама                                           _____</w:t>
      </w:r>
      <w:r>
        <w:br/>
      </w:r>
      <w:r>
        <w:rPr>
          <w:rFonts w:ascii="Times New Roman"/>
          <w:b w:val="false"/>
          <w:i w:val="false"/>
          <w:color w:val="000000"/>
          <w:sz w:val="28"/>
        </w:rPr>
        <w:t>
Ерекшелік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5"/>
        <w:gridCol w:w="1797"/>
        <w:gridCol w:w="1500"/>
        <w:gridCol w:w="1443"/>
        <w:gridCol w:w="1285"/>
        <w:gridCol w:w="1226"/>
        <w:gridCol w:w="1424"/>
      </w:tblGrid>
      <w:tr>
        <w:trPr>
          <w:trHeight w:val="30" w:hRule="atLeast"/>
        </w:trPr>
        <w:tc>
          <w:tcPr>
            <w:tcW w:w="4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 жылға арн. есеп</w:t>
            </w:r>
          </w:p>
        </w:tc>
        <w:tc>
          <w:tcPr>
            <w:tcW w:w="1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 ж. жоспарын нақтылау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Кассалық шығыстар</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жүзіндегі шығыстар</w:t>
            </w:r>
          </w:p>
        </w:tc>
        <w:tc>
          <w:tcPr>
            <w:tcW w:w="0" w:type="auto"/>
            <w:vMerge/>
            <w:tcBorders>
              <w:top w:val="nil"/>
              <w:left w:val="single" w:color="cfcfcf" w:sz="5"/>
              <w:bottom w:val="single" w:color="cfcfcf" w:sz="5"/>
              <w:right w:val="single" w:color="cfcfcf" w:sz="5"/>
            </w:tcBorders>
          </w:tc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___ж.</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___ж.</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___ж.</w:t>
            </w:r>
          </w:p>
        </w:tc>
      </w:tr>
      <w:tr>
        <w:trPr>
          <w:trHeight w:val="30" w:hRule="atLeast"/>
        </w:trPr>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Барлық шығындар (мың теңге)</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шығыст. экономикалық сыныптамасының ерекшеліктері бойынша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Орталық атқарушы органының жауапты хатшысы/мемлекеттік мекеме басшысы</w:t>
      </w:r>
    </w:p>
    <w:p>
      <w:pPr>
        <w:spacing w:after="0"/>
        <w:ind w:left="0"/>
        <w:jc w:val="both"/>
      </w:pPr>
      <w:r>
        <w:rPr>
          <w:rFonts w:ascii="Times New Roman"/>
          <w:b/>
          <w:i w:val="false"/>
          <w:color w:val="000000"/>
          <w:sz w:val="28"/>
        </w:rPr>
        <w:t>Бас бухгалтер (ҚЭБ бастығы)</w:t>
      </w:r>
    </w:p>
    <w:bookmarkStart w:name="z188" w:id="62"/>
    <w:p>
      <w:pPr>
        <w:spacing w:after="0"/>
        <w:ind w:left="0"/>
        <w:jc w:val="both"/>
      </w:pPr>
      <w:r>
        <w:rPr>
          <w:rFonts w:ascii="Times New Roman"/>
          <w:b w:val="false"/>
          <w:i w:val="false"/>
          <w:color w:val="000000"/>
          <w:sz w:val="28"/>
        </w:rPr>
        <w:t>
Бюджеттік өтінімді жасау және ұсыну</w:t>
      </w:r>
      <w:r>
        <w:br/>
      </w:r>
      <w:r>
        <w:rPr>
          <w:rFonts w:ascii="Times New Roman"/>
          <w:b w:val="false"/>
          <w:i w:val="false"/>
          <w:color w:val="000000"/>
          <w:sz w:val="28"/>
        </w:rPr>
        <w:t xml:space="preserve">
ережесіне 48-қосымша         </w:t>
      </w:r>
      <w:r>
        <w:br/>
      </w:r>
      <w:r>
        <w:rPr>
          <w:rFonts w:ascii="Times New Roman"/>
          <w:b w:val="false"/>
          <w:i w:val="false"/>
          <w:color w:val="000000"/>
          <w:sz w:val="28"/>
        </w:rPr>
        <w:t xml:space="preserve">
ММ (жиынт) нысан          </w:t>
      </w:r>
    </w:p>
    <w:bookmarkEnd w:id="62"/>
    <w:p>
      <w:pPr>
        <w:spacing w:after="0"/>
        <w:ind w:left="0"/>
        <w:jc w:val="left"/>
      </w:pPr>
      <w:r>
        <w:rPr>
          <w:rFonts w:ascii="Times New Roman"/>
          <w:b/>
          <w:i w:val="false"/>
          <w:color w:val="000000"/>
        </w:rPr>
        <w:t xml:space="preserve"> Бағдарламалар (кіші бағдарламалар) шығыстарды жиынтық есептеу</w:t>
      </w:r>
    </w:p>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Жоспарлы кезеңі                                           _____</w:t>
      </w:r>
      <w:r>
        <w:br/>
      </w:r>
      <w:r>
        <w:rPr>
          <w:rFonts w:ascii="Times New Roman"/>
          <w:b w:val="false"/>
          <w:i w:val="false"/>
          <w:color w:val="000000"/>
          <w:sz w:val="28"/>
        </w:rPr>
        <w:t>
Мәліметтер түрі (болжам, жоспар, есеп)                    _____</w:t>
      </w:r>
      <w:r>
        <w:br/>
      </w:r>
      <w:r>
        <w:rPr>
          <w:rFonts w:ascii="Times New Roman"/>
          <w:b w:val="false"/>
          <w:i w:val="false"/>
          <w:color w:val="000000"/>
          <w:sz w:val="28"/>
        </w:rPr>
        <w:t>
Функционалдық топ                                         _____</w:t>
      </w:r>
      <w:r>
        <w:br/>
      </w:r>
      <w:r>
        <w:rPr>
          <w:rFonts w:ascii="Times New Roman"/>
          <w:b w:val="false"/>
          <w:i w:val="false"/>
          <w:color w:val="000000"/>
          <w:sz w:val="28"/>
        </w:rPr>
        <w:t>
Бағдарламалардың әкімшісі                                 _____</w:t>
      </w:r>
      <w:r>
        <w:br/>
      </w:r>
      <w:r>
        <w:rPr>
          <w:rFonts w:ascii="Times New Roman"/>
          <w:b w:val="false"/>
          <w:i w:val="false"/>
          <w:color w:val="000000"/>
          <w:sz w:val="28"/>
        </w:rPr>
        <w:t>
Мемлекеттік мекеме                                        _____</w:t>
      </w:r>
      <w:r>
        <w:br/>
      </w:r>
      <w:r>
        <w:rPr>
          <w:rFonts w:ascii="Times New Roman"/>
          <w:b w:val="false"/>
          <w:i w:val="false"/>
          <w:color w:val="000000"/>
          <w:sz w:val="28"/>
        </w:rPr>
        <w:t>
Бағдарлама                                                _____</w:t>
      </w:r>
      <w:r>
        <w:br/>
      </w:r>
      <w:r>
        <w:rPr>
          <w:rFonts w:ascii="Times New Roman"/>
          <w:b w:val="false"/>
          <w:i w:val="false"/>
          <w:color w:val="000000"/>
          <w:sz w:val="28"/>
        </w:rPr>
        <w:t>
Кіші бағдарлама                                           _____</w:t>
      </w:r>
      <w:r>
        <w:br/>
      </w:r>
      <w:r>
        <w:rPr>
          <w:rFonts w:ascii="Times New Roman"/>
          <w:b w:val="false"/>
          <w:i w:val="false"/>
          <w:color w:val="000000"/>
          <w:sz w:val="28"/>
        </w:rPr>
        <w:t>
Ерекшелік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5"/>
        <w:gridCol w:w="1797"/>
        <w:gridCol w:w="1500"/>
        <w:gridCol w:w="1443"/>
        <w:gridCol w:w="1285"/>
        <w:gridCol w:w="1226"/>
        <w:gridCol w:w="1424"/>
      </w:tblGrid>
      <w:tr>
        <w:trPr>
          <w:trHeight w:val="30" w:hRule="atLeast"/>
        </w:trPr>
        <w:tc>
          <w:tcPr>
            <w:tcW w:w="4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 жылға арн. есеп</w:t>
            </w:r>
          </w:p>
        </w:tc>
        <w:tc>
          <w:tcPr>
            <w:tcW w:w="1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 ж. жоспарын нақтылау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Кассалық шығыстар</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жүзіндегі шығыстар</w:t>
            </w:r>
          </w:p>
        </w:tc>
        <w:tc>
          <w:tcPr>
            <w:tcW w:w="0" w:type="auto"/>
            <w:vMerge/>
            <w:tcBorders>
              <w:top w:val="nil"/>
              <w:left w:val="single" w:color="cfcfcf" w:sz="5"/>
              <w:bottom w:val="single" w:color="cfcfcf" w:sz="5"/>
              <w:right w:val="single" w:color="cfcfcf" w:sz="5"/>
            </w:tcBorders>
          </w:tc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___ж.</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___ж.</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___ж.</w:t>
            </w:r>
          </w:p>
        </w:tc>
      </w:tr>
      <w:tr>
        <w:trPr>
          <w:trHeight w:val="30" w:hRule="atLeast"/>
        </w:trPr>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Барлық шығындар (мың теңге)</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шығыст. экономикалық сыныптамасының ерекшеліктері бойынша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Орталық атқарушы органының жауапты хатшысы/мемлекеттік мекеме басшысы</w:t>
      </w:r>
    </w:p>
    <w:p>
      <w:pPr>
        <w:spacing w:after="0"/>
        <w:ind w:left="0"/>
        <w:jc w:val="both"/>
      </w:pPr>
      <w:r>
        <w:rPr>
          <w:rFonts w:ascii="Times New Roman"/>
          <w:b/>
          <w:i w:val="false"/>
          <w:color w:val="000000"/>
          <w:sz w:val="28"/>
        </w:rPr>
        <w:t>Бас бухгалтер (ҚЭБ бастығы)</w:t>
      </w:r>
    </w:p>
    <w:bookmarkStart w:name="z189" w:id="63"/>
    <w:p>
      <w:pPr>
        <w:spacing w:after="0"/>
        <w:ind w:left="0"/>
        <w:jc w:val="both"/>
      </w:pPr>
      <w:r>
        <w:rPr>
          <w:rFonts w:ascii="Times New Roman"/>
          <w:b w:val="false"/>
          <w:i w:val="false"/>
          <w:color w:val="000000"/>
          <w:sz w:val="28"/>
        </w:rPr>
        <w:t>
Бюджеттік өтінімді жасау және ұсыну</w:t>
      </w:r>
      <w:r>
        <w:br/>
      </w:r>
      <w:r>
        <w:rPr>
          <w:rFonts w:ascii="Times New Roman"/>
          <w:b w:val="false"/>
          <w:i w:val="false"/>
          <w:color w:val="000000"/>
          <w:sz w:val="28"/>
        </w:rPr>
        <w:t xml:space="preserve">
ережесіне 49-қосымша         </w:t>
      </w:r>
    </w:p>
    <w:bookmarkEnd w:id="63"/>
    <w:p>
      <w:pPr>
        <w:spacing w:after="0"/>
        <w:ind w:left="0"/>
        <w:jc w:val="left"/>
      </w:pPr>
      <w:r>
        <w:rPr>
          <w:rFonts w:ascii="Times New Roman"/>
          <w:b/>
          <w:i w:val="false"/>
          <w:color w:val="000000"/>
        </w:rPr>
        <w:t xml:space="preserve"> Бюджеттік бағдарламалардың жиынтық тізбесі</w:t>
      </w:r>
    </w:p>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Жоспарлы кезеңі                                           _____</w:t>
      </w:r>
      <w:r>
        <w:br/>
      </w:r>
      <w:r>
        <w:rPr>
          <w:rFonts w:ascii="Times New Roman"/>
          <w:b w:val="false"/>
          <w:i w:val="false"/>
          <w:color w:val="000000"/>
          <w:sz w:val="28"/>
        </w:rPr>
        <w:t>
Мәліметтер түрі (болжам, жоспар, есеп)                    _____</w:t>
      </w:r>
      <w:r>
        <w:br/>
      </w:r>
      <w:r>
        <w:rPr>
          <w:rFonts w:ascii="Times New Roman"/>
          <w:b w:val="false"/>
          <w:i w:val="false"/>
          <w:color w:val="000000"/>
          <w:sz w:val="28"/>
        </w:rPr>
        <w:t>
Функционалдық топ                                         _____</w:t>
      </w:r>
      <w:r>
        <w:br/>
      </w:r>
      <w:r>
        <w:rPr>
          <w:rFonts w:ascii="Times New Roman"/>
          <w:b w:val="false"/>
          <w:i w:val="false"/>
          <w:color w:val="000000"/>
          <w:sz w:val="28"/>
        </w:rPr>
        <w:t>
Бағдарламалардың әкімшісі                                 _____</w:t>
      </w:r>
      <w:r>
        <w:br/>
      </w:r>
      <w:r>
        <w:rPr>
          <w:rFonts w:ascii="Times New Roman"/>
          <w:b w:val="false"/>
          <w:i w:val="false"/>
          <w:color w:val="000000"/>
          <w:sz w:val="28"/>
        </w:rPr>
        <w:t>
Мемлекеттік мекеме                                        _____</w:t>
      </w:r>
      <w:r>
        <w:br/>
      </w:r>
      <w:r>
        <w:rPr>
          <w:rFonts w:ascii="Times New Roman"/>
          <w:b w:val="false"/>
          <w:i w:val="false"/>
          <w:color w:val="000000"/>
          <w:sz w:val="28"/>
        </w:rPr>
        <w:t>
Бағдарлама                                                _____</w:t>
      </w:r>
      <w:r>
        <w:br/>
      </w:r>
      <w:r>
        <w:rPr>
          <w:rFonts w:ascii="Times New Roman"/>
          <w:b w:val="false"/>
          <w:i w:val="false"/>
          <w:color w:val="000000"/>
          <w:sz w:val="28"/>
        </w:rPr>
        <w:t>
Кіші бағдарлама                                           _____</w:t>
      </w:r>
      <w:r>
        <w:br/>
      </w:r>
      <w:r>
        <w:rPr>
          <w:rFonts w:ascii="Times New Roman"/>
          <w:b w:val="false"/>
          <w:i w:val="false"/>
          <w:color w:val="000000"/>
          <w:sz w:val="28"/>
        </w:rPr>
        <w:t>
Ерекшелік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5"/>
        <w:gridCol w:w="1797"/>
        <w:gridCol w:w="1500"/>
        <w:gridCol w:w="1443"/>
        <w:gridCol w:w="1285"/>
        <w:gridCol w:w="1226"/>
        <w:gridCol w:w="1424"/>
      </w:tblGrid>
      <w:tr>
        <w:trPr>
          <w:trHeight w:val="30" w:hRule="atLeast"/>
        </w:trPr>
        <w:tc>
          <w:tcPr>
            <w:tcW w:w="4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 жылға арн. есеп</w:t>
            </w:r>
          </w:p>
        </w:tc>
        <w:tc>
          <w:tcPr>
            <w:tcW w:w="1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 ж. жоспарын нақтылау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Кассалық шығыстар</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жүзіндегі шығыстар</w:t>
            </w:r>
          </w:p>
        </w:tc>
        <w:tc>
          <w:tcPr>
            <w:tcW w:w="0" w:type="auto"/>
            <w:vMerge/>
            <w:tcBorders>
              <w:top w:val="nil"/>
              <w:left w:val="single" w:color="cfcfcf" w:sz="5"/>
              <w:bottom w:val="single" w:color="cfcfcf" w:sz="5"/>
              <w:right w:val="single" w:color="cfcfcf" w:sz="5"/>
            </w:tcBorders>
          </w:tc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___ж.</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___ж.</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___ж.</w:t>
            </w:r>
          </w:p>
        </w:tc>
      </w:tr>
      <w:tr>
        <w:trPr>
          <w:trHeight w:val="30" w:hRule="atLeast"/>
        </w:trPr>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Барлық шығындар (мың теңге)</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шығыст. экономикалық сыныптамасының ерекшеліктері бойынша</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Орталық атқарушы органының жауапты хатшысы/мемлекеттік мекеме басшысы</w:t>
      </w:r>
    </w:p>
    <w:p>
      <w:pPr>
        <w:spacing w:after="0"/>
        <w:ind w:left="0"/>
        <w:jc w:val="both"/>
      </w:pPr>
      <w:r>
        <w:rPr>
          <w:rFonts w:ascii="Times New Roman"/>
          <w:b/>
          <w:i w:val="false"/>
          <w:color w:val="000000"/>
          <w:sz w:val="28"/>
        </w:rPr>
        <w:t>Бас бухгалтер (ҚЭБ бастығы)</w:t>
      </w:r>
    </w:p>
    <w:bookmarkStart w:name="z190" w:id="64"/>
    <w:p>
      <w:pPr>
        <w:spacing w:after="0"/>
        <w:ind w:left="0"/>
        <w:jc w:val="both"/>
      </w:pPr>
      <w:r>
        <w:rPr>
          <w:rFonts w:ascii="Times New Roman"/>
          <w:b w:val="false"/>
          <w:i w:val="false"/>
          <w:color w:val="000000"/>
          <w:sz w:val="28"/>
        </w:rPr>
        <w:t>
Бюджеттік өтінімді жасау және ұсыну</w:t>
      </w:r>
      <w:r>
        <w:br/>
      </w:r>
      <w:r>
        <w:rPr>
          <w:rFonts w:ascii="Times New Roman"/>
          <w:b w:val="false"/>
          <w:i w:val="false"/>
          <w:color w:val="000000"/>
          <w:sz w:val="28"/>
        </w:rPr>
        <w:t xml:space="preserve">
ережесіне 50-қосымша      </w:t>
      </w:r>
    </w:p>
    <w:bookmarkEnd w:id="64"/>
    <w:p>
      <w:pPr>
        <w:spacing w:after="0"/>
        <w:ind w:left="0"/>
        <w:jc w:val="left"/>
      </w:pPr>
      <w:r>
        <w:rPr>
          <w:rFonts w:ascii="Times New Roman"/>
          <w:b/>
          <w:i w:val="false"/>
          <w:color w:val="000000"/>
        </w:rPr>
        <w:t xml:space="preserve"> Базалық шығыстар мен жаңа бастамаларға арналған шығыстарды қоса</w:t>
      </w:r>
      <w:r>
        <w:br/>
      </w:r>
      <w:r>
        <w:rPr>
          <w:rFonts w:ascii="Times New Roman"/>
          <w:b/>
          <w:i w:val="false"/>
          <w:color w:val="000000"/>
        </w:rPr>
        <w:t>
алғанда ағымдағы бюджеттік бағдарламалар мен бюджеттік даму</w:t>
      </w:r>
      <w:r>
        <w:br/>
      </w:r>
      <w:r>
        <w:rPr>
          <w:rFonts w:ascii="Times New Roman"/>
          <w:b/>
          <w:i w:val="false"/>
          <w:color w:val="000000"/>
        </w:rPr>
        <w:t>
бағдарламалары бойынша шығыстардың жиынтық кестесі</w:t>
      </w:r>
    </w:p>
    <w:p>
      <w:pPr>
        <w:spacing w:after="0"/>
        <w:ind w:left="0"/>
        <w:jc w:val="both"/>
      </w:pPr>
      <w:r>
        <w:rPr>
          <w:rFonts w:ascii="Times New Roman"/>
          <w:b w:val="false"/>
          <w:i w:val="false"/>
          <w:color w:val="000000"/>
          <w:sz w:val="28"/>
        </w:rPr>
        <w:t>                                                   Кодтар</w:t>
      </w:r>
      <w:r>
        <w:br/>
      </w:r>
      <w:r>
        <w:rPr>
          <w:rFonts w:ascii="Times New Roman"/>
          <w:b w:val="false"/>
          <w:i w:val="false"/>
          <w:color w:val="000000"/>
          <w:sz w:val="28"/>
        </w:rPr>
        <w:t>
Жоспарлы кезең                                     _____</w:t>
      </w:r>
      <w:r>
        <w:br/>
      </w:r>
      <w:r>
        <w:rPr>
          <w:rFonts w:ascii="Times New Roman"/>
          <w:b w:val="false"/>
          <w:i w:val="false"/>
          <w:color w:val="000000"/>
          <w:sz w:val="28"/>
        </w:rPr>
        <w:t>
Функционалдық топ                                  _____</w:t>
      </w:r>
      <w:r>
        <w:br/>
      </w:r>
      <w:r>
        <w:rPr>
          <w:rFonts w:ascii="Times New Roman"/>
          <w:b w:val="false"/>
          <w:i w:val="false"/>
          <w:color w:val="000000"/>
          <w:sz w:val="28"/>
        </w:rPr>
        <w:t>
Бағдарламалар әкімшісі                             _____</w:t>
      </w:r>
      <w:r>
        <w:br/>
      </w:r>
      <w:r>
        <w:rPr>
          <w:rFonts w:ascii="Times New Roman"/>
          <w:b w:val="false"/>
          <w:i w:val="false"/>
          <w:color w:val="000000"/>
          <w:sz w:val="28"/>
        </w:rPr>
        <w:t>
Мемлекеттік мекеме                                 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7"/>
        <w:gridCol w:w="1580"/>
        <w:gridCol w:w="1521"/>
        <w:gridCol w:w="1422"/>
        <w:gridCol w:w="1323"/>
        <w:gridCol w:w="1343"/>
        <w:gridCol w:w="1264"/>
      </w:tblGrid>
      <w:tr>
        <w:trPr>
          <w:trHeight w:val="30" w:hRule="atLeast"/>
        </w:trPr>
        <w:tc>
          <w:tcPr>
            <w:tcW w:w="4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Осының алдындағы жоспарлы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Жоспарланған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Алдындағы жоспарлы кезеңнің 1-ші жылы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Алдындағы жоспарлы кезеңнің 2-ші жылы</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Алдындағы жоспарлы кезеңнің 3-ші жылы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Жоспарланған жоспарлы кезеңнің 1-ші жылы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Жоспарланған жоспарлы кезеңнің 2-ші жылы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Жоспарланған жоспарлы кезеңнің 3-ші жылы</w:t>
            </w:r>
          </w:p>
        </w:tc>
      </w:tr>
      <w:tr>
        <w:trPr>
          <w:trHeight w:val="30" w:hRule="atLeast"/>
        </w:trPr>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(мың теңге)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ағымдағы бюджеттік бағдарламалар, барлығы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шығыстар, барлығы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бюджеттік бағдарламалар бойынша</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 барлығы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бюджеттік бағдарламалар бойынша</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бюджеттік даму бағдарламалары, барлығы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шығыстар, барлығы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бюджеттік бағдарламалар бойынша</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 барлығы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бюджеттік бағдарламалар бойынша</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Орталық атқарушы органының жауапты хатшысы/мемлекеттік мекеме басшысы</w:t>
      </w:r>
    </w:p>
    <w:p>
      <w:pPr>
        <w:spacing w:after="0"/>
        <w:ind w:left="0"/>
        <w:jc w:val="both"/>
      </w:pPr>
      <w:r>
        <w:rPr>
          <w:rFonts w:ascii="Times New Roman"/>
          <w:b/>
          <w:i w:val="false"/>
          <w:color w:val="000000"/>
          <w:sz w:val="28"/>
        </w:rPr>
        <w:t>Бас бухгалтер (ҚЭБ бастығы)</w:t>
      </w:r>
    </w:p>
    <w:bookmarkStart w:name="z191" w:id="65"/>
    <w:p>
      <w:pPr>
        <w:spacing w:after="0"/>
        <w:ind w:left="0"/>
        <w:jc w:val="both"/>
      </w:pPr>
      <w:r>
        <w:rPr>
          <w:rFonts w:ascii="Times New Roman"/>
          <w:b w:val="false"/>
          <w:i w:val="false"/>
          <w:color w:val="000000"/>
          <w:sz w:val="28"/>
        </w:rPr>
        <w:t>
Бюджеттік өтінімді жасау және ұсыну</w:t>
      </w:r>
      <w:r>
        <w:br/>
      </w:r>
      <w:r>
        <w:rPr>
          <w:rFonts w:ascii="Times New Roman"/>
          <w:b w:val="false"/>
          <w:i w:val="false"/>
          <w:color w:val="000000"/>
          <w:sz w:val="28"/>
        </w:rPr>
        <w:t xml:space="preserve">
ережесіне 51-қосымша     </w:t>
      </w:r>
      <w:r>
        <w:br/>
      </w:r>
      <w:r>
        <w:rPr>
          <w:rFonts w:ascii="Times New Roman"/>
          <w:b w:val="false"/>
          <w:i w:val="false"/>
          <w:color w:val="000000"/>
          <w:sz w:val="28"/>
        </w:rPr>
        <w:t xml:space="preserve">
01-411-нысан         </w:t>
      </w:r>
    </w:p>
    <w:bookmarkEnd w:id="65"/>
    <w:p>
      <w:pPr>
        <w:spacing w:after="0"/>
        <w:ind w:left="0"/>
        <w:jc w:val="left"/>
      </w:pPr>
      <w:r>
        <w:rPr>
          <w:rFonts w:ascii="Times New Roman"/>
          <w:b/>
          <w:i w:val="false"/>
          <w:color w:val="000000"/>
        </w:rPr>
        <w:t xml:space="preserve"> Есептеу және басқа да жабдықтар сатып алу жөніндегі</w:t>
      </w:r>
      <w:r>
        <w:br/>
      </w:r>
      <w:r>
        <w:rPr>
          <w:rFonts w:ascii="Times New Roman"/>
          <w:b/>
          <w:i w:val="false"/>
          <w:color w:val="000000"/>
        </w:rPr>
        <w:t>
шығыстарды есептеу</w:t>
      </w:r>
    </w:p>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w:t>
      </w:r>
      <w:r>
        <w:br/>
      </w:r>
      <w:r>
        <w:rPr>
          <w:rFonts w:ascii="Times New Roman"/>
          <w:b w:val="false"/>
          <w:i w:val="false"/>
          <w:color w:val="000000"/>
          <w:sz w:val="28"/>
        </w:rPr>
        <w:t>
Мәліметтер түрі (болжам, жоспар, есеп)                _____</w:t>
      </w:r>
      <w:r>
        <w:br/>
      </w:r>
      <w:r>
        <w:rPr>
          <w:rFonts w:ascii="Times New Roman"/>
          <w:b w:val="false"/>
          <w:i w:val="false"/>
          <w:color w:val="000000"/>
          <w:sz w:val="28"/>
        </w:rPr>
        <w:t>
Функционалдық топ                                     _____</w:t>
      </w:r>
      <w:r>
        <w:br/>
      </w:r>
      <w:r>
        <w:rPr>
          <w:rFonts w:ascii="Times New Roman"/>
          <w:b w:val="false"/>
          <w:i w:val="false"/>
          <w:color w:val="000000"/>
          <w:sz w:val="28"/>
        </w:rPr>
        <w:t>
Бағдарламалардың әкімшісі                             _____</w:t>
      </w:r>
      <w:r>
        <w:br/>
      </w:r>
      <w:r>
        <w:rPr>
          <w:rFonts w:ascii="Times New Roman"/>
          <w:b w:val="false"/>
          <w:i w:val="false"/>
          <w:color w:val="000000"/>
          <w:sz w:val="28"/>
        </w:rPr>
        <w:t>
Мемлекеттік мекеме                                    _____</w:t>
      </w:r>
      <w:r>
        <w:br/>
      </w:r>
      <w:r>
        <w:rPr>
          <w:rFonts w:ascii="Times New Roman"/>
          <w:b w:val="false"/>
          <w:i w:val="false"/>
          <w:color w:val="000000"/>
          <w:sz w:val="28"/>
        </w:rPr>
        <w:t>
Бағдарлама                                            _____</w:t>
      </w:r>
      <w:r>
        <w:br/>
      </w:r>
      <w:r>
        <w:rPr>
          <w:rFonts w:ascii="Times New Roman"/>
          <w:b w:val="false"/>
          <w:i w:val="false"/>
          <w:color w:val="000000"/>
          <w:sz w:val="28"/>
        </w:rPr>
        <w:t>
Ерекшелік    Құралдарға жататын тауарларды сатып алу  411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3"/>
        <w:gridCol w:w="1275"/>
        <w:gridCol w:w="2375"/>
        <w:gridCol w:w="2297"/>
        <w:gridCol w:w="1970"/>
      </w:tblGrid>
      <w:tr>
        <w:trPr>
          <w:trHeight w:val="30" w:hRule="atLeast"/>
        </w:trPr>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теңге үшін орташа құн</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құны, мың теңге (3бх4б)/ 1000</w:t>
            </w:r>
          </w:p>
        </w:tc>
      </w:tr>
      <w:tr>
        <w:trPr>
          <w:trHeight w:val="30" w:hRule="atLeast"/>
        </w:trPr>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Серверлер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сыныпты сервер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сыныпты сервер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топтарға арналған сервер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стансалары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Пайдаланушылардың жұмыс стансалары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Қолға ұстап жүретін компьютер (Notebook)</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Принтерлер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принтер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Желілік принтер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Лазерлі принтер, түрлі-түсті</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Тасқынды принтер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мақсаттағы принтерлер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Сканерлер, плоттерлер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Офис сканері</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 шығарып беретін тасқынды көшіріп алу сканері</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Түрлі-түсті плоттер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Желілерді қорғау жабдығы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Желіаралық қорғау экраны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Белсенді желілік жабдық</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 белгілеуші</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Коммутатор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Концентратор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Телекоммуникациялық жабдық</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Dial-Up қосылыстарына арналған модем</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 желілерге арналған модем</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Цифрлы желілерге арналған модем</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жабдығы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кВт дейін толассыз қоректендіру көзі</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кВт астам толассыз қоректендіру көзі</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кВт дейін желілерге арналған дизель-генератор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11-ден 100 кВт дейін желілерге арналған дизель-генератор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кВт астам желілерге арналған дизель-генератор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Ұйымдастыру техникасы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Көшіру аппараты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Факсимильдік аппарат</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Түптеу аппараты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Ламинатор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Орталық атқарушы органының жауапты хатшысы/мемлекеттік мекеме басшысы</w:t>
      </w:r>
    </w:p>
    <w:p>
      <w:pPr>
        <w:spacing w:after="0"/>
        <w:ind w:left="0"/>
        <w:jc w:val="both"/>
      </w:pPr>
      <w:r>
        <w:rPr>
          <w:rFonts w:ascii="Times New Roman"/>
          <w:b/>
          <w:i w:val="false"/>
          <w:color w:val="000000"/>
          <w:sz w:val="28"/>
        </w:rPr>
        <w:t>Бас бухгалтер (ҚЭБ бастығы)</w:t>
      </w:r>
    </w:p>
    <w:bookmarkStart w:name="z192" w:id="66"/>
    <w:p>
      <w:pPr>
        <w:spacing w:after="0"/>
        <w:ind w:left="0"/>
        <w:jc w:val="both"/>
      </w:pPr>
      <w:r>
        <w:rPr>
          <w:rFonts w:ascii="Times New Roman"/>
          <w:b w:val="false"/>
          <w:i w:val="false"/>
          <w:color w:val="000000"/>
          <w:sz w:val="28"/>
        </w:rPr>
        <w:t xml:space="preserve">
Бюджеттiк өтінімдi  </w:t>
      </w:r>
      <w:r>
        <w:br/>
      </w:r>
      <w:r>
        <w:rPr>
          <w:rFonts w:ascii="Times New Roman"/>
          <w:b w:val="false"/>
          <w:i w:val="false"/>
          <w:color w:val="000000"/>
          <w:sz w:val="28"/>
        </w:rPr>
        <w:t xml:space="preserve">
жасау және ұсыну    </w:t>
      </w:r>
      <w:r>
        <w:br/>
      </w:r>
      <w:r>
        <w:rPr>
          <w:rFonts w:ascii="Times New Roman"/>
          <w:b w:val="false"/>
          <w:i w:val="false"/>
          <w:color w:val="000000"/>
          <w:sz w:val="28"/>
        </w:rPr>
        <w:t>
ережесiне 52-қосымша</w:t>
      </w:r>
      <w:r>
        <w:br/>
      </w:r>
      <w:r>
        <w:rPr>
          <w:rFonts w:ascii="Times New Roman"/>
          <w:b w:val="false"/>
          <w:i w:val="false"/>
          <w:color w:val="000000"/>
          <w:sz w:val="28"/>
        </w:rPr>
        <w:t xml:space="preserve">
02-411-нысан        </w:t>
      </w:r>
    </w:p>
    <w:bookmarkEnd w:id="66"/>
    <w:p>
      <w:pPr>
        <w:spacing w:after="0"/>
        <w:ind w:left="0"/>
        <w:jc w:val="both"/>
      </w:pPr>
      <w:r>
        <w:rPr>
          <w:rFonts w:ascii="Times New Roman"/>
          <w:b w:val="false"/>
          <w:i w:val="false"/>
          <w:color w:val="ff0000"/>
          <w:sz w:val="28"/>
        </w:rPr>
        <w:t xml:space="preserve">      Ескерту. 52-қосымша жаңа редакцияда - ҚР Қаржы министрінің 2012.03.01 </w:t>
      </w:r>
      <w:r>
        <w:rPr>
          <w:rFonts w:ascii="Times New Roman"/>
          <w:b w:val="false"/>
          <w:i w:val="false"/>
          <w:color w:val="ff0000"/>
          <w:sz w:val="28"/>
        </w:rPr>
        <w:t>№ 127</w:t>
      </w:r>
      <w:r>
        <w:rPr>
          <w:rFonts w:ascii="Times New Roman"/>
          <w:b w:val="false"/>
          <w:i w:val="false"/>
          <w:color w:val="ff0000"/>
          <w:sz w:val="28"/>
        </w:rPr>
        <w:t xml:space="preserve"> (мемлекеттік тіркелген күнінен бастап қолданысқа енгізіледі) Бұйрығымен.</w:t>
      </w:r>
    </w:p>
    <w:p>
      <w:pPr>
        <w:spacing w:after="0"/>
        <w:ind w:left="0"/>
        <w:jc w:val="left"/>
      </w:pPr>
      <w:r>
        <w:rPr>
          <w:rFonts w:ascii="Times New Roman"/>
          <w:b/>
          <w:i w:val="false"/>
          <w:color w:val="000000"/>
        </w:rPr>
        <w:t xml:space="preserve"> Автомобильдік көлік құралдарын сатып алуға жұмсалатын</w:t>
      </w:r>
      <w:r>
        <w:br/>
      </w:r>
      <w:r>
        <w:rPr>
          <w:rFonts w:ascii="Times New Roman"/>
          <w:b/>
          <w:i w:val="false"/>
          <w:color w:val="000000"/>
        </w:rPr>
        <w:t>
шығыстарды есептеу</w:t>
      </w:r>
    </w:p>
    <w:p>
      <w:pPr>
        <w:spacing w:after="0"/>
        <w:ind w:left="0"/>
        <w:jc w:val="both"/>
      </w:pPr>
      <w:r>
        <w:rPr>
          <w:rFonts w:ascii="Times New Roman"/>
          <w:b w:val="false"/>
          <w:i w:val="false"/>
          <w:color w:val="000000"/>
          <w:sz w:val="28"/>
        </w:rPr>
        <w:t>                                                Код</w:t>
      </w:r>
      <w:r>
        <w:br/>
      </w:r>
      <w:r>
        <w:rPr>
          <w:rFonts w:ascii="Times New Roman"/>
          <w:b w:val="false"/>
          <w:i w:val="false"/>
          <w:color w:val="000000"/>
          <w:sz w:val="28"/>
        </w:rPr>
        <w:t>
Жылы:                                         _________</w:t>
      </w:r>
      <w:r>
        <w:br/>
      </w:r>
      <w:r>
        <w:rPr>
          <w:rFonts w:ascii="Times New Roman"/>
          <w:b w:val="false"/>
          <w:i w:val="false"/>
          <w:color w:val="000000"/>
          <w:sz w:val="28"/>
        </w:rPr>
        <w:t>
Деректердің түрі (болжам, жоспар, есеп)      |_________|</w:t>
      </w:r>
      <w:r>
        <w:br/>
      </w:r>
      <w:r>
        <w:rPr>
          <w:rFonts w:ascii="Times New Roman"/>
          <w:b w:val="false"/>
          <w:i w:val="false"/>
          <w:color w:val="000000"/>
          <w:sz w:val="28"/>
        </w:rPr>
        <w:t>
Функционалдық топ:                           |_________|</w:t>
      </w:r>
      <w:r>
        <w:br/>
      </w:r>
      <w:r>
        <w:rPr>
          <w:rFonts w:ascii="Times New Roman"/>
          <w:b w:val="false"/>
          <w:i w:val="false"/>
          <w:color w:val="000000"/>
          <w:sz w:val="28"/>
        </w:rPr>
        <w:t>
Бюджеттік бағдарламалар әкімшісі:            |_________|</w:t>
      </w:r>
      <w:r>
        <w:br/>
      </w:r>
      <w:r>
        <w:rPr>
          <w:rFonts w:ascii="Times New Roman"/>
          <w:b w:val="false"/>
          <w:i w:val="false"/>
          <w:color w:val="000000"/>
          <w:sz w:val="28"/>
        </w:rPr>
        <w:t>
Мемлекеттік мекеме:                          |_________|</w:t>
      </w:r>
      <w:r>
        <w:br/>
      </w:r>
      <w:r>
        <w:rPr>
          <w:rFonts w:ascii="Times New Roman"/>
          <w:b w:val="false"/>
          <w:i w:val="false"/>
          <w:color w:val="000000"/>
          <w:sz w:val="28"/>
        </w:rPr>
        <w:t>
Бюджеттік бағдарлама:                        |_________|</w:t>
      </w:r>
      <w:r>
        <w:br/>
      </w:r>
      <w:r>
        <w:rPr>
          <w:rFonts w:ascii="Times New Roman"/>
          <w:b w:val="false"/>
          <w:i w:val="false"/>
          <w:color w:val="000000"/>
          <w:sz w:val="28"/>
        </w:rPr>
        <w:t>
Ерекшелік: негізгі құралдарға                |   411   |</w:t>
      </w:r>
      <w:r>
        <w:br/>
      </w:r>
      <w:r>
        <w:rPr>
          <w:rFonts w:ascii="Times New Roman"/>
          <w:b w:val="false"/>
          <w:i w:val="false"/>
          <w:color w:val="000000"/>
          <w:sz w:val="28"/>
        </w:rPr>
        <w:t>
жатқызылатын тауарларды сатып алу            |_________|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4"/>
        <w:gridCol w:w="1275"/>
        <w:gridCol w:w="1396"/>
        <w:gridCol w:w="898"/>
        <w:gridCol w:w="954"/>
        <w:gridCol w:w="735"/>
        <w:gridCol w:w="1563"/>
        <w:gridCol w:w="1553"/>
        <w:gridCol w:w="1142"/>
        <w:gridCol w:w="1500"/>
      </w:tblGrid>
      <w:tr>
        <w:trPr>
          <w:trHeight w:val="30" w:hRule="atLeast"/>
        </w:trPr>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Автомобильдік көлік құралының атауы</w:t>
            </w:r>
          </w:p>
        </w:tc>
        <w:tc>
          <w:tcPr>
            <w:tcW w:w="1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нормативтер бойынша саны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 бар автомобильдік көлік құралдарының іс жүзіндегі саны (бірл.)</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жылы</w:t>
            </w:r>
          </w:p>
        </w:tc>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Тозу (%)</w:t>
            </w:r>
          </w:p>
        </w:tc>
        <w:tc>
          <w:tcPr>
            <w:tcW w:w="1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бюджетінде көзделген сома (мың теңге)</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алуға жоспарланатын көлік құралдарының саны (бірл.)</w:t>
            </w: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бірлігі үшін құны (теңге)</w:t>
            </w:r>
          </w:p>
        </w:tc>
        <w:tc>
          <w:tcPr>
            <w:tcW w:w="1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құны (8-бағ.х 9-бағ.)/1000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баланста</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Қызметтік жеңіл автомобильдер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Кезекші жеңіл автомобильдер: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Арнайы жеңіл автомобильдер: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Орталық атқарушы органның жауапты хатшысы/</w:t>
      </w:r>
      <w:r>
        <w:br/>
      </w:r>
      <w:r>
        <w:rPr>
          <w:rFonts w:ascii="Times New Roman"/>
          <w:b w:val="false"/>
          <w:i w:val="false"/>
          <w:color w:val="000000"/>
          <w:sz w:val="28"/>
        </w:rPr>
        <w:t>
мемлекеттік мекеменің басшысы _____________________ _________________</w:t>
      </w:r>
      <w:r>
        <w:br/>
      </w:r>
      <w:r>
        <w:rPr>
          <w:rFonts w:ascii="Times New Roman"/>
          <w:b w:val="false"/>
          <w:i w:val="false"/>
          <w:color w:val="000000"/>
          <w:sz w:val="28"/>
        </w:rPr>
        <w:t>
                                    (қолы)             (Т.А.Ә.)</w:t>
      </w:r>
      <w:r>
        <w:br/>
      </w:r>
      <w:r>
        <w:rPr>
          <w:rFonts w:ascii="Times New Roman"/>
          <w:b w:val="false"/>
          <w:i w:val="false"/>
          <w:color w:val="000000"/>
          <w:sz w:val="28"/>
        </w:rPr>
        <w:t>
Бас бухгалтер (ҚЭБ бастығы)  ______________________ _________________</w:t>
      </w:r>
      <w:r>
        <w:br/>
      </w:r>
      <w:r>
        <w:rPr>
          <w:rFonts w:ascii="Times New Roman"/>
          <w:b w:val="false"/>
          <w:i w:val="false"/>
          <w:color w:val="000000"/>
          <w:sz w:val="28"/>
        </w:rPr>
        <w:t>
                                    (қолы)              (Т.А.Ә.)</w:t>
      </w:r>
    </w:p>
    <w:bookmarkStart w:name="z193" w:id="67"/>
    <w:p>
      <w:pPr>
        <w:spacing w:after="0"/>
        <w:ind w:left="0"/>
        <w:jc w:val="both"/>
      </w:pPr>
      <w:r>
        <w:rPr>
          <w:rFonts w:ascii="Times New Roman"/>
          <w:b w:val="false"/>
          <w:i w:val="false"/>
          <w:color w:val="000000"/>
          <w:sz w:val="28"/>
        </w:rPr>
        <w:t>
Бюджеттiк өтінімдi жасау және ұсыну</w:t>
      </w:r>
      <w:r>
        <w:br/>
      </w:r>
      <w:r>
        <w:rPr>
          <w:rFonts w:ascii="Times New Roman"/>
          <w:b w:val="false"/>
          <w:i w:val="false"/>
          <w:color w:val="000000"/>
          <w:sz w:val="28"/>
        </w:rPr>
        <w:t xml:space="preserve">
ережесіне 53-қосымша        </w:t>
      </w:r>
      <w:r>
        <w:br/>
      </w:r>
      <w:r>
        <w:rPr>
          <w:rFonts w:ascii="Times New Roman"/>
          <w:b w:val="false"/>
          <w:i w:val="false"/>
          <w:color w:val="000000"/>
          <w:sz w:val="28"/>
        </w:rPr>
        <w:t xml:space="preserve">
03-411-нысан            </w:t>
      </w:r>
    </w:p>
    <w:bookmarkEnd w:id="67"/>
    <w:p>
      <w:pPr>
        <w:spacing w:after="0"/>
        <w:ind w:left="0"/>
        <w:jc w:val="left"/>
      </w:pPr>
      <w:r>
        <w:rPr>
          <w:rFonts w:ascii="Times New Roman"/>
          <w:b/>
          <w:i w:val="false"/>
          <w:color w:val="000000"/>
        </w:rPr>
        <w:t xml:space="preserve"> Мемлекеттік мекеменің кеңселік жиһаз сатып алуға арналған шығыстарын есептеу</w:t>
      </w:r>
    </w:p>
    <w:p>
      <w:pPr>
        <w:spacing w:after="0"/>
        <w:ind w:left="0"/>
        <w:jc w:val="both"/>
      </w:pPr>
      <w:r>
        <w:rPr>
          <w:rFonts w:ascii="Times New Roman"/>
          <w:b w:val="false"/>
          <w:i w:val="false"/>
          <w:color w:val="000000"/>
          <w:sz w:val="28"/>
        </w:rPr>
        <w:t>                                                      Коды</w:t>
      </w:r>
      <w:r>
        <w:br/>
      </w:r>
      <w:r>
        <w:rPr>
          <w:rFonts w:ascii="Times New Roman"/>
          <w:b w:val="false"/>
          <w:i w:val="false"/>
          <w:color w:val="000000"/>
          <w:sz w:val="28"/>
        </w:rPr>
        <w:t>
Жылы                                                  _____</w:t>
      </w:r>
      <w:r>
        <w:br/>
      </w:r>
      <w:r>
        <w:rPr>
          <w:rFonts w:ascii="Times New Roman"/>
          <w:b w:val="false"/>
          <w:i w:val="false"/>
          <w:color w:val="000000"/>
          <w:sz w:val="28"/>
        </w:rPr>
        <w:t>
Мәліметтер түрі (болжам, жоспар, есеп)                _____</w:t>
      </w:r>
      <w:r>
        <w:br/>
      </w:r>
      <w:r>
        <w:rPr>
          <w:rFonts w:ascii="Times New Roman"/>
          <w:b w:val="false"/>
          <w:i w:val="false"/>
          <w:color w:val="000000"/>
          <w:sz w:val="28"/>
        </w:rPr>
        <w:t>
Функционалдық топ                                     _____</w:t>
      </w:r>
      <w:r>
        <w:br/>
      </w:r>
      <w:r>
        <w:rPr>
          <w:rFonts w:ascii="Times New Roman"/>
          <w:b w:val="false"/>
          <w:i w:val="false"/>
          <w:color w:val="000000"/>
          <w:sz w:val="28"/>
        </w:rPr>
        <w:t>
Бағдарламалардың әкімшісі                             _____</w:t>
      </w:r>
      <w:r>
        <w:br/>
      </w:r>
      <w:r>
        <w:rPr>
          <w:rFonts w:ascii="Times New Roman"/>
          <w:b w:val="false"/>
          <w:i w:val="false"/>
          <w:color w:val="000000"/>
          <w:sz w:val="28"/>
        </w:rPr>
        <w:t>
Мемлекеттік мекеме                                    _____</w:t>
      </w:r>
      <w:r>
        <w:br/>
      </w:r>
      <w:r>
        <w:rPr>
          <w:rFonts w:ascii="Times New Roman"/>
          <w:b w:val="false"/>
          <w:i w:val="false"/>
          <w:color w:val="000000"/>
          <w:sz w:val="28"/>
        </w:rPr>
        <w:t>
Бағдарлама                                            _____</w:t>
      </w:r>
      <w:r>
        <w:br/>
      </w:r>
      <w:r>
        <w:rPr>
          <w:rFonts w:ascii="Times New Roman"/>
          <w:b w:val="false"/>
          <w:i w:val="false"/>
          <w:color w:val="000000"/>
          <w:sz w:val="28"/>
        </w:rPr>
        <w:t>
Ерекшелік       Негізгі құралдарға жататын            411</w:t>
      </w:r>
      <w:r>
        <w:br/>
      </w:r>
      <w:r>
        <w:rPr>
          <w:rFonts w:ascii="Times New Roman"/>
          <w:b w:val="false"/>
          <w:i w:val="false"/>
          <w:color w:val="000000"/>
          <w:sz w:val="28"/>
        </w:rPr>
        <w:t>
                тауарларды сатып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9"/>
        <w:gridCol w:w="1529"/>
        <w:gridCol w:w="1529"/>
        <w:gridCol w:w="1529"/>
        <w:gridCol w:w="1529"/>
        <w:gridCol w:w="1531"/>
        <w:gridCol w:w="1530"/>
        <w:gridCol w:w="1117"/>
        <w:gridCol w:w="1257"/>
      </w:tblGrid>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Лауазымның атауы</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Жиһаздың атауы</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Кеңселік жиһаз сатып алу нормативі</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 бар кеңсе жиһазының нақты саны</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жылы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Нормативке сәйкес тозу</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алынылуды жоспарланып отырған кеңсе жиһаздарының саны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тауар бірлігінің құны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құны (7 бағ.х 8 бағ.)</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мың.теңге</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Орталық атқарушы органының жауапты хатшысы/мемлекеттік мекеме басшысы</w:t>
      </w:r>
    </w:p>
    <w:p>
      <w:pPr>
        <w:spacing w:after="0"/>
        <w:ind w:left="0"/>
        <w:jc w:val="both"/>
      </w:pPr>
      <w:r>
        <w:rPr>
          <w:rFonts w:ascii="Times New Roman"/>
          <w:b/>
          <w:i w:val="false"/>
          <w:color w:val="000000"/>
          <w:sz w:val="28"/>
        </w:rPr>
        <w:t>Бас бухгалтер (ҚЭБ бастығы)</w:t>
      </w:r>
    </w:p>
    <w:bookmarkStart w:name="z194" w:id="68"/>
    <w:p>
      <w:pPr>
        <w:spacing w:after="0"/>
        <w:ind w:left="0"/>
        <w:jc w:val="both"/>
      </w:pPr>
      <w:r>
        <w:rPr>
          <w:rFonts w:ascii="Times New Roman"/>
          <w:b w:val="false"/>
          <w:i w:val="false"/>
          <w:color w:val="000000"/>
          <w:sz w:val="28"/>
        </w:rPr>
        <w:t>
Бюджеттік өтінімді жасау және ұсыну</w:t>
      </w:r>
      <w:r>
        <w:br/>
      </w:r>
      <w:r>
        <w:rPr>
          <w:rFonts w:ascii="Times New Roman"/>
          <w:b w:val="false"/>
          <w:i w:val="false"/>
          <w:color w:val="000000"/>
          <w:sz w:val="28"/>
        </w:rPr>
        <w:t xml:space="preserve">
ережесіне 54-қосымша         </w:t>
      </w:r>
      <w:r>
        <w:br/>
      </w:r>
      <w:r>
        <w:rPr>
          <w:rFonts w:ascii="Times New Roman"/>
          <w:b w:val="false"/>
          <w:i w:val="false"/>
          <w:color w:val="000000"/>
          <w:sz w:val="28"/>
        </w:rPr>
        <w:t xml:space="preserve">
01-452-нысан            </w:t>
      </w:r>
    </w:p>
    <w:bookmarkEnd w:id="68"/>
    <w:p>
      <w:pPr>
        <w:spacing w:after="0"/>
        <w:ind w:left="0"/>
        <w:jc w:val="left"/>
      </w:pPr>
      <w:r>
        <w:rPr>
          <w:rFonts w:ascii="Times New Roman"/>
          <w:b/>
          <w:i w:val="false"/>
          <w:color w:val="000000"/>
        </w:rPr>
        <w:t xml:space="preserve"> Лицензияланған бағдарламалық өнімдерді, ЖЖ және БДБЖ сатып алу шығыстарын есептеу</w:t>
      </w:r>
    </w:p>
    <w:p>
      <w:pPr>
        <w:spacing w:after="0"/>
        <w:ind w:left="0"/>
        <w:jc w:val="both"/>
      </w:pPr>
      <w:r>
        <w:rPr>
          <w:rFonts w:ascii="Times New Roman"/>
          <w:b w:val="false"/>
          <w:i w:val="false"/>
          <w:color w:val="000000"/>
          <w:sz w:val="28"/>
        </w:rPr>
        <w:t>                                                      Коды</w:t>
      </w:r>
      <w:r>
        <w:br/>
      </w:r>
      <w:r>
        <w:rPr>
          <w:rFonts w:ascii="Times New Roman"/>
          <w:b w:val="false"/>
          <w:i w:val="false"/>
          <w:color w:val="000000"/>
          <w:sz w:val="28"/>
        </w:rPr>
        <w:t>
Жылы                                                  _____</w:t>
      </w:r>
      <w:r>
        <w:br/>
      </w:r>
      <w:r>
        <w:rPr>
          <w:rFonts w:ascii="Times New Roman"/>
          <w:b w:val="false"/>
          <w:i w:val="false"/>
          <w:color w:val="000000"/>
          <w:sz w:val="28"/>
        </w:rPr>
        <w:t>
Мәліметтер түрі (болжам, жоспар, есеп)                _____</w:t>
      </w:r>
      <w:r>
        <w:br/>
      </w:r>
      <w:r>
        <w:rPr>
          <w:rFonts w:ascii="Times New Roman"/>
          <w:b w:val="false"/>
          <w:i w:val="false"/>
          <w:color w:val="000000"/>
          <w:sz w:val="28"/>
        </w:rPr>
        <w:t>
Функционалдық топ                                     _____</w:t>
      </w:r>
      <w:r>
        <w:br/>
      </w:r>
      <w:r>
        <w:rPr>
          <w:rFonts w:ascii="Times New Roman"/>
          <w:b w:val="false"/>
          <w:i w:val="false"/>
          <w:color w:val="000000"/>
          <w:sz w:val="28"/>
        </w:rPr>
        <w:t>
Бағдарламалардың әкімшісі                             _____</w:t>
      </w:r>
      <w:r>
        <w:br/>
      </w:r>
      <w:r>
        <w:rPr>
          <w:rFonts w:ascii="Times New Roman"/>
          <w:b w:val="false"/>
          <w:i w:val="false"/>
          <w:color w:val="000000"/>
          <w:sz w:val="28"/>
        </w:rPr>
        <w:t>
Мемлекеттік мекеме                                    _____</w:t>
      </w:r>
      <w:r>
        <w:br/>
      </w:r>
      <w:r>
        <w:rPr>
          <w:rFonts w:ascii="Times New Roman"/>
          <w:b w:val="false"/>
          <w:i w:val="false"/>
          <w:color w:val="000000"/>
          <w:sz w:val="28"/>
        </w:rPr>
        <w:t>
Бағдарлама                                            _____</w:t>
      </w:r>
      <w:r>
        <w:br/>
      </w:r>
      <w:r>
        <w:rPr>
          <w:rFonts w:ascii="Times New Roman"/>
          <w:b w:val="false"/>
          <w:i w:val="false"/>
          <w:color w:val="000000"/>
          <w:sz w:val="28"/>
        </w:rPr>
        <w:t>
Ерекшелік     Материалдық емес активтерді сатып алу   452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4"/>
        <w:gridCol w:w="2092"/>
        <w:gridCol w:w="2092"/>
        <w:gridCol w:w="2231"/>
        <w:gridCol w:w="2261"/>
      </w:tblGrid>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теңге үшін орташа құн</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құны, мың теңге (3бх4б)/1000</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 және БДБЖ</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Желіні басқару және мониторинг құралдары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қорғауды қамтамасыз ету құралдары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Антивирустық бағдарламалар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лицензияланған өнімдер</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ПО</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Орталық атқарушы органының жауапты хатшысы/мемлекеттік мекеме басшысы</w:t>
      </w:r>
    </w:p>
    <w:p>
      <w:pPr>
        <w:spacing w:after="0"/>
        <w:ind w:left="0"/>
        <w:jc w:val="both"/>
      </w:pPr>
      <w:r>
        <w:rPr>
          <w:rFonts w:ascii="Times New Roman"/>
          <w:b/>
          <w:i w:val="false"/>
          <w:color w:val="000000"/>
          <w:sz w:val="28"/>
        </w:rPr>
        <w:t>Бас бухгалтер (ҚЭБ бастығы)</w:t>
      </w:r>
    </w:p>
    <w:bookmarkStart w:name="z195" w:id="69"/>
    <w:p>
      <w:pPr>
        <w:spacing w:after="0"/>
        <w:ind w:left="0"/>
        <w:jc w:val="both"/>
      </w:pPr>
      <w:r>
        <w:rPr>
          <w:rFonts w:ascii="Times New Roman"/>
          <w:b w:val="false"/>
          <w:i w:val="false"/>
          <w:color w:val="000000"/>
          <w:sz w:val="28"/>
        </w:rPr>
        <w:t>
Бюджеттік өтінімді жасау және ұсыну</w:t>
      </w:r>
      <w:r>
        <w:br/>
      </w:r>
      <w:r>
        <w:rPr>
          <w:rFonts w:ascii="Times New Roman"/>
          <w:b w:val="false"/>
          <w:i w:val="false"/>
          <w:color w:val="000000"/>
          <w:sz w:val="28"/>
        </w:rPr>
        <w:t xml:space="preserve">
ережесіне 55-қосымша        </w:t>
      </w:r>
      <w:r>
        <w:br/>
      </w:r>
      <w:r>
        <w:rPr>
          <w:rFonts w:ascii="Times New Roman"/>
          <w:b w:val="false"/>
          <w:i w:val="false"/>
          <w:color w:val="000000"/>
          <w:sz w:val="28"/>
        </w:rPr>
        <w:t xml:space="preserve">
01-311-нысан            </w:t>
      </w:r>
    </w:p>
    <w:bookmarkEnd w:id="69"/>
    <w:p>
      <w:pPr>
        <w:spacing w:after="0"/>
        <w:ind w:left="0"/>
        <w:jc w:val="left"/>
      </w:pPr>
      <w:r>
        <w:rPr>
          <w:rFonts w:ascii="Times New Roman"/>
          <w:b/>
          <w:i w:val="false"/>
          <w:color w:val="000000"/>
        </w:rPr>
        <w:t xml:space="preserve"> Заңды тұлғаларға соның ішінде шаруа (фермер) қожалықтарына</w:t>
      </w:r>
      <w:r>
        <w:br/>
      </w:r>
      <w:r>
        <w:rPr>
          <w:rFonts w:ascii="Times New Roman"/>
          <w:b/>
          <w:i w:val="false"/>
          <w:color w:val="000000"/>
        </w:rPr>
        <w:t>
берілетін субсидияларға арналған шығыстарды есептеу</w:t>
      </w:r>
    </w:p>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w:t>
      </w:r>
      <w:r>
        <w:br/>
      </w:r>
      <w:r>
        <w:rPr>
          <w:rFonts w:ascii="Times New Roman"/>
          <w:b w:val="false"/>
          <w:i w:val="false"/>
          <w:color w:val="000000"/>
          <w:sz w:val="28"/>
        </w:rPr>
        <w:t>
Мәліметтер түрі (болжам, жоспар, есеп)                _____</w:t>
      </w:r>
      <w:r>
        <w:br/>
      </w:r>
      <w:r>
        <w:rPr>
          <w:rFonts w:ascii="Times New Roman"/>
          <w:b w:val="false"/>
          <w:i w:val="false"/>
          <w:color w:val="000000"/>
          <w:sz w:val="28"/>
        </w:rPr>
        <w:t>
Функционалдық топ                                     _____</w:t>
      </w:r>
      <w:r>
        <w:br/>
      </w:r>
      <w:r>
        <w:rPr>
          <w:rFonts w:ascii="Times New Roman"/>
          <w:b w:val="false"/>
          <w:i w:val="false"/>
          <w:color w:val="000000"/>
          <w:sz w:val="28"/>
        </w:rPr>
        <w:t>
Бағдарламалардың әкімшісі                             _____</w:t>
      </w:r>
      <w:r>
        <w:br/>
      </w:r>
      <w:r>
        <w:rPr>
          <w:rFonts w:ascii="Times New Roman"/>
          <w:b w:val="false"/>
          <w:i w:val="false"/>
          <w:color w:val="000000"/>
          <w:sz w:val="28"/>
        </w:rPr>
        <w:t>
Мемлекеттік мекеме                                    _____</w:t>
      </w:r>
      <w:r>
        <w:br/>
      </w:r>
      <w:r>
        <w:rPr>
          <w:rFonts w:ascii="Times New Roman"/>
          <w:b w:val="false"/>
          <w:i w:val="false"/>
          <w:color w:val="000000"/>
          <w:sz w:val="28"/>
        </w:rPr>
        <w:t>
Бағдарлама                                            _____</w:t>
      </w:r>
      <w:r>
        <w:br/>
      </w:r>
      <w:r>
        <w:rPr>
          <w:rFonts w:ascii="Times New Roman"/>
          <w:b w:val="false"/>
          <w:i w:val="false"/>
          <w:color w:val="000000"/>
          <w:sz w:val="28"/>
        </w:rPr>
        <w:t>
Ерекшелік  Заңды тұлғаларға олардың залалдарын         311</w:t>
      </w:r>
      <w:r>
        <w:br/>
      </w:r>
      <w:r>
        <w:rPr>
          <w:rFonts w:ascii="Times New Roman"/>
          <w:b w:val="false"/>
          <w:i w:val="false"/>
          <w:color w:val="000000"/>
          <w:sz w:val="28"/>
        </w:rPr>
        <w:t>
           өтеуге арналған ағымдағы трансферттер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3"/>
        <w:gridCol w:w="4933"/>
      </w:tblGrid>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сомасы (мың теңге)</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 барлығы (мың теңге)</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 барлығы (мың теңге)*</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 шығыстары</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және бюджетке төленетін басқа да міндетті төлемдер</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о.і. ҚҚС</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сақтандырудың мемлекеттік қорына әлеуметтік аударымдар</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салықтар</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 сатып алу</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Құралдарды сатып алу</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қызметтері</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Құралдарды ағымдағы жөндеу</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Құралдарды күрделі жөндеу</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үй-жайларды ұстау, қызмет көрсету</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Жалдау ақысы</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шығыстар</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Шығыстардың кірістерден асып түсуі</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Орталық атқарушы органының жауапты хатшысы/мемлекеттік мекеме басшысы</w:t>
      </w:r>
    </w:p>
    <w:p>
      <w:pPr>
        <w:spacing w:after="0"/>
        <w:ind w:left="0"/>
        <w:jc w:val="both"/>
      </w:pPr>
      <w:r>
        <w:rPr>
          <w:rFonts w:ascii="Times New Roman"/>
          <w:b/>
          <w:i w:val="false"/>
          <w:color w:val="000000"/>
          <w:sz w:val="28"/>
        </w:rPr>
        <w:t>Бас бухгалтер (ҚЭБ бастығы)</w:t>
      </w:r>
    </w:p>
    <w:p>
      <w:pPr>
        <w:spacing w:after="0"/>
        <w:ind w:left="0"/>
        <w:jc w:val="both"/>
      </w:pPr>
      <w:r>
        <w:rPr>
          <w:rFonts w:ascii="Times New Roman"/>
          <w:b w:val="false"/>
          <w:i w:val="false"/>
          <w:color w:val="000000"/>
          <w:sz w:val="28"/>
        </w:rPr>
        <w:t>Ескерту: * - тауардың (жұмыстардың, көрсетілетін қызметтердің) 1 бірлігі шығындары құны есебінен</w:t>
      </w:r>
    </w:p>
    <w:bookmarkStart w:name="z196" w:id="70"/>
    <w:p>
      <w:pPr>
        <w:spacing w:after="0"/>
        <w:ind w:left="0"/>
        <w:jc w:val="both"/>
      </w:pPr>
      <w:r>
        <w:rPr>
          <w:rFonts w:ascii="Times New Roman"/>
          <w:b w:val="false"/>
          <w:i w:val="false"/>
          <w:color w:val="000000"/>
          <w:sz w:val="28"/>
        </w:rPr>
        <w:t>
Бюджеттік өтінімді жасау және ұсыну</w:t>
      </w:r>
      <w:r>
        <w:br/>
      </w:r>
      <w:r>
        <w:rPr>
          <w:rFonts w:ascii="Times New Roman"/>
          <w:b w:val="false"/>
          <w:i w:val="false"/>
          <w:color w:val="000000"/>
          <w:sz w:val="28"/>
        </w:rPr>
        <w:t xml:space="preserve">
ережесіне 56-қосымша        </w:t>
      </w:r>
      <w:r>
        <w:br/>
      </w:r>
      <w:r>
        <w:rPr>
          <w:rFonts w:ascii="Times New Roman"/>
          <w:b w:val="false"/>
          <w:i w:val="false"/>
          <w:color w:val="000000"/>
          <w:sz w:val="28"/>
        </w:rPr>
        <w:t xml:space="preserve">
01-311-жиынтық нысан        </w:t>
      </w:r>
    </w:p>
    <w:bookmarkEnd w:id="70"/>
    <w:p>
      <w:pPr>
        <w:spacing w:after="0"/>
        <w:ind w:left="0"/>
        <w:jc w:val="left"/>
      </w:pPr>
      <w:r>
        <w:rPr>
          <w:rFonts w:ascii="Times New Roman"/>
          <w:b/>
          <w:i w:val="false"/>
          <w:color w:val="000000"/>
        </w:rPr>
        <w:t xml:space="preserve"> Заңды тұлғаларға соның ішінде шаруа (фермер) қожалықтарына</w:t>
      </w:r>
      <w:r>
        <w:br/>
      </w:r>
      <w:r>
        <w:rPr>
          <w:rFonts w:ascii="Times New Roman"/>
          <w:b/>
          <w:i w:val="false"/>
          <w:color w:val="000000"/>
        </w:rPr>
        <w:t>
берілетін субсидияларға арналған шығыстарды есептеу</w:t>
      </w:r>
    </w:p>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w:t>
      </w:r>
      <w:r>
        <w:br/>
      </w:r>
      <w:r>
        <w:rPr>
          <w:rFonts w:ascii="Times New Roman"/>
          <w:b w:val="false"/>
          <w:i w:val="false"/>
          <w:color w:val="000000"/>
          <w:sz w:val="28"/>
        </w:rPr>
        <w:t>
Функционалдық топ                                     _____</w:t>
      </w:r>
      <w:r>
        <w:br/>
      </w:r>
      <w:r>
        <w:rPr>
          <w:rFonts w:ascii="Times New Roman"/>
          <w:b w:val="false"/>
          <w:i w:val="false"/>
          <w:color w:val="000000"/>
          <w:sz w:val="28"/>
        </w:rPr>
        <w:t>
Бағдарламалардың әкімшісі                             _____</w:t>
      </w:r>
      <w:r>
        <w:br/>
      </w:r>
      <w:r>
        <w:rPr>
          <w:rFonts w:ascii="Times New Roman"/>
          <w:b w:val="false"/>
          <w:i w:val="false"/>
          <w:color w:val="000000"/>
          <w:sz w:val="28"/>
        </w:rPr>
        <w:t>
Бағдарлама                                            _____</w:t>
      </w:r>
      <w:r>
        <w:br/>
      </w:r>
      <w:r>
        <w:rPr>
          <w:rFonts w:ascii="Times New Roman"/>
          <w:b w:val="false"/>
          <w:i w:val="false"/>
          <w:color w:val="000000"/>
          <w:sz w:val="28"/>
        </w:rPr>
        <w:t>
Ерекшелік  Заңды тұлғаларға олардың залалдарын        311</w:t>
      </w:r>
      <w:r>
        <w:br/>
      </w:r>
      <w:r>
        <w:rPr>
          <w:rFonts w:ascii="Times New Roman"/>
          <w:b w:val="false"/>
          <w:i w:val="false"/>
          <w:color w:val="000000"/>
          <w:sz w:val="28"/>
        </w:rPr>
        <w:t>
           өтеуге арналған ағымдағы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8"/>
        <w:gridCol w:w="1808"/>
        <w:gridCol w:w="1789"/>
        <w:gridCol w:w="1690"/>
        <w:gridCol w:w="952"/>
        <w:gridCol w:w="1172"/>
        <w:gridCol w:w="1231"/>
      </w:tblGrid>
      <w:tr>
        <w:trPr>
          <w:trHeight w:val="30" w:hRule="atLeast"/>
        </w:trPr>
        <w:tc>
          <w:tcPr>
            <w:tcW w:w="4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 жылға арн. есеп</w:t>
            </w: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 ж. жоспарын нақтылау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Кассалық шығыстар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жүзіндегі шығыстар</w:t>
            </w:r>
          </w:p>
        </w:tc>
        <w:tc>
          <w:tcPr>
            <w:tcW w:w="0" w:type="auto"/>
            <w:vMerge/>
            <w:tcBorders>
              <w:top w:val="nil"/>
              <w:left w:val="single" w:color="cfcfcf" w:sz="5"/>
              <w:bottom w:val="single" w:color="cfcfcf" w:sz="5"/>
              <w:right w:val="single" w:color="cfcfcf" w:sz="5"/>
            </w:tcBorders>
          </w:tcP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___ж.</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___ж.</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___ж.</w:t>
            </w:r>
          </w:p>
        </w:tc>
      </w:tr>
      <w:tr>
        <w:trPr>
          <w:trHeight w:val="30" w:hRule="atLeast"/>
        </w:trPr>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 барлығы (мың теңге)</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 барлығы (мың теңге)*</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Іссапар шығыстары</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және бюджетке төленетін басқа да міндетті төлемдер</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о.і. ҚҚС</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сақтандырудың мемлекеттік қорына әлеуметтік аударымдар</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салықтар</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 сатып алу</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Құралдарды сатып алу</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қызметтері</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Құралдарды ағымдағы жөндеу</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Құралдарды күрделі жөндеу</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үй-жайларды ұстау, қызмет көрсету</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Жалдау ақысы</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шығыстар</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Шығыстардың кірістерден асып түсуі</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Орталық атқарушы органының жауапты хатшысы/мемлекеттік мекеме басшысы</w:t>
      </w:r>
    </w:p>
    <w:p>
      <w:pPr>
        <w:spacing w:after="0"/>
        <w:ind w:left="0"/>
        <w:jc w:val="both"/>
      </w:pPr>
      <w:r>
        <w:rPr>
          <w:rFonts w:ascii="Times New Roman"/>
          <w:b/>
          <w:i w:val="false"/>
          <w:color w:val="000000"/>
          <w:sz w:val="28"/>
        </w:rPr>
        <w:t>Бас бухгалтер (ҚЭБ бастығы)</w:t>
      </w:r>
    </w:p>
    <w:p>
      <w:pPr>
        <w:spacing w:after="0"/>
        <w:ind w:left="0"/>
        <w:jc w:val="both"/>
      </w:pPr>
      <w:r>
        <w:rPr>
          <w:rFonts w:ascii="Times New Roman"/>
          <w:b w:val="false"/>
          <w:i w:val="false"/>
          <w:color w:val="000000"/>
          <w:sz w:val="28"/>
        </w:rPr>
        <w:t>Ескерту: * - тауардың (жұмыстардың, көрсетілетін қызметтердің) 1 бірлігі шығындары құны есебінен</w:t>
      </w:r>
    </w:p>
    <w:bookmarkStart w:name="z197" w:id="71"/>
    <w:p>
      <w:pPr>
        <w:spacing w:after="0"/>
        <w:ind w:left="0"/>
        <w:jc w:val="both"/>
      </w:pPr>
      <w:r>
        <w:rPr>
          <w:rFonts w:ascii="Times New Roman"/>
          <w:b w:val="false"/>
          <w:i w:val="false"/>
          <w:color w:val="000000"/>
          <w:sz w:val="28"/>
        </w:rPr>
        <w:t>
Бюджеттік өтінімді жасау және ұсыну</w:t>
      </w:r>
      <w:r>
        <w:br/>
      </w:r>
      <w:r>
        <w:rPr>
          <w:rFonts w:ascii="Times New Roman"/>
          <w:b w:val="false"/>
          <w:i w:val="false"/>
          <w:color w:val="000000"/>
          <w:sz w:val="28"/>
        </w:rPr>
        <w:t xml:space="preserve">
ережесіне 57-қосымша        </w:t>
      </w:r>
    </w:p>
    <w:bookmarkEnd w:id="71"/>
    <w:p>
      <w:pPr>
        <w:spacing w:after="0"/>
        <w:ind w:left="0"/>
        <w:jc w:val="left"/>
      </w:pPr>
      <w:r>
        <w:rPr>
          <w:rFonts w:ascii="Times New Roman"/>
          <w:b/>
          <w:i w:val="false"/>
          <w:color w:val="000000"/>
        </w:rPr>
        <w:t xml:space="preserve"> Бюджеттік инвестициялық жобаларды таратып жазу</w:t>
      </w:r>
    </w:p>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w:t>
      </w:r>
      <w:r>
        <w:br/>
      </w:r>
      <w:r>
        <w:rPr>
          <w:rFonts w:ascii="Times New Roman"/>
          <w:b w:val="false"/>
          <w:i w:val="false"/>
          <w:color w:val="000000"/>
          <w:sz w:val="28"/>
        </w:rPr>
        <w:t>
Мәліметтер түрі (болжам, жоспар, есеп)                _____</w:t>
      </w:r>
      <w:r>
        <w:br/>
      </w:r>
      <w:r>
        <w:rPr>
          <w:rFonts w:ascii="Times New Roman"/>
          <w:b w:val="false"/>
          <w:i w:val="false"/>
          <w:color w:val="000000"/>
          <w:sz w:val="28"/>
        </w:rPr>
        <w:t>
Функционалдық топ                                     _____</w:t>
      </w:r>
      <w:r>
        <w:br/>
      </w:r>
      <w:r>
        <w:rPr>
          <w:rFonts w:ascii="Times New Roman"/>
          <w:b w:val="false"/>
          <w:i w:val="false"/>
          <w:color w:val="000000"/>
          <w:sz w:val="28"/>
        </w:rPr>
        <w:t>
Бағдарламалардың әкімшісі                             _____</w:t>
      </w:r>
      <w:r>
        <w:br/>
      </w:r>
      <w:r>
        <w:rPr>
          <w:rFonts w:ascii="Times New Roman"/>
          <w:b w:val="false"/>
          <w:i w:val="false"/>
          <w:color w:val="000000"/>
          <w:sz w:val="28"/>
        </w:rPr>
        <w:t>
Мемлекеттік мекеме                                    _____</w:t>
      </w:r>
      <w:r>
        <w:br/>
      </w:r>
      <w:r>
        <w:rPr>
          <w:rFonts w:ascii="Times New Roman"/>
          <w:b w:val="false"/>
          <w:i w:val="false"/>
          <w:color w:val="000000"/>
          <w:sz w:val="28"/>
        </w:rPr>
        <w:t>
Бағдарлама                                            _____</w:t>
      </w:r>
      <w:r>
        <w:br/>
      </w:r>
      <w:r>
        <w:rPr>
          <w:rFonts w:ascii="Times New Roman"/>
          <w:b w:val="false"/>
          <w:i w:val="false"/>
          <w:color w:val="000000"/>
          <w:sz w:val="28"/>
        </w:rPr>
        <w:t xml:space="preserve">
Кіші бағдарлама                                       _____ </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6"/>
        <w:gridCol w:w="823"/>
        <w:gridCol w:w="804"/>
        <w:gridCol w:w="568"/>
        <w:gridCol w:w="1276"/>
        <w:gridCol w:w="745"/>
        <w:gridCol w:w="942"/>
        <w:gridCol w:w="924"/>
        <w:gridCol w:w="845"/>
        <w:gridCol w:w="885"/>
        <w:gridCol w:w="708"/>
        <w:gridCol w:w="3404"/>
      </w:tblGrid>
      <w:tr>
        <w:trPr>
          <w:trHeight w:val="30" w:hRule="atLeast"/>
        </w:trPr>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кезеңі</w:t>
            </w: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 (бөлуімен)</w:t>
            </w:r>
          </w:p>
        </w:tc>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құны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 басталғанға дейінгі қаржыландыру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кезеңге арналған сома (мың теңге)</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кезеңнің кейін сомасы</w:t>
            </w:r>
          </w:p>
        </w:tc>
        <w:tc>
          <w:tcPr>
            <w:tcW w:w="3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Ұсынылатын құжаттар тізбесі**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жылдар бойынша</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1-жыл</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2-жыл</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құжаттың атауы</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орналасуы орны</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инвестициялық жобалар бойынша:</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Мынаны көрсету керек:</w:t>
            </w:r>
            <w:r>
              <w:br/>
            </w:r>
            <w:r>
              <w:rPr>
                <w:rFonts w:ascii="Times New Roman"/>
                <w:b w:val="false"/>
                <w:i w:val="false"/>
                <w:color w:val="000000"/>
                <w:sz w:val="20"/>
              </w:rPr>
              <w:t>
</w:t>
            </w:r>
            <w:r>
              <w:rPr>
                <w:rFonts w:ascii="Times New Roman"/>
                <w:b w:val="false"/>
                <w:i w:val="false"/>
                <w:color w:val="000000"/>
                <w:sz w:val="20"/>
              </w:rPr>
              <w:t>1. ТЭН әзірлеуді талап етпейтін БИЖ қоспағанда, ТЭН болуы;</w:t>
            </w:r>
            <w:r>
              <w:br/>
            </w:r>
            <w:r>
              <w:rPr>
                <w:rFonts w:ascii="Times New Roman"/>
                <w:b w:val="false"/>
                <w:i w:val="false"/>
                <w:color w:val="000000"/>
                <w:sz w:val="20"/>
              </w:rPr>
              <w:t>
</w:t>
            </w:r>
            <w:r>
              <w:rPr>
                <w:rFonts w:ascii="Times New Roman"/>
                <w:b w:val="false"/>
                <w:i w:val="false"/>
                <w:color w:val="000000"/>
                <w:sz w:val="20"/>
              </w:rPr>
              <w:t>2. БИЖ ТЭН бойынша экономикалық сараптаманың оң қорытынды, салалық қорытынды;</w:t>
            </w:r>
            <w:r>
              <w:br/>
            </w:r>
            <w:r>
              <w:rPr>
                <w:rFonts w:ascii="Times New Roman"/>
                <w:b w:val="false"/>
                <w:i w:val="false"/>
                <w:color w:val="000000"/>
                <w:sz w:val="20"/>
              </w:rPr>
              <w:t>
</w:t>
            </w:r>
            <w:r>
              <w:rPr>
                <w:rFonts w:ascii="Times New Roman"/>
                <w:b w:val="false"/>
                <w:i w:val="false"/>
                <w:color w:val="000000"/>
                <w:sz w:val="20"/>
              </w:rPr>
              <w:t>3. үлгілік жоба;</w:t>
            </w:r>
            <w:r>
              <w:br/>
            </w:r>
            <w:r>
              <w:rPr>
                <w:rFonts w:ascii="Times New Roman"/>
                <w:b w:val="false"/>
                <w:i w:val="false"/>
                <w:color w:val="000000"/>
                <w:sz w:val="20"/>
              </w:rPr>
              <w:t>
</w:t>
            </w:r>
            <w:r>
              <w:rPr>
                <w:rFonts w:ascii="Times New Roman"/>
                <w:b w:val="false"/>
                <w:i w:val="false"/>
                <w:color w:val="000000"/>
                <w:sz w:val="20"/>
              </w:rPr>
              <w:t xml:space="preserve">4. ЖСҚ мемлекеттік сараптаманың нөмірі мен күні, ЖСҚ сараптамасы бойынша құны; ЖСҚ әзірлеудің құны және қаржыландыру көздері.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туралы келісімнің болуы (нөмірі мен күні)</w:t>
            </w:r>
          </w:p>
        </w:tc>
      </w:tr>
    </w:tbl>
    <w:p>
      <w:pPr>
        <w:spacing w:after="0"/>
        <w:ind w:left="0"/>
        <w:jc w:val="both"/>
      </w:pPr>
      <w:r>
        <w:rPr>
          <w:rFonts w:ascii="Times New Roman"/>
          <w:b/>
          <w:i w:val="false"/>
          <w:color w:val="000000"/>
          <w:sz w:val="28"/>
        </w:rPr>
        <w:t>Орталық атқарушы органының жауапты хатшысы/ мемлекеттік мекеме басшысы</w:t>
      </w:r>
    </w:p>
    <w:p>
      <w:pPr>
        <w:spacing w:after="0"/>
        <w:ind w:left="0"/>
        <w:jc w:val="both"/>
      </w:pPr>
      <w:r>
        <w:rPr>
          <w:rFonts w:ascii="Times New Roman"/>
          <w:b/>
          <w:i w:val="false"/>
          <w:color w:val="000000"/>
          <w:sz w:val="28"/>
        </w:rPr>
        <w:t>Бас бухгалтер (ҚЭБ бастығы)</w:t>
      </w:r>
    </w:p>
    <w:p>
      <w:pPr>
        <w:spacing w:after="0"/>
        <w:ind w:left="0"/>
        <w:jc w:val="both"/>
      </w:pPr>
      <w:r>
        <w:rPr>
          <w:rFonts w:ascii="Times New Roman"/>
          <w:b w:val="false"/>
          <w:i w:val="false"/>
          <w:color w:val="000000"/>
          <w:sz w:val="28"/>
        </w:rPr>
        <w:t>Ескерту: ** Деректемелерін көрсете отырып "Бюджеттік инвестициялық жобаларды қарау, іріктеу, мониторингі және іске асырылуын бағалау ережесін бекіту туралы" Үкімет қаулысына сәйкес</w:t>
      </w:r>
      <w:r>
        <w:br/>
      </w:r>
      <w:r>
        <w:rPr>
          <w:rFonts w:ascii="Times New Roman"/>
          <w:b w:val="false"/>
          <w:i w:val="false"/>
          <w:color w:val="000000"/>
          <w:sz w:val="28"/>
        </w:rPr>
        <w:t>
      * Соңғы күнгі есепті деректер"</w:t>
      </w:r>
    </w:p>
    <w:bookmarkStart w:name="z205" w:id="72"/>
    <w:p>
      <w:pPr>
        <w:spacing w:after="0"/>
        <w:ind w:left="0"/>
        <w:jc w:val="both"/>
      </w:pPr>
      <w:r>
        <w:rPr>
          <w:rFonts w:ascii="Times New Roman"/>
          <w:b w:val="false"/>
          <w:i w:val="false"/>
          <w:color w:val="000000"/>
          <w:sz w:val="28"/>
        </w:rPr>
        <w:t>
Бюджеттік өтінімдi жасау және ұсыну</w:t>
      </w:r>
      <w:r>
        <w:br/>
      </w:r>
      <w:r>
        <w:rPr>
          <w:rFonts w:ascii="Times New Roman"/>
          <w:b w:val="false"/>
          <w:i w:val="false"/>
          <w:color w:val="000000"/>
          <w:sz w:val="28"/>
        </w:rPr>
        <w:t xml:space="preserve">
ережесiнің 57-1-қосымшасы   </w:t>
      </w:r>
    </w:p>
    <w:bookmarkEnd w:id="72"/>
    <w:p>
      <w:pPr>
        <w:spacing w:after="0"/>
        <w:ind w:left="0"/>
        <w:jc w:val="both"/>
      </w:pPr>
      <w:r>
        <w:rPr>
          <w:rFonts w:ascii="Times New Roman"/>
          <w:b w:val="false"/>
          <w:i w:val="false"/>
          <w:color w:val="ff0000"/>
          <w:sz w:val="28"/>
        </w:rPr>
        <w:t xml:space="preserve">      Ескерту. Ереже 57-1-қосымшамен толықтырылды - ҚР Қаржы министрінің 2011.12.23 </w:t>
      </w:r>
      <w:r>
        <w:rPr>
          <w:rFonts w:ascii="Times New Roman"/>
          <w:b w:val="false"/>
          <w:i w:val="false"/>
          <w:color w:val="ff0000"/>
          <w:sz w:val="28"/>
        </w:rPr>
        <w:t>№ 651</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xml:space="preserve">нысан            </w:t>
      </w:r>
    </w:p>
    <w:p>
      <w:pPr>
        <w:spacing w:after="0"/>
        <w:ind w:left="0"/>
        <w:jc w:val="left"/>
      </w:pPr>
      <w:r>
        <w:rPr>
          <w:rFonts w:ascii="Times New Roman"/>
          <w:b/>
          <w:i w:val="false"/>
          <w:color w:val="000000"/>
        </w:rPr>
        <w:t xml:space="preserve"> Нысаналы ағымдағы трансферттерді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4613"/>
        <w:gridCol w:w="2493"/>
      </w:tblGrid>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Кодтар</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r>
              <w:br/>
            </w:r>
            <w:r>
              <w:rPr>
                <w:rFonts w:ascii="Times New Roman"/>
                <w:b w:val="false"/>
                <w:i w:val="false"/>
                <w:color w:val="000000"/>
                <w:sz w:val="20"/>
              </w:rPr>
              <w:t>
|__________|</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тобы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r>
              <w:br/>
            </w:r>
            <w:r>
              <w:rPr>
                <w:rFonts w:ascii="Times New Roman"/>
                <w:b w:val="false"/>
                <w:i w:val="false"/>
                <w:color w:val="000000"/>
                <w:sz w:val="20"/>
              </w:rPr>
              <w:t>
|__________|</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r>
              <w:br/>
            </w:r>
            <w:r>
              <w:rPr>
                <w:rFonts w:ascii="Times New Roman"/>
                <w:b w:val="false"/>
                <w:i w:val="false"/>
                <w:color w:val="000000"/>
                <w:sz w:val="20"/>
              </w:rPr>
              <w:t>
|__________|</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w:t>
            </w:r>
            <w:r>
              <w:br/>
            </w:r>
            <w:r>
              <w:rPr>
                <w:rFonts w:ascii="Times New Roman"/>
                <w:b w:val="false"/>
                <w:i w:val="false"/>
                <w:color w:val="000000"/>
                <w:sz w:val="20"/>
              </w:rPr>
              <w:t>
       (атауы)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r>
              <w:br/>
            </w:r>
            <w:r>
              <w:rPr>
                <w:rFonts w:ascii="Times New Roman"/>
                <w:b w:val="false"/>
                <w:i w:val="false"/>
                <w:color w:val="000000"/>
                <w:sz w:val="20"/>
              </w:rPr>
              <w:t>
|__________|</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r>
              <w:br/>
            </w:r>
            <w:r>
              <w:rPr>
                <w:rFonts w:ascii="Times New Roman"/>
                <w:b w:val="false"/>
                <w:i w:val="false"/>
                <w:color w:val="000000"/>
                <w:sz w:val="20"/>
              </w:rPr>
              <w:t>
|__________|</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r>
              <w:br/>
            </w:r>
            <w:r>
              <w:rPr>
                <w:rFonts w:ascii="Times New Roman"/>
                <w:b w:val="false"/>
                <w:i w:val="false"/>
                <w:color w:val="000000"/>
                <w:sz w:val="20"/>
              </w:rPr>
              <w:t>
|__________|</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w:t>
            </w:r>
            <w:r>
              <w:br/>
            </w:r>
            <w:r>
              <w:rPr>
                <w:rFonts w:ascii="Times New Roman"/>
                <w:b w:val="false"/>
                <w:i w:val="false"/>
                <w:color w:val="000000"/>
                <w:sz w:val="20"/>
              </w:rPr>
              <w:t>
|__________|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3"/>
        <w:gridCol w:w="1233"/>
        <w:gridCol w:w="1993"/>
        <w:gridCol w:w="1873"/>
        <w:gridCol w:w="1493"/>
        <w:gridCol w:w="1533"/>
      </w:tblGrid>
      <w:tr>
        <w:trPr>
          <w:trHeight w:val="240" w:hRule="atLeast"/>
        </w:trPr>
        <w:tc>
          <w:tcPr>
            <w:tcW w:w="4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 жылғы есеп</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Түзетілген жоспар ___ 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_____ж.</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_____ж.</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_____ж.</w:t>
            </w:r>
          </w:p>
        </w:tc>
      </w:tr>
      <w:tr>
        <w:trPr>
          <w:trHeight w:val="285"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Өңірдің атауы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Бағыттың атауы*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бағыттың атауы**  1-1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бағыттың атауы**  1-2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Бағыттың атауы*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бағыттың атауы**  2-1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бағыттың атауы**  2-2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Бағыттың атауы* 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бағыттың атауы**  3-1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бағыттың атауы**  3-2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бағыттар бойынша бөлу қажеттілігі болған жағдайда толтырылады</w:t>
      </w:r>
      <w:r>
        <w:br/>
      </w:r>
      <w:r>
        <w:rPr>
          <w:rFonts w:ascii="Times New Roman"/>
          <w:b w:val="false"/>
          <w:i w:val="false"/>
          <w:color w:val="000000"/>
          <w:sz w:val="28"/>
        </w:rPr>
        <w:t>
** түрлер бойынша бағыттарды бөлу қажеттілігі болған жағдайда толтырылады</w:t>
      </w:r>
    </w:p>
    <w:p>
      <w:pPr>
        <w:spacing w:after="0"/>
        <w:ind w:left="0"/>
        <w:jc w:val="both"/>
      </w:pPr>
      <w:r>
        <w:rPr>
          <w:rFonts w:ascii="Times New Roman"/>
          <w:b w:val="false"/>
          <w:i w:val="false"/>
          <w:color w:val="000000"/>
          <w:sz w:val="28"/>
        </w:rPr>
        <w:t>Орталық атқарушы органының жауапты хатшысы/мемлекеттік мекеме басшысы</w:t>
      </w:r>
    </w:p>
    <w:p>
      <w:pPr>
        <w:spacing w:after="0"/>
        <w:ind w:left="0"/>
        <w:jc w:val="both"/>
      </w:pPr>
      <w:r>
        <w:rPr>
          <w:rFonts w:ascii="Times New Roman"/>
          <w:b w:val="false"/>
          <w:i w:val="false"/>
          <w:color w:val="000000"/>
          <w:sz w:val="28"/>
        </w:rPr>
        <w:t>Бас бухгалтер (ҚЭБ бастығы)</w:t>
      </w:r>
    </w:p>
    <w:bookmarkStart w:name="z198" w:id="73"/>
    <w:p>
      <w:pPr>
        <w:spacing w:after="0"/>
        <w:ind w:left="0"/>
        <w:jc w:val="both"/>
      </w:pPr>
      <w:r>
        <w:rPr>
          <w:rFonts w:ascii="Times New Roman"/>
          <w:b w:val="false"/>
          <w:i w:val="false"/>
          <w:color w:val="000000"/>
          <w:sz w:val="28"/>
        </w:rPr>
        <w:t>
Бюджеттік өтінімді жасау және ұсыну</w:t>
      </w:r>
      <w:r>
        <w:br/>
      </w:r>
      <w:r>
        <w:rPr>
          <w:rFonts w:ascii="Times New Roman"/>
          <w:b w:val="false"/>
          <w:i w:val="false"/>
          <w:color w:val="000000"/>
          <w:sz w:val="28"/>
        </w:rPr>
        <w:t xml:space="preserve">
ережесіне 58-қосымша        </w:t>
      </w:r>
    </w:p>
    <w:bookmarkEnd w:id="73"/>
    <w:p>
      <w:pPr>
        <w:spacing w:after="0"/>
        <w:ind w:left="0"/>
        <w:jc w:val="left"/>
      </w:pPr>
      <w:r>
        <w:rPr>
          <w:rFonts w:ascii="Times New Roman"/>
          <w:b/>
          <w:i w:val="false"/>
          <w:color w:val="000000"/>
        </w:rPr>
        <w:t xml:space="preserve"> ____ жылы алынған және пайдаланылған байланыстырылған</w:t>
      </w:r>
      <w:r>
        <w:br/>
      </w:r>
      <w:r>
        <w:rPr>
          <w:rFonts w:ascii="Times New Roman"/>
          <w:b/>
          <w:i w:val="false"/>
          <w:color w:val="000000"/>
        </w:rPr>
        <w:t>
гранттар тізбесі</w:t>
      </w:r>
    </w:p>
    <w:p>
      <w:pPr>
        <w:spacing w:after="0"/>
        <w:ind w:left="0"/>
        <w:jc w:val="both"/>
      </w:pPr>
      <w:r>
        <w:rPr>
          <w:rFonts w:ascii="Times New Roman"/>
          <w:b w:val="false"/>
          <w:i w:val="false"/>
          <w:color w:val="000000"/>
          <w:sz w:val="28"/>
        </w:rPr>
        <w:t>Республикалық бюджет/жергілікті бюджет __________________</w:t>
      </w:r>
      <w:r>
        <w:br/>
      </w:r>
      <w:r>
        <w:rPr>
          <w:rFonts w:ascii="Times New Roman"/>
          <w:b w:val="false"/>
          <w:i w:val="false"/>
          <w:color w:val="000000"/>
          <w:sz w:val="28"/>
        </w:rPr>
        <w:t>
Бағдарламалардың әкімшісі____________________________</w:t>
      </w:r>
      <w:r>
        <w:br/>
      </w:r>
      <w:r>
        <w:rPr>
          <w:rFonts w:ascii="Times New Roman"/>
          <w:b w:val="false"/>
          <w:i w:val="false"/>
          <w:color w:val="000000"/>
          <w:sz w:val="28"/>
        </w:rPr>
        <w:t>
Мемлекеттік мекеме 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
        <w:gridCol w:w="1251"/>
        <w:gridCol w:w="942"/>
        <w:gridCol w:w="947"/>
        <w:gridCol w:w="943"/>
        <w:gridCol w:w="943"/>
        <w:gridCol w:w="943"/>
        <w:gridCol w:w="943"/>
        <w:gridCol w:w="943"/>
        <w:gridCol w:w="1175"/>
        <w:gridCol w:w="955"/>
        <w:gridCol w:w="1042"/>
        <w:gridCol w:w="774"/>
        <w:gridCol w:w="683"/>
      </w:tblGrid>
      <w:tr>
        <w:trPr>
          <w:trHeight w:val="30" w:hRule="atLeast"/>
        </w:trPr>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құрауыштың №</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(құрауыштың) атауы</w:t>
            </w: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беруші</w:t>
            </w: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Бенефициар</w:t>
            </w: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Грантты ұсыну туралы келісімді жасасу күні, қабылданған заңнамалық және нормативтік кесімдер</w:t>
            </w: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Грантты іске асыру кезеңі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сомасы, АҚШ долл.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грантты бірлесіп қаржыландыру сомасы, АҚШ долл.</w:t>
            </w:r>
          </w:p>
        </w:tc>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мақсаттары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Грантты іске асыру нәтижелері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01.01___ж. игерілгені</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01.01__ж. игерілгені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Жиыны:</w:t>
      </w:r>
    </w:p>
    <w:p>
      <w:pPr>
        <w:spacing w:after="0"/>
        <w:ind w:left="0"/>
        <w:jc w:val="both"/>
      </w:pPr>
      <w:r>
        <w:rPr>
          <w:rFonts w:ascii="Times New Roman"/>
          <w:b/>
          <w:i w:val="false"/>
          <w:color w:val="000000"/>
          <w:sz w:val="28"/>
        </w:rPr>
        <w:t>Орталық атқарушы органының жауапты хатшысы/мемлекеттік мекеме басшысы</w:t>
      </w:r>
    </w:p>
    <w:p>
      <w:pPr>
        <w:spacing w:after="0"/>
        <w:ind w:left="0"/>
        <w:jc w:val="both"/>
      </w:pPr>
      <w:r>
        <w:rPr>
          <w:rFonts w:ascii="Times New Roman"/>
          <w:b/>
          <w:i w:val="false"/>
          <w:color w:val="000000"/>
          <w:sz w:val="28"/>
        </w:rPr>
        <w:t>Бас бухгалтер (ҚЭБ бастығы)</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w:t>
      </w:r>
      <w:r>
        <w:rPr>
          <w:rFonts w:ascii="Times New Roman"/>
          <w:b/>
          <w:i w:val="false"/>
          <w:color w:val="000000"/>
          <w:sz w:val="28"/>
        </w:rPr>
        <w:t>Аты-жөні, тегі___________________________________</w:t>
      </w:r>
      <w:r>
        <w:br/>
      </w:r>
      <w:r>
        <w:rPr>
          <w:rFonts w:ascii="Times New Roman"/>
          <w:b w:val="false"/>
          <w:i w:val="false"/>
          <w:color w:val="000000"/>
          <w:sz w:val="28"/>
        </w:rPr>
        <w:t>
</w:t>
      </w:r>
      <w:r>
        <w:rPr>
          <w:rFonts w:ascii="Times New Roman"/>
          <w:b/>
          <w:i w:val="false"/>
          <w:color w:val="000000"/>
          <w:sz w:val="28"/>
        </w:rPr>
        <w:t>лауазымы_______________________________</w:t>
      </w:r>
      <w:r>
        <w:br/>
      </w:r>
      <w:r>
        <w:rPr>
          <w:rFonts w:ascii="Times New Roman"/>
          <w:b w:val="false"/>
          <w:i w:val="false"/>
          <w:color w:val="000000"/>
          <w:sz w:val="28"/>
        </w:rPr>
        <w:t>
</w:t>
      </w:r>
      <w:r>
        <w:rPr>
          <w:rFonts w:ascii="Times New Roman"/>
          <w:b/>
          <w:i w:val="false"/>
          <w:color w:val="000000"/>
          <w:sz w:val="28"/>
        </w:rPr>
        <w:t>тел._________________________</w:t>
      </w:r>
    </w:p>
    <w:bookmarkStart w:name="z199" w:id="74"/>
    <w:p>
      <w:pPr>
        <w:spacing w:after="0"/>
        <w:ind w:left="0"/>
        <w:jc w:val="both"/>
      </w:pPr>
      <w:r>
        <w:rPr>
          <w:rFonts w:ascii="Times New Roman"/>
          <w:b w:val="false"/>
          <w:i w:val="false"/>
          <w:color w:val="000000"/>
          <w:sz w:val="28"/>
        </w:rPr>
        <w:t>
Бюджеттік өтінімді жасау және ұсыну</w:t>
      </w:r>
      <w:r>
        <w:br/>
      </w:r>
      <w:r>
        <w:rPr>
          <w:rFonts w:ascii="Times New Roman"/>
          <w:b w:val="false"/>
          <w:i w:val="false"/>
          <w:color w:val="000000"/>
          <w:sz w:val="28"/>
        </w:rPr>
        <w:t xml:space="preserve">
ережесіне 59-қосымша        </w:t>
      </w:r>
    </w:p>
    <w:bookmarkEnd w:id="74"/>
    <w:p>
      <w:pPr>
        <w:spacing w:after="0"/>
        <w:ind w:left="0"/>
        <w:jc w:val="left"/>
      </w:pPr>
      <w:r>
        <w:rPr>
          <w:rFonts w:ascii="Times New Roman"/>
          <w:b/>
          <w:i w:val="false"/>
          <w:color w:val="000000"/>
        </w:rPr>
        <w:t xml:space="preserve"> ___ жылғы шетелдерде оқытуды қоспағанда, тауарларды жеткізуге, жұмыстарды орындауға және қызметтерді көрсетуге байланыссыз гранттар беру туралы мәліметтер</w:t>
      </w:r>
    </w:p>
    <w:p>
      <w:pPr>
        <w:spacing w:after="0"/>
        <w:ind w:left="0"/>
        <w:jc w:val="both"/>
      </w:pPr>
      <w:r>
        <w:rPr>
          <w:rFonts w:ascii="Times New Roman"/>
          <w:b w:val="false"/>
          <w:i w:val="false"/>
          <w:color w:val="000000"/>
          <w:sz w:val="28"/>
        </w:rPr>
        <w:t>Республикалық бюджет/жергілікті бюджет ___________________</w:t>
      </w:r>
      <w:r>
        <w:br/>
      </w:r>
      <w:r>
        <w:rPr>
          <w:rFonts w:ascii="Times New Roman"/>
          <w:b w:val="false"/>
          <w:i w:val="false"/>
          <w:color w:val="000000"/>
          <w:sz w:val="28"/>
        </w:rPr>
        <w:t>
Бағдарламалардың әкімшісі________________________</w:t>
      </w:r>
      <w:r>
        <w:br/>
      </w:r>
      <w:r>
        <w:rPr>
          <w:rFonts w:ascii="Times New Roman"/>
          <w:b w:val="false"/>
          <w:i w:val="false"/>
          <w:color w:val="000000"/>
          <w:sz w:val="28"/>
        </w:rPr>
        <w:t>
Мемлекеттік мекеме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1265"/>
        <w:gridCol w:w="1008"/>
        <w:gridCol w:w="1008"/>
        <w:gridCol w:w="1008"/>
        <w:gridCol w:w="1965"/>
        <w:gridCol w:w="1010"/>
        <w:gridCol w:w="1802"/>
        <w:gridCol w:w="909"/>
        <w:gridCol w:w="890"/>
        <w:gridCol w:w="1506"/>
      </w:tblGrid>
      <w:tr>
        <w:trPr>
          <w:trHeight w:val="30" w:hRule="atLeast"/>
        </w:trPr>
        <w:tc>
          <w:tcPr>
            <w:tcW w:w="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Донор</w:t>
            </w:r>
          </w:p>
        </w:tc>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Бенефициар (гранталған (алатын) мемлекеттік ұйым)</w:t>
            </w:r>
          </w:p>
        </w:tc>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 (жоба жүзеге асырылған (асырылатын) меморандумдар, келісімдер,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сомасы (АҚШ доллары)</w:t>
            </w:r>
          </w:p>
        </w:tc>
        <w:tc>
          <w:tcPr>
            <w:tcW w:w="1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мақсаты</w:t>
            </w:r>
          </w:p>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құрамдауыштары</w:t>
            </w:r>
          </w:p>
        </w:tc>
        <w:tc>
          <w:tcPr>
            <w:tcW w:w="1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іске асырылатын жер (облыс, республикалық маңызы бар қала, астана) аудан (облыстық маңызы бар қала)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01.01 _____ж. игерілгені</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ағымдағы ___қаржы жылында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both"/>
      </w:pPr>
      <w:r>
        <w:rPr>
          <w:rFonts w:ascii="Times New Roman"/>
          <w:b w:val="false"/>
          <w:i w:val="false"/>
          <w:color w:val="000000"/>
          <w:sz w:val="28"/>
        </w:rPr>
        <w:t>      Жиыны:</w:t>
      </w:r>
    </w:p>
    <w:p>
      <w:pPr>
        <w:spacing w:after="0"/>
        <w:ind w:left="0"/>
        <w:jc w:val="both"/>
      </w:pPr>
      <w:r>
        <w:rPr>
          <w:rFonts w:ascii="Times New Roman"/>
          <w:b/>
          <w:i w:val="false"/>
          <w:color w:val="000000"/>
          <w:sz w:val="28"/>
        </w:rPr>
        <w:t>Орталық атқарушы органының жауапты хатшысы/ мемлекеттік мекеме басшысы</w:t>
      </w:r>
    </w:p>
    <w:p>
      <w:pPr>
        <w:spacing w:after="0"/>
        <w:ind w:left="0"/>
        <w:jc w:val="both"/>
      </w:pPr>
      <w:r>
        <w:rPr>
          <w:rFonts w:ascii="Times New Roman"/>
          <w:b/>
          <w:i w:val="false"/>
          <w:color w:val="000000"/>
          <w:sz w:val="28"/>
        </w:rPr>
        <w:t>Бас бухгалтер (ҚЭБ бастығы)</w:t>
      </w:r>
    </w:p>
    <w:p>
      <w:pPr>
        <w:spacing w:after="0"/>
        <w:ind w:left="0"/>
        <w:jc w:val="both"/>
      </w:pPr>
      <w:r>
        <w:rPr>
          <w:rFonts w:ascii="Times New Roman"/>
          <w:b/>
          <w:i w:val="false"/>
          <w:color w:val="000000"/>
          <w:sz w:val="28"/>
        </w:rPr>
        <w:t>Орындаушы лауазымы____________________________</w:t>
      </w:r>
      <w:r>
        <w:br/>
      </w:r>
      <w:r>
        <w:rPr>
          <w:rFonts w:ascii="Times New Roman"/>
          <w:b w:val="false"/>
          <w:i w:val="false"/>
          <w:color w:val="000000"/>
          <w:sz w:val="28"/>
        </w:rPr>
        <w:t>
</w:t>
      </w:r>
      <w:r>
        <w:rPr>
          <w:rFonts w:ascii="Times New Roman"/>
          <w:b/>
          <w:i w:val="false"/>
          <w:color w:val="000000"/>
          <w:sz w:val="28"/>
        </w:rPr>
        <w:t>тел.______________________</w:t>
      </w:r>
    </w:p>
    <w:bookmarkStart w:name="z200" w:id="75"/>
    <w:p>
      <w:pPr>
        <w:spacing w:after="0"/>
        <w:ind w:left="0"/>
        <w:jc w:val="both"/>
      </w:pPr>
      <w:r>
        <w:rPr>
          <w:rFonts w:ascii="Times New Roman"/>
          <w:b w:val="false"/>
          <w:i w:val="false"/>
          <w:color w:val="000000"/>
          <w:sz w:val="28"/>
        </w:rPr>
        <w:t>
Бюджеттік өтінімді жасау және ұсыну</w:t>
      </w:r>
      <w:r>
        <w:br/>
      </w:r>
      <w:r>
        <w:rPr>
          <w:rFonts w:ascii="Times New Roman"/>
          <w:b w:val="false"/>
          <w:i w:val="false"/>
          <w:color w:val="000000"/>
          <w:sz w:val="28"/>
        </w:rPr>
        <w:t xml:space="preserve">
ережесіне 60-қосымша       </w:t>
      </w:r>
    </w:p>
    <w:bookmarkEnd w:id="75"/>
    <w:p>
      <w:pPr>
        <w:spacing w:after="0"/>
        <w:ind w:left="0"/>
        <w:jc w:val="left"/>
      </w:pPr>
      <w:r>
        <w:rPr>
          <w:rFonts w:ascii="Times New Roman"/>
          <w:b/>
          <w:i w:val="false"/>
          <w:color w:val="000000"/>
        </w:rPr>
        <w:t xml:space="preserve"> ___ жылғы шетелде оқытуға байланыссыз гранттар беру туралы мәліметтер орындауға және қызметтерді көрсетуге байланыссыз гранттар беру туралы мәліметтер</w:t>
      </w:r>
    </w:p>
    <w:p>
      <w:pPr>
        <w:spacing w:after="0"/>
        <w:ind w:left="0"/>
        <w:jc w:val="both"/>
      </w:pPr>
      <w:r>
        <w:rPr>
          <w:rFonts w:ascii="Times New Roman"/>
          <w:b w:val="false"/>
          <w:i w:val="false"/>
          <w:color w:val="000000"/>
          <w:sz w:val="28"/>
        </w:rPr>
        <w:t>Республикалық бюджет/жергілікті бюджет ____________________</w:t>
      </w:r>
      <w:r>
        <w:br/>
      </w:r>
      <w:r>
        <w:rPr>
          <w:rFonts w:ascii="Times New Roman"/>
          <w:b w:val="false"/>
          <w:i w:val="false"/>
          <w:color w:val="000000"/>
          <w:sz w:val="28"/>
        </w:rPr>
        <w:t>
Бағдарламалардың әкімшісі________________________</w:t>
      </w:r>
      <w:r>
        <w:br/>
      </w:r>
      <w:r>
        <w:rPr>
          <w:rFonts w:ascii="Times New Roman"/>
          <w:b w:val="false"/>
          <w:i w:val="false"/>
          <w:color w:val="000000"/>
          <w:sz w:val="28"/>
        </w:rPr>
        <w:t>
Мемлекеттік мекеме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1942"/>
        <w:gridCol w:w="1373"/>
        <w:gridCol w:w="1372"/>
        <w:gridCol w:w="1373"/>
        <w:gridCol w:w="1373"/>
        <w:gridCol w:w="1294"/>
        <w:gridCol w:w="1412"/>
        <w:gridCol w:w="1020"/>
        <w:gridCol w:w="1198"/>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Донор</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Бенефициар (гранталған (алатын) мемлекеттік ұйым)</w:t>
            </w:r>
          </w:p>
        </w:tc>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лауазымды көрсете отырып, қатысушылардың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кезеңі</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орны (ұйым, қала, мемлекет)</w:t>
            </w:r>
          </w:p>
        </w:tc>
        <w:tc>
          <w:tcPr>
            <w:tcW w:w="1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 жүргізу тілі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(адам)</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 (бірлік)</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 (күні, айы, жылы)</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аяқталуы (күні, айы, жылы)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      Жиыны:</w:t>
      </w:r>
    </w:p>
    <w:p>
      <w:pPr>
        <w:spacing w:after="0"/>
        <w:ind w:left="0"/>
        <w:jc w:val="both"/>
      </w:pPr>
      <w:r>
        <w:rPr>
          <w:rFonts w:ascii="Times New Roman"/>
          <w:b/>
          <w:i w:val="false"/>
          <w:color w:val="000000"/>
          <w:sz w:val="28"/>
        </w:rPr>
        <w:t>Орталық атқарушы органының жауапты хатшысы/мемлекеттік мекеме басшысы</w:t>
      </w:r>
    </w:p>
    <w:p>
      <w:pPr>
        <w:spacing w:after="0"/>
        <w:ind w:left="0"/>
        <w:jc w:val="both"/>
      </w:pPr>
      <w:r>
        <w:rPr>
          <w:rFonts w:ascii="Times New Roman"/>
          <w:b/>
          <w:i w:val="false"/>
          <w:color w:val="000000"/>
          <w:sz w:val="28"/>
        </w:rPr>
        <w:t>Бас бухгалтер (ҚЭБ бастығы)</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w:t>
      </w:r>
      <w:r>
        <w:rPr>
          <w:rFonts w:ascii="Times New Roman"/>
          <w:b/>
          <w:i w:val="false"/>
          <w:color w:val="000000"/>
          <w:sz w:val="28"/>
        </w:rPr>
        <w:t>Аты-жөні, тегі_______________________________</w:t>
      </w:r>
      <w:r>
        <w:br/>
      </w:r>
      <w:r>
        <w:rPr>
          <w:rFonts w:ascii="Times New Roman"/>
          <w:b w:val="false"/>
          <w:i w:val="false"/>
          <w:color w:val="000000"/>
          <w:sz w:val="28"/>
        </w:rPr>
        <w:t>
</w:t>
      </w:r>
      <w:r>
        <w:rPr>
          <w:rFonts w:ascii="Times New Roman"/>
          <w:b/>
          <w:i w:val="false"/>
          <w:color w:val="000000"/>
          <w:sz w:val="28"/>
        </w:rPr>
        <w:t>лауазымы_______________________________</w:t>
      </w:r>
      <w:r>
        <w:br/>
      </w:r>
      <w:r>
        <w:rPr>
          <w:rFonts w:ascii="Times New Roman"/>
          <w:b w:val="false"/>
          <w:i w:val="false"/>
          <w:color w:val="000000"/>
          <w:sz w:val="28"/>
        </w:rPr>
        <w:t>
</w:t>
      </w:r>
      <w:r>
        <w:rPr>
          <w:rFonts w:ascii="Times New Roman"/>
          <w:b/>
          <w:i w:val="false"/>
          <w:color w:val="000000"/>
          <w:sz w:val="28"/>
        </w:rPr>
        <w:t>тел._________________________</w:t>
      </w:r>
    </w:p>
    <w:bookmarkStart w:name="z201" w:id="76"/>
    <w:p>
      <w:pPr>
        <w:spacing w:after="0"/>
        <w:ind w:left="0"/>
        <w:jc w:val="both"/>
      </w:pPr>
      <w:r>
        <w:rPr>
          <w:rFonts w:ascii="Times New Roman"/>
          <w:b w:val="false"/>
          <w:i w:val="false"/>
          <w:color w:val="000000"/>
          <w:sz w:val="28"/>
        </w:rPr>
        <w:t>
Бюджеттік өтінімді жасау және ұсыну</w:t>
      </w:r>
      <w:r>
        <w:br/>
      </w:r>
      <w:r>
        <w:rPr>
          <w:rFonts w:ascii="Times New Roman"/>
          <w:b w:val="false"/>
          <w:i w:val="false"/>
          <w:color w:val="000000"/>
          <w:sz w:val="28"/>
        </w:rPr>
        <w:t xml:space="preserve">
ережесіне 61-қосымша       </w:t>
      </w:r>
      <w:r>
        <w:br/>
      </w:r>
      <w:r>
        <w:rPr>
          <w:rFonts w:ascii="Times New Roman"/>
          <w:b w:val="false"/>
          <w:i w:val="false"/>
          <w:color w:val="000000"/>
          <w:sz w:val="28"/>
        </w:rPr>
        <w:t xml:space="preserve">
АҚ-нысан             </w:t>
      </w:r>
    </w:p>
    <w:bookmarkEnd w:id="76"/>
    <w:p>
      <w:pPr>
        <w:spacing w:after="0"/>
        <w:ind w:left="0"/>
        <w:jc w:val="left"/>
      </w:pPr>
      <w:r>
        <w:rPr>
          <w:rFonts w:ascii="Times New Roman"/>
          <w:b/>
          <w:i w:val="false"/>
          <w:color w:val="000000"/>
        </w:rPr>
        <w:t xml:space="preserve"> Мемлекеттік мекемелердің қарамағында қалатын тауарларды</w:t>
      </w:r>
      <w:r>
        <w:br/>
      </w:r>
      <w:r>
        <w:rPr>
          <w:rFonts w:ascii="Times New Roman"/>
          <w:b/>
          <w:i w:val="false"/>
          <w:color w:val="000000"/>
        </w:rPr>
        <w:t>
(жұмыстарды, қызметтерді) сатудан түсетін түсімдерінің және ақша шығыстарының болжамы</w:t>
      </w:r>
    </w:p>
    <w:p>
      <w:pPr>
        <w:spacing w:after="0"/>
        <w:ind w:left="0"/>
        <w:jc w:val="both"/>
      </w:pPr>
      <w:r>
        <w:rPr>
          <w:rFonts w:ascii="Times New Roman"/>
          <w:b w:val="false"/>
          <w:i w:val="false"/>
          <w:color w:val="000000"/>
          <w:sz w:val="28"/>
        </w:rPr>
        <w:t>                                                      Кодтары</w:t>
      </w:r>
      <w:r>
        <w:br/>
      </w:r>
      <w:r>
        <w:rPr>
          <w:rFonts w:ascii="Times New Roman"/>
          <w:b w:val="false"/>
          <w:i w:val="false"/>
          <w:color w:val="000000"/>
          <w:sz w:val="28"/>
        </w:rPr>
        <w:t>
Жылы                                                  _____</w:t>
      </w:r>
      <w:r>
        <w:br/>
      </w:r>
      <w:r>
        <w:rPr>
          <w:rFonts w:ascii="Times New Roman"/>
          <w:b w:val="false"/>
          <w:i w:val="false"/>
          <w:color w:val="000000"/>
          <w:sz w:val="28"/>
        </w:rPr>
        <w:t>
Деректердің түрі (болжам)                             _____</w:t>
      </w:r>
      <w:r>
        <w:br/>
      </w:r>
      <w:r>
        <w:rPr>
          <w:rFonts w:ascii="Times New Roman"/>
          <w:b w:val="false"/>
          <w:i w:val="false"/>
          <w:color w:val="000000"/>
          <w:sz w:val="28"/>
        </w:rPr>
        <w:t>
Функционалдық топ                                     _____</w:t>
      </w:r>
      <w:r>
        <w:br/>
      </w:r>
      <w:r>
        <w:rPr>
          <w:rFonts w:ascii="Times New Roman"/>
          <w:b w:val="false"/>
          <w:i w:val="false"/>
          <w:color w:val="000000"/>
          <w:sz w:val="28"/>
        </w:rPr>
        <w:t>
Бағдарламалардың әкімшісі                             _____</w:t>
      </w:r>
      <w:r>
        <w:br/>
      </w:r>
      <w:r>
        <w:rPr>
          <w:rFonts w:ascii="Times New Roman"/>
          <w:b w:val="false"/>
          <w:i w:val="false"/>
          <w:color w:val="000000"/>
          <w:sz w:val="28"/>
        </w:rPr>
        <w:t>
Мемлекеттік мекеме                                    _____</w:t>
      </w:r>
      <w:r>
        <w:br/>
      </w:r>
      <w:r>
        <w:rPr>
          <w:rFonts w:ascii="Times New Roman"/>
          <w:b w:val="false"/>
          <w:i w:val="false"/>
          <w:color w:val="000000"/>
          <w:sz w:val="28"/>
        </w:rPr>
        <w:t>
Бағдарлама                                            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9"/>
        <w:gridCol w:w="4257"/>
        <w:gridCol w:w="1327"/>
        <w:gridCol w:w="1503"/>
        <w:gridCol w:w="1074"/>
        <w:gridCol w:w="1308"/>
        <w:gridCol w:w="1367"/>
        <w:gridCol w:w="1425"/>
      </w:tblGrid>
      <w:tr>
        <w:trPr>
          <w:trHeight w:val="30" w:hRule="atLeast"/>
        </w:trPr>
        <w:tc>
          <w:tcPr>
            <w:tcW w:w="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Ақылы қызметтер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c>
          <w:tcPr>
            <w:tcW w:w="1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жылы сомасы мың теңге</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Алдағы қаржы жылына арналған сомасы мың теңге</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Пайдаланудың бағыттары</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i w:val="false"/>
          <w:color w:val="000000"/>
          <w:sz w:val="28"/>
        </w:rPr>
        <w:t>Жиыны</w:t>
      </w:r>
    </w:p>
    <w:p>
      <w:pPr>
        <w:spacing w:after="0"/>
        <w:ind w:left="0"/>
        <w:jc w:val="both"/>
      </w:pPr>
      <w:r>
        <w:rPr>
          <w:rFonts w:ascii="Times New Roman"/>
          <w:b/>
          <w:i w:val="false"/>
          <w:color w:val="000000"/>
          <w:sz w:val="28"/>
        </w:rPr>
        <w:t>Орталық атқарушы органының жауапты хатшысы/мемлекеттік мекеме басшысы</w:t>
      </w:r>
    </w:p>
    <w:p>
      <w:pPr>
        <w:spacing w:after="0"/>
        <w:ind w:left="0"/>
        <w:jc w:val="both"/>
      </w:pPr>
      <w:r>
        <w:rPr>
          <w:rFonts w:ascii="Times New Roman"/>
          <w:b/>
          <w:i w:val="false"/>
          <w:color w:val="000000"/>
          <w:sz w:val="28"/>
        </w:rPr>
        <w:t>Бас бухгалтер (ҚЭБ бастығы)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