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999" w14:textId="90a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бағалау қызметі саласындағы тексеру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2010 жылғы 23 сәуірдегі № 139 және Қазақстан Республикасы Экономикалық даму және сауда министрінің 2010 жылғы 29 сәуірдегі № 18 бірлескен бұйрығы. Қазақстан Республикасы Әділет министрлігінде 2010 жылғы 2 маусымда Нормативтік құқықтық кесімдерді мемлекеттік тіркеудің тізіліміне N 6272 болып енгізілді. Күші жойылды - Қазақстан Республикасы Әділет министрінің 2011 жылғы 31 қазандағы № 354 және Қазақстан Республикасы Экономикалық даму және сауда министрдің м.а. 2011 жылғы 21 қазандағы N 339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2011.10.31 № 354 және ҚР Экономикалық даму және сауда министрдің м.а. 2011.10.21 N 339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Кешенді және тақырыптық тексерулер бойынша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(Ә.Т. Аманбаев):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оның ресми жариялауын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министрлігінің интернет-ресурстарында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Әділет министрінің м.а.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Д. Құсдәулетов                       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сәуірдегі № 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2010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сәуірдегі № 18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Тексеруі тағайындаған орган_______________________________________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Лицензиаттың аталуы немесе А.Ж.Т._________________________________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(болған жағдайда)_________________________________________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__________________________________________________________________Орналасқан жерінің адресі</w:t>
      </w:r>
      <w:r>
        <w:rPr>
          <w:rFonts w:ascii="Times New Roman"/>
          <w:b/>
          <w:i w:val="false"/>
          <w:color w:val="000000"/>
          <w:sz w:val="28"/>
        </w:rPr>
        <w:t>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833"/>
        <w:gridCol w:w="1633"/>
        <w:gridCol w:w="17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тізбесі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бағалау және зияткерлік меншікті, материалдық емес активтердің құнын бағалау қызметін жүзеге асыру құқығына лицензиясының болуы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қызметін жүргізу шартында мына тармақтардың болуы: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мен бағалаушының деректемелері: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 үшін - тегі, аты, әкесінің аты (ол болған жағдайда),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 үшін - атауы, орналасқан жері (пошталық мекен-жайы), банктік деректемелері;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объектісінің (объектілерінің) атауы және (немесе) орналасқан жері, айқындалатын құнның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объектісінің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жүргізудің мерзімдері;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жүргізу кезінде қолданылатын бағалау стандарттарына нұсқау;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үшін ақы төлеудің шарттары, тәртібі және мөлшері;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құқықтары, міндеттері және жауапкершілігі;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бағалау объектісіне меншік құқығын растайтын құжаттың деректемелері немесе тапсырыс берушіге бағалау туралы шарт жасау құқығын беретін өзге де негіздемелер;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бағалау жөніндегі қызметті жүзеге асыру құқығына лицензияның деректемелері (лицензия берген орган көрсетілген оның нөмірі мен берілген күні).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туралы есепте келесі мәліметтердің болуы: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 мен орналасқан жері, бағалау жүргізілген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жүргізу үшін негіздеме: жасалған шарттың нөмірі мен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 мен тапсырушы туралы негізгі мәліметтер: толық атауы немесе тегі, аты, әкесінің аты, орналасқан жері, банк деректемелері;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жасау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Беттерінің көрсетілуімен, оның құрамына енгізілген бөлімдерді (бөлімшелерді) қамтыған бағалау туралы есептің мазмұны.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Бағалаушылар мен орындаушылардың кәсіби құзыретін растайтын біліктілік сипаттамасы көрсетілген тізімі.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сипаттама бөлімі: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объектісінің сипаттамасын, тексеру жүргізілген күнін көрсетіп, оның күй-жайын, заттай кем өлшеуді көзбен бақылаудың орындалуын немесе басқа да ресімдер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бағалау мақсаты, мүліктік құқықтар мен шектеулердің сипаттамасы, айқындалатын құнның түрлері;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әдістерін таңдаудың негіздемесі және бағаланатын объектінің нарықтық немесе өзге құнын белгілеу үшін қолданылатын әрбір әдістің мәнінің қысқаша сипаттамасы;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кезінде пайдаланылатын бағалау стандарттары және басқа нормативтік құқықтық актілер.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есеп айырысу бөлімі: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нарықтық немесе өзге құнын айқындау әдістемесінің сипаттамасы және бағалаудың таңдап алынған әдістерін қолдана отырып орындалған есеп айырысуларды;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нәтижелерінің келісуілуін және бағаланатын объектінің қорытынды құнын айқындауды қамтуы 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қорытынды бөлімі бағалау күніне объектінің күй-жайы жөніндегі құнының мөлшері туралы түбегейлі қорытындыны мазмұндау қажет.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Бағалаушының тәуелсіздікті сақтауы.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Объектілерге тікелей зерттеуді жүзеге асыруға және тапсырыс берушіге бағалау туралы есепті беру талабын орындау.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қызметін жүргiзу шарттарының нөмiрлерiн көрсете отырып, хронологиялық тәртiппен бағалау қызметін жүргiзу есеп кiтабының болуы.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туралы жасалған есептердi 5 жыл бойы сақтау талабын орындау.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стандарттарының талаптарын орындау.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Бағалаушылар палаталарының біреуінде мүше болу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_______________ _______________       (Қызметі, А.Ж.Т.)                    (қолы)        (А.Ж.Т.)      _______________________________ _______________ _______________         (Қызметі, А.Ж.Т.)                    (қолы)        (А.Ж.Т.) Лицензиат:_____________________           ________________                         (Қызметі, А.Ж.Т.)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