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b199" w14:textId="648b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 саласында мемлекеттік бақылауды жүзеге асыру кезінде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2010 жылғы 29 сәуірдегі № 15 Бұйрығы. Қазақстан Республикасы Әділет министрлігінде 2010 жылғы 2 маусымда нормативтік құқықтық кесімдерді мемлекеттік тіркеудің тізіліміне № 6268 болып енгізілді. Күші жойылды - Қазақстан Республикасы Экономикалық даму және сауда министрінің 2011 жылғы 8 сәуірдегі № 95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Күші жойылды - Қазақстан Республикасы Экономикалық даму және сауда министрінің 2011.04.08 № 95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кәсіпкерлік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 биржалары саласында мемлекеттік бақылауды жүзеге асыру кезінде тексеру парағының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министрлігінің Сауда комитеті (А.Қ. Қазыбаев):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белгіленген тәртіппен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Экономикалық даму және сауда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Қазақстан Республикасы Экономикалық даму және сауда Вице-министрі Т.М.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 Ж. Айтжанова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сауда министрінің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сәуірдегі № 15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бекітілді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биржалары саласында мемлекеттік бақылауды жүзеге асыру кезінде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орган___________________________________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субъектісінің атауы____________________________________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ЖСН/БИН (болған жағдайда)______________________________________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968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 мүшелерінің бастапқы және жыл сайынғы, биржа мүлкін пайдаланғаны, сондай-ақ биржалық мәмілелерді, заңнамада тыйым салынбаған басқа да түсімдерді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ресімдегені үшін бекітілген төлемдер мөлшерлерінің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кемінде үш мүшелерінің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 саудасы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Сауданы ұйымдастыру жөніндегі және клиенттермен жұмыс жүргізу жөніндегі құрылымдық бөлімшелердің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 қызметкерлерінің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келуі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уақыт режимінде клиринг өткізуге арналған бағдарламалық қамтамасыз етудің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биржалық тауарларға күн сайынғы белгілеулерді бұқаралық ақпарат құралдарында жариялауы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Клирингтік орталықтың не клирингтік орталық қызметтерін пайдалану туралы шарттың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уақыт режиміндегі биржалық сауда-саттықты және электронды биржалық сауда-саттықты өткізуге арналған бағдарламалық қамтамасыз етудің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Құпиялылық (жасырын) режимін, сондай-ақ тауар биржасында коммерциялық құпияны құрайтын, оның ішінде электрондық жеткізгіштердегі мәліметтердің сақталуын қамтамасыз ету бойынша қажетті құралдармен жарақталған құрылымдық бөлімшенің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биржасында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биржалық төреліктің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биржалық сауданы ұйымдастырумен байланысты емес сауда және өзге де қызметті жүзеге асыруына тыйым салуларды сақтауы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биржасының қызметкерлерінің биржалық мәмілелерге қатысуға, сондай-ақ коммерциялық ақпаратты өз мүдделеріне пайдалануға тыйым салуларды сақтауы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Биржалық мәмілелер тауар биржасының атынан және есебінен жасалуына тыйым салуларды сақтауы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бақылау субъектісінің тексеру парағын алғаны туралы белгісі: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20___жылғы "___"________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(А.Т.Ә.А., лауазымы,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