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a688" w14:textId="23aa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 балықшы және қорықшы куәліктерінің нысанын және оны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29 сәуірдегі N 301 бұйрығы. Қазақстан Республикасы Әділет министрлігінде 2010 жылғы 25 мамырда Нормативтік құқықтық кесімдерді мемлекеттік тіркеудің тізіліміне N 6261 болып енгізілді. Күші жойылды - Қазақстан Республикасы Премьер-Министрінің орынбасары – Қазақстан Республикасы Ауыл шаруашылығы министрінің 2018 жылғы 2 ақпандағы № 60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02.02.2018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2004 жылғы 9 шілдедегі Қазақстан Республикасы Заңының 9-бабы </w:t>
      </w:r>
    </w:p>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24.12.2015 </w:t>
      </w:r>
      <w:r>
        <w:rPr>
          <w:rFonts w:ascii="Times New Roman"/>
          <w:b w:val="false"/>
          <w:i w:val="false"/>
          <w:color w:val="000000"/>
          <w:sz w:val="28"/>
        </w:rPr>
        <w:t>№ 18-03/1111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аңшы куәлігінің нысаны;</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балықшы куәлігінің нысаны;</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қорықшы куәлігінің нысаны;</w:t>
      </w:r>
    </w:p>
    <w:bookmarkEnd w:id="3"/>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аңшы, балықшы және қорықшы куәлігін беру ережесі бекітілсін.</w:t>
      </w:r>
    </w:p>
    <w:bookmarkEnd w:id="4"/>
    <w:bookmarkStart w:name="z7" w:id="5"/>
    <w:p>
      <w:pPr>
        <w:spacing w:after="0"/>
        <w:ind w:left="0"/>
        <w:jc w:val="both"/>
      </w:pPr>
      <w:r>
        <w:rPr>
          <w:rFonts w:ascii="Times New Roman"/>
          <w:b w:val="false"/>
          <w:i w:val="false"/>
          <w:color w:val="000000"/>
          <w:sz w:val="28"/>
        </w:rPr>
        <w:t>
      2. Келесі бұйрықтардың күші жойылды деп танылсын:</w:t>
      </w:r>
    </w:p>
    <w:bookmarkEnd w:id="5"/>
    <w:bookmarkStart w:name="z8" w:id="6"/>
    <w:p>
      <w:pPr>
        <w:spacing w:after="0"/>
        <w:ind w:left="0"/>
        <w:jc w:val="both"/>
      </w:pPr>
      <w:r>
        <w:rPr>
          <w:rFonts w:ascii="Times New Roman"/>
          <w:b w:val="false"/>
          <w:i w:val="false"/>
          <w:color w:val="000000"/>
          <w:sz w:val="28"/>
        </w:rPr>
        <w:t xml:space="preserve">
      1) "Қазақстан Республикасының аңшы куәлiгiн беру ережесiн бекiту туралы" Қазақстан Республикасы Ауыл шаруашылығы министрлiгi Орман және аңшылық шаруашылығы комитетi төрағасының 2004 жылғы 19 қарашадағы </w:t>
      </w:r>
      <w:r>
        <w:rPr>
          <w:rFonts w:ascii="Times New Roman"/>
          <w:b w:val="false"/>
          <w:i w:val="false"/>
          <w:color w:val="000000"/>
          <w:sz w:val="28"/>
        </w:rPr>
        <w:t>№ 246</w:t>
      </w:r>
      <w:r>
        <w:rPr>
          <w:rFonts w:ascii="Times New Roman"/>
          <w:b w:val="false"/>
          <w:i w:val="false"/>
          <w:color w:val="000000"/>
          <w:sz w:val="28"/>
        </w:rPr>
        <w:t xml:space="preserve"> (Нормативтiк құқықтық актілерді мемлекеттiк тiркеу тiзiлiмiнде 3274 нөмірмен тіркелген, Қазақстан Республикасының Орталық атқарушы және өзге де орталық мемлекеттiк органдарының актiлерiнiң бюллетенiнде жарияланған, 2007 ж., № 5, 261-құжат) бұйрығы;</w:t>
      </w:r>
    </w:p>
    <w:bookmarkEnd w:id="6"/>
    <w:bookmarkStart w:name="z9" w:id="7"/>
    <w:p>
      <w:pPr>
        <w:spacing w:after="0"/>
        <w:ind w:left="0"/>
        <w:jc w:val="both"/>
      </w:pPr>
      <w:r>
        <w:rPr>
          <w:rFonts w:ascii="Times New Roman"/>
          <w:b w:val="false"/>
          <w:i w:val="false"/>
          <w:color w:val="000000"/>
          <w:sz w:val="28"/>
        </w:rPr>
        <w:t xml:space="preserve">
      2) "Қазақстан Республикасы аңшысының куәлігін беру ережесін бекіту туралы" Қазақстан Республикасы Ауыл шаруашылығы министрлігі Орман және аңшылық шаруашылығы комитеті төрағасының 2004 жылғы 19 қарашадағы № 246 бұйрығына өзгерістер мен толықтыру енгізу туралы" Қазақстан Республикасы Ауыл шаруашылығы министрлiгi Орман және аңшылық шаруашылығы комитетi төрағасының міндетін атқарушысының 2007 жылғы 12 шілдедегі </w:t>
      </w:r>
      <w:r>
        <w:rPr>
          <w:rFonts w:ascii="Times New Roman"/>
          <w:b w:val="false"/>
          <w:i w:val="false"/>
          <w:color w:val="000000"/>
          <w:sz w:val="28"/>
        </w:rPr>
        <w:t>№ 231</w:t>
      </w:r>
      <w:r>
        <w:rPr>
          <w:rFonts w:ascii="Times New Roman"/>
          <w:b w:val="false"/>
          <w:i w:val="false"/>
          <w:color w:val="000000"/>
          <w:sz w:val="28"/>
        </w:rPr>
        <w:t xml:space="preserve"> (Нормативтiк құқықтық актілерді мемлекеттiк тiркеу тiзiлiмiнде 4830 нөмірмен тіркелген, Қазақстан Республикасының Орталық атқарушы және өзге де орталық мемлекеттік органдарының актілер жинағында, 2007 жылғы шілде-тамызда жарияланған) бұйрығы.</w:t>
      </w:r>
    </w:p>
    <w:bookmarkEnd w:id="7"/>
    <w:bookmarkStart w:name="z10" w:id="8"/>
    <w:p>
      <w:pPr>
        <w:spacing w:after="0"/>
        <w:ind w:left="0"/>
        <w:jc w:val="both"/>
      </w:pP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осы бұйрықтың Қазақстан Республикасы Әділет министрлігінде тіркеуден өтуін қамтамасыз етсін.</w:t>
      </w:r>
    </w:p>
    <w:bookmarkEnd w:id="8"/>
    <w:bookmarkStart w:name="z11" w:id="9"/>
    <w:p>
      <w:pPr>
        <w:spacing w:after="0"/>
        <w:ind w:left="0"/>
        <w:jc w:val="both"/>
      </w:pPr>
      <w:r>
        <w:rPr>
          <w:rFonts w:ascii="Times New Roman"/>
          <w:b w:val="false"/>
          <w:i w:val="false"/>
          <w:color w:val="000000"/>
          <w:sz w:val="28"/>
        </w:rPr>
        <w:t>
      4. Осы бұйрық бірінші рет ресми жарияланғаннан бастап он күнтізбелік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Күрішбаев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2010 жылғы 29 сәуірдегі</w:t>
            </w:r>
            <w:r>
              <w:br/>
            </w:r>
            <w:r>
              <w:rPr>
                <w:rFonts w:ascii="Times New Roman"/>
                <w:b w:val="false"/>
                <w:i w:val="false"/>
                <w:color w:val="000000"/>
                <w:sz w:val="20"/>
              </w:rPr>
              <w:t>№ 301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қарастырылады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(2013.01.01 бастап қолданысқа енгізіледі); өзгеріс енгізілді - ҚР Қоршаған орта және су ресурстары министрінің 29.11.2013 </w:t>
      </w:r>
      <w:r>
        <w:rPr>
          <w:rFonts w:ascii="Times New Roman"/>
          <w:b w:val="false"/>
          <w:i w:val="false"/>
          <w:color w:val="ff0000"/>
          <w:sz w:val="28"/>
        </w:rPr>
        <w:t>№ 362-Ө</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бұйрықтарымен.</w:t>
      </w:r>
    </w:p>
    <w:p>
      <w:pPr>
        <w:spacing w:after="0"/>
        <w:ind w:left="0"/>
        <w:jc w:val="both"/>
      </w:pPr>
      <w:r>
        <w:rPr>
          <w:rFonts w:ascii="Times New Roman"/>
          <w:b w:val="false"/>
          <w:i w:val="false"/>
          <w:color w:val="000000"/>
          <w:sz w:val="28"/>
        </w:rPr>
        <w:t>
       Нысан</w:t>
      </w:r>
    </w:p>
    <w:bookmarkStart w:name="z16" w:id="10"/>
    <w:p>
      <w:pPr>
        <w:spacing w:after="0"/>
        <w:ind w:left="0"/>
        <w:jc w:val="left"/>
      </w:pPr>
      <w:r>
        <w:rPr>
          <w:rFonts w:ascii="Times New Roman"/>
          <w:b/>
          <w:i w:val="false"/>
          <w:color w:val="000000"/>
        </w:rPr>
        <w:t xml:space="preserve"> Аңшы куәлігі</w:t>
      </w:r>
      <w:r>
        <w:br/>
      </w:r>
      <w:r>
        <w:rPr>
          <w:rFonts w:ascii="Times New Roman"/>
          <w:b/>
          <w:i w:val="false"/>
          <w:color w:val="000000"/>
        </w:rPr>
        <w:t>Аңшы куәлігінің мұқабасы</w:t>
      </w:r>
    </w:p>
    <w:bookmarkEnd w:id="10"/>
    <w:p>
      <w:pPr>
        <w:spacing w:after="0"/>
        <w:ind w:left="0"/>
        <w:jc w:val="both"/>
      </w:pPr>
      <w:r>
        <w:rPr>
          <w:rFonts w:ascii="Times New Roman"/>
          <w:b w:val="false"/>
          <w:i w:val="false"/>
          <w:color w:val="000000"/>
          <w:sz w:val="28"/>
        </w:rPr>
        <w:t>
      (көлемі 105 х 80 мм, түсі жасыл, жазбасы қою сары түсті,</w:t>
      </w:r>
    </w:p>
    <w:p>
      <w:pPr>
        <w:spacing w:after="0"/>
        <w:ind w:left="0"/>
        <w:jc w:val="both"/>
      </w:pPr>
      <w:r>
        <w:rPr>
          <w:rFonts w:ascii="Times New Roman"/>
          <w:b w:val="false"/>
          <w:i w:val="false"/>
          <w:color w:val="000000"/>
          <w:sz w:val="28"/>
        </w:rPr>
        <w:t>
      қысып басу әдісімен жасалады)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9429"/>
      </w:tblGrid>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Аңшы куәлігі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Аңшы куәлігі бланкісінің 1-парағы</w:t>
      </w:r>
    </w:p>
    <w:p>
      <w:pPr>
        <w:spacing w:after="0"/>
        <w:ind w:left="0"/>
        <w:jc w:val="both"/>
      </w:pPr>
      <w:r>
        <w:rPr>
          <w:rFonts w:ascii="Times New Roman"/>
          <w:b w:val="false"/>
          <w:i w:val="false"/>
          <w:color w:val="000000"/>
          <w:sz w:val="28"/>
        </w:rPr>
        <w:t>
      (мұқабаның ішкі бетінің сол жағына желімденеді)</w:t>
      </w:r>
    </w:p>
    <w:bookmarkStart w:name="z63" w:id="11"/>
    <w:p>
      <w:pPr>
        <w:spacing w:after="0"/>
        <w:ind w:left="0"/>
        <w:jc w:val="left"/>
      </w:pPr>
      <w:r>
        <w:rPr>
          <w:rFonts w:ascii="Times New Roman"/>
          <w:b/>
          <w:i w:val="false"/>
          <w:color w:val="000000"/>
        </w:rPr>
        <w:t xml:space="preserve"> Аңшылар мен аңшылық шаруашылығы субъектілері</w:t>
      </w:r>
      <w:r>
        <w:br/>
      </w:r>
      <w:r>
        <w:rPr>
          <w:rFonts w:ascii="Times New Roman"/>
          <w:b/>
          <w:i w:val="false"/>
          <w:color w:val="000000"/>
        </w:rPr>
        <w:t>қоғамдық бірлестіктерінің республикалық қауымдастығы</w:t>
      </w:r>
      <w:r>
        <w:br/>
      </w:r>
      <w:r>
        <w:rPr>
          <w:rFonts w:ascii="Times New Roman"/>
          <w:b/>
          <w:i w:val="false"/>
          <w:color w:val="000000"/>
        </w:rPr>
        <w:t>№ _____ аңшы куәлігі</w:t>
      </w:r>
    </w:p>
    <w:bookmarkEnd w:id="11"/>
    <w:tbl>
      <w:tblPr>
        <w:tblW w:w="0" w:type="auto"/>
        <w:tblCellSpacing w:w="0" w:type="auto"/>
        <w:tblBorders>
          <w:top w:val="none"/>
          <w:left w:val="none"/>
          <w:bottom w:val="none"/>
          <w:right w:val="none"/>
          <w:insideH w:val="none"/>
          <w:insideV w:val="none"/>
        </w:tblBorders>
      </w:tblPr>
      <w:tblGrid>
        <w:gridCol w:w="12394"/>
        <w:gridCol w:w="5968"/>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 4 см</w:t>
                  </w:r>
                </w:p>
                <w:p>
                  <w:pPr>
                    <w:spacing w:after="20"/>
                    <w:ind w:left="20"/>
                    <w:jc w:val="both"/>
                  </w:pPr>
                  <w:r>
                    <w:rPr>
                      <w:rFonts w:ascii="Times New Roman"/>
                      <w:b w:val="false"/>
                      <w:i w:val="false"/>
                      <w:color w:val="000000"/>
                      <w:sz w:val="20"/>
                    </w:rPr>
                    <w:t>
фотосуретке</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орын</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М.О.</w:t>
            </w:r>
          </w:p>
        </w:tc>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_____________ ______________________________</w:t>
            </w:r>
          </w:p>
          <w:p>
            <w:pPr>
              <w:spacing w:after="20"/>
              <w:ind w:left="20"/>
              <w:jc w:val="both"/>
            </w:pPr>
            <w:r>
              <w:rPr>
                <w:rFonts w:ascii="Times New Roman"/>
                <w:b w:val="false"/>
                <w:i w:val="false"/>
                <w:color w:val="000000"/>
                <w:sz w:val="20"/>
              </w:rPr>
              <w:t>
                (аты, әкесінің аты)</w:t>
            </w:r>
          </w:p>
          <w:p>
            <w:pPr>
              <w:spacing w:after="20"/>
              <w:ind w:left="20"/>
              <w:jc w:val="both"/>
            </w:pPr>
            <w:r>
              <w:rPr>
                <w:rFonts w:ascii="Times New Roman"/>
                <w:b w:val="false"/>
                <w:i w:val="false"/>
                <w:color w:val="000000"/>
                <w:sz w:val="20"/>
              </w:rPr>
              <w:t>
Туған күні "____" ______________ ______ж.</w:t>
            </w:r>
          </w:p>
          <w:p>
            <w:pPr>
              <w:spacing w:after="20"/>
              <w:ind w:left="20"/>
              <w:jc w:val="both"/>
            </w:pPr>
            <w:r>
              <w:rPr>
                <w:rFonts w:ascii="Times New Roman"/>
                <w:b w:val="false"/>
                <w:i w:val="false"/>
                <w:color w:val="000000"/>
                <w:sz w:val="20"/>
              </w:rPr>
              <w:t>
Аңшы өтілі _____ж.</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Куәлікті берген _____________________________________________________</w:t>
      </w:r>
    </w:p>
    <w:p>
      <w:pPr>
        <w:spacing w:after="0"/>
        <w:ind w:left="0"/>
        <w:jc w:val="both"/>
      </w:pPr>
      <w:r>
        <w:rPr>
          <w:rFonts w:ascii="Times New Roman"/>
          <w:b w:val="false"/>
          <w:i w:val="false"/>
          <w:color w:val="000000"/>
          <w:sz w:val="28"/>
        </w:rPr>
        <w:t>
      (аңшылар мен аңшылық шаруашылығы субъектілерінің қоғамдық</w:t>
      </w:r>
    </w:p>
    <w:p>
      <w:pPr>
        <w:spacing w:after="0"/>
        <w:ind w:left="0"/>
        <w:jc w:val="both"/>
      </w:pPr>
      <w:r>
        <w:rPr>
          <w:rFonts w:ascii="Times New Roman"/>
          <w:b w:val="false"/>
          <w:i w:val="false"/>
          <w:color w:val="000000"/>
          <w:sz w:val="28"/>
        </w:rPr>
        <w:t>
      бірлестіктері қауымдастығы филиалының немесе өкілдігінің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(куәлікті берген тұлғаның қолы және аңшылар мен аңшылық шаруашылығы</w:t>
      </w:r>
    </w:p>
    <w:p>
      <w:pPr>
        <w:spacing w:after="0"/>
        <w:ind w:left="0"/>
        <w:jc w:val="both"/>
      </w:pPr>
      <w:r>
        <w:rPr>
          <w:rFonts w:ascii="Times New Roman"/>
          <w:b w:val="false"/>
          <w:i w:val="false"/>
          <w:color w:val="000000"/>
          <w:sz w:val="28"/>
        </w:rPr>
        <w:t>
      субъектілерінің қоғамдық бірлестіктері қауымдастығының мөрі)</w:t>
      </w:r>
    </w:p>
    <w:p>
      <w:pPr>
        <w:spacing w:after="0"/>
        <w:ind w:left="0"/>
        <w:jc w:val="both"/>
      </w:pPr>
      <w:r>
        <w:rPr>
          <w:rFonts w:ascii="Times New Roman"/>
          <w:b w:val="false"/>
          <w:i w:val="false"/>
          <w:color w:val="000000"/>
          <w:sz w:val="28"/>
        </w:rPr>
        <w:t>
      Аңшылық минимумын тапсыру туралы белгі _____________________________</w:t>
      </w:r>
    </w:p>
    <w:p>
      <w:pPr>
        <w:spacing w:after="0"/>
        <w:ind w:left="0"/>
        <w:jc w:val="both"/>
      </w:pPr>
      <w:r>
        <w:rPr>
          <w:rFonts w:ascii="Times New Roman"/>
          <w:b w:val="false"/>
          <w:i w:val="false"/>
          <w:color w:val="000000"/>
          <w:sz w:val="28"/>
        </w:rPr>
        <w:t>
                                                    (емтихан алу комиссиясы</w:t>
      </w:r>
    </w:p>
    <w:p>
      <w:pPr>
        <w:spacing w:after="0"/>
        <w:ind w:left="0"/>
        <w:jc w:val="both"/>
      </w:pPr>
      <w:r>
        <w:rPr>
          <w:rFonts w:ascii="Times New Roman"/>
          <w:b w:val="false"/>
          <w:i w:val="false"/>
          <w:color w:val="000000"/>
          <w:sz w:val="28"/>
        </w:rPr>
        <w:t>
                                               хаттамасының нөмірі мен күні)</w:t>
      </w:r>
    </w:p>
    <w:p>
      <w:pPr>
        <w:spacing w:after="0"/>
        <w:ind w:left="0"/>
        <w:jc w:val="both"/>
      </w:pPr>
      <w:r>
        <w:rPr>
          <w:rFonts w:ascii="Times New Roman"/>
          <w:b w:val="false"/>
          <w:i w:val="false"/>
          <w:color w:val="000000"/>
          <w:sz w:val="28"/>
        </w:rPr>
        <w:t>
      Куәлік 20 __ ж. "__" _______ берілді, 20__ ж. "__"____ дейін жарамды.</w:t>
      </w:r>
    </w:p>
    <w:p>
      <w:pPr>
        <w:spacing w:after="0"/>
        <w:ind w:left="0"/>
        <w:jc w:val="both"/>
      </w:pPr>
      <w:r>
        <w:rPr>
          <w:rFonts w:ascii="Times New Roman"/>
          <w:b w:val="false"/>
          <w:i w:val="false"/>
          <w:color w:val="000000"/>
          <w:sz w:val="28"/>
        </w:rPr>
        <w:t>
      2-парақ</w:t>
      </w:r>
    </w:p>
    <w:bookmarkStart w:name="z64" w:id="12"/>
    <w:p>
      <w:pPr>
        <w:spacing w:after="0"/>
        <w:ind w:left="0"/>
        <w:jc w:val="left"/>
      </w:pPr>
      <w:r>
        <w:rPr>
          <w:rFonts w:ascii="Times New Roman"/>
          <w:b/>
          <w:i w:val="false"/>
          <w:color w:val="000000"/>
        </w:rPr>
        <w:t xml:space="preserve"> АҢШЫЛЫҚ СУЫҚ ҚЫЛЫШ ҚАРУДЫ ТІРКЕУ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2521"/>
        <w:gridCol w:w="5679"/>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ұйымның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13"/>
    <w:p>
      <w:pPr>
        <w:spacing w:after="0"/>
        <w:ind w:left="0"/>
        <w:jc w:val="left"/>
      </w:pPr>
      <w:r>
        <w:rPr>
          <w:rFonts w:ascii="Times New Roman"/>
          <w:b/>
          <w:i w:val="false"/>
          <w:color w:val="000000"/>
        </w:rPr>
        <w:t xml:space="preserve"> АҢ АУЛАЙТЫН ИТТЕРДІ, ҚЫРАН ҚҰСТАРДЫ ТІРКЕУ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7"/>
        <w:gridCol w:w="938"/>
        <w:gridCol w:w="2383"/>
        <w:gridCol w:w="4552"/>
      </w:tblGrid>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(түрі), түсі, сақина, микрочип нөмірі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ветеринарлық тіркеу құжаты, паспорты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 аң аулауға жіберу туралы белгі, қыран құсты қолда ұстау мерзімі</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3-парақ</w:t>
      </w:r>
    </w:p>
    <w:bookmarkStart w:name="z66" w:id="14"/>
    <w:p>
      <w:pPr>
        <w:spacing w:after="0"/>
        <w:ind w:left="0"/>
        <w:jc w:val="left"/>
      </w:pPr>
      <w:r>
        <w:rPr>
          <w:rFonts w:ascii="Times New Roman"/>
          <w:b/>
          <w:i w:val="false"/>
          <w:color w:val="000000"/>
        </w:rPr>
        <w:t xml:space="preserve"> ЕСЕПКЕ АЛУ ЖӘНЕ ЕСЕПТЕН ШЫҒАРУ ТУРАЛЫ БЕЛГІ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2"/>
        <w:gridCol w:w="2872"/>
        <w:gridCol w:w="6556"/>
      </w:tblGrid>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алынды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жерінің мекен-жайы</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4-парақ</w:t>
      </w:r>
    </w:p>
    <w:p>
      <w:pPr>
        <w:spacing w:after="0"/>
        <w:ind w:left="0"/>
        <w:jc w:val="both"/>
      </w:pPr>
      <w:r>
        <w:rPr>
          <w:rFonts w:ascii="Times New Roman"/>
          <w:b w:val="false"/>
          <w:i w:val="false"/>
          <w:color w:val="000000"/>
          <w:sz w:val="28"/>
        </w:rPr>
        <w:t>
                             (куәлік мұқабасының ішкі оң жағына желімделеді)</w:t>
      </w:r>
    </w:p>
    <w:p>
      <w:pPr>
        <w:spacing w:after="0"/>
        <w:ind w:left="0"/>
        <w:jc w:val="both"/>
      </w:pPr>
      <w:r>
        <w:rPr>
          <w:rFonts w:ascii="Times New Roman"/>
          <w:b w:val="false"/>
          <w:i w:val="false"/>
          <w:color w:val="000000"/>
          <w:sz w:val="28"/>
        </w:rPr>
        <w:t>
      Куәлік тіркелді:</w:t>
      </w:r>
    </w:p>
    <w:p>
      <w:pPr>
        <w:spacing w:after="0"/>
        <w:ind w:left="0"/>
        <w:jc w:val="both"/>
      </w:pPr>
      <w:r>
        <w:rPr>
          <w:rFonts w:ascii="Times New Roman"/>
          <w:b w:val="false"/>
          <w:i w:val="false"/>
          <w:color w:val="000000"/>
          <w:sz w:val="28"/>
        </w:rPr>
        <w:t>
      "__"  _________ 20 ___ ж. "____" ____________________ 20 ___ ж.</w:t>
      </w:r>
    </w:p>
    <w:p>
      <w:pPr>
        <w:spacing w:after="0"/>
        <w:ind w:left="0"/>
        <w:jc w:val="both"/>
      </w:pPr>
      <w:r>
        <w:rPr>
          <w:rFonts w:ascii="Times New Roman"/>
          <w:b w:val="false"/>
          <w:i w:val="false"/>
          <w:color w:val="000000"/>
          <w:sz w:val="28"/>
        </w:rPr>
        <w:t>
      "__"  _________ 20 ___ ж. "____" ____________________ 20 ___ ж.</w:t>
      </w:r>
    </w:p>
    <w:p>
      <w:pPr>
        <w:spacing w:after="0"/>
        <w:ind w:left="0"/>
        <w:jc w:val="both"/>
      </w:pPr>
      <w:r>
        <w:rPr>
          <w:rFonts w:ascii="Times New Roman"/>
          <w:b w:val="false"/>
          <w:i w:val="false"/>
          <w:color w:val="000000"/>
          <w:sz w:val="28"/>
        </w:rPr>
        <w:t>
      "__"  _________ 20 ___ ж. "____" ____________________ 20 ___ ж.</w:t>
      </w:r>
    </w:p>
    <w:p>
      <w:pPr>
        <w:spacing w:after="0"/>
        <w:ind w:left="0"/>
        <w:jc w:val="both"/>
      </w:pPr>
      <w:r>
        <w:rPr>
          <w:rFonts w:ascii="Times New Roman"/>
          <w:b w:val="false"/>
          <w:i w:val="false"/>
          <w:color w:val="000000"/>
          <w:sz w:val="28"/>
        </w:rPr>
        <w:t>
      "__"  _________ 20 ___ ж. "____" ____________________ 20 ___ ж.</w:t>
      </w:r>
    </w:p>
    <w:p>
      <w:pPr>
        <w:spacing w:after="0"/>
        <w:ind w:left="0"/>
        <w:jc w:val="both"/>
      </w:pPr>
      <w:r>
        <w:rPr>
          <w:rFonts w:ascii="Times New Roman"/>
          <w:b w:val="false"/>
          <w:i w:val="false"/>
          <w:color w:val="000000"/>
          <w:sz w:val="28"/>
        </w:rPr>
        <w:t>
      "__"  _________ 20 ___ ж. "____" ____________________ 20 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2010 жылғы 29 сәуірдегі</w:t>
            </w:r>
            <w:r>
              <w:br/>
            </w:r>
            <w:r>
              <w:rPr>
                <w:rFonts w:ascii="Times New Roman"/>
                <w:b w:val="false"/>
                <w:i w:val="false"/>
                <w:color w:val="000000"/>
                <w:sz w:val="20"/>
              </w:rPr>
              <w:t>№ 301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Балықшы куәлігі</w:t>
      </w:r>
      <w:r>
        <w:br/>
      </w:r>
      <w:r>
        <w:rPr>
          <w:rFonts w:ascii="Times New Roman"/>
          <w:b/>
          <w:i w:val="false"/>
          <w:color w:val="000000"/>
        </w:rPr>
        <w:t>Аңшы куәлiгiнiң мұқабасы</w:t>
      </w:r>
      <w:r>
        <w:br/>
      </w:r>
      <w:r>
        <w:rPr>
          <w:rFonts w:ascii="Times New Roman"/>
          <w:b/>
          <w:i w:val="false"/>
          <w:color w:val="000000"/>
        </w:rPr>
        <w:t>(көлемi 105х80 мм, түсi көк, жазбасы қою сары түстi, қысып басу әдiсiмен жасалады)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9429"/>
      </w:tblGrid>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куәлігі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Балықшы куәлiгі бланкiсiнiң 1-парағы    </w:t>
      </w:r>
    </w:p>
    <w:p>
      <w:pPr>
        <w:spacing w:after="0"/>
        <w:ind w:left="0"/>
        <w:jc w:val="both"/>
      </w:pPr>
      <w:r>
        <w:rPr>
          <w:rFonts w:ascii="Times New Roman"/>
          <w:b w:val="false"/>
          <w:i w:val="false"/>
          <w:color w:val="000000"/>
          <w:sz w:val="28"/>
        </w:rPr>
        <w:t>
      (мұқабаның iшкi бетiнiң сол жағына желiмденедi)</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(балық шаруашылығы субъектісінің Т.А.Ж, атауы)</w:t>
      </w:r>
    </w:p>
    <w:p>
      <w:pPr>
        <w:spacing w:after="0"/>
        <w:ind w:left="0"/>
        <w:jc w:val="both"/>
      </w:pPr>
      <w:r>
        <w:rPr>
          <w:rFonts w:ascii="Times New Roman"/>
          <w:b w:val="false"/>
          <w:i w:val="false"/>
          <w:color w:val="000000"/>
          <w:sz w:val="28"/>
        </w:rPr>
        <w:t xml:space="preserve">
                             №___балықшы куәлігі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3х4 см фотосуретке арналған орын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Туған күнi "____" ______________ ______ж.</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Аңшының өтiлi _____ж. бастап</w:t>
      </w:r>
    </w:p>
    <w:p>
      <w:pPr>
        <w:spacing w:after="0"/>
        <w:ind w:left="0"/>
        <w:jc w:val="both"/>
      </w:pPr>
      <w:r>
        <w:rPr>
          <w:rFonts w:ascii="Times New Roman"/>
          <w:b w:val="false"/>
          <w:i w:val="false"/>
          <w:color w:val="000000"/>
          <w:sz w:val="28"/>
        </w:rPr>
        <w:t>
      Куәлiк_____________________________________________________________</w:t>
      </w:r>
    </w:p>
    <w:p>
      <w:pPr>
        <w:spacing w:after="0"/>
        <w:ind w:left="0"/>
        <w:jc w:val="both"/>
      </w:pPr>
      <w:r>
        <w:rPr>
          <w:rFonts w:ascii="Times New Roman"/>
          <w:b w:val="false"/>
          <w:i w:val="false"/>
          <w:color w:val="000000"/>
          <w:sz w:val="28"/>
        </w:rPr>
        <w:t>
      (балық шаруашылығы субъектісінің атауы, мөр, куәлікті берген лауазымды тұлғаның қолы)__________________________________ берілді</w:t>
      </w:r>
    </w:p>
    <w:p>
      <w:pPr>
        <w:spacing w:after="0"/>
        <w:ind w:left="0"/>
        <w:jc w:val="both"/>
      </w:pPr>
      <w:r>
        <w:rPr>
          <w:rFonts w:ascii="Times New Roman"/>
          <w:b w:val="false"/>
          <w:i w:val="false"/>
          <w:color w:val="000000"/>
          <w:sz w:val="28"/>
        </w:rPr>
        <w:t>
      Берілген күні 20__ж. "__"_______, 20__ж. "__"______ дейiн жарамды.</w:t>
      </w:r>
    </w:p>
    <w:p>
      <w:pPr>
        <w:spacing w:after="0"/>
        <w:ind w:left="0"/>
        <w:jc w:val="both"/>
      </w:pPr>
      <w:r>
        <w:rPr>
          <w:rFonts w:ascii="Times New Roman"/>
          <w:b w:val="false"/>
          <w:i w:val="false"/>
          <w:color w:val="000000"/>
          <w:sz w:val="28"/>
        </w:rPr>
        <w:t xml:space="preserve">
      Балықшы куәлiгі бланкiсiнiң 2-парағы      </w:t>
      </w:r>
    </w:p>
    <w:p>
      <w:pPr>
        <w:spacing w:after="0"/>
        <w:ind w:left="0"/>
        <w:jc w:val="both"/>
      </w:pPr>
      <w:r>
        <w:rPr>
          <w:rFonts w:ascii="Times New Roman"/>
          <w:b w:val="false"/>
          <w:i w:val="false"/>
          <w:color w:val="000000"/>
          <w:sz w:val="28"/>
        </w:rPr>
        <w:t>
      (мұқабаның iшкi бетiнiң оң жағына желiмденедi)</w:t>
      </w:r>
    </w:p>
    <w:p>
      <w:pPr>
        <w:spacing w:after="0"/>
        <w:ind w:left="0"/>
        <w:jc w:val="both"/>
      </w:pPr>
      <w:r>
        <w:rPr>
          <w:rFonts w:ascii="Times New Roman"/>
          <w:b w:val="false"/>
          <w:i w:val="false"/>
          <w:color w:val="000000"/>
          <w:sz w:val="28"/>
        </w:rPr>
        <w:t>
      Куәлiк</w:t>
      </w:r>
    </w:p>
    <w:p>
      <w:pPr>
        <w:spacing w:after="0"/>
        <w:ind w:left="0"/>
        <w:jc w:val="both"/>
      </w:pPr>
      <w:r>
        <w:rPr>
          <w:rFonts w:ascii="Times New Roman"/>
          <w:b w:val="false"/>
          <w:i w:val="false"/>
          <w:color w:val="000000"/>
          <w:sz w:val="28"/>
        </w:rPr>
        <w:t>
      20 __ж. "__" ________ 20 __ж. "__" _________ 20 __ж. "__" __________</w:t>
      </w:r>
    </w:p>
    <w:p>
      <w:pPr>
        <w:spacing w:after="0"/>
        <w:ind w:left="0"/>
        <w:jc w:val="both"/>
      </w:pPr>
      <w:r>
        <w:rPr>
          <w:rFonts w:ascii="Times New Roman"/>
          <w:b w:val="false"/>
          <w:i w:val="false"/>
          <w:color w:val="000000"/>
          <w:sz w:val="28"/>
        </w:rPr>
        <w:t>
      20 __ж. "__" ________ 20 __ж. "__" _________ 20 __ж. "__" __________ 20 __ж. "__" ________ 20 __ж. "__" _________ 20 __ж. "__" ____ дейiн ұзартылды.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2010 жылғы 29 сәуірдегі</w:t>
            </w:r>
            <w:r>
              <w:br/>
            </w:r>
            <w:r>
              <w:rPr>
                <w:rFonts w:ascii="Times New Roman"/>
                <w:b w:val="false"/>
                <w:i w:val="false"/>
                <w:color w:val="000000"/>
                <w:sz w:val="20"/>
              </w:rPr>
              <w:t>№ 301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Қорықшы куәлігі</w:t>
      </w:r>
      <w:r>
        <w:br/>
      </w:r>
      <w:r>
        <w:rPr>
          <w:rFonts w:ascii="Times New Roman"/>
          <w:b/>
          <w:i w:val="false"/>
          <w:color w:val="000000"/>
        </w:rPr>
        <w:t>Қорықшы куәлiгiнiң мұқабасы</w:t>
      </w:r>
      <w:r>
        <w:br/>
      </w:r>
      <w:r>
        <w:rPr>
          <w:rFonts w:ascii="Times New Roman"/>
          <w:b/>
          <w:i w:val="false"/>
          <w:color w:val="000000"/>
        </w:rPr>
        <w:t>(көлемi 95х66 мм, түсi қызыл, жазбасы алтын түстi, көгілдір түсті фонда баспаханалық тәсілмен жасалады)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9429"/>
      </w:tblGrid>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 куәлігі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Қорықшы куәлiгі бланкiсiнiң 1-парағы     </w:t>
      </w:r>
    </w:p>
    <w:p>
      <w:pPr>
        <w:spacing w:after="0"/>
        <w:ind w:left="0"/>
        <w:jc w:val="both"/>
      </w:pPr>
      <w:r>
        <w:rPr>
          <w:rFonts w:ascii="Times New Roman"/>
          <w:b w:val="false"/>
          <w:i w:val="false"/>
          <w:color w:val="000000"/>
          <w:sz w:val="28"/>
        </w:rPr>
        <w:t>
      (мұқабаның iшкi бетiнiң сол жағына желiмделедi)</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(аңшылық немесе балық шаруашылығы субъектісінің Т.А.Ж, атауы)</w:t>
      </w:r>
    </w:p>
    <w:p>
      <w:pPr>
        <w:spacing w:after="0"/>
        <w:ind w:left="0"/>
        <w:jc w:val="left"/>
      </w:pPr>
      <w:r>
        <w:rPr>
          <w:rFonts w:ascii="Times New Roman"/>
          <w:b/>
          <w:i w:val="false"/>
          <w:color w:val="000000"/>
        </w:rPr>
        <w:t xml:space="preserve"> №___қорықшы куәлігі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3х4 см фотосуретке арналған орын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(Тегi, аты, әкесiнiң аты)  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Туған күнi "____" ______________ ______ж.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Куәлiк __________________________________________________________ (аңшылық немесе балық шаруашылығы субъектісінің атауы, мөр, куәлікті берген лауазымды тұлғаның қолы)</w:t>
      </w:r>
    </w:p>
    <w:p>
      <w:pPr>
        <w:spacing w:after="0"/>
        <w:ind w:left="0"/>
        <w:jc w:val="both"/>
      </w:pPr>
      <w:r>
        <w:rPr>
          <w:rFonts w:ascii="Times New Roman"/>
          <w:b w:val="false"/>
          <w:i w:val="false"/>
          <w:color w:val="000000"/>
          <w:sz w:val="28"/>
        </w:rPr>
        <w:t>
      ____________________________________________________________ берілді</w:t>
      </w:r>
    </w:p>
    <w:p>
      <w:pPr>
        <w:spacing w:after="0"/>
        <w:ind w:left="0"/>
        <w:jc w:val="both"/>
      </w:pPr>
      <w:r>
        <w:rPr>
          <w:rFonts w:ascii="Times New Roman"/>
          <w:b w:val="false"/>
          <w:i w:val="false"/>
          <w:color w:val="000000"/>
          <w:sz w:val="28"/>
        </w:rPr>
        <w:t>
      Берілген күні 20__ж. "__"_______, 20__ж. "__"_______ дейiн жарамды.</w:t>
      </w:r>
    </w:p>
    <w:p>
      <w:pPr>
        <w:spacing w:after="0"/>
        <w:ind w:left="0"/>
        <w:jc w:val="both"/>
      </w:pPr>
      <w:r>
        <w:rPr>
          <w:rFonts w:ascii="Times New Roman"/>
          <w:b w:val="false"/>
          <w:i w:val="false"/>
          <w:color w:val="000000"/>
          <w:sz w:val="28"/>
        </w:rPr>
        <w:t xml:space="preserve">
      Қорықшы куәлiгі бланкiсiнiң 2-парағы    </w:t>
      </w:r>
    </w:p>
    <w:p>
      <w:pPr>
        <w:spacing w:after="0"/>
        <w:ind w:left="0"/>
        <w:jc w:val="both"/>
      </w:pPr>
      <w:r>
        <w:rPr>
          <w:rFonts w:ascii="Times New Roman"/>
          <w:b w:val="false"/>
          <w:i w:val="false"/>
          <w:color w:val="000000"/>
          <w:sz w:val="28"/>
        </w:rPr>
        <w:t>
      (мұқабаның iшкi бетiнiң оң жағына желiмделедi)</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 (аңшылық немесе балық шаруашылығы субъектісінің Т.А.Ж, атауы)</w:t>
      </w:r>
    </w:p>
    <w:p>
      <w:pPr>
        <w:spacing w:after="0"/>
        <w:ind w:left="0"/>
        <w:jc w:val="left"/>
      </w:pPr>
      <w:r>
        <w:rPr>
          <w:rFonts w:ascii="Times New Roman"/>
          <w:b/>
          <w:i w:val="false"/>
          <w:color w:val="000000"/>
        </w:rPr>
        <w:t xml:space="preserve"> №___қорықшы куәлігі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__________________________________________________________________ аңшылық немесе балық шаруашылығы субъектісінің атауы)</w:t>
      </w:r>
    </w:p>
    <w:p>
      <w:pPr>
        <w:spacing w:after="0"/>
        <w:ind w:left="0"/>
        <w:jc w:val="both"/>
      </w:pPr>
      <w:r>
        <w:rPr>
          <w:rFonts w:ascii="Times New Roman"/>
          <w:b w:val="false"/>
          <w:i w:val="false"/>
          <w:color w:val="000000"/>
          <w:sz w:val="28"/>
        </w:rPr>
        <w:t>
      "Қорықшыларға арналған айырым белгiлерi бар арнайы киiм киюге, қызметтік қаруды алып жүруге және табиғат қорғау заңнамасын бұзғаны жөніндегі хаттама толтыруға құқығы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2010 жылғы 29 сәуірдегі</w:t>
            </w:r>
            <w:r>
              <w:br/>
            </w:r>
            <w:r>
              <w:rPr>
                <w:rFonts w:ascii="Times New Roman"/>
                <w:b w:val="false"/>
                <w:i w:val="false"/>
                <w:color w:val="000000"/>
                <w:sz w:val="20"/>
              </w:rPr>
              <w:t>№ 301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Аңшы, балықшы және қорықшы куәлiгiн беру ережесі</w:t>
      </w:r>
      <w:r>
        <w:br/>
      </w:r>
      <w:r>
        <w:rPr>
          <w:rFonts w:ascii="Times New Roman"/>
          <w:b/>
          <w:i w:val="false"/>
          <w:color w:val="000000"/>
        </w:rPr>
        <w:t>Жалпы ережелер</w:t>
      </w:r>
    </w:p>
    <w:p>
      <w:pPr>
        <w:spacing w:after="0"/>
        <w:ind w:left="0"/>
        <w:jc w:val="both"/>
      </w:pPr>
      <w:r>
        <w:rPr>
          <w:rFonts w:ascii="Times New Roman"/>
          <w:b w:val="false"/>
          <w:i w:val="false"/>
          <w:color w:val="000000"/>
          <w:sz w:val="28"/>
        </w:rPr>
        <w:t xml:space="preserve">
      1. Осы Аңшы, балықшы және қорықшы куәлiгiн беру ережесі (бұдан әрi – Ереже) "Жануарлар дүниесiн қорғау, өсiмiн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әзiрленді және аңшы, балықшы және қорықшы куәлiктерін беру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24.12.2015 </w:t>
      </w:r>
      <w:r>
        <w:rPr>
          <w:rFonts w:ascii="Times New Roman"/>
          <w:b w:val="false"/>
          <w:i w:val="false"/>
          <w:color w:val="000000"/>
          <w:sz w:val="28"/>
        </w:rPr>
        <w:t>№ 18-03/1111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Осы Ережеде мынадай негiзгi ұғымдар мен терминдер пайдаланылады:</w:t>
      </w:r>
    </w:p>
    <w:bookmarkEnd w:id="15"/>
    <w:bookmarkStart w:name="z18" w:id="16"/>
    <w:p>
      <w:pPr>
        <w:spacing w:after="0"/>
        <w:ind w:left="0"/>
        <w:jc w:val="both"/>
      </w:pPr>
      <w:r>
        <w:rPr>
          <w:rFonts w:ascii="Times New Roman"/>
          <w:b w:val="false"/>
          <w:i w:val="false"/>
          <w:color w:val="000000"/>
          <w:sz w:val="28"/>
        </w:rPr>
        <w:t>
      1) аңшы – аң аулауға құқық алған жеке тұлға;</w:t>
      </w:r>
    </w:p>
    <w:bookmarkEnd w:id="16"/>
    <w:bookmarkStart w:name="z19" w:id="17"/>
    <w:p>
      <w:pPr>
        <w:spacing w:after="0"/>
        <w:ind w:left="0"/>
        <w:jc w:val="both"/>
      </w:pPr>
      <w:r>
        <w:rPr>
          <w:rFonts w:ascii="Times New Roman"/>
          <w:b w:val="false"/>
          <w:i w:val="false"/>
          <w:color w:val="000000"/>
          <w:sz w:val="28"/>
        </w:rPr>
        <w:t>
      2) балықшы – бекітіліп берілген балық шаруашылығы су айдындарында және (немесе) учаскелерінде өз еңбек міндеттеріне қарай балық ресурстарын және басқа да су жануарларын аулауды жүзеге асыратын балық шаруашылығы субъектісінің қызметкері;</w:t>
      </w:r>
    </w:p>
    <w:bookmarkEnd w:id="17"/>
    <w:bookmarkStart w:name="z20" w:id="18"/>
    <w:p>
      <w:pPr>
        <w:spacing w:after="0"/>
        <w:ind w:left="0"/>
        <w:jc w:val="both"/>
      </w:pPr>
      <w:r>
        <w:rPr>
          <w:rFonts w:ascii="Times New Roman"/>
          <w:b w:val="false"/>
          <w:i w:val="false"/>
          <w:color w:val="000000"/>
          <w:sz w:val="28"/>
        </w:rPr>
        <w:t>
      3) қорықшы – бекiтiлiп берiлген аңшылық алқаптар мен балық шаруашылығы су айдындарында және (немесе) учаскелерiнде жануарлар дүниесi объектiлерiн қорғауды жүзеге асыратын қорықшы қызметiнiң қызметкерi;</w:t>
      </w:r>
    </w:p>
    <w:bookmarkEnd w:id="18"/>
    <w:bookmarkStart w:name="z21" w:id="19"/>
    <w:p>
      <w:pPr>
        <w:spacing w:after="0"/>
        <w:ind w:left="0"/>
        <w:jc w:val="both"/>
      </w:pPr>
      <w:r>
        <w:rPr>
          <w:rFonts w:ascii="Times New Roman"/>
          <w:b w:val="false"/>
          <w:i w:val="false"/>
          <w:color w:val="000000"/>
          <w:sz w:val="28"/>
        </w:rPr>
        <w:t>
      4) аңшы куәлiгi – жеке тұлғаның аң аулау құқығын куәландыратын құжат;</w:t>
      </w:r>
    </w:p>
    <w:bookmarkEnd w:id="19"/>
    <w:bookmarkStart w:name="z22" w:id="20"/>
    <w:p>
      <w:pPr>
        <w:spacing w:after="0"/>
        <w:ind w:left="0"/>
        <w:jc w:val="both"/>
      </w:pPr>
      <w:r>
        <w:rPr>
          <w:rFonts w:ascii="Times New Roman"/>
          <w:b w:val="false"/>
          <w:i w:val="false"/>
          <w:color w:val="000000"/>
          <w:sz w:val="28"/>
        </w:rPr>
        <w:t>
      5) балықшы куәлігі – жеке тұлғаның балықшы функцияларын жүзеге асыру құқығын куәландыратын, балық шаруашылығы субъектісі беретін құжат;</w:t>
      </w:r>
    </w:p>
    <w:bookmarkEnd w:id="20"/>
    <w:bookmarkStart w:name="z23" w:id="21"/>
    <w:p>
      <w:pPr>
        <w:spacing w:after="0"/>
        <w:ind w:left="0"/>
        <w:jc w:val="both"/>
      </w:pPr>
      <w:r>
        <w:rPr>
          <w:rFonts w:ascii="Times New Roman"/>
          <w:b w:val="false"/>
          <w:i w:val="false"/>
          <w:color w:val="000000"/>
          <w:sz w:val="28"/>
        </w:rPr>
        <w:t>
      6) қорықшы куәлігі – жеке тұлғаның қорықшы қызметі қызметкерінің функцияларын жүзеге асыру құқығын куәландыратын құжат;</w:t>
      </w:r>
    </w:p>
    <w:bookmarkEnd w:id="21"/>
    <w:bookmarkStart w:name="z24" w:id="22"/>
    <w:p>
      <w:pPr>
        <w:spacing w:after="0"/>
        <w:ind w:left="0"/>
        <w:jc w:val="both"/>
      </w:pPr>
      <w:r>
        <w:rPr>
          <w:rFonts w:ascii="Times New Roman"/>
          <w:b w:val="false"/>
          <w:i w:val="false"/>
          <w:color w:val="000000"/>
          <w:sz w:val="28"/>
        </w:rPr>
        <w:t>
      7) балық шаруашылығы субъектісі – негізгі қызметінің бағыты балық шаруашылығын жүргізу болып табылатын жеке және заңды тұлға;</w:t>
      </w:r>
    </w:p>
    <w:bookmarkEnd w:id="22"/>
    <w:bookmarkStart w:name="z25" w:id="23"/>
    <w:p>
      <w:pPr>
        <w:spacing w:after="0"/>
        <w:ind w:left="0"/>
        <w:jc w:val="both"/>
      </w:pPr>
      <w:r>
        <w:rPr>
          <w:rFonts w:ascii="Times New Roman"/>
          <w:b w:val="false"/>
          <w:i w:val="false"/>
          <w:color w:val="000000"/>
          <w:sz w:val="28"/>
        </w:rPr>
        <w:t>
      8) аңшылық шаруашылығы субъектісі – бекiтiлiп берiлген аңшылық алқаптарда аңшылық шаруашылығын жүргiзетін жеке немесе заңды тұлға;</w:t>
      </w:r>
    </w:p>
    <w:bookmarkEnd w:id="23"/>
    <w:bookmarkStart w:name="z26" w:id="24"/>
    <w:p>
      <w:pPr>
        <w:spacing w:after="0"/>
        <w:ind w:left="0"/>
        <w:jc w:val="both"/>
      </w:pPr>
      <w:r>
        <w:rPr>
          <w:rFonts w:ascii="Times New Roman"/>
          <w:b w:val="false"/>
          <w:i w:val="false"/>
          <w:color w:val="000000"/>
          <w:sz w:val="28"/>
        </w:rPr>
        <w:t>
      9) аңшылыққа қойылатын ең төменгi талап (аңшылық минимумы) Қазақстан Республикасының жануарлар дүниесiн қорғау, өсiмiн молайту және пайдалану саласындағы заңнамасы бойынша арнайы бағдарлама.</w:t>
      </w:r>
    </w:p>
    <w:bookmarkEnd w:id="24"/>
    <w:bookmarkStart w:name="z27" w:id="25"/>
    <w:p>
      <w:pPr>
        <w:spacing w:after="0"/>
        <w:ind w:left="0"/>
        <w:jc w:val="left"/>
      </w:pPr>
      <w:r>
        <w:rPr>
          <w:rFonts w:ascii="Times New Roman"/>
          <w:b/>
          <w:i w:val="false"/>
          <w:color w:val="000000"/>
        </w:rPr>
        <w:t xml:space="preserve"> 2. Аңшы куәлiгiн беру тәртiбi</w:t>
      </w:r>
    </w:p>
    <w:bookmarkEnd w:id="25"/>
    <w:p>
      <w:pPr>
        <w:spacing w:after="0"/>
        <w:ind w:left="0"/>
        <w:jc w:val="both"/>
      </w:pPr>
      <w:r>
        <w:rPr>
          <w:rFonts w:ascii="Times New Roman"/>
          <w:b w:val="false"/>
          <w:i w:val="false"/>
          <w:color w:val="000000"/>
          <w:sz w:val="28"/>
        </w:rPr>
        <w:t>
      3. Аңшы куәлігін тұрғылықты жері бойынша 10 жылға аңшылар мен аңшылық шаруашылығы субъектілері қоғамдық бірлестіктерінің республикалық қауымдастығының (бұдан әрі - қауымдастық) филиалдары мен өкілдіктері береді.</w:t>
      </w:r>
    </w:p>
    <w:p>
      <w:pPr>
        <w:spacing w:after="0"/>
        <w:ind w:left="0"/>
        <w:jc w:val="both"/>
      </w:pPr>
      <w:r>
        <w:rPr>
          <w:rFonts w:ascii="Times New Roman"/>
          <w:b w:val="false"/>
          <w:i w:val="false"/>
          <w:color w:val="000000"/>
          <w:sz w:val="28"/>
        </w:rPr>
        <w:t>
      Аңшы куәліктерін жыл сайын тіркеуді қауымдастық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Қоршаған орта және су ресурстары министрінің 29.11.2013 </w:t>
      </w:r>
      <w:r>
        <w:rPr>
          <w:rFonts w:ascii="Times New Roman"/>
          <w:b w:val="false"/>
          <w:i w:val="false"/>
          <w:color w:val="000000"/>
          <w:sz w:val="28"/>
        </w:rPr>
        <w:t>№ 362-Ө</w:t>
      </w:r>
      <w:r>
        <w:rPr>
          <w:rFonts w:ascii="Times New Roman"/>
          <w:b w:val="false"/>
          <w:i w:val="false"/>
          <w:color w:val="ff0000"/>
          <w:sz w:val="28"/>
        </w:rPr>
        <w:t xml:space="preserve"> бұйрығымен (алғаш ресми жарияланған күнінен бастап он күнтізбелік күн өткеннен кейін қолданысқа енгізіледі).</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4. Аңшы куәлiгiмен бiр мезгiлде қауымдастық филиалдары мен өкілдіктері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мемлекеттiк баж төленгенi туралы түбіртек қоса тіркелетін аңшының есепке алу карточкасын толтырады, содан кейін аңшының жеке iсi қалыптастырылады, ол аңшы куәлiгiн қолдану мерзiмi бойы бөгде адамдардың қолы жетпейтін жабық шкафтарда сақталады.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РҚ Ауыл шаруашылығы министрінің 2012.10.24 </w:t>
      </w:r>
      <w:r>
        <w:rPr>
          <w:rFonts w:ascii="Times New Roman"/>
          <w:b w:val="false"/>
          <w:i w:val="false"/>
          <w:color w:val="000000"/>
          <w:sz w:val="28"/>
        </w:rPr>
        <w:t>№ 17-03/541</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5.  Жеке тұлғалар аңшылық минимумы бойынша емтихан тапсырғанға дейін аңшылық минимумы бағдарламасы бойынша даярлық курсынан өтеді.</w:t>
      </w:r>
    </w:p>
    <w:bookmarkEnd w:id="27"/>
    <w:p>
      <w:pPr>
        <w:spacing w:after="0"/>
        <w:ind w:left="0"/>
        <w:jc w:val="both"/>
      </w:pPr>
      <w:r>
        <w:rPr>
          <w:rFonts w:ascii="Times New Roman"/>
          <w:b w:val="false"/>
          <w:i w:val="false"/>
          <w:color w:val="000000"/>
          <w:sz w:val="28"/>
        </w:rPr>
        <w:t>
      Аңшылық минимумы бағдарламасы бойынша даярлық курсынан өткеннен кейін жеке тұлғаға қолданылу мерзімі 1 жылдық сертификат беріледі, осы мерзім ішінде жеке тұлға аңшылық минимумы бойынша емтихан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Қоршаған орта және су ресурстары министрінің 29.11.2013 </w:t>
      </w:r>
      <w:r>
        <w:rPr>
          <w:rFonts w:ascii="Times New Roman"/>
          <w:b w:val="false"/>
          <w:i w:val="false"/>
          <w:color w:val="000000"/>
          <w:sz w:val="28"/>
        </w:rPr>
        <w:t>№ 362-Ө</w:t>
      </w:r>
      <w:r>
        <w:rPr>
          <w:rFonts w:ascii="Times New Roman"/>
          <w:b w:val="false"/>
          <w:i w:val="false"/>
          <w:color w:val="ff0000"/>
          <w:sz w:val="28"/>
        </w:rPr>
        <w:t xml:space="preserve"> бұйрығымен (алғаш ресми жарияланған күнінен бастап он күнтізбелік күн өткеннен кейін қолданысқа енгізіледі).</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6. Аңшы куәлігін алу үшін жеке тұлғалар қауымдастық филиалына немесе өкілдігіне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 ұсынады.</w:t>
      </w:r>
    </w:p>
    <w:bookmarkEnd w:id="28"/>
    <w:bookmarkStart w:name="z28" w:id="29"/>
    <w:p>
      <w:pPr>
        <w:spacing w:after="0"/>
        <w:ind w:left="0"/>
        <w:jc w:val="both"/>
      </w:pPr>
      <w:r>
        <w:rPr>
          <w:rFonts w:ascii="Times New Roman"/>
          <w:b w:val="false"/>
          <w:i w:val="false"/>
          <w:color w:val="000000"/>
          <w:sz w:val="28"/>
        </w:rPr>
        <w:t>
      Сауалнамаға мына құжаттар қоса тіркеледі:</w:t>
      </w:r>
    </w:p>
    <w:bookmarkEnd w:id="29"/>
    <w:bookmarkStart w:name="z32" w:id="30"/>
    <w:p>
      <w:pPr>
        <w:spacing w:after="0"/>
        <w:ind w:left="0"/>
        <w:jc w:val="both"/>
      </w:pPr>
      <w:r>
        <w:rPr>
          <w:rFonts w:ascii="Times New Roman"/>
          <w:b w:val="false"/>
          <w:i w:val="false"/>
          <w:color w:val="000000"/>
          <w:sz w:val="28"/>
        </w:rPr>
        <w:t>
      1) Қазақстан Республикасы азаматының жеке куәлігінің көшірмесі (азаматтығы жоқ адамдар мен шетелдік азаматтар үшін - төлқұжатының және Қазақстан Республикасының аумағында болуының заңдылығын растайтын құжаттың көшірмесі);</w:t>
      </w:r>
    </w:p>
    <w:bookmarkEnd w:id="30"/>
    <w:bookmarkStart w:name="z33" w:id="31"/>
    <w:p>
      <w:pPr>
        <w:spacing w:after="0"/>
        <w:ind w:left="0"/>
        <w:jc w:val="both"/>
      </w:pPr>
      <w:r>
        <w:rPr>
          <w:rFonts w:ascii="Times New Roman"/>
          <w:b w:val="false"/>
          <w:i w:val="false"/>
          <w:color w:val="000000"/>
          <w:sz w:val="28"/>
        </w:rPr>
        <w:t>
      2) көлемі 3x4 сантиметр фотосуреттер (түрлі-түсті) - 3 дана;</w:t>
      </w:r>
    </w:p>
    <w:bookmarkEnd w:id="31"/>
    <w:bookmarkStart w:name="z34" w:id="32"/>
    <w:p>
      <w:pPr>
        <w:spacing w:after="0"/>
        <w:ind w:left="0"/>
        <w:jc w:val="both"/>
      </w:pPr>
      <w:r>
        <w:rPr>
          <w:rFonts w:ascii="Times New Roman"/>
          <w:b w:val="false"/>
          <w:i w:val="false"/>
          <w:color w:val="000000"/>
          <w:sz w:val="28"/>
        </w:rPr>
        <w:t>
      3) аңшылық минимум бойынша курсты аяқтағаны туралы сертификаттың көшірмесі (Қазақстан Республикасының азаматтары үшін).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Қоршаған орта және су ресурстары министрінің 29.11.2013 </w:t>
      </w:r>
      <w:r>
        <w:rPr>
          <w:rFonts w:ascii="Times New Roman"/>
          <w:b w:val="false"/>
          <w:i w:val="false"/>
          <w:color w:val="000000"/>
          <w:sz w:val="28"/>
        </w:rPr>
        <w:t>№ 362-Ө</w:t>
      </w:r>
      <w:r>
        <w:rPr>
          <w:rFonts w:ascii="Times New Roman"/>
          <w:b w:val="false"/>
          <w:i w:val="false"/>
          <w:color w:val="ff0000"/>
          <w:sz w:val="28"/>
        </w:rPr>
        <w:t xml:space="preserve"> бұйрығымен (алғаш ресми жарияланған күнінен бастап он күнтізбелік күн өткеннен кейін қолданысқа енгізіледі).</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xml:space="preserve">
      7. Ескерту. 7-тармақ алынып тасталды - РҚ Ауыл шаруашылығы министрінің 2012.10.24 </w:t>
      </w:r>
      <w:r>
        <w:rPr>
          <w:rFonts w:ascii="Times New Roman"/>
          <w:b w:val="false"/>
          <w:i w:val="false"/>
          <w:color w:val="000000"/>
          <w:sz w:val="28"/>
        </w:rPr>
        <w:t>№ 17-03/541</w:t>
      </w:r>
      <w:r>
        <w:rPr>
          <w:rFonts w:ascii="Times New Roman"/>
          <w:b w:val="false"/>
          <w:i w:val="false"/>
          <w:color w:val="000000"/>
          <w:sz w:val="28"/>
        </w:rPr>
        <w:t xml:space="preserve"> (2013.01.01 бастап қолданысқа енгізіледі) бұйрығымен.</w:t>
      </w:r>
    </w:p>
    <w:bookmarkEnd w:id="33"/>
    <w:bookmarkStart w:name="z38" w:id="34"/>
    <w:p>
      <w:pPr>
        <w:spacing w:after="0"/>
        <w:ind w:left="0"/>
        <w:jc w:val="both"/>
      </w:pPr>
      <w:r>
        <w:rPr>
          <w:rFonts w:ascii="Times New Roman"/>
          <w:b w:val="false"/>
          <w:i w:val="false"/>
          <w:color w:val="000000"/>
          <w:sz w:val="28"/>
        </w:rPr>
        <w:t xml:space="preserve">
      8. Ескерту. 8-тармақ алынып тасталды - РҚ Ауыл шаруашылығы министрінің 2012.10.24 </w:t>
      </w:r>
      <w:r>
        <w:rPr>
          <w:rFonts w:ascii="Times New Roman"/>
          <w:b w:val="false"/>
          <w:i w:val="false"/>
          <w:color w:val="000000"/>
          <w:sz w:val="28"/>
        </w:rPr>
        <w:t>№ 17-03/541</w:t>
      </w:r>
      <w:r>
        <w:rPr>
          <w:rFonts w:ascii="Times New Roman"/>
          <w:b w:val="false"/>
          <w:i w:val="false"/>
          <w:color w:val="000000"/>
          <w:sz w:val="28"/>
        </w:rPr>
        <w:t xml:space="preserve"> (2013.01.01 бастап қолданысқа енгізіледі) бұйрығымен.</w:t>
      </w:r>
    </w:p>
    <w:bookmarkEnd w:id="34"/>
    <w:bookmarkStart w:name="z39" w:id="35"/>
    <w:p>
      <w:pPr>
        <w:spacing w:after="0"/>
        <w:ind w:left="0"/>
        <w:jc w:val="both"/>
      </w:pPr>
      <w:r>
        <w:rPr>
          <w:rFonts w:ascii="Times New Roman"/>
          <w:b w:val="false"/>
          <w:i w:val="false"/>
          <w:color w:val="000000"/>
          <w:sz w:val="28"/>
        </w:rPr>
        <w:t xml:space="preserve">
      9. Ескерту. 9-тармақ алынып тасталды - РҚ Ауыл шаруашылығы министрінің 2012.10.24 </w:t>
      </w:r>
      <w:r>
        <w:rPr>
          <w:rFonts w:ascii="Times New Roman"/>
          <w:b w:val="false"/>
          <w:i w:val="false"/>
          <w:color w:val="000000"/>
          <w:sz w:val="28"/>
        </w:rPr>
        <w:t>№ 17-03/541</w:t>
      </w:r>
      <w:r>
        <w:rPr>
          <w:rFonts w:ascii="Times New Roman"/>
          <w:b w:val="false"/>
          <w:i w:val="false"/>
          <w:color w:val="000000"/>
          <w:sz w:val="28"/>
        </w:rPr>
        <w:t xml:space="preserve"> (2013.01.01 бастап қолданысқа енгізіледі) бұйрығымен.</w:t>
      </w:r>
    </w:p>
    <w:bookmarkEnd w:id="35"/>
    <w:bookmarkStart w:name="z40" w:id="36"/>
    <w:p>
      <w:pPr>
        <w:spacing w:after="0"/>
        <w:ind w:left="0"/>
        <w:jc w:val="both"/>
      </w:pPr>
      <w:r>
        <w:rPr>
          <w:rFonts w:ascii="Times New Roman"/>
          <w:b w:val="false"/>
          <w:i w:val="false"/>
          <w:color w:val="000000"/>
          <w:sz w:val="28"/>
        </w:rPr>
        <w:t xml:space="preserve">
      10. Аңшы куәлiгiн беруді осы Қағиданың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қауымдастық филиалының немесе өкілдігінің жауапты тұлғасы құжаттарды тапсырғаннан кейін 10 күнтізбелік күннен кешіктірмей жүргізеді.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РҚ Ауыл шаруашылығы министрінің 2012.10.24 </w:t>
      </w:r>
      <w:r>
        <w:rPr>
          <w:rFonts w:ascii="Times New Roman"/>
          <w:b w:val="false"/>
          <w:i w:val="false"/>
          <w:color w:val="000000"/>
          <w:sz w:val="28"/>
        </w:rPr>
        <w:t>№ 17-03/541</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11. Аңшы куәлiгiн оның қолданыста болу мерзiмi аяқталғанғаннан кейін ауыстыру, сондай-ақ қолданыста болу мерзiмi бітпей жоғалту себебінен немесе жарамсыз болып қалғандықтан дубликат беру есепке алу карточкасының негiзiнде жүргiзiледi.</w:t>
      </w:r>
    </w:p>
    <w:bookmarkEnd w:id="37"/>
    <w:bookmarkStart w:name="z42" w:id="38"/>
    <w:p>
      <w:pPr>
        <w:spacing w:after="0"/>
        <w:ind w:left="0"/>
        <w:jc w:val="both"/>
      </w:pPr>
      <w:r>
        <w:rPr>
          <w:rFonts w:ascii="Times New Roman"/>
          <w:b w:val="false"/>
          <w:i w:val="false"/>
          <w:color w:val="000000"/>
          <w:sz w:val="28"/>
        </w:rPr>
        <w:t>
      12. Аңшыларды есептен шығару және есепке қою олар аумағында аңшы куәлiгi берiлген әкiмшiлiк-аумақтық бiрлiктен (облыстан) тыс жерлерге тұрақты тұратын жерге көшіп келген кезде жүргiзiледi.</w:t>
      </w:r>
    </w:p>
    <w:bookmarkEnd w:id="38"/>
    <w:bookmarkStart w:name="z36" w:id="39"/>
    <w:p>
      <w:pPr>
        <w:spacing w:after="0"/>
        <w:ind w:left="0"/>
        <w:jc w:val="both"/>
      </w:pPr>
      <w:r>
        <w:rPr>
          <w:rFonts w:ascii="Times New Roman"/>
          <w:b w:val="false"/>
          <w:i w:val="false"/>
          <w:color w:val="000000"/>
          <w:sz w:val="28"/>
        </w:rPr>
        <w:t>
      Бұл жағдайда аңшы келген күннен бастап 30 күнтізбелік күн iшiнде жаңа тұрғылықты жерi бойынша қауымдастықтың филиалында немесе өкілдігінде есепке тұрады. Бұл ретте қауымдастықтың тиiстi филиалы немесе өкілдігі аңшының ол тiркелген бұрынғы орыннан кеткенi туралы белгiсi бар есепке алу карточкасының түпнұсқасын және оның жеке iсiн сұратады. Аңшының бұрынғы тiркелген орны бойынша қауымдастықтың филиалында немесе өкілдігінде аңшының есепке алу карточкасының және есепке алу карточкасы мен жеке iстiң түпнұсқасын жаңа есепке алу орнына жіберу туралы белгiсi бар және оларды жіберудің негiзi көрсетiлген iлеспе хаттың көшiрмесi сақталады.</w:t>
      </w:r>
    </w:p>
    <w:bookmarkEnd w:id="39"/>
    <w:bookmarkStart w:name="z67" w:id="40"/>
    <w:p>
      <w:pPr>
        <w:spacing w:after="0"/>
        <w:ind w:left="0"/>
        <w:jc w:val="both"/>
      </w:pPr>
      <w:r>
        <w:rPr>
          <w:rFonts w:ascii="Times New Roman"/>
          <w:b w:val="false"/>
          <w:i w:val="false"/>
          <w:color w:val="000000"/>
          <w:sz w:val="28"/>
        </w:rPr>
        <w:t>
      Әкiмшiлiк-аумақтық бiрлiк (облыс) шегiнде аңшының тұрақты тұратын жерi өзгерген кезде, сондай-ақ аңшы куәлiгi мен есепке алу карточкасында ескерілетін басқа да деректер өзгерген кезде аңшы 30 күнтізбелік күн iшiнде болған өзгерiстер туралы өзi есепте тұрған жерге хабарлайды.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РҚ Ауыл шаруашылығы министрінің 2012.10.24 </w:t>
      </w:r>
      <w:r>
        <w:rPr>
          <w:rFonts w:ascii="Times New Roman"/>
          <w:b w:val="false"/>
          <w:i w:val="false"/>
          <w:color w:val="000000"/>
          <w:sz w:val="28"/>
        </w:rPr>
        <w:t>№ 17-03/541</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xml:space="preserve">
       13. Ескерту. 13-тармақ алынып тасталды - РҚ Ауыл шаруашылығы министрінің 2012.10.24 </w:t>
      </w:r>
      <w:r>
        <w:rPr>
          <w:rFonts w:ascii="Times New Roman"/>
          <w:b w:val="false"/>
          <w:i w:val="false"/>
          <w:color w:val="000000"/>
          <w:sz w:val="28"/>
        </w:rPr>
        <w:t>№ 17-03/541</w:t>
      </w:r>
      <w:r>
        <w:rPr>
          <w:rFonts w:ascii="Times New Roman"/>
          <w:b w:val="false"/>
          <w:i w:val="false"/>
          <w:color w:val="000000"/>
          <w:sz w:val="28"/>
        </w:rPr>
        <w:t xml:space="preserve"> (2013.01.01 бастап қолданысқа енгізіледі) бұйрығымен.</w:t>
      </w:r>
    </w:p>
    <w:bookmarkEnd w:id="41"/>
    <w:bookmarkStart w:name="z44" w:id="42"/>
    <w:p>
      <w:pPr>
        <w:spacing w:after="0"/>
        <w:ind w:left="0"/>
        <w:jc w:val="both"/>
      </w:pPr>
      <w:r>
        <w:rPr>
          <w:rFonts w:ascii="Times New Roman"/>
          <w:b w:val="false"/>
          <w:i w:val="false"/>
          <w:color w:val="000000"/>
          <w:sz w:val="28"/>
        </w:rPr>
        <w:t xml:space="preserve">
      14. Аңшы куәлігінің берілуі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аңшы куәлігін беру журналында тіркеледі.</w:t>
      </w:r>
    </w:p>
    <w:bookmarkEnd w:id="42"/>
    <w:bookmarkStart w:name="z35" w:id="43"/>
    <w:p>
      <w:pPr>
        <w:spacing w:after="0"/>
        <w:ind w:left="0"/>
        <w:jc w:val="both"/>
      </w:pPr>
      <w:r>
        <w:rPr>
          <w:rFonts w:ascii="Times New Roman"/>
          <w:b w:val="false"/>
          <w:i w:val="false"/>
          <w:color w:val="000000"/>
          <w:sz w:val="28"/>
        </w:rPr>
        <w:t>
      Аңшы куәлігін беру және жыл сайын тіркеу кезінде ол осы Қағидаларға 6-қосымшаға сәйкес нысан бойынша арнайы мөрмен (бұдан әрі - арнайы мөр) куәландырады.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Қоршаған орта және су ресурстары министрінің 29.11.2013 </w:t>
      </w:r>
      <w:r>
        <w:rPr>
          <w:rFonts w:ascii="Times New Roman"/>
          <w:b w:val="false"/>
          <w:i w:val="false"/>
          <w:color w:val="000000"/>
          <w:sz w:val="28"/>
        </w:rPr>
        <w:t>№ 362-Ө</w:t>
      </w:r>
      <w:r>
        <w:rPr>
          <w:rFonts w:ascii="Times New Roman"/>
          <w:b w:val="false"/>
          <w:i w:val="false"/>
          <w:color w:val="ff0000"/>
          <w:sz w:val="28"/>
        </w:rPr>
        <w:t xml:space="preserve"> бұйрығымен (алғаш ресми жарияланған күнінен бастап он күнтізбелік күн өткеннен кейін қолданысқа енгізіледі).</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xml:space="preserve">
      15. Ескерту. 15-тармақ алынып тасталды - РҚ Ауыл шаруашылығы министрінің 2012.10.24 </w:t>
      </w:r>
      <w:r>
        <w:rPr>
          <w:rFonts w:ascii="Times New Roman"/>
          <w:b w:val="false"/>
          <w:i w:val="false"/>
          <w:color w:val="000000"/>
          <w:sz w:val="28"/>
        </w:rPr>
        <w:t>№ 17-03/541</w:t>
      </w:r>
      <w:r>
        <w:rPr>
          <w:rFonts w:ascii="Times New Roman"/>
          <w:b w:val="false"/>
          <w:i w:val="false"/>
          <w:color w:val="000000"/>
          <w:sz w:val="28"/>
        </w:rPr>
        <w:t xml:space="preserve"> (2013.01.01 бастап қолданысқа енгізіледі) бұйрығымен.</w:t>
      </w:r>
    </w:p>
    <w:bookmarkEnd w:id="44"/>
    <w:bookmarkStart w:name="z46" w:id="45"/>
    <w:p>
      <w:pPr>
        <w:spacing w:after="0"/>
        <w:ind w:left="0"/>
        <w:jc w:val="both"/>
      </w:pPr>
      <w:r>
        <w:rPr>
          <w:rFonts w:ascii="Times New Roman"/>
          <w:b w:val="false"/>
          <w:i w:val="false"/>
          <w:color w:val="000000"/>
          <w:sz w:val="28"/>
        </w:rPr>
        <w:t xml:space="preserve">
      16. Ескерту. 16-тармақ алынып тасталды - РҚ Ауыл шаруашылығы министрінің 2012.10.24 </w:t>
      </w:r>
      <w:r>
        <w:rPr>
          <w:rFonts w:ascii="Times New Roman"/>
          <w:b w:val="false"/>
          <w:i w:val="false"/>
          <w:color w:val="000000"/>
          <w:sz w:val="28"/>
        </w:rPr>
        <w:t>№ 17-03/541</w:t>
      </w:r>
      <w:r>
        <w:rPr>
          <w:rFonts w:ascii="Times New Roman"/>
          <w:b w:val="false"/>
          <w:i w:val="false"/>
          <w:color w:val="000000"/>
          <w:sz w:val="28"/>
        </w:rPr>
        <w:t xml:space="preserve"> (2013.01.01 бастап қолданысқа енгізіледі) бұйрығымен.</w:t>
      </w:r>
    </w:p>
    <w:bookmarkEnd w:id="45"/>
    <w:bookmarkStart w:name="z47" w:id="46"/>
    <w:p>
      <w:pPr>
        <w:spacing w:after="0"/>
        <w:ind w:left="0"/>
        <w:jc w:val="both"/>
      </w:pPr>
      <w:r>
        <w:rPr>
          <w:rFonts w:ascii="Times New Roman"/>
          <w:b w:val="false"/>
          <w:i w:val="false"/>
          <w:color w:val="000000"/>
          <w:sz w:val="28"/>
        </w:rPr>
        <w:t xml:space="preserve">
      17. Ескерту. 17-тармақ алынып тасталды - РҚ Ауыл шаруашылығы министрінің 2012.10.24 </w:t>
      </w:r>
      <w:r>
        <w:rPr>
          <w:rFonts w:ascii="Times New Roman"/>
          <w:b w:val="false"/>
          <w:i w:val="false"/>
          <w:color w:val="000000"/>
          <w:sz w:val="28"/>
        </w:rPr>
        <w:t>№ 17-03/541</w:t>
      </w:r>
      <w:r>
        <w:rPr>
          <w:rFonts w:ascii="Times New Roman"/>
          <w:b w:val="false"/>
          <w:i w:val="false"/>
          <w:color w:val="000000"/>
          <w:sz w:val="28"/>
        </w:rPr>
        <w:t xml:space="preserve"> (2013.01.01 бастап қолданысқа енгізіледі) бұйрығымен.</w:t>
      </w:r>
    </w:p>
    <w:bookmarkEnd w:id="46"/>
    <w:bookmarkStart w:name="z48" w:id="47"/>
    <w:p>
      <w:pPr>
        <w:spacing w:after="0"/>
        <w:ind w:left="0"/>
        <w:jc w:val="both"/>
      </w:pPr>
      <w:r>
        <w:rPr>
          <w:rFonts w:ascii="Times New Roman"/>
          <w:b w:val="false"/>
          <w:i w:val="false"/>
          <w:color w:val="000000"/>
          <w:sz w:val="28"/>
        </w:rPr>
        <w:t xml:space="preserve">
      18. Белгіленген нысан бойынша берілген аңшы куәліктері туралы есептілік "Аңшы куәлiктерін беру жөніндегі есептіліктің нысанын бекiту туралы" Қазақстан Республикасы Ауыл шаруашылығы министрінің </w:t>
      </w:r>
    </w:p>
    <w:bookmarkEnd w:id="47"/>
    <w:p>
      <w:pPr>
        <w:spacing w:after="0"/>
        <w:ind w:left="0"/>
        <w:jc w:val="both"/>
      </w:pPr>
      <w:r>
        <w:rPr>
          <w:rFonts w:ascii="Times New Roman"/>
          <w:b w:val="false"/>
          <w:i w:val="false"/>
          <w:color w:val="000000"/>
          <w:sz w:val="28"/>
        </w:rPr>
        <w:t xml:space="preserve">
      2015 жылғы 30 сәуірдегі № 18-03/404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11735 болып тіркелген) сәйкес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24.12.2015 </w:t>
      </w:r>
      <w:r>
        <w:rPr>
          <w:rFonts w:ascii="Times New Roman"/>
          <w:b w:val="false"/>
          <w:i w:val="false"/>
          <w:color w:val="000000"/>
          <w:sz w:val="28"/>
        </w:rPr>
        <w:t>№ 18-03/1111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left"/>
      </w:pPr>
      <w:r>
        <w:rPr>
          <w:rFonts w:ascii="Times New Roman"/>
          <w:b/>
          <w:i w:val="false"/>
          <w:color w:val="000000"/>
        </w:rPr>
        <w:t xml:space="preserve">  3. Балықшы куәлiгiн беру тәртiбi</w:t>
      </w:r>
    </w:p>
    <w:bookmarkEnd w:id="48"/>
    <w:p>
      <w:pPr>
        <w:spacing w:after="0"/>
        <w:ind w:left="0"/>
        <w:jc w:val="both"/>
      </w:pPr>
      <w:r>
        <w:rPr>
          <w:rFonts w:ascii="Times New Roman"/>
          <w:b w:val="false"/>
          <w:i w:val="false"/>
          <w:color w:val="000000"/>
          <w:sz w:val="28"/>
        </w:rPr>
        <w:t>
      19. Балықшы куәлігін беру бекiтiлiп берiлген балық шаруашылығы су айдындарында және (немесе) учаскелерiнде атқаратын міндеттеріне сәйкес балық ресурстарын және басқа да су жануарларын аулауды жүзеге асыратын осы балық шаруашылығы субъектісінің қызметкерлеріне балық шаруашылығы субъектісінің өкілімен жүзеге асырылады.</w:t>
      </w:r>
    </w:p>
    <w:bookmarkStart w:name="z50" w:id="49"/>
    <w:p>
      <w:pPr>
        <w:spacing w:after="0"/>
        <w:ind w:left="0"/>
        <w:jc w:val="both"/>
      </w:pPr>
      <w:r>
        <w:rPr>
          <w:rFonts w:ascii="Times New Roman"/>
          <w:b w:val="false"/>
          <w:i w:val="false"/>
          <w:color w:val="000000"/>
          <w:sz w:val="28"/>
        </w:rPr>
        <w:t>
      20. Балықшы куәлігін беруді жүзеге асыратын балық шаруашылығы субъектісінің өкілі балық шаруашылығы субъектісі басшысының бұйрығымен тағайындалады.</w:t>
      </w:r>
    </w:p>
    <w:bookmarkEnd w:id="49"/>
    <w:bookmarkStart w:name="z51" w:id="50"/>
    <w:p>
      <w:pPr>
        <w:spacing w:after="0"/>
        <w:ind w:left="0"/>
        <w:jc w:val="both"/>
      </w:pPr>
      <w:r>
        <w:rPr>
          <w:rFonts w:ascii="Times New Roman"/>
          <w:b w:val="false"/>
          <w:i w:val="false"/>
          <w:color w:val="000000"/>
          <w:sz w:val="28"/>
        </w:rPr>
        <w:t>
      21. Егер балықшы куәлігі жоғалса немесе жарамсыз болып қалса балық шаруашылығы субъектісі балықшының өтініші бойынша балықшы куәлігіне дубликат береді.</w:t>
      </w:r>
    </w:p>
    <w:bookmarkEnd w:id="50"/>
    <w:bookmarkStart w:name="z52" w:id="51"/>
    <w:p>
      <w:pPr>
        <w:spacing w:after="0"/>
        <w:ind w:left="0"/>
        <w:jc w:val="both"/>
      </w:pPr>
      <w:r>
        <w:rPr>
          <w:rFonts w:ascii="Times New Roman"/>
          <w:b w:val="false"/>
          <w:i w:val="false"/>
          <w:color w:val="000000"/>
          <w:sz w:val="28"/>
        </w:rPr>
        <w:t>
      22. Балықшы куәлігінің қолданылу мерзімі балық шаруашылығы субъектісімен бекітіледі.</w:t>
      </w:r>
    </w:p>
    <w:bookmarkEnd w:id="51"/>
    <w:bookmarkStart w:name="z53" w:id="52"/>
    <w:p>
      <w:pPr>
        <w:spacing w:after="0"/>
        <w:ind w:left="0"/>
        <w:jc w:val="both"/>
      </w:pPr>
      <w:r>
        <w:rPr>
          <w:rFonts w:ascii="Times New Roman"/>
          <w:b w:val="false"/>
          <w:i w:val="false"/>
          <w:color w:val="000000"/>
          <w:sz w:val="28"/>
        </w:rPr>
        <w:t>
      23. Куәліктің әрекет ету мерзімі аяқталса немесе балықшы жұмыстан  босатылған жағдайда куәлік балық шаруашылығы субъектісіне қайтарылып беріледі.</w:t>
      </w:r>
    </w:p>
    <w:bookmarkEnd w:id="52"/>
    <w:bookmarkStart w:name="z54" w:id="53"/>
    <w:p>
      <w:pPr>
        <w:spacing w:after="0"/>
        <w:ind w:left="0"/>
        <w:jc w:val="left"/>
      </w:pPr>
      <w:r>
        <w:rPr>
          <w:rFonts w:ascii="Times New Roman"/>
          <w:b/>
          <w:i w:val="false"/>
          <w:color w:val="000000"/>
        </w:rPr>
        <w:t xml:space="preserve"> 4. Қорықшы куәлiгiн беру тәртiбi</w:t>
      </w:r>
    </w:p>
    <w:bookmarkEnd w:id="53"/>
    <w:p>
      <w:pPr>
        <w:spacing w:after="0"/>
        <w:ind w:left="0"/>
        <w:jc w:val="both"/>
      </w:pPr>
      <w:r>
        <w:rPr>
          <w:rFonts w:ascii="Times New Roman"/>
          <w:b w:val="false"/>
          <w:i w:val="false"/>
          <w:color w:val="000000"/>
          <w:sz w:val="28"/>
        </w:rPr>
        <w:t>
      24. Қорықшы куәлігін беру аңшылық және балық шаруашылығы субъектісімен бекiтiлiп берiлген аңшылық алқаптар мен балық шаруашылығы су айдындарында және (немесе) учаскелерiнде жануарлар дүниесi объектiлерiн қорғауды жүзеге асыратын қорықшы қызметiнiң қызметкерлеріне Инспекцияға жұмысқа қабылданған қызметкерлер туралы ақпарат ұсынылып жүзеге асырылады.</w:t>
      </w:r>
    </w:p>
    <w:bookmarkStart w:name="z55" w:id="54"/>
    <w:p>
      <w:pPr>
        <w:spacing w:after="0"/>
        <w:ind w:left="0"/>
        <w:jc w:val="both"/>
      </w:pPr>
      <w:r>
        <w:rPr>
          <w:rFonts w:ascii="Times New Roman"/>
          <w:b w:val="false"/>
          <w:i w:val="false"/>
          <w:color w:val="000000"/>
          <w:sz w:val="28"/>
        </w:rPr>
        <w:t>
      25. Қорықшы куәлігін беруші аңшылық және балық шаруашылығы субъектісінің өкілі аңшылық және балық шаруашылығы субъектісі басшысының бұйрығымен тағайындалады.</w:t>
      </w:r>
    </w:p>
    <w:bookmarkEnd w:id="54"/>
    <w:bookmarkStart w:name="z56" w:id="55"/>
    <w:p>
      <w:pPr>
        <w:spacing w:after="0"/>
        <w:ind w:left="0"/>
        <w:jc w:val="both"/>
      </w:pPr>
      <w:r>
        <w:rPr>
          <w:rFonts w:ascii="Times New Roman"/>
          <w:b w:val="false"/>
          <w:i w:val="false"/>
          <w:color w:val="000000"/>
          <w:sz w:val="28"/>
        </w:rPr>
        <w:t>
      26. Қорықшы куәлігі жоғалса немесе жарамсыз болып қалса қорықшының өтініші бойынша қорықшы куәлігіне дубликат беріледі.</w:t>
      </w:r>
    </w:p>
    <w:bookmarkEnd w:id="55"/>
    <w:bookmarkStart w:name="z57" w:id="56"/>
    <w:p>
      <w:pPr>
        <w:spacing w:after="0"/>
        <w:ind w:left="0"/>
        <w:jc w:val="both"/>
      </w:pPr>
      <w:r>
        <w:rPr>
          <w:rFonts w:ascii="Times New Roman"/>
          <w:b w:val="false"/>
          <w:i w:val="false"/>
          <w:color w:val="000000"/>
          <w:sz w:val="28"/>
        </w:rPr>
        <w:t>
      27. Қорықшы куәлігі мерзімінің ұзарту мүмкіншілігімен бір жылға жарамды.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куәлiгiн беру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24.12.2015 </w:t>
      </w:r>
      <w:r>
        <w:rPr>
          <w:rFonts w:ascii="Times New Roman"/>
          <w:b w:val="false"/>
          <w:i w:val="false"/>
          <w:color w:val="ff0000"/>
          <w:sz w:val="28"/>
        </w:rPr>
        <w:t>№ 18-03/1111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68" w:id="57"/>
    <w:p>
      <w:pPr>
        <w:spacing w:after="0"/>
        <w:ind w:left="0"/>
        <w:jc w:val="left"/>
      </w:pPr>
      <w:r>
        <w:rPr>
          <w:rFonts w:ascii="Times New Roman"/>
          <w:b/>
          <w:i w:val="false"/>
          <w:color w:val="000000"/>
        </w:rPr>
        <w:t xml:space="preserve"> Аңшылар мен аңшылық шаруашылығы субъектілері қоғамдық бірлестіктерінің республикалық қауымдастығы</w:t>
      </w:r>
    </w:p>
    <w:bookmarkEnd w:id="5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(аңшылар мен аңшылық шаруашылығы субъектілерінің қоғамдық</w:t>
      </w:r>
    </w:p>
    <w:p>
      <w:pPr>
        <w:spacing w:after="0"/>
        <w:ind w:left="0"/>
        <w:jc w:val="both"/>
      </w:pPr>
      <w:r>
        <w:rPr>
          <w:rFonts w:ascii="Times New Roman"/>
          <w:b w:val="false"/>
          <w:i w:val="false"/>
          <w:color w:val="000000"/>
          <w:sz w:val="28"/>
        </w:rPr>
        <w:t>
      бірлестіктері қауымдастығының филиалы немесе өкілдігі)</w:t>
      </w:r>
    </w:p>
    <w:p>
      <w:pPr>
        <w:spacing w:after="0"/>
        <w:ind w:left="0"/>
        <w:jc w:val="both"/>
      </w:pPr>
      <w:r>
        <w:rPr>
          <w:rFonts w:ascii="Times New Roman"/>
          <w:b w:val="false"/>
          <w:i w:val="false"/>
          <w:color w:val="000000"/>
          <w:sz w:val="28"/>
        </w:rPr>
        <w:t>
      Аңшының есептік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1292"/>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 4 см</w:t>
            </w:r>
          </w:p>
          <w:p>
            <w:pPr>
              <w:spacing w:after="20"/>
              <w:ind w:left="20"/>
              <w:jc w:val="both"/>
            </w:pPr>
            <w:r>
              <w:rPr>
                <w:rFonts w:ascii="Times New Roman"/>
                <w:b w:val="false"/>
                <w:i w:val="false"/>
                <w:color w:val="000000"/>
                <w:sz w:val="20"/>
              </w:rPr>
              <w:t>
фотосуретке</w:t>
            </w:r>
          </w:p>
          <w:p>
            <w:pPr>
              <w:spacing w:after="20"/>
              <w:ind w:left="20"/>
              <w:jc w:val="both"/>
            </w:pPr>
            <w:r>
              <w:rPr>
                <w:rFonts w:ascii="Times New Roman"/>
                <w:b w:val="false"/>
                <w:i w:val="false"/>
                <w:color w:val="000000"/>
                <w:sz w:val="20"/>
              </w:rPr>
              <w:t>
арналған орын</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______________________________________________</w:t>
            </w:r>
          </w:p>
          <w:p>
            <w:pPr>
              <w:spacing w:after="20"/>
              <w:ind w:left="20"/>
              <w:jc w:val="both"/>
            </w:pPr>
            <w:r>
              <w:rPr>
                <w:rFonts w:ascii="Times New Roman"/>
                <w:b w:val="false"/>
                <w:i w:val="false"/>
                <w:color w:val="000000"/>
                <w:sz w:val="20"/>
              </w:rPr>
              <w:t>
Аты ________________ Әкесінің аты _________________</w:t>
            </w:r>
          </w:p>
          <w:p>
            <w:pPr>
              <w:spacing w:after="20"/>
              <w:ind w:left="20"/>
              <w:jc w:val="both"/>
            </w:pPr>
            <w:r>
              <w:rPr>
                <w:rFonts w:ascii="Times New Roman"/>
                <w:b w:val="false"/>
                <w:i w:val="false"/>
                <w:color w:val="000000"/>
                <w:sz w:val="20"/>
              </w:rPr>
              <w:t>
Туған күні "__" ______________ ______ жылы</w:t>
            </w:r>
          </w:p>
          <w:p>
            <w:pPr>
              <w:spacing w:after="20"/>
              <w:ind w:left="20"/>
              <w:jc w:val="both"/>
            </w:pPr>
            <w:r>
              <w:rPr>
                <w:rFonts w:ascii="Times New Roman"/>
                <w:b w:val="false"/>
                <w:i w:val="false"/>
                <w:color w:val="000000"/>
                <w:sz w:val="20"/>
              </w:rPr>
              <w:t>
Жеке куәлігі/паспорты _____________________________</w:t>
            </w:r>
          </w:p>
          <w:p>
            <w:pPr>
              <w:spacing w:after="20"/>
              <w:ind w:left="20"/>
              <w:jc w:val="both"/>
            </w:pPr>
            <w:r>
              <w:rPr>
                <w:rFonts w:ascii="Times New Roman"/>
                <w:b w:val="false"/>
                <w:i w:val="false"/>
                <w:color w:val="000000"/>
                <w:sz w:val="20"/>
              </w:rPr>
              <w:t>
ЖСН _______________________________________________</w:t>
            </w:r>
          </w:p>
          <w:p>
            <w:pPr>
              <w:spacing w:after="20"/>
              <w:ind w:left="20"/>
              <w:jc w:val="both"/>
            </w:pPr>
            <w:r>
              <w:rPr>
                <w:rFonts w:ascii="Times New Roman"/>
                <w:b w:val="false"/>
                <w:i w:val="false"/>
                <w:color w:val="000000"/>
                <w:sz w:val="20"/>
              </w:rPr>
              <w:t>
Үйінің мекенжайы, телефоны ________________________</w:t>
            </w:r>
          </w:p>
          <w:p>
            <w:pPr>
              <w:spacing w:after="20"/>
              <w:ind w:left="20"/>
              <w:jc w:val="both"/>
            </w:pPr>
            <w:r>
              <w:rPr>
                <w:rFonts w:ascii="Times New Roman"/>
                <w:b w:val="false"/>
                <w:i w:val="false"/>
                <w:color w:val="000000"/>
                <w:sz w:val="20"/>
              </w:rPr>
              <w:t>
Аңшының өтілі 20__жылы бастап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 аңшы куәлігі "__"________20 __ жылы берілді.</w:t>
      </w:r>
    </w:p>
    <w:p>
      <w:pPr>
        <w:spacing w:after="0"/>
        <w:ind w:left="0"/>
        <w:jc w:val="both"/>
      </w:pPr>
      <w:r>
        <w:rPr>
          <w:rFonts w:ascii="Times New Roman"/>
          <w:b w:val="false"/>
          <w:i w:val="false"/>
          <w:color w:val="000000"/>
          <w:sz w:val="28"/>
        </w:rPr>
        <w:t>
      Аңшылық минимумы бойынша емтихан тапсырғаны туралы белгі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(емтихан алу комиссиясы хаттамасының нөмірі және күні)</w:t>
      </w:r>
    </w:p>
    <w:p>
      <w:pPr>
        <w:spacing w:after="0"/>
        <w:ind w:left="0"/>
        <w:jc w:val="both"/>
      </w:pPr>
      <w:r>
        <w:rPr>
          <w:rFonts w:ascii="Times New Roman"/>
          <w:b w:val="false"/>
          <w:i w:val="false"/>
          <w:color w:val="000000"/>
          <w:sz w:val="28"/>
        </w:rPr>
        <w:t>
      Тұлғаның қолы және мөр ________________________________________</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1. Аңшылық қарудың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561"/>
        <w:gridCol w:w="1561"/>
        <w:gridCol w:w="2539"/>
        <w:gridCol w:w="2539"/>
        <w:gridCol w:w="2539"/>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Аң аулайтын итті, қыран құсты тіркеуге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7"/>
        <w:gridCol w:w="938"/>
        <w:gridCol w:w="2383"/>
        <w:gridCol w:w="4552"/>
      </w:tblGrid>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(түрі), түсі, сақина, микрочип нөмірі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ветеринариялық тіркеу құжаты, паспорты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 аң аулауға жіберу туралы белгі, қыран құсты қолда ұстау мерзімі</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Жол берілген жануарлар дүниесін қорғау, өсімін молайту және</w:t>
      </w:r>
    </w:p>
    <w:p>
      <w:pPr>
        <w:spacing w:after="0"/>
        <w:ind w:left="0"/>
        <w:jc w:val="both"/>
      </w:pPr>
      <w:r>
        <w:rPr>
          <w:rFonts w:ascii="Times New Roman"/>
          <w:b w:val="false"/>
          <w:i w:val="false"/>
          <w:color w:val="000000"/>
          <w:sz w:val="28"/>
        </w:rPr>
        <w:t>
      пайдалану саласындағы Қазақстан Республикасының заңнамасын</w:t>
      </w:r>
    </w:p>
    <w:p>
      <w:pPr>
        <w:spacing w:after="0"/>
        <w:ind w:left="0"/>
        <w:jc w:val="both"/>
      </w:pPr>
      <w:r>
        <w:rPr>
          <w:rFonts w:ascii="Times New Roman"/>
          <w:b w:val="false"/>
          <w:i w:val="false"/>
          <w:color w:val="000000"/>
          <w:sz w:val="28"/>
        </w:rPr>
        <w:t>
      бұзушылықтар туралы белгілер 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Аңшы куәлігі тіркелді:</w:t>
      </w:r>
    </w:p>
    <w:p>
      <w:pPr>
        <w:spacing w:after="0"/>
        <w:ind w:left="0"/>
        <w:jc w:val="both"/>
      </w:pPr>
      <w:r>
        <w:rPr>
          <w:rFonts w:ascii="Times New Roman"/>
          <w:b w:val="false"/>
          <w:i w:val="false"/>
          <w:color w:val="000000"/>
          <w:sz w:val="28"/>
        </w:rPr>
        <w:t>
      20 ___ жылғы "__" _________ 20 ___ жылғы "____" _______________</w:t>
      </w:r>
    </w:p>
    <w:p>
      <w:pPr>
        <w:spacing w:after="0"/>
        <w:ind w:left="0"/>
        <w:jc w:val="both"/>
      </w:pPr>
      <w:r>
        <w:rPr>
          <w:rFonts w:ascii="Times New Roman"/>
          <w:b w:val="false"/>
          <w:i w:val="false"/>
          <w:color w:val="000000"/>
          <w:sz w:val="28"/>
        </w:rPr>
        <w:t>
      20 ___ жылғы "__" _________ 20 ___ жылғы "____" _______________</w:t>
      </w:r>
    </w:p>
    <w:p>
      <w:pPr>
        <w:spacing w:after="0"/>
        <w:ind w:left="0"/>
        <w:jc w:val="both"/>
      </w:pPr>
      <w:r>
        <w:rPr>
          <w:rFonts w:ascii="Times New Roman"/>
          <w:b w:val="false"/>
          <w:i w:val="false"/>
          <w:color w:val="000000"/>
          <w:sz w:val="28"/>
        </w:rPr>
        <w:t>
      20 ___ жылғы "__" _________ 20 ___ жылғы "____" _______________</w:t>
      </w:r>
    </w:p>
    <w:p>
      <w:pPr>
        <w:spacing w:after="0"/>
        <w:ind w:left="0"/>
        <w:jc w:val="both"/>
      </w:pPr>
      <w:r>
        <w:rPr>
          <w:rFonts w:ascii="Times New Roman"/>
          <w:b w:val="false"/>
          <w:i w:val="false"/>
          <w:color w:val="000000"/>
          <w:sz w:val="28"/>
        </w:rPr>
        <w:t>
      20 ___ жылғы "__" _________ 20 ___ жылғы "____" _______________</w:t>
      </w:r>
    </w:p>
    <w:p>
      <w:pPr>
        <w:spacing w:after="0"/>
        <w:ind w:left="0"/>
        <w:jc w:val="both"/>
      </w:pPr>
      <w:r>
        <w:rPr>
          <w:rFonts w:ascii="Times New Roman"/>
          <w:b w:val="false"/>
          <w:i w:val="false"/>
          <w:color w:val="000000"/>
          <w:sz w:val="28"/>
        </w:rPr>
        <w:t>
      20 ___ жылғы "__" _________ 20 ___ жылғы "____" _______________</w:t>
      </w:r>
    </w:p>
    <w:p>
      <w:pPr>
        <w:spacing w:after="0"/>
        <w:ind w:left="0"/>
        <w:jc w:val="both"/>
      </w:pPr>
      <w:r>
        <w:rPr>
          <w:rFonts w:ascii="Times New Roman"/>
          <w:b w:val="false"/>
          <w:i w:val="false"/>
          <w:color w:val="000000"/>
          <w:sz w:val="28"/>
        </w:rPr>
        <w:t>
      Есепке алу және есептен шығару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3262"/>
        <w:gridCol w:w="5776"/>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алынды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жерінің мекенжайы</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куәлiгiн беру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24.12.2015 </w:t>
      </w:r>
      <w:r>
        <w:rPr>
          <w:rFonts w:ascii="Times New Roman"/>
          <w:b w:val="false"/>
          <w:i w:val="false"/>
          <w:color w:val="ff0000"/>
          <w:sz w:val="28"/>
        </w:rPr>
        <w:t>№ 18-03/1111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11363"/>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 4 см</w:t>
            </w:r>
          </w:p>
          <w:p>
            <w:pPr>
              <w:spacing w:after="20"/>
              <w:ind w:left="20"/>
              <w:jc w:val="both"/>
            </w:pPr>
            <w:r>
              <w:rPr>
                <w:rFonts w:ascii="Times New Roman"/>
                <w:b w:val="false"/>
                <w:i w:val="false"/>
                <w:color w:val="000000"/>
                <w:sz w:val="20"/>
              </w:rPr>
              <w:t>
фотосуретке</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
мөр орны</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___________________________________________________</w:t>
            </w:r>
          </w:p>
          <w:p>
            <w:pPr>
              <w:spacing w:after="20"/>
              <w:ind w:left="20"/>
              <w:jc w:val="both"/>
            </w:pPr>
            <w:r>
              <w:rPr>
                <w:rFonts w:ascii="Times New Roman"/>
                <w:b w:val="false"/>
                <w:i w:val="false"/>
                <w:color w:val="000000"/>
                <w:sz w:val="20"/>
              </w:rPr>
              <w:t>
Аты ______________Әкесінің аты _________________________</w:t>
            </w:r>
          </w:p>
          <w:p>
            <w:pPr>
              <w:spacing w:after="20"/>
              <w:ind w:left="20"/>
              <w:jc w:val="both"/>
            </w:pPr>
            <w:r>
              <w:rPr>
                <w:rFonts w:ascii="Times New Roman"/>
                <w:b w:val="false"/>
                <w:i w:val="false"/>
                <w:color w:val="000000"/>
                <w:sz w:val="20"/>
              </w:rPr>
              <w:t>
Туған күні ______жылғы "___"____________________________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Жеке куәлігі/паспорты 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w:t>
      </w:r>
    </w:p>
    <w:p>
      <w:pPr>
        <w:spacing w:after="0"/>
        <w:ind w:left="0"/>
        <w:jc w:val="both"/>
      </w:pPr>
      <w:r>
        <w:rPr>
          <w:rFonts w:ascii="Times New Roman"/>
          <w:b w:val="false"/>
          <w:i w:val="false"/>
          <w:color w:val="000000"/>
          <w:sz w:val="28"/>
        </w:rPr>
        <w:t>
      Үйінің мекенжайы, телефоны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(аңшылар мен аңшылық шаруашылығы субъектілерінің қоғамдық</w:t>
      </w:r>
    </w:p>
    <w:p>
      <w:pPr>
        <w:spacing w:after="0"/>
        <w:ind w:left="0"/>
        <w:jc w:val="both"/>
      </w:pPr>
      <w:r>
        <w:rPr>
          <w:rFonts w:ascii="Times New Roman"/>
          <w:b w:val="false"/>
          <w:i w:val="false"/>
          <w:color w:val="000000"/>
          <w:sz w:val="28"/>
        </w:rPr>
        <w:t>
      ___________________________________________________________ басшысына</w:t>
      </w:r>
    </w:p>
    <w:p>
      <w:pPr>
        <w:spacing w:after="0"/>
        <w:ind w:left="0"/>
        <w:jc w:val="both"/>
      </w:pPr>
      <w:r>
        <w:rPr>
          <w:rFonts w:ascii="Times New Roman"/>
          <w:b w:val="false"/>
          <w:i w:val="false"/>
          <w:color w:val="000000"/>
          <w:sz w:val="28"/>
        </w:rPr>
        <w:t>
      бірлестіктері қауымдастығының филиалының немесе өкілдігінің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(аңшы куәлігін (аңшылық билетін) берген ұйымның атауы және берген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 берген № _____________ аңшы куәлігін</w:t>
      </w:r>
    </w:p>
    <w:p>
      <w:pPr>
        <w:spacing w:after="0"/>
        <w:ind w:left="0"/>
        <w:jc w:val="both"/>
      </w:pPr>
      <w:r>
        <w:rPr>
          <w:rFonts w:ascii="Times New Roman"/>
          <w:b w:val="false"/>
          <w:i w:val="false"/>
          <w:color w:val="000000"/>
          <w:sz w:val="28"/>
        </w:rPr>
        <w:t>
      беру/ауыстыру үшін мынадай құжаттар беріледі:</w:t>
      </w:r>
    </w:p>
    <w:p>
      <w:pPr>
        <w:spacing w:after="0"/>
        <w:ind w:left="0"/>
        <w:jc w:val="both"/>
      </w:pPr>
      <w:r>
        <w:rPr>
          <w:rFonts w:ascii="Times New Roman"/>
          <w:b w:val="false"/>
          <w:i w:val="false"/>
          <w:color w:val="000000"/>
          <w:sz w:val="28"/>
        </w:rPr>
        <w:t>
      1) Қазақстан Республикасы азаматының жеке куәлігінің көшірмесі</w:t>
      </w:r>
    </w:p>
    <w:p>
      <w:pPr>
        <w:spacing w:after="0"/>
        <w:ind w:left="0"/>
        <w:jc w:val="both"/>
      </w:pPr>
      <w:r>
        <w:rPr>
          <w:rFonts w:ascii="Times New Roman"/>
          <w:b w:val="false"/>
          <w:i w:val="false"/>
          <w:color w:val="000000"/>
          <w:sz w:val="28"/>
        </w:rPr>
        <w:t>
      (азаматтығы жоқ тұлғалар мен шетелдік азаматтар үшін – аңшылық</w:t>
      </w:r>
    </w:p>
    <w:p>
      <w:pPr>
        <w:spacing w:after="0"/>
        <w:ind w:left="0"/>
        <w:jc w:val="both"/>
      </w:pPr>
      <w:r>
        <w:rPr>
          <w:rFonts w:ascii="Times New Roman"/>
          <w:b w:val="false"/>
          <w:i w:val="false"/>
          <w:color w:val="000000"/>
          <w:sz w:val="28"/>
        </w:rPr>
        <w:t>
      шаруашылығы субъектісімен аң аулауды ұйымдастыруға жасалған шарттың</w:t>
      </w:r>
    </w:p>
    <w:p>
      <w:pPr>
        <w:spacing w:after="0"/>
        <w:ind w:left="0"/>
        <w:jc w:val="both"/>
      </w:pPr>
      <w:r>
        <w:rPr>
          <w:rFonts w:ascii="Times New Roman"/>
          <w:b w:val="false"/>
          <w:i w:val="false"/>
          <w:color w:val="000000"/>
          <w:sz w:val="28"/>
        </w:rPr>
        <w:t>
      және тұратын елінде берілген олардың аң аулау және жануарлар дүниесін</w:t>
      </w:r>
    </w:p>
    <w:p>
      <w:pPr>
        <w:spacing w:after="0"/>
        <w:ind w:left="0"/>
        <w:jc w:val="both"/>
      </w:pPr>
      <w:r>
        <w:rPr>
          <w:rFonts w:ascii="Times New Roman"/>
          <w:b w:val="false"/>
          <w:i w:val="false"/>
          <w:color w:val="000000"/>
          <w:sz w:val="28"/>
        </w:rPr>
        <w:t>
      пайдалануға рұқсат алу құқығын куәландыратын құжаттың көшірмесі);</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(сауалнамада көрсетілген мекенжайы бойынша өтініш берушінің</w:t>
      </w:r>
    </w:p>
    <w:p>
      <w:pPr>
        <w:spacing w:after="0"/>
        <w:ind w:left="0"/>
        <w:jc w:val="both"/>
      </w:pPr>
      <w:r>
        <w:rPr>
          <w:rFonts w:ascii="Times New Roman"/>
          <w:b w:val="false"/>
          <w:i w:val="false"/>
          <w:color w:val="000000"/>
          <w:sz w:val="28"/>
        </w:rPr>
        <w:t>
      тұратынын растайтын құжат)</w:t>
      </w:r>
    </w:p>
    <w:p>
      <w:pPr>
        <w:spacing w:after="0"/>
        <w:ind w:left="0"/>
        <w:jc w:val="both"/>
      </w:pPr>
      <w:r>
        <w:rPr>
          <w:rFonts w:ascii="Times New Roman"/>
          <w:b w:val="false"/>
          <w:i w:val="false"/>
          <w:color w:val="000000"/>
          <w:sz w:val="28"/>
        </w:rPr>
        <w:t>
      3) Mөлшері 3 х 4 сантиметр фотосурет (түрлі түсті) – 3 дана;</w:t>
      </w:r>
    </w:p>
    <w:p>
      <w:pPr>
        <w:spacing w:after="0"/>
        <w:ind w:left="0"/>
        <w:jc w:val="both"/>
      </w:pPr>
      <w:r>
        <w:rPr>
          <w:rFonts w:ascii="Times New Roman"/>
          <w:b w:val="false"/>
          <w:i w:val="false"/>
          <w:color w:val="000000"/>
          <w:sz w:val="28"/>
        </w:rPr>
        <w:t>
      4) Аңшылық минимумы бойынша курсты аяқтағаны туралы</w:t>
      </w:r>
    </w:p>
    <w:p>
      <w:pPr>
        <w:spacing w:after="0"/>
        <w:ind w:left="0"/>
        <w:jc w:val="both"/>
      </w:pPr>
      <w:r>
        <w:rPr>
          <w:rFonts w:ascii="Times New Roman"/>
          <w:b w:val="false"/>
          <w:i w:val="false"/>
          <w:color w:val="000000"/>
          <w:sz w:val="28"/>
        </w:rPr>
        <w:t>
      сертификаттың көшірмесі.</w:t>
      </w:r>
    </w:p>
    <w:p>
      <w:pPr>
        <w:spacing w:after="0"/>
        <w:ind w:left="0"/>
        <w:jc w:val="both"/>
      </w:pPr>
      <w:r>
        <w:rPr>
          <w:rFonts w:ascii="Times New Roman"/>
          <w:b w:val="false"/>
          <w:i w:val="false"/>
          <w:color w:val="000000"/>
          <w:sz w:val="28"/>
        </w:rPr>
        <w:t>
      Жеке тұлғаның тегі, қолы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Күні 20 ___ жылғы "___" __________</w:t>
      </w:r>
    </w:p>
    <w:p>
      <w:pPr>
        <w:spacing w:after="0"/>
        <w:ind w:left="0"/>
        <w:jc w:val="both"/>
      </w:pPr>
      <w:r>
        <w:rPr>
          <w:rFonts w:ascii="Times New Roman"/>
          <w:b w:val="false"/>
          <w:i w:val="false"/>
          <w:color w:val="000000"/>
          <w:sz w:val="28"/>
        </w:rPr>
        <w:t>
      Сауалнаманы қабылдадым 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лауазымы,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20__ жылғы "___" __________</w:t>
      </w:r>
    </w:p>
    <w:p>
      <w:pPr>
        <w:spacing w:after="0"/>
        <w:ind w:left="0"/>
        <w:jc w:val="both"/>
      </w:pPr>
      <w:r>
        <w:rPr>
          <w:rFonts w:ascii="Times New Roman"/>
          <w:b w:val="false"/>
          <w:i w:val="false"/>
          <w:color w:val="000000"/>
          <w:sz w:val="28"/>
        </w:rPr>
        <w:t>
      1. Аңшылық минимумы бойынша курсты өткені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минимумы бойынша курсты 20__ жылғы "__" _____ бастап 20 __ жылғы "__" ______ аралығында өтті.</w:t>
            </w:r>
          </w:p>
          <w:p>
            <w:pPr>
              <w:spacing w:after="20"/>
              <w:ind w:left="20"/>
              <w:jc w:val="both"/>
            </w:pPr>
            <w:r>
              <w:rPr>
                <w:rFonts w:ascii="Times New Roman"/>
                <w:b w:val="false"/>
                <w:i w:val="false"/>
                <w:color w:val="000000"/>
                <w:sz w:val="20"/>
              </w:rPr>
              <w:t>
Курсты аяқтағаны туралы құжат 20 __ жылғы "__" __________ берілді.</w:t>
            </w:r>
          </w:p>
          <w:p>
            <w:pPr>
              <w:spacing w:after="20"/>
              <w:ind w:left="20"/>
              <w:jc w:val="both"/>
            </w:pPr>
            <w:r>
              <w:rPr>
                <w:rFonts w:ascii="Times New Roman"/>
                <w:b w:val="false"/>
                <w:i w:val="false"/>
                <w:color w:val="000000"/>
                <w:sz w:val="20"/>
              </w:rPr>
              <w:t>
Курсты өткізген ұйым басшысының қолы 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Мөр орны  Күні  20 __ жылғы "___" 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Емтиханға жіберілгені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___________________________________________________________</w:t>
            </w:r>
          </w:p>
          <w:p>
            <w:pPr>
              <w:spacing w:after="20"/>
              <w:ind w:left="20"/>
              <w:jc w:val="both"/>
            </w:pPr>
            <w:r>
              <w:rPr>
                <w:rFonts w:ascii="Times New Roman"/>
                <w:b w:val="false"/>
                <w:i w:val="false"/>
                <w:color w:val="000000"/>
                <w:sz w:val="20"/>
              </w:rPr>
              <w:t>
                         (жіберілді/жіберілген жоқ)</w:t>
            </w:r>
          </w:p>
          <w:p>
            <w:pPr>
              <w:spacing w:after="20"/>
              <w:ind w:left="20"/>
              <w:jc w:val="both"/>
            </w:pPr>
            <w:r>
              <w:rPr>
                <w:rFonts w:ascii="Times New Roman"/>
                <w:b w:val="false"/>
                <w:i w:val="false"/>
                <w:color w:val="000000"/>
                <w:sz w:val="20"/>
              </w:rPr>
              <w:t>
Емтихан тапсыруға жіберуден бас тарту негіздемесі ___________________</w:t>
            </w:r>
          </w:p>
          <w:p>
            <w:pPr>
              <w:spacing w:after="20"/>
              <w:ind w:left="20"/>
              <w:jc w:val="both"/>
            </w:pPr>
            <w:r>
              <w:rPr>
                <w:rFonts w:ascii="Times New Roman"/>
                <w:b w:val="false"/>
                <w:i w:val="false"/>
                <w:color w:val="000000"/>
                <w:sz w:val="20"/>
              </w:rPr>
              <w:t>
Емтиханға жіберген тұлғаның қолы 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Таныстым, жеке тұлғаның қолы_______________/_________________________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Мөр орны Күні 20 __ жылғы "__" 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қайтадан тапсыруға ________________________________________</w:t>
            </w:r>
          </w:p>
          <w:p>
            <w:pPr>
              <w:spacing w:after="20"/>
              <w:ind w:left="20"/>
              <w:jc w:val="both"/>
            </w:pPr>
            <w:r>
              <w:rPr>
                <w:rFonts w:ascii="Times New Roman"/>
                <w:b w:val="false"/>
                <w:i w:val="false"/>
                <w:color w:val="000000"/>
                <w:sz w:val="20"/>
              </w:rPr>
              <w:t>
                                    (жіберілді/жіберілген жоқ)</w:t>
            </w:r>
          </w:p>
          <w:p>
            <w:pPr>
              <w:spacing w:after="20"/>
              <w:ind w:left="20"/>
              <w:jc w:val="both"/>
            </w:pPr>
            <w:r>
              <w:rPr>
                <w:rFonts w:ascii="Times New Roman"/>
                <w:b w:val="false"/>
                <w:i w:val="false"/>
                <w:color w:val="000000"/>
                <w:sz w:val="20"/>
              </w:rPr>
              <w:t>
Емтиханды қайтадан тапсыруға жіберуден бас тарту негіздемесі ________</w:t>
            </w:r>
          </w:p>
          <w:p>
            <w:pPr>
              <w:spacing w:after="20"/>
              <w:ind w:left="20"/>
              <w:jc w:val="both"/>
            </w:pPr>
            <w:r>
              <w:rPr>
                <w:rFonts w:ascii="Times New Roman"/>
                <w:b w:val="false"/>
                <w:i w:val="false"/>
                <w:color w:val="000000"/>
                <w:sz w:val="20"/>
              </w:rPr>
              <w:t>
Таныстым, жеке тұлғаның қолы 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Мөр орны Күні 20 __ жылғы "__" 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Емтихан нәтижелері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2"/>
        <w:gridCol w:w="7698"/>
      </w:tblGrid>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нөмірі ________</w:t>
            </w:r>
          </w:p>
          <w:p>
            <w:pPr>
              <w:spacing w:after="20"/>
              <w:ind w:left="20"/>
              <w:jc w:val="both"/>
            </w:pPr>
            <w:r>
              <w:rPr>
                <w:rFonts w:ascii="Times New Roman"/>
                <w:b w:val="false"/>
                <w:i w:val="false"/>
                <w:color w:val="000000"/>
                <w:sz w:val="20"/>
              </w:rPr>
              <w:t>
Емтихан нәтижелері:</w:t>
            </w:r>
          </w:p>
          <w:p>
            <w:pPr>
              <w:spacing w:after="20"/>
              <w:ind w:left="20"/>
              <w:jc w:val="both"/>
            </w:pPr>
            <w:r>
              <w:rPr>
                <w:rFonts w:ascii="Times New Roman"/>
                <w:b w:val="false"/>
                <w:i w:val="false"/>
                <w:color w:val="000000"/>
                <w:sz w:val="20"/>
              </w:rPr>
              <w:t>
дұрыс жауаптар ___________________</w:t>
            </w:r>
          </w:p>
          <w:p>
            <w:pPr>
              <w:spacing w:after="20"/>
              <w:ind w:left="20"/>
              <w:jc w:val="both"/>
            </w:pPr>
            <w:r>
              <w:rPr>
                <w:rFonts w:ascii="Times New Roman"/>
                <w:b w:val="false"/>
                <w:i w:val="false"/>
                <w:color w:val="000000"/>
                <w:sz w:val="20"/>
              </w:rPr>
              <w:t>
                  (жауаптар саны)</w:t>
            </w:r>
          </w:p>
          <w:p>
            <w:pPr>
              <w:spacing w:after="20"/>
              <w:ind w:left="20"/>
              <w:jc w:val="both"/>
            </w:pPr>
            <w:r>
              <w:rPr>
                <w:rFonts w:ascii="Times New Roman"/>
                <w:b w:val="false"/>
                <w:i w:val="false"/>
                <w:color w:val="000000"/>
                <w:sz w:val="20"/>
              </w:rPr>
              <w:t>
бұрыс жауаптар ___________________</w:t>
            </w:r>
          </w:p>
          <w:p>
            <w:pPr>
              <w:spacing w:after="20"/>
              <w:ind w:left="20"/>
              <w:jc w:val="both"/>
            </w:pPr>
            <w:r>
              <w:rPr>
                <w:rFonts w:ascii="Times New Roman"/>
                <w:b w:val="false"/>
                <w:i w:val="false"/>
                <w:color w:val="000000"/>
                <w:sz w:val="20"/>
              </w:rPr>
              <w:t>
                 (сұрақтар саны)</w:t>
            </w:r>
          </w:p>
          <w:p>
            <w:pPr>
              <w:spacing w:after="20"/>
              <w:ind w:left="20"/>
              <w:jc w:val="both"/>
            </w:pPr>
            <w:r>
              <w:rPr>
                <w:rFonts w:ascii="Times New Roman"/>
                <w:b w:val="false"/>
                <w:i w:val="false"/>
                <w:color w:val="000000"/>
                <w:sz w:val="20"/>
              </w:rPr>
              <w:t>
жіберілген қателіктер ____________</w:t>
            </w:r>
          </w:p>
          <w:p>
            <w:pPr>
              <w:spacing w:after="20"/>
              <w:ind w:left="20"/>
              <w:jc w:val="both"/>
            </w:pPr>
            <w:r>
              <w:rPr>
                <w:rFonts w:ascii="Times New Roman"/>
                <w:b w:val="false"/>
                <w:i w:val="false"/>
                <w:color w:val="000000"/>
                <w:sz w:val="20"/>
              </w:rPr>
              <w:t>
                   (сұрақтар саны)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Емтиханның нәтижесі:</w:t>
            </w:r>
          </w:p>
          <w:p>
            <w:pPr>
              <w:spacing w:after="20"/>
              <w:ind w:left="20"/>
              <w:jc w:val="both"/>
            </w:pPr>
            <w:r>
              <w:rPr>
                <w:rFonts w:ascii="Times New Roman"/>
                <w:b w:val="false"/>
                <w:i w:val="false"/>
                <w:color w:val="000000"/>
                <w:sz w:val="20"/>
              </w:rPr>
              <w:t>
Емтихан __________________________</w:t>
            </w:r>
          </w:p>
          <w:p>
            <w:pPr>
              <w:spacing w:after="20"/>
              <w:ind w:left="20"/>
              <w:jc w:val="both"/>
            </w:pPr>
            <w:r>
              <w:rPr>
                <w:rFonts w:ascii="Times New Roman"/>
                <w:b w:val="false"/>
                <w:i w:val="false"/>
                <w:color w:val="000000"/>
                <w:sz w:val="20"/>
              </w:rPr>
              <w:t>
      (тапсырылды/тапсырылған жоқ)</w:t>
            </w:r>
          </w:p>
          <w:p>
            <w:pPr>
              <w:spacing w:after="20"/>
              <w:ind w:left="20"/>
              <w:jc w:val="both"/>
            </w:pPr>
            <w:r>
              <w:rPr>
                <w:rFonts w:ascii="Times New Roman"/>
                <w:b w:val="false"/>
                <w:i w:val="false"/>
                <w:color w:val="000000"/>
                <w:sz w:val="20"/>
              </w:rPr>
              <w:t>
Емтихан қабылдау комиссиясының хатшысы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әкесінің аты, қолы)</w:t>
            </w:r>
          </w:p>
          <w:p>
            <w:pPr>
              <w:spacing w:after="20"/>
              <w:ind w:left="20"/>
              <w:jc w:val="both"/>
            </w:pPr>
            <w:r>
              <w:rPr>
                <w:rFonts w:ascii="Times New Roman"/>
                <w:b w:val="false"/>
                <w:i w:val="false"/>
                <w:color w:val="000000"/>
                <w:sz w:val="20"/>
              </w:rPr>
              <w:t>
Күні 20 __ жылғы "___" ___________</w:t>
            </w:r>
          </w:p>
          <w:p>
            <w:pPr>
              <w:spacing w:after="20"/>
              <w:ind w:left="20"/>
              <w:jc w:val="both"/>
            </w:pPr>
            <w:r>
              <w:rPr>
                <w:rFonts w:ascii="Times New Roman"/>
                <w:b w:val="false"/>
                <w:i w:val="false"/>
                <w:color w:val="000000"/>
                <w:sz w:val="20"/>
              </w:rPr>
              <w:t>
Таныстым, жеке тұлғаның қолы/_________/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2"/>
        <w:gridCol w:w="7858"/>
      </w:tblGrid>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нөмірі ________</w:t>
            </w:r>
          </w:p>
          <w:p>
            <w:pPr>
              <w:spacing w:after="20"/>
              <w:ind w:left="20"/>
              <w:jc w:val="both"/>
            </w:pPr>
            <w:r>
              <w:rPr>
                <w:rFonts w:ascii="Times New Roman"/>
                <w:b w:val="false"/>
                <w:i w:val="false"/>
                <w:color w:val="000000"/>
                <w:sz w:val="20"/>
              </w:rPr>
              <w:t>
Емтихан нәтижелері:</w:t>
            </w:r>
          </w:p>
          <w:p>
            <w:pPr>
              <w:spacing w:after="20"/>
              <w:ind w:left="20"/>
              <w:jc w:val="both"/>
            </w:pPr>
            <w:r>
              <w:rPr>
                <w:rFonts w:ascii="Times New Roman"/>
                <w:b w:val="false"/>
                <w:i w:val="false"/>
                <w:color w:val="000000"/>
                <w:sz w:val="20"/>
              </w:rPr>
              <w:t>
дұрыс жауаптар ___________________</w:t>
            </w:r>
          </w:p>
          <w:p>
            <w:pPr>
              <w:spacing w:after="20"/>
              <w:ind w:left="20"/>
              <w:jc w:val="both"/>
            </w:pPr>
            <w:r>
              <w:rPr>
                <w:rFonts w:ascii="Times New Roman"/>
                <w:b w:val="false"/>
                <w:i w:val="false"/>
                <w:color w:val="000000"/>
                <w:sz w:val="20"/>
              </w:rPr>
              <w:t>
                (жауаптар саны)</w:t>
            </w:r>
          </w:p>
          <w:p>
            <w:pPr>
              <w:spacing w:after="20"/>
              <w:ind w:left="20"/>
              <w:jc w:val="both"/>
            </w:pPr>
            <w:r>
              <w:rPr>
                <w:rFonts w:ascii="Times New Roman"/>
                <w:b w:val="false"/>
                <w:i w:val="false"/>
                <w:color w:val="000000"/>
                <w:sz w:val="20"/>
              </w:rPr>
              <w:t>
бұрыс жауаптар ___________________</w:t>
            </w:r>
          </w:p>
          <w:p>
            <w:pPr>
              <w:spacing w:after="20"/>
              <w:ind w:left="20"/>
              <w:jc w:val="both"/>
            </w:pPr>
            <w:r>
              <w:rPr>
                <w:rFonts w:ascii="Times New Roman"/>
                <w:b w:val="false"/>
                <w:i w:val="false"/>
                <w:color w:val="000000"/>
                <w:sz w:val="20"/>
              </w:rPr>
              <w:t>
                 (сұрақтар саны)</w:t>
            </w:r>
          </w:p>
          <w:p>
            <w:pPr>
              <w:spacing w:after="20"/>
              <w:ind w:left="20"/>
              <w:jc w:val="both"/>
            </w:pPr>
            <w:r>
              <w:rPr>
                <w:rFonts w:ascii="Times New Roman"/>
                <w:b w:val="false"/>
                <w:i w:val="false"/>
                <w:color w:val="000000"/>
                <w:sz w:val="20"/>
              </w:rPr>
              <w:t>
жіберілген қателіктер ____________</w:t>
            </w:r>
          </w:p>
          <w:p>
            <w:pPr>
              <w:spacing w:after="20"/>
              <w:ind w:left="20"/>
              <w:jc w:val="both"/>
            </w:pPr>
            <w:r>
              <w:rPr>
                <w:rFonts w:ascii="Times New Roman"/>
                <w:b w:val="false"/>
                <w:i w:val="false"/>
                <w:color w:val="000000"/>
                <w:sz w:val="20"/>
              </w:rPr>
              <w:t>
                   (сұрақтар саны)</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емтиханның нәтижесі:</w:t>
            </w:r>
          </w:p>
          <w:p>
            <w:pPr>
              <w:spacing w:after="20"/>
              <w:ind w:left="20"/>
              <w:jc w:val="both"/>
            </w:pPr>
            <w:r>
              <w:rPr>
                <w:rFonts w:ascii="Times New Roman"/>
                <w:b w:val="false"/>
                <w:i w:val="false"/>
                <w:color w:val="000000"/>
                <w:sz w:val="20"/>
              </w:rPr>
              <w:t>
Емтихан __________________________</w:t>
            </w:r>
          </w:p>
          <w:p>
            <w:pPr>
              <w:spacing w:after="20"/>
              <w:ind w:left="20"/>
              <w:jc w:val="both"/>
            </w:pPr>
            <w:r>
              <w:rPr>
                <w:rFonts w:ascii="Times New Roman"/>
                <w:b w:val="false"/>
                <w:i w:val="false"/>
                <w:color w:val="000000"/>
                <w:sz w:val="20"/>
              </w:rPr>
              <w:t>
      (тапсырылды/тапсырылған жоқ)</w:t>
            </w:r>
          </w:p>
          <w:p>
            <w:pPr>
              <w:spacing w:after="20"/>
              <w:ind w:left="20"/>
              <w:jc w:val="both"/>
            </w:pPr>
            <w:r>
              <w:rPr>
                <w:rFonts w:ascii="Times New Roman"/>
                <w:b w:val="false"/>
                <w:i w:val="false"/>
                <w:color w:val="000000"/>
                <w:sz w:val="20"/>
              </w:rPr>
              <w:t>
Емтихан қабылдау комиссиясының хатшысы __________________________________</w:t>
            </w:r>
          </w:p>
          <w:p>
            <w:pPr>
              <w:spacing w:after="20"/>
              <w:ind w:left="20"/>
              <w:jc w:val="both"/>
            </w:pPr>
            <w:r>
              <w:rPr>
                <w:rFonts w:ascii="Times New Roman"/>
                <w:b w:val="false"/>
                <w:i w:val="false"/>
                <w:color w:val="000000"/>
                <w:sz w:val="20"/>
              </w:rPr>
              <w:t>
  (тегі, аты, әкесінің аты, қолы)</w:t>
            </w:r>
          </w:p>
          <w:p>
            <w:pPr>
              <w:spacing w:after="20"/>
              <w:ind w:left="20"/>
              <w:jc w:val="both"/>
            </w:pPr>
            <w:r>
              <w:rPr>
                <w:rFonts w:ascii="Times New Roman"/>
                <w:b w:val="false"/>
                <w:i w:val="false"/>
                <w:color w:val="000000"/>
                <w:sz w:val="20"/>
              </w:rPr>
              <w:t>
Күні 20 __ жылы "___" ____________</w:t>
            </w:r>
          </w:p>
          <w:p>
            <w:pPr>
              <w:spacing w:after="20"/>
              <w:ind w:left="20"/>
              <w:jc w:val="both"/>
            </w:pPr>
            <w:r>
              <w:rPr>
                <w:rFonts w:ascii="Times New Roman"/>
                <w:b w:val="false"/>
                <w:i w:val="false"/>
                <w:color w:val="000000"/>
                <w:sz w:val="20"/>
              </w:rPr>
              <w:t>
Таныстым, жеке тұлғаның қолы/_________/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куәлiгiн беру ережесiне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алынып тасталды - РҚ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(2013.01.01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Аңшы, балықшы және қорықшы</w:t>
            </w:r>
            <w:r>
              <w:br/>
            </w:r>
            <w:r>
              <w:rPr>
                <w:rFonts w:ascii="Times New Roman"/>
                <w:b w:val="false"/>
                <w:i w:val="false"/>
                <w:color w:val="000000"/>
                <w:sz w:val="20"/>
              </w:rPr>
              <w:t>куәлiгiн беру ережесiне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РҚ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(2013.01.01 бастап қолданысқа енгізіледі) бұйрығымен.</w:t>
      </w:r>
    </w:p>
    <w:p>
      <w:pPr>
        <w:spacing w:after="0"/>
        <w:ind w:left="0"/>
        <w:jc w:val="both"/>
      </w:pPr>
      <w:r>
        <w:rPr>
          <w:rFonts w:ascii="Times New Roman"/>
          <w:b w:val="false"/>
          <w:i w:val="false"/>
          <w:color w:val="000000"/>
          <w:sz w:val="28"/>
        </w:rPr>
        <w:t>
       Нысан</w:t>
      </w:r>
    </w:p>
    <w:bookmarkStart w:name="z75" w:id="58"/>
    <w:p>
      <w:pPr>
        <w:spacing w:after="0"/>
        <w:ind w:left="0"/>
        <w:jc w:val="left"/>
      </w:pPr>
      <w:r>
        <w:rPr>
          <w:rFonts w:ascii="Times New Roman"/>
          <w:b/>
          <w:i w:val="false"/>
          <w:color w:val="000000"/>
        </w:rPr>
        <w:t xml:space="preserve"> Аңшы куәлігін беру</w:t>
      </w:r>
      <w:r>
        <w:br/>
      </w:r>
      <w:r>
        <w:rPr>
          <w:rFonts w:ascii="Times New Roman"/>
          <w:b/>
          <w:i w:val="false"/>
          <w:color w:val="000000"/>
        </w:rPr>
        <w:t>журналы</w:t>
      </w:r>
    </w:p>
    <w:bookmarkEnd w:id="5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(аңшылар мен аңшылық шаруашылығы субъектілерінің қоғамдық</w:t>
      </w:r>
    </w:p>
    <w:p>
      <w:pPr>
        <w:spacing w:after="0"/>
        <w:ind w:left="0"/>
        <w:jc w:val="both"/>
      </w:pPr>
      <w:r>
        <w:rPr>
          <w:rFonts w:ascii="Times New Roman"/>
          <w:b w:val="false"/>
          <w:i w:val="false"/>
          <w:color w:val="000000"/>
          <w:sz w:val="28"/>
        </w:rPr>
        <w:t>
      бірлестіктері қауымдастығының филиалы немесе өкілдігі)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3579"/>
        <w:gridCol w:w="2166"/>
        <w:gridCol w:w="3108"/>
        <w:gridCol w:w="1696"/>
      </w:tblGrid>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Аңшының тегі, аты, әкесінің 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жерінің мекенжайы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куәлігінің нөмірі, берілген күні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Аңшылар мен аңшылық шаруашылығы субъектілерінің қоғамдық</w:t>
      </w:r>
    </w:p>
    <w:p>
      <w:pPr>
        <w:spacing w:after="0"/>
        <w:ind w:left="0"/>
        <w:jc w:val="both"/>
      </w:pPr>
      <w:r>
        <w:rPr>
          <w:rFonts w:ascii="Times New Roman"/>
          <w:b w:val="false"/>
          <w:i w:val="false"/>
          <w:color w:val="000000"/>
          <w:sz w:val="28"/>
        </w:rPr>
        <w:t>
      бірлестіктері қауымдастығы филиалының немесе өкілдігінің басшысы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М.О.             "___" 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w:t>
            </w:r>
            <w:r>
              <w:br/>
            </w:r>
            <w:r>
              <w:rPr>
                <w:rFonts w:ascii="Times New Roman"/>
                <w:b w:val="false"/>
                <w:i w:val="false"/>
                <w:color w:val="000000"/>
                <w:sz w:val="20"/>
              </w:rPr>
              <w:t>қорықшы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ff0000"/>
          <w:sz w:val="28"/>
        </w:rPr>
        <w:t xml:space="preserve">
      Ескерту. Қағида 4-1-қосымшамен толықтырылды - ҚР Қоршаған орта және су ресурстары министрінің 29.11.2013 </w:t>
      </w:r>
      <w:r>
        <w:rPr>
          <w:rFonts w:ascii="Times New Roman"/>
          <w:b w:val="false"/>
          <w:i w:val="false"/>
          <w:color w:val="ff0000"/>
          <w:sz w:val="28"/>
        </w:rPr>
        <w:t>№ 362-Ө</w:t>
      </w:r>
      <w:r>
        <w:rPr>
          <w:rFonts w:ascii="Times New Roman"/>
          <w:b w:val="false"/>
          <w:i w:val="false"/>
          <w:color w:val="ff0000"/>
          <w:sz w:val="28"/>
        </w:rPr>
        <w:t xml:space="preserve"> бұйрығымен (алғаш ресми жарияланған күнінен бастап он күнтізбелік күн өткеннен кейін қолданысқа енгізіледі).</w:t>
      </w:r>
    </w:p>
    <w:bookmarkStart w:name="z77" w:id="59"/>
    <w:p>
      <w:pPr>
        <w:spacing w:after="0"/>
        <w:ind w:left="0"/>
        <w:jc w:val="left"/>
      </w:pPr>
      <w:r>
        <w:rPr>
          <w:rFonts w:ascii="Times New Roman"/>
          <w:b/>
          <w:i w:val="false"/>
          <w:color w:val="000000"/>
        </w:rPr>
        <w:t xml:space="preserve">  Аңшы куәлігіне арналған мөрдің</w:t>
      </w:r>
      <w:r>
        <w:br/>
      </w:r>
      <w:r>
        <w:rPr>
          <w:rFonts w:ascii="Times New Roman"/>
          <w:b/>
          <w:i w:val="false"/>
          <w:color w:val="000000"/>
        </w:rPr>
        <w:t xml:space="preserve">ЭСКИЗІ  </w:t>
      </w:r>
    </w:p>
    <w:bookmarkEnd w:id="59"/>
    <w:p>
      <w:pPr>
        <w:spacing w:after="0"/>
        <w:ind w:left="0"/>
        <w:jc w:val="both"/>
      </w:pPr>
      <w:r>
        <w:drawing>
          <wp:inline distT="0" distB="0" distL="0" distR="0">
            <wp:extent cx="76454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6680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Мөр дөңгелек пішінді болып келеді, мөрдің диаметрі 25 миллиметр, ішкі диаметрі 15 миллиметр. Сыртқы және ішкі диаметрінің аралығында мемлекеттік тілде "Қансонар" қауымдастығы" деген жазу, ішкі шеңбердің ортасында мемлекеттік тілде "Аңшы куәлігіне арналған мөр" деген жазулар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куәлiгiн беру ережесiне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алынып тасталды - РҚ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(2013.01.01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