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6332" w14:textId="a516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орындаушыларының есептік тіркеу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жанындағы Сот әкімшілігі жөніндегі комитет Төрағасының 2010 жылғы 26 сәуірдегі N 01-01-31/144 Бұйрығы. Қазақстан Республикасы Әділет министрлігінде 2010 жылғы 25 мамырда Нормативтік құқықтық кесімдерді мемлекеттік тіркеудің тізіліміне N 6255 болып енгізілді. Күші жойылды - Қазақстан Республикасы Әділет министрінің м.а. 2010 жылғы 3 қарашадағы № 309 Бұйрығымен.</w:t>
      </w:r>
    </w:p>
    <w:p>
      <w:pPr>
        <w:spacing w:after="0"/>
        <w:ind w:left="0"/>
        <w:jc w:val="both"/>
      </w:pPr>
      <w:r>
        <w:rPr>
          <w:rFonts w:ascii="Times New Roman"/>
          <w:b w:val="false"/>
          <w:i w:val="false"/>
          <w:color w:val="ff0000"/>
          <w:sz w:val="28"/>
        </w:rPr>
        <w:t xml:space="preserve">      Күші жойылды - ҚР Әділет министрінің м.а. 2010.11.03 </w:t>
      </w:r>
      <w:r>
        <w:rPr>
          <w:rFonts w:ascii="Times New Roman"/>
          <w:b w:val="false"/>
          <w:i w:val="false"/>
          <w:color w:val="ff0000"/>
          <w:sz w:val="28"/>
        </w:rPr>
        <w:t>№ 309</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2010 жылғы 2 сәуіріндегі 167-бабы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Президентінің 2000 жылғы 12 қазандағы № 471</w:t>
      </w:r>
      <w:r>
        <w:rPr>
          <w:rFonts w:ascii="Times New Roman"/>
          <w:b w:val="false"/>
          <w:i w:val="false"/>
          <w:color w:val="000000"/>
          <w:sz w:val="28"/>
        </w:rPr>
        <w:t xml:space="preserve"> Жарлығымен</w:t>
      </w:r>
      <w:r>
        <w:rPr>
          <w:rFonts w:ascii="Times New Roman"/>
          <w:b w:val="false"/>
          <w:i w:val="false"/>
          <w:color w:val="000000"/>
          <w:sz w:val="28"/>
        </w:rPr>
        <w:t xml:space="preserve"> бекітілген Қазақстан Республикасының Жоғарғы Соты жанындағы Сот әкімшілігі жөніндегі комитет туралы ереженің 14-тармағының 7)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қараңыз.U101039</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орындаушыларының есептік тіркеу ережесі бекітілсін.</w:t>
      </w:r>
      <w:r>
        <w:br/>
      </w:r>
      <w:r>
        <w:rPr>
          <w:rFonts w:ascii="Times New Roman"/>
          <w:b w:val="false"/>
          <w:i w:val="false"/>
          <w:color w:val="000000"/>
          <w:sz w:val="28"/>
        </w:rPr>
        <w:t>
</w:t>
      </w:r>
      <w:r>
        <w:rPr>
          <w:rFonts w:ascii="Times New Roman"/>
          <w:b w:val="false"/>
          <w:i w:val="false"/>
          <w:color w:val="000000"/>
          <w:sz w:val="28"/>
        </w:rPr>
        <w:t xml:space="preserve">
      2. Атқарушылық іс жүргізуді ұйымдастыру департаменті және Құқықтық қамтамасыз ету және халықаралық-құқықтық қатынастар басқармасы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Төрағаның сот актілерін орындау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2010 жылдың 25 қазанынан бастап қолданысқа енгізіледі және ресми жариялануға жатады.</w:t>
      </w:r>
    </w:p>
    <w:bookmarkEnd w:id="0"/>
    <w:p>
      <w:pPr>
        <w:spacing w:after="0"/>
        <w:ind w:left="0"/>
        <w:jc w:val="both"/>
      </w:pPr>
      <w:r>
        <w:rPr>
          <w:rFonts w:ascii="Times New Roman"/>
          <w:b w:val="false"/>
          <w:i w:val="false"/>
          <w:color w:val="000000"/>
          <w:sz w:val="28"/>
        </w:rPr>
        <w:t>Г. Ким</w:t>
      </w:r>
    </w:p>
    <w:bookmarkStart w:name="z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xml:space="preserve">
Сот әкімшілігі жөніндегі </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2010 жылғы 26 сәуіріндегі</w:t>
      </w:r>
      <w:r>
        <w:br/>
      </w:r>
      <w:r>
        <w:rPr>
          <w:rFonts w:ascii="Times New Roman"/>
          <w:b w:val="false"/>
          <w:i w:val="false"/>
          <w:color w:val="000000"/>
          <w:sz w:val="28"/>
        </w:rPr>
        <w:t xml:space="preserve">
№ 01-01-31/144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Жеке сот орындаушыларын есептік тіркеу ережесі</w:t>
      </w:r>
    </w:p>
    <w:bookmarkStart w:name="z7" w:id="2"/>
    <w:p>
      <w:pPr>
        <w:spacing w:after="0"/>
        <w:ind w:left="0"/>
        <w:jc w:val="both"/>
      </w:pPr>
      <w:r>
        <w:rPr>
          <w:rFonts w:ascii="Times New Roman"/>
          <w:b w:val="false"/>
          <w:i w:val="false"/>
          <w:color w:val="000000"/>
          <w:sz w:val="28"/>
        </w:rPr>
        <w:t xml:space="preserve">
      1. Жеке сот орындаушыларын есептік тіркеу тәртібі туралы ереже (бұдан әрі - Ереже) «Атқарушылық іс жүргізу және сот орындаушыларының мәртебесі туралы» Қазақстан Республикасы 2010 жылғы 2 сәуіріндегі Заңының 167-бабы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жеке сот орындаушыларын есептік тіркеу шарттары мен тәртібін айқындайды.</w:t>
      </w:r>
      <w:r>
        <w:br/>
      </w:r>
      <w:r>
        <w:rPr>
          <w:rFonts w:ascii="Times New Roman"/>
          <w:b w:val="false"/>
          <w:i w:val="false"/>
          <w:color w:val="000000"/>
          <w:sz w:val="28"/>
        </w:rPr>
        <w:t>
</w:t>
      </w:r>
      <w:r>
        <w:rPr>
          <w:rFonts w:ascii="Times New Roman"/>
          <w:b w:val="false"/>
          <w:i w:val="false"/>
          <w:color w:val="000000"/>
          <w:sz w:val="28"/>
        </w:rPr>
        <w:t>
      2. Жеке сот орындаушыларын есептік тіркеудің (бұдан әрі - есептік тіркеу) міндетті келу сипаты бар және тиісті атқарушылық округтің жеке сот орындаушылары туралы деректер банкін қалыптастыру мақсатында заңнамада белгіленген тәртіппен бос лауазымына орналасуға конкурстық іріктеуден өткен және жеке сот орындаушыларының алқасына мүшелікке өткен адамды уәкілетті органның аумақтық органына (бұдан әрі - аумақтық орган) тіркеушілік есепке қоюға арналған.</w:t>
      </w:r>
      <w:r>
        <w:br/>
      </w:r>
      <w:r>
        <w:rPr>
          <w:rFonts w:ascii="Times New Roman"/>
          <w:b w:val="false"/>
          <w:i w:val="false"/>
          <w:color w:val="000000"/>
          <w:sz w:val="28"/>
        </w:rPr>
        <w:t>
</w:t>
      </w:r>
      <w:r>
        <w:rPr>
          <w:rFonts w:ascii="Times New Roman"/>
          <w:b w:val="false"/>
          <w:i w:val="false"/>
          <w:color w:val="000000"/>
          <w:sz w:val="28"/>
        </w:rPr>
        <w:t xml:space="preserve">
      3. Есептік тіркеуден өту үшін бос лауазымына орналасуға конкурстық іріктеуден өткен және жеке сот орындаушыларының алқасына мүшелікке өткен тұлға (бұдан әрі - өтініш беруші) аумақтық органға осы Ережеге сәйкес </w:t>
      </w:r>
      <w:r>
        <w:rPr>
          <w:rFonts w:ascii="Times New Roman"/>
          <w:b w:val="false"/>
          <w:i w:val="false"/>
          <w:color w:val="000000"/>
          <w:sz w:val="28"/>
        </w:rPr>
        <w:t>1-қосымша</w:t>
      </w:r>
      <w:r>
        <w:rPr>
          <w:rFonts w:ascii="Times New Roman"/>
          <w:b w:val="false"/>
          <w:i w:val="false"/>
          <w:color w:val="000000"/>
          <w:sz w:val="28"/>
        </w:rPr>
        <w:t xml:space="preserve"> нысаны бойынша өтініш береді.</w:t>
      </w:r>
      <w:r>
        <w:br/>
      </w:r>
      <w:r>
        <w:rPr>
          <w:rFonts w:ascii="Times New Roman"/>
          <w:b w:val="false"/>
          <w:i w:val="false"/>
          <w:color w:val="000000"/>
          <w:sz w:val="28"/>
        </w:rPr>
        <w:t>
      Өтінішке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суретімен қоса кадрларды есепке алу жөніндегі жеке парақ (нақты тұрғылықты жерін және байланыс телефондарын көрсетумен);</w:t>
      </w:r>
      <w:r>
        <w:br/>
      </w:r>
      <w:r>
        <w:rPr>
          <w:rFonts w:ascii="Times New Roman"/>
          <w:b w:val="false"/>
          <w:i w:val="false"/>
          <w:color w:val="000000"/>
          <w:sz w:val="28"/>
        </w:rPr>
        <w:t>
</w:t>
      </w:r>
      <w:r>
        <w:rPr>
          <w:rFonts w:ascii="Times New Roman"/>
          <w:b w:val="false"/>
          <w:i w:val="false"/>
          <w:color w:val="000000"/>
          <w:sz w:val="28"/>
        </w:rPr>
        <w:t>
      2) азаматтың жеке басын куәландыратын нотариалды куәландырылған құжатының көшірмесі;</w:t>
      </w:r>
      <w:r>
        <w:br/>
      </w:r>
      <w:r>
        <w:rPr>
          <w:rFonts w:ascii="Times New Roman"/>
          <w:b w:val="false"/>
          <w:i w:val="false"/>
          <w:color w:val="000000"/>
          <w:sz w:val="28"/>
        </w:rPr>
        <w:t>
</w:t>
      </w:r>
      <w:r>
        <w:rPr>
          <w:rFonts w:ascii="Times New Roman"/>
          <w:b w:val="false"/>
          <w:i w:val="false"/>
          <w:color w:val="000000"/>
          <w:sz w:val="28"/>
        </w:rPr>
        <w:t>
      3) атқарушылық құжаттарды орындау жөніндегі қызметпен айналысу құқығына лицензияның нотариалды куәландырылған көшірмесі;</w:t>
      </w:r>
      <w:r>
        <w:br/>
      </w:r>
      <w:r>
        <w:rPr>
          <w:rFonts w:ascii="Times New Roman"/>
          <w:b w:val="false"/>
          <w:i w:val="false"/>
          <w:color w:val="000000"/>
          <w:sz w:val="28"/>
        </w:rPr>
        <w:t>
</w:t>
      </w:r>
      <w:r>
        <w:rPr>
          <w:rFonts w:ascii="Times New Roman"/>
          <w:b w:val="false"/>
          <w:i w:val="false"/>
          <w:color w:val="000000"/>
          <w:sz w:val="28"/>
        </w:rPr>
        <w:t>
      4) жеке сот орындаушыларының өңірлік алқасы басқармасының өтініш берушіні жеке сот орындаушылары алқасына мүшелікке қабылдау туралы шешімінен үзінді көшірме;</w:t>
      </w:r>
      <w:r>
        <w:br/>
      </w:r>
      <w:r>
        <w:rPr>
          <w:rFonts w:ascii="Times New Roman"/>
          <w:b w:val="false"/>
          <w:i w:val="false"/>
          <w:color w:val="000000"/>
          <w:sz w:val="28"/>
        </w:rPr>
        <w:t>
</w:t>
      </w:r>
      <w:r>
        <w:rPr>
          <w:rFonts w:ascii="Times New Roman"/>
          <w:b w:val="false"/>
          <w:i w:val="false"/>
          <w:color w:val="000000"/>
          <w:sz w:val="28"/>
        </w:rPr>
        <w:t>
      5) егер өтініш беруші бұрын басқа атқарушылық округте атқарушылық құжаттарды орындау жөніндегі қызметті жүзеге асырған жағдайда тиісті атқарушылық округте есептік тіркеуден шығару туралы аумақтық органның бұйрығының көшірмесі.</w:t>
      </w:r>
      <w:r>
        <w:br/>
      </w:r>
      <w:r>
        <w:rPr>
          <w:rFonts w:ascii="Times New Roman"/>
          <w:b w:val="false"/>
          <w:i w:val="false"/>
          <w:color w:val="000000"/>
          <w:sz w:val="28"/>
        </w:rPr>
        <w:t>
</w:t>
      </w:r>
      <w:r>
        <w:rPr>
          <w:rFonts w:ascii="Times New Roman"/>
          <w:b w:val="false"/>
          <w:i w:val="false"/>
          <w:color w:val="000000"/>
          <w:sz w:val="28"/>
        </w:rPr>
        <w:t>
      Есептік тіркеуге қою туралы өтініш түскен күннен бастап бес жұмыс күні ішінде аумақтық органда қаралады.</w:t>
      </w:r>
      <w:r>
        <w:br/>
      </w:r>
      <w:r>
        <w:rPr>
          <w:rFonts w:ascii="Times New Roman"/>
          <w:b w:val="false"/>
          <w:i w:val="false"/>
          <w:color w:val="000000"/>
          <w:sz w:val="28"/>
        </w:rPr>
        <w:t>
</w:t>
      </w:r>
      <w:r>
        <w:rPr>
          <w:rFonts w:ascii="Times New Roman"/>
          <w:b w:val="false"/>
          <w:i w:val="false"/>
          <w:color w:val="000000"/>
          <w:sz w:val="28"/>
        </w:rPr>
        <w:t>
      4. Өтінішті қарау нәтижелері бойынша аумақтық орган өтініш берушіні есептік тіркеуге қою немесе есепке тіркеуден бас тарту туралы шешім қабылдайды. Осы Ереженің 3-тармағында көзделген құжаттардың толық емес пакеті ұсынылған жағдайда есептік тіркеуге қоюдан бас тартылуы мүмкін.</w:t>
      </w:r>
      <w:r>
        <w:br/>
      </w:r>
      <w:r>
        <w:rPr>
          <w:rFonts w:ascii="Times New Roman"/>
          <w:b w:val="false"/>
          <w:i w:val="false"/>
          <w:color w:val="000000"/>
          <w:sz w:val="28"/>
        </w:rPr>
        <w:t>
      Есептік тіркеуге қоюдан бас тарту аймақтық және уәкілетті органдарға немесе сот тәртібімен шағымдалуы мүмкін.</w:t>
      </w:r>
      <w:r>
        <w:br/>
      </w:r>
      <w:r>
        <w:rPr>
          <w:rFonts w:ascii="Times New Roman"/>
          <w:b w:val="false"/>
          <w:i w:val="false"/>
          <w:color w:val="000000"/>
          <w:sz w:val="28"/>
        </w:rPr>
        <w:t>
</w:t>
      </w:r>
      <w:r>
        <w:rPr>
          <w:rFonts w:ascii="Times New Roman"/>
          <w:b w:val="false"/>
          <w:i w:val="false"/>
          <w:color w:val="000000"/>
          <w:sz w:val="28"/>
        </w:rPr>
        <w:t>
      5. Өтініш берушіні есептік тіркеуге қою және оған қызмет аумағын айқындау туралы мәліметтер Жеке сот орындаушыларын есептік тіркеу кітабына (бұдан әрі - Кітап) енгізіледі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Кітап аумақтық органда жүргізіледі.</w:t>
      </w:r>
      <w:r>
        <w:br/>
      </w:r>
      <w:r>
        <w:rPr>
          <w:rFonts w:ascii="Times New Roman"/>
          <w:b w:val="false"/>
          <w:i w:val="false"/>
          <w:color w:val="000000"/>
          <w:sz w:val="28"/>
        </w:rPr>
        <w:t>
      Кітаптағы парақтар нөмірленген, бау тағылған және аумақтық органның мөрімен бекітілген болуы тиіс.</w:t>
      </w:r>
      <w:r>
        <w:br/>
      </w:r>
      <w:r>
        <w:rPr>
          <w:rFonts w:ascii="Times New Roman"/>
          <w:b w:val="false"/>
          <w:i w:val="false"/>
          <w:color w:val="000000"/>
          <w:sz w:val="28"/>
        </w:rPr>
        <w:t>
      Оған енгізілетін мәліметтердің толықтығы, дұрыстығы және уақтылылығы үшін, сондай-ақ сақталуы үшін аумақтық органның бірінші басшысы немесе оның міндетін атқарушы тұлғаның бұйрығымен айқындалған аумақтық органның қызметкері жауапты болады.</w:t>
      </w:r>
      <w:r>
        <w:br/>
      </w:r>
      <w:r>
        <w:rPr>
          <w:rFonts w:ascii="Times New Roman"/>
          <w:b w:val="false"/>
          <w:i w:val="false"/>
          <w:color w:val="000000"/>
          <w:sz w:val="28"/>
        </w:rPr>
        <w:t>
</w:t>
      </w:r>
      <w:r>
        <w:rPr>
          <w:rFonts w:ascii="Times New Roman"/>
          <w:b w:val="false"/>
          <w:i w:val="false"/>
          <w:color w:val="000000"/>
          <w:sz w:val="28"/>
        </w:rPr>
        <w:t>
      7. Есептік тіркеуден өткен адам (бұдан әрі - жеке сот орындаушысы) бір ай мерзімде аумақтық органға:</w:t>
      </w:r>
      <w:r>
        <w:br/>
      </w:r>
      <w:r>
        <w:rPr>
          <w:rFonts w:ascii="Times New Roman"/>
          <w:b w:val="false"/>
          <w:i w:val="false"/>
          <w:color w:val="000000"/>
          <w:sz w:val="28"/>
        </w:rPr>
        <w:t>
</w:t>
      </w:r>
      <w:r>
        <w:rPr>
          <w:rFonts w:ascii="Times New Roman"/>
          <w:b w:val="false"/>
          <w:i w:val="false"/>
          <w:color w:val="000000"/>
          <w:sz w:val="28"/>
        </w:rPr>
        <w:t>
      1) жеке сот орындаушыларының аумақтық органы мен өңірлік алқасы айқындаған қызмет аумағында үй-жайдың (кеңсе үшін) бар екендігін растайтын құжаттың нотариалды куәландырылған көшірмесін (жалдау, сатып алу-сату шартын және тағы сол сияқты).</w:t>
      </w:r>
      <w:r>
        <w:br/>
      </w:r>
      <w:r>
        <w:rPr>
          <w:rFonts w:ascii="Times New Roman"/>
          <w:b w:val="false"/>
          <w:i w:val="false"/>
          <w:color w:val="000000"/>
          <w:sz w:val="28"/>
        </w:rPr>
        <w:t>
</w:t>
      </w:r>
      <w:r>
        <w:rPr>
          <w:rFonts w:ascii="Times New Roman"/>
          <w:b w:val="false"/>
          <w:i w:val="false"/>
          <w:color w:val="000000"/>
          <w:sz w:val="28"/>
        </w:rPr>
        <w:t>
      2) жеке сот орындаушысы ретінде тіркеу есебіне қою куәлігінің нотариалды куәландырылған салық органымен берілген көшірмесін;</w:t>
      </w:r>
      <w:r>
        <w:br/>
      </w:r>
      <w:r>
        <w:rPr>
          <w:rFonts w:ascii="Times New Roman"/>
          <w:b w:val="false"/>
          <w:i w:val="false"/>
          <w:color w:val="000000"/>
          <w:sz w:val="28"/>
        </w:rPr>
        <w:t>
</w:t>
      </w:r>
      <w:r>
        <w:rPr>
          <w:rFonts w:ascii="Times New Roman"/>
          <w:b w:val="false"/>
          <w:i w:val="false"/>
          <w:color w:val="000000"/>
          <w:sz w:val="28"/>
        </w:rPr>
        <w:t>
      3) жеке сот орындаушысының азаматтық-құқықтық жауапкершілігін сақтандыру шартының нотариалды куәландырылған көшірмесін тапсырады.</w:t>
      </w:r>
      <w:r>
        <w:br/>
      </w:r>
      <w:r>
        <w:rPr>
          <w:rFonts w:ascii="Times New Roman"/>
          <w:b w:val="false"/>
          <w:i w:val="false"/>
          <w:color w:val="000000"/>
          <w:sz w:val="28"/>
        </w:rPr>
        <w:t>
</w:t>
      </w:r>
      <w:r>
        <w:rPr>
          <w:rFonts w:ascii="Times New Roman"/>
          <w:b w:val="false"/>
          <w:i w:val="false"/>
          <w:color w:val="000000"/>
          <w:sz w:val="28"/>
        </w:rPr>
        <w:t>
      8. Жеке сот орындаушысы жеке мөрін алғаннан кейін аумақтық орган он күн ішінде уәкілетті органға жеке сот орындаушысының жеке сауалнамасын жібереді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Жеке сот орындаушысының тегі, аты, әкесінің аты не оның кеңсесінің орналасқан жері өзгерген жағдайда аумақтық орган жеке сот орындаушысынан тиісті мәліметтер түскен күннен бастап он күнтізбелік күн ішінде уәкілетті органға осы өзгерістер туралы мәліметтерді ұсынады.</w:t>
      </w:r>
      <w:r>
        <w:br/>
      </w:r>
      <w:r>
        <w:rPr>
          <w:rFonts w:ascii="Times New Roman"/>
          <w:b w:val="false"/>
          <w:i w:val="false"/>
          <w:color w:val="000000"/>
          <w:sz w:val="28"/>
        </w:rPr>
        <w:t>
</w:t>
      </w:r>
      <w:r>
        <w:rPr>
          <w:rFonts w:ascii="Times New Roman"/>
          <w:b w:val="false"/>
          <w:i w:val="false"/>
          <w:color w:val="000000"/>
          <w:sz w:val="28"/>
        </w:rPr>
        <w:t>
      Бұл ретте жеке сот орындаушысы өзінің тегі, аты, әкесінің аты не оның кеңсесінің сәйкесінше өзгергені туралы өзінің ақпаратында орын алған өзгерістерді растайтын құжаттардың көшірмелерін аумақтық органға береді.</w:t>
      </w:r>
      <w:r>
        <w:br/>
      </w:r>
      <w:r>
        <w:rPr>
          <w:rFonts w:ascii="Times New Roman"/>
          <w:b w:val="false"/>
          <w:i w:val="false"/>
          <w:color w:val="000000"/>
          <w:sz w:val="28"/>
        </w:rPr>
        <w:t>
</w:t>
      </w:r>
      <w:r>
        <w:rPr>
          <w:rFonts w:ascii="Times New Roman"/>
          <w:b w:val="false"/>
          <w:i w:val="false"/>
          <w:color w:val="000000"/>
          <w:sz w:val="28"/>
        </w:rPr>
        <w:t xml:space="preserve">
      9. Жеке сот орындаушысын есептік тіркеуден алу жеке сот орындаушысы лицензиясының қызмет етуін тоқтата тұру жағдайында Қазақстан Республикасының лицензиялау туралы </w:t>
      </w:r>
      <w:r>
        <w:rPr>
          <w:rFonts w:ascii="Times New Roman"/>
          <w:b w:val="false"/>
          <w:i w:val="false"/>
          <w:color w:val="000000"/>
          <w:sz w:val="28"/>
        </w:rPr>
        <w:t>заңдылығымен</w:t>
      </w:r>
      <w:r>
        <w:rPr>
          <w:rFonts w:ascii="Times New Roman"/>
          <w:b w:val="false"/>
          <w:i w:val="false"/>
          <w:color w:val="000000"/>
          <w:sz w:val="28"/>
        </w:rPr>
        <w:t xml:space="preserve"> көзделген негіздер немесе уәкілетті органның талап-арызы бойынша сот тәртібімен, сонымен қатар </w:t>
      </w:r>
      <w:r>
        <w:rPr>
          <w:rFonts w:ascii="Times New Roman"/>
          <w:b w:val="false"/>
          <w:i w:val="false"/>
          <w:color w:val="000000"/>
          <w:sz w:val="28"/>
        </w:rPr>
        <w:t>Заңмен</w:t>
      </w:r>
      <w:r>
        <w:rPr>
          <w:rFonts w:ascii="Times New Roman"/>
          <w:b w:val="false"/>
          <w:i w:val="false"/>
          <w:color w:val="000000"/>
          <w:sz w:val="28"/>
        </w:rPr>
        <w:t xml:space="preserve"> көзделген өзге де жағдайларда жүзеге асырылады және аумақтық органның бірінші басшысының немесе оның міндетін атқарушы тұлғаның бұйрығымен ресімделеді.</w:t>
      </w:r>
      <w:r>
        <w:br/>
      </w:r>
      <w:r>
        <w:rPr>
          <w:rFonts w:ascii="Times New Roman"/>
          <w:b w:val="false"/>
          <w:i w:val="false"/>
          <w:color w:val="000000"/>
          <w:sz w:val="28"/>
        </w:rPr>
        <w:t>
      Жеке сот орындаушысын есептік тіркеуден алу туралы мәліметтер Жеке сот орындаушыларын есептік тіркеу кітабына енгізіледі.</w:t>
      </w:r>
      <w:r>
        <w:br/>
      </w:r>
      <w:r>
        <w:rPr>
          <w:rFonts w:ascii="Times New Roman"/>
          <w:b w:val="false"/>
          <w:i w:val="false"/>
          <w:color w:val="000000"/>
          <w:sz w:val="28"/>
        </w:rPr>
        <w:t>
</w:t>
      </w:r>
      <w:r>
        <w:rPr>
          <w:rFonts w:ascii="Times New Roman"/>
          <w:b w:val="false"/>
          <w:i w:val="false"/>
          <w:color w:val="000000"/>
          <w:sz w:val="28"/>
        </w:rPr>
        <w:t>
      10. Аумақтық орган он күнтізбелік күн ішінде уәкілетті органды жеке сот орындаушысының есептік тіркеуден алынғаны туралы хабардар етеді.</w:t>
      </w:r>
    </w:p>
    <w:bookmarkEnd w:id="2"/>
    <w:bookmarkStart w:name="z28" w:id="3"/>
    <w:p>
      <w:pPr>
        <w:spacing w:after="0"/>
        <w:ind w:left="0"/>
        <w:jc w:val="both"/>
      </w:pPr>
      <w:r>
        <w:rPr>
          <w:rFonts w:ascii="Times New Roman"/>
          <w:b w:val="false"/>
          <w:i w:val="false"/>
          <w:color w:val="000000"/>
          <w:sz w:val="28"/>
        </w:rPr>
        <w:t>
Жеке сот орындаушыларын</w:t>
      </w:r>
      <w:r>
        <w:br/>
      </w:r>
      <w:r>
        <w:rPr>
          <w:rFonts w:ascii="Times New Roman"/>
          <w:b w:val="false"/>
          <w:i w:val="false"/>
          <w:color w:val="000000"/>
          <w:sz w:val="28"/>
        </w:rPr>
        <w:t>
есептік тіркеу ережеге</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Сот әкімшісі       </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_________________________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(бос орын пайда болған атқарушылық округтің</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әкімшілік-аумақтық бірлігі)</w:t>
      </w:r>
      <w:r>
        <w:br/>
      </w:r>
      <w:r>
        <w:rPr>
          <w:rFonts w:ascii="Times New Roman"/>
          <w:b w:val="false"/>
          <w:i w:val="false"/>
          <w:color w:val="000000"/>
          <w:sz w:val="28"/>
        </w:rPr>
        <w:t>
жеке сот орындаушысы ретінде есептік тіркеу жүргізуді сұраймын.</w:t>
      </w:r>
    </w:p>
    <w:p>
      <w:pPr>
        <w:spacing w:after="0"/>
        <w:ind w:left="0"/>
        <w:jc w:val="both"/>
      </w:pPr>
      <w:r>
        <w:rPr>
          <w:rFonts w:ascii="Times New Roman"/>
          <w:b w:val="false"/>
          <w:i w:val="false"/>
          <w:color w:val="000000"/>
          <w:sz w:val="28"/>
        </w:rPr>
        <w:t>Осы өтінішке мыналарды қоса беремін: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  ___________________________________________________________________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                              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20 ж. «___»_____________</w:t>
      </w:r>
    </w:p>
    <w:bookmarkStart w:name="z29" w:id="4"/>
    <w:p>
      <w:pPr>
        <w:spacing w:after="0"/>
        <w:ind w:left="0"/>
        <w:jc w:val="both"/>
      </w:pPr>
      <w:r>
        <w:rPr>
          <w:rFonts w:ascii="Times New Roman"/>
          <w:b w:val="false"/>
          <w:i w:val="false"/>
          <w:color w:val="000000"/>
          <w:sz w:val="28"/>
        </w:rPr>
        <w:t>
Жеке сот орындаушыларын</w:t>
      </w:r>
      <w:r>
        <w:br/>
      </w:r>
      <w:r>
        <w:rPr>
          <w:rFonts w:ascii="Times New Roman"/>
          <w:b w:val="false"/>
          <w:i w:val="false"/>
          <w:color w:val="000000"/>
          <w:sz w:val="28"/>
        </w:rPr>
        <w:t>
есептік тіркеу ережеге</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______________________(қаласының) облысының</w:t>
      </w:r>
      <w:r>
        <w:br/>
      </w:r>
      <w:r>
        <w:rPr>
          <w:rFonts w:ascii="Times New Roman"/>
          <w:b/>
          <w:i w:val="false"/>
          <w:color w:val="000000"/>
        </w:rPr>
        <w:t>
жеке сот орындаушыларын есептік тіркеу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700"/>
        <w:gridCol w:w="1251"/>
        <w:gridCol w:w="1251"/>
        <w:gridCol w:w="1251"/>
        <w:gridCol w:w="1251"/>
        <w:gridCol w:w="1251"/>
        <w:gridCol w:w="1251"/>
        <w:gridCol w:w="860"/>
        <w:gridCol w:w="1313"/>
        <w:gridCol w:w="94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тегі, аты, әкесінің аты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 куәландыратын құжатының нөмірі мен берілген күні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лицензияның нөмірі мен берілген күні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Нотариалды палатаның мүшелігіне кірген күн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тіркеуге қойылған күн</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 қызметінің аумағы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 кеңсесінің орналасқан жері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үйінің мекенжайы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орындаушылары өңірлік алқасының мүшелігінен шығарылған күн</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тіркеуден алынған күн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5"/>
    <w:p>
      <w:pPr>
        <w:spacing w:after="0"/>
        <w:ind w:left="0"/>
        <w:jc w:val="both"/>
      </w:pPr>
      <w:r>
        <w:rPr>
          <w:rFonts w:ascii="Times New Roman"/>
          <w:b w:val="false"/>
          <w:i w:val="false"/>
          <w:color w:val="000000"/>
          <w:sz w:val="28"/>
        </w:rPr>
        <w:t>
Жеке сот орындаушыларын</w:t>
      </w:r>
      <w:r>
        <w:br/>
      </w:r>
      <w:r>
        <w:rPr>
          <w:rFonts w:ascii="Times New Roman"/>
          <w:b w:val="false"/>
          <w:i w:val="false"/>
          <w:color w:val="000000"/>
          <w:sz w:val="28"/>
        </w:rPr>
        <w:t>
есептік тіркеу ережеге</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Жеке сот орындаушысының жеке сауалнамасы</w:t>
      </w:r>
    </w:p>
    <w:p>
      <w:pPr>
        <w:spacing w:after="0"/>
        <w:ind w:left="0"/>
        <w:jc w:val="both"/>
      </w:pPr>
      <w:r>
        <w:rPr>
          <w:rFonts w:ascii="Times New Roman"/>
          <w:b w:val="false"/>
          <w:i w:val="false"/>
          <w:color w:val="000000"/>
          <w:sz w:val="28"/>
        </w:rPr>
        <w:t>Жалпы мәліметтер</w:t>
      </w:r>
    </w:p>
    <w:p>
      <w:pPr>
        <w:spacing w:after="0"/>
        <w:ind w:left="0"/>
        <w:jc w:val="both"/>
      </w:pPr>
      <w:r>
        <w:rPr>
          <w:rFonts w:ascii="Times New Roman"/>
          <w:b w:val="false"/>
          <w:i w:val="false"/>
          <w:color w:val="000000"/>
          <w:sz w:val="28"/>
        </w:rPr>
        <w:t>1. Тегі ______________________________________________________</w:t>
      </w:r>
      <w:r>
        <w:br/>
      </w:r>
      <w:r>
        <w:rPr>
          <w:rFonts w:ascii="Times New Roman"/>
          <w:b w:val="false"/>
          <w:i w:val="false"/>
          <w:color w:val="000000"/>
          <w:sz w:val="28"/>
        </w:rPr>
        <w:t>
   Аты _______________________________________________________</w:t>
      </w:r>
      <w:r>
        <w:br/>
      </w:r>
      <w:r>
        <w:rPr>
          <w:rFonts w:ascii="Times New Roman"/>
          <w:b w:val="false"/>
          <w:i w:val="false"/>
          <w:color w:val="000000"/>
          <w:sz w:val="28"/>
        </w:rPr>
        <w:t>
   Әкесінің аты ______________________________________________</w:t>
      </w:r>
      <w:r>
        <w:br/>
      </w:r>
      <w:r>
        <w:rPr>
          <w:rFonts w:ascii="Times New Roman"/>
          <w:b w:val="false"/>
          <w:i w:val="false"/>
          <w:color w:val="000000"/>
          <w:sz w:val="28"/>
        </w:rPr>
        <w:t>
2. Туған күні ________________________________________________</w:t>
      </w:r>
      <w:r>
        <w:br/>
      </w:r>
      <w:r>
        <w:rPr>
          <w:rFonts w:ascii="Times New Roman"/>
          <w:b w:val="false"/>
          <w:i w:val="false"/>
          <w:color w:val="000000"/>
          <w:sz w:val="28"/>
        </w:rPr>
        <w:t>
                      (жылы, күні, айы)</w:t>
      </w:r>
      <w:r>
        <w:br/>
      </w:r>
      <w:r>
        <w:rPr>
          <w:rFonts w:ascii="Times New Roman"/>
          <w:b w:val="false"/>
          <w:i w:val="false"/>
          <w:color w:val="000000"/>
          <w:sz w:val="28"/>
        </w:rPr>
        <w:t>
3. Туған жері ________________________________________________</w:t>
      </w:r>
      <w:r>
        <w:br/>
      </w:r>
      <w:r>
        <w:rPr>
          <w:rFonts w:ascii="Times New Roman"/>
          <w:b w:val="false"/>
          <w:i w:val="false"/>
          <w:color w:val="000000"/>
          <w:sz w:val="28"/>
        </w:rPr>
        <w:t>
4. Білімі ____________________________________________________</w:t>
      </w:r>
      <w:r>
        <w:br/>
      </w:r>
      <w:r>
        <w:rPr>
          <w:rFonts w:ascii="Times New Roman"/>
          <w:b w:val="false"/>
          <w:i w:val="false"/>
          <w:color w:val="000000"/>
          <w:sz w:val="28"/>
        </w:rPr>
        <w:t>
            (жоғары оқу орнының атауы және бітірген күні)</w:t>
      </w:r>
      <w:r>
        <w:br/>
      </w:r>
      <w:r>
        <w:rPr>
          <w:rFonts w:ascii="Times New Roman"/>
          <w:b w:val="false"/>
          <w:i w:val="false"/>
          <w:color w:val="000000"/>
          <w:sz w:val="28"/>
        </w:rPr>
        <w:t>
5. Дипломы бойынша мамандығы _________________________________</w:t>
      </w:r>
      <w:r>
        <w:br/>
      </w:r>
      <w:r>
        <w:rPr>
          <w:rFonts w:ascii="Times New Roman"/>
          <w:b w:val="false"/>
          <w:i w:val="false"/>
          <w:color w:val="000000"/>
          <w:sz w:val="28"/>
        </w:rPr>
        <w:t>
Диплом ____ж. «___»________________ № ________________________</w:t>
      </w:r>
      <w:r>
        <w:br/>
      </w:r>
      <w:r>
        <w:rPr>
          <w:rFonts w:ascii="Times New Roman"/>
          <w:b w:val="false"/>
          <w:i w:val="false"/>
          <w:color w:val="000000"/>
          <w:sz w:val="28"/>
        </w:rPr>
        <w:t>
6. Жалпы жұмыс өтілі _________________________________________</w:t>
      </w:r>
      <w:r>
        <w:br/>
      </w:r>
      <w:r>
        <w:rPr>
          <w:rFonts w:ascii="Times New Roman"/>
          <w:b w:val="false"/>
          <w:i w:val="false"/>
          <w:color w:val="000000"/>
          <w:sz w:val="28"/>
        </w:rPr>
        <w:t>
7. Заңгер мамандығы бойынша жұмыс өтілі ______________________</w:t>
      </w:r>
      <w:r>
        <w:br/>
      </w:r>
      <w:r>
        <w:rPr>
          <w:rFonts w:ascii="Times New Roman"/>
          <w:b w:val="false"/>
          <w:i w:val="false"/>
          <w:color w:val="000000"/>
          <w:sz w:val="28"/>
        </w:rPr>
        <w:t>
Оның ішінде атқарушылық іс жүргізу саласында _________________</w:t>
      </w:r>
      <w:r>
        <w:br/>
      </w:r>
      <w:r>
        <w:rPr>
          <w:rFonts w:ascii="Times New Roman"/>
          <w:b w:val="false"/>
          <w:i w:val="false"/>
          <w:color w:val="000000"/>
          <w:sz w:val="28"/>
        </w:rPr>
        <w:t>
8. Жеке сот орындаушылары алқасының мүшелігіне кірген күні____</w:t>
      </w:r>
      <w:r>
        <w:br/>
      </w:r>
      <w:r>
        <w:rPr>
          <w:rFonts w:ascii="Times New Roman"/>
          <w:b w:val="false"/>
          <w:i w:val="false"/>
          <w:color w:val="000000"/>
          <w:sz w:val="28"/>
        </w:rPr>
        <w:t>
басқа алқаларға мүшелігі _____________________________________</w:t>
      </w:r>
      <w:r>
        <w:br/>
      </w:r>
      <w:r>
        <w:rPr>
          <w:rFonts w:ascii="Times New Roman"/>
          <w:b w:val="false"/>
          <w:i w:val="false"/>
          <w:color w:val="000000"/>
          <w:sz w:val="28"/>
        </w:rPr>
        <w:t>
9. Есептік тіркелген күні ____________________________________</w:t>
      </w:r>
      <w:r>
        <w:br/>
      </w:r>
      <w:r>
        <w:rPr>
          <w:rFonts w:ascii="Times New Roman"/>
          <w:b w:val="false"/>
          <w:i w:val="false"/>
          <w:color w:val="000000"/>
          <w:sz w:val="28"/>
        </w:rPr>
        <w:t>
10. Сақтандыру компаниясының атауы және жеке сот орындаушысының азаматтық-құқықтық жауапкершілігі туралы шарт жасасқан күні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11. Жеке куәлігі (паспорты):</w:t>
      </w:r>
      <w:r>
        <w:br/>
      </w:r>
      <w:r>
        <w:rPr>
          <w:rFonts w:ascii="Times New Roman"/>
          <w:b w:val="false"/>
          <w:i w:val="false"/>
          <w:color w:val="000000"/>
          <w:sz w:val="28"/>
        </w:rPr>
        <w:t>
№ ________ кім берді __________ берілген күні ________________</w:t>
      </w:r>
      <w:r>
        <w:br/>
      </w:r>
      <w:r>
        <w:rPr>
          <w:rFonts w:ascii="Times New Roman"/>
          <w:b w:val="false"/>
          <w:i w:val="false"/>
          <w:color w:val="000000"/>
          <w:sz w:val="28"/>
        </w:rPr>
        <w:t>
13. Жеке сәйкестендіру коды (ЖСК) ________________</w:t>
      </w:r>
      <w:r>
        <w:br/>
      </w:r>
      <w:r>
        <w:rPr>
          <w:rFonts w:ascii="Times New Roman"/>
          <w:b w:val="false"/>
          <w:i w:val="false"/>
          <w:color w:val="000000"/>
          <w:sz w:val="28"/>
        </w:rPr>
        <w:t>
12. Үй мекенжайы 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үй тел. ______________________________________</w:t>
      </w:r>
      <w:r>
        <w:br/>
      </w:r>
      <w:r>
        <w:rPr>
          <w:rFonts w:ascii="Times New Roman"/>
          <w:b w:val="false"/>
          <w:i w:val="false"/>
          <w:color w:val="000000"/>
          <w:sz w:val="28"/>
        </w:rPr>
        <w:t>
13. Кеңсенің мекенжайы _______________________________________</w:t>
      </w:r>
      <w:r>
        <w:br/>
      </w:r>
      <w:r>
        <w:rPr>
          <w:rFonts w:ascii="Times New Roman"/>
          <w:b w:val="false"/>
          <w:i w:val="false"/>
          <w:color w:val="000000"/>
          <w:sz w:val="28"/>
        </w:rPr>
        <w:t>
жұмыс тел.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6"/>
        <w:gridCol w:w="4262"/>
        <w:gridCol w:w="4282"/>
      </w:tblGrid>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лицензияның нөмірі мен берілген күні</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жеке мөрінің үлгісі</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қолының үлгісі</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