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35c9" w14:textId="22e3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орналасу үшін пилоттық екі кезеңді конкурс өткізудің ережесін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2010 жылғы 29 сәуірдегі N 02-01-02/75 Бұйрығы. Қазақстан Республикасы Әділет министрлігінде 2010 жылғы 20 мамырда Нормативтік құқықтық кесімдерді мемлекеттік тіркеудің тізіліміне N 6243 болып енгізілді</w:t>
      </w:r>
    </w:p>
    <w:p>
      <w:pPr>
        <w:spacing w:after="0"/>
        <w:ind w:left="0"/>
        <w:jc w:val="both"/>
      </w:pPr>
      <w:bookmarkStart w:name="z1" w:id="0"/>
      <w:r>
        <w:rPr>
          <w:rFonts w:ascii="Times New Roman"/>
          <w:b w:val="false"/>
          <w:i w:val="false"/>
          <w:color w:val="000000"/>
          <w:sz w:val="28"/>
        </w:rPr>
        <w:t>
      Мемлекеттік әкімшілік лауазымдарға орналасу үшін конкурстық іріктеуді жетілдіру мақсатында, Қазақстан Республикасының 1999 жылғы 23 шілдедегі «Мемлекеттік қызмет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әкімшілік лауазымдарға орналасу үшін пилоттық екі кезеңді конкурс өткізудің ережесі бекітілсін.</w:t>
      </w:r>
      <w:r>
        <w:br/>
      </w:r>
      <w:r>
        <w:rPr>
          <w:rFonts w:ascii="Times New Roman"/>
          <w:b w:val="false"/>
          <w:i w:val="false"/>
          <w:color w:val="000000"/>
          <w:sz w:val="28"/>
        </w:rPr>
        <w:t>
</w:t>
      </w:r>
      <w:r>
        <w:rPr>
          <w:rFonts w:ascii="Times New Roman"/>
          <w:b w:val="false"/>
          <w:i w:val="false"/>
          <w:color w:val="000000"/>
          <w:sz w:val="28"/>
        </w:rPr>
        <w:t>
      2. Пилоттық екі кезеңді конкурс 2010 жылдың 1 қыркүйегінен 2011 жылдың 1 қыркүйегіне дейін Ақмола және Оңтүстік Қазақстан облыстарында өткізілсін.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Мемлекеттік қызмет істері агенттігі Төрағасының 2011.02.23 </w:t>
      </w:r>
      <w:r>
        <w:rPr>
          <w:rFonts w:ascii="Times New Roman"/>
          <w:b w:val="false"/>
          <w:i w:val="false"/>
          <w:color w:val="000000"/>
          <w:sz w:val="28"/>
        </w:rPr>
        <w:t>№ 02-01-02/34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агенттігінің Мемлекеттік қызметті құқықтық қамтамасыз ету департаменті (Хайдаров А.Ш.) заңнамада бекітілген тәртіппен осы бұйрықтың Қазақстан Республикасы Әділет министрлігінде мемлекеттік тіркелуін және кейіннен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2010 жылдың 1 қыркүйегінен 2011 жылдың 1 қыркүйегіне дейін қолданыста болады және ресми жариялануға тиіс.</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Мемлекеттік қызмет істері агенттігі Төрағасының 2011.02.23 </w:t>
      </w:r>
      <w:r>
        <w:rPr>
          <w:rFonts w:ascii="Times New Roman"/>
          <w:b w:val="false"/>
          <w:i w:val="false"/>
          <w:color w:val="000000"/>
          <w:sz w:val="28"/>
        </w:rPr>
        <w:t>№ 02-01-02/34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 Нұрпейісов</w:t>
      </w:r>
    </w:p>
    <w:p>
      <w:pPr>
        <w:spacing w:after="0"/>
        <w:ind w:left="0"/>
        <w:jc w:val="both"/>
      </w:pPr>
      <w:r>
        <w:rPr>
          <w:rFonts w:ascii="Times New Roman"/>
          <w:b w:val="false"/>
          <w:i/>
          <w:color w:val="000000"/>
          <w:sz w:val="28"/>
        </w:rPr>
        <w:t>      Келісілді                          Келісілді</w:t>
      </w:r>
      <w:r>
        <w:br/>
      </w:r>
      <w:r>
        <w:rPr>
          <w:rFonts w:ascii="Times New Roman"/>
          <w:b w:val="false"/>
          <w:i w:val="false"/>
          <w:color w:val="000000"/>
          <w:sz w:val="28"/>
        </w:rPr>
        <w:t>
      </w:t>
      </w:r>
      <w:r>
        <w:rPr>
          <w:rFonts w:ascii="Times New Roman"/>
          <w:b w:val="false"/>
          <w:i/>
          <w:color w:val="000000"/>
          <w:sz w:val="28"/>
        </w:rPr>
        <w:t>Ақмола облысының әкімі             Оңтүстік Қазақстан</w:t>
      </w:r>
      <w:r>
        <w:br/>
      </w:r>
      <w:r>
        <w:rPr>
          <w:rFonts w:ascii="Times New Roman"/>
          <w:b w:val="false"/>
          <w:i w:val="false"/>
          <w:color w:val="000000"/>
          <w:sz w:val="28"/>
        </w:rPr>
        <w:t>
      </w:t>
      </w:r>
      <w:r>
        <w:rPr>
          <w:rFonts w:ascii="Times New Roman"/>
          <w:b w:val="false"/>
          <w:i/>
          <w:color w:val="000000"/>
          <w:sz w:val="28"/>
        </w:rPr>
        <w:t>С.А. Дьяченко                      облысының әкімі</w:t>
      </w:r>
      <w:r>
        <w:br/>
      </w:r>
      <w:r>
        <w:rPr>
          <w:rFonts w:ascii="Times New Roman"/>
          <w:b w:val="false"/>
          <w:i w:val="false"/>
          <w:color w:val="000000"/>
          <w:sz w:val="28"/>
        </w:rPr>
        <w:t>
</w:t>
      </w:r>
      <w:r>
        <w:rPr>
          <w:rFonts w:ascii="Times New Roman"/>
          <w:b w:val="false"/>
          <w:i/>
          <w:color w:val="000000"/>
          <w:sz w:val="28"/>
        </w:rPr>
        <w:t>                                         А.И. Мырзахметов</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2010 жылғы 29 сәуірдегі    </w:t>
      </w:r>
      <w:r>
        <w:br/>
      </w:r>
      <w:r>
        <w:rPr>
          <w:rFonts w:ascii="Times New Roman"/>
          <w:b w:val="false"/>
          <w:i w:val="false"/>
          <w:color w:val="000000"/>
          <w:sz w:val="28"/>
        </w:rPr>
        <w:t xml:space="preserve">
№ 02-01-02/75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Мемлекеттік әкімшілік лауазымдарға орналасу үшін пилоттық екі кезеңді конкурс өткізудің</w:t>
      </w:r>
      <w:r>
        <w:br/>
      </w:r>
      <w:r>
        <w:rPr>
          <w:rFonts w:ascii="Times New Roman"/>
          <w:b/>
          <w:i w:val="false"/>
          <w:color w:val="000000"/>
        </w:rPr>
        <w:t>
Ережесі</w:t>
      </w:r>
    </w:p>
    <w:p>
      <w:pPr>
        <w:spacing w:after="0"/>
        <w:ind w:left="0"/>
        <w:jc w:val="both"/>
      </w:pPr>
      <w:r>
        <w:rPr>
          <w:rFonts w:ascii="Times New Roman"/>
          <w:b w:val="false"/>
          <w:i w:val="false"/>
          <w:color w:val="ff0000"/>
          <w:sz w:val="28"/>
        </w:rPr>
        <w:t xml:space="preserve">      Ескерту. Бүкіл мәтін бойынша «1 наурызына» деген сөздер «1 қыркүйегіне» деген сөздермен ауыстырылды - ҚР Мемлекеттік қызмет істері агенттігі Төрағасының 2011.02.23 </w:t>
      </w:r>
      <w:r>
        <w:rPr>
          <w:rFonts w:ascii="Times New Roman"/>
          <w:b w:val="false"/>
          <w:i w:val="false"/>
          <w:color w:val="ff0000"/>
          <w:sz w:val="28"/>
        </w:rPr>
        <w:t>№ 02-01-02/34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бұйрығымен.</w:t>
      </w:r>
    </w:p>
    <w:bookmarkStart w:name="z7" w:id="2"/>
    <w:p>
      <w:pPr>
        <w:spacing w:after="0"/>
        <w:ind w:left="0"/>
        <w:jc w:val="both"/>
      </w:pPr>
      <w:r>
        <w:rPr>
          <w:rFonts w:ascii="Times New Roman"/>
          <w:b w:val="false"/>
          <w:i w:val="false"/>
          <w:color w:val="000000"/>
          <w:sz w:val="28"/>
        </w:rPr>
        <w:t>
      Осы Ереже Ақмола және Оңтүстік Қазақстан облыстарында 2010 жылдың 1 қыркүйегінен 2011 жылдың 1 қыркүйегіне дейін кезеңінде жергілікті мемлекеттік органдардағы (бұдан әрі - мемлекеттік органдар) мемлекеттік әкімшілік лауазымдарға орналасуға пилоттық екі кезеңді конкурс өткізудің (бұдан әрі - конкурс) шарттары мен тәртібін айқындайды және «Мемлекеттік қызмет туралы» 1999 жылғы 23 шілдедегі Қазақстан Республикасы Заңының (бұдан әрі - Заң)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қызметке үміткерлерді іріктеу ресімдерін жетілдіру мақсатында әзірленді. Пилоттық жоба конкурстың бірінші кезеңін (тестілеу) мемлекеттік қызметке кіргісі келетін барлық азаматтар үшін бірыңғай тестілеу нысанындағы бір реттік акция түрінде өткізуді көздейді. Екінші кезеңде мемлекеттік органдар бірінші кезеңнен сәтті өткен азаматтардың ішінен іріктеуді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Мемлекеттік қызмет істері агенттігі Төрағасының 2011.02.23 </w:t>
      </w:r>
      <w:r>
        <w:rPr>
          <w:rFonts w:ascii="Times New Roman"/>
          <w:b w:val="false"/>
          <w:i w:val="false"/>
          <w:color w:val="000000"/>
          <w:sz w:val="28"/>
        </w:rPr>
        <w:t>№ 02-01-02/34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135" w:id="4"/>
    <w:p>
      <w:pPr>
        <w:spacing w:after="0"/>
        <w:ind w:left="0"/>
        <w:jc w:val="both"/>
      </w:pPr>
      <w:r>
        <w:rPr>
          <w:rFonts w:ascii="Times New Roman"/>
          <w:b w:val="false"/>
          <w:i w:val="false"/>
          <w:color w:val="000000"/>
          <w:sz w:val="28"/>
        </w:rPr>
        <w:t>
      1. Пилоттық жоба Ақмола және Оңтүстік Қазақстан облыстарында 2010 жылдың 1 қыркүйегінен 2011 жылдың 1 қыркүйегіне дейін келесідей: О-1, D-2, D-3, D-4, D-5, D-О-1, D-О-2, D-О-3, D-О-4, D-О-5, D-О-6, Е-1, Е-2, Е-3, Е-4, Е-5, Е-R-1, Е-R-2, Е-R-3, Е-R-4, Е-R-5, Е-G-1, Е-G-2, Е-G-3 және Е-G-4 санаттарының бос мемлекеттік әкімшілік лауазымдарына конкурстық іріктеу өткізуді көздейді.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жөніндегі агенттігі Төрағасының 1999 жылғы 24 қарашадағы № А-202</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Бос әкімшілік мемлекеттік лауазымдарға орналасуға конкурс өткізудің Қағидасы (Нормативтік құқықтық актілерді тіркеудің мемлекеттік тізімінде № 986 тіркелген), Ақмола және Оңтүстік Қазақстан облыстарының мемлекеттік органдарындағы бос мемлекеттік әкімшілік лауазымдарға орналасуға пилоттық жобаны өткізу кезеңінде қолданылмайды.</w:t>
      </w:r>
      <w:r>
        <w:br/>
      </w:r>
      <w:r>
        <w:rPr>
          <w:rFonts w:ascii="Times New Roman"/>
          <w:b w:val="false"/>
          <w:i w:val="false"/>
          <w:color w:val="000000"/>
          <w:sz w:val="28"/>
        </w:rPr>
        <w:t>
</w:t>
      </w:r>
      <w:r>
        <w:rPr>
          <w:rFonts w:ascii="Times New Roman"/>
          <w:b w:val="false"/>
          <w:i w:val="false"/>
          <w:color w:val="000000"/>
          <w:sz w:val="28"/>
        </w:rPr>
        <w:t>
      3. Пилоттық жоба өткізілген кезде Заңның және өзге де мемлекеттік қызмет туралы заңнамалардың талаптары сақталуы тиіс.</w:t>
      </w:r>
      <w:r>
        <w:br/>
      </w:r>
      <w:r>
        <w:rPr>
          <w:rFonts w:ascii="Times New Roman"/>
          <w:b w:val="false"/>
          <w:i w:val="false"/>
          <w:color w:val="000000"/>
          <w:sz w:val="28"/>
        </w:rPr>
        <w:t>
</w:t>
      </w:r>
      <w:r>
        <w:rPr>
          <w:rFonts w:ascii="Times New Roman"/>
          <w:b w:val="false"/>
          <w:i w:val="false"/>
          <w:color w:val="000000"/>
          <w:sz w:val="28"/>
        </w:rPr>
        <w:t>
      4. Мемлекеттік қызмет істері жөніндегі уәкілетті орган (бұдан әрі - уәкілетті орган) мен оның аумақтық бөлімшелерінің жолдауы бойынша олардың қызметкерлері үміткерлермен әңгімелесуге және конкурс комиссиясының қорытынды мәжілісіне қатыса алады.</w:t>
      </w:r>
      <w:r>
        <w:br/>
      </w:r>
      <w:r>
        <w:rPr>
          <w:rFonts w:ascii="Times New Roman"/>
          <w:b w:val="false"/>
          <w:i w:val="false"/>
          <w:color w:val="000000"/>
          <w:sz w:val="28"/>
        </w:rPr>
        <w:t>
</w:t>
      </w:r>
      <w:r>
        <w:rPr>
          <w:rFonts w:ascii="Times New Roman"/>
          <w:b w:val="false"/>
          <w:i w:val="false"/>
          <w:color w:val="000000"/>
          <w:sz w:val="28"/>
        </w:rPr>
        <w:t>
      5. Конкурс комиссиясының шешімі мемлекеттік әкімшілік қызметтің бос лауазымына орналасудың немесе мұндай лауазымға орналастырудан бас тартуға негіздеме болады.</w:t>
      </w:r>
      <w:r>
        <w:br/>
      </w:r>
      <w:r>
        <w:rPr>
          <w:rFonts w:ascii="Times New Roman"/>
          <w:b w:val="false"/>
          <w:i w:val="false"/>
          <w:color w:val="000000"/>
          <w:sz w:val="28"/>
        </w:rPr>
        <w:t>
</w:t>
      </w:r>
      <w:r>
        <w:rPr>
          <w:rFonts w:ascii="Times New Roman"/>
          <w:b w:val="false"/>
          <w:i w:val="false"/>
          <w:color w:val="000000"/>
          <w:sz w:val="28"/>
        </w:rPr>
        <w:t>
      6. Мемлекеттік орган қайта ұйымдастырылған немесе таратылған жағдайда, жарияланған конкурс оның өткізудің кез келген кезеңінде ол туралы міндетті түрде бұқаралық ақпарат құралдарына жарияланып тоқтатылуға тиіс.</w:t>
      </w:r>
      <w:r>
        <w:br/>
      </w:r>
      <w:r>
        <w:rPr>
          <w:rFonts w:ascii="Times New Roman"/>
          <w:b w:val="false"/>
          <w:i w:val="false"/>
          <w:color w:val="000000"/>
          <w:sz w:val="28"/>
        </w:rPr>
        <w:t>
</w:t>
      </w:r>
      <w:r>
        <w:rPr>
          <w:rFonts w:ascii="Times New Roman"/>
          <w:b w:val="false"/>
          <w:i w:val="false"/>
          <w:color w:val="000000"/>
          <w:sz w:val="28"/>
        </w:rPr>
        <w:t>
      7. Азаматтар пилоттық жобаға қатысу шығындарын (тестілеу немесе әңгімелесу өтетін жерге келу және қайту, тұратын жер жалдау және тұру, байланыс қызметінің барлық түрлерін пайдалану) өздерінің жеке қаражаттары есебінен жүргізеді.</w:t>
      </w:r>
    </w:p>
    <w:bookmarkEnd w:id="4"/>
    <w:bookmarkStart w:name="z15" w:id="5"/>
    <w:p>
      <w:pPr>
        <w:spacing w:after="0"/>
        <w:ind w:left="0"/>
        <w:jc w:val="left"/>
      </w:pPr>
      <w:r>
        <w:rPr>
          <w:rFonts w:ascii="Times New Roman"/>
          <w:b/>
          <w:i w:val="false"/>
          <w:color w:val="000000"/>
        </w:rPr>
        <w:t xml:space="preserve"> 
2. Пилоттық жобаны өткізудің шарттары мен тәртібі</w:t>
      </w:r>
    </w:p>
    <w:bookmarkEnd w:id="5"/>
    <w:bookmarkStart w:name="z136" w:id="6"/>
    <w:p>
      <w:pPr>
        <w:spacing w:after="0"/>
        <w:ind w:left="0"/>
        <w:jc w:val="both"/>
      </w:pPr>
      <w:r>
        <w:rPr>
          <w:rFonts w:ascii="Times New Roman"/>
          <w:b w:val="false"/>
          <w:i w:val="false"/>
          <w:color w:val="000000"/>
          <w:sz w:val="28"/>
        </w:rPr>
        <w:t>
      8. Пилоттық жобаға Қазақстан Республикасының:</w:t>
      </w:r>
      <w:r>
        <w:br/>
      </w:r>
      <w:r>
        <w:rPr>
          <w:rFonts w:ascii="Times New Roman"/>
          <w:b w:val="false"/>
          <w:i w:val="false"/>
          <w:color w:val="000000"/>
          <w:sz w:val="28"/>
        </w:rPr>
        <w:t>
</w:t>
      </w:r>
      <w:r>
        <w:rPr>
          <w:rFonts w:ascii="Times New Roman"/>
          <w:b w:val="false"/>
          <w:i w:val="false"/>
          <w:color w:val="000000"/>
          <w:sz w:val="28"/>
        </w:rPr>
        <w:t>
      1) жасы он сегізден төмен емес;</w:t>
      </w:r>
      <w:r>
        <w:br/>
      </w:r>
      <w:r>
        <w:rPr>
          <w:rFonts w:ascii="Times New Roman"/>
          <w:b w:val="false"/>
          <w:i w:val="false"/>
          <w:color w:val="000000"/>
          <w:sz w:val="28"/>
        </w:rPr>
        <w:t>
</w:t>
      </w:r>
      <w:r>
        <w:rPr>
          <w:rFonts w:ascii="Times New Roman"/>
          <w:b w:val="false"/>
          <w:i w:val="false"/>
          <w:color w:val="000000"/>
          <w:sz w:val="28"/>
        </w:rPr>
        <w:t>
      2) біліктілік талаптарына сай азаматтары қатысады.</w:t>
      </w:r>
      <w:r>
        <w:br/>
      </w:r>
      <w:r>
        <w:rPr>
          <w:rFonts w:ascii="Times New Roman"/>
          <w:b w:val="false"/>
          <w:i w:val="false"/>
          <w:color w:val="000000"/>
          <w:sz w:val="28"/>
        </w:rPr>
        <w:t>
</w:t>
      </w:r>
      <w:r>
        <w:rPr>
          <w:rFonts w:ascii="Times New Roman"/>
          <w:b w:val="false"/>
          <w:i w:val="false"/>
          <w:color w:val="000000"/>
          <w:sz w:val="28"/>
        </w:rPr>
        <w:t>
      9. Пилоттық жобаға қатысуға:</w:t>
      </w:r>
      <w:r>
        <w:br/>
      </w:r>
      <w:r>
        <w:rPr>
          <w:rFonts w:ascii="Times New Roman"/>
          <w:b w:val="false"/>
          <w:i w:val="false"/>
          <w:color w:val="000000"/>
          <w:sz w:val="28"/>
        </w:rPr>
        <w:t>
</w:t>
      </w:r>
      <w:r>
        <w:rPr>
          <w:rFonts w:ascii="Times New Roman"/>
          <w:b w:val="false"/>
          <w:i w:val="false"/>
          <w:color w:val="000000"/>
          <w:sz w:val="28"/>
        </w:rPr>
        <w:t>
      1) осы Ереженің 8-тармағында белгіленген талаптарға сәйкес емес;</w:t>
      </w:r>
      <w:r>
        <w:br/>
      </w:r>
      <w:r>
        <w:rPr>
          <w:rFonts w:ascii="Times New Roman"/>
          <w:b w:val="false"/>
          <w:i w:val="false"/>
          <w:color w:val="000000"/>
          <w:sz w:val="28"/>
        </w:rPr>
        <w:t>
</w:t>
      </w:r>
      <w:r>
        <w:rPr>
          <w:rFonts w:ascii="Times New Roman"/>
          <w:b w:val="false"/>
          <w:i w:val="false"/>
          <w:color w:val="000000"/>
          <w:sz w:val="28"/>
        </w:rPr>
        <w:t>
      2) заңды күшіне енген сот шешімімен жұмыс істеу қабілеті төмен немесе жұмыс істеу қабілеті шектелген болып танылғандар;</w:t>
      </w:r>
      <w:r>
        <w:br/>
      </w:r>
      <w:r>
        <w:rPr>
          <w:rFonts w:ascii="Times New Roman"/>
          <w:b w:val="false"/>
          <w:i w:val="false"/>
          <w:color w:val="000000"/>
          <w:sz w:val="28"/>
        </w:rPr>
        <w:t>
</w:t>
      </w:r>
      <w:r>
        <w:rPr>
          <w:rFonts w:ascii="Times New Roman"/>
          <w:b w:val="false"/>
          <w:i w:val="false"/>
          <w:color w:val="000000"/>
          <w:sz w:val="28"/>
        </w:rPr>
        <w:t>
      3) заңдылық күші бар сот шешімімен белгілі бір анықталған мерзімге дейін мемлекеттік қызметті атқару құқығынан айырылғандар;</w:t>
      </w:r>
      <w:r>
        <w:br/>
      </w:r>
      <w:r>
        <w:rPr>
          <w:rFonts w:ascii="Times New Roman"/>
          <w:b w:val="false"/>
          <w:i w:val="false"/>
          <w:color w:val="000000"/>
          <w:sz w:val="28"/>
        </w:rPr>
        <w:t>
</w:t>
      </w:r>
      <w:r>
        <w:rPr>
          <w:rFonts w:ascii="Times New Roman"/>
          <w:b w:val="false"/>
          <w:i w:val="false"/>
          <w:color w:val="000000"/>
          <w:sz w:val="28"/>
        </w:rPr>
        <w:t>
      4) біліктілік талаптарында тиісті қызметтерді атқару үшін денсаулық жағдайына арнаулы талаптар белгіленген реттерде медициналық мекеменің қорытындысына сәйкес лауазымдық өкілеттікті орындауға кедергі келтіретін науқасы бар;</w:t>
      </w:r>
      <w:r>
        <w:br/>
      </w:r>
      <w:r>
        <w:rPr>
          <w:rFonts w:ascii="Times New Roman"/>
          <w:b w:val="false"/>
          <w:i w:val="false"/>
          <w:color w:val="000000"/>
          <w:sz w:val="28"/>
        </w:rPr>
        <w:t>
</w:t>
      </w:r>
      <w:r>
        <w:rPr>
          <w:rFonts w:ascii="Times New Roman"/>
          <w:b w:val="false"/>
          <w:i w:val="false"/>
          <w:color w:val="000000"/>
          <w:sz w:val="28"/>
        </w:rPr>
        <w:t>
      5) мемлекеттік қызметке кірер алдында бір жыл ішінде қасақана құқық бұзушылығы үшін сот тәртібімен әкімшілік жаза қолданылған;</w:t>
      </w:r>
      <w:r>
        <w:br/>
      </w:r>
      <w:r>
        <w:rPr>
          <w:rFonts w:ascii="Times New Roman"/>
          <w:b w:val="false"/>
          <w:i w:val="false"/>
          <w:color w:val="000000"/>
          <w:sz w:val="28"/>
        </w:rPr>
        <w:t>
</w:t>
      </w:r>
      <w:r>
        <w:rPr>
          <w:rFonts w:ascii="Times New Roman"/>
          <w:b w:val="false"/>
          <w:i w:val="false"/>
          <w:color w:val="000000"/>
          <w:sz w:val="28"/>
        </w:rPr>
        <w:t>
      6) мемлекеттік қызметке кіргенге дейін үш жыл ішінде сыбайлас жемқорлық құқық бұзушылық жасағаны үшін сот тәртібімен әкімшілік жаза қолданылған;</w:t>
      </w:r>
      <w:r>
        <w:br/>
      </w:r>
      <w:r>
        <w:rPr>
          <w:rFonts w:ascii="Times New Roman"/>
          <w:b w:val="false"/>
          <w:i w:val="false"/>
          <w:color w:val="000000"/>
          <w:sz w:val="28"/>
        </w:rPr>
        <w:t>
</w:t>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w:t>
      </w:r>
      <w:r>
        <w:rPr>
          <w:rFonts w:ascii="Times New Roman"/>
          <w:b w:val="false"/>
          <w:i w:val="false"/>
          <w:color w:val="000000"/>
          <w:sz w:val="28"/>
        </w:rPr>
        <w:t>
      8) жұмыстан босату түріндегі тәртіптік жазаны қоспағанда, мемлекеттік қызметке кірер алдында үш жыл ішінде сыбайлас жемқорлық құқық бұзушылығы үшін тәртіптік жауапкершілікке тартылған;</w:t>
      </w:r>
      <w:r>
        <w:br/>
      </w:r>
      <w:r>
        <w:rPr>
          <w:rFonts w:ascii="Times New Roman"/>
          <w:b w:val="false"/>
          <w:i w:val="false"/>
          <w:color w:val="000000"/>
          <w:sz w:val="28"/>
        </w:rPr>
        <w:t>
</w:t>
      </w:r>
      <w:r>
        <w:rPr>
          <w:rFonts w:ascii="Times New Roman"/>
          <w:b w:val="false"/>
          <w:i w:val="false"/>
          <w:color w:val="000000"/>
          <w:sz w:val="28"/>
        </w:rPr>
        <w:t>
      9) сыбайлас жемқорлық құқық бұзушылық жасағаны үшін жұмыстан босатылған;</w:t>
      </w:r>
      <w:r>
        <w:br/>
      </w:r>
      <w:r>
        <w:rPr>
          <w:rFonts w:ascii="Times New Roman"/>
          <w:b w:val="false"/>
          <w:i w:val="false"/>
          <w:color w:val="000000"/>
          <w:sz w:val="28"/>
        </w:rPr>
        <w:t>
</w:t>
      </w:r>
      <w:r>
        <w:rPr>
          <w:rFonts w:ascii="Times New Roman"/>
          <w:b w:val="false"/>
          <w:i w:val="false"/>
          <w:color w:val="000000"/>
          <w:sz w:val="28"/>
        </w:rPr>
        <w:t>
      10) мемлекеттік қызметке кіру уақытына өтелмеген немесе заңда белгіленген тәртіппен алынбаған соттылығы бар азаматтар жіберілмейді.</w:t>
      </w:r>
      <w:r>
        <w:br/>
      </w:r>
      <w:r>
        <w:rPr>
          <w:rFonts w:ascii="Times New Roman"/>
          <w:b w:val="false"/>
          <w:i w:val="false"/>
          <w:color w:val="000000"/>
          <w:sz w:val="28"/>
        </w:rPr>
        <w:t>
</w:t>
      </w:r>
      <w:r>
        <w:rPr>
          <w:rFonts w:ascii="Times New Roman"/>
          <w:b w:val="false"/>
          <w:i w:val="false"/>
          <w:color w:val="000000"/>
          <w:sz w:val="28"/>
        </w:rPr>
        <w:t>
      10. Пилоттық жоба екі кезеңде өткізіледі:</w:t>
      </w:r>
      <w:r>
        <w:br/>
      </w:r>
      <w:r>
        <w:rPr>
          <w:rFonts w:ascii="Times New Roman"/>
          <w:b w:val="false"/>
          <w:i w:val="false"/>
          <w:color w:val="000000"/>
          <w:sz w:val="28"/>
        </w:rPr>
        <w:t>
</w:t>
      </w:r>
      <w:r>
        <w:rPr>
          <w:rFonts w:ascii="Times New Roman"/>
          <w:b w:val="false"/>
          <w:i w:val="false"/>
          <w:color w:val="000000"/>
          <w:sz w:val="28"/>
        </w:rPr>
        <w:t>
      1) бірінші кезең - мемлекеттік органдарда мемлекеттік әкімшілік лауазымдарға орналасуға үміткерлерді тестілеу үшін оларды іріктеу;</w:t>
      </w:r>
      <w:r>
        <w:br/>
      </w:r>
      <w:r>
        <w:rPr>
          <w:rFonts w:ascii="Times New Roman"/>
          <w:b w:val="false"/>
          <w:i w:val="false"/>
          <w:color w:val="000000"/>
          <w:sz w:val="28"/>
        </w:rPr>
        <w:t>
</w:t>
      </w:r>
      <w:r>
        <w:rPr>
          <w:rFonts w:ascii="Times New Roman"/>
          <w:b w:val="false"/>
          <w:i w:val="false"/>
          <w:color w:val="000000"/>
          <w:sz w:val="28"/>
        </w:rPr>
        <w:t>
      2) екінші кезең - бірінші кезеңнен сәтті өткен үміткерлерді бос мемлекеттік әкімшілік лауазымдары бар мемлекеттік органның конкурстық комиссиясының іріктеуі.</w:t>
      </w:r>
    </w:p>
    <w:bookmarkEnd w:id="6"/>
    <w:bookmarkStart w:name="z32" w:id="7"/>
    <w:p>
      <w:pPr>
        <w:spacing w:after="0"/>
        <w:ind w:left="0"/>
        <w:jc w:val="left"/>
      </w:pPr>
      <w:r>
        <w:rPr>
          <w:rFonts w:ascii="Times New Roman"/>
          <w:b/>
          <w:i w:val="false"/>
          <w:color w:val="000000"/>
        </w:rPr>
        <w:t xml:space="preserve"> 
3. Бірінші кезең - мемлекеттік органдарда мемлекеттік әкімшілік лауазымдарға орналасуға үміткерлерді тестілеу үшін оларды іріктеу</w:t>
      </w:r>
    </w:p>
    <w:bookmarkEnd w:id="7"/>
    <w:bookmarkStart w:name="z137" w:id="8"/>
    <w:p>
      <w:pPr>
        <w:spacing w:after="0"/>
        <w:ind w:left="0"/>
        <w:jc w:val="both"/>
      </w:pPr>
      <w:r>
        <w:rPr>
          <w:rFonts w:ascii="Times New Roman"/>
          <w:b w:val="false"/>
          <w:i w:val="false"/>
          <w:color w:val="000000"/>
          <w:sz w:val="28"/>
        </w:rPr>
        <w:t>
      11. Уәкілетті органның аумақтық бөлімшесі пилоттық жобаның бірінші кезеңін өткізу туралы хабарландыруды тиісті әкімшілік-аумақтық бірлік аумағына таралатын мерзімді баспасөз басылымдарында жариялайды.</w:t>
      </w:r>
      <w:r>
        <w:br/>
      </w:r>
      <w:r>
        <w:rPr>
          <w:rFonts w:ascii="Times New Roman"/>
          <w:b w:val="false"/>
          <w:i w:val="false"/>
          <w:color w:val="000000"/>
          <w:sz w:val="28"/>
        </w:rPr>
        <w:t>
</w:t>
      </w:r>
      <w:r>
        <w:rPr>
          <w:rFonts w:ascii="Times New Roman"/>
          <w:b w:val="false"/>
          <w:i w:val="false"/>
          <w:color w:val="000000"/>
          <w:sz w:val="28"/>
        </w:rPr>
        <w:t>
      12. Пилоттық жобаның бірінші кезеңін өткізу туралы хабарландыруда мынадай мәліметтер болуы тиіс:</w:t>
      </w:r>
      <w:r>
        <w:br/>
      </w:r>
      <w:r>
        <w:rPr>
          <w:rFonts w:ascii="Times New Roman"/>
          <w:b w:val="false"/>
          <w:i w:val="false"/>
          <w:color w:val="000000"/>
          <w:sz w:val="28"/>
        </w:rPr>
        <w:t>
</w:t>
      </w:r>
      <w:r>
        <w:rPr>
          <w:rFonts w:ascii="Times New Roman"/>
          <w:b w:val="false"/>
          <w:i w:val="false"/>
          <w:color w:val="000000"/>
          <w:sz w:val="28"/>
        </w:rPr>
        <w:t>
      1) мекен-жайы көрсетілген уәкілетті органның аумақтық бөлімшесінің атауы, пошта адресі, телефондары мен факс нөмірлері;</w:t>
      </w:r>
      <w:r>
        <w:br/>
      </w:r>
      <w:r>
        <w:rPr>
          <w:rFonts w:ascii="Times New Roman"/>
          <w:b w:val="false"/>
          <w:i w:val="false"/>
          <w:color w:val="000000"/>
          <w:sz w:val="28"/>
        </w:rPr>
        <w:t>
</w:t>
      </w:r>
      <w:r>
        <w:rPr>
          <w:rFonts w:ascii="Times New Roman"/>
          <w:b w:val="false"/>
          <w:i w:val="false"/>
          <w:color w:val="000000"/>
          <w:sz w:val="28"/>
        </w:rPr>
        <w:t>
      2) қолданыстағы заңдарға сәйкес еңбек ақысының көлемі мен шарттары көрсетілген әкімшілік мемлекеттік лауазымдар санаттарының тізбесі;</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 бірінші орынбасарының 2008 жылғы 9 қаңтардағы № 02-01-02/5</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актілерді тіркеудің мемлекеттік тізімінде № 5084 тіркелген), мемлекеттік әкімшілік лауазымдарының санаттарына  біліктілік талаптарына (бұдан әрі - Үлгілік біліктілік талаптары) сәйкес пилоттық жобаға қатысушыға қойылатын негізгі талаптар;</w:t>
      </w:r>
      <w:r>
        <w:br/>
      </w:r>
      <w:r>
        <w:rPr>
          <w:rFonts w:ascii="Times New Roman"/>
          <w:b w:val="false"/>
          <w:i w:val="false"/>
          <w:color w:val="000000"/>
          <w:sz w:val="28"/>
        </w:rPr>
        <w:t>
</w:t>
      </w:r>
      <w:r>
        <w:rPr>
          <w:rFonts w:ascii="Times New Roman"/>
          <w:b w:val="false"/>
          <w:i w:val="false"/>
          <w:color w:val="000000"/>
          <w:sz w:val="28"/>
        </w:rPr>
        <w:t>
      4) құжаттарды қабылдаудың мерзімі (конкурс өткізу туралы хабарландыру соңғы жарияланған күннен бастап 15 күнтізбелік күн);</w:t>
      </w:r>
      <w:r>
        <w:br/>
      </w:r>
      <w:r>
        <w:rPr>
          <w:rFonts w:ascii="Times New Roman"/>
          <w:b w:val="false"/>
          <w:i w:val="false"/>
          <w:color w:val="000000"/>
          <w:sz w:val="28"/>
        </w:rPr>
        <w:t>
</w:t>
      </w:r>
      <w:r>
        <w:rPr>
          <w:rFonts w:ascii="Times New Roman"/>
          <w:b w:val="false"/>
          <w:i w:val="false"/>
          <w:color w:val="000000"/>
          <w:sz w:val="28"/>
        </w:rPr>
        <w:t>
      5) тестілеу өткізудің мерзімі мен орны.</w:t>
      </w:r>
      <w:r>
        <w:br/>
      </w:r>
      <w:r>
        <w:rPr>
          <w:rFonts w:ascii="Times New Roman"/>
          <w:b w:val="false"/>
          <w:i w:val="false"/>
          <w:color w:val="000000"/>
          <w:sz w:val="28"/>
        </w:rPr>
        <w:t>
      Хабарландыру Қазақстан Республикасының қолданылып жүрген заңдарына қайшы келмейтін қосымша ақпараттармен мазмұндала алады.</w:t>
      </w:r>
      <w:r>
        <w:br/>
      </w:r>
      <w:r>
        <w:rPr>
          <w:rFonts w:ascii="Times New Roman"/>
          <w:b w:val="false"/>
          <w:i w:val="false"/>
          <w:color w:val="000000"/>
          <w:sz w:val="28"/>
        </w:rPr>
        <w:t>
</w:t>
      </w:r>
      <w:r>
        <w:rPr>
          <w:rFonts w:ascii="Times New Roman"/>
          <w:b w:val="false"/>
          <w:i w:val="false"/>
          <w:color w:val="000000"/>
          <w:sz w:val="28"/>
        </w:rPr>
        <w:t>
      13. Бос мемлекеттік әкімшілік лауазымдарға орналасуға конкурстар туралы мәліметтер уәкілетті органның ресми интернет-ресурсында орналастырылады.</w:t>
      </w:r>
    </w:p>
    <w:bookmarkEnd w:id="8"/>
    <w:bookmarkStart w:name="z40" w:id="9"/>
    <w:p>
      <w:pPr>
        <w:spacing w:after="0"/>
        <w:ind w:left="0"/>
        <w:jc w:val="left"/>
      </w:pPr>
      <w:r>
        <w:rPr>
          <w:rFonts w:ascii="Times New Roman"/>
          <w:b/>
          <w:i w:val="false"/>
          <w:color w:val="000000"/>
        </w:rPr>
        <w:t xml:space="preserve"> 
$ 1. Пилоттық жобаның бірінші кезеңіне қатысу үшін құжаттарды қабылдау</w:t>
      </w:r>
    </w:p>
    <w:bookmarkEnd w:id="9"/>
    <w:bookmarkStart w:name="z138" w:id="10"/>
    <w:p>
      <w:pPr>
        <w:spacing w:after="0"/>
        <w:ind w:left="0"/>
        <w:jc w:val="both"/>
      </w:pPr>
      <w:r>
        <w:rPr>
          <w:rFonts w:ascii="Times New Roman"/>
          <w:b w:val="false"/>
          <w:i w:val="false"/>
          <w:color w:val="000000"/>
          <w:sz w:val="28"/>
        </w:rPr>
        <w:t>
      14. Бірінші кезеңге қатысқысы келетін азаматтар уәкілетті органның аумақтық бөлімшесіне мынадай құжаттарын тапсырады:</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құжаттардың нотариалдық немесе жұмыс орнының кадр қызметімен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3) еңбек кітапшасының нотариалдық немесе жұмыс орнының кадр қызметімен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азаматының жеке куәлігінің көшірмесі.</w:t>
      </w:r>
      <w:r>
        <w:br/>
      </w:r>
      <w:r>
        <w:rPr>
          <w:rFonts w:ascii="Times New Roman"/>
          <w:b w:val="false"/>
          <w:i w:val="false"/>
          <w:color w:val="000000"/>
          <w:sz w:val="28"/>
        </w:rPr>
        <w:t>
      Аталған құжаттардың біреуінің болмауы уәкілетті органның аумақтық бөлімшесінің оларды қараудан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15. Уәкілетті органның аумақтық бөлімшесінің қарауына құжаттарды қабылдау мерзімінде азаматтардың өздері әкеліп берген немесе поштамен жіберген (қоса тіркелген құжаттардың тізбесі көрсетілген құжат тігілетін папкада орналастырылған) құжаттары қабылданады.</w:t>
      </w:r>
      <w:r>
        <w:br/>
      </w:r>
      <w:r>
        <w:rPr>
          <w:rFonts w:ascii="Times New Roman"/>
          <w:b w:val="false"/>
          <w:i w:val="false"/>
          <w:color w:val="000000"/>
          <w:sz w:val="28"/>
        </w:rPr>
        <w:t>
</w:t>
      </w:r>
      <w:r>
        <w:rPr>
          <w:rFonts w:ascii="Times New Roman"/>
          <w:b w:val="false"/>
          <w:i w:val="false"/>
          <w:color w:val="000000"/>
          <w:sz w:val="28"/>
        </w:rPr>
        <w:t>
      Құжаттарды өздері әкеліп берген кезде өтініш берушіге уәкілетті органның аумақтық бөлімшесінің жауапты қызметкерімен құжаттардың атауы және қабылданған мерзімі көрсетілген қолхат беріледі. Қолхат уәкілетті органның аумақтық бөлімшесінің мөртабанымен бекітіледі.</w:t>
      </w:r>
    </w:p>
    <w:bookmarkEnd w:id="10"/>
    <w:bookmarkStart w:name="z47" w:id="11"/>
    <w:p>
      <w:pPr>
        <w:spacing w:after="0"/>
        <w:ind w:left="0"/>
        <w:jc w:val="left"/>
      </w:pPr>
      <w:r>
        <w:rPr>
          <w:rFonts w:ascii="Times New Roman"/>
          <w:b/>
          <w:i w:val="false"/>
          <w:color w:val="000000"/>
        </w:rPr>
        <w:t xml:space="preserve"> 
§ 2. Пилоттық жобаның бірінші кезеңіне қатысушылардың құжаттарын қарау</w:t>
      </w:r>
    </w:p>
    <w:bookmarkEnd w:id="11"/>
    <w:bookmarkStart w:name="z139" w:id="12"/>
    <w:p>
      <w:pPr>
        <w:spacing w:after="0"/>
        <w:ind w:left="0"/>
        <w:jc w:val="both"/>
      </w:pPr>
      <w:r>
        <w:rPr>
          <w:rFonts w:ascii="Times New Roman"/>
          <w:b w:val="false"/>
          <w:i w:val="false"/>
          <w:color w:val="000000"/>
          <w:sz w:val="28"/>
        </w:rPr>
        <w:t>
      16. Құжаттарды қабылдау мерзімі аяқталғаннан кейін уәкілетті органның аумақтық бөлімшесі бірінші кезеңге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органның аумақтық бөлімшесі ұсынылған құжаттардың Үлгілік біліктілік талаптарына сәйкестігін талдайды.</w:t>
      </w:r>
      <w:r>
        <w:br/>
      </w:r>
      <w:r>
        <w:rPr>
          <w:rFonts w:ascii="Times New Roman"/>
          <w:b w:val="false"/>
          <w:i w:val="false"/>
          <w:color w:val="000000"/>
          <w:sz w:val="28"/>
        </w:rPr>
        <w:t>
</w:t>
      </w:r>
      <w:r>
        <w:rPr>
          <w:rFonts w:ascii="Times New Roman"/>
          <w:b w:val="false"/>
          <w:i w:val="false"/>
          <w:color w:val="000000"/>
          <w:sz w:val="28"/>
        </w:rPr>
        <w:t>
      18. Уәкілетті органның аумақтық бөлімшесі ұсынылған құжаттарды талдау негізінде олардың тиісті мемлекеттік әкімшілік лауазымы санатына қойылған Үлгілік біліктілік талаптарына сәйкестігі мен үміткерлерді тестілеуге жіберу туралы шешім қабылдайды, ол бұйрық түрінде ресімделеді.</w:t>
      </w:r>
      <w:r>
        <w:br/>
      </w:r>
      <w:r>
        <w:rPr>
          <w:rFonts w:ascii="Times New Roman"/>
          <w:b w:val="false"/>
          <w:i w:val="false"/>
          <w:color w:val="000000"/>
          <w:sz w:val="28"/>
        </w:rPr>
        <w:t>
</w:t>
      </w:r>
      <w:r>
        <w:rPr>
          <w:rFonts w:ascii="Times New Roman"/>
          <w:b w:val="false"/>
          <w:i w:val="false"/>
          <w:color w:val="000000"/>
          <w:sz w:val="28"/>
        </w:rPr>
        <w:t>
      19. Тестілеуге жіберу туралы шешім уәкілетті органның аумақтық бөлімшесінің бұйрығымен бекітілген үміткерлерді тестілеу тізімі түрінде ресімделеді.</w:t>
      </w:r>
      <w:r>
        <w:br/>
      </w:r>
      <w:r>
        <w:rPr>
          <w:rFonts w:ascii="Times New Roman"/>
          <w:b w:val="false"/>
          <w:i w:val="false"/>
          <w:color w:val="000000"/>
          <w:sz w:val="28"/>
        </w:rPr>
        <w:t>
</w:t>
      </w:r>
      <w:r>
        <w:rPr>
          <w:rFonts w:ascii="Times New Roman"/>
          <w:b w:val="false"/>
          <w:i w:val="false"/>
          <w:color w:val="000000"/>
          <w:sz w:val="28"/>
        </w:rPr>
        <w:t>
      20. Уәкілетті органның аумақтық бөлімшесі тестілеу өткізудің кестесін жасайды және үміткерлерге тестілеу өткізудің уақыты мен орны туралы хабарландырады.</w:t>
      </w:r>
    </w:p>
    <w:bookmarkEnd w:id="12"/>
    <w:bookmarkStart w:name="z52" w:id="13"/>
    <w:p>
      <w:pPr>
        <w:spacing w:after="0"/>
        <w:ind w:left="0"/>
        <w:jc w:val="left"/>
      </w:pPr>
      <w:r>
        <w:rPr>
          <w:rFonts w:ascii="Times New Roman"/>
          <w:b/>
          <w:i w:val="false"/>
          <w:color w:val="000000"/>
        </w:rPr>
        <w:t xml:space="preserve"> 
§ 3. Үміткерлерді тестілеу</w:t>
      </w:r>
    </w:p>
    <w:bookmarkEnd w:id="13"/>
    <w:bookmarkStart w:name="z140" w:id="14"/>
    <w:p>
      <w:pPr>
        <w:spacing w:after="0"/>
        <w:ind w:left="0"/>
        <w:jc w:val="both"/>
      </w:pPr>
      <w:r>
        <w:rPr>
          <w:rFonts w:ascii="Times New Roman"/>
          <w:b w:val="false"/>
          <w:i w:val="false"/>
          <w:color w:val="000000"/>
          <w:sz w:val="28"/>
        </w:rPr>
        <w:t>
      21. Тестілеудің мақсаты үміткерлердің білімдері мен қабілеттерін әділ бағалау болып табылады.</w:t>
      </w:r>
      <w:r>
        <w:br/>
      </w:r>
      <w:r>
        <w:rPr>
          <w:rFonts w:ascii="Times New Roman"/>
          <w:b w:val="false"/>
          <w:i w:val="false"/>
          <w:color w:val="000000"/>
          <w:sz w:val="28"/>
        </w:rPr>
        <w:t>
</w:t>
      </w:r>
      <w:r>
        <w:rPr>
          <w:rFonts w:ascii="Times New Roman"/>
          <w:b w:val="false"/>
          <w:i w:val="false"/>
          <w:color w:val="000000"/>
          <w:sz w:val="28"/>
        </w:rPr>
        <w:t>
      22. Тестілеу Қазақстан Республикасы Мемлекеттік қызмет істері жөніндегі агенттігі төрағасының 2008 жылғы 21 қаңтардағы № 02-01-02/11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5113 болып тіркелген) Тестілеуді өткізу ережесіне, Тестілеу программаларына және Тестілеу нәтижелерінің шекті мәніне сәйкес өткізіледі.</w:t>
      </w:r>
      <w:r>
        <w:br/>
      </w:r>
      <w:r>
        <w:rPr>
          <w:rFonts w:ascii="Times New Roman"/>
          <w:b w:val="false"/>
          <w:i w:val="false"/>
          <w:color w:val="000000"/>
          <w:sz w:val="28"/>
        </w:rPr>
        <w:t>
</w:t>
      </w:r>
      <w:r>
        <w:rPr>
          <w:rFonts w:ascii="Times New Roman"/>
          <w:b w:val="false"/>
          <w:i w:val="false"/>
          <w:color w:val="000000"/>
          <w:sz w:val="28"/>
        </w:rPr>
        <w:t>
      23. Тестілеуге қатысуға жіберілген үміткерлер оны құжаттарды қабылдау мерзімі аяқталғаннан кейінгі он жұмыс күнінің ішінде өтеді.</w:t>
      </w:r>
      <w:r>
        <w:br/>
      </w:r>
      <w:r>
        <w:rPr>
          <w:rFonts w:ascii="Times New Roman"/>
          <w:b w:val="false"/>
          <w:i w:val="false"/>
          <w:color w:val="000000"/>
          <w:sz w:val="28"/>
        </w:rPr>
        <w:t>
</w:t>
      </w:r>
      <w:r>
        <w:rPr>
          <w:rFonts w:ascii="Times New Roman"/>
          <w:b w:val="false"/>
          <w:i w:val="false"/>
          <w:color w:val="000000"/>
          <w:sz w:val="28"/>
        </w:rPr>
        <w:t>
      24. Мемлекеттік әкімшілік лауазымдардың санаттарына байланысты тестілеудің бағдарламалары белгіленеді. Құжаттарын мемлекеттік әкімшілік лауазымдардың екі немесе одан да көп санаттарына орналасуға берген және олар бойынша тестілеуге жіберілген үміткерлер тиісті бағдарламалар бойынша тестіленеді.</w:t>
      </w:r>
      <w:r>
        <w:br/>
      </w:r>
      <w:r>
        <w:rPr>
          <w:rFonts w:ascii="Times New Roman"/>
          <w:b w:val="false"/>
          <w:i w:val="false"/>
          <w:color w:val="000000"/>
          <w:sz w:val="28"/>
        </w:rPr>
        <w:t>
</w:t>
      </w:r>
      <w:r>
        <w:rPr>
          <w:rFonts w:ascii="Times New Roman"/>
          <w:b w:val="false"/>
          <w:i w:val="false"/>
          <w:color w:val="000000"/>
          <w:sz w:val="28"/>
        </w:rPr>
        <w:t>
      25. Үміткердің белгілі бір күрделілік бағдарламасы бойынша (нормативтік құқықтық актілердің саны мен шекаралық мәнінің деңгейі бойынша) тестілеудің оң нәтижелері соңғы тестілеу бағдарламалары бірдей немесе күрделілік деңгейі төмен болған жағдайда басқа санатты бос лауазымдарға орналасу конкурсына қатысуға жарамды болып табылады.</w:t>
      </w:r>
      <w:r>
        <w:br/>
      </w:r>
      <w:r>
        <w:rPr>
          <w:rFonts w:ascii="Times New Roman"/>
          <w:b w:val="false"/>
          <w:i w:val="false"/>
          <w:color w:val="000000"/>
          <w:sz w:val="28"/>
        </w:rPr>
        <w:t>
</w:t>
      </w:r>
      <w:r>
        <w:rPr>
          <w:rFonts w:ascii="Times New Roman"/>
          <w:b w:val="false"/>
          <w:i w:val="false"/>
          <w:color w:val="000000"/>
          <w:sz w:val="28"/>
        </w:rPr>
        <w:t>
      26. Үміткердің лауазымның белгілі бір санаты үшін белгіленген тестілеу бойынша тестілеуінің нәтижесі, егер тестілеудің бағдарламасы өзгертілмеген жағдайда, тестілеуден өткен сәтінен бастап 2011 жылдың 1 қыркүйегіне дейін күшінде болады.</w:t>
      </w:r>
      <w:r>
        <w:br/>
      </w:r>
      <w:r>
        <w:rPr>
          <w:rFonts w:ascii="Times New Roman"/>
          <w:b w:val="false"/>
          <w:i w:val="false"/>
          <w:color w:val="000000"/>
          <w:sz w:val="28"/>
        </w:rPr>
        <w:t>
</w:t>
      </w:r>
      <w:r>
        <w:rPr>
          <w:rFonts w:ascii="Times New Roman"/>
          <w:b w:val="false"/>
          <w:i w:val="false"/>
          <w:color w:val="000000"/>
          <w:sz w:val="28"/>
        </w:rPr>
        <w:t>
      Егер де осы Ереженің 22-тармағында белгіленген тестілеу бағдарламалары пилоттық жобаның тестілеу бағдарламасынан ерекшеленбесе, пилоттық жобаны өткізуге дейін тестілеуді тапсырған азаматтар, бірінші кезеңді өтпей-ақ пилоттық жобаның екінші кезеңіне жіберіледі.</w:t>
      </w:r>
      <w:r>
        <w:br/>
      </w:r>
      <w:r>
        <w:rPr>
          <w:rFonts w:ascii="Times New Roman"/>
          <w:b w:val="false"/>
          <w:i w:val="false"/>
          <w:color w:val="000000"/>
          <w:sz w:val="28"/>
        </w:rPr>
        <w:t>
</w:t>
      </w:r>
      <w:r>
        <w:rPr>
          <w:rFonts w:ascii="Times New Roman"/>
          <w:b w:val="false"/>
          <w:i w:val="false"/>
          <w:color w:val="000000"/>
          <w:sz w:val="28"/>
        </w:rPr>
        <w:t>
      27. Үміткердің алдыңғы тестілеу өткен күнінен үш айдан кем емес мерзімнен кейін бір бағдарлама бойынша қайтадан, бірақ осы Ереженің 2-тармағында көрсетілген мерзім шегінде тестілеуден өтеді.</w:t>
      </w:r>
      <w:r>
        <w:br/>
      </w:r>
      <w:r>
        <w:rPr>
          <w:rFonts w:ascii="Times New Roman"/>
          <w:b w:val="false"/>
          <w:i w:val="false"/>
          <w:color w:val="000000"/>
          <w:sz w:val="28"/>
        </w:rPr>
        <w:t>
</w:t>
      </w:r>
      <w:r>
        <w:rPr>
          <w:rFonts w:ascii="Times New Roman"/>
          <w:b w:val="false"/>
          <w:i w:val="false"/>
          <w:color w:val="000000"/>
          <w:sz w:val="28"/>
        </w:rPr>
        <w:t>
      28. Уәкілетті органның аумақтық бөлімшелері үміткерлерге тестілеудің нәтижелерін береді.</w:t>
      </w:r>
      <w:r>
        <w:br/>
      </w:r>
      <w:r>
        <w:rPr>
          <w:rFonts w:ascii="Times New Roman"/>
          <w:b w:val="false"/>
          <w:i w:val="false"/>
          <w:color w:val="000000"/>
          <w:sz w:val="28"/>
        </w:rPr>
        <w:t>
</w:t>
      </w:r>
      <w:r>
        <w:rPr>
          <w:rFonts w:ascii="Times New Roman"/>
          <w:b w:val="false"/>
          <w:i w:val="false"/>
          <w:color w:val="000000"/>
          <w:sz w:val="28"/>
        </w:rPr>
        <w:t>
      29. Пилоттық жобаның екінші кезеңіне тестілеуден оң нәтиже алған үміткерлер жіберіледі.</w:t>
      </w:r>
    </w:p>
    <w:bookmarkEnd w:id="14"/>
    <w:bookmarkStart w:name="z62" w:id="15"/>
    <w:p>
      <w:pPr>
        <w:spacing w:after="0"/>
        <w:ind w:left="0"/>
        <w:jc w:val="left"/>
      </w:pPr>
      <w:r>
        <w:rPr>
          <w:rFonts w:ascii="Times New Roman"/>
          <w:b/>
          <w:i w:val="false"/>
          <w:color w:val="000000"/>
        </w:rPr>
        <w:t xml:space="preserve"> 
4. Екінші кезең - бірінші кезеңнен сәтті өткен үміткерлерді бос мемлекеттік әкімшілік лауазымдары бар мемлекеттік органның конкурстық комиссиясының іріктеуі</w:t>
      </w:r>
    </w:p>
    <w:bookmarkEnd w:id="15"/>
    <w:bookmarkStart w:name="z141" w:id="16"/>
    <w:p>
      <w:pPr>
        <w:spacing w:after="0"/>
        <w:ind w:left="0"/>
        <w:jc w:val="both"/>
      </w:pPr>
      <w:r>
        <w:rPr>
          <w:rFonts w:ascii="Times New Roman"/>
          <w:b w:val="false"/>
          <w:i w:val="false"/>
          <w:color w:val="000000"/>
          <w:sz w:val="28"/>
        </w:rPr>
        <w:t>
      30. Пилоттық жобаның екінші кезеңін бос мемлекеттік әкімшілік лауазымдары бар мемлекеттік орган өткізеді.</w:t>
      </w:r>
      <w:r>
        <w:br/>
      </w:r>
      <w:r>
        <w:rPr>
          <w:rFonts w:ascii="Times New Roman"/>
          <w:b w:val="false"/>
          <w:i w:val="false"/>
          <w:color w:val="000000"/>
          <w:sz w:val="28"/>
        </w:rPr>
        <w:t>
</w:t>
      </w:r>
      <w:r>
        <w:rPr>
          <w:rFonts w:ascii="Times New Roman"/>
          <w:b w:val="false"/>
          <w:i w:val="false"/>
          <w:color w:val="000000"/>
          <w:sz w:val="28"/>
        </w:rPr>
        <w:t>
      31. Конкурс жариялаған мемлекеттік орган мемлекеттік әкімшілік қызметтің бос лауазымдарына орналасуға үміткерлерді іріктеуді жүзеге асыруға уәкілетті конкурс комиссиясын құрады.</w:t>
      </w:r>
      <w:r>
        <w:br/>
      </w:r>
      <w:r>
        <w:rPr>
          <w:rFonts w:ascii="Times New Roman"/>
          <w:b w:val="false"/>
          <w:i w:val="false"/>
          <w:color w:val="000000"/>
          <w:sz w:val="28"/>
        </w:rPr>
        <w:t>
</w:t>
      </w:r>
      <w:r>
        <w:rPr>
          <w:rFonts w:ascii="Times New Roman"/>
          <w:b w:val="false"/>
          <w:i w:val="false"/>
          <w:color w:val="000000"/>
          <w:sz w:val="28"/>
        </w:rPr>
        <w:t>
      32. Конкурс комиссиясы үміткерлер берген құжаттарды, оларды тестілеудің нәтижелерін қарайтын, үміткерлермен әңгімелесу өткізетін және бос мемлекеттік әкімшілік қызметтің лауазымдарына орналасуға үміткерлерді түпкілікті іріктеуді іске асыратын алқалы орган болып табылады.</w:t>
      </w:r>
      <w:r>
        <w:br/>
      </w:r>
      <w:r>
        <w:rPr>
          <w:rFonts w:ascii="Times New Roman"/>
          <w:b w:val="false"/>
          <w:i w:val="false"/>
          <w:color w:val="000000"/>
          <w:sz w:val="28"/>
        </w:rPr>
        <w:t>
</w:t>
      </w:r>
      <w:r>
        <w:rPr>
          <w:rFonts w:ascii="Times New Roman"/>
          <w:b w:val="false"/>
          <w:i w:val="false"/>
          <w:color w:val="000000"/>
          <w:sz w:val="28"/>
        </w:rPr>
        <w:t>
      33. Пилоттық жобаның екінші кезеңі мынадай сатылармен өткізіледі:</w:t>
      </w:r>
      <w:r>
        <w:br/>
      </w:r>
      <w:r>
        <w:rPr>
          <w:rFonts w:ascii="Times New Roman"/>
          <w:b w:val="false"/>
          <w:i w:val="false"/>
          <w:color w:val="000000"/>
          <w:sz w:val="28"/>
        </w:rPr>
        <w:t>
</w:t>
      </w:r>
      <w:r>
        <w:rPr>
          <w:rFonts w:ascii="Times New Roman"/>
          <w:b w:val="false"/>
          <w:i w:val="false"/>
          <w:color w:val="000000"/>
          <w:sz w:val="28"/>
        </w:rPr>
        <w:t>
      1) пилоттық жобаның екінші кезеңін өткізу туралы хабарландыруларды мемлекеттік органның жариялауы;</w:t>
      </w:r>
      <w:r>
        <w:br/>
      </w:r>
      <w:r>
        <w:rPr>
          <w:rFonts w:ascii="Times New Roman"/>
          <w:b w:val="false"/>
          <w:i w:val="false"/>
          <w:color w:val="000000"/>
          <w:sz w:val="28"/>
        </w:rPr>
        <w:t>
</w:t>
      </w:r>
      <w:r>
        <w:rPr>
          <w:rFonts w:ascii="Times New Roman"/>
          <w:b w:val="false"/>
          <w:i w:val="false"/>
          <w:color w:val="000000"/>
          <w:sz w:val="28"/>
        </w:rPr>
        <w:t>
      2) конкурс комиссиясын құру;</w:t>
      </w:r>
      <w:r>
        <w:br/>
      </w:r>
      <w:r>
        <w:rPr>
          <w:rFonts w:ascii="Times New Roman"/>
          <w:b w:val="false"/>
          <w:i w:val="false"/>
          <w:color w:val="000000"/>
          <w:sz w:val="28"/>
        </w:rPr>
        <w:t>
</w:t>
      </w:r>
      <w:r>
        <w:rPr>
          <w:rFonts w:ascii="Times New Roman"/>
          <w:b w:val="false"/>
          <w:i w:val="false"/>
          <w:color w:val="000000"/>
          <w:sz w:val="28"/>
        </w:rPr>
        <w:t>
      3) пилоттық жобаның екінші кезеңіне қатысуға тілек білдірген азаматтардың құжаттарын қабылдау;</w:t>
      </w:r>
      <w:r>
        <w:br/>
      </w:r>
      <w:r>
        <w:rPr>
          <w:rFonts w:ascii="Times New Roman"/>
          <w:b w:val="false"/>
          <w:i w:val="false"/>
          <w:color w:val="000000"/>
          <w:sz w:val="28"/>
        </w:rPr>
        <w:t>
</w:t>
      </w:r>
      <w:r>
        <w:rPr>
          <w:rFonts w:ascii="Times New Roman"/>
          <w:b w:val="false"/>
          <w:i w:val="false"/>
          <w:color w:val="000000"/>
          <w:sz w:val="28"/>
        </w:rPr>
        <w:t>
      4) пилоттық жоба қатысушылардың құжаттарының мемлекеттік әкімшілік лауазымдарға белгіленген біліктілік талаптарына сәйкестігін алдын-ала қарау;</w:t>
      </w:r>
      <w:r>
        <w:br/>
      </w:r>
      <w:r>
        <w:rPr>
          <w:rFonts w:ascii="Times New Roman"/>
          <w:b w:val="false"/>
          <w:i w:val="false"/>
          <w:color w:val="000000"/>
          <w:sz w:val="28"/>
        </w:rPr>
        <w:t>
</w:t>
      </w:r>
      <w:r>
        <w:rPr>
          <w:rFonts w:ascii="Times New Roman"/>
          <w:b w:val="false"/>
          <w:i w:val="false"/>
          <w:color w:val="000000"/>
          <w:sz w:val="28"/>
        </w:rPr>
        <w:t>
      5) үміткерлермен конкурс комиссиясы өткізетін әңгімелесу;</w:t>
      </w:r>
      <w:r>
        <w:br/>
      </w:r>
      <w:r>
        <w:rPr>
          <w:rFonts w:ascii="Times New Roman"/>
          <w:b w:val="false"/>
          <w:i w:val="false"/>
          <w:color w:val="000000"/>
          <w:sz w:val="28"/>
        </w:rPr>
        <w:t>
</w:t>
      </w:r>
      <w:r>
        <w:rPr>
          <w:rFonts w:ascii="Times New Roman"/>
          <w:b w:val="false"/>
          <w:i w:val="false"/>
          <w:color w:val="000000"/>
          <w:sz w:val="28"/>
        </w:rPr>
        <w:t>
      6) конкурс комиссиясының қорытынды мәжілісі.</w:t>
      </w:r>
    </w:p>
    <w:bookmarkEnd w:id="16"/>
    <w:bookmarkStart w:name="z72" w:id="17"/>
    <w:p>
      <w:pPr>
        <w:spacing w:after="0"/>
        <w:ind w:left="0"/>
        <w:jc w:val="left"/>
      </w:pPr>
      <w:r>
        <w:rPr>
          <w:rFonts w:ascii="Times New Roman"/>
          <w:b/>
          <w:i w:val="false"/>
          <w:color w:val="000000"/>
        </w:rPr>
        <w:t xml:space="preserve"> 
§ 1. Конкурс туралы хабарландыру</w:t>
      </w:r>
    </w:p>
    <w:bookmarkEnd w:id="17"/>
    <w:bookmarkStart w:name="z142" w:id="18"/>
    <w:p>
      <w:pPr>
        <w:spacing w:after="0"/>
        <w:ind w:left="0"/>
        <w:jc w:val="both"/>
      </w:pPr>
      <w:r>
        <w:rPr>
          <w:rFonts w:ascii="Times New Roman"/>
          <w:b w:val="false"/>
          <w:i w:val="false"/>
          <w:color w:val="000000"/>
          <w:sz w:val="28"/>
        </w:rPr>
        <w:t>
      34. Хабарландырулар тиісті әкімшілік-аумақтық бірлік аумағына таралатын мерзімді баспасөз басылымдарында жарияланады.</w:t>
      </w:r>
      <w:r>
        <w:br/>
      </w:r>
      <w:r>
        <w:rPr>
          <w:rFonts w:ascii="Times New Roman"/>
          <w:b w:val="false"/>
          <w:i w:val="false"/>
          <w:color w:val="000000"/>
          <w:sz w:val="28"/>
        </w:rPr>
        <w:t>
</w:t>
      </w:r>
      <w:r>
        <w:rPr>
          <w:rFonts w:ascii="Times New Roman"/>
          <w:b w:val="false"/>
          <w:i w:val="false"/>
          <w:color w:val="000000"/>
          <w:sz w:val="28"/>
        </w:rPr>
        <w:t>
      35. Бос мемлекеттік әкімшілік лауазымдарға орналасуға конкурс туралы хабарландырулар жариялағаннан кейін Заңның 12-бабы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w:t>
      </w:r>
      <w:r>
        <w:rPr>
          <w:rFonts w:ascii="Times New Roman"/>
          <w:b w:val="false"/>
          <w:i w:val="false"/>
          <w:color w:val="000000"/>
          <w:sz w:val="28"/>
        </w:rPr>
        <w:t xml:space="preserve"> мен 14-бабының </w:t>
      </w:r>
      <w:r>
        <w:rPr>
          <w:rFonts w:ascii="Times New Roman"/>
          <w:b w:val="false"/>
          <w:i w:val="false"/>
          <w:color w:val="000000"/>
          <w:sz w:val="28"/>
        </w:rPr>
        <w:t>10-тармағы</w:t>
      </w:r>
      <w:r>
        <w:rPr>
          <w:rFonts w:ascii="Times New Roman"/>
          <w:b w:val="false"/>
          <w:i w:val="false"/>
          <w:color w:val="000000"/>
          <w:sz w:val="28"/>
        </w:rPr>
        <w:t xml:space="preserve"> бойынша конкурстық рәсімдері аяқталғанша, азаматтарды жарияланған лауазымға тағайындауға жол берілмейді.</w:t>
      </w:r>
      <w:r>
        <w:br/>
      </w:r>
      <w:r>
        <w:rPr>
          <w:rFonts w:ascii="Times New Roman"/>
          <w:b w:val="false"/>
          <w:i w:val="false"/>
          <w:color w:val="000000"/>
          <w:sz w:val="28"/>
        </w:rPr>
        <w:t>
</w:t>
      </w:r>
      <w:r>
        <w:rPr>
          <w:rFonts w:ascii="Times New Roman"/>
          <w:b w:val="false"/>
          <w:i w:val="false"/>
          <w:color w:val="000000"/>
          <w:sz w:val="28"/>
        </w:rPr>
        <w:t>
      36. Конкурсты өткізу туралы хабарландыруда мынадай мәліметтер болуы тиіс:</w:t>
      </w:r>
      <w:r>
        <w:br/>
      </w:r>
      <w:r>
        <w:rPr>
          <w:rFonts w:ascii="Times New Roman"/>
          <w:b w:val="false"/>
          <w:i w:val="false"/>
          <w:color w:val="000000"/>
          <w:sz w:val="28"/>
        </w:rPr>
        <w:t>
</w:t>
      </w:r>
      <w:r>
        <w:rPr>
          <w:rFonts w:ascii="Times New Roman"/>
          <w:b w:val="false"/>
          <w:i w:val="false"/>
          <w:color w:val="000000"/>
          <w:sz w:val="28"/>
        </w:rPr>
        <w:t>
      1) мекен-жайы көрсетілген мемлекеттік органның атауы, пошта адресі, телефондары мен факс нөмірлері;</w:t>
      </w:r>
      <w:r>
        <w:br/>
      </w:r>
      <w:r>
        <w:rPr>
          <w:rFonts w:ascii="Times New Roman"/>
          <w:b w:val="false"/>
          <w:i w:val="false"/>
          <w:color w:val="000000"/>
          <w:sz w:val="28"/>
        </w:rPr>
        <w:t>
</w:t>
      </w:r>
      <w:r>
        <w:rPr>
          <w:rFonts w:ascii="Times New Roman"/>
          <w:b w:val="false"/>
          <w:i w:val="false"/>
          <w:color w:val="000000"/>
          <w:sz w:val="28"/>
        </w:rPr>
        <w:t>
      2) негізгі функциональдық міндеттері, қолданыстағы заңдарға сәйкес еңбек ақысының көлемі мен шарттары көрсетілген бос лауазымдар атауы;</w:t>
      </w:r>
      <w:r>
        <w:br/>
      </w:r>
      <w:r>
        <w:rPr>
          <w:rFonts w:ascii="Times New Roman"/>
          <w:b w:val="false"/>
          <w:i w:val="false"/>
          <w:color w:val="000000"/>
          <w:sz w:val="28"/>
        </w:rPr>
        <w:t>
</w:t>
      </w:r>
      <w:r>
        <w:rPr>
          <w:rFonts w:ascii="Times New Roman"/>
          <w:b w:val="false"/>
          <w:i w:val="false"/>
          <w:color w:val="000000"/>
          <w:sz w:val="28"/>
        </w:rPr>
        <w:t>
      3) мемлекеттік орган анықтаған біліктілік талаптарына сәйкес конкурсқа қатысушыға қойылатын негізгі талаптар;</w:t>
      </w:r>
      <w:r>
        <w:br/>
      </w:r>
      <w:r>
        <w:rPr>
          <w:rFonts w:ascii="Times New Roman"/>
          <w:b w:val="false"/>
          <w:i w:val="false"/>
          <w:color w:val="000000"/>
          <w:sz w:val="28"/>
        </w:rPr>
        <w:t>
</w:t>
      </w:r>
      <w:r>
        <w:rPr>
          <w:rFonts w:ascii="Times New Roman"/>
          <w:b w:val="false"/>
          <w:i w:val="false"/>
          <w:color w:val="000000"/>
          <w:sz w:val="28"/>
        </w:rPr>
        <w:t>
      4) құжаттарды қабылдаудың мерзімі (конкурс өткізу туралы хабарландыру соңғы жарияланған күннен бастап 15 күнтізбелік күн);</w:t>
      </w:r>
      <w:r>
        <w:br/>
      </w:r>
      <w:r>
        <w:rPr>
          <w:rFonts w:ascii="Times New Roman"/>
          <w:b w:val="false"/>
          <w:i w:val="false"/>
          <w:color w:val="000000"/>
          <w:sz w:val="28"/>
        </w:rPr>
        <w:t>
</w:t>
      </w:r>
      <w:r>
        <w:rPr>
          <w:rFonts w:ascii="Times New Roman"/>
          <w:b w:val="false"/>
          <w:i w:val="false"/>
          <w:color w:val="000000"/>
          <w:sz w:val="28"/>
        </w:rPr>
        <w:t>
      5) әңгімелесу өткізудің мерзімі мен орны.</w:t>
      </w:r>
      <w:r>
        <w:br/>
      </w:r>
      <w:r>
        <w:rPr>
          <w:rFonts w:ascii="Times New Roman"/>
          <w:b w:val="false"/>
          <w:i w:val="false"/>
          <w:color w:val="000000"/>
          <w:sz w:val="28"/>
        </w:rPr>
        <w:t>
      Хабарландыру Қазақстан Республикасының қолданылып жүрген заңдарына қайшы келмейтін қосымша ақпараттармен мазмұндала алады.</w:t>
      </w:r>
      <w:r>
        <w:br/>
      </w:r>
      <w:r>
        <w:rPr>
          <w:rFonts w:ascii="Times New Roman"/>
          <w:b w:val="false"/>
          <w:i w:val="false"/>
          <w:color w:val="000000"/>
          <w:sz w:val="28"/>
        </w:rPr>
        <w:t>
</w:t>
      </w:r>
      <w:r>
        <w:rPr>
          <w:rFonts w:ascii="Times New Roman"/>
          <w:b w:val="false"/>
          <w:i w:val="false"/>
          <w:color w:val="000000"/>
          <w:sz w:val="28"/>
        </w:rPr>
        <w:t>
      37. Бос мемлекеттік әкімшілік лауазымдарға орналасуға конкурстар туралы мәліметтер уәкілетті органның аумақтық бөлімшелерінің ресми интернет-ресурсында орналастырылады.</w:t>
      </w:r>
    </w:p>
    <w:bookmarkEnd w:id="18"/>
    <w:bookmarkStart w:name="z81" w:id="19"/>
    <w:p>
      <w:pPr>
        <w:spacing w:after="0"/>
        <w:ind w:left="0"/>
        <w:jc w:val="left"/>
      </w:pPr>
      <w:r>
        <w:rPr>
          <w:rFonts w:ascii="Times New Roman"/>
          <w:b/>
          <w:i w:val="false"/>
          <w:color w:val="000000"/>
        </w:rPr>
        <w:t xml:space="preserve"> 
§ 2. Конкурс комиссиясын құру</w:t>
      </w:r>
    </w:p>
    <w:bookmarkEnd w:id="19"/>
    <w:bookmarkStart w:name="z143" w:id="20"/>
    <w:p>
      <w:pPr>
        <w:spacing w:after="0"/>
        <w:ind w:left="0"/>
        <w:jc w:val="both"/>
      </w:pPr>
      <w:r>
        <w:rPr>
          <w:rFonts w:ascii="Times New Roman"/>
          <w:b w:val="false"/>
          <w:i w:val="false"/>
          <w:color w:val="000000"/>
          <w:sz w:val="28"/>
        </w:rPr>
        <w:t>
      38. Конкурс комиссиясын тиісті мемлекеттік органның басшысы құрады.</w:t>
      </w:r>
      <w:r>
        <w:br/>
      </w:r>
      <w:r>
        <w:rPr>
          <w:rFonts w:ascii="Times New Roman"/>
          <w:b w:val="false"/>
          <w:i w:val="false"/>
          <w:color w:val="000000"/>
          <w:sz w:val="28"/>
        </w:rPr>
        <w:t>
</w:t>
      </w:r>
      <w:r>
        <w:rPr>
          <w:rFonts w:ascii="Times New Roman"/>
          <w:b w:val="false"/>
          <w:i w:val="false"/>
          <w:color w:val="000000"/>
          <w:sz w:val="28"/>
        </w:rPr>
        <w:t>
      39. Конкурс комиссиясы төрағадан, хатшыдан (кадр қызметінің өкілі) және комиссия мүшелерінен тұрады.</w:t>
      </w:r>
      <w:r>
        <w:br/>
      </w:r>
      <w:r>
        <w:rPr>
          <w:rFonts w:ascii="Times New Roman"/>
          <w:b w:val="false"/>
          <w:i w:val="false"/>
          <w:color w:val="000000"/>
          <w:sz w:val="28"/>
        </w:rPr>
        <w:t>
</w:t>
      </w:r>
      <w:r>
        <w:rPr>
          <w:rFonts w:ascii="Times New Roman"/>
          <w:b w:val="false"/>
          <w:i w:val="false"/>
          <w:color w:val="000000"/>
          <w:sz w:val="28"/>
        </w:rPr>
        <w:t>
      40. Тиісті мемлекеттік органның басшысы бекітетін конкурс комиссиясының құрамына мемлекеттік органның әр түрлі бөлімшелерінің басшылары, сондай-ақ мемлекеттік орган басшысының шешімімен өзге де адамдар енгізіледі.</w:t>
      </w:r>
      <w:r>
        <w:br/>
      </w:r>
      <w:r>
        <w:rPr>
          <w:rFonts w:ascii="Times New Roman"/>
          <w:b w:val="false"/>
          <w:i w:val="false"/>
          <w:color w:val="000000"/>
          <w:sz w:val="28"/>
        </w:rPr>
        <w:t>
</w:t>
      </w:r>
      <w:r>
        <w:rPr>
          <w:rFonts w:ascii="Times New Roman"/>
          <w:b w:val="false"/>
          <w:i w:val="false"/>
          <w:color w:val="000000"/>
          <w:sz w:val="28"/>
        </w:rPr>
        <w:t>
      41. Конкурстық комиссияның құрамына тиісті бос лауазымға орналасу конкурсына қатысушы кіре алмайды.</w:t>
      </w:r>
      <w:r>
        <w:br/>
      </w:r>
      <w:r>
        <w:rPr>
          <w:rFonts w:ascii="Times New Roman"/>
          <w:b w:val="false"/>
          <w:i w:val="false"/>
          <w:color w:val="000000"/>
          <w:sz w:val="28"/>
        </w:rPr>
        <w:t>
</w:t>
      </w:r>
      <w:r>
        <w:rPr>
          <w:rFonts w:ascii="Times New Roman"/>
          <w:b w:val="false"/>
          <w:i w:val="false"/>
          <w:color w:val="000000"/>
          <w:sz w:val="28"/>
        </w:rPr>
        <w:t>
      42. Конкурс комиссиясы әр жарияланған бос мемлекеттік әкімшілік лауазым үшін сол лауазымға талаптанған үміткерлерге міндетті тәртіпте және бірдей көлемде қойылатын сұрақтардың тізбесін бекітеді.</w:t>
      </w:r>
    </w:p>
    <w:bookmarkEnd w:id="20"/>
    <w:bookmarkStart w:name="z86" w:id="21"/>
    <w:p>
      <w:pPr>
        <w:spacing w:after="0"/>
        <w:ind w:left="0"/>
        <w:jc w:val="left"/>
      </w:pPr>
      <w:r>
        <w:rPr>
          <w:rFonts w:ascii="Times New Roman"/>
          <w:b/>
          <w:i w:val="false"/>
          <w:color w:val="000000"/>
        </w:rPr>
        <w:t xml:space="preserve"> 
§ 3. Құжаттарды қабылдау</w:t>
      </w:r>
    </w:p>
    <w:bookmarkEnd w:id="21"/>
    <w:bookmarkStart w:name="z144" w:id="22"/>
    <w:p>
      <w:pPr>
        <w:spacing w:after="0"/>
        <w:ind w:left="0"/>
        <w:jc w:val="both"/>
      </w:pPr>
      <w:r>
        <w:rPr>
          <w:rFonts w:ascii="Times New Roman"/>
          <w:b w:val="false"/>
          <w:i w:val="false"/>
          <w:color w:val="000000"/>
          <w:sz w:val="28"/>
        </w:rPr>
        <w:t>
      43. Конкурсқа қатысқысы келетін азаматтар конкурс өткізетін мемлекеттік органға мынадай құжаттарын тапсырады:</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w:t>
      </w:r>
      <w:r>
        <w:rPr>
          <w:rFonts w:ascii="Times New Roman"/>
          <w:b w:val="false"/>
          <w:i w:val="false"/>
          <w:color w:val="000000"/>
          <w:sz w:val="28"/>
        </w:rPr>
        <w:t>
      2) кадр есебі бойынша толтырылған іс парағы;</w:t>
      </w:r>
      <w:r>
        <w:br/>
      </w:r>
      <w:r>
        <w:rPr>
          <w:rFonts w:ascii="Times New Roman"/>
          <w:b w:val="false"/>
          <w:i w:val="false"/>
          <w:color w:val="000000"/>
          <w:sz w:val="28"/>
        </w:rPr>
        <w:t>
</w:t>
      </w:r>
      <w:r>
        <w:rPr>
          <w:rFonts w:ascii="Times New Roman"/>
          <w:b w:val="false"/>
          <w:i w:val="false"/>
          <w:color w:val="000000"/>
          <w:sz w:val="28"/>
        </w:rPr>
        <w:t>
      3)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анкета;</w:t>
      </w:r>
      <w:r>
        <w:br/>
      </w:r>
      <w:r>
        <w:rPr>
          <w:rFonts w:ascii="Times New Roman"/>
          <w:b w:val="false"/>
          <w:i w:val="false"/>
          <w:color w:val="000000"/>
          <w:sz w:val="28"/>
        </w:rPr>
        <w:t>
</w:t>
      </w:r>
      <w:r>
        <w:rPr>
          <w:rFonts w:ascii="Times New Roman"/>
          <w:b w:val="false"/>
          <w:i w:val="false"/>
          <w:color w:val="000000"/>
          <w:sz w:val="28"/>
        </w:rPr>
        <w:t>
      4) білімі туралы құжаттардың нотариалдық немесе соңғы жұмыс орнының кадр қызметімен куәландырылған көшірмелері;</w:t>
      </w:r>
      <w:r>
        <w:br/>
      </w:r>
      <w:r>
        <w:rPr>
          <w:rFonts w:ascii="Times New Roman"/>
          <w:b w:val="false"/>
          <w:i w:val="false"/>
          <w:color w:val="000000"/>
          <w:sz w:val="28"/>
        </w:rPr>
        <w:t>
</w:t>
      </w:r>
      <w:r>
        <w:rPr>
          <w:rFonts w:ascii="Times New Roman"/>
          <w:b w:val="false"/>
          <w:i w:val="false"/>
          <w:color w:val="000000"/>
          <w:sz w:val="28"/>
        </w:rPr>
        <w:t>
      5) еңбек кітапшасының нотариалдық немесе соңғы жұмыс орнының кадр қызметімен куәландырылған көшірмесі;</w:t>
      </w:r>
      <w:r>
        <w:br/>
      </w:r>
      <w:r>
        <w:rPr>
          <w:rFonts w:ascii="Times New Roman"/>
          <w:b w:val="false"/>
          <w:i w:val="false"/>
          <w:color w:val="000000"/>
          <w:sz w:val="28"/>
        </w:rPr>
        <w:t>
</w:t>
      </w:r>
      <w:r>
        <w:rPr>
          <w:rFonts w:ascii="Times New Roman"/>
          <w:b w:val="false"/>
          <w:i w:val="false"/>
          <w:color w:val="000000"/>
          <w:sz w:val="28"/>
        </w:rPr>
        <w:t>
      6) денсаулығы туралы анықтама;</w:t>
      </w:r>
      <w:r>
        <w:br/>
      </w:r>
      <w:r>
        <w:rPr>
          <w:rFonts w:ascii="Times New Roman"/>
          <w:b w:val="false"/>
          <w:i w:val="false"/>
          <w:color w:val="000000"/>
          <w:sz w:val="28"/>
        </w:rPr>
        <w:t>
</w:t>
      </w:r>
      <w:r>
        <w:rPr>
          <w:rFonts w:ascii="Times New Roman"/>
          <w:b w:val="false"/>
          <w:i w:val="false"/>
          <w:color w:val="000000"/>
          <w:sz w:val="28"/>
        </w:rPr>
        <w:t>
      7) 3x4 үлгідегі 1 фотосурет;</w:t>
      </w:r>
      <w:r>
        <w:br/>
      </w:r>
      <w:r>
        <w:rPr>
          <w:rFonts w:ascii="Times New Roman"/>
          <w:b w:val="false"/>
          <w:i w:val="false"/>
          <w:color w:val="000000"/>
          <w:sz w:val="28"/>
        </w:rPr>
        <w:t>
</w:t>
      </w:r>
      <w:r>
        <w:rPr>
          <w:rFonts w:ascii="Times New Roman"/>
          <w:b w:val="false"/>
          <w:i w:val="false"/>
          <w:color w:val="000000"/>
          <w:sz w:val="28"/>
        </w:rPr>
        <w:t>
      8) Қазақстан Республикасы азаматының жеке куәлігінің көшірмесі;</w:t>
      </w:r>
      <w:r>
        <w:br/>
      </w:r>
      <w:r>
        <w:rPr>
          <w:rFonts w:ascii="Times New Roman"/>
          <w:b w:val="false"/>
          <w:i w:val="false"/>
          <w:color w:val="000000"/>
          <w:sz w:val="28"/>
        </w:rPr>
        <w:t>
</w:t>
      </w:r>
      <w:r>
        <w:rPr>
          <w:rFonts w:ascii="Times New Roman"/>
          <w:b w:val="false"/>
          <w:i w:val="false"/>
          <w:color w:val="000000"/>
          <w:sz w:val="28"/>
        </w:rPr>
        <w:t>
      9) тестілеудің оң нәтижелері.</w:t>
      </w:r>
      <w:r>
        <w:br/>
      </w:r>
      <w:r>
        <w:rPr>
          <w:rFonts w:ascii="Times New Roman"/>
          <w:b w:val="false"/>
          <w:i w:val="false"/>
          <w:color w:val="000000"/>
          <w:sz w:val="28"/>
        </w:rPr>
        <w:t>
      Аталған құжаттардың біреуінің болмауы конкурс комиссиясының оларды қараудан бас тартуы үшін негіз болып табылады.</w:t>
      </w:r>
      <w:r>
        <w:br/>
      </w:r>
      <w:r>
        <w:rPr>
          <w:rFonts w:ascii="Times New Roman"/>
          <w:b w:val="false"/>
          <w:i w:val="false"/>
          <w:color w:val="000000"/>
          <w:sz w:val="28"/>
        </w:rPr>
        <w:t>
      Ескертпе: осы тармақтың 4) және 5) тармақшаларында аталған, мемлекеттік қызметшілер тапсыратын құжаттарды олар жұмыс істейтін мемлекеттік органдардың кадр қызметі куәландыра алады.</w:t>
      </w:r>
      <w:r>
        <w:br/>
      </w:r>
      <w:r>
        <w:rPr>
          <w:rFonts w:ascii="Times New Roman"/>
          <w:b w:val="false"/>
          <w:i w:val="false"/>
          <w:color w:val="000000"/>
          <w:sz w:val="28"/>
        </w:rPr>
        <w:t>
</w:t>
      </w:r>
      <w:r>
        <w:rPr>
          <w:rFonts w:ascii="Times New Roman"/>
          <w:b w:val="false"/>
          <w:i w:val="false"/>
          <w:color w:val="000000"/>
          <w:sz w:val="28"/>
        </w:rPr>
        <w:t>
      44. Азаматтар біліміне еңбек тәжірибесіне, кәсіби шеберлігіне және мінездемелері туралы (біліктілігін көтеру, ғылыми дәрежелер мен атақтар берілуі туралы құжаттардың көшірмелері, мінездемелер, кепілдемелер, ғылыми жарияланымдар және т.б.) қосымша ақпараттарды бере алады.</w:t>
      </w:r>
      <w:r>
        <w:br/>
      </w:r>
      <w:r>
        <w:rPr>
          <w:rFonts w:ascii="Times New Roman"/>
          <w:b w:val="false"/>
          <w:i w:val="false"/>
          <w:color w:val="000000"/>
          <w:sz w:val="28"/>
        </w:rPr>
        <w:t>
</w:t>
      </w:r>
      <w:r>
        <w:rPr>
          <w:rFonts w:ascii="Times New Roman"/>
          <w:b w:val="false"/>
          <w:i w:val="false"/>
          <w:color w:val="000000"/>
          <w:sz w:val="28"/>
        </w:rPr>
        <w:t>
      45. Конкурс комиссиясының қарауына құжаттарды қабылдау мерзімінде азаматтардың өздері әкеліп берген немесе поштамен жіберген (қоса тіркелген құжаттардың тізбесі көрсетілген құжат тігілетін папкада орналастырылған) құжаттары қабылданады.</w:t>
      </w:r>
      <w:r>
        <w:br/>
      </w:r>
      <w:r>
        <w:rPr>
          <w:rFonts w:ascii="Times New Roman"/>
          <w:b w:val="false"/>
          <w:i w:val="false"/>
          <w:color w:val="000000"/>
          <w:sz w:val="28"/>
        </w:rPr>
        <w:t>
</w:t>
      </w:r>
      <w:r>
        <w:rPr>
          <w:rFonts w:ascii="Times New Roman"/>
          <w:b w:val="false"/>
          <w:i w:val="false"/>
          <w:color w:val="000000"/>
          <w:sz w:val="28"/>
        </w:rPr>
        <w:t>
      46. Конкурстық комиссияның оң қорытындысын алған конкурсқа қатысушылардың құжаттары, конкурстық іріктеуден өтпеген тұлғалардың кадр есебі жөніндегі жеке іс парақтары мен өтініштері және конкурстық комиссияның материалдары конкурстық комиссияның хатшысында (кадр қызметінде) сақталады.</w:t>
      </w:r>
    </w:p>
    <w:bookmarkEnd w:id="22"/>
    <w:bookmarkStart w:name="z99" w:id="23"/>
    <w:p>
      <w:pPr>
        <w:spacing w:after="0"/>
        <w:ind w:left="0"/>
        <w:jc w:val="left"/>
      </w:pPr>
      <w:r>
        <w:rPr>
          <w:rFonts w:ascii="Times New Roman"/>
          <w:b/>
          <w:i w:val="false"/>
          <w:color w:val="000000"/>
        </w:rPr>
        <w:t xml:space="preserve"> 
§ 4. Конкурсқа қатысушылардың құжаттарын қарау</w:t>
      </w:r>
    </w:p>
    <w:bookmarkEnd w:id="23"/>
    <w:bookmarkStart w:name="z145" w:id="24"/>
    <w:p>
      <w:pPr>
        <w:spacing w:after="0"/>
        <w:ind w:left="0"/>
        <w:jc w:val="both"/>
      </w:pPr>
      <w:r>
        <w:rPr>
          <w:rFonts w:ascii="Times New Roman"/>
          <w:b w:val="false"/>
          <w:i w:val="false"/>
          <w:color w:val="000000"/>
          <w:sz w:val="28"/>
        </w:rPr>
        <w:t>
      47. Құжаттарды қабылдау аяқталғаннан кейін конкурстық комиссия конкурсқа қатысушылардың құжаттарын қарауды жүзеге асырады.</w:t>
      </w:r>
      <w:r>
        <w:br/>
      </w:r>
      <w:r>
        <w:rPr>
          <w:rFonts w:ascii="Times New Roman"/>
          <w:b w:val="false"/>
          <w:i w:val="false"/>
          <w:color w:val="000000"/>
          <w:sz w:val="28"/>
        </w:rPr>
        <w:t>
</w:t>
      </w:r>
      <w:r>
        <w:rPr>
          <w:rFonts w:ascii="Times New Roman"/>
          <w:b w:val="false"/>
          <w:i w:val="false"/>
          <w:color w:val="000000"/>
          <w:sz w:val="28"/>
        </w:rPr>
        <w:t>
      48. Конкурс комиссиясы ұсынылған құжаттардың біліктілік талаптарына сәйкестігін талдайды.</w:t>
      </w:r>
      <w:r>
        <w:br/>
      </w:r>
      <w:r>
        <w:rPr>
          <w:rFonts w:ascii="Times New Roman"/>
          <w:b w:val="false"/>
          <w:i w:val="false"/>
          <w:color w:val="000000"/>
          <w:sz w:val="28"/>
        </w:rPr>
        <w:t>
</w:t>
      </w:r>
      <w:r>
        <w:rPr>
          <w:rFonts w:ascii="Times New Roman"/>
          <w:b w:val="false"/>
          <w:i w:val="false"/>
          <w:color w:val="000000"/>
          <w:sz w:val="28"/>
        </w:rPr>
        <w:t>
      49. Конкурстық комиссия ұсынылған құжаттарды талдау негізінде олардың тиісті мемлекеттік әкімшілік лауазымға қойылған біліктілік талаптарына олардың сәйкестігі мен конкурсқа қатысушыларды әңгімелесуге жіберу туралы шешім қабылдайды, ол хаттама түрінде ресімделіп және оған комиссияның төрағасы, мүшелері мен хатшысы қол қояды.</w:t>
      </w:r>
      <w:r>
        <w:br/>
      </w:r>
      <w:r>
        <w:rPr>
          <w:rFonts w:ascii="Times New Roman"/>
          <w:b w:val="false"/>
          <w:i w:val="false"/>
          <w:color w:val="000000"/>
          <w:sz w:val="28"/>
        </w:rPr>
        <w:t>
      Әңгімелесуге жіберілмеген конкурсқа қатысушыларды шешім қабылданғаннан кейін бұл туралы конкурс комиссиясы хабарландырады.</w:t>
      </w:r>
    </w:p>
    <w:bookmarkEnd w:id="24"/>
    <w:bookmarkStart w:name="z102" w:id="25"/>
    <w:p>
      <w:pPr>
        <w:spacing w:after="0"/>
        <w:ind w:left="0"/>
        <w:jc w:val="left"/>
      </w:pPr>
      <w:r>
        <w:rPr>
          <w:rFonts w:ascii="Times New Roman"/>
          <w:b/>
          <w:i w:val="false"/>
          <w:color w:val="000000"/>
        </w:rPr>
        <w:t xml:space="preserve"> 
§ 5. Үміткерлермен әңгімелесу</w:t>
      </w:r>
    </w:p>
    <w:bookmarkEnd w:id="25"/>
    <w:bookmarkStart w:name="z103" w:id="26"/>
    <w:p>
      <w:pPr>
        <w:spacing w:after="0"/>
        <w:ind w:left="0"/>
        <w:jc w:val="both"/>
      </w:pPr>
      <w:r>
        <w:rPr>
          <w:rFonts w:ascii="Times New Roman"/>
          <w:b w:val="false"/>
          <w:i w:val="false"/>
          <w:color w:val="000000"/>
          <w:sz w:val="28"/>
        </w:rPr>
        <w:t>
      50. Әңгімелесудің мақсаты үміткерлердің кәсіби және жеке қасиеттерін бағалау болып табылады.</w:t>
      </w:r>
      <w:r>
        <w:br/>
      </w:r>
      <w:r>
        <w:rPr>
          <w:rFonts w:ascii="Times New Roman"/>
          <w:b w:val="false"/>
          <w:i w:val="false"/>
          <w:color w:val="000000"/>
          <w:sz w:val="28"/>
        </w:rPr>
        <w:t>
</w:t>
      </w:r>
      <w:r>
        <w:rPr>
          <w:rFonts w:ascii="Times New Roman"/>
          <w:b w:val="false"/>
          <w:i w:val="false"/>
          <w:color w:val="000000"/>
          <w:sz w:val="28"/>
        </w:rPr>
        <w:t>
      51. Әңгімелесуге жіберілген үміткерлер оны құжаттарды қабылдау мерзімі аяқталғаннан кейін, он жұмыс күнінің ішінде өтеді.</w:t>
      </w:r>
      <w:r>
        <w:br/>
      </w:r>
      <w:r>
        <w:rPr>
          <w:rFonts w:ascii="Times New Roman"/>
          <w:b w:val="false"/>
          <w:i w:val="false"/>
          <w:color w:val="000000"/>
          <w:sz w:val="28"/>
        </w:rPr>
        <w:t>
</w:t>
      </w:r>
      <w:r>
        <w:rPr>
          <w:rFonts w:ascii="Times New Roman"/>
          <w:b w:val="false"/>
          <w:i w:val="false"/>
          <w:color w:val="000000"/>
          <w:sz w:val="28"/>
        </w:rPr>
        <w:t>
      52. Үміткердің кәсіби және жеке қасиеттерін бағалау кезінде конкурс комиссиясы біліктілік талаптарына және тиісті мемлекеттік әкімшілік лауазымның лауазымдық нұсқауларына сүйенеді.</w:t>
      </w:r>
      <w:r>
        <w:br/>
      </w:r>
      <w:r>
        <w:rPr>
          <w:rFonts w:ascii="Times New Roman"/>
          <w:b w:val="false"/>
          <w:i w:val="false"/>
          <w:color w:val="000000"/>
          <w:sz w:val="28"/>
        </w:rPr>
        <w:t>
</w:t>
      </w:r>
      <w:r>
        <w:rPr>
          <w:rFonts w:ascii="Times New Roman"/>
          <w:b w:val="false"/>
          <w:i w:val="false"/>
          <w:color w:val="000000"/>
          <w:sz w:val="28"/>
        </w:rPr>
        <w:t>
      53. Әрбір үміткермен әңгімелесу барысы жеке түрдегі хаттамамен ресімделеді немесе техникалық жазба құралдары көмегімен белгіленеді.</w:t>
      </w:r>
      <w:r>
        <w:br/>
      </w:r>
      <w:r>
        <w:rPr>
          <w:rFonts w:ascii="Times New Roman"/>
          <w:b w:val="false"/>
          <w:i w:val="false"/>
          <w:color w:val="000000"/>
          <w:sz w:val="28"/>
        </w:rPr>
        <w:t>
</w:t>
      </w:r>
      <w:r>
        <w:rPr>
          <w:rFonts w:ascii="Times New Roman"/>
          <w:b w:val="false"/>
          <w:i w:val="false"/>
          <w:color w:val="000000"/>
          <w:sz w:val="28"/>
        </w:rPr>
        <w:t>
      Үміткермен әңгімелесу хаттамасына конкурс комиссиясының төрағасы, мүшелері, үміткер, сондай-ақ хаттамалауды жүзеге асырушы хатшы қолдарын қояды.</w:t>
      </w:r>
      <w:r>
        <w:br/>
      </w:r>
      <w:r>
        <w:rPr>
          <w:rFonts w:ascii="Times New Roman"/>
          <w:b w:val="false"/>
          <w:i w:val="false"/>
          <w:color w:val="000000"/>
          <w:sz w:val="28"/>
        </w:rPr>
        <w:t>
</w:t>
      </w:r>
      <w:r>
        <w:rPr>
          <w:rFonts w:ascii="Times New Roman"/>
          <w:b w:val="false"/>
          <w:i w:val="false"/>
          <w:color w:val="000000"/>
          <w:sz w:val="28"/>
        </w:rPr>
        <w:t>
      Конкурс комиссиясының техникалық жазба құралдарын қолданылғаны туралы конкурс комиссиясының қорытынды отырыс хаттамасында белгі жасалады. Жазба тасығыштар конкурс комиссиясының хатшысында сақталады.</w:t>
      </w:r>
      <w:r>
        <w:br/>
      </w:r>
      <w:r>
        <w:rPr>
          <w:rFonts w:ascii="Times New Roman"/>
          <w:b w:val="false"/>
          <w:i w:val="false"/>
          <w:color w:val="000000"/>
          <w:sz w:val="28"/>
        </w:rPr>
        <w:t>
      Әңгімелесу кезінде үміткер де техникалық жазба құралдарын қолдана алады. Техникалық жазба құралдарын қолдану конкурс комиссиясы отырысының қалыпты өтуіне кедергі келтірмеуі тиіс.</w:t>
      </w:r>
      <w:r>
        <w:br/>
      </w:r>
      <w:r>
        <w:rPr>
          <w:rFonts w:ascii="Times New Roman"/>
          <w:b w:val="false"/>
          <w:i w:val="false"/>
          <w:color w:val="000000"/>
          <w:sz w:val="28"/>
        </w:rPr>
        <w:t>
</w:t>
      </w:r>
      <w:r>
        <w:rPr>
          <w:rFonts w:ascii="Times New Roman"/>
          <w:b w:val="false"/>
          <w:i w:val="false"/>
          <w:color w:val="000000"/>
          <w:sz w:val="28"/>
        </w:rPr>
        <w:t>
      54. Әңгімелесуден өткен үміткерлердің құжаттарын конкурс комиссиясы өзінің қорытынды мәжілісінде қарайды.</w:t>
      </w:r>
    </w:p>
    <w:bookmarkEnd w:id="26"/>
    <w:bookmarkStart w:name="z111" w:id="27"/>
    <w:p>
      <w:pPr>
        <w:spacing w:after="0"/>
        <w:ind w:left="0"/>
        <w:jc w:val="left"/>
      </w:pPr>
      <w:r>
        <w:rPr>
          <w:rFonts w:ascii="Times New Roman"/>
          <w:b/>
          <w:i w:val="false"/>
          <w:color w:val="000000"/>
        </w:rPr>
        <w:t xml:space="preserve"> 
§ 6. Конкурс комиссиясының қорытынды мәжілісі</w:t>
      </w:r>
    </w:p>
    <w:bookmarkEnd w:id="27"/>
    <w:bookmarkStart w:name="z109" w:id="28"/>
    <w:p>
      <w:pPr>
        <w:spacing w:after="0"/>
        <w:ind w:left="0"/>
        <w:jc w:val="both"/>
      </w:pPr>
      <w:r>
        <w:rPr>
          <w:rFonts w:ascii="Times New Roman"/>
          <w:b w:val="false"/>
          <w:i w:val="false"/>
          <w:color w:val="000000"/>
          <w:sz w:val="28"/>
        </w:rPr>
        <w:t>
      55. Конкурс комиссиясы әңгімелесу өткізгеннен кейін екі жұмыс күннен кешіктірілмей өткізілуі тиіс қорытынды мәжілісінде үміткерлерді берген құжаттары, тестілеу мен өткізілген әңгімелесудің нәтижелері негізінде бағалайды және олардың қатарынан бос әкімшілік лауазымға орналастыру үшін іріктеуді іске асырады.</w:t>
      </w:r>
      <w:r>
        <w:br/>
      </w:r>
      <w:r>
        <w:rPr>
          <w:rFonts w:ascii="Times New Roman"/>
          <w:b w:val="false"/>
          <w:i w:val="false"/>
          <w:color w:val="000000"/>
          <w:sz w:val="28"/>
        </w:rPr>
        <w:t>
</w:t>
      </w:r>
      <w:r>
        <w:rPr>
          <w:rFonts w:ascii="Times New Roman"/>
          <w:b w:val="false"/>
          <w:i w:val="false"/>
          <w:color w:val="000000"/>
          <w:sz w:val="28"/>
        </w:rPr>
        <w:t>
      56. Конкурс комиссиясының шешімі үміткер қатыстырылмай, ашық дауыс беру жолымен қабылданады.</w:t>
      </w:r>
      <w:r>
        <w:br/>
      </w:r>
      <w:r>
        <w:rPr>
          <w:rFonts w:ascii="Times New Roman"/>
          <w:b w:val="false"/>
          <w:i w:val="false"/>
          <w:color w:val="000000"/>
          <w:sz w:val="28"/>
        </w:rPr>
        <w:t>
</w:t>
      </w:r>
      <w:r>
        <w:rPr>
          <w:rFonts w:ascii="Times New Roman"/>
          <w:b w:val="false"/>
          <w:i w:val="false"/>
          <w:color w:val="000000"/>
          <w:sz w:val="28"/>
        </w:rPr>
        <w:t>
      57. Конкурс комиссиясының шешімі егер мәжіліске оның құрамының 2/3 кем емес бөлігі қатысса, заңды деп есептеледі.</w:t>
      </w:r>
      <w:r>
        <w:br/>
      </w:r>
      <w:r>
        <w:rPr>
          <w:rFonts w:ascii="Times New Roman"/>
          <w:b w:val="false"/>
          <w:i w:val="false"/>
          <w:color w:val="000000"/>
          <w:sz w:val="28"/>
        </w:rPr>
        <w:t>
</w:t>
      </w:r>
      <w:r>
        <w:rPr>
          <w:rFonts w:ascii="Times New Roman"/>
          <w:b w:val="false"/>
          <w:i w:val="false"/>
          <w:color w:val="000000"/>
          <w:sz w:val="28"/>
        </w:rPr>
        <w:t>
      58. Комиссия құрамынан қатысушылардың көпшілігі дауыс берген жағдайда үміткер дұрыс баға алады. Дауыстар бірдей болған жағдайда конкурс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59. Конкурс комиссиясы уәкілетті органның аумақтық бөлімшесіне әңгімелесуден өткен үміткерлерді кадр резервіне алуға ұсыныс жасайды.</w:t>
      </w:r>
      <w:r>
        <w:br/>
      </w:r>
      <w:r>
        <w:rPr>
          <w:rFonts w:ascii="Times New Roman"/>
          <w:b w:val="false"/>
          <w:i w:val="false"/>
          <w:color w:val="000000"/>
          <w:sz w:val="28"/>
        </w:rPr>
        <w:t>
</w:t>
      </w:r>
      <w:r>
        <w:rPr>
          <w:rFonts w:ascii="Times New Roman"/>
          <w:b w:val="false"/>
          <w:i w:val="false"/>
          <w:color w:val="000000"/>
          <w:sz w:val="28"/>
        </w:rPr>
        <w:t>
      60. Талқылау барысы мен конкурс комиссиясының шешімі конкурс комиссиясының төрағасы мен мүшелері, сондай-ақ хаттама жасауды іске асыратын хатшының қолдары қойылған хаттама түрінде ресімделеді.</w:t>
      </w:r>
      <w:r>
        <w:br/>
      </w:r>
      <w:r>
        <w:rPr>
          <w:rFonts w:ascii="Times New Roman"/>
          <w:b w:val="false"/>
          <w:i w:val="false"/>
          <w:color w:val="000000"/>
          <w:sz w:val="28"/>
        </w:rPr>
        <w:t>
</w:t>
      </w:r>
      <w:r>
        <w:rPr>
          <w:rFonts w:ascii="Times New Roman"/>
          <w:b w:val="false"/>
          <w:i w:val="false"/>
          <w:color w:val="000000"/>
          <w:sz w:val="28"/>
        </w:rPr>
        <w:t>
      61. Конкурс комиссиясы мәжілісі хаттамасының көшірмесі уәкілетті органның аумақтық бөлімшесіне жіберіледі.</w:t>
      </w:r>
      <w:r>
        <w:br/>
      </w:r>
      <w:r>
        <w:rPr>
          <w:rFonts w:ascii="Times New Roman"/>
          <w:b w:val="false"/>
          <w:i w:val="false"/>
          <w:color w:val="000000"/>
          <w:sz w:val="28"/>
        </w:rPr>
        <w:t>
</w:t>
      </w:r>
      <w:r>
        <w:rPr>
          <w:rFonts w:ascii="Times New Roman"/>
          <w:b w:val="false"/>
          <w:i w:val="false"/>
          <w:color w:val="000000"/>
          <w:sz w:val="28"/>
        </w:rPr>
        <w:t>
      62. Егер конкурс нәтижесінде конкурс комиссиясы берілген бос лауазымдарға үміткерлерді анықтамаса, қайтадан конкурс жариялауы мүмкін.</w:t>
      </w:r>
      <w:r>
        <w:br/>
      </w:r>
      <w:r>
        <w:rPr>
          <w:rFonts w:ascii="Times New Roman"/>
          <w:b w:val="false"/>
          <w:i w:val="false"/>
          <w:color w:val="000000"/>
          <w:sz w:val="28"/>
        </w:rPr>
        <w:t>
</w:t>
      </w:r>
      <w:r>
        <w:rPr>
          <w:rFonts w:ascii="Times New Roman"/>
          <w:b w:val="false"/>
          <w:i w:val="false"/>
          <w:color w:val="000000"/>
          <w:sz w:val="28"/>
        </w:rPr>
        <w:t>
      63. Конкурс комиссиясы әңгімелесуден өткен үміткерлерге конкурс нәтижесі туралы, оның аяқталғанынан кейін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64. Конкурс комиссиясының шешімі мен конкурс комиссиясының оң шешімін алған үміткерлердің тізімі конкурс өткізілгеннен кейін жеті жұмыс күні ішінде мемлекеттік органның ақпараттық қабырғаларында, баршаға көрінетіндей жерлерге ілінеді.</w:t>
      </w:r>
    </w:p>
    <w:bookmarkEnd w:id="28"/>
    <w:bookmarkStart w:name="z121" w:id="29"/>
    <w:p>
      <w:pPr>
        <w:spacing w:after="0"/>
        <w:ind w:left="0"/>
        <w:jc w:val="left"/>
      </w:pPr>
      <w:r>
        <w:rPr>
          <w:rFonts w:ascii="Times New Roman"/>
          <w:b/>
          <w:i w:val="false"/>
          <w:color w:val="000000"/>
        </w:rPr>
        <w:t xml:space="preserve"> 
5. Үміткердің қызметке орналасуы</w:t>
      </w:r>
    </w:p>
    <w:bookmarkEnd w:id="29"/>
    <w:bookmarkStart w:name="z146" w:id="30"/>
    <w:p>
      <w:pPr>
        <w:spacing w:after="0"/>
        <w:ind w:left="0"/>
        <w:jc w:val="both"/>
      </w:pPr>
      <w:r>
        <w:rPr>
          <w:rFonts w:ascii="Times New Roman"/>
          <w:b w:val="false"/>
          <w:i w:val="false"/>
          <w:color w:val="000000"/>
          <w:sz w:val="28"/>
        </w:rPr>
        <w:t>
      65. Мемлекеттік органның басшысы конкурс комиссиясының оң қорытындысына ие болған үміткерді жарияланған қызметке қабылдайды. Бұл ретте әкімшілік мемлекеттік қызметке кіру үшін </w:t>
      </w:r>
      <w:r>
        <w:rPr>
          <w:rFonts w:ascii="Times New Roman"/>
          <w:b w:val="false"/>
          <w:i w:val="false"/>
          <w:color w:val="000000"/>
          <w:sz w:val="28"/>
        </w:rPr>
        <w:t>заңдарда</w:t>
      </w:r>
      <w:r>
        <w:rPr>
          <w:rFonts w:ascii="Times New Roman"/>
          <w:b w:val="false"/>
          <w:i w:val="false"/>
          <w:color w:val="000000"/>
          <w:sz w:val="28"/>
        </w:rPr>
        <w:t xml:space="preserve"> қарастырылған талаптар сақталуға тиіс.</w:t>
      </w:r>
      <w:r>
        <w:br/>
      </w:r>
      <w:r>
        <w:rPr>
          <w:rFonts w:ascii="Times New Roman"/>
          <w:b w:val="false"/>
          <w:i w:val="false"/>
          <w:color w:val="000000"/>
          <w:sz w:val="28"/>
        </w:rPr>
        <w:t>
</w:t>
      </w:r>
      <w:r>
        <w:rPr>
          <w:rFonts w:ascii="Times New Roman"/>
          <w:b w:val="false"/>
          <w:i w:val="false"/>
          <w:color w:val="000000"/>
          <w:sz w:val="28"/>
        </w:rPr>
        <w:t>
      66. Мемлекеттік қызметке қабылдау кезінде көрінеу жалған мәліметтері анықталған конкурс комиссиясынан оң қорытынды алған азаматты ұсыну тиісті бос мемлекеттік әкімшілік лауазымға қабылдаудан бас тартуға негіздеме болады.</w:t>
      </w:r>
    </w:p>
    <w:bookmarkEnd w:id="30"/>
    <w:bookmarkStart w:name="z123" w:id="31"/>
    <w:p>
      <w:pPr>
        <w:spacing w:after="0"/>
        <w:ind w:left="0"/>
        <w:jc w:val="left"/>
      </w:pPr>
      <w:r>
        <w:rPr>
          <w:rFonts w:ascii="Times New Roman"/>
          <w:b/>
          <w:i w:val="false"/>
          <w:color w:val="000000"/>
        </w:rPr>
        <w:t xml:space="preserve"> 
6. Қорытынды ережелер</w:t>
      </w:r>
    </w:p>
    <w:bookmarkEnd w:id="31"/>
    <w:bookmarkStart w:name="z126" w:id="32"/>
    <w:p>
      <w:pPr>
        <w:spacing w:after="0"/>
        <w:ind w:left="0"/>
        <w:jc w:val="both"/>
      </w:pPr>
      <w:r>
        <w:rPr>
          <w:rFonts w:ascii="Times New Roman"/>
          <w:b w:val="false"/>
          <w:i w:val="false"/>
          <w:color w:val="000000"/>
          <w:sz w:val="28"/>
        </w:rPr>
        <w:t>
      67. Конкурсқа қатысушылар уәкілетті органның аумақтық бөлімшесіне, болмаса сот </w:t>
      </w:r>
      <w:r>
        <w:rPr>
          <w:rFonts w:ascii="Times New Roman"/>
          <w:b w:val="false"/>
          <w:i w:val="false"/>
          <w:color w:val="000000"/>
          <w:sz w:val="28"/>
        </w:rPr>
        <w:t>тәртібінде</w:t>
      </w:r>
      <w:r>
        <w:rPr>
          <w:rFonts w:ascii="Times New Roman"/>
          <w:b w:val="false"/>
          <w:i w:val="false"/>
          <w:color w:val="000000"/>
          <w:sz w:val="28"/>
        </w:rPr>
        <w:t xml:space="preserve"> конкурс комиссиясының шешіміне шағым бере алады.</w:t>
      </w:r>
      <w:r>
        <w:br/>
      </w:r>
      <w:r>
        <w:rPr>
          <w:rFonts w:ascii="Times New Roman"/>
          <w:b w:val="false"/>
          <w:i w:val="false"/>
          <w:color w:val="000000"/>
          <w:sz w:val="28"/>
        </w:rPr>
        <w:t>
</w:t>
      </w:r>
      <w:r>
        <w:rPr>
          <w:rFonts w:ascii="Times New Roman"/>
          <w:b w:val="false"/>
          <w:i w:val="false"/>
          <w:color w:val="000000"/>
          <w:sz w:val="28"/>
        </w:rPr>
        <w:t>
      68. Уәкілетті органның аумақтық бөлімшесі конкурс комиссиясының шешіміне келіп түскен шағымды қарайды және Заңның, осы Ереженің, мемлекеттік қызмет туралы өзге де заңнамалардың бұзылғаны анықталған жағдайда, конкурс комиссиясына қабылданған шешімді жоюды ұсынады.</w:t>
      </w:r>
      <w:r>
        <w:br/>
      </w:r>
      <w:r>
        <w:rPr>
          <w:rFonts w:ascii="Times New Roman"/>
          <w:b w:val="false"/>
          <w:i w:val="false"/>
          <w:color w:val="000000"/>
          <w:sz w:val="28"/>
        </w:rPr>
        <w:t>
</w:t>
      </w:r>
      <w:r>
        <w:rPr>
          <w:rFonts w:ascii="Times New Roman"/>
          <w:b w:val="false"/>
          <w:i w:val="false"/>
          <w:color w:val="000000"/>
          <w:sz w:val="28"/>
        </w:rPr>
        <w:t>
      69. Уәкілетті органның немесе оның аумақтық бөлімшесінің ұсынысын конкурс комиссиясы бұрынғы құрамымен өткізілген өз мәжілісінде қарайды.</w:t>
      </w:r>
      <w:r>
        <w:br/>
      </w:r>
      <w:r>
        <w:rPr>
          <w:rFonts w:ascii="Times New Roman"/>
          <w:b w:val="false"/>
          <w:i w:val="false"/>
          <w:color w:val="000000"/>
          <w:sz w:val="28"/>
        </w:rPr>
        <w:t>
      Осы мәжілісте конкурс комиссиясы бұрын қабылданған шешімін жояды және жаңасын енгізеді, не болмаса оны еш өзгеріссіз қалдырады.</w:t>
      </w:r>
      <w:r>
        <w:br/>
      </w:r>
      <w:r>
        <w:rPr>
          <w:rFonts w:ascii="Times New Roman"/>
          <w:b w:val="false"/>
          <w:i w:val="false"/>
          <w:color w:val="000000"/>
          <w:sz w:val="28"/>
        </w:rPr>
        <w:t>
      Конкурс комиссиясы қабылданған шешім туралы, ол қабылданғаннан кейін он күн мерзім ішінде, уәкілетті органның аумақтық бөлімшесіне және шағым берген конкурсқа қатысушыға хабарлайды.</w:t>
      </w:r>
      <w:r>
        <w:br/>
      </w:r>
      <w:r>
        <w:rPr>
          <w:rFonts w:ascii="Times New Roman"/>
          <w:b w:val="false"/>
          <w:i w:val="false"/>
          <w:color w:val="000000"/>
          <w:sz w:val="28"/>
        </w:rPr>
        <w:t>
</w:t>
      </w:r>
      <w:r>
        <w:rPr>
          <w:rFonts w:ascii="Times New Roman"/>
          <w:b w:val="false"/>
          <w:i w:val="false"/>
          <w:color w:val="000000"/>
          <w:sz w:val="28"/>
        </w:rPr>
        <w:t>
      70. Конкурс комиссиясының бұрынғы қабылдаған шешімін жоюы және жаңасын енгізуі мемлекеттік орган басшысының тиісті шешімін өзгертуі немесе қабылдауы үшін негіздеме болады.</w:t>
      </w:r>
      <w:r>
        <w:br/>
      </w:r>
      <w:r>
        <w:rPr>
          <w:rFonts w:ascii="Times New Roman"/>
          <w:b w:val="false"/>
          <w:i w:val="false"/>
          <w:color w:val="000000"/>
          <w:sz w:val="28"/>
        </w:rPr>
        <w:t>
</w:t>
      </w:r>
      <w:r>
        <w:rPr>
          <w:rFonts w:ascii="Times New Roman"/>
          <w:b w:val="false"/>
          <w:i w:val="false"/>
          <w:color w:val="000000"/>
          <w:sz w:val="28"/>
        </w:rPr>
        <w:t>
      71. Егер конкурс комиссиясы бұрынғы қабылданған шешімді өзгеріссіз қалдырған жағдайда, уәкілетті органның аумақтық бөлімшесі немесе шағым берген конкурсқа қатысушы осы шешімді сот тәртібінде шағым бере алады.</w:t>
      </w:r>
      <w:r>
        <w:br/>
      </w:r>
      <w:r>
        <w:rPr>
          <w:rFonts w:ascii="Times New Roman"/>
          <w:b w:val="false"/>
          <w:i w:val="false"/>
          <w:color w:val="000000"/>
          <w:sz w:val="28"/>
        </w:rPr>
        <w:t>
</w:t>
      </w:r>
      <w:r>
        <w:rPr>
          <w:rFonts w:ascii="Times New Roman"/>
          <w:b w:val="false"/>
          <w:i w:val="false"/>
          <w:color w:val="000000"/>
          <w:sz w:val="28"/>
        </w:rPr>
        <w:t>
      72. Пилоттық жобаға қатысушылар өздеріне қатысты бөлігіне, сондай-ақ уәкілетті органның аумақтық бөлімшесі конкурс құжаттарымен таныса алады.</w:t>
      </w:r>
    </w:p>
    <w:bookmarkEnd w:id="32"/>
    <w:bookmarkStart w:name="z130" w:id="33"/>
    <w:p>
      <w:pPr>
        <w:spacing w:after="0"/>
        <w:ind w:left="0"/>
        <w:jc w:val="both"/>
      </w:pPr>
      <w:r>
        <w:rPr>
          <w:rFonts w:ascii="Times New Roman"/>
          <w:b w:val="false"/>
          <w:i w:val="false"/>
          <w:color w:val="000000"/>
          <w:sz w:val="28"/>
        </w:rPr>
        <w:t xml:space="preserve">
Мемлекеттік әкімшілік лауазымдарға  </w:t>
      </w:r>
      <w:r>
        <w:br/>
      </w:r>
      <w:r>
        <w:rPr>
          <w:rFonts w:ascii="Times New Roman"/>
          <w:b w:val="false"/>
          <w:i w:val="false"/>
          <w:color w:val="000000"/>
          <w:sz w:val="28"/>
        </w:rPr>
        <w:t xml:space="preserve">
орналасу үшін пилоттық екі кезеңді  </w:t>
      </w:r>
      <w:r>
        <w:br/>
      </w:r>
      <w:r>
        <w:rPr>
          <w:rFonts w:ascii="Times New Roman"/>
          <w:b w:val="false"/>
          <w:i w:val="false"/>
          <w:color w:val="000000"/>
          <w:sz w:val="28"/>
        </w:rPr>
        <w:t xml:space="preserve">
конкурсты өткізудің ережесіне    </w:t>
      </w:r>
      <w:r>
        <w:br/>
      </w:r>
      <w:r>
        <w:rPr>
          <w:rFonts w:ascii="Times New Roman"/>
          <w:b w:val="false"/>
          <w:i w:val="false"/>
          <w:color w:val="000000"/>
          <w:sz w:val="28"/>
        </w:rPr>
        <w:t xml:space="preserve">
1-қосымша             </w:t>
      </w:r>
    </w:p>
    <w:bookmarkEnd w:id="33"/>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(мемлекеттік қызмет істері уәкілетті</w:t>
      </w:r>
      <w:r>
        <w:br/>
      </w:r>
      <w:r>
        <w:rPr>
          <w:rFonts w:ascii="Times New Roman"/>
          <w:b w:val="false"/>
          <w:i w:val="false"/>
          <w:color w:val="000000"/>
          <w:sz w:val="28"/>
        </w:rPr>
        <w:t>
</w:t>
      </w:r>
      <w:r>
        <w:rPr>
          <w:rFonts w:ascii="Times New Roman"/>
          <w:b w:val="false"/>
          <w:i/>
          <w:color w:val="000000"/>
          <w:sz w:val="28"/>
        </w:rPr>
        <w:t xml:space="preserve">      органның аумақтық бөлімшесі)   </w:t>
      </w:r>
    </w:p>
    <w:bookmarkStart w:name="z131"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___________ санатындағы мемлекеттік әкімшілік лауазымға орналасу үшін конкурстың бірінші кезеңіне қатысу үшін рұқсат етуіңізді сұраймын.</w:t>
      </w:r>
      <w:r>
        <w:br/>
      </w:r>
      <w:r>
        <w:rPr>
          <w:rFonts w:ascii="Times New Roman"/>
          <w:b w:val="false"/>
          <w:i w:val="false"/>
          <w:color w:val="000000"/>
          <w:sz w:val="28"/>
        </w:rPr>
        <w:t>
      Мемлекеттік әкімшілік лауазымдарға орналасу үшін пилоттық екі кезеңді конкурсты өткізудің ережесінің негізгі талаптарымен таныстым, келісемін және оларды орындауға міндеттенемін.</w:t>
      </w:r>
      <w:r>
        <w:br/>
      </w:r>
      <w:r>
        <w:rPr>
          <w:rFonts w:ascii="Times New Roman"/>
          <w:b w:val="false"/>
          <w:i w:val="false"/>
          <w:color w:val="000000"/>
          <w:sz w:val="28"/>
        </w:rPr>
        <w:t>
      Ұсынылған құжаттардың растығына жауап беремін.</w:t>
      </w:r>
    </w:p>
    <w:p>
      <w:pPr>
        <w:spacing w:after="0"/>
        <w:ind w:left="0"/>
        <w:jc w:val="both"/>
      </w:pPr>
      <w:r>
        <w:rPr>
          <w:rFonts w:ascii="Times New Roman"/>
          <w:b w:val="false"/>
          <w:i w:val="false"/>
          <w:color w:val="000000"/>
          <w:sz w:val="28"/>
        </w:rPr>
        <w:t>      __________________              ____________________________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«__» __________201_ж.</w:t>
      </w:r>
    </w:p>
    <w:bookmarkStart w:name="z132" w:id="35"/>
    <w:p>
      <w:pPr>
        <w:spacing w:after="0"/>
        <w:ind w:left="0"/>
        <w:jc w:val="both"/>
      </w:pPr>
      <w:r>
        <w:rPr>
          <w:rFonts w:ascii="Times New Roman"/>
          <w:b w:val="false"/>
          <w:i w:val="false"/>
          <w:color w:val="000000"/>
          <w:sz w:val="28"/>
        </w:rPr>
        <w:t>
Мемлекеттік әкімшілік лауазымдарға</w:t>
      </w:r>
      <w:r>
        <w:br/>
      </w:r>
      <w:r>
        <w:rPr>
          <w:rFonts w:ascii="Times New Roman"/>
          <w:b w:val="false"/>
          <w:i w:val="false"/>
          <w:color w:val="000000"/>
          <w:sz w:val="28"/>
        </w:rPr>
        <w:t>
орналасу үшін пилоттық екі кезеңді</w:t>
      </w:r>
      <w:r>
        <w:br/>
      </w:r>
      <w:r>
        <w:rPr>
          <w:rFonts w:ascii="Times New Roman"/>
          <w:b w:val="false"/>
          <w:i w:val="false"/>
          <w:color w:val="000000"/>
          <w:sz w:val="28"/>
        </w:rPr>
        <w:t xml:space="preserve">
конкурсты өткізудің ережесіне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 xml:space="preserve">(мемлекеттік орган)    </w:t>
      </w:r>
    </w:p>
    <w:bookmarkStart w:name="z133"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 бос мемлекеттік әкімшілік лауазымға</w:t>
      </w:r>
      <w:r>
        <w:br/>
      </w:r>
      <w:r>
        <w:rPr>
          <w:rFonts w:ascii="Times New Roman"/>
          <w:b w:val="false"/>
          <w:i w:val="false"/>
          <w:color w:val="000000"/>
          <w:sz w:val="28"/>
        </w:rPr>
        <w:t>
орналасу конкурсына қатысу үшін рұқсат етуіңізді сұраймын.</w:t>
      </w:r>
      <w:r>
        <w:br/>
      </w:r>
      <w:r>
        <w:rPr>
          <w:rFonts w:ascii="Times New Roman"/>
          <w:b w:val="false"/>
          <w:i w:val="false"/>
          <w:color w:val="000000"/>
          <w:sz w:val="28"/>
        </w:rPr>
        <w:t>
      Мемлекеттік әкімшілік лауазымдарға орналасу үшін пилоттық екі кезеңді конкурсты өткізудің ережесінің негізгі талаптарымен таныстым, келісемін және оларды орындауға міндеттенемін.</w:t>
      </w:r>
      <w:r>
        <w:br/>
      </w:r>
      <w:r>
        <w:rPr>
          <w:rFonts w:ascii="Times New Roman"/>
          <w:b w:val="false"/>
          <w:i w:val="false"/>
          <w:color w:val="000000"/>
          <w:sz w:val="28"/>
        </w:rPr>
        <w:t>
      Ұсынылған құжаттардың растығына жауап беремін.</w:t>
      </w:r>
    </w:p>
    <w:p>
      <w:pPr>
        <w:spacing w:after="0"/>
        <w:ind w:left="0"/>
        <w:jc w:val="both"/>
      </w:pPr>
      <w:r>
        <w:rPr>
          <w:rFonts w:ascii="Times New Roman"/>
          <w:b w:val="false"/>
          <w:i w:val="false"/>
          <w:color w:val="000000"/>
          <w:sz w:val="28"/>
        </w:rPr>
        <w:t>      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«___» ___________ 201_ж.</w:t>
      </w:r>
    </w:p>
    <w:bookmarkStart w:name="z134" w:id="37"/>
    <w:p>
      <w:pPr>
        <w:spacing w:after="0"/>
        <w:ind w:left="0"/>
        <w:jc w:val="both"/>
      </w:pPr>
      <w:r>
        <w:rPr>
          <w:rFonts w:ascii="Times New Roman"/>
          <w:b w:val="false"/>
          <w:i w:val="false"/>
          <w:color w:val="000000"/>
          <w:sz w:val="28"/>
        </w:rPr>
        <w:t xml:space="preserve">
Мемлекеттік әкімшілік лауазымдарға </w:t>
      </w:r>
      <w:r>
        <w:br/>
      </w:r>
      <w:r>
        <w:rPr>
          <w:rFonts w:ascii="Times New Roman"/>
          <w:b w:val="false"/>
          <w:i w:val="false"/>
          <w:color w:val="000000"/>
          <w:sz w:val="28"/>
        </w:rPr>
        <w:t xml:space="preserve">
орналасу үшін пилоттық екі кезеңді </w:t>
      </w:r>
      <w:r>
        <w:br/>
      </w:r>
      <w:r>
        <w:rPr>
          <w:rFonts w:ascii="Times New Roman"/>
          <w:b w:val="false"/>
          <w:i w:val="false"/>
          <w:color w:val="000000"/>
          <w:sz w:val="28"/>
        </w:rPr>
        <w:t xml:space="preserve">
конкурсты өткізудің ережесіне    </w:t>
      </w:r>
      <w:r>
        <w:br/>
      </w:r>
      <w:r>
        <w:rPr>
          <w:rFonts w:ascii="Times New Roman"/>
          <w:b w:val="false"/>
          <w:i w:val="false"/>
          <w:color w:val="000000"/>
          <w:sz w:val="28"/>
        </w:rPr>
        <w:t xml:space="preserve">
3-қосымша             </w:t>
      </w:r>
    </w:p>
    <w:bookmarkEnd w:id="37"/>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САУАЛНАМА</w:t>
      </w:r>
      <w:r>
        <w:br/>
      </w:r>
      <w:r>
        <w:rPr>
          <w:rFonts w:ascii="Times New Roman"/>
          <w:b/>
          <w:i w:val="false"/>
          <w:color w:val="000000"/>
        </w:rPr>
        <w:t>
(өз қолымен толтырылады)</w:t>
      </w:r>
    </w:p>
    <w:p>
      <w:pPr>
        <w:spacing w:after="0"/>
        <w:ind w:left="0"/>
        <w:jc w:val="both"/>
      </w:pPr>
      <w:r>
        <w:rPr>
          <w:rFonts w:ascii="Times New Roman"/>
          <w:b w:val="false"/>
          <w:i w:val="false"/>
          <w:color w:val="000000"/>
          <w:sz w:val="28"/>
        </w:rPr>
        <w:t>      1. Тегі _______________________________________________________</w:t>
      </w:r>
      <w:r>
        <w:br/>
      </w:r>
      <w:r>
        <w:rPr>
          <w:rFonts w:ascii="Times New Roman"/>
          <w:b w:val="false"/>
          <w:i w:val="false"/>
          <w:color w:val="000000"/>
          <w:sz w:val="28"/>
        </w:rPr>
        <w:t>
         Аты ________________________________________________________</w:t>
      </w:r>
      <w:r>
        <w:br/>
      </w:r>
      <w:r>
        <w:rPr>
          <w:rFonts w:ascii="Times New Roman"/>
          <w:b w:val="false"/>
          <w:i w:val="false"/>
          <w:color w:val="000000"/>
          <w:sz w:val="28"/>
        </w:rPr>
        <w:t>
         Әкесінің аты _______________________________________________</w:t>
      </w:r>
      <w:r>
        <w:br/>
      </w:r>
      <w:r>
        <w:rPr>
          <w:rFonts w:ascii="Times New Roman"/>
          <w:b w:val="false"/>
          <w:i w:val="false"/>
          <w:color w:val="000000"/>
          <w:sz w:val="28"/>
        </w:rPr>
        <w:t>
      2. Азаматтығы _________________________________________________</w:t>
      </w:r>
      <w:r>
        <w:br/>
      </w:r>
      <w:r>
        <w:rPr>
          <w:rFonts w:ascii="Times New Roman"/>
          <w:b w:val="false"/>
          <w:i w:val="false"/>
          <w:color w:val="000000"/>
          <w:sz w:val="28"/>
        </w:rPr>
        <w:t>
      Егер өзгертілсе, уақытын көрсетіңіз ___________________________</w:t>
      </w:r>
      <w:r>
        <w:br/>
      </w:r>
      <w:r>
        <w:rPr>
          <w:rFonts w:ascii="Times New Roman"/>
          <w:b w:val="false"/>
          <w:i w:val="false"/>
          <w:color w:val="000000"/>
          <w:sz w:val="28"/>
        </w:rPr>
        <w:t>
      3. Бұрын сотталған ба едіңіз, қашан және не үшін 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Шет елде оқыған немесе жұмыс істеген кезіңіз _______________</w:t>
      </w:r>
      <w:r>
        <w:br/>
      </w:r>
      <w:r>
        <w:rPr>
          <w:rFonts w:ascii="Times New Roman"/>
          <w:b w:val="false"/>
          <w:i w:val="false"/>
          <w:color w:val="000000"/>
          <w:sz w:val="28"/>
        </w:rPr>
        <w:t>
      Болған еліңіз _________________________________________________</w:t>
      </w:r>
      <w:r>
        <w:br/>
      </w:r>
      <w:r>
        <w:rPr>
          <w:rFonts w:ascii="Times New Roman"/>
          <w:b w:val="false"/>
          <w:i w:val="false"/>
          <w:color w:val="000000"/>
          <w:sz w:val="28"/>
        </w:rPr>
        <w:t>
      Болған уақытыңыз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істеген немесе оқыған жеріңіз ___________________________</w:t>
      </w:r>
      <w:r>
        <w:br/>
      </w:r>
      <w:r>
        <w:rPr>
          <w:rFonts w:ascii="Times New Roman"/>
          <w:b w:val="false"/>
          <w:i w:val="false"/>
          <w:color w:val="000000"/>
          <w:sz w:val="28"/>
        </w:rPr>
        <w:t>
      5. Соттың шешімімен жұмыс істеу қабілетіңіз төмен немесе шектелген деп танылдыңыз ба, қашан және не үшін _____________________</w:t>
      </w:r>
      <w:r>
        <w:br/>
      </w:r>
      <w:r>
        <w:rPr>
          <w:rFonts w:ascii="Times New Roman"/>
          <w:b w:val="false"/>
          <w:i w:val="false"/>
          <w:color w:val="000000"/>
          <w:sz w:val="28"/>
        </w:rPr>
        <w:t>
      6. Белгілі бір мерзімге мемлекеттік қызметті атқару құқынан</w:t>
      </w:r>
      <w:r>
        <w:br/>
      </w:r>
      <w:r>
        <w:rPr>
          <w:rFonts w:ascii="Times New Roman"/>
          <w:b w:val="false"/>
          <w:i w:val="false"/>
          <w:color w:val="000000"/>
          <w:sz w:val="28"/>
        </w:rPr>
        <w:t>
айырылдыңыз ба, қашан және не үшін 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Сіз мемлекеттік қызметшінің жақын туысы (ата-анасы, ұлы, қызы, бала асырап алушылар, асырап алынған балалар, ата-анасы бір және ата-анасы бөлек аға-інілері мен апа-сіңлілері, атасы, әжесі, немересі, жұбайы немесе зайыбы) болып табыласыз ба:</w:t>
      </w:r>
      <w:r>
        <w:br/>
      </w:r>
      <w:r>
        <w:rPr>
          <w:rFonts w:ascii="Times New Roman"/>
          <w:b w:val="false"/>
          <w:i w:val="false"/>
          <w:color w:val="000000"/>
          <w:sz w:val="28"/>
        </w:rPr>
        <w:t>
      1) осы мемлекеттік қызметші Сіз үміттенген лауазымға тікелей</w:t>
      </w:r>
      <w:r>
        <w:br/>
      </w:r>
      <w:r>
        <w:rPr>
          <w:rFonts w:ascii="Times New Roman"/>
          <w:b w:val="false"/>
          <w:i w:val="false"/>
          <w:color w:val="000000"/>
          <w:sz w:val="28"/>
        </w:rPr>
        <w:t>
бағынысты лаузымды атқаруда ________________________________________;</w:t>
      </w:r>
      <w:r>
        <w:br/>
      </w:r>
      <w:r>
        <w:rPr>
          <w:rFonts w:ascii="Times New Roman"/>
          <w:b w:val="false"/>
          <w:i w:val="false"/>
          <w:color w:val="000000"/>
          <w:sz w:val="28"/>
        </w:rPr>
        <w:t xml:space="preserve">
      2) Сіз үміттенген лауазымыңыз осы мемлекеттік қызметші атқаратын лауазымына тікелей бағынысты _____________________________ </w:t>
      </w:r>
    </w:p>
    <w:p>
      <w:pPr>
        <w:spacing w:after="0"/>
        <w:ind w:left="0"/>
        <w:jc w:val="both"/>
      </w:pPr>
      <w:r>
        <w:rPr>
          <w:rFonts w:ascii="Times New Roman"/>
          <w:b w:val="false"/>
          <w:i w:val="false"/>
          <w:color w:val="000000"/>
          <w:sz w:val="28"/>
        </w:rPr>
        <w:t>      _____________                         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«___»__________201__ж.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