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c2d6" w14:textId="c21c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құқықтық қорғаудың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23 сәуірдегі № 136 Бұйрығы. Қазақстан Республикасы Әділет министрлігінде 2010 жылғы 17 мамырда Нормативтік құқықтық кесімдерді мемлекеттік тіркеудің тізіліміне N 6234 болып енгізілді.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6" w:id="0"/>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1999 жылғы 13 шілдедегі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Патент Заңы" Қазақстан Республикасының 1999 жылғы 16 шілдедегі </w:t>
      </w:r>
      <w:r>
        <w:rPr>
          <w:rFonts w:ascii="Times New Roman"/>
          <w:b w:val="false"/>
          <w:i w:val="false"/>
          <w:color w:val="000000"/>
          <w:sz w:val="28"/>
        </w:rPr>
        <w:t>Заңын</w:t>
      </w: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Республикасының 1999 жылғы 26 шілдедегі </w:t>
      </w:r>
      <w:r>
        <w:rPr>
          <w:rFonts w:ascii="Times New Roman"/>
          <w:b w:val="false"/>
          <w:i w:val="false"/>
          <w:color w:val="000000"/>
          <w:sz w:val="28"/>
        </w:rPr>
        <w:t>Заңын</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p>
    <w:bookmarkEnd w:id="0"/>
    <w:bookmarkStart w:name="z537" w:id="1"/>
    <w:p>
      <w:pPr>
        <w:spacing w:after="0"/>
        <w:ind w:left="0"/>
        <w:jc w:val="both"/>
      </w:pPr>
      <w:r>
        <w:rPr>
          <w:rFonts w:ascii="Times New Roman"/>
          <w:b w:val="false"/>
          <w:i w:val="false"/>
          <w:color w:val="000000"/>
          <w:sz w:val="28"/>
        </w:rPr>
        <w:t>
      1. Қоса беріліп отырған:</w:t>
      </w:r>
    </w:p>
    <w:bookmarkEnd w:id="1"/>
    <w:bookmarkStart w:name="z538"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Селекциялық жетістіктерге патент беруге өтінім беру және қарау жөніндегі ереже;</w:t>
      </w:r>
    </w:p>
    <w:bookmarkEnd w:id="2"/>
    <w:bookmarkStart w:name="z539"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Әділет министрінің 2012.02.24 </w:t>
      </w:r>
      <w:r>
        <w:rPr>
          <w:rFonts w:ascii="Times New Roman"/>
          <w:b w:val="false"/>
          <w:i w:val="false"/>
          <w:color w:val="000000"/>
          <w:sz w:val="28"/>
        </w:rPr>
        <w:t>№ 89</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End w:id="3"/>
    <w:bookmarkStart w:name="z54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Әділет министрінің 2012.02.24 </w:t>
      </w:r>
      <w:r>
        <w:rPr>
          <w:rFonts w:ascii="Times New Roman"/>
          <w:b w:val="false"/>
          <w:i w:val="false"/>
          <w:color w:val="000000"/>
          <w:sz w:val="28"/>
        </w:rPr>
        <w:t>№ 89</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End w:id="4"/>
    <w:bookmarkStart w:name="z541"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Әділет министрінің 2012.02.24 </w:t>
      </w:r>
      <w:r>
        <w:rPr>
          <w:rFonts w:ascii="Times New Roman"/>
          <w:b w:val="false"/>
          <w:i w:val="false"/>
          <w:color w:val="000000"/>
          <w:sz w:val="28"/>
        </w:rPr>
        <w:t>№ 89</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End w:id="5"/>
    <w:bookmarkStart w:name="z542"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Тауардың шыққан жерінің атауы мен тауардың шыққан жерінің атауын пайдалану құқығына берілетін өтінімді жасау, ресімдеу және қарау жөніндегі нұсқаулық;</w:t>
      </w:r>
    </w:p>
    <w:bookmarkEnd w:id="6"/>
    <w:bookmarkStart w:name="z543"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Республикасында Тауар таңбасын (қызмет көрсету таңбасын) жалпыға мәлiм деп тану жөнiндегi ереже;</w:t>
      </w:r>
    </w:p>
    <w:bookmarkEnd w:id="7"/>
    <w:bookmarkStart w:name="z54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Әділет министрінің 2012.02.24 </w:t>
      </w:r>
      <w:r>
        <w:rPr>
          <w:rFonts w:ascii="Times New Roman"/>
          <w:b w:val="false"/>
          <w:i w:val="false"/>
          <w:color w:val="000000"/>
          <w:sz w:val="28"/>
        </w:rPr>
        <w:t>№ 84</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End w:id="8"/>
    <w:bookmarkStart w:name="z545"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Әділет министрінің 2012.02.24 </w:t>
      </w:r>
      <w:r>
        <w:rPr>
          <w:rFonts w:ascii="Times New Roman"/>
          <w:b w:val="false"/>
          <w:i w:val="false"/>
          <w:color w:val="000000"/>
          <w:sz w:val="28"/>
        </w:rPr>
        <w:t>№ 84</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Бұйрығымен.</w:t>
      </w:r>
    </w:p>
    <w:bookmarkEnd w:id="9"/>
    <w:bookmarkStart w:name="z546"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Интегралдық микросхема топологияласын тіркеуге өтінім жасау, беру, қарау және тіркеу жөніндегі Ереже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2012.02.24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47" w:id="1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 Әділет министрлігі Зияткерлік меншік құқығы комитеті Төрағасының бұйрықтарының күші жойылды деп танылсын.</w:t>
      </w:r>
    </w:p>
    <w:bookmarkEnd w:id="11"/>
    <w:bookmarkStart w:name="z548" w:id="12"/>
    <w:p>
      <w:pPr>
        <w:spacing w:after="0"/>
        <w:ind w:left="0"/>
        <w:jc w:val="both"/>
      </w:pPr>
      <w:r>
        <w:rPr>
          <w:rFonts w:ascii="Times New Roman"/>
          <w:b w:val="false"/>
          <w:i w:val="false"/>
          <w:color w:val="000000"/>
          <w:sz w:val="28"/>
        </w:rPr>
        <w:t>
      3. Қазақстан Республикасы Әділет министрлігінің Зияткерлік меншік құқығы комитеті заңнамамен қарастырылған тәртіпте аталған бұйрықты мемлекеттік тіркеуді қамтамасыз етсін.</w:t>
      </w:r>
    </w:p>
    <w:bookmarkEnd w:id="12"/>
    <w:bookmarkStart w:name="z549" w:id="13"/>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Құсдәулетов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1-қосымша</w:t>
            </w:r>
          </w:p>
        </w:tc>
      </w:tr>
    </w:tbl>
    <w:bookmarkStart w:name="z2792" w:id="14"/>
    <w:p>
      <w:pPr>
        <w:spacing w:after="0"/>
        <w:ind w:left="0"/>
        <w:jc w:val="left"/>
      </w:pPr>
      <w:r>
        <w:rPr>
          <w:rFonts w:ascii="Times New Roman"/>
          <w:b/>
          <w:i w:val="false"/>
          <w:color w:val="000000"/>
        </w:rPr>
        <w:t xml:space="preserve"> Селекциялық жетістікке патент беруге өтінім беру және оны қарау жөніндегі ереже</w:t>
      </w:r>
    </w:p>
    <w:bookmarkEnd w:id="14"/>
    <w:bookmarkStart w:name="z551" w:id="15"/>
    <w:p>
      <w:pPr>
        <w:spacing w:after="0"/>
        <w:ind w:left="0"/>
        <w:jc w:val="left"/>
      </w:pPr>
      <w:r>
        <w:rPr>
          <w:rFonts w:ascii="Times New Roman"/>
          <w:b/>
          <w:i w:val="false"/>
          <w:color w:val="000000"/>
        </w:rPr>
        <w:t xml:space="preserve"> 1. Жалпы ережелер</w:t>
      </w:r>
    </w:p>
    <w:bookmarkEnd w:id="15"/>
    <w:bookmarkStart w:name="z552" w:id="16"/>
    <w:p>
      <w:pPr>
        <w:spacing w:after="0"/>
        <w:ind w:left="0"/>
        <w:jc w:val="both"/>
      </w:pPr>
      <w:r>
        <w:rPr>
          <w:rFonts w:ascii="Times New Roman"/>
          <w:b w:val="false"/>
          <w:i w:val="false"/>
          <w:color w:val="000000"/>
          <w:sz w:val="28"/>
        </w:rPr>
        <w:t xml:space="preserve">
      1. Осы Ереже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селекциялық жетістікке патент беруге өтінім беру және оны қарау тәртібін белгілейді (бұдан әрі - Ереже).</w:t>
      </w:r>
    </w:p>
    <w:bookmarkEnd w:id="16"/>
    <w:bookmarkStart w:name="z553" w:id="17"/>
    <w:p>
      <w:pPr>
        <w:spacing w:after="0"/>
        <w:ind w:left="0"/>
        <w:jc w:val="both"/>
      </w:pPr>
      <w:r>
        <w:rPr>
          <w:rFonts w:ascii="Times New Roman"/>
          <w:b w:val="false"/>
          <w:i w:val="false"/>
          <w:color w:val="000000"/>
          <w:sz w:val="28"/>
        </w:rPr>
        <w:t>
      2. Осы Ережеде мынадай ұғымдар мен терминдер пайдаланылады:</w:t>
      </w:r>
    </w:p>
    <w:bookmarkEnd w:id="17"/>
    <w:bookmarkStart w:name="z554" w:id="18"/>
    <w:p>
      <w:pPr>
        <w:spacing w:after="0"/>
        <w:ind w:left="0"/>
        <w:jc w:val="both"/>
      </w:pPr>
      <w:r>
        <w:rPr>
          <w:rFonts w:ascii="Times New Roman"/>
          <w:b w:val="false"/>
          <w:i w:val="false"/>
          <w:color w:val="000000"/>
          <w:sz w:val="28"/>
        </w:rPr>
        <w:t>
      1) селекциялық жетістік авторы (селекционер) (бұдан әрі - автор) - сортты, тұқымды жасаған, ашқан немесе өсіріп шығарған жеке адам;</w:t>
      </w:r>
    </w:p>
    <w:bookmarkEnd w:id="18"/>
    <w:bookmarkStart w:name="z555" w:id="19"/>
    <w:p>
      <w:pPr>
        <w:spacing w:after="0"/>
        <w:ind w:left="0"/>
        <w:jc w:val="both"/>
      </w:pPr>
      <w:r>
        <w:rPr>
          <w:rFonts w:ascii="Times New Roman"/>
          <w:b w:val="false"/>
          <w:i w:val="false"/>
          <w:color w:val="000000"/>
          <w:sz w:val="28"/>
        </w:rPr>
        <w:t>
      2) селекциялық жетістік - адамның шығармашылық қызметінің нәтижесі болып табылатын, патент берілген өсімдіктің жаңа сорты, жануарлардың жаңа тұқымы;</w:t>
      </w:r>
    </w:p>
    <w:bookmarkEnd w:id="19"/>
    <w:bookmarkStart w:name="z556" w:id="20"/>
    <w:p>
      <w:pPr>
        <w:spacing w:after="0"/>
        <w:ind w:left="0"/>
        <w:jc w:val="both"/>
      </w:pPr>
      <w:r>
        <w:rPr>
          <w:rFonts w:ascii="Times New Roman"/>
          <w:b w:val="false"/>
          <w:i w:val="false"/>
          <w:color w:val="000000"/>
          <w:sz w:val="28"/>
        </w:rPr>
        <w:t>
      3) Мемлекеттік комиссиялар - Қазақстан Республикасының ауыл шаруашылығы Республикалық мемлекеттік басқару органының Ауыл шаруашылық дақылдарының сортын сынақтан өткізу жөніндегі мемлекеттік комиссиясы мен Тұқымдарды сынақтан өткізу және сапасын анықтау жөніндегі мемлекеттік комиссиясы;</w:t>
      </w:r>
    </w:p>
    <w:bookmarkEnd w:id="20"/>
    <w:bookmarkStart w:name="z557" w:id="21"/>
    <w:p>
      <w:pPr>
        <w:spacing w:after="0"/>
        <w:ind w:left="0"/>
        <w:jc w:val="both"/>
      </w:pPr>
      <w:r>
        <w:rPr>
          <w:rFonts w:ascii="Times New Roman"/>
          <w:b w:val="false"/>
          <w:i w:val="false"/>
          <w:color w:val="000000"/>
          <w:sz w:val="28"/>
        </w:rPr>
        <w:t>
      4) өтінім - селекциялық жетістікке патент беруге өтінім;</w:t>
      </w:r>
    </w:p>
    <w:bookmarkEnd w:id="21"/>
    <w:bookmarkStart w:name="z558" w:id="22"/>
    <w:p>
      <w:pPr>
        <w:spacing w:after="0"/>
        <w:ind w:left="0"/>
        <w:jc w:val="both"/>
      </w:pPr>
      <w:r>
        <w:rPr>
          <w:rFonts w:ascii="Times New Roman"/>
          <w:b w:val="false"/>
          <w:i w:val="false"/>
          <w:color w:val="000000"/>
          <w:sz w:val="28"/>
        </w:rPr>
        <w:t>
      5) конвенциялық өтінім - 1961 жылғы 2 желтоқсандағы Селекциялық жетістіктерді қорғау жөніндегі халықаралық конвенцияға сәйкес берілген өтінім;</w:t>
      </w:r>
    </w:p>
    <w:bookmarkEnd w:id="22"/>
    <w:bookmarkStart w:name="z559" w:id="23"/>
    <w:p>
      <w:pPr>
        <w:spacing w:after="0"/>
        <w:ind w:left="0"/>
        <w:jc w:val="both"/>
      </w:pPr>
      <w:r>
        <w:rPr>
          <w:rFonts w:ascii="Times New Roman"/>
          <w:b w:val="false"/>
          <w:i w:val="false"/>
          <w:color w:val="000000"/>
          <w:sz w:val="28"/>
        </w:rPr>
        <w:t>
      6) өтінім беруші - селекциялық жетістікке патент беруге өтінім жасаған жеке немесе заңды тұлға;</w:t>
      </w:r>
    </w:p>
    <w:bookmarkEnd w:id="23"/>
    <w:bookmarkStart w:name="z560" w:id="24"/>
    <w:p>
      <w:pPr>
        <w:spacing w:after="0"/>
        <w:ind w:left="0"/>
        <w:jc w:val="both"/>
      </w:pPr>
      <w:r>
        <w:rPr>
          <w:rFonts w:ascii="Times New Roman"/>
          <w:b w:val="false"/>
          <w:i w:val="false"/>
          <w:color w:val="000000"/>
          <w:sz w:val="28"/>
        </w:rPr>
        <w:t>
      7) патент иеленуші - селекциялық жетістікке берілген патенттің иесі;</w:t>
      </w:r>
    </w:p>
    <w:bookmarkEnd w:id="24"/>
    <w:bookmarkStart w:name="z561" w:id="25"/>
    <w:p>
      <w:pPr>
        <w:spacing w:after="0"/>
        <w:ind w:left="0"/>
        <w:jc w:val="both"/>
      </w:pPr>
      <w:r>
        <w:rPr>
          <w:rFonts w:ascii="Times New Roman"/>
          <w:b w:val="false"/>
          <w:i w:val="false"/>
          <w:color w:val="000000"/>
          <w:sz w:val="28"/>
        </w:rPr>
        <w:t>
      8) оригинатор - сортты (тұқымды) оның сақталуын қамтамасыз ететін жеке немесе заңды тұлға;</w:t>
      </w:r>
    </w:p>
    <w:bookmarkEnd w:id="25"/>
    <w:bookmarkStart w:name="z562" w:id="26"/>
    <w:p>
      <w:pPr>
        <w:spacing w:after="0"/>
        <w:ind w:left="0"/>
        <w:jc w:val="both"/>
      </w:pPr>
      <w:r>
        <w:rPr>
          <w:rFonts w:ascii="Times New Roman"/>
          <w:b w:val="false"/>
          <w:i w:val="false"/>
          <w:color w:val="000000"/>
          <w:sz w:val="28"/>
        </w:rPr>
        <w:t xml:space="preserve">
      9) Селекциялық жетістіктердің мемлекеттік тізілімі - Қазақстан Республикасының қорғалатын өсімдік сорттарының </w:t>
      </w:r>
      <w:r>
        <w:rPr>
          <w:rFonts w:ascii="Times New Roman"/>
          <w:b w:val="false"/>
          <w:i w:val="false"/>
          <w:color w:val="000000"/>
          <w:sz w:val="28"/>
        </w:rPr>
        <w:t>мемлекеттік тізілімі</w:t>
      </w:r>
      <w:r>
        <w:rPr>
          <w:rFonts w:ascii="Times New Roman"/>
          <w:b w:val="false"/>
          <w:i w:val="false"/>
          <w:color w:val="000000"/>
          <w:sz w:val="28"/>
        </w:rPr>
        <w:t xml:space="preserve"> мен Қазақстан Республикасының патенттер берілген сорттарды, тұқымдарды қамтитын қорғалатын жануарлар тұқымдарының мемлекеттік тізілімі;</w:t>
      </w:r>
    </w:p>
    <w:bookmarkEnd w:id="26"/>
    <w:bookmarkStart w:name="z563" w:id="27"/>
    <w:p>
      <w:pPr>
        <w:spacing w:after="0"/>
        <w:ind w:left="0"/>
        <w:jc w:val="both"/>
      </w:pPr>
      <w:r>
        <w:rPr>
          <w:rFonts w:ascii="Times New Roman"/>
          <w:b w:val="false"/>
          <w:i w:val="false"/>
          <w:color w:val="000000"/>
          <w:sz w:val="28"/>
        </w:rPr>
        <w:t>
      10) Уәкілетті орган – Қазақстан Республикасының Әділет министрлігі;</w:t>
      </w:r>
    </w:p>
    <w:bookmarkEnd w:id="27"/>
    <w:bookmarkStart w:name="z564" w:id="2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Сараптама жасау ұйымы</w:t>
      </w:r>
      <w:r>
        <w:rPr>
          <w:rFonts w:ascii="Times New Roman"/>
          <w:b w:val="false"/>
          <w:i w:val="false"/>
          <w:color w:val="000000"/>
          <w:sz w:val="28"/>
        </w:rPr>
        <w:t xml:space="preserve"> - Қазақстан Республикасы әділет министрлігінің Зияткерлік меншік құқығы жөніндегі комитетінің "Ұлттық зияткерлік меншік институты" республикалық мемлекеттік қазыналық кәсіпорыны.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17.03.2015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5" w:id="29"/>
    <w:p>
      <w:pPr>
        <w:spacing w:after="0"/>
        <w:ind w:left="0"/>
        <w:jc w:val="left"/>
      </w:pPr>
      <w:r>
        <w:rPr>
          <w:rFonts w:ascii="Times New Roman"/>
          <w:b/>
          <w:i w:val="false"/>
          <w:color w:val="000000"/>
        </w:rPr>
        <w:t xml:space="preserve">  2. Өтінімді жасау және беру</w:t>
      </w:r>
    </w:p>
    <w:bookmarkEnd w:id="29"/>
    <w:bookmarkStart w:name="z566" w:id="30"/>
    <w:p>
      <w:pPr>
        <w:spacing w:after="0"/>
        <w:ind w:left="0"/>
        <w:jc w:val="both"/>
      </w:pPr>
      <w:r>
        <w:rPr>
          <w:rFonts w:ascii="Times New Roman"/>
          <w:b w:val="false"/>
          <w:i w:val="false"/>
          <w:color w:val="000000"/>
          <w:sz w:val="28"/>
        </w:rPr>
        <w:t xml:space="preserve">
      3.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өтінімді беруге құқыққа селекциялық жетістік авторы немесе олардың құқықтық мирасқоры ие болады.</w:t>
      </w:r>
    </w:p>
    <w:bookmarkEnd w:id="30"/>
    <w:bookmarkStart w:name="z567" w:id="31"/>
    <w:p>
      <w:pPr>
        <w:spacing w:after="0"/>
        <w:ind w:left="0"/>
        <w:jc w:val="both"/>
      </w:pPr>
      <w:r>
        <w:rPr>
          <w:rFonts w:ascii="Times New Roman"/>
          <w:b w:val="false"/>
          <w:i w:val="false"/>
          <w:color w:val="000000"/>
          <w:sz w:val="28"/>
        </w:rPr>
        <w:t>
      Егер селекциялық жетістік қызмет барысымен шығарылған жағдайда патент алуға өтінімді жұмыс беруші береді, егер олардың арасындағы келісімде басқа көрсетілмесе.</w:t>
      </w:r>
    </w:p>
    <w:bookmarkEnd w:id="31"/>
    <w:bookmarkStart w:name="z568" w:id="32"/>
    <w:p>
      <w:pPr>
        <w:spacing w:after="0"/>
        <w:ind w:left="0"/>
        <w:jc w:val="both"/>
      </w:pPr>
      <w:r>
        <w:rPr>
          <w:rFonts w:ascii="Times New Roman"/>
          <w:b w:val="false"/>
          <w:i w:val="false"/>
          <w:color w:val="000000"/>
          <w:sz w:val="28"/>
        </w:rPr>
        <w:t>
      4. Өтінім сараптау ұйымына тікелей беріледі, поштамен немесе электрондық-цифрлік қолтанбасымен куәландырылған электрондық құжат түрінде жолданады.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0" w:id="33"/>
    <w:p>
      <w:pPr>
        <w:spacing w:after="0"/>
        <w:ind w:left="0"/>
        <w:jc w:val="both"/>
      </w:pPr>
      <w:r>
        <w:rPr>
          <w:rFonts w:ascii="Times New Roman"/>
          <w:b w:val="false"/>
          <w:i w:val="false"/>
          <w:color w:val="000000"/>
          <w:sz w:val="28"/>
        </w:rPr>
        <w:t xml:space="preserve">
      5.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Республикасынан тыс жерлерде тұратын жеке тұлғалар немесе шетелдік заңды тұлғалар, егер Қазақстан Республикасымен халықаралық шарттарда өзгеше белгіленбесе, тек уәкілетті органда тіркелген патенттік сенім білдірілген өкілдер арқылы ғанапатент алу және оны күшінде ұстау жөніндегі істерді жүргізеді, апелляциялық кеңеске қарсылықтарды береді және олардың қаралуына қатысады.</w:t>
      </w:r>
    </w:p>
    <w:bookmarkEnd w:id="33"/>
    <w:p>
      <w:pPr>
        <w:spacing w:after="0"/>
        <w:ind w:left="0"/>
        <w:jc w:val="both"/>
      </w:pPr>
      <w:r>
        <w:rPr>
          <w:rFonts w:ascii="Times New Roman"/>
          <w:b w:val="false"/>
          <w:i w:val="false"/>
          <w:color w:val="000000"/>
          <w:sz w:val="28"/>
        </w:rPr>
        <w:t>
      Қазақстан Республикасында тұрақты тұратын, бірақ уақытша оның аумағынан тыс жүрген жеке тұлғалар өтінім бойынша іс жүргізумен және патент алумен байланысты істерді, хат алмасу үшін Қазақстан Республикасы шегіндегі мекен-жайды көрсете отырып, патенттік сенім білдірілген өкілсіз жүргізеді.</w:t>
      </w:r>
    </w:p>
    <w:p>
      <w:pPr>
        <w:spacing w:after="0"/>
        <w:ind w:left="0"/>
        <w:jc w:val="both"/>
      </w:pPr>
      <w:r>
        <w:rPr>
          <w:rFonts w:ascii="Times New Roman"/>
          <w:b w:val="false"/>
          <w:i w:val="false"/>
          <w:color w:val="000000"/>
          <w:sz w:val="28"/>
        </w:rPr>
        <w:t xml:space="preserve">
      Заңның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патент беруге өтінім бір селекциялық жетістік бойынша ресімделеді және мыналарды қамтиды:</w:t>
      </w:r>
    </w:p>
    <w:bookmarkStart w:name="z2774" w:id="34"/>
    <w:p>
      <w:pPr>
        <w:spacing w:after="0"/>
        <w:ind w:left="0"/>
        <w:jc w:val="both"/>
      </w:pPr>
      <w:r>
        <w:rPr>
          <w:rFonts w:ascii="Times New Roman"/>
          <w:b w:val="false"/>
          <w:i w:val="false"/>
          <w:color w:val="000000"/>
          <w:sz w:val="28"/>
        </w:rPr>
        <w:t>
      1) сараптама жасау ұйымына:</w:t>
      </w:r>
    </w:p>
    <w:bookmarkEnd w:id="34"/>
    <w:p>
      <w:pPr>
        <w:spacing w:after="0"/>
        <w:ind w:left="0"/>
        <w:jc w:val="both"/>
      </w:pPr>
      <w:r>
        <w:rPr>
          <w:rFonts w:ascii="Times New Roman"/>
          <w:b w:val="false"/>
          <w:i w:val="false"/>
          <w:color w:val="000000"/>
          <w:sz w:val="28"/>
        </w:rPr>
        <w:t>
      осы Ережеге сәйкес нысан бойынша селекциялық жетістікке Қазақстан Республикасының патентін беру туралы өтініш (бұдан әрі – өтініш);</w:t>
      </w:r>
    </w:p>
    <w:p>
      <w:pPr>
        <w:spacing w:after="0"/>
        <w:ind w:left="0"/>
        <w:jc w:val="both"/>
      </w:pPr>
      <w:r>
        <w:rPr>
          <w:rFonts w:ascii="Times New Roman"/>
          <w:b w:val="false"/>
          <w:i w:val="false"/>
          <w:color w:val="000000"/>
          <w:sz w:val="28"/>
        </w:rPr>
        <w:t>
      селекциялық жетістіктің сауалнамасы;</w:t>
      </w:r>
    </w:p>
    <w:p>
      <w:pPr>
        <w:spacing w:after="0"/>
        <w:ind w:left="0"/>
        <w:jc w:val="both"/>
      </w:pPr>
      <w:r>
        <w:rPr>
          <w:rFonts w:ascii="Times New Roman"/>
          <w:b w:val="false"/>
          <w:i w:val="false"/>
          <w:color w:val="000000"/>
          <w:sz w:val="28"/>
        </w:rPr>
        <w:t>
      iс өкiл арқылы жүргiзiлген жағдайда, сенiмхат;</w:t>
      </w:r>
    </w:p>
    <w:p>
      <w:pPr>
        <w:spacing w:after="0"/>
        <w:ind w:left="0"/>
        <w:jc w:val="both"/>
      </w:pPr>
      <w:r>
        <w:rPr>
          <w:rFonts w:ascii="Times New Roman"/>
          <w:b w:val="false"/>
          <w:i w:val="false"/>
          <w:color w:val="000000"/>
          <w:sz w:val="28"/>
        </w:rPr>
        <w:t>
      өтiнiм беруге ақы төленгенiн растайтын құжат және оның мөлшерiн азайту үшiн негiздеменi растайтын құжат (Ұлы отан соғысына қатысушылар, мүгедектер, жалпы білім беру мектептерінің және колледждердің оқушылары, студенттер, жасына және еңбек өтіліне байланысты зейнеткерлер).</w:t>
      </w:r>
    </w:p>
    <w:bookmarkStart w:name="z2775" w:id="35"/>
    <w:p>
      <w:pPr>
        <w:spacing w:after="0"/>
        <w:ind w:left="0"/>
        <w:jc w:val="both"/>
      </w:pPr>
      <w:r>
        <w:rPr>
          <w:rFonts w:ascii="Times New Roman"/>
          <w:b w:val="false"/>
          <w:i w:val="false"/>
          <w:color w:val="000000"/>
          <w:sz w:val="28"/>
        </w:rPr>
        <w:t>
      2) порталға:</w:t>
      </w:r>
    </w:p>
    <w:bookmarkEnd w:id="35"/>
    <w:p>
      <w:pPr>
        <w:spacing w:after="0"/>
        <w:ind w:left="0"/>
        <w:jc w:val="both"/>
      </w:pPr>
      <w:r>
        <w:rPr>
          <w:rFonts w:ascii="Times New Roman"/>
          <w:b w:val="false"/>
          <w:i w:val="false"/>
          <w:color w:val="000000"/>
          <w:sz w:val="28"/>
        </w:rPr>
        <w:t>
      өтініштің электрондық көшірмесі;</w:t>
      </w:r>
    </w:p>
    <w:p>
      <w:pPr>
        <w:spacing w:after="0"/>
        <w:ind w:left="0"/>
        <w:jc w:val="both"/>
      </w:pPr>
      <w:r>
        <w:rPr>
          <w:rFonts w:ascii="Times New Roman"/>
          <w:b w:val="false"/>
          <w:i w:val="false"/>
          <w:color w:val="000000"/>
          <w:sz w:val="28"/>
        </w:rPr>
        <w:t>
      селекциялық жетістік сауалнамасының электрондық көшірмесі;</w:t>
      </w:r>
    </w:p>
    <w:p>
      <w:pPr>
        <w:spacing w:after="0"/>
        <w:ind w:left="0"/>
        <w:jc w:val="both"/>
      </w:pPr>
      <w:r>
        <w:rPr>
          <w:rFonts w:ascii="Times New Roman"/>
          <w:b w:val="false"/>
          <w:i w:val="false"/>
          <w:color w:val="000000"/>
          <w:sz w:val="28"/>
        </w:rPr>
        <w:t>
      iс өкiл арқылы жүргiзiлген жағдайда, сенімхаттың электрондық көшірмесі;</w:t>
      </w:r>
    </w:p>
    <w:p>
      <w:pPr>
        <w:spacing w:after="0"/>
        <w:ind w:left="0"/>
        <w:jc w:val="both"/>
      </w:pPr>
      <w:r>
        <w:rPr>
          <w:rFonts w:ascii="Times New Roman"/>
          <w:b w:val="false"/>
          <w:i w:val="false"/>
          <w:color w:val="000000"/>
          <w:sz w:val="28"/>
        </w:rPr>
        <w:t>
      өтiнiм беруге ақы төленгенiн растайтын құжаттыңэлектрондық көшірмесі және оның мөлшерiн азайту үшiн негiздеменi растайтын құжаттың (Ұлы отан соғысына қатысушылар, мүгедектер, жалпы білім беру мектептерінің және колледждердің оқушылары, студенттер, жасына және еңбек өтіліне байланысты зейнеткерлер)электрондық көшірмесі.</w:t>
      </w:r>
    </w:p>
    <w:p>
      <w:pPr>
        <w:spacing w:after="0"/>
        <w:ind w:left="0"/>
        <w:jc w:val="both"/>
      </w:pPr>
      <w:r>
        <w:rPr>
          <w:rFonts w:ascii="Times New Roman"/>
          <w:b w:val="false"/>
          <w:i w:val="false"/>
          <w:color w:val="000000"/>
          <w:sz w:val="28"/>
        </w:rPr>
        <w:t>
      Өтiнiм беруге төлемді растайтын құжаттар және оның мөлшерiн азайту үшiн негiздеменi растайтын құжаттар өтініммен бірге немесе өтінім түскен күннен бастап екі ай ішінде ұсынылады. Тиісті төлем жасалған жағдайда бұл мерзім ұзартылады, бірақ екі айдан аспайды.</w:t>
      </w:r>
    </w:p>
    <w:p>
      <w:pPr>
        <w:spacing w:after="0"/>
        <w:ind w:left="0"/>
        <w:jc w:val="both"/>
      </w:pPr>
      <w:r>
        <w:rPr>
          <w:rFonts w:ascii="Times New Roman"/>
          <w:b w:val="false"/>
          <w:i w:val="false"/>
          <w:color w:val="000000"/>
          <w:sz w:val="28"/>
        </w:rPr>
        <w:t>
      Селекциялық жетістіктің сауалнамасында селекциялық жетістікті бір ізге түсіру үшін сорттың, тұқымның сыныптамасы туралы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0" w:id="36"/>
    <w:p>
      <w:pPr>
        <w:spacing w:after="0"/>
        <w:ind w:left="0"/>
        <w:jc w:val="both"/>
      </w:pPr>
      <w:r>
        <w:rPr>
          <w:rFonts w:ascii="Times New Roman"/>
          <w:b w:val="false"/>
          <w:i w:val="false"/>
          <w:color w:val="000000"/>
          <w:sz w:val="28"/>
        </w:rPr>
        <w:t>
       7. Патент беру туралы өтініш және өтінімнің басқа құжаттары қазақ немесе орыс тілінде ұсынылу тиіс. Ботаникалық белгілеулер латин шрифтімен баспа әріптерімен жазылады.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1" w:id="37"/>
    <w:p>
      <w:pPr>
        <w:spacing w:after="0"/>
        <w:ind w:left="0"/>
        <w:jc w:val="both"/>
      </w:pPr>
      <w:r>
        <w:rPr>
          <w:rFonts w:ascii="Times New Roman"/>
          <w:b w:val="false"/>
          <w:i w:val="false"/>
          <w:color w:val="000000"/>
          <w:sz w:val="28"/>
        </w:rPr>
        <w:t>
       8. Патентті беру туралы өтініш төрт данада, ал сорттың немесе тұқымның сауалнамасы - үш данада ұсынылады.</w:t>
      </w:r>
    </w:p>
    <w:bookmarkEnd w:id="37"/>
    <w:bookmarkStart w:name="z582" w:id="38"/>
    <w:p>
      <w:pPr>
        <w:spacing w:after="0"/>
        <w:ind w:left="0"/>
        <w:jc w:val="both"/>
      </w:pPr>
      <w:r>
        <w:rPr>
          <w:rFonts w:ascii="Times New Roman"/>
          <w:b w:val="false"/>
          <w:i w:val="false"/>
          <w:color w:val="000000"/>
          <w:sz w:val="28"/>
        </w:rPr>
        <w:t>
      Қалған құжаттар бір данада ұсынылады.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5" w:id="39"/>
    <w:p>
      <w:pPr>
        <w:spacing w:after="0"/>
        <w:ind w:left="0"/>
        <w:jc w:val="left"/>
      </w:pPr>
      <w:r>
        <w:rPr>
          <w:rFonts w:ascii="Times New Roman"/>
          <w:b/>
          <w:i w:val="false"/>
          <w:color w:val="000000"/>
        </w:rPr>
        <w:t xml:space="preserve"> 3. Патентті беру туралы өтінімді толтыру тәртібі</w:t>
      </w:r>
    </w:p>
    <w:bookmarkEnd w:id="39"/>
    <w:bookmarkStart w:name="z586" w:id="40"/>
    <w:p>
      <w:pPr>
        <w:spacing w:after="0"/>
        <w:ind w:left="0"/>
        <w:jc w:val="both"/>
      </w:pPr>
      <w:r>
        <w:rPr>
          <w:rFonts w:ascii="Times New Roman"/>
          <w:b w:val="false"/>
          <w:i w:val="false"/>
          <w:color w:val="000000"/>
          <w:sz w:val="28"/>
        </w:rPr>
        <w:t>
      10. Өтінім мынадай тәртіпті сақтай отырып толтырылады:</w:t>
      </w:r>
    </w:p>
    <w:bookmarkEnd w:id="40"/>
    <w:bookmarkStart w:name="z2776" w:id="41"/>
    <w:p>
      <w:pPr>
        <w:spacing w:after="0"/>
        <w:ind w:left="0"/>
        <w:jc w:val="both"/>
      </w:pPr>
      <w:r>
        <w:rPr>
          <w:rFonts w:ascii="Times New Roman"/>
          <w:b w:val="false"/>
          <w:i w:val="false"/>
          <w:color w:val="000000"/>
          <w:sz w:val="28"/>
        </w:rPr>
        <w:t>
      1) мәліметтерді тиісті бағандарда орналастыру мүмкін болмаса, олар өтінімнің тиісті бағанында көрсетіліп, сол нысан бойынша қосымша парақта келтіріледі: "Өтінімге қосымшаны қараңыз" (бағанның "Қоса берілетін құжаттардың тізімі" (тиісті торында "х" белгісі қойылады);</w:t>
      </w:r>
    </w:p>
    <w:bookmarkEnd w:id="41"/>
    <w:bookmarkStart w:name="z2777" w:id="42"/>
    <w:p>
      <w:pPr>
        <w:spacing w:after="0"/>
        <w:ind w:left="0"/>
        <w:jc w:val="both"/>
      </w:pPr>
      <w:r>
        <w:rPr>
          <w:rFonts w:ascii="Times New Roman"/>
          <w:b w:val="false"/>
          <w:i w:val="false"/>
          <w:color w:val="000000"/>
          <w:sz w:val="28"/>
        </w:rPr>
        <w:t>
      2) өтінімнің жоғары бөлігінде орналасқан "Түскен күні", "Басымдық" бағандары, 21 коды бар баған сараптама ұйымы өтінім түскеннен кейін толтыруға арналған және өтінім беруші оны толтырмайды;</w:t>
      </w:r>
    </w:p>
    <w:bookmarkEnd w:id="42"/>
    <w:bookmarkStart w:name="z2778" w:id="43"/>
    <w:p>
      <w:pPr>
        <w:spacing w:after="0"/>
        <w:ind w:left="0"/>
        <w:jc w:val="both"/>
      </w:pPr>
      <w:r>
        <w:rPr>
          <w:rFonts w:ascii="Times New Roman"/>
          <w:b w:val="false"/>
          <w:i w:val="false"/>
          <w:color w:val="000000"/>
          <w:sz w:val="28"/>
        </w:rPr>
        <w:t>
      "3) патент беру туралы өтінішті қамтитын бағанда "өтінім берушінің (берушілердің) атына" деген сөздерден кейін патент сұратылып отырған өтінім беруші (берушілер) туралы мәліметтер келтіріледі: жеке тұлғаның тегі, аты және әкесінің аты (бар болса) (бұдан әрі – ТАӘ), бұл ретте тегі атының алдында көрсетіледі, немесе заңды тұлғаның мемлекеттік тіркеу туралы құжатына сәйкес толық атауы, сондай-ақ, тиісінше, елдің ресми атауын және толық пошта мекенжайын қоса, олардың тұратын орны, орналасқан орны. Шетелдік аттар мен заңды тұлғалардың атаулары қазақ немесе орыс тілдеріндегі транслитерациямен көрсетіледі. Селекциялық жетістіктердің авторлары болып табылатын өтінім берушілердің тұратын жері туралы мәліметтер 72 коды бар бағанның екінші бағанасында келтіріледі.</w:t>
      </w:r>
    </w:p>
    <w:bookmarkEnd w:id="43"/>
    <w:p>
      <w:pPr>
        <w:spacing w:after="0"/>
        <w:ind w:left="0"/>
        <w:jc w:val="both"/>
      </w:pPr>
      <w:r>
        <w:rPr>
          <w:rFonts w:ascii="Times New Roman"/>
          <w:b w:val="false"/>
          <w:i w:val="false"/>
          <w:color w:val="000000"/>
          <w:sz w:val="28"/>
        </w:rPr>
        <w:t>
      Қазақстан Республикасынан тыс жерлерде орналасқан немесе тұратын патент сұрайтын заңды немесе жеке тұлғалар үшін Дүниежүзілік зияткерлік меншік ұйымының (бұдан әрі – ДЗМҰ) 3 стандарты бойынша елдің коды көрсетіледі.</w:t>
      </w:r>
    </w:p>
    <w:p>
      <w:pPr>
        <w:spacing w:after="0"/>
        <w:ind w:left="0"/>
        <w:jc w:val="both"/>
      </w:pPr>
      <w:r>
        <w:rPr>
          <w:rFonts w:ascii="Times New Roman"/>
          <w:b w:val="false"/>
          <w:i w:val="false"/>
          <w:color w:val="000000"/>
          <w:sz w:val="28"/>
        </w:rPr>
        <w:t>
      Егер өтінім беруші бірнешеу болса, аталған мәлімет олардың әрбірі үшін келтіріледі;</w:t>
      </w:r>
    </w:p>
    <w:bookmarkStart w:name="z2779" w:id="44"/>
    <w:p>
      <w:pPr>
        <w:spacing w:after="0"/>
        <w:ind w:left="0"/>
        <w:jc w:val="both"/>
      </w:pPr>
      <w:r>
        <w:rPr>
          <w:rFonts w:ascii="Times New Roman"/>
          <w:b w:val="false"/>
          <w:i w:val="false"/>
          <w:color w:val="000000"/>
          <w:sz w:val="28"/>
        </w:rPr>
        <w:t xml:space="preserve">
      4) басымдық сұратылатын өтінішті қамтитын 31, 32 және 33 кодтары бар бағандар, Заңның </w:t>
      </w:r>
      <w:r>
        <w:rPr>
          <w:rFonts w:ascii="Times New Roman"/>
          <w:b w:val="false"/>
          <w:i w:val="false"/>
          <w:color w:val="000000"/>
          <w:sz w:val="28"/>
        </w:rPr>
        <w:t>7-бабына</w:t>
      </w:r>
      <w:r>
        <w:rPr>
          <w:rFonts w:ascii="Times New Roman"/>
          <w:b w:val="false"/>
          <w:i w:val="false"/>
          <w:color w:val="000000"/>
          <w:sz w:val="28"/>
        </w:rPr>
        <w:t xml:space="preserve"> сәйкес сараптама жасау ұйымына өтінім берілген күннен неғұрлым бұрынғы басымдық сұралған кезде толтырылады. Бұл жағдайда тиісті торларда "х" белгісін қою арқылы басымдық сұрауға негіз көрсетіледі және соның негізінде басымдық сұратылатын өтінімнің нөмірі, сұратылатын басымдықтың күні (өтінім берілген күн), өтінім берген ел, өтінім қараудың кезеңі және селекциялық жетістіктің қандай атаумен тіркелгені көрсетіледі.</w:t>
      </w:r>
    </w:p>
    <w:bookmarkEnd w:id="44"/>
    <w:p>
      <w:pPr>
        <w:spacing w:after="0"/>
        <w:ind w:left="0"/>
        <w:jc w:val="both"/>
      </w:pPr>
      <w:r>
        <w:rPr>
          <w:rFonts w:ascii="Times New Roman"/>
          <w:b w:val="false"/>
          <w:i w:val="false"/>
          <w:color w:val="000000"/>
          <w:sz w:val="28"/>
        </w:rPr>
        <w:t>
      Өтінімді қарау кезеңін:</w:t>
      </w:r>
    </w:p>
    <w:p>
      <w:pPr>
        <w:spacing w:after="0"/>
        <w:ind w:left="0"/>
        <w:jc w:val="both"/>
      </w:pPr>
      <w:r>
        <w:rPr>
          <w:rFonts w:ascii="Times New Roman"/>
          <w:b w:val="false"/>
          <w:i w:val="false"/>
          <w:color w:val="000000"/>
          <w:sz w:val="28"/>
        </w:rPr>
        <w:t>
      А-өтінім қаралу үстінде;</w:t>
      </w:r>
    </w:p>
    <w:p>
      <w:pPr>
        <w:spacing w:after="0"/>
        <w:ind w:left="0"/>
        <w:jc w:val="both"/>
      </w:pPr>
      <w:r>
        <w:rPr>
          <w:rFonts w:ascii="Times New Roman"/>
          <w:b w:val="false"/>
          <w:i w:val="false"/>
          <w:color w:val="000000"/>
          <w:sz w:val="28"/>
        </w:rPr>
        <w:t>
      В-өтінім қабылданбады;</w:t>
      </w:r>
    </w:p>
    <w:p>
      <w:pPr>
        <w:spacing w:after="0"/>
        <w:ind w:left="0"/>
        <w:jc w:val="both"/>
      </w:pPr>
      <w:r>
        <w:rPr>
          <w:rFonts w:ascii="Times New Roman"/>
          <w:b w:val="false"/>
          <w:i w:val="false"/>
          <w:color w:val="000000"/>
          <w:sz w:val="28"/>
        </w:rPr>
        <w:t>
      С-өтінім қайтарылып алынды;</w:t>
      </w:r>
    </w:p>
    <w:p>
      <w:pPr>
        <w:spacing w:after="0"/>
        <w:ind w:left="0"/>
        <w:jc w:val="both"/>
      </w:pPr>
      <w:r>
        <w:rPr>
          <w:rFonts w:ascii="Times New Roman"/>
          <w:b w:val="false"/>
          <w:i w:val="false"/>
          <w:color w:val="000000"/>
          <w:sz w:val="28"/>
        </w:rPr>
        <w:t>
      D-өтінім қанағаттандырылды, патент берілді деген кодпен көрсетіледі.</w:t>
      </w:r>
    </w:p>
    <w:p>
      <w:pPr>
        <w:spacing w:after="0"/>
        <w:ind w:left="0"/>
        <w:jc w:val="both"/>
      </w:pPr>
      <w:r>
        <w:rPr>
          <w:rFonts w:ascii="Times New Roman"/>
          <w:b w:val="false"/>
          <w:i w:val="false"/>
          <w:color w:val="000000"/>
          <w:sz w:val="28"/>
        </w:rPr>
        <w:t>
      Өтінім беруші бірінші өтініммен берілген материал осы сортпен (тұқыммен) ұсынылатынын және оның осы өтінімге сай келетінін растайды;</w:t>
      </w:r>
    </w:p>
    <w:bookmarkStart w:name="z2780" w:id="45"/>
    <w:p>
      <w:pPr>
        <w:spacing w:after="0"/>
        <w:ind w:left="0"/>
        <w:jc w:val="both"/>
      </w:pPr>
      <w:r>
        <w:rPr>
          <w:rFonts w:ascii="Times New Roman"/>
          <w:b w:val="false"/>
          <w:i w:val="false"/>
          <w:color w:val="000000"/>
          <w:sz w:val="28"/>
        </w:rPr>
        <w:t>
      5) "Тегі, түрі" деген бағанда сортты, тұқымды таксономиялық тиесілілігі бойынша және өндірісте қолданылуы бойыншанақты сәйкестендіру үшін тек пен түрдің толық атауы көрсетіледі.</w:t>
      </w:r>
    </w:p>
    <w:bookmarkEnd w:id="45"/>
    <w:p>
      <w:pPr>
        <w:spacing w:after="0"/>
        <w:ind w:left="0"/>
        <w:jc w:val="both"/>
      </w:pPr>
      <w:r>
        <w:rPr>
          <w:rFonts w:ascii="Times New Roman"/>
          <w:b w:val="false"/>
          <w:i w:val="false"/>
          <w:color w:val="000000"/>
          <w:sz w:val="28"/>
        </w:rPr>
        <w:t>
      Осы бағанда таксономикалық бірліктің (тегі, түрі, түршесі) латынша атауыкөрсетіледі;</w:t>
      </w:r>
    </w:p>
    <w:bookmarkStart w:name="z2781" w:id="46"/>
    <w:p>
      <w:pPr>
        <w:spacing w:after="0"/>
        <w:ind w:left="0"/>
        <w:jc w:val="both"/>
      </w:pPr>
      <w:r>
        <w:rPr>
          <w:rFonts w:ascii="Times New Roman"/>
          <w:b w:val="false"/>
          <w:i w:val="false"/>
          <w:color w:val="000000"/>
          <w:sz w:val="28"/>
        </w:rPr>
        <w:t>
      6) "Ұсынылатын атаулар" деген бағанда селекциялық жетістіктің атауы келтіріледі.</w:t>
      </w:r>
    </w:p>
    <w:bookmarkEnd w:id="46"/>
    <w:p>
      <w:pPr>
        <w:spacing w:after="0"/>
        <w:ind w:left="0"/>
        <w:jc w:val="both"/>
      </w:pPr>
      <w:r>
        <w:rPr>
          <w:rFonts w:ascii="Times New Roman"/>
          <w:b w:val="false"/>
          <w:i w:val="false"/>
          <w:color w:val="000000"/>
          <w:sz w:val="28"/>
        </w:rPr>
        <w:t>
      Шетелдік селекцияның селекциялық жетістігінде оның түпнұсқалық атауы өтінім берушінің тілінде және қазақ немесе орыс тіліндегі транскрипцияда көрсетіледі. Шетелдік селекциялық жетістік атауының транскрипциясын өтінім беруші ұсынады;</w:t>
      </w:r>
    </w:p>
    <w:bookmarkStart w:name="z2782" w:id="47"/>
    <w:p>
      <w:pPr>
        <w:spacing w:after="0"/>
        <w:ind w:left="0"/>
        <w:jc w:val="both"/>
      </w:pPr>
      <w:r>
        <w:rPr>
          <w:rFonts w:ascii="Times New Roman"/>
          <w:b w:val="false"/>
          <w:i w:val="false"/>
          <w:color w:val="000000"/>
          <w:sz w:val="28"/>
        </w:rPr>
        <w:t>
      7) "Селекциялық нөмір" деген бағанда селекция кезеңінде берілген селекциялық нөмір көрсетіледі;</w:t>
      </w:r>
    </w:p>
    <w:bookmarkEnd w:id="47"/>
    <w:bookmarkStart w:name="z2783" w:id="48"/>
    <w:p>
      <w:pPr>
        <w:spacing w:after="0"/>
        <w:ind w:left="0"/>
        <w:jc w:val="both"/>
      </w:pPr>
      <w:r>
        <w:rPr>
          <w:rFonts w:ascii="Times New Roman"/>
          <w:b w:val="false"/>
          <w:i w:val="false"/>
          <w:color w:val="000000"/>
          <w:sz w:val="28"/>
        </w:rPr>
        <w:t>
      8) "Селекциялық жетістік шығарылған ел" деген бағанда селекциялық жетістік шығарылған елдің атауы, сондай-ақ оның ДЗМҰ 3 стандартына сәйкес коды толық келтіріледі;</w:t>
      </w:r>
    </w:p>
    <w:bookmarkEnd w:id="48"/>
    <w:bookmarkStart w:name="z2784" w:id="49"/>
    <w:p>
      <w:pPr>
        <w:spacing w:after="0"/>
        <w:ind w:left="0"/>
        <w:jc w:val="both"/>
      </w:pPr>
      <w:r>
        <w:rPr>
          <w:rFonts w:ascii="Times New Roman"/>
          <w:b w:val="false"/>
          <w:i w:val="false"/>
          <w:color w:val="000000"/>
          <w:sz w:val="28"/>
        </w:rPr>
        <w:t>
      9) "Сорт (тұқым) сатуға ұсынылды ма немесе сатылды ма" деген баған, егер сорт Қазақстан Республикасында сатылса немесе сатуға ұсынылса, тиісті квадрат "х" деген белгімен белгіленеді және оның сатылған немесе сатуға ұсынылған бірінші күні мен атауы көрсетіледі.</w:t>
      </w:r>
    </w:p>
    <w:bookmarkEnd w:id="49"/>
    <w:p>
      <w:pPr>
        <w:spacing w:after="0"/>
        <w:ind w:left="0"/>
        <w:jc w:val="both"/>
      </w:pPr>
      <w:r>
        <w:rPr>
          <w:rFonts w:ascii="Times New Roman"/>
          <w:b w:val="false"/>
          <w:i w:val="false"/>
          <w:color w:val="000000"/>
          <w:sz w:val="28"/>
        </w:rPr>
        <w:t>
      Егер сорт (тұқым) сатылмаса немесе сатуға ұсынылмаса тиісті квадрат "х" деген белгімен белгіленеді.</w:t>
      </w:r>
    </w:p>
    <w:p>
      <w:pPr>
        <w:spacing w:after="0"/>
        <w:ind w:left="0"/>
        <w:jc w:val="both"/>
      </w:pPr>
      <w:r>
        <w:rPr>
          <w:rFonts w:ascii="Times New Roman"/>
          <w:b w:val="false"/>
          <w:i w:val="false"/>
          <w:color w:val="000000"/>
          <w:sz w:val="28"/>
        </w:rPr>
        <w:t>
      Басқа елдерде сатылғаны немесе сатуға ұсынылғаны туралы мәліметтер жоғарыда көрсетілгенге ұқсас келтіріледі және елі қосымша көрсетіледі;</w:t>
      </w:r>
    </w:p>
    <w:bookmarkStart w:name="z2785" w:id="50"/>
    <w:p>
      <w:pPr>
        <w:spacing w:after="0"/>
        <w:ind w:left="0"/>
        <w:jc w:val="both"/>
      </w:pPr>
      <w:r>
        <w:rPr>
          <w:rFonts w:ascii="Times New Roman"/>
          <w:b w:val="false"/>
          <w:i w:val="false"/>
          <w:color w:val="000000"/>
          <w:sz w:val="28"/>
        </w:rPr>
        <w:t>
      10) "хат жазысу үшін мекен-жай" бағанда хат жазысу үшін мекен-жай, телефон нөмірі келтіріледі. Хат жазысу үшін мекен-жай ретінде өтінім берушінің (өтінім берушілердің бірінің) - Қазақстан Республикасында тұратын жеке тұлғаның тұрғылықты жерінің мекен-жайы немесе өтінім берушінің (өтінім берушілердің) өкілі жүрген жердің мекен-жайы немесе Қазақстан Республикасының аумағындағы өзге мекенжай көрсетіледі;</w:t>
      </w:r>
    </w:p>
    <w:bookmarkEnd w:id="50"/>
    <w:bookmarkStart w:name="z2786" w:id="51"/>
    <w:p>
      <w:pPr>
        <w:spacing w:after="0"/>
        <w:ind w:left="0"/>
        <w:jc w:val="both"/>
      </w:pPr>
      <w:r>
        <w:rPr>
          <w:rFonts w:ascii="Times New Roman"/>
          <w:b w:val="false"/>
          <w:i w:val="false"/>
          <w:color w:val="000000"/>
          <w:sz w:val="28"/>
        </w:rPr>
        <w:t>
      11) 74-кодты бағанда өтінім берушінің (өтінім берушілердің) өкілі туралы, оның ішінде патенттік сенім білдірілген өкіл (патенттік сенім білдірілген өкілдер) туралы мәлімет келтіріледі. Патенттік сенім білдірілген өкіл өтінім берілгенге дейін тағайындалған жағдайда оның тегі, аты, әкесінің аты, уәкілетті органдағы тіркеу нөмірі, тұрғылықты (орналасқан жерінің) мекенжайы, телефон, факс (егер болса) нөмірі көрсетіледі. Өкіл тағайындалған жағдайда жеке тұлға үшін тегі, аты, әкесінің аты және заңды тұлға үшін атауы, Қазақстан Республикасындағы тұрғылықты мекен-жайы (орналасқан жері), телефон, факс нөмірі көрсетіледі. Егер өтінім берушілер бірнешеу болса және өтінім патенттік сенім білдірген өкіл арқылы берілмесе, өкіл ретінде өтінім берушілердің біреуі таңдалады;</w:t>
      </w:r>
    </w:p>
    <w:bookmarkEnd w:id="51"/>
    <w:bookmarkStart w:name="z2787" w:id="52"/>
    <w:p>
      <w:pPr>
        <w:spacing w:after="0"/>
        <w:ind w:left="0"/>
        <w:jc w:val="both"/>
      </w:pPr>
      <w:r>
        <w:rPr>
          <w:rFonts w:ascii="Times New Roman"/>
          <w:b w:val="false"/>
          <w:i w:val="false"/>
          <w:color w:val="000000"/>
          <w:sz w:val="28"/>
        </w:rPr>
        <w:t>
      12) "Қоса берілетін құжаттардың тізбесі" деген баған "х" деген белгіні тиісті торларға қою және қоса беріліп отырған құжаттардың әрбір данасындағы даналар мен парақтардың санын көрсету жолымен толтырылады. Түрі өтінім нысанымен көзделмеген қоса берілетін құжаттар ("басқа құжат") үшін олардың нақты міндеті көрсетіледі;</w:t>
      </w:r>
    </w:p>
    <w:bookmarkEnd w:id="52"/>
    <w:bookmarkStart w:name="z2788" w:id="53"/>
    <w:p>
      <w:pPr>
        <w:spacing w:after="0"/>
        <w:ind w:left="0"/>
        <w:jc w:val="both"/>
      </w:pPr>
      <w:r>
        <w:rPr>
          <w:rFonts w:ascii="Times New Roman"/>
          <w:b w:val="false"/>
          <w:i w:val="false"/>
          <w:color w:val="000000"/>
          <w:sz w:val="28"/>
        </w:rPr>
        <w:t>
      13) "Өтінім беруге және патент алуға құқықтың пайда болуының негізі (құжатты ұсынбай)" деген бағанда "х" деген белгі қоюмен өтінім беруге және патент алуға тиісті негіз белгіленеді. Аталған баған, өтінім беруші автор болып табылатын немесе өтінім берушілер бірнешеу болған, олардың құрамы авторлардың құрамымен сәйкес болған жағдайларды есептемегенде, өтінім берушінің (өтінім берушілердің) атына патент сұратылған жағдайда толтырылады;</w:t>
      </w:r>
    </w:p>
    <w:bookmarkEnd w:id="53"/>
    <w:bookmarkStart w:name="z2789" w:id="54"/>
    <w:p>
      <w:pPr>
        <w:spacing w:after="0"/>
        <w:ind w:left="0"/>
        <w:jc w:val="both"/>
      </w:pPr>
      <w:r>
        <w:rPr>
          <w:rFonts w:ascii="Times New Roman"/>
          <w:b w:val="false"/>
          <w:i w:val="false"/>
          <w:color w:val="000000"/>
          <w:sz w:val="28"/>
        </w:rPr>
        <w:t>
      14) 72 коды бар бағандаавтор (авторлар) туралы мәлімет: ТАӘ, тұрғылықты жерінің толық пошталық мекенжайы келтіріледі, шетел азаматтары үшін ДЗМҰ ST.3 стандарты бойынша елдің коды көрсетіледі;</w:t>
      </w:r>
    </w:p>
    <w:bookmarkEnd w:id="54"/>
    <w:bookmarkStart w:name="z2790" w:id="55"/>
    <w:p>
      <w:pPr>
        <w:spacing w:after="0"/>
        <w:ind w:left="0"/>
        <w:jc w:val="both"/>
      </w:pPr>
      <w:r>
        <w:rPr>
          <w:rFonts w:ascii="Times New Roman"/>
          <w:b w:val="false"/>
          <w:i w:val="false"/>
          <w:color w:val="000000"/>
          <w:sz w:val="28"/>
        </w:rPr>
        <w:t>
      15) 72 коды бар бағанның оң жағында орналасқан бағанда, автор өтінім беруші болып табылатын болса, автордың қойылған қолы мен күні келтіріледі. Автор өтінім бергенге дейін қайтыс болып кеткен жағдайда мұрагердің қолы қойылады және күні көрсетіледі. Өтінім беру кезеңінде мұрагерлікке құқықты растайтын қандай да бір ресми құжат ұсыну талап етілмейді;</w:t>
      </w:r>
    </w:p>
    <w:bookmarkEnd w:id="55"/>
    <w:bookmarkStart w:name="z2791" w:id="56"/>
    <w:p>
      <w:pPr>
        <w:spacing w:after="0"/>
        <w:ind w:left="0"/>
        <w:jc w:val="both"/>
      </w:pPr>
      <w:r>
        <w:rPr>
          <w:rFonts w:ascii="Times New Roman"/>
          <w:b w:val="false"/>
          <w:i w:val="false"/>
          <w:color w:val="000000"/>
          <w:sz w:val="28"/>
        </w:rPr>
        <w:t>
      16) 72 коды бар бағанның тікелей төменгі жағында орналасқан баған өтінім материалдарын және патентті жариялаған кезде автор (авторлар) өзін (өздерін) осындай (осындайлар) ретінде атамауды өтінгенде ғана толтырылады. Бұл жағдайда жариялану кезінде атауды қаламаған авторлардың әрқайсысының тегі, аты, әкесінің аты (егер ол болса) келтіріледі және олардың қолдары қойылады;</w:t>
      </w:r>
    </w:p>
    <w:bookmarkEnd w:id="56"/>
    <w:p>
      <w:pPr>
        <w:spacing w:after="0"/>
        <w:ind w:left="0"/>
        <w:jc w:val="both"/>
      </w:pPr>
      <w:r>
        <w:rPr>
          <w:rFonts w:ascii="Times New Roman"/>
          <w:b w:val="false"/>
          <w:i w:val="false"/>
          <w:color w:val="000000"/>
          <w:sz w:val="28"/>
        </w:rPr>
        <w:t>
      Өтініштің күнін көрсете отырып, "Қол қою" деген соңғы бағанды толтыру, өтінім беруші автор емес тұлғаны көрсеткен жағдайда міндетті болады. Заңды тұлға атынан өтінішке ұйым басшысы немесе лауазымын көрсете отырып, заңды тұлғаның құрылтай құжаттарымен осыған уәкілетті өзге тұлға қол қояды, қол қою осы заңды тұлғаның мөрімен бекітіледі. Егер өтінім берушілер бірнешеу болса, өтінішке өтінім берушілердің әрқайсысы қол қояды.</w:t>
      </w:r>
    </w:p>
    <w:p>
      <w:pPr>
        <w:spacing w:after="0"/>
        <w:ind w:left="0"/>
        <w:jc w:val="both"/>
      </w:pPr>
      <w:r>
        <w:rPr>
          <w:rFonts w:ascii="Times New Roman"/>
          <w:b w:val="false"/>
          <w:i w:val="false"/>
          <w:color w:val="000000"/>
          <w:sz w:val="28"/>
        </w:rPr>
        <w:t>
      Өтінім патенттік сенім білдірілген өкіл арқылы берілген кезде өтінішке патенттік сенім білдірілген өкіл қол қояды.</w:t>
      </w:r>
    </w:p>
    <w:p>
      <w:pPr>
        <w:spacing w:after="0"/>
        <w:ind w:left="0"/>
        <w:jc w:val="both"/>
      </w:pPr>
      <w:r>
        <w:rPr>
          <w:rFonts w:ascii="Times New Roman"/>
          <w:b w:val="false"/>
          <w:i w:val="false"/>
          <w:color w:val="000000"/>
          <w:sz w:val="28"/>
        </w:rPr>
        <w:t>
      Өтінім бағанындағы қол қоюлар, қол қоюшы тұлғаның тегі мен аты-жөнін көрсете отырып ашылады;</w:t>
      </w:r>
    </w:p>
    <w:p>
      <w:pPr>
        <w:spacing w:after="0"/>
        <w:ind w:left="0"/>
        <w:jc w:val="both"/>
      </w:pPr>
      <w:r>
        <w:rPr>
          <w:rFonts w:ascii="Times New Roman"/>
          <w:b w:val="false"/>
          <w:i w:val="false"/>
          <w:color w:val="000000"/>
          <w:sz w:val="28"/>
        </w:rPr>
        <w:t>
      өтінішке қатысты қандай да бір мәліметтер ұсынылған әрбір қосымша параққа (өтінішке қосымша) жоғарыда көрсетілген тәртіппен қол қойылады;</w:t>
      </w:r>
    </w:p>
    <w:p>
      <w:pPr>
        <w:spacing w:after="0"/>
        <w:ind w:left="0"/>
        <w:jc w:val="both"/>
      </w:pPr>
      <w:r>
        <w:rPr>
          <w:rFonts w:ascii="Times New Roman"/>
          <w:b w:val="false"/>
          <w:i w:val="false"/>
          <w:color w:val="000000"/>
          <w:sz w:val="28"/>
        </w:rPr>
        <w:t>
      Өтініш пен қосымшаға түзетулер мен тазартулар жасауға жол берілмейді.</w:t>
      </w:r>
    </w:p>
    <w:p>
      <w:pPr>
        <w:spacing w:after="0"/>
        <w:ind w:left="0"/>
        <w:jc w:val="both"/>
      </w:pPr>
      <w:r>
        <w:rPr>
          <w:rFonts w:ascii="Times New Roman"/>
          <w:b w:val="false"/>
          <w:i w:val="false"/>
          <w:color w:val="000000"/>
          <w:sz w:val="28"/>
        </w:rPr>
        <w:t>
      Аталған кемшіліктер орын алған жағдайда дұрыс ресімделген өтініш немесе оған қосымша сұратылады.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57"/>
    <w:p>
      <w:pPr>
        <w:spacing w:after="0"/>
        <w:ind w:left="0"/>
        <w:jc w:val="left"/>
      </w:pPr>
      <w:r>
        <w:rPr>
          <w:rFonts w:ascii="Times New Roman"/>
          <w:b/>
          <w:i w:val="false"/>
          <w:color w:val="000000"/>
        </w:rPr>
        <w:t xml:space="preserve">  4. Сорт (тұқым) сауалнамасының құрылымы</w:t>
      </w:r>
    </w:p>
    <w:bookmarkEnd w:id="57"/>
    <w:bookmarkStart w:name="z619" w:id="58"/>
    <w:p>
      <w:pPr>
        <w:spacing w:after="0"/>
        <w:ind w:left="0"/>
        <w:jc w:val="both"/>
      </w:pPr>
      <w:r>
        <w:rPr>
          <w:rFonts w:ascii="Times New Roman"/>
          <w:b w:val="false"/>
          <w:i w:val="false"/>
          <w:color w:val="000000"/>
          <w:sz w:val="28"/>
        </w:rPr>
        <w:t>
      11. Сорт (тұқым) сауалнамасында:</w:t>
      </w:r>
    </w:p>
    <w:bookmarkEnd w:id="58"/>
    <w:bookmarkStart w:name="z47" w:id="59"/>
    <w:p>
      <w:pPr>
        <w:spacing w:after="0"/>
        <w:ind w:left="0"/>
        <w:jc w:val="both"/>
      </w:pPr>
      <w:r>
        <w:rPr>
          <w:rFonts w:ascii="Times New Roman"/>
          <w:b w:val="false"/>
          <w:i w:val="false"/>
          <w:color w:val="000000"/>
          <w:sz w:val="28"/>
        </w:rPr>
        <w:t>
      тек пен түрдің атауы (қазақ немесе орыс тілдерінде және латынша);</w:t>
      </w:r>
    </w:p>
    <w:bookmarkEnd w:id="59"/>
    <w:bookmarkStart w:name="z48" w:id="60"/>
    <w:p>
      <w:pPr>
        <w:spacing w:after="0"/>
        <w:ind w:left="0"/>
        <w:jc w:val="both"/>
      </w:pPr>
      <w:r>
        <w:rPr>
          <w:rFonts w:ascii="Times New Roman"/>
          <w:b w:val="false"/>
          <w:i w:val="false"/>
          <w:color w:val="000000"/>
          <w:sz w:val="28"/>
        </w:rPr>
        <w:t>
      өтінім берушінің аты және мекен-жайы;</w:t>
      </w:r>
    </w:p>
    <w:bookmarkEnd w:id="60"/>
    <w:bookmarkStart w:name="z49" w:id="61"/>
    <w:p>
      <w:pPr>
        <w:spacing w:after="0"/>
        <w:ind w:left="0"/>
        <w:jc w:val="both"/>
      </w:pPr>
      <w:r>
        <w:rPr>
          <w:rFonts w:ascii="Times New Roman"/>
          <w:b w:val="false"/>
          <w:i w:val="false"/>
          <w:color w:val="000000"/>
          <w:sz w:val="28"/>
        </w:rPr>
        <w:t>
      селекциялық жетістіктің ұсынылған атауы және селекциялық нөмірі;</w:t>
      </w:r>
    </w:p>
    <w:bookmarkEnd w:id="61"/>
    <w:bookmarkStart w:name="z50" w:id="62"/>
    <w:p>
      <w:pPr>
        <w:spacing w:after="0"/>
        <w:ind w:left="0"/>
        <w:jc w:val="both"/>
      </w:pPr>
      <w:r>
        <w:rPr>
          <w:rFonts w:ascii="Times New Roman"/>
          <w:b w:val="false"/>
          <w:i w:val="false"/>
          <w:color w:val="000000"/>
          <w:sz w:val="28"/>
        </w:rPr>
        <w:t>
      жасалу әдісі мен бастапқы (тектік) нысанын көрсете отырып селекциялық жетістіктің шығу тегі;</w:t>
      </w:r>
    </w:p>
    <w:bookmarkEnd w:id="62"/>
    <w:bookmarkStart w:name="z51" w:id="63"/>
    <w:p>
      <w:pPr>
        <w:spacing w:after="0"/>
        <w:ind w:left="0"/>
        <w:jc w:val="both"/>
      </w:pPr>
      <w:r>
        <w:rPr>
          <w:rFonts w:ascii="Times New Roman"/>
          <w:b w:val="false"/>
          <w:i w:val="false"/>
          <w:color w:val="000000"/>
          <w:sz w:val="28"/>
        </w:rPr>
        <w:t>
      селекциялық жетістіктерді ұстап тұру мен көбейтудің ерекшеліктері;</w:t>
      </w:r>
    </w:p>
    <w:bookmarkEnd w:id="63"/>
    <w:bookmarkStart w:name="z52" w:id="64"/>
    <w:p>
      <w:pPr>
        <w:spacing w:after="0"/>
        <w:ind w:left="0"/>
        <w:jc w:val="both"/>
      </w:pPr>
      <w:r>
        <w:rPr>
          <w:rFonts w:ascii="Times New Roman"/>
          <w:b w:val="false"/>
          <w:i w:val="false"/>
          <w:color w:val="000000"/>
          <w:sz w:val="28"/>
        </w:rPr>
        <w:t>
      селекциялық жетістіктің айырымдық ерекшеліктерін сипаттайтын белгілер;</w:t>
      </w:r>
    </w:p>
    <w:bookmarkEnd w:id="64"/>
    <w:bookmarkStart w:name="z53" w:id="65"/>
    <w:p>
      <w:pPr>
        <w:spacing w:after="0"/>
        <w:ind w:left="0"/>
        <w:jc w:val="both"/>
      </w:pPr>
      <w:r>
        <w:rPr>
          <w:rFonts w:ascii="Times New Roman"/>
          <w:b w:val="false"/>
          <w:i w:val="false"/>
          <w:color w:val="000000"/>
          <w:sz w:val="28"/>
        </w:rPr>
        <w:t>
      ұқсас селекциялық жетістіктердің атауы және өтінім берілген селекциялық жетістіктің ұқсастардан солар бойынша айырмашылық белгілері;</w:t>
      </w:r>
    </w:p>
    <w:bookmarkEnd w:id="65"/>
    <w:bookmarkStart w:name="z54" w:id="66"/>
    <w:p>
      <w:pPr>
        <w:spacing w:after="0"/>
        <w:ind w:left="0"/>
        <w:jc w:val="both"/>
      </w:pPr>
      <w:r>
        <w:rPr>
          <w:rFonts w:ascii="Times New Roman"/>
          <w:b w:val="false"/>
          <w:i w:val="false"/>
          <w:color w:val="000000"/>
          <w:sz w:val="28"/>
        </w:rPr>
        <w:t>
      селекциялық жетістіктің айырмашылығын, біртектілігін және тұрақтылығын (егер олар болса) сынауға арналған ерекше шарттар мазмұндалуға тиіс.</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0" w:id="67"/>
    <w:p>
      <w:pPr>
        <w:spacing w:after="0"/>
        <w:ind w:left="0"/>
        <w:jc w:val="both"/>
      </w:pPr>
      <w:r>
        <w:rPr>
          <w:rFonts w:ascii="Times New Roman"/>
          <w:b w:val="false"/>
          <w:i w:val="false"/>
          <w:color w:val="000000"/>
          <w:sz w:val="28"/>
        </w:rPr>
        <w:t>
       12. Сорт (тұқым) сауалнамасына өтінім беруші (өтінім берушілер) осы Ереженің 10-тармағының 19) және 20) тармақшаларында белгіленген тәртіппен қол қояды.</w:t>
      </w:r>
    </w:p>
    <w:bookmarkEnd w:id="67"/>
    <w:bookmarkStart w:name="z621" w:id="68"/>
    <w:p>
      <w:pPr>
        <w:spacing w:after="0"/>
        <w:ind w:left="0"/>
        <w:jc w:val="both"/>
      </w:pPr>
      <w:r>
        <w:rPr>
          <w:rFonts w:ascii="Times New Roman"/>
          <w:b w:val="false"/>
          <w:i w:val="false"/>
          <w:color w:val="000000"/>
          <w:sz w:val="28"/>
        </w:rPr>
        <w:t>
      Тиісті тектер мен түрлер үшін селекциялық жетістіктер белгілерінің кестесі сауалнамаға қоса тіркеледі, онда өтінім беруші өсімдік сортының немесе мал тұқымының ерекшеліктерінің айқындалу дәрежесі мен индексі бойынша сипаттайды.</w:t>
      </w:r>
    </w:p>
    <w:bookmarkEnd w:id="68"/>
    <w:bookmarkStart w:name="z622" w:id="69"/>
    <w:p>
      <w:pPr>
        <w:spacing w:after="0"/>
        <w:ind w:left="0"/>
        <w:jc w:val="left"/>
      </w:pPr>
      <w:r>
        <w:rPr>
          <w:rFonts w:ascii="Times New Roman"/>
          <w:b/>
          <w:i w:val="false"/>
          <w:color w:val="000000"/>
        </w:rPr>
        <w:t xml:space="preserve"> 5. Сенімхат</w:t>
      </w:r>
    </w:p>
    <w:bookmarkEnd w:id="69"/>
    <w:bookmarkStart w:name="z623" w:id="70"/>
    <w:p>
      <w:pPr>
        <w:spacing w:after="0"/>
        <w:ind w:left="0"/>
        <w:jc w:val="both"/>
      </w:pPr>
      <w:r>
        <w:rPr>
          <w:rFonts w:ascii="Times New Roman"/>
          <w:b w:val="false"/>
          <w:i w:val="false"/>
          <w:color w:val="000000"/>
          <w:sz w:val="28"/>
        </w:rPr>
        <w:t>
      13. Сенімхат келесі талаптарға жауап беруі керек:</w:t>
      </w:r>
    </w:p>
    <w:bookmarkEnd w:id="70"/>
    <w:bookmarkStart w:name="z55" w:id="71"/>
    <w:p>
      <w:pPr>
        <w:spacing w:after="0"/>
        <w:ind w:left="0"/>
        <w:jc w:val="both"/>
      </w:pPr>
      <w:r>
        <w:rPr>
          <w:rFonts w:ascii="Times New Roman"/>
          <w:b w:val="false"/>
          <w:i w:val="false"/>
          <w:color w:val="000000"/>
          <w:sz w:val="28"/>
        </w:rPr>
        <w:t>
      1) Өтінім беруші (жеке тұлға) берген (қолын қойған) сенімхат нотариалдық куәләндіріледі. Заңды тұлға атынан берілетін сенімхатқа оның басшысы немесе қол қойған адамның лауазымы көрсетіле отырып, бұған құрылтайшы құжаттарымен уәкілеттік алған өзге тұлғаның қолы қойылып, осы заңды тұлғаның мөрімен бекітіледі;</w:t>
      </w:r>
    </w:p>
    <w:bookmarkEnd w:id="71"/>
    <w:bookmarkStart w:name="z56" w:id="72"/>
    <w:p>
      <w:pPr>
        <w:spacing w:after="0"/>
        <w:ind w:left="0"/>
        <w:jc w:val="both"/>
      </w:pPr>
      <w:r>
        <w:rPr>
          <w:rFonts w:ascii="Times New Roman"/>
          <w:b w:val="false"/>
          <w:i w:val="false"/>
          <w:color w:val="000000"/>
          <w:sz w:val="28"/>
        </w:rPr>
        <w:t xml:space="preserve">
      2) сенімхатта өтінім беруші атынан өкіл жүргізе алатын тапсырылған іс-әрекеттер нақты көрсетілуге тиіс; </w:t>
      </w:r>
    </w:p>
    <w:bookmarkEnd w:id="72"/>
    <w:bookmarkStart w:name="z57" w:id="73"/>
    <w:p>
      <w:pPr>
        <w:spacing w:after="0"/>
        <w:ind w:left="0"/>
        <w:jc w:val="both"/>
      </w:pPr>
      <w:r>
        <w:rPr>
          <w:rFonts w:ascii="Times New Roman"/>
          <w:b w:val="false"/>
          <w:i w:val="false"/>
          <w:color w:val="000000"/>
          <w:sz w:val="28"/>
        </w:rPr>
        <w:t>
      3) сенімхатта оның берілген орны көрсетілуге тиіс;</w:t>
      </w:r>
    </w:p>
    <w:bookmarkEnd w:id="73"/>
    <w:bookmarkStart w:name="z58" w:id="74"/>
    <w:p>
      <w:pPr>
        <w:spacing w:after="0"/>
        <w:ind w:left="0"/>
        <w:jc w:val="both"/>
      </w:pPr>
      <w:r>
        <w:rPr>
          <w:rFonts w:ascii="Times New Roman"/>
          <w:b w:val="false"/>
          <w:i w:val="false"/>
          <w:color w:val="000000"/>
          <w:sz w:val="28"/>
        </w:rPr>
        <w:t>
      4) сенімхаттың іс-әрекет мерзімі үш жылдан аспауға тиіс. Егер сенімхатта іс-әрекет мерзімі көрсетілмесе, ол берілген күннен бастап бір жыл бойына күшін сақтайды. Қазақстан Республикасынан тыс жерлерде іс-әрекет мерзімі көрсетілмей берілген сенімхаттың іс-әрекет мерзімі сенімхат берілген елдің құқығы бойынша айқындалады;</w:t>
      </w:r>
    </w:p>
    <w:bookmarkEnd w:id="74"/>
    <w:bookmarkStart w:name="z59" w:id="75"/>
    <w:p>
      <w:pPr>
        <w:spacing w:after="0"/>
        <w:ind w:left="0"/>
        <w:jc w:val="both"/>
      </w:pPr>
      <w:r>
        <w:rPr>
          <w:rFonts w:ascii="Times New Roman"/>
          <w:b w:val="false"/>
          <w:i w:val="false"/>
          <w:color w:val="000000"/>
          <w:sz w:val="28"/>
        </w:rPr>
        <w:t>
      5) Қазақстан Республикасынан тыс жерлерде тұратын жеке тұлғалар немесе шетелдік заңды тұлғалар берген сенімхат тек уәкілетті органда патенттік сенім білдірілген өкіл ретінде тіркелген жеке тұлғаға ғана берілуі мүмкін;</w:t>
      </w:r>
    </w:p>
    <w:bookmarkEnd w:id="75"/>
    <w:bookmarkStart w:name="z60" w:id="76"/>
    <w:p>
      <w:pPr>
        <w:spacing w:after="0"/>
        <w:ind w:left="0"/>
        <w:jc w:val="both"/>
      </w:pPr>
      <w:r>
        <w:rPr>
          <w:rFonts w:ascii="Times New Roman"/>
          <w:b w:val="false"/>
          <w:i w:val="false"/>
          <w:color w:val="000000"/>
          <w:sz w:val="28"/>
        </w:rPr>
        <w:t>
      6) сенімхат уәкілетті органда тіркелген бірнеше патенттік сенім білдірілген өкілдердің атына берілуі мүмкін, мұндайда өкілдікті бұлардың кез келгені атқарады. Егер олардың іс-әрекеттері бір-бірлерімен қайшы келсе, бұл туралы өтінім берушіге хабарланады, ал атқарылған іс-әрекеттер өтінім беруші мақұлдағанға дейін тоқтатылады;</w:t>
      </w:r>
    </w:p>
    <w:bookmarkEnd w:id="76"/>
    <w:bookmarkStart w:name="z61" w:id="77"/>
    <w:p>
      <w:pPr>
        <w:spacing w:after="0"/>
        <w:ind w:left="0"/>
        <w:jc w:val="both"/>
      </w:pPr>
      <w:r>
        <w:rPr>
          <w:rFonts w:ascii="Times New Roman"/>
          <w:b w:val="false"/>
          <w:i w:val="false"/>
          <w:color w:val="000000"/>
          <w:sz w:val="28"/>
        </w:rPr>
        <w:t>
      7) сенімхат берілген жеке тұлға өкілдік алған іс-әрекеттерді өзі жеке басымен жүзеге асыруға тиіс. Сенімнің ауысуы сенімхатпен өкілеттілік берілген жағдайда ғана мүмкін болады;</w:t>
      </w:r>
    </w:p>
    <w:bookmarkEnd w:id="77"/>
    <w:bookmarkStart w:name="z62" w:id="78"/>
    <w:p>
      <w:pPr>
        <w:spacing w:after="0"/>
        <w:ind w:left="0"/>
        <w:jc w:val="both"/>
      </w:pPr>
      <w:r>
        <w:rPr>
          <w:rFonts w:ascii="Times New Roman"/>
          <w:b w:val="false"/>
          <w:i w:val="false"/>
          <w:color w:val="000000"/>
          <w:sz w:val="28"/>
        </w:rPr>
        <w:t>
      8) сенімхаттың іс-әрекеті төменгі жағдайларда тоқтатылады:</w:t>
      </w:r>
    </w:p>
    <w:bookmarkEnd w:id="78"/>
    <w:p>
      <w:pPr>
        <w:spacing w:after="0"/>
        <w:ind w:left="0"/>
        <w:jc w:val="both"/>
      </w:pPr>
      <w:r>
        <w:rPr>
          <w:rFonts w:ascii="Times New Roman"/>
          <w:b w:val="false"/>
          <w:i w:val="false"/>
          <w:color w:val="000000"/>
          <w:sz w:val="28"/>
        </w:rPr>
        <w:t>
      сенімхат мерзімі біткенде;</w:t>
      </w:r>
    </w:p>
    <w:p>
      <w:pPr>
        <w:spacing w:after="0"/>
        <w:ind w:left="0"/>
        <w:jc w:val="both"/>
      </w:pPr>
      <w:r>
        <w:rPr>
          <w:rFonts w:ascii="Times New Roman"/>
          <w:b w:val="false"/>
          <w:i w:val="false"/>
          <w:color w:val="000000"/>
          <w:sz w:val="28"/>
        </w:rPr>
        <w:t>
      сенімхат берген тұлға оны жойған соң;</w:t>
      </w:r>
    </w:p>
    <w:p>
      <w:pPr>
        <w:spacing w:after="0"/>
        <w:ind w:left="0"/>
        <w:jc w:val="both"/>
      </w:pPr>
      <w:r>
        <w:rPr>
          <w:rFonts w:ascii="Times New Roman"/>
          <w:b w:val="false"/>
          <w:i w:val="false"/>
          <w:color w:val="000000"/>
          <w:sz w:val="28"/>
        </w:rPr>
        <w:t>
      сенімхат берілген адам бас тартқан кезде;</w:t>
      </w:r>
    </w:p>
    <w:p>
      <w:pPr>
        <w:spacing w:after="0"/>
        <w:ind w:left="0"/>
        <w:jc w:val="both"/>
      </w:pPr>
      <w:r>
        <w:rPr>
          <w:rFonts w:ascii="Times New Roman"/>
          <w:b w:val="false"/>
          <w:i w:val="false"/>
          <w:color w:val="000000"/>
          <w:sz w:val="28"/>
        </w:rPr>
        <w:t>
      атынан сенімхат берілген заңды тұлғажойылған кезде;</w:t>
      </w:r>
    </w:p>
    <w:p>
      <w:pPr>
        <w:spacing w:after="0"/>
        <w:ind w:left="0"/>
        <w:jc w:val="both"/>
      </w:pPr>
      <w:r>
        <w:rPr>
          <w:rFonts w:ascii="Times New Roman"/>
          <w:b w:val="false"/>
          <w:i w:val="false"/>
          <w:color w:val="000000"/>
          <w:sz w:val="28"/>
        </w:rPr>
        <w:t>
      атынасенімхат берілген заңды тұлға жойылған кезде; сенімхат берген адам қайтыс болған, оны қабілеттіліксіз, қабілеттілігі шектеулі немесе хабарсыз кеткен деп танылған жағдайда;</w:t>
      </w:r>
    </w:p>
    <w:p>
      <w:pPr>
        <w:spacing w:after="0"/>
        <w:ind w:left="0"/>
        <w:jc w:val="both"/>
      </w:pPr>
      <w:r>
        <w:rPr>
          <w:rFonts w:ascii="Times New Roman"/>
          <w:b w:val="false"/>
          <w:i w:val="false"/>
          <w:color w:val="000000"/>
          <w:sz w:val="28"/>
        </w:rPr>
        <w:t>
      атына сенімхат берілген азамат қайтыс болғанда, оны қабілеттіліксіз, қабілеттілігі шектеулі немесе хабарсыз кеткен деп танылған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5" w:id="79"/>
    <w:p>
      <w:pPr>
        <w:spacing w:after="0"/>
        <w:ind w:left="0"/>
        <w:jc w:val="both"/>
      </w:pPr>
      <w:r>
        <w:rPr>
          <w:rFonts w:ascii="Times New Roman"/>
          <w:b w:val="false"/>
          <w:i w:val="false"/>
          <w:color w:val="000000"/>
          <w:sz w:val="28"/>
        </w:rPr>
        <w:t>
       14. Сенімхат тоқтатылуымен бірге сенімнің ауысуы да күшін жояды.</w:t>
      </w:r>
    </w:p>
    <w:bookmarkEnd w:id="79"/>
    <w:bookmarkStart w:name="z70" w:id="80"/>
    <w:p>
      <w:pPr>
        <w:spacing w:after="0"/>
        <w:ind w:left="0"/>
        <w:jc w:val="both"/>
      </w:pPr>
      <w:r>
        <w:rPr>
          <w:rFonts w:ascii="Times New Roman"/>
          <w:b w:val="false"/>
          <w:i w:val="false"/>
          <w:color w:val="000000"/>
          <w:sz w:val="28"/>
        </w:rPr>
        <w:t>
      Сенімхатты берген тұлға оны тоқтатқан жағдайда ол туралы уәкілетті органға және сараптама жасау ұйымына хабарлауға міндетті.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6" w:id="81"/>
    <w:p>
      <w:pPr>
        <w:spacing w:after="0"/>
        <w:ind w:left="0"/>
        <w:jc w:val="left"/>
      </w:pPr>
      <w:r>
        <w:rPr>
          <w:rFonts w:ascii="Times New Roman"/>
          <w:b/>
          <w:i w:val="false"/>
          <w:color w:val="000000"/>
        </w:rPr>
        <w:t xml:space="preserve">  6. Селекциялық жетістікке патент алу жөнінде іс жүргізу</w:t>
      </w:r>
    </w:p>
    <w:bookmarkEnd w:id="81"/>
    <w:bookmarkStart w:name="z627" w:id="82"/>
    <w:p>
      <w:pPr>
        <w:spacing w:after="0"/>
        <w:ind w:left="0"/>
        <w:jc w:val="both"/>
      </w:pPr>
      <w:r>
        <w:rPr>
          <w:rFonts w:ascii="Times New Roman"/>
          <w:b w:val="false"/>
          <w:i w:val="false"/>
          <w:color w:val="000000"/>
          <w:sz w:val="28"/>
        </w:rPr>
        <w:t>
      15. Хат жазысуды өтінім беруші немесе оның соған уәкілеттілік берілген өкілі әрбір өтінім бойынша жеке-жеке жүргізеді.</w:t>
      </w:r>
    </w:p>
    <w:bookmarkEnd w:id="82"/>
    <w:bookmarkStart w:name="z71" w:id="83"/>
    <w:p>
      <w:pPr>
        <w:spacing w:after="0"/>
        <w:ind w:left="0"/>
        <w:jc w:val="both"/>
      </w:pPr>
      <w:r>
        <w:rPr>
          <w:rFonts w:ascii="Times New Roman"/>
          <w:b w:val="false"/>
          <w:i w:val="false"/>
          <w:color w:val="000000"/>
          <w:sz w:val="28"/>
        </w:rPr>
        <w:t>
      Өтінім берілгеннен кейін жіберілген құжаттарда оның нөмірі және өтінім берушінің немесе оның өкілінің қолы болуға тиіс. Егер өтінім беруші заңды тұлға болса, құжаттарға оның атынан осы Ереженің 10-тармағының 18) және 19) тармақшаларында көрсетілген тәртіппен қол қойылады.</w:t>
      </w:r>
    </w:p>
    <w:bookmarkEnd w:id="83"/>
    <w:bookmarkStart w:name="z72" w:id="84"/>
    <w:p>
      <w:pPr>
        <w:spacing w:after="0"/>
        <w:ind w:left="0"/>
        <w:jc w:val="both"/>
      </w:pPr>
      <w:r>
        <w:rPr>
          <w:rFonts w:ascii="Times New Roman"/>
          <w:b w:val="false"/>
          <w:i w:val="false"/>
          <w:color w:val="000000"/>
          <w:sz w:val="28"/>
        </w:rPr>
        <w:t>
      Өтінім бойынша іс жүргізу процесінде жіберілген құжаттар Заңда және осы Ережеде белгіленген мерзімдерде ұсынылады.</w:t>
      </w:r>
    </w:p>
    <w:bookmarkEnd w:id="84"/>
    <w:bookmarkStart w:name="z73" w:id="85"/>
    <w:p>
      <w:pPr>
        <w:spacing w:after="0"/>
        <w:ind w:left="0"/>
        <w:jc w:val="both"/>
      </w:pPr>
      <w:r>
        <w:rPr>
          <w:rFonts w:ascii="Times New Roman"/>
          <w:b w:val="false"/>
          <w:i w:val="false"/>
          <w:color w:val="000000"/>
          <w:sz w:val="28"/>
        </w:rPr>
        <w:t>
      Іс жүргізу қазақ немесе орыс тілдерінде жүргізіледі.</w:t>
      </w:r>
    </w:p>
    <w:bookmarkEnd w:id="85"/>
    <w:bookmarkStart w:name="z74" w:id="86"/>
    <w:p>
      <w:pPr>
        <w:spacing w:after="0"/>
        <w:ind w:left="0"/>
        <w:jc w:val="both"/>
      </w:pPr>
      <w:r>
        <w:rPr>
          <w:rFonts w:ascii="Times New Roman"/>
          <w:b w:val="false"/>
          <w:i w:val="false"/>
          <w:color w:val="000000"/>
          <w:sz w:val="28"/>
        </w:rPr>
        <w:t>
      Ресімдеудің оқуға қиындық тудыратын кемшіліктерімен ұсынылған құжаттар қаралмайды. Мұндай құжаттар берген тұлғаға тиісті хабарлама жіберіледі.</w:t>
      </w:r>
    </w:p>
    <w:bookmarkEnd w:id="86"/>
    <w:bookmarkStart w:name="z75" w:id="87"/>
    <w:p>
      <w:pPr>
        <w:spacing w:after="0"/>
        <w:ind w:left="0"/>
        <w:jc w:val="both"/>
      </w:pPr>
      <w:r>
        <w:rPr>
          <w:rFonts w:ascii="Times New Roman"/>
          <w:b w:val="false"/>
          <w:i w:val="false"/>
          <w:color w:val="000000"/>
          <w:sz w:val="28"/>
        </w:rPr>
        <w:t>
      Өтінім материалдарының факс арқылы жіберілген түпнұсқалары олардың факс арқылы түскен күнінен бастап бір ай ішінде бұрын келген құжаттарға сәйкес ілеспе хатпен бірге жіберіледі. Осы талаптардың орындалғанында материалдардың келіп түскен күні болып олардың факспен келіп түскен күні саналады. Егер материалдардың түпнұсқалары көрсетілген мерзімнен кейін келіп түссе, немесе факспен келіп түскен материалдар түпнұсқаға сәйкес келмесе, материалдар олардың түпнұсқалары келіп түскен күннен саналады, ал факс арқылы келіп түскен материалдардың мазмұны содан кейін назарға алынбайды. Факс арқылы берілген, өтінімге қатысты материалдар түспеген болып саналады. Егер факспен келген өтінімнің кейбір материалдары не олардың бөлігі оқылмаса не алынбаса, тиісті материалдар түпнұсқаның келіп түскен күнінен бастап саналады. Өтінім беруші оқылмайтын бөлігін алып тастағанда, факс келіп түскен күннен бастап саналуы мүмкін.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2" w:id="88"/>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8-бабы</w:t>
      </w:r>
      <w:r>
        <w:rPr>
          <w:rFonts w:ascii="Times New Roman"/>
          <w:b w:val="false"/>
          <w:i w:val="false"/>
          <w:color w:val="000000"/>
          <w:sz w:val="28"/>
        </w:rPr>
        <w:t xml:space="preserve"> 1-тармағының 2-5 бөліміне сәйкес өтінім беруші қажет болған кезде өтінімнің құжаттарына ол берілген күннен бастап екі ай ішінде нақтылау енгізуге құқылы.</w:t>
      </w:r>
    </w:p>
    <w:bookmarkEnd w:id="88"/>
    <w:bookmarkStart w:name="z76" w:id="89"/>
    <w:p>
      <w:pPr>
        <w:spacing w:after="0"/>
        <w:ind w:left="0"/>
        <w:jc w:val="both"/>
      </w:pPr>
      <w:r>
        <w:rPr>
          <w:rFonts w:ascii="Times New Roman"/>
          <w:b w:val="false"/>
          <w:i w:val="false"/>
          <w:color w:val="000000"/>
          <w:sz w:val="28"/>
        </w:rPr>
        <w:t>
      Тиiстi шешiм қабылданғанға дейiн өтiнiм берушiнiң өтiнiм құжаттарына мәлімделген селекциялық жетістіктің мәнiн өзгертпей түзетулер мен нақтылаулар енгiзуге құқығы бар.</w:t>
      </w:r>
    </w:p>
    <w:bookmarkEnd w:id="89"/>
    <w:bookmarkStart w:name="z77" w:id="90"/>
    <w:p>
      <w:pPr>
        <w:spacing w:after="0"/>
        <w:ind w:left="0"/>
        <w:jc w:val="both"/>
      </w:pPr>
      <w:r>
        <w:rPr>
          <w:rFonts w:ascii="Times New Roman"/>
          <w:b w:val="false"/>
          <w:i w:val="false"/>
          <w:color w:val="000000"/>
          <w:sz w:val="28"/>
        </w:rPr>
        <w:t xml:space="preserve">
      Осы өзгерiстер өтiнiм түскен күннен бастап екi ай iшiнде енгiзiлген жағдайда төлем алынбайды. </w:t>
      </w:r>
    </w:p>
    <w:bookmarkEnd w:id="90"/>
    <w:bookmarkStart w:name="z78" w:id="91"/>
    <w:p>
      <w:pPr>
        <w:spacing w:after="0"/>
        <w:ind w:left="0"/>
        <w:jc w:val="both"/>
      </w:pPr>
      <w:r>
        <w:rPr>
          <w:rFonts w:ascii="Times New Roman"/>
          <w:b w:val="false"/>
          <w:i w:val="false"/>
          <w:color w:val="000000"/>
          <w:sz w:val="28"/>
        </w:rPr>
        <w:t>
      Қорғау құжатын алу құқығына жол бергенде өтінім берушіні көрсетуге қатысты немесе өтінім берушінің атауының өзгеруі нәтижесінде өзгерiстер, сондай-ақ өтiнiм құжаттарындағы техникалық сипаттағы қателердi түзету, тиiстi төлем төленген жағдайда селекциялық жетістіктердің Мемлекеттiк тiзiлiмінде тіркелген селекциялық жетістіктер туралы мәліметтер енгізген күнге дейiн жасалуы мүмкiн.</w:t>
      </w:r>
    </w:p>
    <w:bookmarkEnd w:id="91"/>
    <w:bookmarkStart w:name="z79" w:id="92"/>
    <w:p>
      <w:pPr>
        <w:spacing w:after="0"/>
        <w:ind w:left="0"/>
        <w:jc w:val="both"/>
      </w:pPr>
      <w:r>
        <w:rPr>
          <w:rFonts w:ascii="Times New Roman"/>
          <w:b w:val="false"/>
          <w:i w:val="false"/>
          <w:color w:val="000000"/>
          <w:sz w:val="28"/>
        </w:rPr>
        <w:t>
      Сортқа, тұқымға арналған өтінімге келіп түскен және өтінімнің бастапқы материалдарында келтірілмеген белгілерді мазмұндайтын және мәлімделген сорттың, тұқымның мәнін өзгертетін қосымша құжаттар өтінімді қарау кезінде назарға алынбайды.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4" w:id="93"/>
    <w:p>
      <w:pPr>
        <w:spacing w:after="0"/>
        <w:ind w:left="0"/>
        <w:jc w:val="both"/>
      </w:pPr>
      <w:r>
        <w:rPr>
          <w:rFonts w:ascii="Times New Roman"/>
          <w:b w:val="false"/>
          <w:i w:val="false"/>
          <w:color w:val="000000"/>
          <w:sz w:val="28"/>
        </w:rPr>
        <w:t>
       17. Авторлар құрамын өзгерту дегенді патент беру туралы өтініште көрсетілген авторды құрамға енгізу немесе құрамнан шығару деп түсіну керек:</w:t>
      </w:r>
    </w:p>
    <w:bookmarkEnd w:id="93"/>
    <w:bookmarkStart w:name="z80" w:id="94"/>
    <w:p>
      <w:pPr>
        <w:spacing w:after="0"/>
        <w:ind w:left="0"/>
        <w:jc w:val="both"/>
      </w:pPr>
      <w:r>
        <w:rPr>
          <w:rFonts w:ascii="Times New Roman"/>
          <w:b w:val="false"/>
          <w:i w:val="false"/>
          <w:color w:val="000000"/>
          <w:sz w:val="28"/>
        </w:rPr>
        <w:t>
      1) авторлар құрамын өзгерту сараптама жасау ұйымына осы Ереженің 3 тарауына сәйкес екі данада ресімделген патент беру туралы жаңа өтініш беру жолымен енгізіледі;</w:t>
      </w:r>
    </w:p>
    <w:bookmarkEnd w:id="94"/>
    <w:bookmarkStart w:name="z81" w:id="95"/>
    <w:p>
      <w:pPr>
        <w:spacing w:after="0"/>
        <w:ind w:left="0"/>
        <w:jc w:val="both"/>
      </w:pPr>
      <w:r>
        <w:rPr>
          <w:rFonts w:ascii="Times New Roman"/>
          <w:b w:val="false"/>
          <w:i w:val="false"/>
          <w:color w:val="000000"/>
          <w:sz w:val="28"/>
        </w:rPr>
        <w:t>
      2) патент беру туралы жаңа өтінішпен бір мезгілде авторлардың құрамына тиісті өзгерістер енгізу туралы өтініш өтінімнің нөмірі мен берілген күні көрсетіле отырып еркін нысанда екі данада беріледі. Өтінішке өтінім беруші осы Ереженің 10-тармағының 18) және 19) тармақшаларында белгіленген тәртіппен қол қоюға тиіс, және шығарылған автордың келісімімен ол авторлар құрамынан шығарылған жағдайда оның қолы нотариалдық куәландырылуға тиіс (ұлттық авторлар мен үкіметаралық келісімдерге сәйкес берілген авторлар үшін ғана). Шығарылатын автордың келісімі өтінімнің нөмірі мен тіркеу күні көрсетіле отырып жеке хатпен ресімделуі мүмкін;</w:t>
      </w:r>
    </w:p>
    <w:bookmarkEnd w:id="95"/>
    <w:bookmarkStart w:name="z82" w:id="96"/>
    <w:p>
      <w:pPr>
        <w:spacing w:after="0"/>
        <w:ind w:left="0"/>
        <w:jc w:val="both"/>
      </w:pPr>
      <w:r>
        <w:rPr>
          <w:rFonts w:ascii="Times New Roman"/>
          <w:b w:val="false"/>
          <w:i w:val="false"/>
          <w:color w:val="000000"/>
          <w:sz w:val="28"/>
        </w:rPr>
        <w:t>
      3) егер патент беру туралы жаңа өтініш берілген күнге қарай авторлар құрамына енгізілген жағдайда бұрын берілген өтініште көрсетілген автордың қолын алу мүмкін болмаса, өтінішке мынадай тәртіппен ресімделген жазбаша келісім қоса тіркеледі:</w:t>
      </w:r>
    </w:p>
    <w:bookmarkEnd w:id="96"/>
    <w:bookmarkStart w:name="z83" w:id="97"/>
    <w:p>
      <w:pPr>
        <w:spacing w:after="0"/>
        <w:ind w:left="0"/>
        <w:jc w:val="both"/>
      </w:pPr>
      <w:r>
        <w:rPr>
          <w:rFonts w:ascii="Times New Roman"/>
          <w:b w:val="false"/>
          <w:i w:val="false"/>
          <w:color w:val="000000"/>
          <w:sz w:val="28"/>
        </w:rPr>
        <w:t>
      автордың қайтыс болған немесе ол өлді деп жарияланған жағдайда өзгеріс енгізуге арналған келісімге оның атынан мұрагер қол қояды, ол мұраға құқығы туралы куәліктің нотариалдық куәландырылған көшірмесін ұсына отырып, өзінің мұраға құқығын заң жүзінде дәлелдеуге тиіс;</w:t>
      </w:r>
    </w:p>
    <w:bookmarkEnd w:id="97"/>
    <w:bookmarkStart w:name="z84" w:id="98"/>
    <w:p>
      <w:pPr>
        <w:spacing w:after="0"/>
        <w:ind w:left="0"/>
        <w:jc w:val="both"/>
      </w:pPr>
      <w:r>
        <w:rPr>
          <w:rFonts w:ascii="Times New Roman"/>
          <w:b w:val="false"/>
          <w:i w:val="false"/>
          <w:color w:val="000000"/>
          <w:sz w:val="28"/>
        </w:rPr>
        <w:t>
      автор шетелге кеткен жағдайда өзгеріс енгізуге арналған келісімге осындай құқықты куәландыратын, тиісті дәрежеде ресімделген құжатты ұсына отырып, сенім білдірілген тұлға оның атынан қол қоя алады. Қазақстан Республикасының патенттік сенім білдірілген өкілінің атына беріліп, тапсырылған әрекет дәл көрсетілген сенімхат немесе Қазақстан Республикасының халықаралық шарттарына немесе өзара шарттасуға орай заңдастыру талап етілмейтін жағдайларды қоспағанда, басқа тұлғаға берілген, Қазақстан Республикасының консулдық мекемесінде заңдастырылған сенімхат осындай құжат болуы мүмкін;</w:t>
      </w:r>
    </w:p>
    <w:bookmarkEnd w:id="98"/>
    <w:bookmarkStart w:name="z85" w:id="99"/>
    <w:p>
      <w:pPr>
        <w:spacing w:after="0"/>
        <w:ind w:left="0"/>
        <w:jc w:val="both"/>
      </w:pPr>
      <w:r>
        <w:rPr>
          <w:rFonts w:ascii="Times New Roman"/>
          <w:b w:val="false"/>
          <w:i w:val="false"/>
          <w:color w:val="000000"/>
          <w:sz w:val="28"/>
        </w:rPr>
        <w:t xml:space="preserve">
      автордың барған жері туралы мәлімет болмаған және оларды алу мүмкін болмаған жағдайда, ол Қазақстан Республикасы Азаматтық кодексінің </w:t>
      </w:r>
      <w:r>
        <w:rPr>
          <w:rFonts w:ascii="Times New Roman"/>
          <w:b w:val="false"/>
          <w:i w:val="false"/>
          <w:color w:val="000000"/>
          <w:sz w:val="28"/>
        </w:rPr>
        <w:t>28-бабына</w:t>
      </w:r>
      <w:r>
        <w:rPr>
          <w:rFonts w:ascii="Times New Roman"/>
          <w:b w:val="false"/>
          <w:i w:val="false"/>
          <w:color w:val="000000"/>
          <w:sz w:val="28"/>
        </w:rPr>
        <w:t xml:space="preserve"> сәйкес сот арқылы хабарсыз кеткен деп танылуы мүмкін және мүдделі тарап авторды хабарсыз кетті деп тану туралы сот шешімінің көшірмесін ұсынады, ол мәселені мәні бойынша шешкен кезде назарға алынады;</w:t>
      </w:r>
    </w:p>
    <w:bookmarkEnd w:id="99"/>
    <w:bookmarkStart w:name="z86" w:id="100"/>
    <w:p>
      <w:pPr>
        <w:spacing w:after="0"/>
        <w:ind w:left="0"/>
        <w:jc w:val="both"/>
      </w:pPr>
      <w:r>
        <w:rPr>
          <w:rFonts w:ascii="Times New Roman"/>
          <w:b w:val="false"/>
          <w:i w:val="false"/>
          <w:color w:val="000000"/>
          <w:sz w:val="28"/>
        </w:rPr>
        <w:t>
      автор әрекетке қабілетсіз немесе әрекетке шектеулі түрде қабілетті деп танылған кезде өзгеріс енгізуге келісімге оның атынан қорғаншы немесе қамқоршы, қорғаншылықты немесе қамқоршылықты белгілеу туралы сот шешімінің көшірмесін ұсына отырып қол қояды;</w:t>
      </w:r>
    </w:p>
    <w:bookmarkEnd w:id="100"/>
    <w:bookmarkStart w:name="z87" w:id="101"/>
    <w:p>
      <w:pPr>
        <w:spacing w:after="0"/>
        <w:ind w:left="0"/>
        <w:jc w:val="both"/>
      </w:pPr>
      <w:r>
        <w:rPr>
          <w:rFonts w:ascii="Times New Roman"/>
          <w:b w:val="false"/>
          <w:i w:val="false"/>
          <w:color w:val="000000"/>
          <w:sz w:val="28"/>
        </w:rPr>
        <w:t>
      4) Қазақстан Республикасынан тыс жерлерде тұратын азаматтар және шетелдік заңды тұлғалар авторлар құрамына өзгеріс енгізуге арналған құжатты Қазақстан Республикасының патенттік сенім білдірілген өкілдері арқылы береді, бұл орайда патенттік сенім білдірілген өкілдің атына берілген сенімхатта көрсетілген іс-қимылды орындауға арналған тапсырма мазмұндалуға тиіс;</w:t>
      </w:r>
    </w:p>
    <w:bookmarkEnd w:id="101"/>
    <w:bookmarkStart w:name="z88" w:id="102"/>
    <w:p>
      <w:pPr>
        <w:spacing w:after="0"/>
        <w:ind w:left="0"/>
        <w:jc w:val="both"/>
      </w:pPr>
      <w:r>
        <w:rPr>
          <w:rFonts w:ascii="Times New Roman"/>
          <w:b w:val="false"/>
          <w:i w:val="false"/>
          <w:color w:val="000000"/>
          <w:sz w:val="28"/>
        </w:rPr>
        <w:t>
      5) егер осы тармақтың 1)-4) тармақшаларына тізбеленген құжаттар жоқ болса және (немесе) ұсынылған құжаттар осы тармақшалардың талаптарына сай келмесе, өтінім берушіге хабарлама жіберілген күннен бастап үш ай мерзімде жоқ болған немесе түзетілген құжаттарды табыс ету қажеттілігі хабарланады.</w:t>
      </w:r>
    </w:p>
    <w:bookmarkEnd w:id="102"/>
    <w:bookmarkStart w:name="z89" w:id="103"/>
    <w:p>
      <w:pPr>
        <w:spacing w:after="0"/>
        <w:ind w:left="0"/>
        <w:jc w:val="both"/>
      </w:pPr>
      <w:r>
        <w:rPr>
          <w:rFonts w:ascii="Times New Roman"/>
          <w:b w:val="false"/>
          <w:i w:val="false"/>
          <w:color w:val="000000"/>
          <w:sz w:val="28"/>
        </w:rPr>
        <w:t>
      Сұратылған құжаттар табыс етілмеген жағдайда жаңа өтініш берілмеген деп есептеледі және өзгеріс енгізу жүргізілмейді, ол туралы өтінім берушіге хабарланады.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41" w:id="104"/>
    <w:p>
      <w:pPr>
        <w:spacing w:after="0"/>
        <w:ind w:left="0"/>
        <w:jc w:val="both"/>
      </w:pPr>
      <w:r>
        <w:rPr>
          <w:rFonts w:ascii="Times New Roman"/>
          <w:b w:val="false"/>
          <w:i w:val="false"/>
          <w:color w:val="000000"/>
          <w:sz w:val="28"/>
        </w:rPr>
        <w:t>
       18. Өтінім берушілердің құрамын өзгерту дегенді өтінім берушілердің құрамын құрамға қосымша тұлға енгізу жолымен ішінара өзгерту немесе патент беру туралы өтініште бұрын көрсетілген өтінім берушілердің құрамынан тұлғаны алып тастау деп түсіну керек:</w:t>
      </w:r>
    </w:p>
    <w:bookmarkEnd w:id="104"/>
    <w:bookmarkStart w:name="z90" w:id="105"/>
    <w:p>
      <w:pPr>
        <w:spacing w:after="0"/>
        <w:ind w:left="0"/>
        <w:jc w:val="both"/>
      </w:pPr>
      <w:r>
        <w:rPr>
          <w:rFonts w:ascii="Times New Roman"/>
          <w:b w:val="false"/>
          <w:i w:val="false"/>
          <w:color w:val="000000"/>
          <w:sz w:val="28"/>
        </w:rPr>
        <w:t>
      1) өтінім берушілердің құрамын өзгерту осы Ереженің 2-тарауына сәйкес ресімделген патент беру туралы жаңа өтінішті өтінім берілген күннен бастап екі айдан кешіктірмей екі данада сараптама жасау ұйымына беру жолымен енгізіледі. Өтінім берушілердің құрамына өзгерістер енгізе отырып жаңа өтініш берген кезде жаңа өтінішке авторлардың қол қоюы міндетті емес;</w:t>
      </w:r>
    </w:p>
    <w:bookmarkEnd w:id="105"/>
    <w:bookmarkStart w:name="z91" w:id="106"/>
    <w:p>
      <w:pPr>
        <w:spacing w:after="0"/>
        <w:ind w:left="0"/>
        <w:jc w:val="both"/>
      </w:pPr>
      <w:r>
        <w:rPr>
          <w:rFonts w:ascii="Times New Roman"/>
          <w:b w:val="false"/>
          <w:i w:val="false"/>
          <w:color w:val="000000"/>
          <w:sz w:val="28"/>
        </w:rPr>
        <w:t>
      2) патент беру туралы жаңа өтінішпен бір мезгілде өтінім берушілердің құрамына тиісті өзгерістер енгізу туралы өтініш өтінімнің нөмірі мен тіркелген күні көрсетіле отырып еркін нысанда екі данада беріледі. Өтінішке патент беруге арналған бастапқы өтініште көрсетілген өтінім беруші (өтінім берушілер) осы Ереженің 10-тармағының 18) және 19) тармақшаларында белгіленген тәртіппен қол қоюға тиіс. Шығарылатын өтінім беруші жеке тұлғаның қолы нотариалдық куәландырылуға тиіс (үкіметаралық келісімдерге сәйкес ұлттық және соларға теңестірілген тұлғалар үшін ғана);</w:t>
      </w:r>
    </w:p>
    <w:bookmarkEnd w:id="106"/>
    <w:bookmarkStart w:name="z92" w:id="107"/>
    <w:p>
      <w:pPr>
        <w:spacing w:after="0"/>
        <w:ind w:left="0"/>
        <w:jc w:val="both"/>
      </w:pPr>
      <w:r>
        <w:rPr>
          <w:rFonts w:ascii="Times New Roman"/>
          <w:b w:val="false"/>
          <w:i w:val="false"/>
          <w:color w:val="000000"/>
          <w:sz w:val="28"/>
        </w:rPr>
        <w:t>
      3) патент беру туралы өтініште көрсетілген, қайтыс болған өтінім берушіні заңды мұрагермен алмастырған кезде, аталған мұрагердің қол қоюы ғана жеткілікті, ол мұраға құқық туралы куәліктің нотариалдық куәландырған көшірмесін ұсына отырып, өзінің мұраға құқығын заң жүзінде дәлелдеуге тиіс;</w:t>
      </w:r>
    </w:p>
    <w:bookmarkEnd w:id="107"/>
    <w:bookmarkStart w:name="z93" w:id="108"/>
    <w:p>
      <w:pPr>
        <w:spacing w:after="0"/>
        <w:ind w:left="0"/>
        <w:jc w:val="both"/>
      </w:pPr>
      <w:r>
        <w:rPr>
          <w:rFonts w:ascii="Times New Roman"/>
          <w:b w:val="false"/>
          <w:i w:val="false"/>
          <w:color w:val="000000"/>
          <w:sz w:val="28"/>
        </w:rPr>
        <w:t>
      4) заңды тұлғаны қайта ұйымдастырудың салдарынан өтінім берушілердің құрамына өзгеріс енгізген кезде өтінішке және жаңа өтінішке құқықтың осы түрі бойынша құқықтық мирасқорлығын растайтын құжатты ұсына отырып (ажырату балансынан немесе беру актісінен көшірме), оның құқықтық мирасқоры қол қояды;</w:t>
      </w:r>
    </w:p>
    <w:bookmarkEnd w:id="108"/>
    <w:bookmarkStart w:name="z94" w:id="109"/>
    <w:p>
      <w:pPr>
        <w:spacing w:after="0"/>
        <w:ind w:left="0"/>
        <w:jc w:val="both"/>
      </w:pPr>
      <w:r>
        <w:rPr>
          <w:rFonts w:ascii="Times New Roman"/>
          <w:b w:val="false"/>
          <w:i w:val="false"/>
          <w:color w:val="000000"/>
          <w:sz w:val="28"/>
        </w:rPr>
        <w:t>
      5) заңды тұлғаны тарату салдарынан өзгерістер енгізген кезде өтінішке және жаңа өтінішке құқықтың берілу фактісін растайтын құжат ұсына отырып, өзіне тиісті құқық ауысқан тұлға қол қояды;</w:t>
      </w:r>
    </w:p>
    <w:bookmarkEnd w:id="109"/>
    <w:bookmarkStart w:name="z95" w:id="110"/>
    <w:p>
      <w:pPr>
        <w:spacing w:after="0"/>
        <w:ind w:left="0"/>
        <w:jc w:val="both"/>
      </w:pPr>
      <w:r>
        <w:rPr>
          <w:rFonts w:ascii="Times New Roman"/>
          <w:b w:val="false"/>
          <w:i w:val="false"/>
          <w:color w:val="000000"/>
          <w:sz w:val="28"/>
        </w:rPr>
        <w:t>
      6) Қазақстан Республикасынан тыс жерлерде тұратын азаматтар және шетелдік заңды тұлғалар өтінім берушілер құрамына өзгеріс енгізуге арналған құжаттарды Қазақстан Республикасының патенттік сенім білдірілген өкілінің атына берілген сенімхатта көрсетілген іс-қимылды орындауға арналған тапсырма мазмұндалуға тиіс;</w:t>
      </w:r>
    </w:p>
    <w:bookmarkEnd w:id="110"/>
    <w:bookmarkStart w:name="z96" w:id="111"/>
    <w:p>
      <w:pPr>
        <w:spacing w:after="0"/>
        <w:ind w:left="0"/>
        <w:jc w:val="both"/>
      </w:pPr>
      <w:r>
        <w:rPr>
          <w:rFonts w:ascii="Times New Roman"/>
          <w:b w:val="false"/>
          <w:i w:val="false"/>
          <w:color w:val="000000"/>
          <w:sz w:val="28"/>
        </w:rPr>
        <w:t>
      7) егер осы тармақта тізбеленген құжаттар жоқ болса және (немесе) ұсынылған құжаттар осы тармақтың тармақшаларының талаптарын қанағаттандырмаса, өтінім берушіге хабарлама жіберілген күннен бастап үш ай мерзімде жоқ болған немесе түзетілген құжаттарды табыс ету қажеттілігі хабарланады.</w:t>
      </w:r>
    </w:p>
    <w:bookmarkEnd w:id="111"/>
    <w:bookmarkStart w:name="z97" w:id="112"/>
    <w:p>
      <w:pPr>
        <w:spacing w:after="0"/>
        <w:ind w:left="0"/>
        <w:jc w:val="both"/>
      </w:pPr>
      <w:r>
        <w:rPr>
          <w:rFonts w:ascii="Times New Roman"/>
          <w:b w:val="false"/>
          <w:i w:val="false"/>
          <w:color w:val="000000"/>
          <w:sz w:val="28"/>
        </w:rPr>
        <w:t>
      Сұратылған құжаттар табыс етілмеген жағдайда жаңа өтініш берілмеген деп есептеледі және өзгеріс енгізу жүргізілмейді, ол туралы өтінім берушіге хабарланады.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49" w:id="113"/>
    <w:p>
      <w:pPr>
        <w:spacing w:after="0"/>
        <w:ind w:left="0"/>
        <w:jc w:val="left"/>
      </w:pPr>
      <w:r>
        <w:rPr>
          <w:rFonts w:ascii="Times New Roman"/>
          <w:b/>
          <w:i w:val="false"/>
          <w:color w:val="000000"/>
        </w:rPr>
        <w:t xml:space="preserve">  7. Мерзімді есептеу</w:t>
      </w:r>
    </w:p>
    <w:bookmarkEnd w:id="113"/>
    <w:bookmarkStart w:name="z650" w:id="114"/>
    <w:p>
      <w:pPr>
        <w:spacing w:after="0"/>
        <w:ind w:left="0"/>
        <w:jc w:val="both"/>
      </w:pPr>
      <w:r>
        <w:rPr>
          <w:rFonts w:ascii="Times New Roman"/>
          <w:b w:val="false"/>
          <w:i w:val="false"/>
          <w:color w:val="000000"/>
          <w:sz w:val="28"/>
        </w:rPr>
        <w:t>
      19. Патент алу жөніндегі рәсімдік әрекеттерді жасау үшін мерзімдер, әрекет жасалуы мүмкін уақыт кезеңімен көрсетіледі.</w:t>
      </w:r>
    </w:p>
    <w:bookmarkEnd w:id="114"/>
    <w:bookmarkStart w:name="z651" w:id="115"/>
    <w:p>
      <w:pPr>
        <w:spacing w:after="0"/>
        <w:ind w:left="0"/>
        <w:jc w:val="both"/>
      </w:pPr>
      <w:r>
        <w:rPr>
          <w:rFonts w:ascii="Times New Roman"/>
          <w:b w:val="false"/>
          <w:i w:val="false"/>
          <w:color w:val="000000"/>
          <w:sz w:val="28"/>
        </w:rPr>
        <w:t>
      Егер мерзім "ішінде (кешіктірмей) (өткенге дейін)... күннен бастап..." деген сөз тіркесімен берілсе, оның есептелуі көрсетілген күннен кейінгі күннен басталады. Айлармен есептелетін мерзім мерзімнің соңғы айының тиісті күнінде аяқталады. Егер мерзімнің соңғы күні жұмыс істемейтін күнге келсе, содан кейінгі бірінші жұмыс күні мерзімнің аяқталатын күні деп есептеледі. Егер мерзімнің аяқталуы тиісті саны жоқ айға келсе, мерзім осы айдың соңғы күнімен бітеді.</w:t>
      </w:r>
    </w:p>
    <w:bookmarkEnd w:id="115"/>
    <w:bookmarkStart w:name="z652" w:id="116"/>
    <w:p>
      <w:pPr>
        <w:spacing w:after="0"/>
        <w:ind w:left="0"/>
        <w:jc w:val="both"/>
      </w:pPr>
      <w:r>
        <w:rPr>
          <w:rFonts w:ascii="Times New Roman"/>
          <w:b w:val="false"/>
          <w:i w:val="false"/>
          <w:color w:val="000000"/>
          <w:sz w:val="28"/>
        </w:rPr>
        <w:t>
      20. Байланыс ұйымына мерзімнің соңғы күні тапсырылған құжаттар, мерзімінде жіберілді деп есептеледі.</w:t>
      </w:r>
    </w:p>
    <w:bookmarkEnd w:id="116"/>
    <w:bookmarkStart w:name="z653" w:id="117"/>
    <w:p>
      <w:pPr>
        <w:spacing w:after="0"/>
        <w:ind w:left="0"/>
        <w:jc w:val="left"/>
      </w:pPr>
      <w:r>
        <w:rPr>
          <w:rFonts w:ascii="Times New Roman"/>
          <w:b/>
          <w:i w:val="false"/>
          <w:color w:val="000000"/>
        </w:rPr>
        <w:t xml:space="preserve"> 8. Өтінімді қарау және патент беру</w:t>
      </w:r>
    </w:p>
    <w:bookmarkEnd w:id="117"/>
    <w:bookmarkStart w:name="z654" w:id="118"/>
    <w:p>
      <w:pPr>
        <w:spacing w:after="0"/>
        <w:ind w:left="0"/>
        <w:jc w:val="both"/>
      </w:pPr>
      <w:r>
        <w:rPr>
          <w:rFonts w:ascii="Times New Roman"/>
          <w:b w:val="false"/>
          <w:i w:val="false"/>
          <w:color w:val="000000"/>
          <w:sz w:val="28"/>
        </w:rPr>
        <w:t>
      21. Егер өтінімнің келіп түскен құжаттарында патент беру туралы өтініш және селекциялық жетістік сауалнамасы мемлекеттік және орыс тілінде болса, онда сараптама жасау ұйымы оларды келіп түскен күнін қойып және өтінімге тіркеу нөмірін беріп тіркейді.</w:t>
      </w:r>
    </w:p>
    <w:bookmarkEnd w:id="118"/>
    <w:bookmarkStart w:name="z655" w:id="119"/>
    <w:p>
      <w:pPr>
        <w:spacing w:after="0"/>
        <w:ind w:left="0"/>
        <w:jc w:val="both"/>
      </w:pPr>
      <w:r>
        <w:rPr>
          <w:rFonts w:ascii="Times New Roman"/>
          <w:b w:val="false"/>
          <w:i w:val="false"/>
          <w:color w:val="000000"/>
          <w:sz w:val="28"/>
        </w:rPr>
        <w:t>
      Өтінім құжаттарының келіп түсу фактісі туралы өтінім берушіге бес күн мерзім ішінде сараптама жасау ұйымы белгі соққан деректемелермен (тіркеу нөмірі және келіп түскен күні) өтінімнің бір данасын жіберу жолымен хабарланады.</w:t>
      </w:r>
    </w:p>
    <w:bookmarkEnd w:id="119"/>
    <w:bookmarkStart w:name="z656" w:id="120"/>
    <w:p>
      <w:pPr>
        <w:spacing w:after="0"/>
        <w:ind w:left="0"/>
        <w:jc w:val="both"/>
      </w:pPr>
      <w:r>
        <w:rPr>
          <w:rFonts w:ascii="Times New Roman"/>
          <w:b w:val="false"/>
          <w:i w:val="false"/>
          <w:color w:val="000000"/>
          <w:sz w:val="28"/>
        </w:rPr>
        <w:t>
      22. Барлық шығыс хат-хабарлар бір ғана мекен-жайға жіберіледі, бұл орайда:</w:t>
      </w:r>
    </w:p>
    <w:bookmarkEnd w:id="120"/>
    <w:bookmarkStart w:name="z98" w:id="121"/>
    <w:p>
      <w:pPr>
        <w:spacing w:after="0"/>
        <w:ind w:left="0"/>
        <w:jc w:val="both"/>
      </w:pPr>
      <w:r>
        <w:rPr>
          <w:rFonts w:ascii="Times New Roman"/>
          <w:b w:val="false"/>
          <w:i w:val="false"/>
          <w:color w:val="000000"/>
          <w:sz w:val="28"/>
        </w:rPr>
        <w:t>
      егер өтініштің "хат жазысу үшін мекен-жай" бағанында хат жазысу үшін өтінім берушінің немесе егер олар бірнешеу болса, өтінім берушілердің бірінің мекен-жайынан өзге мекен-жай не өтінім берушінің (өтінім берушілердің) мекен-жайы көрсетілсе, онда хат-хабар осы мекен-жай бойынша өтінім берушінің атына немесе егер өтінім берушілер бірнешеу болса, - өтініште бірінші көрсетілген өтінім берушінің атына, оның үстіне өтінім берушілердің барлығы бірдей Қазақстан Республикасының аумағында өмір сүрмесе немесе тұрмаса, онда - бірінші көрсетілген ұлттық өтінім берушінің атына жіберіледі;</w:t>
      </w:r>
    </w:p>
    <w:bookmarkEnd w:id="121"/>
    <w:bookmarkStart w:name="z99" w:id="122"/>
    <w:p>
      <w:pPr>
        <w:spacing w:after="0"/>
        <w:ind w:left="0"/>
        <w:jc w:val="both"/>
      </w:pPr>
      <w:r>
        <w:rPr>
          <w:rFonts w:ascii="Times New Roman"/>
          <w:b w:val="false"/>
          <w:i w:val="false"/>
          <w:color w:val="000000"/>
          <w:sz w:val="28"/>
        </w:rPr>
        <w:t>
      егер өтініштің "хат жазысу үшін мекен-жай" бағаны толтырылмаса, онда хат-хабар өтінім берушінің мекен-жайына және атына немесе егер өтінім берушілер бірнешеу болса, - бірінші өтінім берушінің атына не егер өтінім берушілердің барлығысы бірдей Қазақстан Республикасының аумағында өмір сүрмесе немесе тұрмаса, бірінші ұлттық өтінім берушінің атына жіберіледі.</w:t>
      </w:r>
    </w:p>
    <w:bookmarkEnd w:id="122"/>
    <w:bookmarkStart w:name="z100" w:id="123"/>
    <w:p>
      <w:pPr>
        <w:spacing w:after="0"/>
        <w:ind w:left="0"/>
        <w:jc w:val="both"/>
      </w:pPr>
      <w:r>
        <w:rPr>
          <w:rFonts w:ascii="Times New Roman"/>
          <w:b w:val="false"/>
          <w:i w:val="false"/>
          <w:color w:val="000000"/>
          <w:sz w:val="28"/>
        </w:rPr>
        <w:t>
      Өтінімнің тіркелген құжаттары қайтарылмайды.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8" w:id="124"/>
    <w:p>
      <w:pPr>
        <w:spacing w:after="0"/>
        <w:ind w:left="0"/>
        <w:jc w:val="both"/>
      </w:pPr>
      <w:r>
        <w:rPr>
          <w:rFonts w:ascii="Times New Roman"/>
          <w:b w:val="false"/>
          <w:i w:val="false"/>
          <w:color w:val="000000"/>
          <w:sz w:val="28"/>
        </w:rPr>
        <w:t>
       23. Өтінімнің тіркелген құжаттары өтінім беруге ақы төленгенін және өтінімге белгіленген мөлшерде алдын ала сараптама жүргізілгенін растайтын құжаттың бар-жоқтығына тексеріледі. Мұндай құжат және белгіленгеннен аз мөлшерде ақы төленген жағдайда, оның мөлшерін азайту үшін негіз барлығын растайтын құжат болмаған жағдайда, өтінім берушіге жоқ (болмаған) құжатты (құжаттарды) ұсынудың қажеттігі туралы және (немесе) белгіленген мөлшерге дейін қосымша ақы төлеу туралы құжатты ұсыну қажеттігі туралы хабарланады, ол өтінім келіп түскен күннен бастап екі ай ішінде немесе тиісті ақы төленген жағдайда екі айдан аспайтын, неғұрлым кешірек мерзімде ұсынылуы мүмкін.</w:t>
      </w:r>
    </w:p>
    <w:bookmarkEnd w:id="124"/>
    <w:bookmarkStart w:name="z659" w:id="125"/>
    <w:p>
      <w:pPr>
        <w:spacing w:after="0"/>
        <w:ind w:left="0"/>
        <w:jc w:val="both"/>
      </w:pPr>
      <w:r>
        <w:rPr>
          <w:rFonts w:ascii="Times New Roman"/>
          <w:b w:val="false"/>
          <w:i w:val="false"/>
          <w:color w:val="000000"/>
          <w:sz w:val="28"/>
        </w:rPr>
        <w:t>
      Өтінім берушіге сондай-ақ, белгіленген мерзімде және белгіленген мөлшерде ақы төленгені туралы көрсетілген құжаттарды табыс етпеген жағдайда, өтінім берілмеді деп танылатыны туралы хабарланады.</w:t>
      </w:r>
    </w:p>
    <w:bookmarkEnd w:id="125"/>
    <w:bookmarkStart w:name="z660" w:id="126"/>
    <w:p>
      <w:pPr>
        <w:spacing w:after="0"/>
        <w:ind w:left="0"/>
        <w:jc w:val="both"/>
      </w:pPr>
      <w:r>
        <w:rPr>
          <w:rFonts w:ascii="Times New Roman"/>
          <w:b w:val="false"/>
          <w:i w:val="false"/>
          <w:color w:val="000000"/>
          <w:sz w:val="28"/>
        </w:rPr>
        <w:t>
      24. Селекциялық жетістікті шет елдерде патенттеген кезде сараптама жасау ұйымына берілген өтінім, өтінім берушінің сұрауы бойынша сараптама жасау ұйымы бірінші өтінімнің куәландырылған көшірмесін әзірлейді.</w:t>
      </w:r>
    </w:p>
    <w:bookmarkEnd w:id="126"/>
    <w:bookmarkStart w:name="z661" w:id="127"/>
    <w:p>
      <w:pPr>
        <w:spacing w:after="0"/>
        <w:ind w:left="0"/>
        <w:jc w:val="both"/>
      </w:pPr>
      <w:r>
        <w:rPr>
          <w:rFonts w:ascii="Times New Roman"/>
          <w:b w:val="false"/>
          <w:i w:val="false"/>
          <w:color w:val="000000"/>
          <w:sz w:val="28"/>
        </w:rPr>
        <w:t>
      25. Өтінімді алдын ала сараптау ол сараптама жасау ұйымына берілген күннен бастап екі ай өткеннен кейін жүргізіледі.</w:t>
      </w:r>
    </w:p>
    <w:bookmarkEnd w:id="127"/>
    <w:bookmarkStart w:name="z662" w:id="128"/>
    <w:p>
      <w:pPr>
        <w:spacing w:after="0"/>
        <w:ind w:left="0"/>
        <w:jc w:val="both"/>
      </w:pPr>
      <w:r>
        <w:rPr>
          <w:rFonts w:ascii="Times New Roman"/>
          <w:b w:val="false"/>
          <w:i w:val="false"/>
          <w:color w:val="000000"/>
          <w:sz w:val="28"/>
        </w:rPr>
        <w:t>
      Өтінімді алдын ала сараптау екі ай мерзімде жүргізіледі.</w:t>
      </w:r>
    </w:p>
    <w:bookmarkEnd w:id="128"/>
    <w:bookmarkStart w:name="z663" w:id="129"/>
    <w:p>
      <w:pPr>
        <w:spacing w:after="0"/>
        <w:ind w:left="0"/>
        <w:jc w:val="both"/>
      </w:pPr>
      <w:r>
        <w:rPr>
          <w:rFonts w:ascii="Times New Roman"/>
          <w:b w:val="false"/>
          <w:i w:val="false"/>
          <w:color w:val="000000"/>
          <w:sz w:val="28"/>
        </w:rPr>
        <w:t>
      Өтінімге алдын ала сараптама жүргізген кезде:</w:t>
      </w:r>
    </w:p>
    <w:bookmarkEnd w:id="129"/>
    <w:bookmarkStart w:name="z2141" w:id="130"/>
    <w:p>
      <w:pPr>
        <w:spacing w:after="0"/>
        <w:ind w:left="0"/>
        <w:jc w:val="both"/>
      </w:pPr>
      <w:r>
        <w:rPr>
          <w:rFonts w:ascii="Times New Roman"/>
          <w:b w:val="false"/>
          <w:i w:val="false"/>
          <w:color w:val="000000"/>
          <w:sz w:val="28"/>
        </w:rPr>
        <w:t>
      өтінімде болуға тиіс немесе оған қоса тіркелуге тиіс құжаттардың (осы Ереженің 5-тармағы) болуы;</w:t>
      </w:r>
    </w:p>
    <w:bookmarkEnd w:id="130"/>
    <w:bookmarkStart w:name="z2142" w:id="131"/>
    <w:p>
      <w:pPr>
        <w:spacing w:after="0"/>
        <w:ind w:left="0"/>
        <w:jc w:val="both"/>
      </w:pPr>
      <w:r>
        <w:rPr>
          <w:rFonts w:ascii="Times New Roman"/>
          <w:b w:val="false"/>
          <w:i w:val="false"/>
          <w:color w:val="000000"/>
          <w:sz w:val="28"/>
        </w:rPr>
        <w:t>
      ҚР Заңына сәйкес төленген ақының белгіленген мөлшерге сәйкестігі;</w:t>
      </w:r>
    </w:p>
    <w:bookmarkEnd w:id="131"/>
    <w:bookmarkStart w:name="z2143" w:id="132"/>
    <w:p>
      <w:pPr>
        <w:spacing w:after="0"/>
        <w:ind w:left="0"/>
        <w:jc w:val="both"/>
      </w:pPr>
      <w:r>
        <w:rPr>
          <w:rFonts w:ascii="Times New Roman"/>
          <w:b w:val="false"/>
          <w:i w:val="false"/>
          <w:color w:val="000000"/>
          <w:sz w:val="28"/>
        </w:rPr>
        <w:t>
      өтінім құжаттарына белгіленген талаптардың (осы Ереженің 3, 4 және 5-тарауы) сақталуы;</w:t>
      </w:r>
    </w:p>
    <w:bookmarkEnd w:id="132"/>
    <w:bookmarkStart w:name="z2144" w:id="133"/>
    <w:p>
      <w:pPr>
        <w:spacing w:after="0"/>
        <w:ind w:left="0"/>
        <w:jc w:val="both"/>
      </w:pPr>
      <w:r>
        <w:rPr>
          <w:rFonts w:ascii="Times New Roman"/>
          <w:b w:val="false"/>
          <w:i w:val="false"/>
          <w:color w:val="000000"/>
          <w:sz w:val="28"/>
        </w:rPr>
        <w:t xml:space="preserve">
      өкілдің өкілеттігін куәландыратын сенімхаттың болуын және ресімделуінің дұрыстығын қоса алғанда, Заңның 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өтінім беру тәртібінің сақталуы;</w:t>
      </w:r>
    </w:p>
    <w:bookmarkEnd w:id="133"/>
    <w:bookmarkStart w:name="z2145" w:id="134"/>
    <w:p>
      <w:pPr>
        <w:spacing w:after="0"/>
        <w:ind w:left="0"/>
        <w:jc w:val="both"/>
      </w:pPr>
      <w:r>
        <w:rPr>
          <w:rFonts w:ascii="Times New Roman"/>
          <w:b w:val="false"/>
          <w:i w:val="false"/>
          <w:color w:val="000000"/>
          <w:sz w:val="28"/>
        </w:rPr>
        <w:t>
      өтінімде оны берудің күніне қарағанда, басымдықты неғұрлым ерте сұратудың заңдылығының және тәртібінің сақталуы.</w:t>
      </w:r>
    </w:p>
    <w:bookmarkEnd w:id="134"/>
    <w:bookmarkStart w:name="z664" w:id="135"/>
    <w:p>
      <w:pPr>
        <w:spacing w:after="0"/>
        <w:ind w:left="0"/>
        <w:jc w:val="both"/>
      </w:pPr>
      <w:r>
        <w:rPr>
          <w:rFonts w:ascii="Times New Roman"/>
          <w:b w:val="false"/>
          <w:i w:val="false"/>
          <w:color w:val="000000"/>
          <w:sz w:val="28"/>
        </w:rPr>
        <w:t xml:space="preserve">
      26. Сорттың, тұқымның басымдығы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өтінімді сараптама жасау ұйымына берген күн бойынша белгіленеді.</w:t>
      </w:r>
    </w:p>
    <w:bookmarkEnd w:id="135"/>
    <w:bookmarkStart w:name="z665" w:id="136"/>
    <w:p>
      <w:pPr>
        <w:spacing w:after="0"/>
        <w:ind w:left="0"/>
        <w:jc w:val="both"/>
      </w:pPr>
      <w:r>
        <w:rPr>
          <w:rFonts w:ascii="Times New Roman"/>
          <w:b w:val="false"/>
          <w:i w:val="false"/>
          <w:color w:val="000000"/>
          <w:sz w:val="28"/>
        </w:rPr>
        <w:t xml:space="preserve">
      Басымдық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Селекциялық жетістіктерді қорғау жөніндегі халықаралық конвенцияға (конвенциялық басымдық) қатысушы елдің бірінші өтінім берген күні бойынша белгіленуі мүмкін.</w:t>
      </w:r>
    </w:p>
    <w:bookmarkEnd w:id="136"/>
    <w:bookmarkStart w:name="z666" w:id="137"/>
    <w:p>
      <w:pPr>
        <w:spacing w:after="0"/>
        <w:ind w:left="0"/>
        <w:jc w:val="both"/>
      </w:pPr>
      <w:r>
        <w:rPr>
          <w:rFonts w:ascii="Times New Roman"/>
          <w:b w:val="false"/>
          <w:i w:val="false"/>
          <w:color w:val="000000"/>
          <w:sz w:val="28"/>
        </w:rPr>
        <w:t xml:space="preserve">
      27. Конвенциялық басымдықты сұрату кезінде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37"/>
    <w:bookmarkStart w:name="z2146" w:id="138"/>
    <w:p>
      <w:pPr>
        <w:spacing w:after="0"/>
        <w:ind w:left="0"/>
        <w:jc w:val="both"/>
      </w:pPr>
      <w:r>
        <w:rPr>
          <w:rFonts w:ascii="Times New Roman"/>
          <w:b w:val="false"/>
          <w:i w:val="false"/>
          <w:color w:val="000000"/>
          <w:sz w:val="28"/>
        </w:rPr>
        <w:t>
      өтініште көрсетілген тұлғаның (тұлғалардың) конвенциялық өтінім беруге құқығының болуы;</w:t>
      </w:r>
    </w:p>
    <w:bookmarkEnd w:id="138"/>
    <w:bookmarkStart w:name="z2147" w:id="139"/>
    <w:p>
      <w:pPr>
        <w:spacing w:after="0"/>
        <w:ind w:left="0"/>
        <w:jc w:val="both"/>
      </w:pPr>
      <w:r>
        <w:rPr>
          <w:rFonts w:ascii="Times New Roman"/>
          <w:b w:val="false"/>
          <w:i w:val="false"/>
          <w:color w:val="000000"/>
          <w:sz w:val="28"/>
        </w:rPr>
        <w:t>
      конвенциялық басымдықты сұрату үшін (өтінім берген кезде) өтінім берушінің мерзімді сақтауы;</w:t>
      </w:r>
    </w:p>
    <w:bookmarkEnd w:id="139"/>
    <w:bookmarkStart w:name="z2148" w:id="140"/>
    <w:p>
      <w:pPr>
        <w:spacing w:after="0"/>
        <w:ind w:left="0"/>
        <w:jc w:val="both"/>
      </w:pPr>
      <w:r>
        <w:rPr>
          <w:rFonts w:ascii="Times New Roman"/>
          <w:b w:val="false"/>
          <w:i w:val="false"/>
          <w:color w:val="000000"/>
          <w:sz w:val="28"/>
        </w:rPr>
        <w:t>
      өтінім берумен бір мезгілде немесе сараптама жасау ұйымына бірінші өтінім берген күннен бастап үш ай ішінде берілетін бірінші өтінімнің куәландырылған көшірмесін және оның мемлекеттік немесе орыс тіліне аудармасының сақталуы;</w:t>
      </w:r>
    </w:p>
    <w:bookmarkEnd w:id="140"/>
    <w:bookmarkStart w:name="z2149" w:id="141"/>
    <w:p>
      <w:pPr>
        <w:spacing w:after="0"/>
        <w:ind w:left="0"/>
        <w:jc w:val="both"/>
      </w:pPr>
      <w:r>
        <w:rPr>
          <w:rFonts w:ascii="Times New Roman"/>
          <w:b w:val="false"/>
          <w:i w:val="false"/>
          <w:color w:val="000000"/>
          <w:sz w:val="28"/>
        </w:rPr>
        <w:t>
      өтінім берушінің конвенциялық өтінім сараптама жасау ұйымына келіп түсуге тиіс бірінші өтінім берілген күннен бастап есептегенде, он екі ай мерзімді сақтауы тексеріледі.</w:t>
      </w:r>
    </w:p>
    <w:bookmarkEnd w:id="141"/>
    <w:bookmarkStart w:name="z667" w:id="142"/>
    <w:p>
      <w:pPr>
        <w:spacing w:after="0"/>
        <w:ind w:left="0"/>
        <w:jc w:val="both"/>
      </w:pPr>
      <w:r>
        <w:rPr>
          <w:rFonts w:ascii="Times New Roman"/>
          <w:b w:val="false"/>
          <w:i w:val="false"/>
          <w:color w:val="000000"/>
          <w:sz w:val="28"/>
        </w:rPr>
        <w:t>
      Осы шарттарды орындау кезінде өтінім беруші қосымша құжаттама мен сынақ үшін қажетті материалды бірінші өтінім берген күннен бастап үш жыл ішінде ұсынбауға құқылы.</w:t>
      </w:r>
    </w:p>
    <w:bookmarkEnd w:id="142"/>
    <w:bookmarkStart w:name="z668" w:id="143"/>
    <w:p>
      <w:pPr>
        <w:spacing w:after="0"/>
        <w:ind w:left="0"/>
        <w:jc w:val="both"/>
      </w:pPr>
      <w:r>
        <w:rPr>
          <w:rFonts w:ascii="Times New Roman"/>
          <w:b w:val="false"/>
          <w:i w:val="false"/>
          <w:color w:val="000000"/>
          <w:sz w:val="28"/>
        </w:rPr>
        <w:t>
      Кемінде бір шарт орындалмаған жағдайда, сорттың, тұқымның басымдығы өтінімнің сараптама жасау ұйымына берілген күні бойынша белгіленеді.</w:t>
      </w:r>
    </w:p>
    <w:bookmarkEnd w:id="143"/>
    <w:bookmarkStart w:name="z669" w:id="144"/>
    <w:p>
      <w:pPr>
        <w:spacing w:after="0"/>
        <w:ind w:left="0"/>
        <w:jc w:val="both"/>
      </w:pPr>
      <w:r>
        <w:rPr>
          <w:rFonts w:ascii="Times New Roman"/>
          <w:b w:val="false"/>
          <w:i w:val="false"/>
          <w:color w:val="000000"/>
          <w:sz w:val="28"/>
        </w:rPr>
        <w:t>
      28. Өтінімге орай келіп түскен және өтінімнің бастапқы құжаттарында келтірілмеген және өтінім берілген сорттың, тұқымның мәнін өзгертетін қосымша құжаттар өтінімді қараған кезде назарға алынбайды, ол туралы өтінім берушіге хабарланады.</w:t>
      </w:r>
    </w:p>
    <w:bookmarkEnd w:id="144"/>
    <w:bookmarkStart w:name="z670" w:id="145"/>
    <w:p>
      <w:pPr>
        <w:spacing w:after="0"/>
        <w:ind w:left="0"/>
        <w:jc w:val="both"/>
      </w:pPr>
      <w:r>
        <w:rPr>
          <w:rFonts w:ascii="Times New Roman"/>
          <w:b w:val="false"/>
          <w:i w:val="false"/>
          <w:color w:val="000000"/>
          <w:sz w:val="28"/>
        </w:rPr>
        <w:t>
      29. Селекциялық жетістіктің ұсынылған атауының дұрыстығын тексеруді Мемлекеттік комиссиясы жүргізеді. Атауларын тексеру туралы Мемлекеттік комиссиясының қорытындысы сараптама жасау ұйымына жіберіледі.</w:t>
      </w:r>
    </w:p>
    <w:bookmarkEnd w:id="145"/>
    <w:bookmarkStart w:name="z671" w:id="146"/>
    <w:p>
      <w:pPr>
        <w:spacing w:after="0"/>
        <w:ind w:left="0"/>
        <w:jc w:val="both"/>
      </w:pPr>
      <w:r>
        <w:rPr>
          <w:rFonts w:ascii="Times New Roman"/>
          <w:b w:val="false"/>
          <w:i w:val="false"/>
          <w:color w:val="000000"/>
          <w:sz w:val="28"/>
        </w:rPr>
        <w:t>
      30. Егер өтінімді алдын ала сараптау процесінде селекциялық жетістіктің атауының белгіленген талаптарға сәйкес келмейтін және (немесе) өтінімнің құжаттарға қойылатын талаптарды бұза отырып ресімделгені анықталса, өтінім берушіге табылған кемшіліктерді көрсете отырып және селекциялық жетістіктің жаңа атауын және (немесе) болмаған атауын немесе түзетілген құжаттарды табыс етуді ұсынған сұрау салу ол жіберілген күннен бастап екі ай ішінде жіберіледі.</w:t>
      </w:r>
    </w:p>
    <w:bookmarkEnd w:id="146"/>
    <w:bookmarkStart w:name="z672" w:id="147"/>
    <w:p>
      <w:pPr>
        <w:spacing w:after="0"/>
        <w:ind w:left="0"/>
        <w:jc w:val="left"/>
      </w:pPr>
      <w:r>
        <w:rPr>
          <w:rFonts w:ascii="Times New Roman"/>
          <w:b/>
          <w:i w:val="false"/>
          <w:color w:val="000000"/>
        </w:rPr>
        <w:t xml:space="preserve"> 9. Өтінімді қараудан бас тарту туралы немесе одан әрі қарау туралы шешім</w:t>
      </w:r>
    </w:p>
    <w:bookmarkEnd w:id="147"/>
    <w:bookmarkStart w:name="z673" w:id="148"/>
    <w:p>
      <w:pPr>
        <w:spacing w:after="0"/>
        <w:ind w:left="0"/>
        <w:jc w:val="both"/>
      </w:pPr>
      <w:r>
        <w:rPr>
          <w:rFonts w:ascii="Times New Roman"/>
          <w:b w:val="false"/>
          <w:i w:val="false"/>
          <w:color w:val="000000"/>
          <w:sz w:val="28"/>
        </w:rPr>
        <w:t xml:space="preserve">
      31. Екі ай мерзімде алдын ала сараптаманың сұранысына жауап бермеген жағдайда, осы Ереженің 3, 4 және 5 тарауларының талаптарына сәйкес келмеген жағдайда, сараптама жасау ұйымы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нысанымен селекциялық жетістікке патент алу үшін өтінімге алдын ала сараптаманың теріс нәтижесі жөніндегі қорытындысын шығарады, осының негізінде уәкілетті орган, он күн жұмыс күні ішінде әрі қарай қараудан бас тарту жөнінде шешім шығарады да сараптама жасау ұйымына жолдайды. Сараптама жасау ұйымы шешім түскен уақыттан бастап бір ай көлемінде өтінім берушіні хабарландырады. Бұл орайда өтінім беруші өтінімді одан әрі қараудан бас тарту туралы хабарламаны сараптама жасау ұйымы жолдаған күннен бастап екі ай ішінде уәкілетті органға өтінімді одан әрі қараудан бас тарту туралы шешіміне қарсылық бере алады. </w:t>
      </w:r>
    </w:p>
    <w:bookmarkEnd w:id="148"/>
    <w:bookmarkStart w:name="z101" w:id="149"/>
    <w:p>
      <w:pPr>
        <w:spacing w:after="0"/>
        <w:ind w:left="0"/>
        <w:jc w:val="both"/>
      </w:pPr>
      <w:r>
        <w:rPr>
          <w:rFonts w:ascii="Times New Roman"/>
          <w:b w:val="false"/>
          <w:i w:val="false"/>
          <w:color w:val="000000"/>
          <w:sz w:val="28"/>
        </w:rPr>
        <w:t>
      Апеляцилық кеңестің шешімі сотта шешім қабылданған мерзімнен алты айдың ішінде шағымдалына алады.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75" w:id="150"/>
    <w:p>
      <w:pPr>
        <w:spacing w:after="0"/>
        <w:ind w:left="0"/>
        <w:jc w:val="both"/>
      </w:pPr>
      <w:r>
        <w:rPr>
          <w:rFonts w:ascii="Times New Roman"/>
          <w:b w:val="false"/>
          <w:i w:val="false"/>
          <w:color w:val="000000"/>
          <w:sz w:val="28"/>
        </w:rPr>
        <w:t xml:space="preserve">
       32. Егер алдын ала сараптау нәтижесінде өтінімнің белгіленген талаптарға сәйкес келетіні анықталса, сараптама жасау ұйымы осы Ереженің </w:t>
      </w:r>
      <w:r>
        <w:rPr>
          <w:rFonts w:ascii="Times New Roman"/>
          <w:b w:val="false"/>
          <w:i w:val="false"/>
          <w:color w:val="000000"/>
          <w:sz w:val="28"/>
        </w:rPr>
        <w:t>3-қосымшасының</w:t>
      </w:r>
      <w:r>
        <w:rPr>
          <w:rFonts w:ascii="Times New Roman"/>
          <w:b w:val="false"/>
          <w:i w:val="false"/>
          <w:color w:val="000000"/>
          <w:sz w:val="28"/>
        </w:rPr>
        <w:t xml:space="preserve"> нысанына сәйкес алдын ала сараптаманың оң нәтижесі туралы қорытындысын береді, оның негізінде уәкілетті орган он күн жұмыс күні ішінде өтінімді одан әрі қарау туралы шешім шығарады да сараптама жасау ұйымына жолдайды. </w:t>
      </w:r>
    </w:p>
    <w:bookmarkEnd w:id="150"/>
    <w:bookmarkStart w:name="z102" w:id="151"/>
    <w:p>
      <w:pPr>
        <w:spacing w:after="0"/>
        <w:ind w:left="0"/>
        <w:jc w:val="both"/>
      </w:pPr>
      <w:r>
        <w:rPr>
          <w:rFonts w:ascii="Times New Roman"/>
          <w:b w:val="false"/>
          <w:i w:val="false"/>
          <w:color w:val="000000"/>
          <w:sz w:val="28"/>
        </w:rPr>
        <w:t>
      Сараптама жасау ұйымы сараптама шешімін алған күннен бастап, он жұмыс күнi iшiнде, алдын-ала сараптаманың оң нәтижесі, өтінім берілген күні, селекциялық жетiстiктiң басымдылығының бекітілгендігі туралы, өтінім материалдарын патентке қабілеттілікке сараптама жасау үшін Мемкомиссияға жіберу туралы өтінім берушіні хабарландырады, және айырымдылығын, біртектілігін және тұрақтылығын сынау үшін қажет материалдарды жіберу қажеттігі жөнінде өтінім берушіге жазбаша хабарлайды.</w:t>
      </w:r>
    </w:p>
    <w:bookmarkEnd w:id="151"/>
    <w:bookmarkStart w:name="z103" w:id="152"/>
    <w:p>
      <w:pPr>
        <w:spacing w:after="0"/>
        <w:ind w:left="0"/>
        <w:jc w:val="both"/>
      </w:pPr>
      <w:r>
        <w:rPr>
          <w:rFonts w:ascii="Times New Roman"/>
          <w:b w:val="false"/>
          <w:i w:val="false"/>
          <w:color w:val="000000"/>
          <w:sz w:val="28"/>
        </w:rPr>
        <w:t>
      Патентке қабілеттілікке сараптама жасауға өтінімді қарау тәртібін агроөнеркәсіптік кешен даму саласындағы уәкілетті орган белгілейді.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76" w:id="153"/>
    <w:p>
      <w:pPr>
        <w:spacing w:after="0"/>
        <w:ind w:left="0"/>
        <w:jc w:val="left"/>
      </w:pPr>
      <w:r>
        <w:rPr>
          <w:rFonts w:ascii="Times New Roman"/>
          <w:b/>
          <w:i w:val="false"/>
          <w:color w:val="000000"/>
        </w:rPr>
        <w:t xml:space="preserve">  10. Өтінім туралы мәліметтерді жариялау</w:t>
      </w:r>
    </w:p>
    <w:bookmarkEnd w:id="153"/>
    <w:bookmarkStart w:name="z677" w:id="154"/>
    <w:p>
      <w:pPr>
        <w:spacing w:after="0"/>
        <w:ind w:left="0"/>
        <w:jc w:val="both"/>
      </w:pPr>
      <w:r>
        <w:rPr>
          <w:rFonts w:ascii="Times New Roman"/>
          <w:b w:val="false"/>
          <w:i w:val="false"/>
          <w:color w:val="000000"/>
          <w:sz w:val="28"/>
        </w:rPr>
        <w:t xml:space="preserve">
      33. Алдын ала сараптау нәтижесінде әрі қарай қарау туралы шешім шығарылған өтінім туралы мәліметтерді жариялау Заңның 8-бабының </w:t>
      </w:r>
      <w:r>
        <w:rPr>
          <w:rFonts w:ascii="Times New Roman"/>
          <w:b w:val="false"/>
          <w:i w:val="false"/>
          <w:color w:val="000000"/>
          <w:sz w:val="28"/>
        </w:rPr>
        <w:t>6-тармағына</w:t>
      </w:r>
      <w:r>
        <w:rPr>
          <w:rFonts w:ascii="Times New Roman"/>
          <w:b w:val="false"/>
          <w:i w:val="false"/>
          <w:color w:val="000000"/>
          <w:sz w:val="28"/>
        </w:rPr>
        <w:t xml:space="preserve"> сәйкес өтінімнің келіп түскен күнінен бастап он сегіз ай өткеннен кейін бюллетеньде жүргізіледі. Өтінім берушінің Ережеге </w:t>
      </w:r>
      <w:r>
        <w:rPr>
          <w:rFonts w:ascii="Times New Roman"/>
          <w:b w:val="false"/>
          <w:i w:val="false"/>
          <w:color w:val="000000"/>
          <w:sz w:val="28"/>
        </w:rPr>
        <w:t>4-қосымшасының</w:t>
      </w:r>
      <w:r>
        <w:rPr>
          <w:rFonts w:ascii="Times New Roman"/>
          <w:b w:val="false"/>
          <w:i w:val="false"/>
          <w:color w:val="000000"/>
          <w:sz w:val="28"/>
        </w:rPr>
        <w:t xml:space="preserve"> СЖ-2 нысаны бойынша берген өтініші бойынша өтінім туралы мәліметтер көрсетілген мерзімнен бұрын жариялануы мүмкін:</w:t>
      </w:r>
    </w:p>
    <w:bookmarkEnd w:id="154"/>
    <w:bookmarkStart w:name="z678" w:id="155"/>
    <w:p>
      <w:pPr>
        <w:spacing w:after="0"/>
        <w:ind w:left="0"/>
        <w:jc w:val="both"/>
      </w:pPr>
      <w:r>
        <w:rPr>
          <w:rFonts w:ascii="Times New Roman"/>
          <w:b w:val="false"/>
          <w:i w:val="false"/>
          <w:color w:val="000000"/>
          <w:sz w:val="28"/>
        </w:rPr>
        <w:t>
      1) өтінім туралы мәліметтерді жариялау кезінде сараптама жасау ұйымы мемлекеттік және орыс тілдерінде мынадай мәліметтерді:</w:t>
      </w:r>
    </w:p>
    <w:bookmarkEnd w:id="155"/>
    <w:bookmarkStart w:name="z2150" w:id="156"/>
    <w:p>
      <w:pPr>
        <w:spacing w:after="0"/>
        <w:ind w:left="0"/>
        <w:jc w:val="both"/>
      </w:pPr>
      <w:r>
        <w:rPr>
          <w:rFonts w:ascii="Times New Roman"/>
          <w:b w:val="false"/>
          <w:i w:val="false"/>
          <w:color w:val="000000"/>
          <w:sz w:val="28"/>
        </w:rPr>
        <w:t>
      өтінімнің нөмірі мен берілген күнін;</w:t>
      </w:r>
    </w:p>
    <w:bookmarkEnd w:id="156"/>
    <w:bookmarkStart w:name="z2151" w:id="157"/>
    <w:p>
      <w:pPr>
        <w:spacing w:after="0"/>
        <w:ind w:left="0"/>
        <w:jc w:val="both"/>
      </w:pPr>
      <w:r>
        <w:rPr>
          <w:rFonts w:ascii="Times New Roman"/>
          <w:b w:val="false"/>
          <w:i w:val="false"/>
          <w:color w:val="000000"/>
          <w:sz w:val="28"/>
        </w:rPr>
        <w:t>
      егер өтінім бойынша сараптама жасау ұйымына өтінім берілген күнге қарағанда басымдықтың одан неғұрлым ертелеу күні белгіленсе, соның негізінде селекциялық жетістіктің басымдығы белгіленген өтінім берген елдің ДЗМҰ ST.3 стандартына сәйкес нөмірін, берген күнін және кодын;</w:t>
      </w:r>
    </w:p>
    <w:bookmarkEnd w:id="157"/>
    <w:bookmarkStart w:name="z2152" w:id="158"/>
    <w:p>
      <w:pPr>
        <w:spacing w:after="0"/>
        <w:ind w:left="0"/>
        <w:jc w:val="both"/>
      </w:pPr>
      <w:r>
        <w:rPr>
          <w:rFonts w:ascii="Times New Roman"/>
          <w:b w:val="false"/>
          <w:i w:val="false"/>
          <w:color w:val="000000"/>
          <w:sz w:val="28"/>
        </w:rPr>
        <w:t>
      егер ол (олар) солар (сондайлар) ретінде аталудан бас тартпаса автордың (авторлардың) атын;</w:t>
      </w:r>
    </w:p>
    <w:bookmarkEnd w:id="158"/>
    <w:bookmarkStart w:name="z2153" w:id="159"/>
    <w:p>
      <w:pPr>
        <w:spacing w:after="0"/>
        <w:ind w:left="0"/>
        <w:jc w:val="both"/>
      </w:pPr>
      <w:r>
        <w:rPr>
          <w:rFonts w:ascii="Times New Roman"/>
          <w:b w:val="false"/>
          <w:i w:val="false"/>
          <w:color w:val="000000"/>
          <w:sz w:val="28"/>
        </w:rPr>
        <w:t>
      патент иеленушінің атын немесе атауын;</w:t>
      </w:r>
    </w:p>
    <w:bookmarkEnd w:id="159"/>
    <w:bookmarkStart w:name="z2154" w:id="160"/>
    <w:p>
      <w:pPr>
        <w:spacing w:after="0"/>
        <w:ind w:left="0"/>
        <w:jc w:val="both"/>
      </w:pPr>
      <w:r>
        <w:rPr>
          <w:rFonts w:ascii="Times New Roman"/>
          <w:b w:val="false"/>
          <w:i w:val="false"/>
          <w:color w:val="000000"/>
          <w:sz w:val="28"/>
        </w:rPr>
        <w:t>
      автордың (авторлардың) ДЗМҰ ST.3 стандартына сәйкес тұрғылықты жердегі (жүрген жеріндегі) елінің кодын (кодтарын);</w:t>
      </w:r>
    </w:p>
    <w:bookmarkEnd w:id="160"/>
    <w:p>
      <w:pPr>
        <w:spacing w:after="0"/>
        <w:ind w:left="0"/>
        <w:jc w:val="both"/>
      </w:pPr>
      <w:r>
        <w:rPr>
          <w:rFonts w:ascii="Times New Roman"/>
          <w:b w:val="false"/>
          <w:i w:val="false"/>
          <w:color w:val="000000"/>
          <w:sz w:val="28"/>
        </w:rPr>
        <w:t>
      селекциялық жетістіктің атауын;</w:t>
      </w:r>
    </w:p>
    <w:bookmarkStart w:name="z679" w:id="161"/>
    <w:p>
      <w:pPr>
        <w:spacing w:after="0"/>
        <w:ind w:left="0"/>
        <w:jc w:val="both"/>
      </w:pPr>
      <w:r>
        <w:rPr>
          <w:rFonts w:ascii="Times New Roman"/>
          <w:b w:val="false"/>
          <w:i w:val="false"/>
          <w:color w:val="000000"/>
          <w:sz w:val="28"/>
        </w:rPr>
        <w:t>
      2) автордың жарияланатын мәліметтерде сондай ретінде аталуынан бас тартуы, егер ол жариялауға техникалық даярлық аяқталғанға дейін келіп түссе, осы мәліметтерді жариялаған кезде ескеріледі. Аталған бас тартуды автордың сол мерзімде кері қайтарып алуы мүмкін.</w:t>
      </w:r>
    </w:p>
    <w:bookmarkEnd w:id="161"/>
    <w:bookmarkStart w:name="z680" w:id="162"/>
    <w:p>
      <w:pPr>
        <w:spacing w:after="0"/>
        <w:ind w:left="0"/>
        <w:jc w:val="left"/>
      </w:pPr>
      <w:r>
        <w:rPr>
          <w:rFonts w:ascii="Times New Roman"/>
          <w:b/>
          <w:i w:val="false"/>
          <w:color w:val="000000"/>
        </w:rPr>
        <w:t xml:space="preserve"> 11. Патент беру туралы шешім</w:t>
      </w:r>
    </w:p>
    <w:bookmarkEnd w:id="162"/>
    <w:bookmarkStart w:name="z681" w:id="163"/>
    <w:p>
      <w:pPr>
        <w:spacing w:after="0"/>
        <w:ind w:left="0"/>
        <w:jc w:val="both"/>
      </w:pPr>
      <w:r>
        <w:rPr>
          <w:rFonts w:ascii="Times New Roman"/>
          <w:b w:val="false"/>
          <w:i w:val="false"/>
          <w:color w:val="000000"/>
          <w:sz w:val="28"/>
        </w:rPr>
        <w:t xml:space="preserve">
      34. Мемлекеттік комиссия жүзеге асырған сараптама нәтижесінде, мәлімделген селекциялық жетістіктерді Заңның </w:t>
      </w:r>
      <w:r>
        <w:rPr>
          <w:rFonts w:ascii="Times New Roman"/>
          <w:b w:val="false"/>
          <w:i w:val="false"/>
          <w:color w:val="000000"/>
          <w:sz w:val="28"/>
        </w:rPr>
        <w:t>4-бабында</w:t>
      </w:r>
      <w:r>
        <w:rPr>
          <w:rFonts w:ascii="Times New Roman"/>
          <w:b w:val="false"/>
          <w:i w:val="false"/>
          <w:color w:val="000000"/>
          <w:sz w:val="28"/>
        </w:rPr>
        <w:t xml:space="preserve"> айқындалған патент шарттарға сай деп табылған жағдайда, Мемлекеттік комиссиялар сұрыптың, тұқымның сипаттамасымен сараптамалық қорытынды жасап (қорытынды үш данада; сипаттама екі данада), оны сараптама жасау ұйымына жібереді. Сараптама жасау ұйымы шешім қабылдау үшін мемлекеттік комиссияның қорытындысының бір данасын уәкілетті органға жібереді. Заңның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он жұмыс күні ішінде, патент беруге шешім қабылдайды да оны сараптама жасау ұйымына жібереді. Сараптама жасау ұйымы, он жұмыс күні ішінде, өтінім берушіні хабардар етеді.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4" w:id="164"/>
    <w:p>
      <w:pPr>
        <w:spacing w:after="0"/>
        <w:ind w:left="0"/>
        <w:jc w:val="both"/>
      </w:pPr>
      <w:r>
        <w:rPr>
          <w:rFonts w:ascii="Times New Roman"/>
          <w:b w:val="false"/>
          <w:i w:val="false"/>
          <w:color w:val="000000"/>
          <w:sz w:val="28"/>
        </w:rPr>
        <w:t>
       34-1. Патент беру туралы уәкілетті орган қабылдаған шешім туралы хабарламаны өтінім берушіге жіберген күннен бастап үш ай ішінде өтінім беруші тиісті патент беру үшін жарияланымдар жасау үшін төлемақы, сондай-ақ мемлекеттік баж төленгенін растайтын құжаттарды сараптама жасау ұйымына ұсынады. Бұл құжаттарды мерзімінде ұсынбаған жағдайда, үш ай ішінде, өтіп кеткен мерзімдерін қалпына келтіру төлемақысының төленгені жөніндегі құжаттарды ұсына отырып, қалпына келтіруге болады. Олай болмаған жағдайда, өтiнiм керi қайтарып алынған деп есептеледi және өтінімді қарау жөнінде іс жүргізу тоқтатылады, өтінім беруші қалпына келтіру аяқталған күннен бастап, он жұмыс күнi iшiнде хабардар етіледі.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34-1-тармақпен толықтырылды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82" w:id="165"/>
    <w:p>
      <w:pPr>
        <w:spacing w:after="0"/>
        <w:ind w:left="0"/>
        <w:jc w:val="left"/>
      </w:pPr>
      <w:r>
        <w:rPr>
          <w:rFonts w:ascii="Times New Roman"/>
          <w:b/>
          <w:i w:val="false"/>
          <w:color w:val="000000"/>
        </w:rPr>
        <w:t xml:space="preserve">  12. Патент беруден бас тарту туралы шешім</w:t>
      </w:r>
    </w:p>
    <w:bookmarkEnd w:id="165"/>
    <w:bookmarkStart w:name="z683" w:id="166"/>
    <w:p>
      <w:pPr>
        <w:spacing w:after="0"/>
        <w:ind w:left="0"/>
        <w:jc w:val="both"/>
      </w:pPr>
      <w:r>
        <w:rPr>
          <w:rFonts w:ascii="Times New Roman"/>
          <w:b w:val="false"/>
          <w:i w:val="false"/>
          <w:color w:val="000000"/>
          <w:sz w:val="28"/>
        </w:rPr>
        <w:t>
      35. Патентке қабілеттілікке кем дегенде бір жағдайына сәйкес емес деп танитын болса, Мемлекеттік комиссия үш данада сәйкессіздіктің негізін көрсете отырып, қорытынды жасап, сараптама жасау ұйымына жібереді. Сараптама жасау ұйымы шешім қабылдау үшін мемлекеттік комиссияның қорытындысының бір данасын шешім қабылдау үшін уәкілетті органға жібереді.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84" w:id="167"/>
    <w:p>
      <w:pPr>
        <w:spacing w:after="0"/>
        <w:ind w:left="0"/>
        <w:jc w:val="both"/>
      </w:pPr>
      <w:r>
        <w:rPr>
          <w:rFonts w:ascii="Times New Roman"/>
          <w:b w:val="false"/>
          <w:i w:val="false"/>
          <w:color w:val="000000"/>
          <w:sz w:val="28"/>
        </w:rPr>
        <w:t xml:space="preserve">
       36. Уәкілетті орган Заңның 10-бабының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он жұмыс күні ішінде тиісті негіздемелер келтіре отырып патент беруден бас тарту туралы шешім шығарады және оны сараптама жасау ұйымына жібереді. Сараптама жасау ұйымы, он жұмыс күні ішінде, өтінім берушіні хабардар етеді. Өтінім беруші хабарламаны сараптама жасау ұйымымен жіберген күннен бастап үш ай мерзімде Апелляциялық кеңеске патент беруден бас тарту туралы шешімге қарсылық бере алады.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85" w:id="168"/>
    <w:p>
      <w:pPr>
        <w:spacing w:after="0"/>
        <w:ind w:left="0"/>
        <w:jc w:val="both"/>
      </w:pPr>
      <w:r>
        <w:rPr>
          <w:rFonts w:ascii="Times New Roman"/>
          <w:b w:val="false"/>
          <w:i w:val="false"/>
          <w:color w:val="000000"/>
          <w:sz w:val="28"/>
        </w:rPr>
        <w:t xml:space="preserve">
       37. Заңның 10-бабының </w:t>
      </w:r>
      <w:r>
        <w:rPr>
          <w:rFonts w:ascii="Times New Roman"/>
          <w:b w:val="false"/>
          <w:i w:val="false"/>
          <w:color w:val="000000"/>
          <w:sz w:val="28"/>
        </w:rPr>
        <w:t>6-тармағына</w:t>
      </w:r>
      <w:r>
        <w:rPr>
          <w:rFonts w:ascii="Times New Roman"/>
          <w:b w:val="false"/>
          <w:i w:val="false"/>
          <w:color w:val="000000"/>
          <w:sz w:val="28"/>
        </w:rPr>
        <w:t xml:space="preserve"> сәйкес өтінім беруші уәкілетті органнан сараптамаға қарама-қарсы қойылған құжаттардың көшірмесін сұрата алады. Құжаттардың көшірмелері өтінім берушінің сұрау салғанынан бастап бір ай ішінде жіберіледі.</w:t>
      </w:r>
    </w:p>
    <w:bookmarkEnd w:id="168"/>
    <w:bookmarkStart w:name="z686" w:id="169"/>
    <w:p>
      <w:pPr>
        <w:spacing w:after="0"/>
        <w:ind w:left="0"/>
        <w:jc w:val="left"/>
      </w:pPr>
      <w:r>
        <w:rPr>
          <w:rFonts w:ascii="Times New Roman"/>
          <w:b/>
          <w:i w:val="false"/>
          <w:color w:val="000000"/>
        </w:rPr>
        <w:t xml:space="preserve"> 13. Патент беру және селекциялық жетістіктерді</w:t>
      </w:r>
      <w:r>
        <w:br/>
      </w:r>
      <w:r>
        <w:rPr>
          <w:rFonts w:ascii="Times New Roman"/>
          <w:b/>
          <w:i w:val="false"/>
          <w:color w:val="000000"/>
        </w:rPr>
        <w:t>Мемлекеттік тізілімінде тіркеу</w:t>
      </w:r>
    </w:p>
    <w:bookmarkEnd w:id="169"/>
    <w:bookmarkStart w:name="z687" w:id="170"/>
    <w:p>
      <w:pPr>
        <w:spacing w:after="0"/>
        <w:ind w:left="0"/>
        <w:jc w:val="both"/>
      </w:pPr>
      <w:r>
        <w:rPr>
          <w:rFonts w:ascii="Times New Roman"/>
          <w:b w:val="false"/>
          <w:i w:val="false"/>
          <w:color w:val="000000"/>
          <w:sz w:val="28"/>
        </w:rPr>
        <w:t>
      38. Патент беру туралы шешімнің және (қорғау құжаттарын дайындау, авторларға куәлік беру және патент беру туралы мәліметтерді жариялау үшін) төлемақы, сондай-ақ мемлекеттік баж төленуінің расталуы негізінде, селекциялық жетістік оған тиісті нөмір беріле отырып селекциялық жетістіктердің Мемлекеттік тізілімінде тіркеледі.</w:t>
      </w:r>
    </w:p>
    <w:bookmarkEnd w:id="170"/>
    <w:bookmarkStart w:name="z105" w:id="171"/>
    <w:p>
      <w:pPr>
        <w:spacing w:after="0"/>
        <w:ind w:left="0"/>
        <w:jc w:val="both"/>
      </w:pPr>
      <w:r>
        <w:rPr>
          <w:rFonts w:ascii="Times New Roman"/>
          <w:b w:val="false"/>
          <w:i w:val="false"/>
          <w:color w:val="000000"/>
          <w:sz w:val="28"/>
        </w:rPr>
        <w:t>
      Селекциялық жетістіктердің Мемлекеттік тізіліміне мынадай жазбалар енгізіледі:</w:t>
      </w:r>
    </w:p>
    <w:bookmarkEnd w:id="171"/>
    <w:bookmarkStart w:name="z106" w:id="172"/>
    <w:p>
      <w:pPr>
        <w:spacing w:after="0"/>
        <w:ind w:left="0"/>
        <w:jc w:val="both"/>
      </w:pPr>
      <w:r>
        <w:rPr>
          <w:rFonts w:ascii="Times New Roman"/>
          <w:b w:val="false"/>
          <w:i w:val="false"/>
          <w:color w:val="000000"/>
          <w:sz w:val="28"/>
        </w:rPr>
        <w:t>
      (19) жарияланымды жүзеге асырушы ұйымның коды немесе сәйкестендіру құралдары;</w:t>
      </w:r>
    </w:p>
    <w:bookmarkEnd w:id="172"/>
    <w:bookmarkStart w:name="z107" w:id="173"/>
    <w:p>
      <w:pPr>
        <w:spacing w:after="0"/>
        <w:ind w:left="0"/>
        <w:jc w:val="both"/>
      </w:pPr>
      <w:r>
        <w:rPr>
          <w:rFonts w:ascii="Times New Roman"/>
          <w:b w:val="false"/>
          <w:i w:val="false"/>
          <w:color w:val="000000"/>
          <w:sz w:val="28"/>
        </w:rPr>
        <w:t>
      (12) қорғау құжатының түрі;</w:t>
      </w:r>
    </w:p>
    <w:bookmarkEnd w:id="173"/>
    <w:bookmarkStart w:name="z108" w:id="174"/>
    <w:p>
      <w:pPr>
        <w:spacing w:after="0"/>
        <w:ind w:left="0"/>
        <w:jc w:val="both"/>
      </w:pPr>
      <w:r>
        <w:rPr>
          <w:rFonts w:ascii="Times New Roman"/>
          <w:b w:val="false"/>
          <w:i w:val="false"/>
          <w:color w:val="000000"/>
          <w:sz w:val="28"/>
        </w:rPr>
        <w:t>
      (11) патент нөмірі;</w:t>
      </w:r>
    </w:p>
    <w:bookmarkEnd w:id="174"/>
    <w:bookmarkStart w:name="z109" w:id="175"/>
    <w:p>
      <w:pPr>
        <w:spacing w:after="0"/>
        <w:ind w:left="0"/>
        <w:jc w:val="both"/>
      </w:pPr>
      <w:r>
        <w:rPr>
          <w:rFonts w:ascii="Times New Roman"/>
          <w:b w:val="false"/>
          <w:i w:val="false"/>
          <w:color w:val="000000"/>
          <w:sz w:val="28"/>
        </w:rPr>
        <w:t>
      (54) өсімдік, жануарлар түрі, тұқымдасы; сұрыптың, тұқымның атауы;</w:t>
      </w:r>
    </w:p>
    <w:bookmarkEnd w:id="175"/>
    <w:bookmarkStart w:name="z110" w:id="176"/>
    <w:p>
      <w:pPr>
        <w:spacing w:after="0"/>
        <w:ind w:left="0"/>
        <w:jc w:val="both"/>
      </w:pPr>
      <w:r>
        <w:rPr>
          <w:rFonts w:ascii="Times New Roman"/>
          <w:b w:val="false"/>
          <w:i w:val="false"/>
          <w:color w:val="000000"/>
          <w:sz w:val="28"/>
        </w:rPr>
        <w:t>
      (73) Дүниежүзілік зияткерлік меншік ұйымының (бұдан әрі – ДЗМҰ) 3 стандартына сәйкес тұрғылықты жері немесе орналасқан орны елдің коды бар патент иеленушінің аты немесе атауы және мекен-жайы;</w:t>
      </w:r>
    </w:p>
    <w:bookmarkEnd w:id="176"/>
    <w:bookmarkStart w:name="z111" w:id="177"/>
    <w:p>
      <w:pPr>
        <w:spacing w:after="0"/>
        <w:ind w:left="0"/>
        <w:jc w:val="both"/>
      </w:pPr>
      <w:r>
        <w:rPr>
          <w:rFonts w:ascii="Times New Roman"/>
          <w:b w:val="false"/>
          <w:i w:val="false"/>
          <w:color w:val="000000"/>
          <w:sz w:val="28"/>
        </w:rPr>
        <w:t>
      (72) ДЗМҰ 3 стандартына сәйкес автор (лар) аты және оның (олардың) тұрғылықты орны елінің коды;</w:t>
      </w:r>
    </w:p>
    <w:bookmarkEnd w:id="177"/>
    <w:bookmarkStart w:name="z112" w:id="178"/>
    <w:p>
      <w:pPr>
        <w:spacing w:after="0"/>
        <w:ind w:left="0"/>
        <w:jc w:val="both"/>
      </w:pPr>
      <w:r>
        <w:rPr>
          <w:rFonts w:ascii="Times New Roman"/>
          <w:b w:val="false"/>
          <w:i w:val="false"/>
          <w:color w:val="000000"/>
          <w:sz w:val="28"/>
        </w:rPr>
        <w:t xml:space="preserve">
      (21) өтінімнің тіркеу нөмірі; </w:t>
      </w:r>
    </w:p>
    <w:bookmarkEnd w:id="178"/>
    <w:bookmarkStart w:name="z113" w:id="179"/>
    <w:p>
      <w:pPr>
        <w:spacing w:after="0"/>
        <w:ind w:left="0"/>
        <w:jc w:val="both"/>
      </w:pPr>
      <w:r>
        <w:rPr>
          <w:rFonts w:ascii="Times New Roman"/>
          <w:b w:val="false"/>
          <w:i w:val="false"/>
          <w:color w:val="000000"/>
          <w:sz w:val="28"/>
        </w:rPr>
        <w:t>
      (22) патент берілген өтінімнің берілген күні;</w:t>
      </w:r>
    </w:p>
    <w:bookmarkEnd w:id="179"/>
    <w:bookmarkStart w:name="z114" w:id="180"/>
    <w:p>
      <w:pPr>
        <w:spacing w:after="0"/>
        <w:ind w:left="0"/>
        <w:jc w:val="both"/>
      </w:pPr>
      <w:r>
        <w:rPr>
          <w:rFonts w:ascii="Times New Roman"/>
          <w:b w:val="false"/>
          <w:i w:val="false"/>
          <w:color w:val="000000"/>
          <w:sz w:val="28"/>
        </w:rPr>
        <w:t>
      (31) егер өтінім бойынша басымдықтың сараптама жасау ұйымына өтінім берілген күнмен салыстырғанда неғұрлым ерте күні белгіленсе, соның негізінде селекциялық жетістіктің басымдығы белгіленген бірінші өтінім берген елдің ДЗМҰ 3 стандартына сәйкес нөмірі, (32) берілген күні және (33) коды;</w:t>
      </w:r>
    </w:p>
    <w:bookmarkEnd w:id="180"/>
    <w:bookmarkStart w:name="z115" w:id="181"/>
    <w:p>
      <w:pPr>
        <w:spacing w:after="0"/>
        <w:ind w:left="0"/>
        <w:jc w:val="both"/>
      </w:pPr>
      <w:r>
        <w:rPr>
          <w:rFonts w:ascii="Times New Roman"/>
          <w:b w:val="false"/>
          <w:i w:val="false"/>
          <w:color w:val="000000"/>
          <w:sz w:val="28"/>
        </w:rPr>
        <w:t>
      атын және мекен-жайын, шартты тіркеу нөмірі мен күнін, оны жариялау күнін көрсете отырып патентті басқа тұлғаға беру фактісі;</w:t>
      </w:r>
    </w:p>
    <w:bookmarkEnd w:id="181"/>
    <w:bookmarkStart w:name="z116" w:id="182"/>
    <w:p>
      <w:pPr>
        <w:spacing w:after="0"/>
        <w:ind w:left="0"/>
        <w:jc w:val="both"/>
      </w:pPr>
      <w:r>
        <w:rPr>
          <w:rFonts w:ascii="Times New Roman"/>
          <w:b w:val="false"/>
          <w:i w:val="false"/>
          <w:color w:val="000000"/>
          <w:sz w:val="28"/>
        </w:rPr>
        <w:t>
      ерекше, ашық және мәжбүрлі лицензиялар туралы деректер;</w:t>
      </w:r>
    </w:p>
    <w:bookmarkEnd w:id="182"/>
    <w:bookmarkStart w:name="z117" w:id="183"/>
    <w:p>
      <w:pPr>
        <w:spacing w:after="0"/>
        <w:ind w:left="0"/>
        <w:jc w:val="both"/>
      </w:pPr>
      <w:r>
        <w:rPr>
          <w:rFonts w:ascii="Times New Roman"/>
          <w:b w:val="false"/>
          <w:i w:val="false"/>
          <w:color w:val="000000"/>
          <w:sz w:val="28"/>
        </w:rPr>
        <w:t>
      себебін көрсете отырып патенттің тоқтатылған күні және тоқтатылуы туралы жарияланған күні;</w:t>
      </w:r>
    </w:p>
    <w:bookmarkEnd w:id="183"/>
    <w:bookmarkStart w:name="z118" w:id="184"/>
    <w:p>
      <w:pPr>
        <w:spacing w:after="0"/>
        <w:ind w:left="0"/>
        <w:jc w:val="both"/>
      </w:pPr>
      <w:r>
        <w:rPr>
          <w:rFonts w:ascii="Times New Roman"/>
          <w:b w:val="false"/>
          <w:i w:val="false"/>
          <w:color w:val="000000"/>
          <w:sz w:val="28"/>
        </w:rPr>
        <w:t>
      патенттің қолданылуын ұзарту күні және ұзарту туралы мәліметтер жарияланған күні;</w:t>
      </w:r>
    </w:p>
    <w:bookmarkEnd w:id="184"/>
    <w:bookmarkStart w:name="z119" w:id="185"/>
    <w:p>
      <w:pPr>
        <w:spacing w:after="0"/>
        <w:ind w:left="0"/>
        <w:jc w:val="both"/>
      </w:pPr>
      <w:r>
        <w:rPr>
          <w:rFonts w:ascii="Times New Roman"/>
          <w:b w:val="false"/>
          <w:i w:val="false"/>
          <w:color w:val="000000"/>
          <w:sz w:val="28"/>
        </w:rPr>
        <w:t>
      патенттік сенім білдірілген өкілдер туралы мәліметтер;</w:t>
      </w:r>
    </w:p>
    <w:bookmarkEnd w:id="185"/>
    <w:bookmarkStart w:name="z120" w:id="186"/>
    <w:p>
      <w:pPr>
        <w:spacing w:after="0"/>
        <w:ind w:left="0"/>
        <w:jc w:val="both"/>
      </w:pPr>
      <w:r>
        <w:rPr>
          <w:rFonts w:ascii="Times New Roman"/>
          <w:b w:val="false"/>
          <w:i w:val="false"/>
          <w:color w:val="000000"/>
          <w:sz w:val="28"/>
        </w:rPr>
        <w:t>
      Автордың жарияланған мәліметтерде атының аталуынан бас тартуы жарияланымның техникалық дайындығы аяқталғанға дейін келіп түссе қабылданады. Аталған бас тарту автор арқылы сол күні қайтарылып алуы мүмкін.</w:t>
      </w:r>
    </w:p>
    <w:bookmarkEnd w:id="186"/>
    <w:bookmarkStart w:name="z121" w:id="187"/>
    <w:p>
      <w:pPr>
        <w:spacing w:after="0"/>
        <w:ind w:left="0"/>
        <w:jc w:val="both"/>
      </w:pPr>
      <w:r>
        <w:rPr>
          <w:rFonts w:ascii="Times New Roman"/>
          <w:b w:val="false"/>
          <w:i w:val="false"/>
          <w:color w:val="000000"/>
          <w:sz w:val="28"/>
        </w:rPr>
        <w:t>
      Мемлекеттік тізілімдегі жазбалардағы өзгерістер туралы басқа мәліметтер енгізіледі.</w:t>
      </w:r>
    </w:p>
    <w:bookmarkEnd w:id="187"/>
    <w:bookmarkStart w:name="z122" w:id="188"/>
    <w:p>
      <w:pPr>
        <w:spacing w:after="0"/>
        <w:ind w:left="0"/>
        <w:jc w:val="both"/>
      </w:pPr>
      <w:r>
        <w:rPr>
          <w:rFonts w:ascii="Times New Roman"/>
          <w:b w:val="false"/>
          <w:i w:val="false"/>
          <w:color w:val="000000"/>
          <w:sz w:val="28"/>
        </w:rPr>
        <w:t>
      Бюллетеньде сараптама жасау ұйымы патентті беру, сондай-ақ патенттің құқықтық мәртебесіндегі келесі өзгерістер туралы мәліметтерді жариялайды.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1" w:id="189"/>
    <w:p>
      <w:pPr>
        <w:spacing w:after="0"/>
        <w:ind w:left="0"/>
        <w:jc w:val="both"/>
      </w:pPr>
      <w:r>
        <w:rPr>
          <w:rFonts w:ascii="Times New Roman"/>
          <w:b w:val="false"/>
          <w:i w:val="false"/>
          <w:color w:val="000000"/>
          <w:sz w:val="28"/>
        </w:rPr>
        <w:t>
       39. Уәкілетті органның шешімінің негізінде селекциялық жетістікке патент береді.</w:t>
      </w:r>
    </w:p>
    <w:bookmarkEnd w:id="189"/>
    <w:bookmarkStart w:name="z123" w:id="190"/>
    <w:p>
      <w:pPr>
        <w:spacing w:after="0"/>
        <w:ind w:left="0"/>
        <w:jc w:val="both"/>
      </w:pPr>
      <w:r>
        <w:rPr>
          <w:rFonts w:ascii="Times New Roman"/>
          <w:b w:val="false"/>
          <w:i w:val="false"/>
          <w:color w:val="000000"/>
          <w:sz w:val="28"/>
        </w:rPr>
        <w:t>
      Патент қазақ және орыс тілдерінде толтырылады.</w:t>
      </w:r>
    </w:p>
    <w:bookmarkEnd w:id="190"/>
    <w:bookmarkStart w:name="z124" w:id="191"/>
    <w:p>
      <w:pPr>
        <w:spacing w:after="0"/>
        <w:ind w:left="0"/>
        <w:jc w:val="both"/>
      </w:pPr>
      <w:r>
        <w:rPr>
          <w:rFonts w:ascii="Times New Roman"/>
          <w:b w:val="false"/>
          <w:i w:val="false"/>
          <w:color w:val="000000"/>
          <w:sz w:val="28"/>
        </w:rPr>
        <w:t>
      Патентте:</w:t>
      </w:r>
    </w:p>
    <w:bookmarkEnd w:id="191"/>
    <w:bookmarkStart w:name="z125" w:id="192"/>
    <w:p>
      <w:pPr>
        <w:spacing w:after="0"/>
        <w:ind w:left="0"/>
        <w:jc w:val="both"/>
      </w:pPr>
      <w:r>
        <w:rPr>
          <w:rFonts w:ascii="Times New Roman"/>
          <w:b w:val="false"/>
          <w:i w:val="false"/>
          <w:color w:val="000000"/>
          <w:sz w:val="28"/>
        </w:rPr>
        <w:t>
      (19) жарияланымды жүзеге асырушы ұйымның коды немесе сәйкестендіру құралдары;</w:t>
      </w:r>
    </w:p>
    <w:bookmarkEnd w:id="192"/>
    <w:bookmarkStart w:name="z126" w:id="193"/>
    <w:p>
      <w:pPr>
        <w:spacing w:after="0"/>
        <w:ind w:left="0"/>
        <w:jc w:val="both"/>
      </w:pPr>
      <w:r>
        <w:rPr>
          <w:rFonts w:ascii="Times New Roman"/>
          <w:b w:val="false"/>
          <w:i w:val="false"/>
          <w:color w:val="000000"/>
          <w:sz w:val="28"/>
        </w:rPr>
        <w:t>
      (12) қорғау құжатының түрі;</w:t>
      </w:r>
    </w:p>
    <w:bookmarkEnd w:id="193"/>
    <w:bookmarkStart w:name="z127" w:id="194"/>
    <w:p>
      <w:pPr>
        <w:spacing w:after="0"/>
        <w:ind w:left="0"/>
        <w:jc w:val="both"/>
      </w:pPr>
      <w:r>
        <w:rPr>
          <w:rFonts w:ascii="Times New Roman"/>
          <w:b w:val="false"/>
          <w:i w:val="false"/>
          <w:color w:val="000000"/>
          <w:sz w:val="28"/>
        </w:rPr>
        <w:t>
      (11) патент нөмірі;</w:t>
      </w:r>
    </w:p>
    <w:bookmarkEnd w:id="194"/>
    <w:bookmarkStart w:name="z128" w:id="195"/>
    <w:p>
      <w:pPr>
        <w:spacing w:after="0"/>
        <w:ind w:left="0"/>
        <w:jc w:val="both"/>
      </w:pPr>
      <w:r>
        <w:rPr>
          <w:rFonts w:ascii="Times New Roman"/>
          <w:b w:val="false"/>
          <w:i w:val="false"/>
          <w:color w:val="000000"/>
          <w:sz w:val="28"/>
        </w:rPr>
        <w:t>
      (54) өсімдік, жануарлар түрі, тұқымдасы; сұрыптың, тұқымның атауы;</w:t>
      </w:r>
    </w:p>
    <w:bookmarkEnd w:id="195"/>
    <w:bookmarkStart w:name="z129" w:id="196"/>
    <w:p>
      <w:pPr>
        <w:spacing w:after="0"/>
        <w:ind w:left="0"/>
        <w:jc w:val="both"/>
      </w:pPr>
      <w:r>
        <w:rPr>
          <w:rFonts w:ascii="Times New Roman"/>
          <w:b w:val="false"/>
          <w:i w:val="false"/>
          <w:color w:val="000000"/>
          <w:sz w:val="28"/>
        </w:rPr>
        <w:t>
      (73) ДЗМҰ 3 стандартына сәйкес тұрғылықты жері немесе орналасқан орны елдің коды бар патент иеленушінің аты немесе атауы және мекен-жайы;</w:t>
      </w:r>
    </w:p>
    <w:bookmarkEnd w:id="196"/>
    <w:bookmarkStart w:name="z130" w:id="197"/>
    <w:p>
      <w:pPr>
        <w:spacing w:after="0"/>
        <w:ind w:left="0"/>
        <w:jc w:val="both"/>
      </w:pPr>
      <w:r>
        <w:rPr>
          <w:rFonts w:ascii="Times New Roman"/>
          <w:b w:val="false"/>
          <w:i w:val="false"/>
          <w:color w:val="000000"/>
          <w:sz w:val="28"/>
        </w:rPr>
        <w:t>
      (72) ДЗМҰ 3 стандартына сәйкес автор (лар) аты және оның (олардың) тұрғылықты орны елінің коды;</w:t>
      </w:r>
    </w:p>
    <w:bookmarkEnd w:id="197"/>
    <w:bookmarkStart w:name="z131" w:id="198"/>
    <w:p>
      <w:pPr>
        <w:spacing w:after="0"/>
        <w:ind w:left="0"/>
        <w:jc w:val="both"/>
      </w:pPr>
      <w:r>
        <w:rPr>
          <w:rFonts w:ascii="Times New Roman"/>
          <w:b w:val="false"/>
          <w:i w:val="false"/>
          <w:color w:val="000000"/>
          <w:sz w:val="28"/>
        </w:rPr>
        <w:t xml:space="preserve">
      (21) өтінімнің тіркеу нөмірі; </w:t>
      </w:r>
    </w:p>
    <w:bookmarkEnd w:id="198"/>
    <w:bookmarkStart w:name="z132" w:id="199"/>
    <w:p>
      <w:pPr>
        <w:spacing w:after="0"/>
        <w:ind w:left="0"/>
        <w:jc w:val="both"/>
      </w:pPr>
      <w:r>
        <w:rPr>
          <w:rFonts w:ascii="Times New Roman"/>
          <w:b w:val="false"/>
          <w:i w:val="false"/>
          <w:color w:val="000000"/>
          <w:sz w:val="28"/>
        </w:rPr>
        <w:t>
      (22) патент берілген өтінімнің берілген күні;</w:t>
      </w:r>
    </w:p>
    <w:bookmarkEnd w:id="199"/>
    <w:bookmarkStart w:name="z133" w:id="200"/>
    <w:p>
      <w:pPr>
        <w:spacing w:after="0"/>
        <w:ind w:left="0"/>
        <w:jc w:val="both"/>
      </w:pPr>
      <w:r>
        <w:rPr>
          <w:rFonts w:ascii="Times New Roman"/>
          <w:b w:val="false"/>
          <w:i w:val="false"/>
          <w:color w:val="000000"/>
          <w:sz w:val="28"/>
        </w:rPr>
        <w:t>
      (31) егер өтінім бойынша басымдықтың сараптама жасау ұйымына өтінім берілген күнмен салыстырғанда неғұрлым ерте күні белгіленсе, соның негізінде селекциялық жетістіктің басымдығы белгіленген бірінші өтінім берген елдің ДЗМҰ 3 стандартына сәйкес нөмірі, (32) берілген күні және (33) коды.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3" w:id="201"/>
    <w:p>
      <w:pPr>
        <w:spacing w:after="0"/>
        <w:ind w:left="0"/>
        <w:jc w:val="both"/>
      </w:pPr>
      <w:r>
        <w:rPr>
          <w:rFonts w:ascii="Times New Roman"/>
          <w:b w:val="false"/>
          <w:i w:val="false"/>
          <w:color w:val="000000"/>
          <w:sz w:val="28"/>
        </w:rPr>
        <w:t>
       40. Патент оның берілгендігі туралы мәліметтерді бюллетеньде жариялаумен бір мезгілде беріледі.</w:t>
      </w:r>
    </w:p>
    <w:bookmarkEnd w:id="201"/>
    <w:bookmarkStart w:name="z694" w:id="202"/>
    <w:p>
      <w:pPr>
        <w:spacing w:after="0"/>
        <w:ind w:left="0"/>
        <w:jc w:val="both"/>
      </w:pPr>
      <w:r>
        <w:rPr>
          <w:rFonts w:ascii="Times New Roman"/>
          <w:b w:val="false"/>
          <w:i w:val="false"/>
          <w:color w:val="000000"/>
          <w:sz w:val="28"/>
        </w:rPr>
        <w:t xml:space="preserve">
      Патент бірнеше тұлғалардың атына сұратылған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оларға бір патент беріледі.</w:t>
      </w:r>
    </w:p>
    <w:bookmarkEnd w:id="202"/>
    <w:bookmarkStart w:name="z695" w:id="203"/>
    <w:p>
      <w:pPr>
        <w:spacing w:after="0"/>
        <w:ind w:left="0"/>
        <w:jc w:val="both"/>
      </w:pPr>
      <w:r>
        <w:rPr>
          <w:rFonts w:ascii="Times New Roman"/>
          <w:b w:val="false"/>
          <w:i w:val="false"/>
          <w:color w:val="000000"/>
          <w:sz w:val="28"/>
        </w:rPr>
        <w:t>
      41. Патент иеленуші болып табылмайтын селекциялық жетістік авторына оның авторлығын растайтын ресми куәлік беріледі.</w:t>
      </w:r>
    </w:p>
    <w:bookmarkEnd w:id="203"/>
    <w:bookmarkStart w:name="z696" w:id="204"/>
    <w:p>
      <w:pPr>
        <w:spacing w:after="0"/>
        <w:ind w:left="0"/>
        <w:jc w:val="both"/>
      </w:pPr>
      <w:r>
        <w:rPr>
          <w:rFonts w:ascii="Times New Roman"/>
          <w:b w:val="false"/>
          <w:i w:val="false"/>
          <w:color w:val="000000"/>
          <w:sz w:val="28"/>
        </w:rPr>
        <w:t>
      42. Патент және оған авторлардың куәліктері оларға тікелей тапсырылады немесе тапсырыстық пошта жөнелтімімен патент иеленушінің заңды мекен-жайына немесе оған берілген сенімхатқа сәйкес өкілдің мекен-жайына не патентті жіберу үшін өтінім беруші арнайы көрсеткен өзге мекен-жайға жіберіледі.</w:t>
      </w:r>
    </w:p>
    <w:bookmarkEnd w:id="204"/>
    <w:bookmarkStart w:name="z134" w:id="205"/>
    <w:p>
      <w:pPr>
        <w:spacing w:after="0"/>
        <w:ind w:left="0"/>
        <w:jc w:val="both"/>
      </w:pPr>
      <w:r>
        <w:rPr>
          <w:rFonts w:ascii="Times New Roman"/>
          <w:b w:val="false"/>
          <w:i w:val="false"/>
          <w:color w:val="000000"/>
          <w:sz w:val="28"/>
        </w:rPr>
        <w:t>
      Өтінім беруші, тез арада, тұратын орнының немесе жүретін жерінің (заңды мекен-жай) өзгеруі туралы патент берілгенге дейін сараптама жасау ұйымына хабарлауға міндетті.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8" w:id="206"/>
    <w:p>
      <w:pPr>
        <w:spacing w:after="0"/>
        <w:ind w:left="0"/>
        <w:jc w:val="both"/>
      </w:pPr>
      <w:r>
        <w:rPr>
          <w:rFonts w:ascii="Times New Roman"/>
          <w:b w:val="false"/>
          <w:i w:val="false"/>
          <w:color w:val="000000"/>
          <w:sz w:val="28"/>
        </w:rPr>
        <w:t>
       43. Патент иеленушіге патент тапсырған кезде жеке тұлға өзінің куәлігін немесе заңды тұлғаның патент алуға арналған сенімхатын көрсетеді. Шетелдік патент иеленушілердің патенттері және оған қоса берілетін авторлардың куәліктері Қазақстан Республикасының патенттік сенім білдірілген өкіліне жіберіледі.</w:t>
      </w:r>
    </w:p>
    <w:bookmarkEnd w:id="206"/>
    <w:bookmarkStart w:name="z699" w:id="207"/>
    <w:p>
      <w:pPr>
        <w:spacing w:after="0"/>
        <w:ind w:left="0"/>
        <w:jc w:val="both"/>
      </w:pPr>
      <w:r>
        <w:rPr>
          <w:rFonts w:ascii="Times New Roman"/>
          <w:b w:val="false"/>
          <w:i w:val="false"/>
          <w:color w:val="000000"/>
          <w:sz w:val="28"/>
        </w:rPr>
        <w:t>
      Егер патент беру туралы өтінішті Қазақстан Республикасының аумағында тұратын немесе жүретін бірнеше тұлғалар бірлесіп берсе, онда патент және авторлар куәліктері бірінші көрсетілген патент иеленушіге жіберіледі.</w:t>
      </w:r>
    </w:p>
    <w:bookmarkEnd w:id="207"/>
    <w:bookmarkStart w:name="z700" w:id="208"/>
    <w:p>
      <w:pPr>
        <w:spacing w:after="0"/>
        <w:ind w:left="0"/>
        <w:jc w:val="both"/>
      </w:pPr>
      <w:r>
        <w:rPr>
          <w:rFonts w:ascii="Times New Roman"/>
          <w:b w:val="false"/>
          <w:i w:val="false"/>
          <w:color w:val="000000"/>
          <w:sz w:val="28"/>
        </w:rPr>
        <w:t>
      Егер патент беру туралы өтінішті барлығысы бірдей Қазақстан Республикасында тұрмайтын немесе жүрмейтін бірнеше тұлғалар бірлесіп берсе, онда патент және авторлар куәліктері Қазақстан Республикасының аумағында тұратын және жүретін, бірінші көрсетілген патент иеленушіге жіберіледі.</w:t>
      </w:r>
    </w:p>
    <w:bookmarkEnd w:id="208"/>
    <w:bookmarkStart w:name="z144" w:id="209"/>
    <w:p>
      <w:pPr>
        <w:spacing w:after="0"/>
        <w:ind w:left="0"/>
        <w:jc w:val="left"/>
      </w:pPr>
      <w:r>
        <w:rPr>
          <w:rFonts w:ascii="Times New Roman"/>
          <w:b/>
          <w:i w:val="false"/>
          <w:color w:val="000000"/>
        </w:rPr>
        <w:t xml:space="preserve"> 13-1 тарау. Селекциялық жетістікке патенттың қолданылуын</w:t>
      </w:r>
      <w:r>
        <w:br/>
      </w:r>
      <w:r>
        <w:rPr>
          <w:rFonts w:ascii="Times New Roman"/>
          <w:b/>
          <w:i w:val="false"/>
          <w:color w:val="000000"/>
        </w:rPr>
        <w:t>қалпына келтірілуі.</w:t>
      </w:r>
    </w:p>
    <w:bookmarkEnd w:id="209"/>
    <w:p>
      <w:pPr>
        <w:spacing w:after="0"/>
        <w:ind w:left="0"/>
        <w:jc w:val="both"/>
      </w:pPr>
      <w:r>
        <w:rPr>
          <w:rFonts w:ascii="Times New Roman"/>
          <w:b w:val="false"/>
          <w:i w:val="false"/>
          <w:color w:val="ff0000"/>
          <w:sz w:val="28"/>
        </w:rPr>
        <w:t xml:space="preserve">
      Ескерту. 13-1-тараумен толықтырылды - ҚР Әділет министрінің 30.06.2015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35" w:id="210"/>
    <w:p>
      <w:pPr>
        <w:spacing w:after="0"/>
        <w:ind w:left="0"/>
        <w:jc w:val="both"/>
      </w:pPr>
      <w:r>
        <w:rPr>
          <w:rFonts w:ascii="Times New Roman"/>
          <w:b w:val="false"/>
          <w:i w:val="false"/>
          <w:color w:val="000000"/>
          <w:sz w:val="28"/>
        </w:rPr>
        <w:t>
       43-1. Патентті күшінде ұстап тұрудың белгіленген мерзімінде төленбеуіне байланысты төлемнің белгіленген мерзімі өткен күннен бастап тоқтатылған селекциялық жетістікке патенттің қолданылуы патент иеленушінің өтінішхаты бойынша қалпына келтірілуі мүмкін.</w:t>
      </w:r>
    </w:p>
    <w:bookmarkEnd w:id="210"/>
    <w:bookmarkStart w:name="z136" w:id="211"/>
    <w:p>
      <w:pPr>
        <w:spacing w:after="0"/>
        <w:ind w:left="0"/>
        <w:jc w:val="both"/>
      </w:pPr>
      <w:r>
        <w:rPr>
          <w:rFonts w:ascii="Times New Roman"/>
          <w:b w:val="false"/>
          <w:i w:val="false"/>
          <w:color w:val="000000"/>
          <w:sz w:val="28"/>
        </w:rPr>
        <w:t>
      43-2. Өтінішхат патентті күшінде ұстап тұру үшін төлемнің белгіленген мерзімі өткен күннен бастап үш жыл ішінде патенттің қолданылуын қалпына келтіру төлемі туралы құжат ұсынылған кезде, бірақ осы Заңға сәйкес белгіленген патенттің қолданылу мерзімі өткенге дейін берілуге тиіс.</w:t>
      </w:r>
    </w:p>
    <w:bookmarkEnd w:id="211"/>
    <w:bookmarkStart w:name="z137" w:id="212"/>
    <w:p>
      <w:pPr>
        <w:spacing w:after="0"/>
        <w:ind w:left="0"/>
        <w:jc w:val="both"/>
      </w:pPr>
      <w:r>
        <w:rPr>
          <w:rFonts w:ascii="Times New Roman"/>
          <w:b w:val="false"/>
          <w:i w:val="false"/>
          <w:color w:val="000000"/>
          <w:sz w:val="28"/>
        </w:rPr>
        <w:t>
      Өтінішхатқа патентиеленушімен қол қойылады (егер патентиеленуші болып тұлғалар тобы саналатын жағдайда, осы тобқа кіретін бүкіл тұлғалар өтінімге қол қояды) немесе патенттік сенім білдіруші, немесе тағы басқа да сенімхат негізінде әрекет ететін өкіл қол қояды.</w:t>
      </w:r>
    </w:p>
    <w:bookmarkEnd w:id="212"/>
    <w:bookmarkStart w:name="z138" w:id="213"/>
    <w:p>
      <w:pPr>
        <w:spacing w:after="0"/>
        <w:ind w:left="0"/>
        <w:jc w:val="both"/>
      </w:pPr>
      <w:r>
        <w:rPr>
          <w:rFonts w:ascii="Times New Roman"/>
          <w:b w:val="false"/>
          <w:i w:val="false"/>
          <w:color w:val="000000"/>
          <w:sz w:val="28"/>
        </w:rPr>
        <w:t>
      Заңды тұлғаның атынан өтінішхатқа мекеменің басшысымен немесе лауазымын көрсетіп өзге уәкілетті тұлғамен қол қойылады.</w:t>
      </w:r>
    </w:p>
    <w:bookmarkEnd w:id="213"/>
    <w:bookmarkStart w:name="z139" w:id="214"/>
    <w:p>
      <w:pPr>
        <w:spacing w:after="0"/>
        <w:ind w:left="0"/>
        <w:jc w:val="both"/>
      </w:pPr>
      <w:r>
        <w:rPr>
          <w:rFonts w:ascii="Times New Roman"/>
          <w:b w:val="false"/>
          <w:i w:val="false"/>
          <w:color w:val="000000"/>
          <w:sz w:val="28"/>
        </w:rPr>
        <w:t>
      43-3. Өтінішхатқа тіркеледі:</w:t>
      </w:r>
    </w:p>
    <w:bookmarkEnd w:id="214"/>
    <w:bookmarkStart w:name="z140" w:id="215"/>
    <w:p>
      <w:pPr>
        <w:spacing w:after="0"/>
        <w:ind w:left="0"/>
        <w:jc w:val="both"/>
      </w:pPr>
      <w:r>
        <w:rPr>
          <w:rFonts w:ascii="Times New Roman"/>
          <w:b w:val="false"/>
          <w:i w:val="false"/>
          <w:color w:val="000000"/>
          <w:sz w:val="28"/>
        </w:rPr>
        <w:t>
      - патенттың қолданылуын қалпына келтіруінің және жариялауының құжаттарын дайындау үшін төлемін растайтын құжаты;</w:t>
      </w:r>
    </w:p>
    <w:bookmarkEnd w:id="215"/>
    <w:bookmarkStart w:name="z141" w:id="216"/>
    <w:p>
      <w:pPr>
        <w:spacing w:after="0"/>
        <w:ind w:left="0"/>
        <w:jc w:val="both"/>
      </w:pPr>
      <w:r>
        <w:rPr>
          <w:rFonts w:ascii="Times New Roman"/>
          <w:b w:val="false"/>
          <w:i w:val="false"/>
          <w:color w:val="000000"/>
          <w:sz w:val="28"/>
        </w:rPr>
        <w:t>
      - патенттің қолданылуын өтіп кеткен жылын (-дарын) қолдау үшін төлемін растайтын құжаты;</w:t>
      </w:r>
    </w:p>
    <w:bookmarkEnd w:id="216"/>
    <w:bookmarkStart w:name="z142" w:id="217"/>
    <w:p>
      <w:pPr>
        <w:spacing w:after="0"/>
        <w:ind w:left="0"/>
        <w:jc w:val="both"/>
      </w:pPr>
      <w:r>
        <w:rPr>
          <w:rFonts w:ascii="Times New Roman"/>
          <w:b w:val="false"/>
          <w:i w:val="false"/>
          <w:color w:val="000000"/>
          <w:sz w:val="28"/>
        </w:rPr>
        <w:t>
      - сенімхат (егер өтінішхат өкілмен берілсе) немесе (егер өтінішхат патенттік сенім білдірушімен жүргізілсе) сенімхаттың көшірмесі;</w:t>
      </w:r>
    </w:p>
    <w:bookmarkEnd w:id="217"/>
    <w:bookmarkStart w:name="z143" w:id="218"/>
    <w:p>
      <w:pPr>
        <w:spacing w:after="0"/>
        <w:ind w:left="0"/>
        <w:jc w:val="both"/>
      </w:pPr>
      <w:r>
        <w:rPr>
          <w:rFonts w:ascii="Times New Roman"/>
          <w:b w:val="false"/>
          <w:i w:val="false"/>
          <w:color w:val="000000"/>
          <w:sz w:val="28"/>
        </w:rPr>
        <w:t>
      43-4. Сараптама жасау ұйымы қалпына келтіру туралы өтінішхатты берген күннен бастап екі айдан кешікпей патенттің қолданылуы қалпына келтірілгені туралы мәліметтерді бюллетеньде жариялайды. Жариялау күні патенттің қолданылуын қалпына келтіру күні болып табылады. Патентиеленушіге немесе оның өкіліне патенттің қолданылуын қалпына келтіру туралы қосымша жолданады.</w:t>
      </w:r>
    </w:p>
    <w:bookmarkEnd w:id="218"/>
    <w:bookmarkStart w:name="z145" w:id="219"/>
    <w:p>
      <w:pPr>
        <w:spacing w:after="0"/>
        <w:ind w:left="0"/>
        <w:jc w:val="left"/>
      </w:pPr>
      <w:r>
        <w:rPr>
          <w:rFonts w:ascii="Times New Roman"/>
          <w:b/>
          <w:i w:val="false"/>
          <w:color w:val="000000"/>
        </w:rPr>
        <w:t xml:space="preserve"> 13-2 тарау. Селекциялық жетістікке патенттің қолданылуының мерзімін ұзарту.</w:t>
      </w:r>
    </w:p>
    <w:bookmarkEnd w:id="219"/>
    <w:p>
      <w:pPr>
        <w:spacing w:after="0"/>
        <w:ind w:left="0"/>
        <w:jc w:val="both"/>
      </w:pPr>
      <w:r>
        <w:rPr>
          <w:rFonts w:ascii="Times New Roman"/>
          <w:b w:val="false"/>
          <w:i w:val="false"/>
          <w:color w:val="ff0000"/>
          <w:sz w:val="28"/>
        </w:rPr>
        <w:t xml:space="preserve">
      Ескерту. 13-2-тараумен толықтырылды - ҚР Әділет министрінің 30.06.2015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46" w:id="220"/>
    <w:p>
      <w:pPr>
        <w:spacing w:after="0"/>
        <w:ind w:left="0"/>
        <w:jc w:val="both"/>
      </w:pPr>
      <w:r>
        <w:rPr>
          <w:rFonts w:ascii="Times New Roman"/>
          <w:b w:val="false"/>
          <w:i w:val="false"/>
          <w:color w:val="000000"/>
          <w:sz w:val="28"/>
        </w:rPr>
        <w:t xml:space="preserve">
       43-5. Селекциялық жетістікке патенттің қолданылуының мерзімін ұзарту туралы өтінішхат (бұдан әрі – өтінішхат) сараптама жасау ұйымына оның соңғы қолданылу жылы бойы күшінде ұстап тұрған жағдайда (өсімдік сұрыптарына – патенттің 25 жыл қолданылуына, жануарлар тұқымдарына – 30 жыл қолданылуына, жүзім сұрыптарына, декоративтік ағаш түрлерінің, жеміс және орман дақылдарына – 35 жыл қолданылуына) беріледі. </w:t>
      </w:r>
    </w:p>
    <w:bookmarkEnd w:id="220"/>
    <w:bookmarkStart w:name="z147" w:id="221"/>
    <w:p>
      <w:pPr>
        <w:spacing w:after="0"/>
        <w:ind w:left="0"/>
        <w:jc w:val="both"/>
      </w:pPr>
      <w:r>
        <w:rPr>
          <w:rFonts w:ascii="Times New Roman"/>
          <w:b w:val="false"/>
          <w:i w:val="false"/>
          <w:color w:val="000000"/>
          <w:sz w:val="28"/>
        </w:rPr>
        <w:t xml:space="preserve">
      43-6. Селекциялық жетістікке берілген патенттің әрекет ету мерзімін ұзарту жөніндегі іс жүргізуді патентиеленуші Қазақстан Республикасының патенттік сенім білдірілген өкілін (бұдан әрі - патенттік сенім білдірілген өкіл) немесе басқа да өкіліне сенім хат бере отырып, уәкілеттей алады. </w:t>
      </w:r>
    </w:p>
    <w:bookmarkEnd w:id="221"/>
    <w:bookmarkStart w:name="z148" w:id="222"/>
    <w:p>
      <w:pPr>
        <w:spacing w:after="0"/>
        <w:ind w:left="0"/>
        <w:jc w:val="both"/>
      </w:pPr>
      <w:r>
        <w:rPr>
          <w:rFonts w:ascii="Times New Roman"/>
          <w:b w:val="false"/>
          <w:i w:val="false"/>
          <w:color w:val="000000"/>
          <w:sz w:val="28"/>
        </w:rPr>
        <w:t xml:space="preserve">
      43-7. Өтініш хат осы Ереженің 5-қосымшасына сәйкес нысанында қазақ және/немесе орыс тілдерінде ұсынылады. Өтініш хат патент иеленушімен (егер патентиеленуші топ болып табылса, осы топқа кіретін барлық тұлғалармен қол қойылады), немесе сенімхат арқылы әрекет ететін патенттік сенім білдірілген өкілмен қол қойылады. </w:t>
      </w:r>
    </w:p>
    <w:bookmarkEnd w:id="222"/>
    <w:bookmarkStart w:name="z149" w:id="223"/>
    <w:p>
      <w:pPr>
        <w:spacing w:after="0"/>
        <w:ind w:left="0"/>
        <w:jc w:val="both"/>
      </w:pPr>
      <w:r>
        <w:rPr>
          <w:rFonts w:ascii="Times New Roman"/>
          <w:b w:val="false"/>
          <w:i w:val="false"/>
          <w:color w:val="000000"/>
          <w:sz w:val="28"/>
        </w:rPr>
        <w:t xml:space="preserve">
      Заңды тұлғаның атынан мекеме жетекшісі немесе лауазымын көрсете отырып, қол қоюға өкілетті басқа тұлға қол қояды. </w:t>
      </w:r>
    </w:p>
    <w:bookmarkEnd w:id="223"/>
    <w:bookmarkStart w:name="z150" w:id="224"/>
    <w:p>
      <w:pPr>
        <w:spacing w:after="0"/>
        <w:ind w:left="0"/>
        <w:jc w:val="both"/>
      </w:pPr>
      <w:r>
        <w:rPr>
          <w:rFonts w:ascii="Times New Roman"/>
          <w:b w:val="false"/>
          <w:i w:val="false"/>
          <w:color w:val="000000"/>
          <w:sz w:val="28"/>
        </w:rPr>
        <w:t xml:space="preserve">
      43-8. Өтініш хатпен селекциялық жетістікке берілген патенттің әрекет ету мерзімін ұзартуға және ұзарту жөніндегі мәліметті жариялауға төленген тиісті төлемақының төленгенін растайтын құжат қоса беріледі. </w:t>
      </w:r>
    </w:p>
    <w:bookmarkEnd w:id="224"/>
    <w:bookmarkStart w:name="z151" w:id="225"/>
    <w:p>
      <w:pPr>
        <w:spacing w:after="0"/>
        <w:ind w:left="0"/>
        <w:jc w:val="both"/>
      </w:pPr>
      <w:r>
        <w:rPr>
          <w:rFonts w:ascii="Times New Roman"/>
          <w:b w:val="false"/>
          <w:i w:val="false"/>
          <w:color w:val="000000"/>
          <w:sz w:val="28"/>
        </w:rPr>
        <w:t>
      43-9. Өтініш хат пен оған қоса берілген құжаттар сараптама жасау ұйымына келіп түскен уақыттан бастап, бір ай мөлшерінде қарастырылады. Факс арқылы берілген өтініш хат пен оған қоса берілген құжаттарды қарау мерзімі, олардың түпнұсқасының түскен мерзімінен есептеледі.</w:t>
      </w:r>
    </w:p>
    <w:bookmarkEnd w:id="225"/>
    <w:bookmarkStart w:name="z152" w:id="226"/>
    <w:p>
      <w:pPr>
        <w:spacing w:after="0"/>
        <w:ind w:left="0"/>
        <w:jc w:val="both"/>
      </w:pPr>
      <w:r>
        <w:rPr>
          <w:rFonts w:ascii="Times New Roman"/>
          <w:b w:val="false"/>
          <w:i w:val="false"/>
          <w:color w:val="000000"/>
          <w:sz w:val="28"/>
        </w:rPr>
        <w:t>
      43-10. Қандай да бір құжат жетіспеген немесе дұрыс рәсімделмеген жағдайда, сонымен қатар қосымша құжаттар алу немесе патениеленушіден түсіндірме қажеттігі туындаған жағдайда, өтініш хатта көрсетілген хат алмасу мекенжайы арқылы, сұрау салу уақытынан бастап, екі ай мерзімі ішінде жетіспеген немесе түзетілген құжаттарды жіберу қажеттігі жөнінде сұрау жасалынады.</w:t>
      </w:r>
    </w:p>
    <w:bookmarkEnd w:id="226"/>
    <w:bookmarkStart w:name="z153" w:id="227"/>
    <w:p>
      <w:pPr>
        <w:spacing w:after="0"/>
        <w:ind w:left="0"/>
        <w:jc w:val="both"/>
      </w:pPr>
      <w:r>
        <w:rPr>
          <w:rFonts w:ascii="Times New Roman"/>
          <w:b w:val="false"/>
          <w:i w:val="false"/>
          <w:color w:val="000000"/>
          <w:sz w:val="28"/>
        </w:rPr>
        <w:t xml:space="preserve">
      43-11. Бұл жағдайда өтініш хатты қарау мерзімі ең соңғы жетіспеген немесе қатесі түзетілген құжат келіп түскен уақыттан есептелінеді. </w:t>
      </w:r>
    </w:p>
    <w:bookmarkEnd w:id="227"/>
    <w:bookmarkStart w:name="z154" w:id="228"/>
    <w:p>
      <w:pPr>
        <w:spacing w:after="0"/>
        <w:ind w:left="0"/>
        <w:jc w:val="both"/>
      </w:pPr>
      <w:r>
        <w:rPr>
          <w:rFonts w:ascii="Times New Roman"/>
          <w:b w:val="false"/>
          <w:i w:val="false"/>
          <w:color w:val="000000"/>
          <w:sz w:val="28"/>
        </w:rPr>
        <w:t>
      43-12. Егер бекітілген уақытта қажетті дұрыс рәсімделген құжаттар келіп түспеген жағдайда, селекциялық жетістікке берілген патенттің әрекет ету мерзімін ұзарту жүргізілмейді, бұл жөнінде өтініш хат беруші хабарланады.</w:t>
      </w:r>
    </w:p>
    <w:bookmarkEnd w:id="228"/>
    <w:bookmarkStart w:name="z155" w:id="229"/>
    <w:p>
      <w:pPr>
        <w:spacing w:after="0"/>
        <w:ind w:left="0"/>
        <w:jc w:val="both"/>
      </w:pPr>
      <w:r>
        <w:rPr>
          <w:rFonts w:ascii="Times New Roman"/>
          <w:b w:val="false"/>
          <w:i w:val="false"/>
          <w:color w:val="000000"/>
          <w:sz w:val="28"/>
        </w:rPr>
        <w:t xml:space="preserve">
      43-13. Селекциялық жетістікке патенттің қолданылуының мерзімін ұзарту жүргізілген жағдайда өтініш хат берушіге селекциялық жетістікке патенттің қолданылуының мерзімін 10 жылға ұзарту жөінінде жазба жазылған "Патентке қосымша" жіберіледі. </w:t>
      </w:r>
    </w:p>
    <w:bookmarkEnd w:id="229"/>
    <w:bookmarkStart w:name="z156" w:id="230"/>
    <w:p>
      <w:pPr>
        <w:spacing w:after="0"/>
        <w:ind w:left="0"/>
        <w:jc w:val="both"/>
      </w:pPr>
      <w:r>
        <w:rPr>
          <w:rFonts w:ascii="Times New Roman"/>
          <w:b w:val="false"/>
          <w:i w:val="false"/>
          <w:color w:val="000000"/>
          <w:sz w:val="28"/>
        </w:rPr>
        <w:t xml:space="preserve">
      Селекциялық жетістікке патенттің қолданылуының мерзімін ұзарту жөніндегі мәліметтер Қазақстан Республикасының Селекциялық жетістіктер мемлекеттік тізіліміне енгізіледі және "Өнеркәсіптік меншік" ресми бюллетенінде жарияланады. </w:t>
      </w:r>
    </w:p>
    <w:bookmarkEnd w:id="230"/>
    <w:bookmarkStart w:name="z157" w:id="231"/>
    <w:p>
      <w:pPr>
        <w:spacing w:after="0"/>
        <w:ind w:left="0"/>
        <w:jc w:val="both"/>
      </w:pPr>
      <w:r>
        <w:rPr>
          <w:rFonts w:ascii="Times New Roman"/>
          <w:b w:val="false"/>
          <w:i w:val="false"/>
          <w:color w:val="000000"/>
          <w:sz w:val="28"/>
        </w:rPr>
        <w:t xml:space="preserve">
      43-14. Селекциялық жетістікке берілген патенттің күшін сақтауға жыл сайынғы төленетін өтемақыны төлемеген жағдайда ("Селекциялық жетістіктерді қорғау туралы" Заңның </w:t>
      </w:r>
      <w:r>
        <w:rPr>
          <w:rFonts w:ascii="Times New Roman"/>
          <w:b w:val="false"/>
          <w:i w:val="false"/>
          <w:color w:val="000000"/>
          <w:sz w:val="28"/>
        </w:rPr>
        <w:t>14 бабының</w:t>
      </w:r>
      <w:r>
        <w:rPr>
          <w:rFonts w:ascii="Times New Roman"/>
          <w:b w:val="false"/>
          <w:i w:val="false"/>
          <w:color w:val="000000"/>
          <w:sz w:val="28"/>
        </w:rPr>
        <w:t xml:space="preserve"> 5 тармағына сәйкес) патенттің әрекет ету мерзімін ұзарту күшін жояды да Қосымшаның әрекет етуі тоқтатылады.</w:t>
      </w:r>
    </w:p>
    <w:bookmarkEnd w:id="231"/>
    <w:bookmarkStart w:name="z701" w:id="232"/>
    <w:p>
      <w:pPr>
        <w:spacing w:after="0"/>
        <w:ind w:left="0"/>
        <w:jc w:val="left"/>
      </w:pPr>
      <w:r>
        <w:rPr>
          <w:rFonts w:ascii="Times New Roman"/>
          <w:b/>
          <w:i w:val="false"/>
          <w:color w:val="000000"/>
        </w:rPr>
        <w:t xml:space="preserve"> 14 тарау. Қорытынды ережелер.</w:t>
      </w:r>
    </w:p>
    <w:bookmarkEnd w:id="232"/>
    <w:p>
      <w:pPr>
        <w:spacing w:after="0"/>
        <w:ind w:left="0"/>
        <w:jc w:val="both"/>
      </w:pPr>
      <w:r>
        <w:rPr>
          <w:rFonts w:ascii="Times New Roman"/>
          <w:b w:val="false"/>
          <w:i w:val="false"/>
          <w:color w:val="ff0000"/>
          <w:sz w:val="28"/>
        </w:rPr>
        <w:t xml:space="preserve">
      Ескерту. 14-тарау жаңа редакцияда - ҚР Әділет министрінің 30.06.2015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702" w:id="233"/>
    <w:p>
      <w:pPr>
        <w:spacing w:after="0"/>
        <w:ind w:left="0"/>
        <w:jc w:val="both"/>
      </w:pPr>
      <w:r>
        <w:rPr>
          <w:rFonts w:ascii="Times New Roman"/>
          <w:b w:val="false"/>
          <w:i w:val="false"/>
          <w:color w:val="000000"/>
          <w:sz w:val="28"/>
        </w:rPr>
        <w:t xml:space="preserve">
       44. Сараптама жасау ұйымы Заңның </w:t>
      </w:r>
      <w:r>
        <w:rPr>
          <w:rFonts w:ascii="Times New Roman"/>
          <w:b w:val="false"/>
          <w:i w:val="false"/>
          <w:color w:val="000000"/>
          <w:sz w:val="28"/>
        </w:rPr>
        <w:t>3-2-бабына</w:t>
      </w:r>
      <w:r>
        <w:rPr>
          <w:rFonts w:ascii="Times New Roman"/>
          <w:b w:val="false"/>
          <w:i w:val="false"/>
          <w:color w:val="000000"/>
          <w:sz w:val="28"/>
        </w:rPr>
        <w:t xml:space="preserve"> сәйкес, патенттер беруге, оларды тiркеуге, өтiнiмдер қабылдауды қамтитын әрекеттердi жүзеге асырғаны, селекциялық жетiстiктерге сараптама жүргiзгенi және оларға қатысушылар үшiн құқықтар мен мiндеттер туғызатын өзге де әрекеттер үшiн сараптама жасау ұйымы "Мемлекеттік мүлік туралы" Қазақстан Республикасы Заңының </w:t>
      </w:r>
      <w:r>
        <w:rPr>
          <w:rFonts w:ascii="Times New Roman"/>
          <w:b w:val="false"/>
          <w:i w:val="false"/>
          <w:color w:val="000000"/>
          <w:sz w:val="28"/>
        </w:rPr>
        <w:t>146 бабының</w:t>
      </w:r>
      <w:r>
        <w:rPr>
          <w:rFonts w:ascii="Times New Roman"/>
          <w:b w:val="false"/>
          <w:i w:val="false"/>
          <w:color w:val="000000"/>
          <w:sz w:val="28"/>
        </w:rPr>
        <w:t xml:space="preserve"> 3 тармағына сәйкес ақы алады.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жетістіктерге</w:t>
            </w:r>
            <w:r>
              <w:br/>
            </w:r>
            <w:r>
              <w:rPr>
                <w:rFonts w:ascii="Times New Roman"/>
                <w:b w:val="false"/>
                <w:i w:val="false"/>
                <w:color w:val="000000"/>
                <w:sz w:val="20"/>
              </w:rPr>
              <w:t>патент беру туралы өтінімді беру</w:t>
            </w:r>
            <w:r>
              <w:br/>
            </w:r>
            <w:r>
              <w:rPr>
                <w:rFonts w:ascii="Times New Roman"/>
                <w:b w:val="false"/>
                <w:i w:val="false"/>
                <w:color w:val="000000"/>
                <w:sz w:val="20"/>
              </w:rPr>
              <w:t>және қарау ережелерінде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Формасы </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71"/>
        <w:gridCol w:w="257"/>
        <w:gridCol w:w="96"/>
        <w:gridCol w:w="1344"/>
        <w:gridCol w:w="1670"/>
        <w:gridCol w:w="26"/>
        <w:gridCol w:w="1752"/>
        <w:gridCol w:w="42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 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Берген күні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Қазақстан  Республикасының патентін беру туралы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РМК-ға</w:t>
            </w:r>
            <w:r>
              <w:br/>
            </w:r>
            <w:r>
              <w:rPr>
                <w:rFonts w:ascii="Times New Roman"/>
                <w:b w:val="false"/>
                <w:i w:val="false"/>
                <w:color w:val="000000"/>
                <w:sz w:val="20"/>
              </w:rPr>
              <w:t>
010000, Қазақстан Республикасы, Астана қаласы, Есіл ауданы, Мәңгілік ел даңғылы, 8, № 1,№ 2 кіреберіс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құжаттарды ұсына отырып, өтінім берушінің (өтінім берушілердің) атына Қазақстан Республикасының патентін беруді өтінемін (өтінеміз)</w:t>
            </w:r>
            <w:r>
              <w:br/>
            </w:r>
            <w:r>
              <w:rPr>
                <w:rFonts w:ascii="Times New Roman"/>
                <w:b w:val="false"/>
                <w:i w:val="false"/>
                <w:color w:val="000000"/>
                <w:sz w:val="20"/>
              </w:rPr>
              <w:t>
(71) Өтінім беруші (лер):</w:t>
            </w:r>
            <w:r>
              <w:br/>
            </w:r>
            <w:r>
              <w:rPr>
                <w:rFonts w:ascii="Times New Roman"/>
                <w:b w:val="false"/>
                <w:i w:val="false"/>
                <w:color w:val="000000"/>
                <w:sz w:val="20"/>
              </w:rPr>
              <w:t>
(толық аты немесе атауы және тұратын жері немесе орналасқан орны көрсетіледі.</w:t>
            </w:r>
            <w:r>
              <w:br/>
            </w:r>
            <w:r>
              <w:rPr>
                <w:rFonts w:ascii="Times New Roman"/>
                <w:b w:val="false"/>
                <w:i w:val="false"/>
                <w:color w:val="000000"/>
                <w:sz w:val="20"/>
              </w:rPr>
              <w:t>
Авторлар-өтінім берушілердің тұратын жері туралы деректер (97)-кодты бағанда көрсетіледі.</w:t>
            </w:r>
            <w:r>
              <w:br/>
            </w:r>
            <w:r>
              <w:rPr>
                <w:rFonts w:ascii="Times New Roman"/>
                <w:b w:val="false"/>
                <w:i w:val="false"/>
                <w:color w:val="000000"/>
                <w:sz w:val="20"/>
              </w:rPr>
              <w:t xml:space="preserve">
Резиденттер үшін БСН / ЖСН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бойыншаелдің коды ДЗМҰ ST.3 (егер белгілі болса)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ҰСМИ-ға өтінім берген күннен неғұрлым ерте күн бойынша басымдық сұратылған кезде ғана толтырылады</w:t>
            </w:r>
            <w:r>
              <w:br/>
            </w:r>
            <w:r>
              <w:rPr>
                <w:rFonts w:ascii="Times New Roman"/>
                <w:b w:val="false"/>
                <w:i w:val="false"/>
                <w:color w:val="000000"/>
                <w:sz w:val="20"/>
              </w:rPr>
              <w:t>
Селекциялық жетістік басымдығын белгілеуді өтінемін (өтінеміз):</w:t>
            </w:r>
            <w:r>
              <w:br/>
            </w:r>
            <w:r>
              <w:rPr>
                <w:rFonts w:ascii="Times New Roman"/>
                <w:b w:val="false"/>
                <w:i w:val="false"/>
                <w:color w:val="000000"/>
                <w:sz w:val="20"/>
              </w:rPr>
              <w:t>
☐ Халықаралық конвенцияға қатысушы елде бірінші өтінім берілген күн бойынша(Заңның 7-б. 2-т.)</w:t>
            </w:r>
            <w:r>
              <w:br/>
            </w:r>
            <w:r>
              <w:rPr>
                <w:rFonts w:ascii="Times New Roman"/>
                <w:b w:val="false"/>
                <w:i w:val="false"/>
                <w:color w:val="000000"/>
                <w:sz w:val="20"/>
              </w:rPr>
              <w:t>
☐ мем. комиссияны пайдалануға рұқсат алуға өтінім түсуі (Заңның 4-б. 2-т.)</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өтінімнің немесе пайдалануға рұқсат алу өтінімінің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басымдық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елдің коды |(ДЗМҰ ST.3)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сатысы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 қандай атаумен тіркелді</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өтініммен берілген материал осы сортты (тұқымды) білдіретінін және осы өтінімге сәйкес келетінін мәлімдеймін (міз)</w:t>
            </w:r>
            <w:r>
              <w:br/>
            </w:r>
            <w:r>
              <w:rPr>
                <w:rFonts w:ascii="Times New Roman"/>
                <w:b w:val="false"/>
                <w:i w:val="false"/>
                <w:color w:val="000000"/>
                <w:sz w:val="20"/>
              </w:rPr>
              <w:t>
Тегі, түрі ______________________________________________________________________</w:t>
            </w:r>
            <w:r>
              <w:br/>
            </w:r>
            <w:r>
              <w:rPr>
                <w:rFonts w:ascii="Times New Roman"/>
                <w:b w:val="false"/>
                <w:i w:val="false"/>
                <w:color w:val="000000"/>
                <w:sz w:val="20"/>
              </w:rPr>
              <w:t>
(мемлекеттік немесе орыс тіліндегі атауы)__________________________________________ (латынша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атауы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нөмірі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Селекциялық жетістіктер мына елде (дерде) шығарылды</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Сорт (тұқым) сатуға ұсынылды ма немесе сатылды ма:</w:t>
            </w:r>
            <w:r>
              <w:br/>
            </w:r>
            <w:r>
              <w:rPr>
                <w:rFonts w:ascii="Times New Roman"/>
                <w:b w:val="false"/>
                <w:i w:val="false"/>
                <w:color w:val="000000"/>
                <w:sz w:val="20"/>
              </w:rPr>
              <w:t>
Өтінім берілген елде: ☐ - жоқ ☐ - ия алғашқы рет _____ мынадай атаумен __________________</w:t>
            </w:r>
            <w:r>
              <w:br/>
            </w:r>
            <w:r>
              <w:rPr>
                <w:rFonts w:ascii="Times New Roman"/>
                <w:b w:val="false"/>
                <w:i w:val="false"/>
                <w:color w:val="000000"/>
                <w:sz w:val="20"/>
              </w:rPr>
              <w:t>
(күні)</w:t>
            </w:r>
            <w:r>
              <w:br/>
            </w:r>
            <w:r>
              <w:rPr>
                <w:rFonts w:ascii="Times New Roman"/>
                <w:b w:val="false"/>
                <w:i w:val="false"/>
                <w:color w:val="000000"/>
                <w:sz w:val="20"/>
              </w:rPr>
              <w:t xml:space="preserve">
Басқа елдерде: </w:t>
            </w:r>
          </w:p>
          <w:p>
            <w:pPr>
              <w:spacing w:after="20"/>
              <w:ind w:left="20"/>
              <w:jc w:val="both"/>
            </w:pPr>
            <w:r>
              <w:drawing>
                <wp:inline distT="0" distB="0" distL="0" distR="0">
                  <wp:extent cx="60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жоқ ☐ - ия алғаш рет ________________________________________  (елі, күні)</w:t>
            </w:r>
            <w:r>
              <w:br/>
            </w:r>
            <w:r>
              <w:rPr>
                <w:rFonts w:ascii="Times New Roman"/>
                <w:b w:val="false"/>
                <w:i w:val="false"/>
                <w:color w:val="000000"/>
                <w:sz w:val="20"/>
              </w:rPr>
              <w:t>
атауы _______________________________________________________________________</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 үшін мекен-жай (толық пошталық мекен-жай), электронды почта мекен-жайы</w:t>
            </w:r>
            <w:r>
              <w:br/>
            </w:r>
            <w:r>
              <w:rPr>
                <w:rFonts w:ascii="Times New Roman"/>
                <w:b w:val="false"/>
                <w:i w:val="false"/>
                <w:color w:val="000000"/>
                <w:sz w:val="20"/>
              </w:rPr>
              <w:t>
Телефон:               Ұялы тел.                        Факс:</w:t>
            </w:r>
            <w:r>
              <w:br/>
            </w:r>
            <w:r>
              <w:rPr>
                <w:rFonts w:ascii="Times New Roman"/>
                <w:b w:val="false"/>
                <w:i w:val="false"/>
                <w:color w:val="000000"/>
                <w:sz w:val="20"/>
              </w:rPr>
              <w:t>
(74) Патенттік сенім білдірілген өкіл (толық аты, уәкілетті органда тіркелген нөмірі) немесе өтінім берушінің (өтінім берушілердің) өкілі (толық аты немесе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дағы п. саны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Данасаны</w:t>
            </w:r>
          </w:p>
        </w:tc>
        <w:tc>
          <w:tcPr>
            <w:tcW w:w="4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және патентті алу (құжатты ұсынбай) құқығының пайда болуына негіз:</w:t>
            </w:r>
            <w:r>
              <w:br/>
            </w:r>
            <w:r>
              <w:rPr>
                <w:rFonts w:ascii="Times New Roman"/>
                <w:b w:val="false"/>
                <w:i w:val="false"/>
                <w:color w:val="000000"/>
                <w:sz w:val="20"/>
              </w:rPr>
              <w:t>
☐ Өтінім беруші жұмыс беруші болып табылады және Заңның 5-бабының 1-тармағының шарттары сақталады</w:t>
            </w:r>
            <w:r>
              <w:br/>
            </w:r>
            <w:r>
              <w:rPr>
                <w:rFonts w:ascii="Times New Roman"/>
                <w:b w:val="false"/>
                <w:i w:val="false"/>
                <w:color w:val="000000"/>
                <w:sz w:val="20"/>
              </w:rPr>
              <w:t>
☐ жұмыс берушінің немесе оның құқықтық мирасқорының құқықтарды басқаға беруі</w:t>
            </w:r>
            <w:r>
              <w:br/>
            </w:r>
            <w:r>
              <w:rPr>
                <w:rFonts w:ascii="Times New Roman"/>
                <w:b w:val="false"/>
                <w:i w:val="false"/>
                <w:color w:val="000000"/>
                <w:sz w:val="20"/>
              </w:rPr>
              <w:t>
☐ автордың немесе оның құқықтық мирасқорының құқықтарды басқаға беруі</w:t>
            </w:r>
            <w:r>
              <w:br/>
            </w:r>
            <w:r>
              <w:rPr>
                <w:rFonts w:ascii="Times New Roman"/>
                <w:b w:val="false"/>
                <w:i w:val="false"/>
                <w:color w:val="000000"/>
                <w:sz w:val="20"/>
              </w:rPr>
              <w:t>
☐ мұрагерлік құқығы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өтінішке 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селекциялық жетістік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негативтер немесе түсті слайдтар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жасалған сату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 бергені үшін ақы төлегені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ақыны азайту үшін негіздеме бар екенін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өтінімнің көшірмесі (конвенциялық басымдық сұратқан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өтінімді мемлекеттік немесе орыс тіліне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патенттік сенім білдірілген басқаға беруі өкілдің немесе өкілдің өкілетігін растайтын сенімхат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құжат (көрсету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(лар)(толық аты-жөні көрсетіледі)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Ел атауын және белгілі болса, оның ДЗМҰ ST.3 стандарты бойынша кодымен қоса тұратын жерінің толық пошталық мекенжайы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 автордың (лардың) және/немесе патент алу құқығын басқаға берген автордың (лардың) қолы (дары)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______________________________________________________  (Ф.И.О.)  Өтінім материалдарын және патентті жариялау кезінде мені (бізді) автор(лар) ретінде атамауды өтінемін (өтінеміз) Автордың (лардың) қолы (дары):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w:t>
            </w:r>
            <w:r>
              <w:br/>
            </w:r>
            <w:r>
              <w:rPr>
                <w:rFonts w:ascii="Times New Roman"/>
                <w:b w:val="false"/>
                <w:i w:val="false"/>
                <w:color w:val="000000"/>
                <w:sz w:val="20"/>
              </w:rPr>
              <w:t>
Мен (біз) үлгілер тиісті жолмен алынғандығын және селекциялық жетістіктің көрнекі іріктелуі болып табылатынын растаймын (мыз)</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Автор (лар) болып табылмайтын, өтініш берушінің (лердің) қолы (дары), (заңды тұлға атынан қол қою кезінде басшы қолы мөрмен расталады)</w:t>
            </w:r>
            <w:r>
              <w:br/>
            </w:r>
            <w:r>
              <w:rPr>
                <w:rFonts w:ascii="Times New Roman"/>
                <w:b w:val="false"/>
                <w:i w:val="false"/>
                <w:color w:val="000000"/>
                <w:sz w:val="20"/>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2-қосымша</w:t>
            </w:r>
          </w:p>
        </w:tc>
      </w:tr>
    </w:tbl>
    <w:bookmarkStart w:name="z2793" w:id="234"/>
    <w:p>
      <w:pPr>
        <w:spacing w:after="0"/>
        <w:ind w:left="0"/>
        <w:jc w:val="both"/>
      </w:pPr>
      <w:r>
        <w:rPr>
          <w:rFonts w:ascii="Times New Roman"/>
          <w:b w:val="false"/>
          <w:i w:val="false"/>
          <w:color w:val="000000"/>
          <w:sz w:val="28"/>
        </w:rPr>
        <w:t xml:space="preserve">
      Нысан </w:t>
      </w:r>
    </w:p>
    <w:bookmarkEnd w:id="234"/>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"ҰЗМИ" РМК директоры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20 __ ж. "___" _________ </w:t>
      </w:r>
    </w:p>
    <w:p>
      <w:pPr>
        <w:spacing w:after="0"/>
        <w:ind w:left="0"/>
        <w:jc w:val="both"/>
      </w:pPr>
      <w:r>
        <w:rPr>
          <w:rFonts w:ascii="Times New Roman"/>
          <w:b w:val="false"/>
          <w:i w:val="false"/>
          <w:color w:val="000000"/>
          <w:sz w:val="28"/>
        </w:rPr>
        <w:t>
      Хат алмасу кезінде өтінім нөмірі</w:t>
      </w:r>
    </w:p>
    <w:p>
      <w:pPr>
        <w:spacing w:after="0"/>
        <w:ind w:left="0"/>
        <w:jc w:val="both"/>
      </w:pPr>
      <w:r>
        <w:rPr>
          <w:rFonts w:ascii="Times New Roman"/>
          <w:b w:val="false"/>
          <w:i w:val="false"/>
          <w:color w:val="000000"/>
          <w:sz w:val="28"/>
        </w:rPr>
        <w:t>
      сілтеме жасаңыз                              (74)</w:t>
      </w:r>
    </w:p>
    <w:bookmarkStart w:name="z2794" w:id="235"/>
    <w:p>
      <w:pPr>
        <w:spacing w:after="0"/>
        <w:ind w:left="0"/>
        <w:jc w:val="left"/>
      </w:pPr>
      <w:r>
        <w:rPr>
          <w:rFonts w:ascii="Times New Roman"/>
          <w:b/>
          <w:i w:val="false"/>
          <w:color w:val="000000"/>
        </w:rPr>
        <w:t xml:space="preserve"> Селекциялық жетістікке патент беруге өтінімнің алдын ала сараптамасының теріс нәтижесі туралы</w:t>
      </w:r>
      <w:r>
        <w:br/>
      </w:r>
      <w:r>
        <w:rPr>
          <w:rFonts w:ascii="Times New Roman"/>
          <w:b/>
          <w:i w:val="false"/>
          <w:color w:val="000000"/>
        </w:rPr>
        <w:t>ҚОРЫТЫНДЫ</w:t>
      </w:r>
    </w:p>
    <w:bookmarkEnd w:id="235"/>
    <w:p>
      <w:pPr>
        <w:spacing w:after="0"/>
        <w:ind w:left="0"/>
        <w:jc w:val="both"/>
      </w:pPr>
      <w:r>
        <w:rPr>
          <w:rFonts w:ascii="Times New Roman"/>
          <w:b w:val="false"/>
          <w:i w:val="false"/>
          <w:color w:val="ff0000"/>
          <w:sz w:val="28"/>
        </w:rPr>
        <w:t xml:space="preserve">
      Ескерту. 2-қосымша жаңа редакцияда - ҚР Әділет министрінің 30.06.2015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өтінім берген күн</w:t>
      </w:r>
    </w:p>
    <w:p>
      <w:pPr>
        <w:spacing w:after="0"/>
        <w:ind w:left="0"/>
        <w:jc w:val="both"/>
      </w:pPr>
      <w:r>
        <w:rPr>
          <w:rFonts w:ascii="Times New Roman"/>
          <w:b w:val="false"/>
          <w:i w:val="false"/>
          <w:color w:val="000000"/>
          <w:sz w:val="28"/>
        </w:rPr>
        <w:t>
      (71) Өтінім беруші(лер)</w:t>
      </w:r>
    </w:p>
    <w:p>
      <w:pPr>
        <w:spacing w:after="0"/>
        <w:ind w:left="0"/>
        <w:jc w:val="both"/>
      </w:pPr>
      <w:r>
        <w:rPr>
          <w:rFonts w:ascii="Times New Roman"/>
          <w:b w:val="false"/>
          <w:i w:val="false"/>
          <w:color w:val="000000"/>
          <w:sz w:val="28"/>
        </w:rPr>
        <w:t>
      (72) Автор(лар)</w:t>
      </w:r>
    </w:p>
    <w:p>
      <w:pPr>
        <w:spacing w:after="0"/>
        <w:ind w:left="0"/>
        <w:jc w:val="both"/>
      </w:pPr>
      <w:r>
        <w:rPr>
          <w:rFonts w:ascii="Times New Roman"/>
          <w:b w:val="false"/>
          <w:i w:val="false"/>
          <w:color w:val="000000"/>
          <w:sz w:val="28"/>
        </w:rPr>
        <w:t>
      (54) Селекциялық жетістіктің атауы</w:t>
      </w:r>
    </w:p>
    <w:p>
      <w:pPr>
        <w:spacing w:after="0"/>
        <w:ind w:left="0"/>
        <w:jc w:val="both"/>
      </w:pPr>
      <w:r>
        <w:rPr>
          <w:rFonts w:ascii="Times New Roman"/>
          <w:b w:val="false"/>
          <w:i w:val="false"/>
          <w:color w:val="000000"/>
          <w:sz w:val="28"/>
        </w:rPr>
        <w:t>
      Селекциялық жетістікке берілген өтінім материалдарына алдын ала</w:t>
      </w:r>
    </w:p>
    <w:p>
      <w:pPr>
        <w:spacing w:after="0"/>
        <w:ind w:left="0"/>
        <w:jc w:val="both"/>
      </w:pPr>
      <w:r>
        <w:rPr>
          <w:rFonts w:ascii="Times New Roman"/>
          <w:b w:val="false"/>
          <w:i w:val="false"/>
          <w:color w:val="000000"/>
          <w:sz w:val="28"/>
        </w:rPr>
        <w:t>
      сараптама жасау нәтижесінде олардың "Селекциялық жетістіктерді қорғау</w:t>
      </w:r>
    </w:p>
    <w:p>
      <w:pPr>
        <w:spacing w:after="0"/>
        <w:ind w:left="0"/>
        <w:jc w:val="both"/>
      </w:pPr>
      <w:r>
        <w:rPr>
          <w:rFonts w:ascii="Times New Roman"/>
          <w:b w:val="false"/>
          <w:i w:val="false"/>
          <w:color w:val="000000"/>
          <w:sz w:val="28"/>
        </w:rPr>
        <w:t xml:space="preserve">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және </w:t>
      </w:r>
      <w:r>
        <w:rPr>
          <w:rFonts w:ascii="Times New Roman"/>
          <w:b w:val="false"/>
          <w:i w:val="false"/>
          <w:color w:val="000000"/>
          <w:sz w:val="28"/>
        </w:rPr>
        <w:t>6-бабының</w:t>
      </w:r>
    </w:p>
    <w:p>
      <w:pPr>
        <w:spacing w:after="0"/>
        <w:ind w:left="0"/>
        <w:jc w:val="both"/>
      </w:pPr>
      <w:r>
        <w:rPr>
          <w:rFonts w:ascii="Times New Roman"/>
          <w:b w:val="false"/>
          <w:i w:val="false"/>
          <w:color w:val="000000"/>
          <w:sz w:val="28"/>
        </w:rPr>
        <w:t>
      талаптарына сәйкес келмейтіндігі анықталды, атап айтқанда:</w:t>
      </w:r>
    </w:p>
    <w:p>
      <w:pPr>
        <w:spacing w:after="0"/>
        <w:ind w:left="0"/>
        <w:jc w:val="both"/>
      </w:pPr>
      <w:r>
        <w:rPr>
          <w:rFonts w:ascii="Times New Roman"/>
          <w:b w:val="false"/>
          <w:i w:val="false"/>
          <w:color w:val="000000"/>
          <w:sz w:val="28"/>
        </w:rPr>
        <w:t>
      Сарапшы _______________________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Басқарма бастығы 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3-қосымша</w:t>
            </w:r>
          </w:p>
        </w:tc>
      </w:tr>
    </w:tbl>
    <w:bookmarkStart w:name="z2795" w:id="236"/>
    <w:p>
      <w:pPr>
        <w:spacing w:after="0"/>
        <w:ind w:left="0"/>
        <w:jc w:val="both"/>
      </w:pPr>
      <w:r>
        <w:rPr>
          <w:rFonts w:ascii="Times New Roman"/>
          <w:b w:val="false"/>
          <w:i w:val="false"/>
          <w:color w:val="000000"/>
          <w:sz w:val="28"/>
        </w:rPr>
        <w:t xml:space="preserve">
      Нысан </w:t>
      </w:r>
    </w:p>
    <w:bookmarkEnd w:id="236"/>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"ҰЗМИ" РМК директоры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20 __ ж. "___" _________ </w:t>
      </w:r>
    </w:p>
    <w:p>
      <w:pPr>
        <w:spacing w:after="0"/>
        <w:ind w:left="0"/>
        <w:jc w:val="both"/>
      </w:pPr>
      <w:r>
        <w:rPr>
          <w:rFonts w:ascii="Times New Roman"/>
          <w:b w:val="false"/>
          <w:i w:val="false"/>
          <w:color w:val="000000"/>
          <w:sz w:val="28"/>
        </w:rPr>
        <w:t>
      Хат алмасу кезінде өтінім нөмірі</w:t>
      </w:r>
    </w:p>
    <w:p>
      <w:pPr>
        <w:spacing w:after="0"/>
        <w:ind w:left="0"/>
        <w:jc w:val="both"/>
      </w:pPr>
      <w:r>
        <w:rPr>
          <w:rFonts w:ascii="Times New Roman"/>
          <w:b w:val="false"/>
          <w:i w:val="false"/>
          <w:color w:val="000000"/>
          <w:sz w:val="28"/>
        </w:rPr>
        <w:t>
      сілтеме жасаңыз (74)</w:t>
      </w:r>
    </w:p>
    <w:bookmarkStart w:name="z2796" w:id="237"/>
    <w:p>
      <w:pPr>
        <w:spacing w:after="0"/>
        <w:ind w:left="0"/>
        <w:jc w:val="left"/>
      </w:pPr>
      <w:r>
        <w:rPr>
          <w:rFonts w:ascii="Times New Roman"/>
          <w:b/>
          <w:i w:val="false"/>
          <w:color w:val="000000"/>
        </w:rPr>
        <w:t xml:space="preserve"> Селекциялық жетістікке патент беруге өтінімнің алдын ала сараптамасының оң нәтижесі туралы</w:t>
      </w:r>
      <w:r>
        <w:br/>
      </w:r>
      <w:r>
        <w:rPr>
          <w:rFonts w:ascii="Times New Roman"/>
          <w:b/>
          <w:i w:val="false"/>
          <w:color w:val="000000"/>
        </w:rPr>
        <w:t>ҚОРЫТЫНДЫ</w:t>
      </w:r>
    </w:p>
    <w:bookmarkEnd w:id="237"/>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30.06.2015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(21) өтінім нөмірі</w:t>
      </w:r>
    </w:p>
    <w:p>
      <w:pPr>
        <w:spacing w:after="0"/>
        <w:ind w:left="0"/>
        <w:jc w:val="both"/>
      </w:pPr>
      <w:r>
        <w:rPr>
          <w:rFonts w:ascii="Times New Roman"/>
          <w:b w:val="false"/>
          <w:i w:val="false"/>
          <w:color w:val="000000"/>
          <w:sz w:val="28"/>
        </w:rPr>
        <w:t>
      (22) өтінім берген күн</w:t>
      </w:r>
    </w:p>
    <w:p>
      <w:pPr>
        <w:spacing w:after="0"/>
        <w:ind w:left="0"/>
        <w:jc w:val="both"/>
      </w:pPr>
      <w:r>
        <w:rPr>
          <w:rFonts w:ascii="Times New Roman"/>
          <w:b w:val="false"/>
          <w:i w:val="false"/>
          <w:color w:val="000000"/>
          <w:sz w:val="28"/>
        </w:rPr>
        <w:t>
      БАСЫМДЫҚ БЕЛГІЛЕНГЕН:</w:t>
      </w:r>
    </w:p>
    <w:p>
      <w:pPr>
        <w:spacing w:after="0"/>
        <w:ind w:left="0"/>
        <w:jc w:val="both"/>
      </w:pPr>
      <w:r>
        <w:rPr>
          <w:rFonts w:ascii="Times New Roman"/>
          <w:b w:val="false"/>
          <w:i w:val="false"/>
          <w:color w:val="000000"/>
          <w:sz w:val="28"/>
        </w:rPr>
        <w:t>
      (22) өтінім берілген күні бойынша</w:t>
      </w:r>
    </w:p>
    <w:p>
      <w:pPr>
        <w:spacing w:after="0"/>
        <w:ind w:left="0"/>
        <w:jc w:val="both"/>
      </w:pPr>
      <w:r>
        <w:rPr>
          <w:rFonts w:ascii="Times New Roman"/>
          <w:b w:val="false"/>
          <w:i w:val="false"/>
          <w:color w:val="000000"/>
          <w:sz w:val="28"/>
        </w:rPr>
        <w:t>
      өтінімді Халықаралық селекциялық жетістіктерді қорғау жөніндегі</w:t>
      </w:r>
    </w:p>
    <w:p>
      <w:pPr>
        <w:spacing w:after="0"/>
        <w:ind w:left="0"/>
        <w:jc w:val="both"/>
      </w:pPr>
      <w:r>
        <w:rPr>
          <w:rFonts w:ascii="Times New Roman"/>
          <w:b w:val="false"/>
          <w:i w:val="false"/>
          <w:color w:val="000000"/>
          <w:sz w:val="28"/>
        </w:rPr>
        <w:t>
      конвенцияға қатысушы елде алғаш рет берген күні бойынша</w:t>
      </w:r>
    </w:p>
    <w:p>
      <w:pPr>
        <w:spacing w:after="0"/>
        <w:ind w:left="0"/>
        <w:jc w:val="both"/>
      </w:pPr>
      <w:r>
        <w:rPr>
          <w:rFonts w:ascii="Times New Roman"/>
          <w:b w:val="false"/>
          <w:i w:val="false"/>
          <w:color w:val="000000"/>
          <w:sz w:val="28"/>
        </w:rPr>
        <w:t>
      (31) алғашқы өтінімнің нөмірі (32) Алғашқы өтінім берген күн</w:t>
      </w:r>
    </w:p>
    <w:p>
      <w:pPr>
        <w:spacing w:after="0"/>
        <w:ind w:left="0"/>
        <w:jc w:val="both"/>
      </w:pPr>
      <w:r>
        <w:rPr>
          <w:rFonts w:ascii="Times New Roman"/>
          <w:b w:val="false"/>
          <w:i w:val="false"/>
          <w:color w:val="000000"/>
          <w:sz w:val="28"/>
        </w:rPr>
        <w:t>
      (33) Алғашқы өтінім берген елдің коды</w:t>
      </w:r>
    </w:p>
    <w:p>
      <w:pPr>
        <w:spacing w:after="0"/>
        <w:ind w:left="0"/>
        <w:jc w:val="both"/>
      </w:pPr>
      <w:r>
        <w:rPr>
          <w:rFonts w:ascii="Times New Roman"/>
          <w:b w:val="false"/>
          <w:i w:val="false"/>
          <w:color w:val="000000"/>
          <w:sz w:val="28"/>
        </w:rPr>
        <w:t>
      (71) Өтінім беруші(лер)</w:t>
      </w:r>
    </w:p>
    <w:p>
      <w:pPr>
        <w:spacing w:after="0"/>
        <w:ind w:left="0"/>
        <w:jc w:val="both"/>
      </w:pPr>
      <w:r>
        <w:rPr>
          <w:rFonts w:ascii="Times New Roman"/>
          <w:b w:val="false"/>
          <w:i w:val="false"/>
          <w:color w:val="000000"/>
          <w:sz w:val="28"/>
        </w:rPr>
        <w:t>
      (72) Автор(лар)</w:t>
      </w:r>
    </w:p>
    <w:p>
      <w:pPr>
        <w:spacing w:after="0"/>
        <w:ind w:left="0"/>
        <w:jc w:val="both"/>
      </w:pPr>
      <w:r>
        <w:rPr>
          <w:rFonts w:ascii="Times New Roman"/>
          <w:b w:val="false"/>
          <w:i w:val="false"/>
          <w:color w:val="000000"/>
          <w:sz w:val="28"/>
        </w:rPr>
        <w:t>
      (54) Селекциялық жетістіктің атауы</w:t>
      </w:r>
    </w:p>
    <w:p>
      <w:pPr>
        <w:spacing w:after="0"/>
        <w:ind w:left="0"/>
        <w:jc w:val="both"/>
      </w:pPr>
      <w:r>
        <w:rPr>
          <w:rFonts w:ascii="Times New Roman"/>
          <w:b w:val="false"/>
          <w:i w:val="false"/>
          <w:color w:val="000000"/>
          <w:sz w:val="28"/>
        </w:rPr>
        <w:t>
      Селекциялық жетістікке берілген өтінім материалдарына алдын ала</w:t>
      </w:r>
    </w:p>
    <w:p>
      <w:pPr>
        <w:spacing w:after="0"/>
        <w:ind w:left="0"/>
        <w:jc w:val="both"/>
      </w:pPr>
      <w:r>
        <w:rPr>
          <w:rFonts w:ascii="Times New Roman"/>
          <w:b w:val="false"/>
          <w:i w:val="false"/>
          <w:color w:val="000000"/>
          <w:sz w:val="28"/>
        </w:rPr>
        <w:t>
      сараптама жасау нәтижесінде олардың "Селекциялық жетістіктерді қорғау</w:t>
      </w:r>
    </w:p>
    <w:p>
      <w:pPr>
        <w:spacing w:after="0"/>
        <w:ind w:left="0"/>
        <w:jc w:val="both"/>
      </w:pPr>
      <w:r>
        <w:rPr>
          <w:rFonts w:ascii="Times New Roman"/>
          <w:b w:val="false"/>
          <w:i w:val="false"/>
          <w:color w:val="000000"/>
          <w:sz w:val="28"/>
        </w:rPr>
        <w:t xml:space="preserve">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және </w:t>
      </w:r>
      <w:r>
        <w:rPr>
          <w:rFonts w:ascii="Times New Roman"/>
          <w:b w:val="false"/>
          <w:i w:val="false"/>
          <w:color w:val="000000"/>
          <w:sz w:val="28"/>
        </w:rPr>
        <w:t>6-бабының</w:t>
      </w:r>
    </w:p>
    <w:p>
      <w:pPr>
        <w:spacing w:after="0"/>
        <w:ind w:left="0"/>
        <w:jc w:val="both"/>
      </w:pPr>
      <w:r>
        <w:rPr>
          <w:rFonts w:ascii="Times New Roman"/>
          <w:b w:val="false"/>
          <w:i w:val="false"/>
          <w:color w:val="000000"/>
          <w:sz w:val="28"/>
        </w:rPr>
        <w:t>
      талаптарына сәйкестігі анықталды.</w:t>
      </w:r>
    </w:p>
    <w:p>
      <w:pPr>
        <w:spacing w:after="0"/>
        <w:ind w:left="0"/>
        <w:jc w:val="both"/>
      </w:pPr>
      <w:r>
        <w:rPr>
          <w:rFonts w:ascii="Times New Roman"/>
          <w:b w:val="false"/>
          <w:i w:val="false"/>
          <w:color w:val="000000"/>
          <w:sz w:val="28"/>
        </w:rPr>
        <w:t>
      Өтінім одан әрі қарауға жатады, ал ол туралы мәліметтер</w:t>
      </w:r>
    </w:p>
    <w:p>
      <w:pPr>
        <w:spacing w:after="0"/>
        <w:ind w:left="0"/>
        <w:jc w:val="both"/>
      </w:pPr>
      <w:r>
        <w:rPr>
          <w:rFonts w:ascii="Times New Roman"/>
          <w:b w:val="false"/>
          <w:i w:val="false"/>
          <w:color w:val="000000"/>
          <w:sz w:val="28"/>
        </w:rPr>
        <w:t>
      ресмибюллетеньде жарияланады.</w:t>
      </w:r>
    </w:p>
    <w:p>
      <w:pPr>
        <w:spacing w:after="0"/>
        <w:ind w:left="0"/>
        <w:jc w:val="both"/>
      </w:pPr>
      <w:r>
        <w:rPr>
          <w:rFonts w:ascii="Times New Roman"/>
          <w:b w:val="false"/>
          <w:i w:val="false"/>
          <w:color w:val="000000"/>
          <w:sz w:val="28"/>
        </w:rPr>
        <w:t>
      Сарапшы _______________________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Қызмет жетекшісі 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4-қосымша</w:t>
            </w:r>
          </w:p>
        </w:tc>
      </w:tr>
    </w:tbl>
    <w:bookmarkStart w:name="z2797" w:id="238"/>
    <w:p>
      <w:pPr>
        <w:spacing w:after="0"/>
        <w:ind w:left="0"/>
        <w:jc w:val="both"/>
      </w:pPr>
      <w:r>
        <w:rPr>
          <w:rFonts w:ascii="Times New Roman"/>
          <w:b w:val="false"/>
          <w:i w:val="false"/>
          <w:color w:val="000000"/>
          <w:sz w:val="28"/>
        </w:rPr>
        <w:t xml:space="preserve">
      Нысан </w:t>
      </w:r>
    </w:p>
    <w:bookmarkEnd w:id="238"/>
    <w:p>
      <w:pPr>
        <w:spacing w:after="0"/>
        <w:ind w:left="0"/>
        <w:jc w:val="both"/>
      </w:pPr>
      <w:r>
        <w:rPr>
          <w:rFonts w:ascii="Times New Roman"/>
          <w:b w:val="false"/>
          <w:i w:val="false"/>
          <w:color w:val="000000"/>
          <w:sz w:val="28"/>
        </w:rPr>
        <w:t xml:space="preserve">
      Қазақстан Республикасы Әділет   </w:t>
      </w:r>
    </w:p>
    <w:p>
      <w:pPr>
        <w:spacing w:after="0"/>
        <w:ind w:left="0"/>
        <w:jc w:val="both"/>
      </w:pPr>
      <w:r>
        <w:rPr>
          <w:rFonts w:ascii="Times New Roman"/>
          <w:b w:val="false"/>
          <w:i w:val="false"/>
          <w:color w:val="000000"/>
          <w:sz w:val="28"/>
        </w:rPr>
        <w:t xml:space="preserve">
      Министрлігінің "Ұлттық зияткерлік </w:t>
      </w:r>
    </w:p>
    <w:p>
      <w:pPr>
        <w:spacing w:after="0"/>
        <w:ind w:left="0"/>
        <w:jc w:val="both"/>
      </w:pPr>
      <w:r>
        <w:rPr>
          <w:rFonts w:ascii="Times New Roman"/>
          <w:b w:val="false"/>
          <w:i w:val="false"/>
          <w:color w:val="000000"/>
          <w:sz w:val="28"/>
        </w:rPr>
        <w:t xml:space="preserve">
      меншік институты" РМК-на,     </w:t>
      </w:r>
    </w:p>
    <w:p>
      <w:pPr>
        <w:spacing w:after="0"/>
        <w:ind w:left="0"/>
        <w:jc w:val="both"/>
      </w:pPr>
      <w:r>
        <w:rPr>
          <w:rFonts w:ascii="Times New Roman"/>
          <w:b w:val="false"/>
          <w:i w:val="false"/>
          <w:color w:val="000000"/>
          <w:sz w:val="28"/>
        </w:rPr>
        <w:t xml:space="preserve">
      1 кіреберіс, 8 үй, Орынбор к-сі,  </w:t>
      </w:r>
    </w:p>
    <w:p>
      <w:pPr>
        <w:spacing w:after="0"/>
        <w:ind w:left="0"/>
        <w:jc w:val="both"/>
      </w:pPr>
      <w:r>
        <w:rPr>
          <w:rFonts w:ascii="Times New Roman"/>
          <w:b w:val="false"/>
          <w:i w:val="false"/>
          <w:color w:val="000000"/>
          <w:sz w:val="28"/>
        </w:rPr>
        <w:t>
      Министрліктер үйі, Астана қ., 010000</w:t>
      </w:r>
    </w:p>
    <w:bookmarkStart w:name="z2798" w:id="239"/>
    <w:p>
      <w:pPr>
        <w:spacing w:after="0"/>
        <w:ind w:left="0"/>
        <w:jc w:val="left"/>
      </w:pPr>
      <w:r>
        <w:rPr>
          <w:rFonts w:ascii="Times New Roman"/>
          <w:b/>
          <w:i w:val="false"/>
          <w:color w:val="000000"/>
        </w:rPr>
        <w:t xml:space="preserve"> Селекциялық жетістікке патент беруге өтінім туралы</w:t>
      </w:r>
      <w:r>
        <w:br/>
      </w:r>
      <w:r>
        <w:rPr>
          <w:rFonts w:ascii="Times New Roman"/>
          <w:b/>
          <w:i w:val="false"/>
          <w:color w:val="000000"/>
        </w:rPr>
        <w:t>мәліметтерді мерзімнен бұрын жариялау туралы</w:t>
      </w:r>
      <w:r>
        <w:br/>
      </w:r>
      <w:r>
        <w:rPr>
          <w:rFonts w:ascii="Times New Roman"/>
          <w:b/>
          <w:i w:val="false"/>
          <w:color w:val="000000"/>
        </w:rPr>
        <w:t>ӨТІНІШ</w:t>
      </w:r>
    </w:p>
    <w:bookmarkEnd w:id="239"/>
    <w:p>
      <w:pPr>
        <w:spacing w:after="0"/>
        <w:ind w:left="0"/>
        <w:jc w:val="both"/>
      </w:pPr>
      <w:r>
        <w:rPr>
          <w:rFonts w:ascii="Times New Roman"/>
          <w:b w:val="false"/>
          <w:i w:val="false"/>
          <w:color w:val="ff0000"/>
          <w:sz w:val="28"/>
        </w:rPr>
        <w:t xml:space="preserve">
      Ескерту. 4-қосымша жаңа редакцияда - ҚР Әділет министрінің 30.06.2015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"Селекциялық жетістіктерді қорғау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8-бабының</w:t>
      </w:r>
      <w:r>
        <w:rPr>
          <w:rFonts w:ascii="Times New Roman"/>
          <w:b w:val="false"/>
          <w:i w:val="false"/>
          <w:color w:val="000000"/>
          <w:sz w:val="28"/>
        </w:rPr>
        <w:t xml:space="preserve"> 6-тармағына сәйкес Сараптама жасау ұйымының ресми</w:t>
      </w:r>
    </w:p>
    <w:p>
      <w:pPr>
        <w:spacing w:after="0"/>
        <w:ind w:left="0"/>
        <w:jc w:val="both"/>
      </w:pPr>
      <w:r>
        <w:rPr>
          <w:rFonts w:ascii="Times New Roman"/>
          <w:b w:val="false"/>
          <w:i w:val="false"/>
          <w:color w:val="000000"/>
          <w:sz w:val="28"/>
        </w:rPr>
        <w:t>
      бюллетенінде ________________________________________№ тінім бойынша</w:t>
      </w:r>
    </w:p>
    <w:p>
      <w:pPr>
        <w:spacing w:after="0"/>
        <w:ind w:left="0"/>
        <w:jc w:val="both"/>
      </w:pPr>
      <w:r>
        <w:rPr>
          <w:rFonts w:ascii="Times New Roman"/>
          <w:b w:val="false"/>
          <w:i w:val="false"/>
          <w:color w:val="000000"/>
          <w:sz w:val="28"/>
        </w:rPr>
        <w:t>
      (тіркеу нөмірі және өтінім берген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селекциялық жетістікке патент беруге өтінім туралы мәліметтерді Заңда</w:t>
      </w:r>
    </w:p>
    <w:p>
      <w:pPr>
        <w:spacing w:after="0"/>
        <w:ind w:left="0"/>
        <w:jc w:val="both"/>
      </w:pPr>
      <w:r>
        <w:rPr>
          <w:rFonts w:ascii="Times New Roman"/>
          <w:b w:val="false"/>
          <w:i w:val="false"/>
          <w:color w:val="000000"/>
          <w:sz w:val="28"/>
        </w:rPr>
        <w:t>
      белгіленген мерзімнен бұрын Ұлттық зияткерлік меншік институтының</w:t>
      </w:r>
    </w:p>
    <w:p>
      <w:pPr>
        <w:spacing w:after="0"/>
        <w:ind w:left="0"/>
        <w:jc w:val="both"/>
      </w:pPr>
      <w:r>
        <w:rPr>
          <w:rFonts w:ascii="Times New Roman"/>
          <w:b w:val="false"/>
          <w:i w:val="false"/>
          <w:color w:val="000000"/>
          <w:sz w:val="28"/>
        </w:rPr>
        <w:t>
      ресми бюллетенінде жариялауды өтінемін (өтінеміз).</w:t>
      </w:r>
    </w:p>
    <w:p>
      <w:pPr>
        <w:spacing w:after="0"/>
        <w:ind w:left="0"/>
        <w:jc w:val="both"/>
      </w:pPr>
      <w:r>
        <w:rPr>
          <w:rFonts w:ascii="Times New Roman"/>
          <w:b w:val="false"/>
          <w:i w:val="false"/>
          <w:color w:val="000000"/>
          <w:sz w:val="28"/>
        </w:rPr>
        <w:t>
      Өтінім беруші (өтінім берушілер) ____________________________________</w:t>
      </w:r>
    </w:p>
    <w:p>
      <w:pPr>
        <w:spacing w:after="0"/>
        <w:ind w:left="0"/>
        <w:jc w:val="both"/>
      </w:pPr>
      <w:r>
        <w:rPr>
          <w:rFonts w:ascii="Times New Roman"/>
          <w:b w:val="false"/>
          <w:i w:val="false"/>
          <w:color w:val="000000"/>
          <w:sz w:val="28"/>
        </w:rPr>
        <w:t>
      (толық аты немесе атауы)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5-қосымша</w:t>
            </w:r>
          </w:p>
        </w:tc>
      </w:tr>
    </w:tbl>
    <w:bookmarkStart w:name="z2799" w:id="240"/>
    <w:p>
      <w:pPr>
        <w:spacing w:after="0"/>
        <w:ind w:left="0"/>
        <w:jc w:val="both"/>
      </w:pPr>
      <w:r>
        <w:rPr>
          <w:rFonts w:ascii="Times New Roman"/>
          <w:b w:val="false"/>
          <w:i w:val="false"/>
          <w:color w:val="000000"/>
          <w:sz w:val="28"/>
        </w:rPr>
        <w:t xml:space="preserve">
      Нысан </w:t>
      </w:r>
    </w:p>
    <w:bookmarkEnd w:id="240"/>
    <w:p>
      <w:pPr>
        <w:spacing w:after="0"/>
        <w:ind w:left="0"/>
        <w:jc w:val="both"/>
      </w:pPr>
      <w:r>
        <w:rPr>
          <w:rFonts w:ascii="Times New Roman"/>
          <w:b w:val="false"/>
          <w:i w:val="false"/>
          <w:color w:val="000000"/>
          <w:sz w:val="28"/>
        </w:rPr>
        <w:t xml:space="preserve">
      Қазақстан Республикасы Әділет   </w:t>
      </w:r>
    </w:p>
    <w:p>
      <w:pPr>
        <w:spacing w:after="0"/>
        <w:ind w:left="0"/>
        <w:jc w:val="both"/>
      </w:pPr>
      <w:r>
        <w:rPr>
          <w:rFonts w:ascii="Times New Roman"/>
          <w:b w:val="false"/>
          <w:i w:val="false"/>
          <w:color w:val="000000"/>
          <w:sz w:val="28"/>
        </w:rPr>
        <w:t xml:space="preserve">
      Министрлігінің "Ұлттық зияткерлік </w:t>
      </w:r>
    </w:p>
    <w:p>
      <w:pPr>
        <w:spacing w:after="0"/>
        <w:ind w:left="0"/>
        <w:jc w:val="both"/>
      </w:pPr>
      <w:r>
        <w:rPr>
          <w:rFonts w:ascii="Times New Roman"/>
          <w:b w:val="false"/>
          <w:i w:val="false"/>
          <w:color w:val="000000"/>
          <w:sz w:val="28"/>
        </w:rPr>
        <w:t xml:space="preserve">
      меншік институты" РМК-на,     </w:t>
      </w:r>
    </w:p>
    <w:p>
      <w:pPr>
        <w:spacing w:after="0"/>
        <w:ind w:left="0"/>
        <w:jc w:val="both"/>
      </w:pPr>
      <w:r>
        <w:rPr>
          <w:rFonts w:ascii="Times New Roman"/>
          <w:b w:val="false"/>
          <w:i w:val="false"/>
          <w:color w:val="000000"/>
          <w:sz w:val="28"/>
        </w:rPr>
        <w:t xml:space="preserve">
      1 кіреберіс, 8 үй, Орынбор к-сі,  </w:t>
      </w:r>
    </w:p>
    <w:p>
      <w:pPr>
        <w:spacing w:after="0"/>
        <w:ind w:left="0"/>
        <w:jc w:val="both"/>
      </w:pPr>
      <w:r>
        <w:rPr>
          <w:rFonts w:ascii="Times New Roman"/>
          <w:b w:val="false"/>
          <w:i w:val="false"/>
          <w:color w:val="000000"/>
          <w:sz w:val="28"/>
        </w:rPr>
        <w:t>
      Министрліктер үйі, Астана қ., 010000</w:t>
      </w:r>
    </w:p>
    <w:bookmarkStart w:name="z2800" w:id="241"/>
    <w:p>
      <w:pPr>
        <w:spacing w:after="0"/>
        <w:ind w:left="0"/>
        <w:jc w:val="left"/>
      </w:pPr>
      <w:r>
        <w:rPr>
          <w:rFonts w:ascii="Times New Roman"/>
          <w:b/>
          <w:i w:val="false"/>
          <w:color w:val="000000"/>
        </w:rPr>
        <w:t xml:space="preserve"> Селекциялық жетістікке патенттің қолданылу мерзімін ұзарту туралы</w:t>
      </w:r>
      <w:r>
        <w:br/>
      </w:r>
      <w:r>
        <w:rPr>
          <w:rFonts w:ascii="Times New Roman"/>
          <w:b/>
          <w:i w:val="false"/>
          <w:color w:val="000000"/>
        </w:rPr>
        <w:t>ӨТІНІШ</w:t>
      </w:r>
    </w:p>
    <w:bookmarkEnd w:id="241"/>
    <w:p>
      <w:pPr>
        <w:spacing w:after="0"/>
        <w:ind w:left="0"/>
        <w:jc w:val="both"/>
      </w:pPr>
      <w:r>
        <w:rPr>
          <w:rFonts w:ascii="Times New Roman"/>
          <w:b w:val="false"/>
          <w:i w:val="false"/>
          <w:color w:val="ff0000"/>
          <w:sz w:val="28"/>
        </w:rPr>
        <w:t xml:space="preserve">
      Ескерту. 5-қосымша жаңа редакцияда - ҚР Әділет министрінің 30.06.2015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"Селекциялық жетістіктерді қорғау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3-бабының</w:t>
      </w:r>
      <w:r>
        <w:rPr>
          <w:rFonts w:ascii="Times New Roman"/>
          <w:b w:val="false"/>
          <w:i w:val="false"/>
          <w:color w:val="000000"/>
          <w:sz w:val="28"/>
        </w:rPr>
        <w:t xml:space="preserve"> 5-тармағына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(патенттің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селекциялық жетістікке патенттің қолданылу мерзімін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(патенттің қолданылу мерзімін ұзартуға сұратылып отырған жыл санын</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ұзартуды өтінемін.</w:t>
      </w:r>
    </w:p>
    <w:p>
      <w:pPr>
        <w:spacing w:after="0"/>
        <w:ind w:left="0"/>
        <w:jc w:val="both"/>
      </w:pPr>
      <w:r>
        <w:rPr>
          <w:rFonts w:ascii="Times New Roman"/>
          <w:b w:val="false"/>
          <w:i w:val="false"/>
          <w:color w:val="000000"/>
          <w:sz w:val="28"/>
        </w:rPr>
        <w:t xml:space="preserve">
       Ескерту: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патенттің қолданылу мерзімін ұзарту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мәліметтерді жариялау үшін ақы төленгені туралы құжат - 1 дана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___________ жылы патентті күшінде сақтау ақысын төлегені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 - 1 дана (Заңның 14 бабының 5 тармағының 3 тармақшасына сәйкес)</w:t>
      </w:r>
    </w:p>
    <w:p>
      <w:pPr>
        <w:spacing w:after="0"/>
        <w:ind w:left="0"/>
        <w:jc w:val="both"/>
      </w:pPr>
      <w:r>
        <w:rPr>
          <w:rFonts w:ascii="Times New Roman"/>
          <w:b w:val="false"/>
          <w:i w:val="false"/>
          <w:color w:val="000000"/>
          <w:sz w:val="28"/>
        </w:rPr>
        <w:t>
      Патентиеленуші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жетістікке патент</w:t>
            </w:r>
            <w:r>
              <w:br/>
            </w:r>
            <w:r>
              <w:rPr>
                <w:rFonts w:ascii="Times New Roman"/>
                <w:b w:val="false"/>
                <w:i w:val="false"/>
                <w:color w:val="000000"/>
                <w:sz w:val="20"/>
              </w:rPr>
              <w:t>беруге өтінім беру және оны</w:t>
            </w:r>
            <w:r>
              <w:br/>
            </w:r>
            <w:r>
              <w:rPr>
                <w:rFonts w:ascii="Times New Roman"/>
                <w:b w:val="false"/>
                <w:i w:val="false"/>
                <w:color w:val="000000"/>
                <w:sz w:val="20"/>
              </w:rPr>
              <w:t>қарау жөніндегі Ережеге</w:t>
            </w:r>
            <w:r>
              <w:br/>
            </w:r>
            <w:r>
              <w:rPr>
                <w:rFonts w:ascii="Times New Roman"/>
                <w:b w:val="false"/>
                <w:i w:val="false"/>
                <w:color w:val="000000"/>
                <w:sz w:val="20"/>
              </w:rPr>
              <w:t>6-қосымша</w:t>
            </w:r>
          </w:p>
        </w:tc>
      </w:tr>
    </w:tbl>
    <w:bookmarkStart w:name="z2801" w:id="242"/>
    <w:p>
      <w:pPr>
        <w:spacing w:after="0"/>
        <w:ind w:left="0"/>
        <w:jc w:val="both"/>
      </w:pPr>
      <w:r>
        <w:rPr>
          <w:rFonts w:ascii="Times New Roman"/>
          <w:b w:val="false"/>
          <w:i w:val="false"/>
          <w:color w:val="000000"/>
          <w:sz w:val="28"/>
        </w:rPr>
        <w:t xml:space="preserve">
      Нысан </w:t>
      </w:r>
    </w:p>
    <w:bookmarkEnd w:id="242"/>
    <w:p>
      <w:pPr>
        <w:spacing w:after="0"/>
        <w:ind w:left="0"/>
        <w:jc w:val="both"/>
      </w:pPr>
      <w:r>
        <w:rPr>
          <w:rFonts w:ascii="Times New Roman"/>
          <w:b w:val="false"/>
          <w:i w:val="false"/>
          <w:color w:val="000000"/>
          <w:sz w:val="28"/>
        </w:rPr>
        <w:t xml:space="preserve">
      Қазақстан Республикасы Әділет   </w:t>
      </w:r>
    </w:p>
    <w:p>
      <w:pPr>
        <w:spacing w:after="0"/>
        <w:ind w:left="0"/>
        <w:jc w:val="both"/>
      </w:pPr>
      <w:r>
        <w:rPr>
          <w:rFonts w:ascii="Times New Roman"/>
          <w:b w:val="false"/>
          <w:i w:val="false"/>
          <w:color w:val="000000"/>
          <w:sz w:val="28"/>
        </w:rPr>
        <w:t xml:space="preserve">
      Министрлігінің "Ұлттық зияткерлік </w:t>
      </w:r>
    </w:p>
    <w:p>
      <w:pPr>
        <w:spacing w:after="0"/>
        <w:ind w:left="0"/>
        <w:jc w:val="both"/>
      </w:pPr>
      <w:r>
        <w:rPr>
          <w:rFonts w:ascii="Times New Roman"/>
          <w:b w:val="false"/>
          <w:i w:val="false"/>
          <w:color w:val="000000"/>
          <w:sz w:val="28"/>
        </w:rPr>
        <w:t xml:space="preserve">
      меншік институты" РМК-на,     </w:t>
      </w:r>
    </w:p>
    <w:p>
      <w:pPr>
        <w:spacing w:after="0"/>
        <w:ind w:left="0"/>
        <w:jc w:val="both"/>
      </w:pPr>
      <w:r>
        <w:rPr>
          <w:rFonts w:ascii="Times New Roman"/>
          <w:b w:val="false"/>
          <w:i w:val="false"/>
          <w:color w:val="000000"/>
          <w:sz w:val="28"/>
        </w:rPr>
        <w:t xml:space="preserve">
      1 кіреберіс, 8 үй, Орынбор к-сі,  </w:t>
      </w:r>
    </w:p>
    <w:p>
      <w:pPr>
        <w:spacing w:after="0"/>
        <w:ind w:left="0"/>
        <w:jc w:val="both"/>
      </w:pPr>
      <w:r>
        <w:rPr>
          <w:rFonts w:ascii="Times New Roman"/>
          <w:b w:val="false"/>
          <w:i w:val="false"/>
          <w:color w:val="000000"/>
          <w:sz w:val="28"/>
        </w:rPr>
        <w:t>
      Министрліктер үйі, Астана қ., 010000</w:t>
      </w:r>
    </w:p>
    <w:bookmarkStart w:name="z2802" w:id="243"/>
    <w:p>
      <w:pPr>
        <w:spacing w:after="0"/>
        <w:ind w:left="0"/>
        <w:jc w:val="left"/>
      </w:pPr>
      <w:r>
        <w:rPr>
          <w:rFonts w:ascii="Times New Roman"/>
          <w:b/>
          <w:i w:val="false"/>
          <w:color w:val="000000"/>
        </w:rPr>
        <w:t xml:space="preserve"> Селекциялық жетістікке патенттің қолданылуын</w:t>
      </w:r>
      <w:r>
        <w:br/>
      </w:r>
      <w:r>
        <w:rPr>
          <w:rFonts w:ascii="Times New Roman"/>
          <w:b/>
          <w:i w:val="false"/>
          <w:color w:val="000000"/>
        </w:rPr>
        <w:t>қалпына келтіру туралы</w:t>
      </w:r>
      <w:r>
        <w:br/>
      </w:r>
      <w:r>
        <w:rPr>
          <w:rFonts w:ascii="Times New Roman"/>
          <w:b/>
          <w:i w:val="false"/>
          <w:color w:val="000000"/>
        </w:rPr>
        <w:t>ӨТІНІШ</w:t>
      </w:r>
    </w:p>
    <w:bookmarkEnd w:id="243"/>
    <w:p>
      <w:pPr>
        <w:spacing w:after="0"/>
        <w:ind w:left="0"/>
        <w:jc w:val="both"/>
      </w:pPr>
      <w:r>
        <w:rPr>
          <w:rFonts w:ascii="Times New Roman"/>
          <w:b w:val="false"/>
          <w:i w:val="false"/>
          <w:color w:val="ff0000"/>
          <w:sz w:val="28"/>
        </w:rPr>
        <w:t xml:space="preserve">
      Ескерту. 6-қосымшамен толықтырылды - ҚР Әділет министрінің 30.06.2015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"Селекциялық жетістіктерді қорғау туралы" ҚР</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21-1 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(патенттің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(селекциялық жетістіктің атауы)</w:t>
      </w:r>
    </w:p>
    <w:p>
      <w:pPr>
        <w:spacing w:after="0"/>
        <w:ind w:left="0"/>
        <w:jc w:val="both"/>
      </w:pPr>
      <w:r>
        <w:rPr>
          <w:rFonts w:ascii="Times New Roman"/>
          <w:b w:val="false"/>
          <w:i w:val="false"/>
          <w:color w:val="000000"/>
          <w:sz w:val="28"/>
        </w:rPr>
        <w:t>
      селекциялық жетістікке патенттің қолданылуын қалпына келтіруін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Патентті күшінде сақтау үшін төлемақының белгіленген мерзімі келесі</w:t>
      </w:r>
    </w:p>
    <w:p>
      <w:pPr>
        <w:spacing w:after="0"/>
        <w:ind w:left="0"/>
        <w:jc w:val="both"/>
      </w:pPr>
      <w:r>
        <w:rPr>
          <w:rFonts w:ascii="Times New Roman"/>
          <w:b w:val="false"/>
          <w:i w:val="false"/>
          <w:color w:val="000000"/>
          <w:sz w:val="28"/>
        </w:rPr>
        <w:t>
      дәлелді себептер бойынша жіберілген</w:t>
      </w:r>
    </w:p>
    <w:p>
      <w:pPr>
        <w:spacing w:after="0"/>
        <w:ind w:left="0"/>
        <w:jc w:val="both"/>
      </w:pPr>
      <w:r>
        <w:rPr>
          <w:rFonts w:ascii="Times New Roman"/>
          <w:b w:val="false"/>
          <w:i w:val="false"/>
          <w:color w:val="000000"/>
          <w:sz w:val="28"/>
        </w:rPr>
        <w:t xml:space="preserve">
       Приложение: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селекциялық жетістікке патенттің қолданылуын қалпына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келтіру туралы мәліметтерді жариялау үшін ақы төленгені туралы</w:t>
      </w:r>
    </w:p>
    <w:p>
      <w:pPr>
        <w:spacing w:after="0"/>
        <w:ind w:left="0"/>
        <w:jc w:val="both"/>
      </w:pPr>
      <w:r>
        <w:rPr>
          <w:rFonts w:ascii="Times New Roman"/>
          <w:b w:val="false"/>
          <w:i w:val="false"/>
          <w:color w:val="000000"/>
          <w:sz w:val="28"/>
        </w:rPr>
        <w:t>
      құжат - 1 дана</w:t>
      </w:r>
    </w:p>
    <w:p>
      <w:pPr>
        <w:spacing w:after="0"/>
        <w:ind w:left="0"/>
        <w:jc w:val="both"/>
      </w:pPr>
      <w:r>
        <w:rPr>
          <w:rFonts w:ascii="Times New Roman"/>
          <w:b w:val="false"/>
          <w:i w:val="false"/>
          <w:color w:val="000000"/>
          <w:sz w:val="28"/>
        </w:rPr>
        <w:t>
      Патентиеленуші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23 сәуірдегі</w:t>
            </w:r>
            <w:r>
              <w:br/>
            </w:r>
            <w:r>
              <w:rPr>
                <w:rFonts w:ascii="Times New Roman"/>
                <w:b w:val="false"/>
                <w:i w:val="false"/>
                <w:color w:val="000000"/>
                <w:sz w:val="20"/>
              </w:rPr>
              <w:t>N 136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Әділет министрінің 2012.02.24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Әділет министрінің 2012.02.24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министрінің м.а.</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Әділет министрінің 2012.02.24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министрінің м.а.</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5-қосымша</w:t>
            </w:r>
          </w:p>
        </w:tc>
      </w:tr>
    </w:tbl>
    <w:bookmarkStart w:name="z2803" w:id="244"/>
    <w:p>
      <w:pPr>
        <w:spacing w:after="0"/>
        <w:ind w:left="0"/>
        <w:jc w:val="left"/>
      </w:pPr>
      <w:r>
        <w:rPr>
          <w:rFonts w:ascii="Times New Roman"/>
          <w:b/>
          <w:i w:val="false"/>
          <w:color w:val="000000"/>
        </w:rPr>
        <w:t xml:space="preserve"> Тауар шығарылған жерлердің атауы мен тауар шығарылған жерлердің атауын пайдалану құқығына берілетін өтінімді жасау, рәсімдеу және қарастыру жөніндегі нұсқаулық</w:t>
      </w:r>
    </w:p>
    <w:bookmarkEnd w:id="244"/>
    <w:bookmarkStart w:name="z160" w:id="245"/>
    <w:p>
      <w:pPr>
        <w:spacing w:after="0"/>
        <w:ind w:left="0"/>
        <w:jc w:val="left"/>
      </w:pPr>
      <w:r>
        <w:rPr>
          <w:rFonts w:ascii="Times New Roman"/>
          <w:b/>
          <w:i w:val="false"/>
          <w:color w:val="000000"/>
        </w:rPr>
        <w:t xml:space="preserve"> 1. Жалпы ережелер</w:t>
      </w:r>
    </w:p>
    <w:bookmarkEnd w:id="245"/>
    <w:bookmarkStart w:name="z161" w:id="246"/>
    <w:p>
      <w:pPr>
        <w:spacing w:after="0"/>
        <w:ind w:left="0"/>
        <w:jc w:val="both"/>
      </w:pPr>
      <w:r>
        <w:rPr>
          <w:rFonts w:ascii="Times New Roman"/>
          <w:b w:val="false"/>
          <w:i w:val="false"/>
          <w:color w:val="000000"/>
          <w:sz w:val="28"/>
        </w:rPr>
        <w:t xml:space="preserve">
      1. Осы Нұсқаулық Қазақстан Республикасының "Тауар таңбалары, қызмет көрсету таңбалары және тауарлар шығарылған жерлердің атаулары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тауардың шығарылған жерінің атауына өтінімді әзірлеу рәсімін және (немесе) пайдалану құқығын ұсынуды, оны қарау және рәсімдеу рәсімін, сондай-ақ тауардың шығарылған жерінің атауын тіркеу және пайдалану құқығын тіркеу рәсімін белгілейді.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2" w:id="247"/>
    <w:p>
      <w:pPr>
        <w:spacing w:after="0"/>
        <w:ind w:left="0"/>
        <w:jc w:val="both"/>
      </w:pPr>
      <w:r>
        <w:rPr>
          <w:rFonts w:ascii="Times New Roman"/>
          <w:b w:val="false"/>
          <w:i w:val="false"/>
          <w:color w:val="000000"/>
          <w:sz w:val="28"/>
        </w:rPr>
        <w:t>
      2. Осы Ережеде келесі негізгі ұғымдар пайдаланылады:</w:t>
      </w:r>
    </w:p>
    <w:bookmarkEnd w:id="247"/>
    <w:bookmarkStart w:name="z158" w:id="248"/>
    <w:p>
      <w:pPr>
        <w:spacing w:after="0"/>
        <w:ind w:left="0"/>
        <w:jc w:val="both"/>
      </w:pPr>
      <w:r>
        <w:rPr>
          <w:rFonts w:ascii="Times New Roman"/>
          <w:b w:val="false"/>
          <w:i w:val="false"/>
          <w:color w:val="000000"/>
          <w:sz w:val="28"/>
        </w:rPr>
        <w:t>
      1) географиялық көрсеткіш – белгілі бір аумақтан, аймақтан немесе жерден шығарылатын тауарды бірыңғайландыру көрсеткіші;</w:t>
      </w:r>
    </w:p>
    <w:bookmarkEnd w:id="248"/>
    <w:bookmarkStart w:name="z268" w:id="249"/>
    <w:p>
      <w:pPr>
        <w:spacing w:after="0"/>
        <w:ind w:left="0"/>
        <w:jc w:val="both"/>
      </w:pPr>
      <w:r>
        <w:rPr>
          <w:rFonts w:ascii="Times New Roman"/>
          <w:b w:val="false"/>
          <w:i w:val="false"/>
          <w:color w:val="000000"/>
          <w:sz w:val="28"/>
        </w:rPr>
        <w:t>
      2) Дүниежүзілік Зияткерлік меншік Ұйымы (бұдан әрі - ДЗМҰ) – Зияткерлік меншік саласында елдің ынтымақтастықты және халықаралық саясатты реттейтін және қамтамасыз ететін халықаралық ұйым;</w:t>
      </w:r>
    </w:p>
    <w:bookmarkEnd w:id="249"/>
    <w:bookmarkStart w:name="z269" w:id="250"/>
    <w:p>
      <w:pPr>
        <w:spacing w:after="0"/>
        <w:ind w:left="0"/>
        <w:jc w:val="both"/>
      </w:pPr>
      <w:r>
        <w:rPr>
          <w:rFonts w:ascii="Times New Roman"/>
          <w:b w:val="false"/>
          <w:i w:val="false"/>
          <w:color w:val="000000"/>
          <w:sz w:val="28"/>
        </w:rPr>
        <w:t>
      3) өтініш беруші - тауар шығарылған жердің атауын пайдалану құқығын тіркеуге және беруге өтінім берген, жеке немесе заңды тұлға;</w:t>
      </w:r>
    </w:p>
    <w:bookmarkEnd w:id="250"/>
    <w:bookmarkStart w:name="z270" w:id="251"/>
    <w:p>
      <w:pPr>
        <w:spacing w:after="0"/>
        <w:ind w:left="0"/>
        <w:jc w:val="both"/>
      </w:pPr>
      <w:r>
        <w:rPr>
          <w:rFonts w:ascii="Times New Roman"/>
          <w:b w:val="false"/>
          <w:i w:val="false"/>
          <w:color w:val="000000"/>
          <w:sz w:val="28"/>
        </w:rPr>
        <w:t>
      4) сараптама жасау ұйымы - мемлекеттік монополияға жатқызылған салаларда (тауар таңбаларын, қызмет көрсету таңбаларын және тауар шығарылған жерлердің атауларын, қорғау саласында қызмет көрсету) қызметтің жүзеге асыратын, уәкілетті органға ведомстволық бағынысты ұйым;</w:t>
      </w:r>
    </w:p>
    <w:bookmarkEnd w:id="251"/>
    <w:bookmarkStart w:name="z271" w:id="252"/>
    <w:p>
      <w:pPr>
        <w:spacing w:after="0"/>
        <w:ind w:left="0"/>
        <w:jc w:val="both"/>
      </w:pPr>
      <w:r>
        <w:rPr>
          <w:rFonts w:ascii="Times New Roman"/>
          <w:b w:val="false"/>
          <w:i w:val="false"/>
          <w:color w:val="000000"/>
          <w:sz w:val="28"/>
        </w:rPr>
        <w:t>
      5) Тауарлар мен қызметтердің халықаралық сыныптамасы (бұдан әрі ТҚХС) - 1957 жылғы 15 маусымдағы Ницца келісімімен қабылданған, кейіннен өзгерістер мен толықтырулар енгізілген сыныптама;</w:t>
      </w:r>
    </w:p>
    <w:bookmarkEnd w:id="252"/>
    <w:bookmarkStart w:name="z272" w:id="253"/>
    <w:p>
      <w:pPr>
        <w:spacing w:after="0"/>
        <w:ind w:left="0"/>
        <w:jc w:val="both"/>
      </w:pPr>
      <w:r>
        <w:rPr>
          <w:rFonts w:ascii="Times New Roman"/>
          <w:b w:val="false"/>
          <w:i w:val="false"/>
          <w:color w:val="000000"/>
          <w:sz w:val="28"/>
        </w:rPr>
        <w:t>
      6) тауар шығарылған жердің атауы – тауар елдің, өңірдің, елді мекеннің, жердің, не басқа географиялық көрсеткіштің атауын білдіретін не құрамында атауы бар белгілеме, сондай-ақ ерекше қасиеттері, сапасы, репутациясы немесе басқа сипаттары негізінен географиялық шыққан жерімен, оның ішінде өзіне тән табиғи жағдайлармен және (немесе) адам факторларымен байланысты тауарға қатысты пайдалану нәтижесінде белгілі болған және туындының осындай атаудан шығарылған сілтемесі;</w:t>
      </w:r>
    </w:p>
    <w:bookmarkEnd w:id="253"/>
    <w:bookmarkStart w:name="z273" w:id="254"/>
    <w:p>
      <w:pPr>
        <w:spacing w:after="0"/>
        <w:ind w:left="0"/>
        <w:jc w:val="both"/>
      </w:pPr>
      <w:r>
        <w:rPr>
          <w:rFonts w:ascii="Times New Roman"/>
          <w:b w:val="false"/>
          <w:i w:val="false"/>
          <w:color w:val="000000"/>
          <w:sz w:val="28"/>
        </w:rPr>
        <w:t>
      7) уәкілетті мемлекеттік орган (бұдан әрі - уәкілетті орган) - Қазақстан Республикасы Әділет министрлігі.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9" w:id="255"/>
    <w:p>
      <w:pPr>
        <w:spacing w:after="0"/>
        <w:ind w:left="0"/>
        <w:jc w:val="left"/>
      </w:pPr>
      <w:r>
        <w:rPr>
          <w:rFonts w:ascii="Times New Roman"/>
          <w:b/>
          <w:i w:val="false"/>
          <w:color w:val="000000"/>
        </w:rPr>
        <w:t xml:space="preserve">  2. Тауар шығарылған жерлердің атауына өтінімді жасау және ресімдеу</w:t>
      </w:r>
    </w:p>
    <w:bookmarkEnd w:id="255"/>
    <w:bookmarkStart w:name="z170" w:id="256"/>
    <w:p>
      <w:pPr>
        <w:spacing w:after="0"/>
        <w:ind w:left="0"/>
        <w:jc w:val="both"/>
      </w:pPr>
      <w:r>
        <w:rPr>
          <w:rFonts w:ascii="Times New Roman"/>
          <w:b w:val="false"/>
          <w:i w:val="false"/>
          <w:color w:val="000000"/>
          <w:sz w:val="28"/>
        </w:rPr>
        <w:t>
      3. Табиғи және (немесе) адам факторларын қоса алғанда, географиялық ортаға байланысты осы географиялық объектіде кәсіпкерлік қызметпен айналысатын және тауарлар өндіретін жеке немесе заңды тұлғаларға тауар шығарылған жерлердің атауын пайдалануға ерекше құқығы бар.</w:t>
      </w:r>
    </w:p>
    <w:bookmarkEnd w:id="256"/>
    <w:bookmarkStart w:name="z171" w:id="257"/>
    <w:p>
      <w:pPr>
        <w:spacing w:after="0"/>
        <w:ind w:left="0"/>
        <w:jc w:val="both"/>
      </w:pPr>
      <w:r>
        <w:rPr>
          <w:rFonts w:ascii="Times New Roman"/>
          <w:b w:val="false"/>
          <w:i w:val="false"/>
          <w:color w:val="000000"/>
          <w:sz w:val="28"/>
        </w:rPr>
        <w:t xml:space="preserve">
      4. Тауар шығарылған жерлердің атауын және (немесе) тауар шығарылған жерлердің атауын пайдалану құқығын тіркеуге өтінім (бұдан әрі – өтінім) сараптама жасау ұйымына почта не факсимильдік байланыс арқылы жіберіледі. </w:t>
      </w:r>
    </w:p>
    <w:bookmarkEnd w:id="257"/>
    <w:bookmarkStart w:name="z163" w:id="258"/>
    <w:p>
      <w:pPr>
        <w:spacing w:after="0"/>
        <w:ind w:left="0"/>
        <w:jc w:val="both"/>
      </w:pPr>
      <w:r>
        <w:rPr>
          <w:rFonts w:ascii="Times New Roman"/>
          <w:b w:val="false"/>
          <w:i w:val="false"/>
          <w:color w:val="000000"/>
          <w:sz w:val="28"/>
        </w:rPr>
        <w:t>
      Егер өтінім факсимильдік байланыс арқылы жіберілсе, ол факспен келіп түскен күннен бастап бір айдан кешіктірілмей қағаз көзіндегі түпнұсқамен расталуға тиіс. Осы талаптар сақталған жағдайында, факс арқылы келіп түскен күні өтінімнің келіп түскен күні болып саналады. Егер өтінім құжаттары көрсетілген мерзім өтіп кеткеннен кейін келіп түссе немесе факс арқылы берілгеннен оның айырмашылығы болса, бұл жерде құжаттар олардың түпнұсқасының келіп түскен күні келіп түскен болып саналады.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3" w:id="259"/>
    <w:p>
      <w:pPr>
        <w:spacing w:after="0"/>
        <w:ind w:left="0"/>
        <w:jc w:val="both"/>
      </w:pPr>
      <w:r>
        <w:rPr>
          <w:rFonts w:ascii="Times New Roman"/>
          <w:b w:val="false"/>
          <w:i w:val="false"/>
          <w:color w:val="000000"/>
          <w:sz w:val="28"/>
        </w:rPr>
        <w:t>
       5. Өтінім қазақ немесе орыс тілінде беріледі. Өтінім мен оған қоса берілетін құжаттар егер басқа тілде тапсырылса, онда олар қазақ немесе орыс тілдеріндегі аудармасы болуға тиіс. Аударма өтінімнің келіп түскен күнінен бастап бір айдан кешіктірілмей беріледі.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4" w:id="260"/>
    <w:p>
      <w:pPr>
        <w:spacing w:after="0"/>
        <w:ind w:left="0"/>
        <w:jc w:val="both"/>
      </w:pPr>
      <w:r>
        <w:rPr>
          <w:rFonts w:ascii="Times New Roman"/>
          <w:b w:val="false"/>
          <w:i w:val="false"/>
          <w:color w:val="000000"/>
          <w:sz w:val="28"/>
        </w:rPr>
        <w:t>
      6. Өтінім екі данада беріледі.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261"/>
    <w:p>
      <w:pPr>
        <w:spacing w:after="0"/>
        <w:ind w:left="0"/>
        <w:jc w:val="left"/>
      </w:pPr>
      <w:r>
        <w:rPr>
          <w:rFonts w:ascii="Times New Roman"/>
          <w:b/>
          <w:i w:val="false"/>
          <w:color w:val="000000"/>
        </w:rPr>
        <w:t xml:space="preserve"> 3. Өтінімге қойылатын талаптар</w:t>
      </w:r>
    </w:p>
    <w:bookmarkEnd w:id="261"/>
    <w:bookmarkStart w:name="z176" w:id="262"/>
    <w:p>
      <w:pPr>
        <w:spacing w:after="0"/>
        <w:ind w:left="0"/>
        <w:jc w:val="both"/>
      </w:pPr>
      <w:r>
        <w:rPr>
          <w:rFonts w:ascii="Times New Roman"/>
          <w:b w:val="false"/>
          <w:i w:val="false"/>
          <w:color w:val="000000"/>
          <w:sz w:val="28"/>
        </w:rPr>
        <w:t xml:space="preserve">
      7. Өтінім бір тауар шығарылған жердің атауына қатысты болады және келесілерді қамтуы тиіс: </w:t>
      </w:r>
    </w:p>
    <w:bookmarkEnd w:id="262"/>
    <w:bookmarkStart w:name="z164" w:id="263"/>
    <w:p>
      <w:pPr>
        <w:spacing w:after="0"/>
        <w:ind w:left="0"/>
        <w:jc w:val="both"/>
      </w:pPr>
      <w:r>
        <w:rPr>
          <w:rFonts w:ascii="Times New Roman"/>
          <w:b w:val="false"/>
          <w:i w:val="false"/>
          <w:color w:val="000000"/>
          <w:sz w:val="28"/>
        </w:rPr>
        <w:t>
      1) өтінім берушіні (өтініш берушілерді), сондай-ақ оның (олардың) орналасқан жерін немесе тұрғылықты жерін көрсете отырып, атауға сараптама жүргізу және (немесе) атауға пайдалану құқығын беру туралы өтінішті;</w:t>
      </w:r>
    </w:p>
    <w:bookmarkEnd w:id="263"/>
    <w:bookmarkStart w:name="z165" w:id="264"/>
    <w:p>
      <w:pPr>
        <w:spacing w:after="0"/>
        <w:ind w:left="0"/>
        <w:jc w:val="both"/>
      </w:pPr>
      <w:r>
        <w:rPr>
          <w:rFonts w:ascii="Times New Roman"/>
          <w:b w:val="false"/>
          <w:i w:val="false"/>
          <w:color w:val="000000"/>
          <w:sz w:val="28"/>
        </w:rPr>
        <w:t>
      2) мәлімделген белгіні;</w:t>
      </w:r>
    </w:p>
    <w:bookmarkEnd w:id="264"/>
    <w:bookmarkStart w:name="z166" w:id="265"/>
    <w:p>
      <w:pPr>
        <w:spacing w:after="0"/>
        <w:ind w:left="0"/>
        <w:jc w:val="both"/>
      </w:pPr>
      <w:r>
        <w:rPr>
          <w:rFonts w:ascii="Times New Roman"/>
          <w:b w:val="false"/>
          <w:i w:val="false"/>
          <w:color w:val="000000"/>
          <w:sz w:val="28"/>
        </w:rPr>
        <w:t>
      3) тауардың түрін;</w:t>
      </w:r>
    </w:p>
    <w:bookmarkEnd w:id="265"/>
    <w:bookmarkStart w:name="z167" w:id="266"/>
    <w:p>
      <w:pPr>
        <w:spacing w:after="0"/>
        <w:ind w:left="0"/>
        <w:jc w:val="both"/>
      </w:pPr>
      <w:r>
        <w:rPr>
          <w:rFonts w:ascii="Times New Roman"/>
          <w:b w:val="false"/>
          <w:i w:val="false"/>
          <w:color w:val="000000"/>
          <w:sz w:val="28"/>
        </w:rPr>
        <w:t>
      4) тауардың айрықша қасиеттерінің сипаттамасын;</w:t>
      </w:r>
    </w:p>
    <w:bookmarkEnd w:id="266"/>
    <w:bookmarkStart w:name="z168" w:id="267"/>
    <w:p>
      <w:pPr>
        <w:spacing w:after="0"/>
        <w:ind w:left="0"/>
        <w:jc w:val="both"/>
      </w:pPr>
      <w:r>
        <w:rPr>
          <w:rFonts w:ascii="Times New Roman"/>
          <w:b w:val="false"/>
          <w:i w:val="false"/>
          <w:color w:val="000000"/>
          <w:sz w:val="28"/>
        </w:rPr>
        <w:t>
      5) тауар өндірілген жердің нұсқамасын (географиялық объектінің шекарасы) қамтуға тиіс.</w:t>
      </w:r>
    </w:p>
    <w:bookmarkEnd w:id="267"/>
    <w:bookmarkStart w:name="z172" w:id="268"/>
    <w:p>
      <w:pPr>
        <w:spacing w:after="0"/>
        <w:ind w:left="0"/>
        <w:jc w:val="both"/>
      </w:pPr>
      <w:r>
        <w:rPr>
          <w:rFonts w:ascii="Times New Roman"/>
          <w:b w:val="false"/>
          <w:i w:val="false"/>
          <w:color w:val="000000"/>
          <w:sz w:val="28"/>
        </w:rPr>
        <w:t>
      Сараптама жасау ұйымы өтінімде қажетті мәліметтердің болмаған жағдайында, өтініш берушіге өтінімді қарауға қабылдаудан бас тартуын хабарлайды.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83" w:id="269"/>
    <w:p>
      <w:pPr>
        <w:spacing w:after="0"/>
        <w:ind w:left="0"/>
        <w:jc w:val="both"/>
      </w:pPr>
      <w:r>
        <w:rPr>
          <w:rFonts w:ascii="Times New Roman"/>
          <w:b w:val="false"/>
          <w:i w:val="false"/>
          <w:color w:val="000000"/>
          <w:sz w:val="28"/>
        </w:rPr>
        <w:t>
      8. Өтінімге:</w:t>
      </w:r>
    </w:p>
    <w:bookmarkEnd w:id="269"/>
    <w:bookmarkStart w:name="z184" w:id="270"/>
    <w:p>
      <w:pPr>
        <w:spacing w:after="0"/>
        <w:ind w:left="0"/>
        <w:jc w:val="both"/>
      </w:pPr>
      <w:r>
        <w:rPr>
          <w:rFonts w:ascii="Times New Roman"/>
          <w:b w:val="false"/>
          <w:i w:val="false"/>
          <w:color w:val="000000"/>
          <w:sz w:val="28"/>
        </w:rPr>
        <w:t>
      1) Қазақстан Республикасының өтінім берушілері үшін:</w:t>
      </w:r>
    </w:p>
    <w:bookmarkEnd w:id="270"/>
    <w:p>
      <w:pPr>
        <w:spacing w:after="0"/>
        <w:ind w:left="0"/>
        <w:jc w:val="both"/>
      </w:pPr>
      <w:r>
        <w:rPr>
          <w:rFonts w:ascii="Times New Roman"/>
          <w:b w:val="false"/>
          <w:i w:val="false"/>
          <w:color w:val="000000"/>
          <w:sz w:val="28"/>
        </w:rPr>
        <w:t>
      Құзыретті органдардың өтінім берушінің аталған географиялық объектіде оналасуы және ерекше қасиеттері сол географиялық объектіге тән табиғи жағдайлармен және (немесе) адамифакторларымен байланысты тауар шығаратыны туралы қорытындысы;</w:t>
      </w:r>
    </w:p>
    <w:p>
      <w:pPr>
        <w:spacing w:after="0"/>
        <w:ind w:left="0"/>
        <w:jc w:val="both"/>
      </w:pPr>
      <w:r>
        <w:rPr>
          <w:rFonts w:ascii="Times New Roman"/>
          <w:b w:val="false"/>
          <w:i w:val="false"/>
          <w:color w:val="000000"/>
          <w:sz w:val="28"/>
        </w:rPr>
        <w:t>
      тауар шығарушының және оның өндірісінің осы географиялық объектіде нақты орналасуы жергілікті атқарушы органның қорытындысы мен расталады.</w:t>
      </w:r>
    </w:p>
    <w:bookmarkStart w:name="z185" w:id="271"/>
    <w:p>
      <w:pPr>
        <w:spacing w:after="0"/>
        <w:ind w:left="0"/>
        <w:jc w:val="both"/>
      </w:pPr>
      <w:r>
        <w:rPr>
          <w:rFonts w:ascii="Times New Roman"/>
          <w:b w:val="false"/>
          <w:i w:val="false"/>
          <w:color w:val="000000"/>
          <w:sz w:val="28"/>
        </w:rPr>
        <w:t>
      2) шетел өтінім берушілеріне:</w:t>
      </w:r>
    </w:p>
    <w:bookmarkEnd w:id="271"/>
    <w:bookmarkStart w:name="z2676" w:id="272"/>
    <w:p>
      <w:pPr>
        <w:spacing w:after="0"/>
        <w:ind w:left="0"/>
        <w:jc w:val="both"/>
      </w:pPr>
      <w:r>
        <w:rPr>
          <w:rFonts w:ascii="Times New Roman"/>
          <w:b w:val="false"/>
          <w:i w:val="false"/>
          <w:color w:val="000000"/>
          <w:sz w:val="28"/>
        </w:rPr>
        <w:t>
      мәлімделген тауар шыққан жер атауын тауар шығарылған елде пайдалану жөніндегі шетелдік өтінім берушінің құқығын растайтын құжат. Мәлімделген тауар шыққан жер атауын тауар шығарылған елде пайдалану жөніндегі шетелдік өтінім берушінің құқығын растайтын құжат ретінде, белгіленген тәртіп бойынша куәландырылған көшірмесі немесе түпнұсқадағы, тауардың шыққан жер атауын пайдалануға құқық беретін куәлік (сертификат) ұсынылуы мүмкін.</w:t>
      </w:r>
    </w:p>
    <w:bookmarkEnd w:id="272"/>
    <w:bookmarkStart w:name="z186" w:id="273"/>
    <w:p>
      <w:pPr>
        <w:spacing w:after="0"/>
        <w:ind w:left="0"/>
        <w:jc w:val="both"/>
      </w:pPr>
      <w:r>
        <w:rPr>
          <w:rFonts w:ascii="Times New Roman"/>
          <w:b w:val="false"/>
          <w:i w:val="false"/>
          <w:color w:val="000000"/>
          <w:sz w:val="28"/>
        </w:rPr>
        <w:t>
      3) іс жүргізу өкілі арқылы жүргізілген жағдайда, сенімхат қоса тіркелуге тиіс.</w:t>
      </w:r>
    </w:p>
    <w:bookmarkEnd w:id="273"/>
    <w:bookmarkStart w:name="z187" w:id="274"/>
    <w:p>
      <w:pPr>
        <w:spacing w:after="0"/>
        <w:ind w:left="0"/>
        <w:jc w:val="both"/>
      </w:pPr>
      <w:r>
        <w:rPr>
          <w:rFonts w:ascii="Times New Roman"/>
          <w:b w:val="false"/>
          <w:i w:val="false"/>
          <w:color w:val="000000"/>
          <w:sz w:val="28"/>
        </w:rPr>
        <w:t>
      4) сараптама ұйымының қызмет ақысын растайтын құжат.</w:t>
      </w:r>
    </w:p>
    <w:bookmarkEnd w:id="274"/>
    <w:bookmarkStart w:name="z2677" w:id="275"/>
    <w:p>
      <w:pPr>
        <w:spacing w:after="0"/>
        <w:ind w:left="0"/>
        <w:jc w:val="both"/>
      </w:pPr>
      <w:r>
        <w:rPr>
          <w:rFonts w:ascii="Times New Roman"/>
          <w:b w:val="false"/>
          <w:i w:val="false"/>
          <w:color w:val="000000"/>
          <w:sz w:val="28"/>
        </w:rPr>
        <w:t>
      Барлық аталған құжаттар өтінім берілген күннен бастап екі айдан кешіктірілмей ұсынылу тиіс.</w:t>
      </w:r>
    </w:p>
    <w:bookmarkEnd w:id="275"/>
    <w:bookmarkStart w:name="z2678" w:id="276"/>
    <w:p>
      <w:pPr>
        <w:spacing w:after="0"/>
        <w:ind w:left="0"/>
        <w:jc w:val="both"/>
      </w:pPr>
      <w:r>
        <w:rPr>
          <w:rFonts w:ascii="Times New Roman"/>
          <w:b w:val="false"/>
          <w:i w:val="false"/>
          <w:color w:val="000000"/>
          <w:sz w:val="28"/>
        </w:rPr>
        <w:t>
      Аталған мерзімде тиісті құжаттар ұсынылмаған жағдайда, өтінім қабылданбай және ол бойынша іс жүргізу жүргізілмейді, бұл туралы өтінім беруші жазбаша түрде хабардар етіледі.</w:t>
      </w:r>
    </w:p>
    <w:bookmarkEnd w:id="276"/>
    <w:bookmarkStart w:name="z2679" w:id="277"/>
    <w:p>
      <w:pPr>
        <w:spacing w:after="0"/>
        <w:ind w:left="0"/>
        <w:jc w:val="both"/>
      </w:pPr>
      <w:r>
        <w:rPr>
          <w:rFonts w:ascii="Times New Roman"/>
          <w:b w:val="false"/>
          <w:i w:val="false"/>
          <w:color w:val="000000"/>
          <w:sz w:val="28"/>
        </w:rPr>
        <w:t>
      Өтінім нөмірі жазылмаған құжаттар қараусыз қайтарылады.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278"/>
    <w:p>
      <w:pPr>
        <w:spacing w:after="0"/>
        <w:ind w:left="0"/>
        <w:jc w:val="both"/>
      </w:pPr>
      <w:r>
        <w:rPr>
          <w:rFonts w:ascii="Times New Roman"/>
          <w:b w:val="false"/>
          <w:i w:val="false"/>
          <w:color w:val="000000"/>
          <w:sz w:val="28"/>
        </w:rPr>
        <w:t xml:space="preserve">
      9. Өтінім НМ-1 нысаны бойынша бланкте беріледі (осы Нұсқаулықтың </w:t>
      </w:r>
      <w:r>
        <w:rPr>
          <w:rFonts w:ascii="Times New Roman"/>
          <w:b w:val="false"/>
          <w:i w:val="false"/>
          <w:color w:val="000000"/>
          <w:sz w:val="28"/>
        </w:rPr>
        <w:t>1-қосымшасы</w:t>
      </w:r>
      <w:r>
        <w:rPr>
          <w:rFonts w:ascii="Times New Roman"/>
          <w:b w:val="false"/>
          <w:i w:val="false"/>
          <w:color w:val="000000"/>
          <w:sz w:val="28"/>
        </w:rPr>
        <w:t>).</w:t>
      </w:r>
    </w:p>
    <w:bookmarkEnd w:id="278"/>
    <w:bookmarkStart w:name="z2680" w:id="279"/>
    <w:p>
      <w:pPr>
        <w:spacing w:after="0"/>
        <w:ind w:left="0"/>
        <w:jc w:val="both"/>
      </w:pPr>
      <w:r>
        <w:rPr>
          <w:rFonts w:ascii="Times New Roman"/>
          <w:b w:val="false"/>
          <w:i w:val="false"/>
          <w:color w:val="000000"/>
          <w:sz w:val="28"/>
        </w:rPr>
        <w:t>
      "Өтінім" сөзінің үстінде орналасқан бағандар Сараптама жасау ұйымымен толтырылады.</w:t>
      </w:r>
    </w:p>
    <w:bookmarkEnd w:id="279"/>
    <w:bookmarkStart w:name="z2681" w:id="280"/>
    <w:p>
      <w:pPr>
        <w:spacing w:after="0"/>
        <w:ind w:left="0"/>
        <w:jc w:val="both"/>
      </w:pPr>
      <w:r>
        <w:rPr>
          <w:rFonts w:ascii="Times New Roman"/>
          <w:b w:val="false"/>
          <w:i w:val="false"/>
          <w:color w:val="000000"/>
          <w:sz w:val="28"/>
        </w:rPr>
        <w:t>
      Егер қандай да бір мәліметтерді толығымен тиісті бағандарға орналастыруға мүмкін болмаса, оларды сол нысан бойынша қосымша парақта жазып өткізеді.</w:t>
      </w:r>
    </w:p>
    <w:bookmarkEnd w:id="280"/>
    <w:bookmarkStart w:name="z189" w:id="281"/>
    <w:p>
      <w:pPr>
        <w:spacing w:after="0"/>
        <w:ind w:left="0"/>
        <w:jc w:val="both"/>
      </w:pPr>
      <w:r>
        <w:rPr>
          <w:rFonts w:ascii="Times New Roman"/>
          <w:b w:val="false"/>
          <w:i w:val="false"/>
          <w:color w:val="000000"/>
          <w:sz w:val="28"/>
        </w:rPr>
        <w:t>
      10. Өтінім бағаналары ДЗМҰ кодтарына сәйкес толтырылады:</w:t>
      </w:r>
    </w:p>
    <w:bookmarkEnd w:id="281"/>
    <w:bookmarkStart w:name="z177" w:id="282"/>
    <w:p>
      <w:pPr>
        <w:spacing w:after="0"/>
        <w:ind w:left="0"/>
        <w:jc w:val="both"/>
      </w:pPr>
      <w:r>
        <w:rPr>
          <w:rFonts w:ascii="Times New Roman"/>
          <w:b w:val="false"/>
          <w:i w:val="false"/>
          <w:color w:val="000000"/>
          <w:sz w:val="28"/>
        </w:rPr>
        <w:t>
      Өтінімнің 711-кодының бағанында мемлекеттік тіркеу туралы құжатқа сәйкес заңды тұлғаның толық атауы немесе жеке тұлғаның тегі, аты, әкесінің аты(егер болса) көрсетіледі.</w:t>
      </w:r>
    </w:p>
    <w:bookmarkEnd w:id="282"/>
    <w:bookmarkStart w:name="z178" w:id="283"/>
    <w:p>
      <w:pPr>
        <w:spacing w:after="0"/>
        <w:ind w:left="0"/>
        <w:jc w:val="both"/>
      </w:pPr>
      <w:r>
        <w:rPr>
          <w:rFonts w:ascii="Times New Roman"/>
          <w:b w:val="false"/>
          <w:i w:val="false"/>
          <w:color w:val="000000"/>
          <w:sz w:val="28"/>
        </w:rPr>
        <w:t>
      Елдің коды ДЗМҰ SТ.3 стандарты бойынша көрсетіледі.</w:t>
      </w:r>
    </w:p>
    <w:bookmarkEnd w:id="283"/>
    <w:bookmarkStart w:name="z179" w:id="284"/>
    <w:p>
      <w:pPr>
        <w:spacing w:after="0"/>
        <w:ind w:left="0"/>
        <w:jc w:val="both"/>
      </w:pPr>
      <w:r>
        <w:rPr>
          <w:rFonts w:ascii="Times New Roman"/>
          <w:b w:val="false"/>
          <w:i w:val="false"/>
          <w:color w:val="000000"/>
          <w:sz w:val="28"/>
        </w:rPr>
        <w:t>
      711-кодының бағанынан кейінгі өтінім бағанында өтінім берушінің толық почта мекен-жайы (заңды тұлғаның орналасқан жері немесе жеке тұлғаның тұрғылықты жері), сондай-ақ телефон, телекс, факс нөмірлері көрсетіледі.</w:t>
      </w:r>
    </w:p>
    <w:bookmarkEnd w:id="284"/>
    <w:bookmarkStart w:name="z180" w:id="285"/>
    <w:p>
      <w:pPr>
        <w:spacing w:after="0"/>
        <w:ind w:left="0"/>
        <w:jc w:val="both"/>
      </w:pPr>
      <w:r>
        <w:rPr>
          <w:rFonts w:ascii="Times New Roman"/>
          <w:b w:val="false"/>
          <w:i w:val="false"/>
          <w:color w:val="000000"/>
          <w:sz w:val="28"/>
        </w:rPr>
        <w:t>
      Өтінімнің 750-кодының бағанында хат алмасу үшін, адресаттың мекен-жайы, тегі, аты, әкесінің аты немесе атауы көрсетіледі. Хат алмасу үшін мекен-жайы ретінде Қазақстан Республикасы аумағындағы өкілдің мекен-жайы да көрсетіледі.</w:t>
      </w:r>
    </w:p>
    <w:bookmarkEnd w:id="285"/>
    <w:bookmarkStart w:name="z181" w:id="286"/>
    <w:p>
      <w:pPr>
        <w:spacing w:after="0"/>
        <w:ind w:left="0"/>
        <w:jc w:val="both"/>
      </w:pPr>
      <w:r>
        <w:rPr>
          <w:rFonts w:ascii="Times New Roman"/>
          <w:b w:val="false"/>
          <w:i w:val="false"/>
          <w:color w:val="000000"/>
          <w:sz w:val="28"/>
        </w:rPr>
        <w:t>
      Өтінімнің 740-кодының бағанында өтінім беруші өкілді, соның ішінде патенттік сенім білдірушіні тағайындаған жағдайда, ол туралы мәліметтер келтіріледі: тегі, аты, әкесінің аты (егер болса).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0" w:id="287"/>
    <w:p>
      <w:pPr>
        <w:spacing w:after="0"/>
        <w:ind w:left="0"/>
        <w:jc w:val="both"/>
      </w:pPr>
      <w:r>
        <w:rPr>
          <w:rFonts w:ascii="Times New Roman"/>
          <w:b w:val="false"/>
          <w:i w:val="false"/>
          <w:color w:val="000000"/>
          <w:sz w:val="28"/>
        </w:rPr>
        <w:t xml:space="preserve">
       11. Өтінімнің 540-кодының бағанында географиялық объекті атауын немесе сол атаудың тауар көрсеткіші түрімен үйлесуін көрсететін мәлімделген белгі көрсетіледі. Тауардың түрлік (тектік) белгісі дербес құқықтық қорғау нысаны болып табылмайды. </w:t>
      </w:r>
    </w:p>
    <w:bookmarkEnd w:id="287"/>
    <w:bookmarkStart w:name="z182" w:id="288"/>
    <w:p>
      <w:pPr>
        <w:spacing w:after="0"/>
        <w:ind w:left="0"/>
        <w:jc w:val="both"/>
      </w:pPr>
      <w:r>
        <w:rPr>
          <w:rFonts w:ascii="Times New Roman"/>
          <w:b w:val="false"/>
          <w:i w:val="false"/>
          <w:color w:val="000000"/>
          <w:sz w:val="28"/>
        </w:rPr>
        <w:t>
      Тауар шыққан жердің атауы ретінде елдің, аймақтың, елді мекендердің, жерлердің немесе басқа да географиялық объектінің қазіргі немесе тарихи, ресми немесе бейресми, толық немесе қысқартылған атауы, сондай-ақ осындай атаудан туындаған белгі тіркелуі мүмкін.</w:t>
      </w:r>
    </w:p>
    <w:bookmarkEnd w:id="288"/>
    <w:bookmarkStart w:name="z274" w:id="289"/>
    <w:p>
      <w:pPr>
        <w:spacing w:after="0"/>
        <w:ind w:left="0"/>
        <w:jc w:val="both"/>
      </w:pPr>
      <w:r>
        <w:rPr>
          <w:rFonts w:ascii="Times New Roman"/>
          <w:b w:val="false"/>
          <w:i w:val="false"/>
          <w:color w:val="000000"/>
          <w:sz w:val="28"/>
        </w:rPr>
        <w:t>
      Мәлімделген белгі тауар көрсеткіші түрінің (тегінің) қосымша көрсеткішін қамтуы мүмкін, бірақ ол дербес құқықтық қорғаудың нысаны болып табылмайды.</w:t>
      </w:r>
    </w:p>
    <w:bookmarkEnd w:id="289"/>
    <w:bookmarkStart w:name="z275" w:id="290"/>
    <w:p>
      <w:pPr>
        <w:spacing w:after="0"/>
        <w:ind w:left="0"/>
        <w:jc w:val="both"/>
      </w:pPr>
      <w:r>
        <w:rPr>
          <w:rFonts w:ascii="Times New Roman"/>
          <w:b w:val="false"/>
          <w:i w:val="false"/>
          <w:color w:val="000000"/>
          <w:sz w:val="28"/>
        </w:rPr>
        <w:t>
      Мәлімделген белгі тауар шығарылған жердің атауы ретінде қасиеттері айрықша немесе басты түрде тек осы географиялық объектіге тән табиғи жағдайлармен немесе адамдық факторға бңр мезгілде байланысты тауарларды белгілеу үшін пайдаланған жағдайда тіркеледі.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1" w:id="291"/>
    <w:p>
      <w:pPr>
        <w:spacing w:after="0"/>
        <w:ind w:left="0"/>
        <w:jc w:val="both"/>
      </w:pPr>
      <w:r>
        <w:rPr>
          <w:rFonts w:ascii="Times New Roman"/>
          <w:b w:val="false"/>
          <w:i w:val="false"/>
          <w:color w:val="000000"/>
          <w:sz w:val="28"/>
        </w:rPr>
        <w:t>
       12. Тауарлар шығарылған жерлердің атауы ретінде тіркеуден бас тарту:</w:t>
      </w:r>
    </w:p>
    <w:bookmarkEnd w:id="291"/>
    <w:bookmarkStart w:name="z192" w:id="292"/>
    <w:p>
      <w:pPr>
        <w:spacing w:after="0"/>
        <w:ind w:left="0"/>
        <w:jc w:val="both"/>
      </w:pPr>
      <w:r>
        <w:rPr>
          <w:rFonts w:ascii="Times New Roman"/>
          <w:b w:val="false"/>
          <w:i w:val="false"/>
          <w:color w:val="000000"/>
          <w:sz w:val="28"/>
        </w:rPr>
        <w:t>
      1) географиялық көрсеткіштер болып табылатын немесе оларды қамтитын белгілер тауар шығарылған жерге қатысты жаңылыстыруы мүмкін;</w:t>
      </w:r>
    </w:p>
    <w:bookmarkEnd w:id="292"/>
    <w:bookmarkStart w:name="z193" w:id="293"/>
    <w:p>
      <w:pPr>
        <w:spacing w:after="0"/>
        <w:ind w:left="0"/>
        <w:jc w:val="both"/>
      </w:pPr>
      <w:r>
        <w:rPr>
          <w:rFonts w:ascii="Times New Roman"/>
          <w:b w:val="false"/>
          <w:i w:val="false"/>
          <w:color w:val="000000"/>
          <w:sz w:val="28"/>
        </w:rPr>
        <w:t>
      2) тауар шығарылған нақты жерді үстірт түрде көрсететін, бірақ тауар басқа аумақтан шығарылғаны туралы қате түсінік беретін белгілер;</w:t>
      </w:r>
    </w:p>
    <w:bookmarkEnd w:id="293"/>
    <w:bookmarkStart w:name="z194" w:id="294"/>
    <w:p>
      <w:pPr>
        <w:spacing w:after="0"/>
        <w:ind w:left="0"/>
        <w:jc w:val="both"/>
      </w:pPr>
      <w:r>
        <w:rPr>
          <w:rFonts w:ascii="Times New Roman"/>
          <w:b w:val="false"/>
          <w:i w:val="false"/>
          <w:color w:val="000000"/>
          <w:sz w:val="28"/>
        </w:rPr>
        <w:t>
      3) тауар шығарылған жермен байланысты емес және Қазақстан Республикасында белгілі түрдегі тауарлар белгісі ретінде жалпыға ортақ қолданысқа енген белгілер тіркелмейді.</w:t>
      </w:r>
    </w:p>
    <w:bookmarkEnd w:id="294"/>
    <w:bookmarkStart w:name="z195" w:id="295"/>
    <w:p>
      <w:pPr>
        <w:spacing w:after="0"/>
        <w:ind w:left="0"/>
        <w:jc w:val="both"/>
      </w:pPr>
      <w:r>
        <w:rPr>
          <w:rFonts w:ascii="Times New Roman"/>
          <w:b w:val="false"/>
          <w:i w:val="false"/>
          <w:color w:val="000000"/>
          <w:sz w:val="28"/>
        </w:rPr>
        <w:t>
      13. Тауар шыққан жер атауына қатысты, тауар түрін атаған кезде ТҚХС-қа сәйкес терминология қолданылады. Бұл жерде өтінім беруші, сол географиялық объектіге тән табиғи жағдайлармен және (немесе) адам факторларымен (ерекше немесе негізінен) байланысты пайда болған ерекше қасиеттері бар нақты шығарылатын тауарларды атауға тиіс.</w:t>
      </w:r>
    </w:p>
    <w:bookmarkEnd w:id="295"/>
    <w:bookmarkStart w:name="z196" w:id="296"/>
    <w:p>
      <w:pPr>
        <w:spacing w:after="0"/>
        <w:ind w:left="0"/>
        <w:jc w:val="both"/>
      </w:pPr>
      <w:r>
        <w:rPr>
          <w:rFonts w:ascii="Times New Roman"/>
          <w:b w:val="false"/>
          <w:i w:val="false"/>
          <w:color w:val="000000"/>
          <w:sz w:val="28"/>
        </w:rPr>
        <w:t>
      14. Сипаттамада, басқа жерлердегі ұқсас тауарлардан осы тауарды айыратын географиялық объекті атауына қатысты тауарлардың қасиеттері көрсетіледі. Сипаттама аталған жерге тән табиғи жағдайлармен және/немесе адамдық факторларға қатысты ерекше қасиеттерінің объективті тәуелділігін көрсетуі тиіс.</w:t>
      </w:r>
    </w:p>
    <w:bookmarkEnd w:id="296"/>
    <w:bookmarkStart w:name="z276" w:id="297"/>
    <w:p>
      <w:pPr>
        <w:spacing w:after="0"/>
        <w:ind w:left="0"/>
        <w:jc w:val="both"/>
      </w:pPr>
      <w:r>
        <w:rPr>
          <w:rFonts w:ascii="Times New Roman"/>
          <w:b w:val="false"/>
          <w:i w:val="false"/>
          <w:color w:val="000000"/>
          <w:sz w:val="28"/>
        </w:rPr>
        <w:t>
      Сипаттама ақпараттық сипатта болуы тиіс, атап айтқанда аталған географиялық объектіде дәстүрлі әдіспен әзірлеуге қабілетті, тиісті климаттық, геологиялық және (немесе) басқа да табиғи жағдайлардың, адамдардың (ұжымдардың), бастапқы шикізаттың бар болуын көрсетуі тиіс.</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7" w:id="298"/>
    <w:p>
      <w:pPr>
        <w:spacing w:after="0"/>
        <w:ind w:left="0"/>
        <w:jc w:val="both"/>
      </w:pPr>
      <w:r>
        <w:rPr>
          <w:rFonts w:ascii="Times New Roman"/>
          <w:b w:val="false"/>
          <w:i w:val="false"/>
          <w:color w:val="000000"/>
          <w:sz w:val="28"/>
        </w:rPr>
        <w:t>
       15. "Тауар шығарылған (өндірілген) жер" өтінім бағанында атауы тауар шығарылған жердің атауы ретінде өтінілетін географиялық объектінің шекарасы туралы, сондай ақ тауардың нақты шығарылған жері туралы мәліметтер көрсетіледі. Жердің шекаралары нақты және бір мағыналы белгіленуі тиіс.</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98" w:id="299"/>
    <w:p>
      <w:pPr>
        <w:spacing w:after="0"/>
        <w:ind w:left="0"/>
        <w:jc w:val="both"/>
      </w:pPr>
      <w:r>
        <w:rPr>
          <w:rFonts w:ascii="Times New Roman"/>
          <w:b w:val="false"/>
          <w:i w:val="false"/>
          <w:color w:val="000000"/>
          <w:sz w:val="28"/>
        </w:rPr>
        <w:t>
       16. Өтінімнің "Қосымша берілетін құжаттар" бағанын толтырған кезде X белгісі қойылады, және тиісті клеткаларда қосымша берілетін құжаттардың әр данасында қанша бет және даналар саны жазылады. Өтінімде қаралмаған, қосымша берілетін құжаттарға "басқа құжат" бағанасы нақты көрсетілген.</w:t>
      </w:r>
    </w:p>
    <w:bookmarkEnd w:id="299"/>
    <w:bookmarkStart w:name="z199" w:id="300"/>
    <w:p>
      <w:pPr>
        <w:spacing w:after="0"/>
        <w:ind w:left="0"/>
        <w:jc w:val="both"/>
      </w:pPr>
      <w:r>
        <w:rPr>
          <w:rFonts w:ascii="Times New Roman"/>
          <w:b w:val="false"/>
          <w:i w:val="false"/>
          <w:color w:val="000000"/>
          <w:sz w:val="28"/>
        </w:rPr>
        <w:t>
      17. Өтінімнің "Қол қою" бағанына қол қойылған кезде барлық жағдайларында күні жазылу тиіс.</w:t>
      </w:r>
    </w:p>
    <w:bookmarkEnd w:id="300"/>
    <w:bookmarkStart w:name="z2692" w:id="301"/>
    <w:p>
      <w:pPr>
        <w:spacing w:after="0"/>
        <w:ind w:left="0"/>
        <w:jc w:val="both"/>
      </w:pPr>
      <w:r>
        <w:rPr>
          <w:rFonts w:ascii="Times New Roman"/>
          <w:b w:val="false"/>
          <w:i w:val="false"/>
          <w:color w:val="000000"/>
          <w:sz w:val="28"/>
        </w:rPr>
        <w:t>
      Заңды тұлға атынан өтінімге қолды, ұйым басшысы немесе лауазымын көрсете отырып, құрылтайшы құжаттарға уәкілетті тұлға қояды. Қолға мөр қойылады.</w:t>
      </w:r>
    </w:p>
    <w:bookmarkEnd w:id="301"/>
    <w:bookmarkStart w:name="z2693" w:id="302"/>
    <w:p>
      <w:pPr>
        <w:spacing w:after="0"/>
        <w:ind w:left="0"/>
        <w:jc w:val="both"/>
      </w:pPr>
      <w:r>
        <w:rPr>
          <w:rFonts w:ascii="Times New Roman"/>
          <w:b w:val="false"/>
          <w:i w:val="false"/>
          <w:color w:val="000000"/>
          <w:sz w:val="28"/>
        </w:rPr>
        <w:t>
      Егер өтінім жеке кәсіпкермен берілсе, қолды өтінім беруші қояды.</w:t>
      </w:r>
    </w:p>
    <w:bookmarkEnd w:id="302"/>
    <w:bookmarkStart w:name="z2694" w:id="303"/>
    <w:p>
      <w:pPr>
        <w:spacing w:after="0"/>
        <w:ind w:left="0"/>
        <w:jc w:val="both"/>
      </w:pPr>
      <w:r>
        <w:rPr>
          <w:rFonts w:ascii="Times New Roman"/>
          <w:b w:val="false"/>
          <w:i w:val="false"/>
          <w:color w:val="000000"/>
          <w:sz w:val="28"/>
        </w:rPr>
        <w:t>
      Патенттік сенімді өкіл арқылы берілген өтінімге, қолды патенттік сенімді қояды.</w:t>
      </w:r>
    </w:p>
    <w:bookmarkEnd w:id="303"/>
    <w:bookmarkStart w:name="z2695" w:id="304"/>
    <w:p>
      <w:pPr>
        <w:spacing w:after="0"/>
        <w:ind w:left="0"/>
        <w:jc w:val="both"/>
      </w:pPr>
      <w:r>
        <w:rPr>
          <w:rFonts w:ascii="Times New Roman"/>
          <w:b w:val="false"/>
          <w:i w:val="false"/>
          <w:color w:val="000000"/>
          <w:sz w:val="28"/>
        </w:rPr>
        <w:t>
      Қол, қол қоюшының тегі, аты-жөнімен айырылып оқылады.</w:t>
      </w:r>
    </w:p>
    <w:bookmarkEnd w:id="304"/>
    <w:bookmarkStart w:name="z2696" w:id="305"/>
    <w:p>
      <w:pPr>
        <w:spacing w:after="0"/>
        <w:ind w:left="0"/>
        <w:jc w:val="both"/>
      </w:pPr>
      <w:r>
        <w:rPr>
          <w:rFonts w:ascii="Times New Roman"/>
          <w:b w:val="false"/>
          <w:i w:val="false"/>
          <w:color w:val="000000"/>
          <w:sz w:val="28"/>
        </w:rPr>
        <w:t>
      Өтінімде қосымша парақтар болған жағдайында, оларға да сол тәртіпте қол қойылады.</w:t>
      </w:r>
    </w:p>
    <w:bookmarkEnd w:id="305"/>
    <w:bookmarkStart w:name="z200" w:id="306"/>
    <w:p>
      <w:pPr>
        <w:spacing w:after="0"/>
        <w:ind w:left="0"/>
        <w:jc w:val="left"/>
      </w:pPr>
      <w:r>
        <w:rPr>
          <w:rFonts w:ascii="Times New Roman"/>
          <w:b/>
          <w:i w:val="false"/>
          <w:color w:val="000000"/>
        </w:rPr>
        <w:t xml:space="preserve"> 4. Өтінім бойынша іс жүргізу</w:t>
      </w:r>
    </w:p>
    <w:bookmarkEnd w:id="306"/>
    <w:bookmarkStart w:name="z201" w:id="307"/>
    <w:p>
      <w:pPr>
        <w:spacing w:after="0"/>
        <w:ind w:left="0"/>
        <w:jc w:val="both"/>
      </w:pPr>
      <w:r>
        <w:rPr>
          <w:rFonts w:ascii="Times New Roman"/>
          <w:b w:val="false"/>
          <w:i w:val="false"/>
          <w:color w:val="000000"/>
          <w:sz w:val="28"/>
        </w:rPr>
        <w:t>
      18. Өтінімге өзгерістерді, толықтыруларды, түзетулерді оның мәнін өзгертпей және сұратылған қорғаудың көлемін кеңейтпей енгізу өтінімді беру күнінен бастап сараптама жасау аяқталғанға дейін өтінім берушінің жазбаша өтінішхаты бойынша жүргізіледі.</w:t>
      </w:r>
    </w:p>
    <w:bookmarkEnd w:id="307"/>
    <w:bookmarkStart w:name="z277" w:id="308"/>
    <w:p>
      <w:pPr>
        <w:spacing w:after="0"/>
        <w:ind w:left="0"/>
        <w:jc w:val="both"/>
      </w:pPr>
      <w:r>
        <w:rPr>
          <w:rFonts w:ascii="Times New Roman"/>
          <w:b w:val="false"/>
          <w:i w:val="false"/>
          <w:color w:val="000000"/>
          <w:sz w:val="28"/>
        </w:rPr>
        <w:t>
      Өтінімнің мәнін өзгертетін өзгерістер, толықтырулар және түзетулер енгізілмейді.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2" w:id="309"/>
    <w:p>
      <w:pPr>
        <w:spacing w:after="0"/>
        <w:ind w:left="0"/>
        <w:jc w:val="both"/>
      </w:pPr>
      <w:r>
        <w:rPr>
          <w:rFonts w:ascii="Times New Roman"/>
          <w:b w:val="false"/>
          <w:i w:val="false"/>
          <w:color w:val="000000"/>
          <w:sz w:val="28"/>
        </w:rPr>
        <w:t>
       19. Өтінім берушінің өтініші бойынша өтінімге түзетулер енгізіледі.</w:t>
      </w:r>
    </w:p>
    <w:bookmarkEnd w:id="309"/>
    <w:bookmarkStart w:name="z203" w:id="310"/>
    <w:p>
      <w:pPr>
        <w:spacing w:after="0"/>
        <w:ind w:left="0"/>
        <w:jc w:val="both"/>
      </w:pPr>
      <w:r>
        <w:rPr>
          <w:rFonts w:ascii="Times New Roman"/>
          <w:b w:val="false"/>
          <w:i w:val="false"/>
          <w:color w:val="000000"/>
          <w:sz w:val="28"/>
        </w:rPr>
        <w:t>
      20. Сараптама жасау ұйымына жауап қайтарудың белгіленген мерзімнен кешіктірілмей, сұрау салуға жауабын ұзарту өтініш берушінің өтініші негізінде жүзеге асырылады. Сұрау салуға жауабын ұсынылуын ұзартудың максималды мерзімі алты ай болып табылады.</w:t>
      </w:r>
    </w:p>
    <w:bookmarkEnd w:id="310"/>
    <w:bookmarkStart w:name="z204" w:id="311"/>
    <w:p>
      <w:pPr>
        <w:spacing w:after="0"/>
        <w:ind w:left="0"/>
        <w:jc w:val="both"/>
      </w:pPr>
      <w:r>
        <w:rPr>
          <w:rFonts w:ascii="Times New Roman"/>
          <w:b w:val="false"/>
          <w:i w:val="false"/>
          <w:color w:val="000000"/>
          <w:sz w:val="28"/>
        </w:rPr>
        <w:t>
      21. Өтінім берушінің сұратуға жауап беру, қарсылық білдіруге, тауардың шыққан жер атауын тіркеуге төлем жасау туралы құжаттарды ұсыну және/немесе тауардың шыққан жер атауын пайдалану құқығын тіркеуге өтініш беруші өткізіп алған мерзімдер өткізілген мерзімнен екі айдан кешіктірілмей, өтініш берушінің өтініші негізінде қалпына келтірілуі мүмкін.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5" w:id="312"/>
    <w:p>
      <w:pPr>
        <w:spacing w:after="0"/>
        <w:ind w:left="0"/>
        <w:jc w:val="both"/>
      </w:pPr>
      <w:r>
        <w:rPr>
          <w:rFonts w:ascii="Times New Roman"/>
          <w:b w:val="false"/>
          <w:i w:val="false"/>
          <w:color w:val="000000"/>
          <w:sz w:val="28"/>
        </w:rPr>
        <w:t xml:space="preserve">
       22. Заңның </w:t>
      </w:r>
      <w:r>
        <w:rPr>
          <w:rFonts w:ascii="Times New Roman"/>
          <w:b w:val="false"/>
          <w:i w:val="false"/>
          <w:color w:val="000000"/>
          <w:sz w:val="28"/>
        </w:rPr>
        <w:t>13-бабының</w:t>
      </w:r>
      <w:r>
        <w:rPr>
          <w:rFonts w:ascii="Times New Roman"/>
          <w:b w:val="false"/>
          <w:i w:val="false"/>
          <w:color w:val="000000"/>
          <w:sz w:val="28"/>
        </w:rPr>
        <w:t xml:space="preserve"> 1-тармағына сәйкес, өтініш берушінің сұрауы бойынша сараптаманың әр этапында өтінімді шақыртып алуға мүмкіндігі бар. Кері қайтарылған өтінімдер бойынша маңызды заңды әрекеттер жүргізілмейді.</w:t>
      </w:r>
    </w:p>
    <w:bookmarkEnd w:id="312"/>
    <w:bookmarkStart w:name="z206" w:id="313"/>
    <w:p>
      <w:pPr>
        <w:spacing w:after="0"/>
        <w:ind w:left="0"/>
        <w:jc w:val="left"/>
      </w:pPr>
      <w:r>
        <w:rPr>
          <w:rFonts w:ascii="Times New Roman"/>
          <w:b/>
          <w:i w:val="false"/>
          <w:color w:val="000000"/>
        </w:rPr>
        <w:t xml:space="preserve"> 5. Сараптаманы жүргізу тәртібі</w:t>
      </w:r>
    </w:p>
    <w:bookmarkEnd w:id="313"/>
    <w:bookmarkStart w:name="z207" w:id="314"/>
    <w:p>
      <w:pPr>
        <w:spacing w:after="0"/>
        <w:ind w:left="0"/>
        <w:jc w:val="both"/>
      </w:pPr>
      <w:r>
        <w:rPr>
          <w:rFonts w:ascii="Times New Roman"/>
          <w:b w:val="false"/>
          <w:i w:val="false"/>
          <w:color w:val="000000"/>
          <w:sz w:val="28"/>
        </w:rPr>
        <w:t xml:space="preserve">
      23. Сараптама өтінім берген күннен бастап алты ай ішінде жүргізіледі. Сараптама барысында, осы нұсқаулықпен белгіленген талаптарға, өтінім мазмұнына және қажетті құжаттардың бар болуына тексеріледі, мәлімденген белгіні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сәйкестігіне талдау жасалады.</w:t>
      </w:r>
    </w:p>
    <w:bookmarkEnd w:id="314"/>
    <w:bookmarkStart w:name="z208" w:id="315"/>
    <w:p>
      <w:pPr>
        <w:spacing w:after="0"/>
        <w:ind w:left="0"/>
        <w:jc w:val="both"/>
      </w:pPr>
      <w:r>
        <w:rPr>
          <w:rFonts w:ascii="Times New Roman"/>
          <w:b w:val="false"/>
          <w:i w:val="false"/>
          <w:color w:val="000000"/>
          <w:sz w:val="28"/>
        </w:rPr>
        <w:t>
      24. Сараптама қорытындысы бойынша уәкілетті орган, тауар шығарылған жер атауын тіркеу және (немесе) оны пайдалану құқығын беру туралы шешімін немесе тауар шығарылған жер атауын тіркеуден және (немесе) оны пайдалану құқығын беруден бас тарту туралы тиісті шешім қабылдайды.</w:t>
      </w:r>
    </w:p>
    <w:bookmarkEnd w:id="315"/>
    <w:bookmarkStart w:name="z209" w:id="316"/>
    <w:p>
      <w:pPr>
        <w:spacing w:after="0"/>
        <w:ind w:left="0"/>
        <w:jc w:val="both"/>
      </w:pPr>
      <w:r>
        <w:rPr>
          <w:rFonts w:ascii="Times New Roman"/>
          <w:b w:val="false"/>
          <w:i w:val="false"/>
          <w:color w:val="000000"/>
          <w:sz w:val="28"/>
        </w:rPr>
        <w:t>
      25. Сараптаманы жүргізу барысында төмендегілер тексеріледі:</w:t>
      </w:r>
    </w:p>
    <w:bookmarkEnd w:id="316"/>
    <w:bookmarkStart w:name="z278" w:id="317"/>
    <w:p>
      <w:pPr>
        <w:spacing w:after="0"/>
        <w:ind w:left="0"/>
        <w:jc w:val="both"/>
      </w:pPr>
      <w:r>
        <w:rPr>
          <w:rFonts w:ascii="Times New Roman"/>
          <w:b w:val="false"/>
          <w:i w:val="false"/>
          <w:color w:val="000000"/>
          <w:sz w:val="28"/>
        </w:rPr>
        <w:t xml:space="preserve">
      мәлімделген белгінің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29-баптарымен</w:t>
      </w:r>
      <w:r>
        <w:rPr>
          <w:rFonts w:ascii="Times New Roman"/>
          <w:b w:val="false"/>
          <w:i w:val="false"/>
          <w:color w:val="000000"/>
          <w:sz w:val="28"/>
        </w:rPr>
        <w:t xml:space="preserve"> қаралған, талаптарға сәйкестігі;</w:t>
      </w:r>
    </w:p>
    <w:bookmarkEnd w:id="317"/>
    <w:bookmarkStart w:name="z279" w:id="318"/>
    <w:p>
      <w:pPr>
        <w:spacing w:after="0"/>
        <w:ind w:left="0"/>
        <w:jc w:val="both"/>
      </w:pPr>
      <w:r>
        <w:rPr>
          <w:rFonts w:ascii="Times New Roman"/>
          <w:b w:val="false"/>
          <w:i w:val="false"/>
          <w:color w:val="000000"/>
          <w:sz w:val="28"/>
        </w:rPr>
        <w:t>
      егер мәлімделген белгі тауар шығарылған жердің атауы ретінде тіркелген жағдайында, тауардың ерекше қасиеттерінің сипаттамасының ҚР тауар шығарылған жерлердің атауларының мемлекеттік тізіліміндегі (бұдан әрі – мемлекеттік тізілім) мәліметтерге сәйкестігі;</w:t>
      </w:r>
    </w:p>
    <w:bookmarkEnd w:id="318"/>
    <w:bookmarkStart w:name="z280" w:id="319"/>
    <w:p>
      <w:pPr>
        <w:spacing w:after="0"/>
        <w:ind w:left="0"/>
        <w:jc w:val="both"/>
      </w:pPr>
      <w:r>
        <w:rPr>
          <w:rFonts w:ascii="Times New Roman"/>
          <w:b w:val="false"/>
          <w:i w:val="false"/>
          <w:color w:val="000000"/>
          <w:sz w:val="28"/>
        </w:rPr>
        <w:t>
      тауар шығарылған жердің атауы ретінде өтінім берілетін географиялық объектінің өтінім берген күні бар болуы;</w:t>
      </w:r>
    </w:p>
    <w:bookmarkEnd w:id="319"/>
    <w:bookmarkStart w:name="z281" w:id="320"/>
    <w:p>
      <w:pPr>
        <w:spacing w:after="0"/>
        <w:ind w:left="0"/>
        <w:jc w:val="both"/>
      </w:pPr>
      <w:r>
        <w:rPr>
          <w:rFonts w:ascii="Times New Roman"/>
          <w:b w:val="false"/>
          <w:i w:val="false"/>
          <w:color w:val="000000"/>
          <w:sz w:val="28"/>
        </w:rPr>
        <w:t>
      өтінім берілген белгінің географиялық объектінің ресми қазіргі атауына немесе оның ресми тарихи атауына сәйкестігі;</w:t>
      </w:r>
    </w:p>
    <w:bookmarkEnd w:id="320"/>
    <w:bookmarkStart w:name="z282" w:id="321"/>
    <w:p>
      <w:pPr>
        <w:spacing w:after="0"/>
        <w:ind w:left="0"/>
        <w:jc w:val="both"/>
      </w:pPr>
      <w:r>
        <w:rPr>
          <w:rFonts w:ascii="Times New Roman"/>
          <w:b w:val="false"/>
          <w:i w:val="false"/>
          <w:color w:val="000000"/>
          <w:sz w:val="28"/>
        </w:rPr>
        <w:t>
      атауы тауардың шыққан атауы ретінде мәлімделетін географиялық объектінің өтінімде белгіленген шекараларда, нақты сол жерде орналасуын растайтын мәліметтердің болуы;</w:t>
      </w:r>
    </w:p>
    <w:bookmarkEnd w:id="321"/>
    <w:bookmarkStart w:name="z283" w:id="322"/>
    <w:p>
      <w:pPr>
        <w:spacing w:after="0"/>
        <w:ind w:left="0"/>
        <w:jc w:val="both"/>
      </w:pPr>
      <w:r>
        <w:rPr>
          <w:rFonts w:ascii="Times New Roman"/>
          <w:b w:val="false"/>
          <w:i w:val="false"/>
          <w:color w:val="000000"/>
          <w:sz w:val="28"/>
        </w:rPr>
        <w:t>
      Егер географиялық объектінің атауы өзінің тауардың нақты шыққан жерін және оның ерекше қасиеттерінің бастапқы қабілеттілігін жоғалтқан жағдайда, белгілі түрдің тауар шығарылған жерімен байланысты емес, географиялық атауы ретінде қарастырылады.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0" w:id="323"/>
    <w:p>
      <w:pPr>
        <w:spacing w:after="0"/>
        <w:ind w:left="0"/>
        <w:jc w:val="both"/>
      </w:pPr>
      <w:r>
        <w:rPr>
          <w:rFonts w:ascii="Times New Roman"/>
          <w:b w:val="false"/>
          <w:i w:val="false"/>
          <w:color w:val="000000"/>
          <w:sz w:val="28"/>
        </w:rPr>
        <w:t>
       26. Мәліметтердің барын белгілейтін құзыретті органдар қорытындыларының мазмұнын тексеруін растайды:</w:t>
      </w:r>
    </w:p>
    <w:bookmarkEnd w:id="323"/>
    <w:bookmarkStart w:name="z284" w:id="324"/>
    <w:p>
      <w:pPr>
        <w:spacing w:after="0"/>
        <w:ind w:left="0"/>
        <w:jc w:val="both"/>
      </w:pPr>
      <w:r>
        <w:rPr>
          <w:rFonts w:ascii="Times New Roman"/>
          <w:b w:val="false"/>
          <w:i w:val="false"/>
          <w:color w:val="000000"/>
          <w:sz w:val="28"/>
        </w:rPr>
        <w:t>
      тауар шығарылған жердің атауы ретінде аталатын мекенде өтінім берушінің болуын;</w:t>
      </w:r>
    </w:p>
    <w:bookmarkEnd w:id="324"/>
    <w:bookmarkStart w:name="z285" w:id="325"/>
    <w:p>
      <w:pPr>
        <w:spacing w:after="0"/>
        <w:ind w:left="0"/>
        <w:jc w:val="both"/>
      </w:pPr>
      <w:r>
        <w:rPr>
          <w:rFonts w:ascii="Times New Roman"/>
          <w:b w:val="false"/>
          <w:i w:val="false"/>
          <w:color w:val="000000"/>
          <w:sz w:val="28"/>
        </w:rPr>
        <w:t>
      атауы тауар шығарылған жердің атауы ретінде өтінілетін жердің аумағында көрсетілген тауарды өтініш берушінің тауар өндірісін;</w:t>
      </w:r>
    </w:p>
    <w:bookmarkEnd w:id="325"/>
    <w:bookmarkStart w:name="z286" w:id="326"/>
    <w:p>
      <w:pPr>
        <w:spacing w:after="0"/>
        <w:ind w:left="0"/>
        <w:jc w:val="both"/>
      </w:pPr>
      <w:r>
        <w:rPr>
          <w:rFonts w:ascii="Times New Roman"/>
          <w:b w:val="false"/>
          <w:i w:val="false"/>
          <w:color w:val="000000"/>
          <w:sz w:val="28"/>
        </w:rPr>
        <w:t>
      өтінім беруші өндіретін тауарда табиғи жағдайлармен және (немесе) тек қана немесе басты негізде адам факторларымен географиялық объектіге тән ерекше қасиеттерімен анықталатын ерекше қасиеттерінің болуын растайды.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1" w:id="327"/>
    <w:p>
      <w:pPr>
        <w:spacing w:after="0"/>
        <w:ind w:left="0"/>
        <w:jc w:val="both"/>
      </w:pPr>
      <w:r>
        <w:rPr>
          <w:rFonts w:ascii="Times New Roman"/>
          <w:b w:val="false"/>
          <w:i w:val="false"/>
          <w:color w:val="000000"/>
          <w:sz w:val="28"/>
        </w:rPr>
        <w:t>
       27. Егер Мемлекеттік тізілімде өтінім берілгенге ұқсас тауар шығарылған жердің атауы тіркеуден өтсе, сараптама жасау ұйымы тауар шығарылған жердің атауы мәлімделген тауардың және Мемлекеттік тізілімде аталғанның қасиеттеріне салыстырмалы талдау жасайды.</w:t>
      </w:r>
    </w:p>
    <w:bookmarkEnd w:id="327"/>
    <w:bookmarkStart w:name="z287" w:id="328"/>
    <w:p>
      <w:pPr>
        <w:spacing w:after="0"/>
        <w:ind w:left="0"/>
        <w:jc w:val="both"/>
      </w:pPr>
      <w:r>
        <w:rPr>
          <w:rFonts w:ascii="Times New Roman"/>
          <w:b w:val="false"/>
          <w:i w:val="false"/>
          <w:color w:val="000000"/>
          <w:sz w:val="28"/>
        </w:rPr>
        <w:t>
      Атауы Тізілімге енгізілген, объектідегі тауар қасиеттеріне, географиялық атауына қатысты, тауардың сапалы және/немесе басқа да сипаттарының сәйкес келмеген жағдайда, мәлімделген белгіге тауар шығарылған жердің атауы пайдалану құқығын беруге және/немесе тіркеуден бас тартылады.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2" w:id="329"/>
    <w:p>
      <w:pPr>
        <w:spacing w:after="0"/>
        <w:ind w:left="0"/>
        <w:jc w:val="both"/>
      </w:pPr>
      <w:r>
        <w:rPr>
          <w:rFonts w:ascii="Times New Roman"/>
          <w:b w:val="false"/>
          <w:i w:val="false"/>
          <w:color w:val="000000"/>
          <w:sz w:val="28"/>
        </w:rPr>
        <w:t>
       28. Осы Нұсқаулықпен белгіленген талаптарының және өтінімге қосымша берілетін құжаттарын сараптама кезінде бұзушылықтар анықталған жағдайда, өтінім берушіге сұрау салу күннен бастап үш ай ішінде, жетіспеген және түзетілген құжаттар мен мәліметтерді ұсыну ұсынысымен және анықталған бұзушылықтары көрсетілген, өтінім жіберіледі.</w:t>
      </w:r>
    </w:p>
    <w:bookmarkEnd w:id="329"/>
    <w:bookmarkStart w:name="z213" w:id="330"/>
    <w:p>
      <w:pPr>
        <w:spacing w:after="0"/>
        <w:ind w:left="0"/>
        <w:jc w:val="both"/>
      </w:pPr>
      <w:r>
        <w:rPr>
          <w:rFonts w:ascii="Times New Roman"/>
          <w:b w:val="false"/>
          <w:i w:val="false"/>
          <w:color w:val="000000"/>
          <w:sz w:val="28"/>
        </w:rPr>
        <w:t>
      29. Сұрау салуға келесі негіздемелер жатады:</w:t>
      </w:r>
    </w:p>
    <w:bookmarkEnd w:id="330"/>
    <w:bookmarkStart w:name="z2707" w:id="331"/>
    <w:p>
      <w:pPr>
        <w:spacing w:after="0"/>
        <w:ind w:left="0"/>
        <w:jc w:val="both"/>
      </w:pPr>
      <w:r>
        <w:rPr>
          <w:rFonts w:ascii="Times New Roman"/>
          <w:b w:val="false"/>
          <w:i w:val="false"/>
          <w:color w:val="000000"/>
          <w:sz w:val="28"/>
        </w:rPr>
        <w:t>
      тиісті төлем туралы толық емес және мүлдем төленбеген мәліметтері:</w:t>
      </w:r>
    </w:p>
    <w:bookmarkEnd w:id="331"/>
    <w:bookmarkStart w:name="z2708" w:id="332"/>
    <w:p>
      <w:pPr>
        <w:spacing w:after="0"/>
        <w:ind w:left="0"/>
        <w:jc w:val="both"/>
      </w:pPr>
      <w:r>
        <w:rPr>
          <w:rFonts w:ascii="Times New Roman"/>
          <w:b w:val="false"/>
          <w:i w:val="false"/>
          <w:color w:val="000000"/>
          <w:sz w:val="28"/>
        </w:rPr>
        <w:t>
      дұрыс төленбеген жағдайда;</w:t>
      </w:r>
    </w:p>
    <w:bookmarkEnd w:id="332"/>
    <w:bookmarkStart w:name="z2709" w:id="333"/>
    <w:p>
      <w:pPr>
        <w:spacing w:after="0"/>
        <w:ind w:left="0"/>
        <w:jc w:val="both"/>
      </w:pPr>
      <w:r>
        <w:rPr>
          <w:rFonts w:ascii="Times New Roman"/>
          <w:b w:val="false"/>
          <w:i w:val="false"/>
          <w:color w:val="000000"/>
          <w:sz w:val="28"/>
        </w:rPr>
        <w:t>
      өкілге берілген, сенімхаттың мүлдем болмауы немесе қате рәсімделуі;</w:t>
      </w:r>
    </w:p>
    <w:bookmarkEnd w:id="333"/>
    <w:bookmarkStart w:name="z2710" w:id="334"/>
    <w:p>
      <w:pPr>
        <w:spacing w:after="0"/>
        <w:ind w:left="0"/>
        <w:jc w:val="both"/>
      </w:pPr>
      <w:r>
        <w:rPr>
          <w:rFonts w:ascii="Times New Roman"/>
          <w:b w:val="false"/>
          <w:i w:val="false"/>
          <w:color w:val="000000"/>
          <w:sz w:val="28"/>
        </w:rPr>
        <w:t>
      мәлімденген белгіні анықтау;</w:t>
      </w:r>
    </w:p>
    <w:bookmarkEnd w:id="334"/>
    <w:bookmarkStart w:name="z2711" w:id="335"/>
    <w:p>
      <w:pPr>
        <w:spacing w:after="0"/>
        <w:ind w:left="0"/>
        <w:jc w:val="both"/>
      </w:pPr>
      <w:r>
        <w:rPr>
          <w:rFonts w:ascii="Times New Roman"/>
          <w:b w:val="false"/>
          <w:i w:val="false"/>
          <w:color w:val="000000"/>
          <w:sz w:val="28"/>
        </w:rPr>
        <w:t>
      тауар шығарылған жердің атауын пайдалану құқығын беру және/немесе тіркеуге сұралатын, тауар түрін анықтау;</w:t>
      </w:r>
    </w:p>
    <w:bookmarkEnd w:id="335"/>
    <w:bookmarkStart w:name="z2712" w:id="336"/>
    <w:p>
      <w:pPr>
        <w:spacing w:after="0"/>
        <w:ind w:left="0"/>
        <w:jc w:val="both"/>
      </w:pPr>
      <w:r>
        <w:rPr>
          <w:rFonts w:ascii="Times New Roman"/>
          <w:b w:val="false"/>
          <w:i w:val="false"/>
          <w:color w:val="000000"/>
          <w:sz w:val="28"/>
        </w:rPr>
        <w:t>
      тауар шығарылған жердің атауын пайдалану құқығын беру және/немесе тіркеуге сұралатын, тауар өндірісінің жерін анықтау;</w:t>
      </w:r>
    </w:p>
    <w:bookmarkEnd w:id="336"/>
    <w:bookmarkStart w:name="z2713" w:id="337"/>
    <w:p>
      <w:pPr>
        <w:spacing w:after="0"/>
        <w:ind w:left="0"/>
        <w:jc w:val="both"/>
      </w:pPr>
      <w:r>
        <w:rPr>
          <w:rFonts w:ascii="Times New Roman"/>
          <w:b w:val="false"/>
          <w:i w:val="false"/>
          <w:color w:val="000000"/>
          <w:sz w:val="28"/>
        </w:rPr>
        <w:t>
      өтінімде аталған, тауардың ерекше қасиеттерінің сипаттамасын анықтау;</w:t>
      </w:r>
    </w:p>
    <w:bookmarkEnd w:id="337"/>
    <w:bookmarkStart w:name="z2714" w:id="338"/>
    <w:p>
      <w:pPr>
        <w:spacing w:after="0"/>
        <w:ind w:left="0"/>
        <w:jc w:val="both"/>
      </w:pPr>
      <w:r>
        <w:rPr>
          <w:rFonts w:ascii="Times New Roman"/>
          <w:b w:val="false"/>
          <w:i w:val="false"/>
          <w:color w:val="000000"/>
          <w:sz w:val="28"/>
        </w:rPr>
        <w:t>
      осы Нұсқаулықтың 8-тармағында аталған және құзыретті органдардың қорытындысының мазмұнындағы мәліметтерді, сондай-ақ өтінімде анықталған объектіге қатысты, табиғи жағдайлар мен адамдық факторлардан тауардың ерекше қасиеттері тек қана немесе негізінен бар екендігін растайтын мәліметтерді анықтауға негіз болып табылады.</w:t>
      </w:r>
    </w:p>
    <w:bookmarkEnd w:id="338"/>
    <w:bookmarkStart w:name="z214" w:id="339"/>
    <w:p>
      <w:pPr>
        <w:spacing w:after="0"/>
        <w:ind w:left="0"/>
        <w:jc w:val="left"/>
      </w:pPr>
      <w:r>
        <w:rPr>
          <w:rFonts w:ascii="Times New Roman"/>
          <w:b/>
          <w:i w:val="false"/>
          <w:color w:val="000000"/>
        </w:rPr>
        <w:t xml:space="preserve"> 6. Тауар шыққан жердің атауын пайдалану құқығын беру және (немесе) тіркеу туралы шешімі</w:t>
      </w:r>
    </w:p>
    <w:bookmarkEnd w:id="339"/>
    <w:bookmarkStart w:name="z215" w:id="340"/>
    <w:p>
      <w:pPr>
        <w:spacing w:after="0"/>
        <w:ind w:left="0"/>
        <w:jc w:val="both"/>
      </w:pPr>
      <w:r>
        <w:rPr>
          <w:rFonts w:ascii="Times New Roman"/>
          <w:b w:val="false"/>
          <w:i w:val="false"/>
          <w:color w:val="000000"/>
          <w:sz w:val="28"/>
        </w:rPr>
        <w:t>
      30. Сараптама қорытындылары негізінде құзыретті орган тауар шығарылған жердің атауын тіркеу туралы немесе онымен пайдалану құқығын беруге шешім қабылдайды.</w:t>
      </w:r>
    </w:p>
    <w:bookmarkEnd w:id="340"/>
    <w:bookmarkStart w:name="z216" w:id="341"/>
    <w:p>
      <w:pPr>
        <w:spacing w:after="0"/>
        <w:ind w:left="0"/>
        <w:jc w:val="both"/>
      </w:pPr>
      <w:r>
        <w:rPr>
          <w:rFonts w:ascii="Times New Roman"/>
          <w:b w:val="false"/>
          <w:i w:val="false"/>
          <w:color w:val="000000"/>
          <w:sz w:val="28"/>
        </w:rPr>
        <w:t>
      31. Мәлімденгенбелгі және өтінімнің өзге де материалдары және оған қосымша құжаттар осы Нұсқаулықтың талаптарына сәйкес келген жағдайда, уәкілетті орган тауар шығарылған жердің атауын тіркеу және оны пайдалану құқығын беру туралы шешім қабылдайды. Сараптама жасау ұйымы келіп түскен шешімді өтінім берушіге үш жұмыс күні ішінде жібереді.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342"/>
    <w:p>
      <w:pPr>
        <w:spacing w:after="0"/>
        <w:ind w:left="0"/>
        <w:jc w:val="both"/>
      </w:pPr>
      <w:r>
        <w:rPr>
          <w:rFonts w:ascii="Times New Roman"/>
          <w:b w:val="false"/>
          <w:i w:val="false"/>
          <w:color w:val="000000"/>
          <w:sz w:val="28"/>
        </w:rPr>
        <w:t>
      32. Тауар шығарылған жер атауы мемлекеттік тізілімде тіркеуден өткен жағдайда, сондай-ақ өтінім материалдарының осы Нұсқаулық талаптарының 8-тармағына, соның ішінде осы Нұсқаулықтың белгіленген талаптарына сәйкес келген жағдайда, осыған дейін тіркеуден өткен тауар шығарылған жердің атауын пайдалану құқығын беру туралы шешімін қабылдайды.</w:t>
      </w:r>
    </w:p>
    <w:bookmarkEnd w:id="342"/>
    <w:bookmarkStart w:name="z218" w:id="343"/>
    <w:p>
      <w:pPr>
        <w:spacing w:after="0"/>
        <w:ind w:left="0"/>
        <w:jc w:val="both"/>
      </w:pPr>
      <w:r>
        <w:rPr>
          <w:rFonts w:ascii="Times New Roman"/>
          <w:b w:val="false"/>
          <w:i w:val="false"/>
          <w:color w:val="000000"/>
          <w:sz w:val="28"/>
        </w:rPr>
        <w:t>
      33. Тауар шығарылған жердің атауын пайдалану құқығын беру және (немесе) тіркеу туралы шешімінде төмендегідей мәліметтер келтіріледі:</w:t>
      </w:r>
    </w:p>
    <w:bookmarkEnd w:id="343"/>
    <w:bookmarkStart w:name="z288" w:id="344"/>
    <w:p>
      <w:pPr>
        <w:spacing w:after="0"/>
        <w:ind w:left="0"/>
        <w:jc w:val="both"/>
      </w:pPr>
      <w:r>
        <w:rPr>
          <w:rFonts w:ascii="Times New Roman"/>
          <w:b w:val="false"/>
          <w:i w:val="false"/>
          <w:color w:val="000000"/>
          <w:sz w:val="28"/>
        </w:rPr>
        <w:t>
      пайдалану құқығы берілетін, тауар шығарылған жердің атауы ретінде тіркелетін белгі;</w:t>
      </w:r>
    </w:p>
    <w:bookmarkEnd w:id="344"/>
    <w:bookmarkStart w:name="z289" w:id="345"/>
    <w:p>
      <w:pPr>
        <w:spacing w:after="0"/>
        <w:ind w:left="0"/>
        <w:jc w:val="both"/>
      </w:pPr>
      <w:r>
        <w:rPr>
          <w:rFonts w:ascii="Times New Roman"/>
          <w:b w:val="false"/>
          <w:i w:val="false"/>
          <w:color w:val="000000"/>
          <w:sz w:val="28"/>
        </w:rPr>
        <w:t>
      тауар шығарылған жер атауына пайдалану құқығы берілетін тұлға туралы мәліметтер;</w:t>
      </w:r>
    </w:p>
    <w:bookmarkEnd w:id="345"/>
    <w:bookmarkStart w:name="z290" w:id="346"/>
    <w:p>
      <w:pPr>
        <w:spacing w:after="0"/>
        <w:ind w:left="0"/>
        <w:jc w:val="both"/>
      </w:pPr>
      <w:r>
        <w:rPr>
          <w:rFonts w:ascii="Times New Roman"/>
          <w:b w:val="false"/>
          <w:i w:val="false"/>
          <w:color w:val="000000"/>
          <w:sz w:val="28"/>
        </w:rPr>
        <w:t>
      өтінімнің түскен күні;</w:t>
      </w:r>
    </w:p>
    <w:bookmarkEnd w:id="346"/>
    <w:bookmarkStart w:name="z291" w:id="347"/>
    <w:p>
      <w:pPr>
        <w:spacing w:after="0"/>
        <w:ind w:left="0"/>
        <w:jc w:val="both"/>
      </w:pPr>
      <w:r>
        <w:rPr>
          <w:rFonts w:ascii="Times New Roman"/>
          <w:b w:val="false"/>
          <w:i w:val="false"/>
          <w:color w:val="000000"/>
          <w:sz w:val="28"/>
        </w:rPr>
        <w:t>
      тауар түрі;</w:t>
      </w:r>
    </w:p>
    <w:bookmarkEnd w:id="347"/>
    <w:bookmarkStart w:name="z292" w:id="348"/>
    <w:p>
      <w:pPr>
        <w:spacing w:after="0"/>
        <w:ind w:left="0"/>
        <w:jc w:val="both"/>
      </w:pPr>
      <w:r>
        <w:rPr>
          <w:rFonts w:ascii="Times New Roman"/>
          <w:b w:val="false"/>
          <w:i w:val="false"/>
          <w:color w:val="000000"/>
          <w:sz w:val="28"/>
        </w:rPr>
        <w:t>
      тауар шығарылған жердің атауын пайдалану құқығы берілетін және/немесе тіркелетін тауардың ерекше қасиеттерін сипаттау;</w:t>
      </w:r>
    </w:p>
    <w:bookmarkEnd w:id="348"/>
    <w:bookmarkStart w:name="z293" w:id="349"/>
    <w:p>
      <w:pPr>
        <w:spacing w:after="0"/>
        <w:ind w:left="0"/>
        <w:jc w:val="both"/>
      </w:pPr>
      <w:r>
        <w:rPr>
          <w:rFonts w:ascii="Times New Roman"/>
          <w:b w:val="false"/>
          <w:i w:val="false"/>
          <w:color w:val="000000"/>
          <w:sz w:val="28"/>
        </w:rPr>
        <w:t>
      тауар шығарылатын (өндірілетін) жер (географиялық объектінің шекарасы).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19" w:id="350"/>
    <w:p>
      <w:pPr>
        <w:spacing w:after="0"/>
        <w:ind w:left="0"/>
        <w:jc w:val="left"/>
      </w:pPr>
      <w:r>
        <w:rPr>
          <w:rFonts w:ascii="Times New Roman"/>
          <w:b/>
          <w:i w:val="false"/>
          <w:color w:val="000000"/>
        </w:rPr>
        <w:t xml:space="preserve">  7. Тауар шыққан жердің атауын пайдалану құқығын беру және/немесе тіркеуден бас тарту туралы шешімі</w:t>
      </w:r>
    </w:p>
    <w:bookmarkEnd w:id="350"/>
    <w:bookmarkStart w:name="z220" w:id="351"/>
    <w:p>
      <w:pPr>
        <w:spacing w:after="0"/>
        <w:ind w:left="0"/>
        <w:jc w:val="both"/>
      </w:pPr>
      <w:r>
        <w:rPr>
          <w:rFonts w:ascii="Times New Roman"/>
          <w:b w:val="false"/>
          <w:i w:val="false"/>
          <w:color w:val="000000"/>
          <w:sz w:val="28"/>
        </w:rPr>
        <w:t xml:space="preserve">
      34. Егер сараптама кезінде мәлімденген белгі, Заңның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29-баптарымен</w:t>
      </w:r>
      <w:r>
        <w:rPr>
          <w:rFonts w:ascii="Times New Roman"/>
          <w:b w:val="false"/>
          <w:i w:val="false"/>
          <w:color w:val="000000"/>
          <w:sz w:val="28"/>
        </w:rPr>
        <w:t xml:space="preserve"> белгіленген талаптарына сәйкес жауап бермесе, сондай ақ өтінім және оған қосымша берілген құжаттар осы Нұсқаулықтың талаптарына қайшы толтырылған жағдайда, құзыретті орган тауар шыққан жердің атауын пайдалану құқығын тіркеуден бас тарту туралы шешім қабылдайды.</w:t>
      </w:r>
    </w:p>
    <w:bookmarkEnd w:id="351"/>
    <w:bookmarkStart w:name="z221" w:id="352"/>
    <w:p>
      <w:pPr>
        <w:spacing w:after="0"/>
        <w:ind w:left="0"/>
        <w:jc w:val="both"/>
      </w:pPr>
      <w:r>
        <w:rPr>
          <w:rFonts w:ascii="Times New Roman"/>
          <w:b w:val="false"/>
          <w:i w:val="false"/>
          <w:color w:val="000000"/>
          <w:sz w:val="28"/>
        </w:rPr>
        <w:t>
      35. Тауар шығарылған жердің атауын пайдалану құқығын тіркеу және беруден бас тарту туралы шешімінде тіркеуден бас тарту себептері көрсетіледі.</w:t>
      </w:r>
    </w:p>
    <w:bookmarkEnd w:id="352"/>
    <w:bookmarkStart w:name="z222" w:id="353"/>
    <w:p>
      <w:pPr>
        <w:spacing w:after="0"/>
        <w:ind w:left="0"/>
        <w:jc w:val="both"/>
      </w:pPr>
      <w:r>
        <w:rPr>
          <w:rFonts w:ascii="Times New Roman"/>
          <w:b w:val="false"/>
          <w:i w:val="false"/>
          <w:color w:val="000000"/>
          <w:sz w:val="28"/>
        </w:rPr>
        <w:t xml:space="preserve">
      36. Өтінім беруші тіркеуден бас тарту шешімі жіберілген күннен бастап үш ай ішінде Заңның 31-бабы </w:t>
      </w:r>
      <w:r>
        <w:rPr>
          <w:rFonts w:ascii="Times New Roman"/>
          <w:b w:val="false"/>
          <w:i w:val="false"/>
          <w:color w:val="000000"/>
          <w:sz w:val="28"/>
        </w:rPr>
        <w:t>2-тармағы</w:t>
      </w:r>
      <w:r>
        <w:rPr>
          <w:rFonts w:ascii="Times New Roman"/>
          <w:b w:val="false"/>
          <w:i w:val="false"/>
          <w:color w:val="000000"/>
          <w:sz w:val="28"/>
        </w:rPr>
        <w:t xml:space="preserve"> негізінде сараптама жасау ұйымына сараптаманың шешімін қайта қарау туралы өтінішімен дәлелді қарсылық ұсыну құқылы.</w:t>
      </w:r>
    </w:p>
    <w:bookmarkEnd w:id="353"/>
    <w:bookmarkStart w:name="z223" w:id="354"/>
    <w:p>
      <w:pPr>
        <w:spacing w:after="0"/>
        <w:ind w:left="0"/>
        <w:jc w:val="both"/>
      </w:pPr>
      <w:r>
        <w:rPr>
          <w:rFonts w:ascii="Times New Roman"/>
          <w:b w:val="false"/>
          <w:i w:val="false"/>
          <w:color w:val="000000"/>
          <w:sz w:val="28"/>
        </w:rPr>
        <w:t>
      37. Сараптаманың қайта шығарылған шешімімен келіспеген жағдайда, өтінім беруші Заңның 12-бабының 6-тармағында көзделген тәртіппен қарсылық береді.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355"/>
    <w:p>
      <w:pPr>
        <w:spacing w:after="0"/>
        <w:ind w:left="0"/>
        <w:jc w:val="left"/>
      </w:pPr>
      <w:r>
        <w:rPr>
          <w:rFonts w:ascii="Times New Roman"/>
          <w:b/>
          <w:i w:val="false"/>
          <w:color w:val="000000"/>
        </w:rPr>
        <w:t xml:space="preserve"> 8. Тауар шығарылған жер атауы және тауар шығарылған жер атауын пайдалану құқығын беру туралы мәліметтерді тіркеу</w:t>
      </w:r>
    </w:p>
    <w:bookmarkEnd w:id="355"/>
    <w:bookmarkStart w:name="z225" w:id="356"/>
    <w:p>
      <w:pPr>
        <w:spacing w:after="0"/>
        <w:ind w:left="0"/>
        <w:jc w:val="both"/>
      </w:pPr>
      <w:r>
        <w:rPr>
          <w:rFonts w:ascii="Times New Roman"/>
          <w:b w:val="false"/>
          <w:i w:val="false"/>
          <w:color w:val="000000"/>
          <w:sz w:val="28"/>
        </w:rPr>
        <w:t>
      38. Тіркеу туралы шешім және тауар шығарылған жер атауын тіркеу және/немесе пайдалану құқығын беруді тіркеу үшін мемлекеттік баждың тиісті төлемін растайтын құжат және сараптама жасау ұйымының тауар шығарылған жер атауын және/немесе пайдалану құқығын тіркеген және мәліметтерді жариялаған қызметтеріне төлемді растайтын құжат негізінде Мемлекеттік тізілімде реттік нөмір беріліп (бұдан әрі - тіркеу нөмірі) және мәліметтерді енгізу күнін көрсетіп (бұдан әрі - тіркеу күні) сараптама жасау ұйымы тауар шыққан жер атауын пайдалану құқығын беру туралы мәліметтері және шығарылған жер атауын тіркейді.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6" w:id="357"/>
    <w:p>
      <w:pPr>
        <w:spacing w:after="0"/>
        <w:ind w:left="0"/>
        <w:jc w:val="both"/>
      </w:pPr>
      <w:r>
        <w:rPr>
          <w:rFonts w:ascii="Times New Roman"/>
          <w:b w:val="false"/>
          <w:i w:val="false"/>
          <w:color w:val="000000"/>
          <w:sz w:val="28"/>
        </w:rPr>
        <w:t>
      39.Тауар шығарылған жер атауы және/немесе тауар шығарылған жер атауын пайдалану құқығы тіркелгеннен кейін өтінім берушіге он күндік мерзімнен асырмай Мемлекеттік тізілімнен үзінді көшірме жіберіледі.</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358"/>
    <w:p>
      <w:pPr>
        <w:spacing w:after="0"/>
        <w:ind w:left="0"/>
        <w:jc w:val="both"/>
      </w:pPr>
      <w:r>
        <w:rPr>
          <w:rFonts w:ascii="Times New Roman"/>
          <w:b w:val="false"/>
          <w:i w:val="false"/>
          <w:color w:val="000000"/>
          <w:sz w:val="28"/>
        </w:rPr>
        <w:t>
       40. Тауар шығарылған жер атауларының мемлекеттік тізілімінен көшірме (бұдан әрі - көшірме) тауар шығарылған жер атауының және оның иесінің Қазақстан Республикасының тауар шығарылған жер атауларының мемлекеттік тізілімде көрсетілген тауарларға қатысты пайдалануға айрықша құқығын тіркеу фактісін растайды.</w:t>
      </w:r>
    </w:p>
    <w:bookmarkEnd w:id="358"/>
    <w:bookmarkStart w:name="z294" w:id="359"/>
    <w:p>
      <w:pPr>
        <w:spacing w:after="0"/>
        <w:ind w:left="0"/>
        <w:jc w:val="both"/>
      </w:pPr>
      <w:r>
        <w:rPr>
          <w:rFonts w:ascii="Times New Roman"/>
          <w:b w:val="false"/>
          <w:i w:val="false"/>
          <w:color w:val="000000"/>
          <w:sz w:val="28"/>
        </w:rPr>
        <w:t>
      Көшірме осы Нұсқаулыққа № 2 және № 3-қосымшаларына сәйкес нысанда ұсынылады.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8" w:id="360"/>
    <w:p>
      <w:pPr>
        <w:spacing w:after="0"/>
        <w:ind w:left="0"/>
        <w:jc w:val="both"/>
      </w:pPr>
      <w:r>
        <w:rPr>
          <w:rFonts w:ascii="Times New Roman"/>
          <w:b w:val="false"/>
          <w:i w:val="false"/>
          <w:color w:val="000000"/>
          <w:sz w:val="28"/>
        </w:rPr>
        <w:t>
       41. Тауар шығарылған жер атауларының мемлекеттік тізіліміне тауар шығарылған жер атауының тіркеу нөмірі мен күні, пайдалану құқығының барлық иелері туралы мәліметтер, олардың орналасқан жері, сондай-ақ өтінім берген күні мен нөмірі және аталған мәліметтердің кейінгі өзгерістері көрсетіліп енгізіледі.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9" w:id="361"/>
    <w:p>
      <w:pPr>
        <w:spacing w:after="0"/>
        <w:ind w:left="0"/>
        <w:jc w:val="both"/>
      </w:pPr>
      <w:r>
        <w:rPr>
          <w:rFonts w:ascii="Times New Roman"/>
          <w:b w:val="false"/>
          <w:i w:val="false"/>
          <w:color w:val="000000"/>
          <w:sz w:val="28"/>
        </w:rPr>
        <w:t xml:space="preserve">
       42. Тіркеуге қатысты мемлекеттік тізілімге енгізілген басқа да өзгерістер туралы, құзыретті орган куәліктің ажырағысыз бөлігі болып табылатын, </w:t>
      </w:r>
      <w:r>
        <w:rPr>
          <w:rFonts w:ascii="Times New Roman"/>
          <w:b w:val="false"/>
          <w:i w:val="false"/>
          <w:color w:val="000000"/>
          <w:sz w:val="28"/>
        </w:rPr>
        <w:t>Қосымшаны</w:t>
      </w:r>
      <w:r>
        <w:rPr>
          <w:rFonts w:ascii="Times New Roman"/>
          <w:b w:val="false"/>
          <w:i w:val="false"/>
          <w:color w:val="000000"/>
          <w:sz w:val="28"/>
        </w:rPr>
        <w:t xml:space="preserve"> береді. Қосымша мемлекеттік және орыс тілдерінде де толтырылады.</w:t>
      </w:r>
    </w:p>
    <w:bookmarkEnd w:id="361"/>
    <w:bookmarkStart w:name="z230" w:id="362"/>
    <w:p>
      <w:pPr>
        <w:spacing w:after="0"/>
        <w:ind w:left="0"/>
        <w:jc w:val="both"/>
      </w:pPr>
      <w:r>
        <w:rPr>
          <w:rFonts w:ascii="Times New Roman"/>
          <w:b w:val="false"/>
          <w:i w:val="false"/>
          <w:color w:val="000000"/>
          <w:sz w:val="28"/>
        </w:rPr>
        <w:t>
      43. Тауар шығарылған жер атауын пайдалану құқығын беру және/немесе тіркеуге қатысты, мәліметтер ресми бюллетеньде жарияланады.</w:t>
      </w:r>
    </w:p>
    <w:bookmarkEnd w:id="362"/>
    <w:bookmarkStart w:name="z231" w:id="363"/>
    <w:p>
      <w:pPr>
        <w:spacing w:after="0"/>
        <w:ind w:left="0"/>
        <w:jc w:val="left"/>
      </w:pPr>
      <w:r>
        <w:rPr>
          <w:rFonts w:ascii="Times New Roman"/>
          <w:b/>
          <w:i w:val="false"/>
          <w:color w:val="000000"/>
        </w:rPr>
        <w:t xml:space="preserve"> 9. Ереже қорытындысы</w:t>
      </w:r>
    </w:p>
    <w:bookmarkEnd w:id="363"/>
    <w:bookmarkStart w:name="z232" w:id="364"/>
    <w:p>
      <w:pPr>
        <w:spacing w:after="0"/>
        <w:ind w:left="0"/>
        <w:jc w:val="both"/>
      </w:pPr>
      <w:r>
        <w:rPr>
          <w:rFonts w:ascii="Times New Roman"/>
          <w:b w:val="false"/>
          <w:i w:val="false"/>
          <w:color w:val="000000"/>
          <w:sz w:val="28"/>
        </w:rPr>
        <w:t xml:space="preserve">
      44. Заңның </w:t>
      </w:r>
      <w:r>
        <w:rPr>
          <w:rFonts w:ascii="Times New Roman"/>
          <w:b w:val="false"/>
          <w:i w:val="false"/>
          <w:color w:val="000000"/>
          <w:sz w:val="28"/>
        </w:rPr>
        <w:t>45-бабына</w:t>
      </w:r>
      <w:r>
        <w:rPr>
          <w:rFonts w:ascii="Times New Roman"/>
          <w:b w:val="false"/>
          <w:i w:val="false"/>
          <w:color w:val="000000"/>
          <w:sz w:val="28"/>
        </w:rPr>
        <w:t xml:space="preserve"> сәйкес, осы Заңмен ескерiлген іс-әрекеттірдің сарапшылық ұйымымен жүзеге асыруға, тауар таңбаларын тіркеуіне өтінім беруін, тауар шығарылған жер атауын тіркеуі мен пайдалану құқығына өтінім беруін, сараптама жүргізу және өзге де іс-әрекеттер қосқанда, тудыратын құқықтар және олардың қатысушыларға арналған мiндеттер "Мемлекеттік кәсіпорын туралы" ҚР заңының </w:t>
      </w:r>
      <w:r>
        <w:rPr>
          <w:rFonts w:ascii="Times New Roman"/>
          <w:b w:val="false"/>
          <w:i w:val="false"/>
          <w:color w:val="000000"/>
          <w:sz w:val="28"/>
        </w:rPr>
        <w:t>40-бабына</w:t>
      </w:r>
      <w:r>
        <w:rPr>
          <w:rFonts w:ascii="Times New Roman"/>
          <w:b w:val="false"/>
          <w:i w:val="false"/>
          <w:color w:val="000000"/>
          <w:sz w:val="28"/>
        </w:rPr>
        <w:t xml:space="preserve"> сәйкес сараптама ұйымы ақылы төлем төленеді.</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шыққан жерінің атауы</w:t>
            </w:r>
            <w:r>
              <w:br/>
            </w:r>
            <w:r>
              <w:rPr>
                <w:rFonts w:ascii="Times New Roman"/>
                <w:b w:val="false"/>
                <w:i w:val="false"/>
                <w:color w:val="000000"/>
                <w:sz w:val="20"/>
              </w:rPr>
              <w:t>мен тауардың шыққан жерінің</w:t>
            </w:r>
            <w:r>
              <w:br/>
            </w:r>
            <w:r>
              <w:rPr>
                <w:rFonts w:ascii="Times New Roman"/>
                <w:b w:val="false"/>
                <w:i w:val="false"/>
                <w:color w:val="000000"/>
                <w:sz w:val="20"/>
              </w:rPr>
              <w:t>атауын пайдалану құқығына</w:t>
            </w:r>
            <w:r>
              <w:br/>
            </w:r>
            <w:r>
              <w:rPr>
                <w:rFonts w:ascii="Times New Roman"/>
                <w:b w:val="false"/>
                <w:i w:val="false"/>
                <w:color w:val="000000"/>
                <w:sz w:val="20"/>
              </w:rPr>
              <w:t>берілетін өтінімді жасау,</w:t>
            </w:r>
            <w:r>
              <w:br/>
            </w:r>
            <w:r>
              <w:rPr>
                <w:rFonts w:ascii="Times New Roman"/>
                <w:b w:val="false"/>
                <w:i w:val="false"/>
                <w:color w:val="000000"/>
                <w:sz w:val="20"/>
              </w:rPr>
              <w:t>рәсімдеу және қарау жөніндегі</w:t>
            </w:r>
            <w:r>
              <w:br/>
            </w:r>
            <w:r>
              <w:rPr>
                <w:rFonts w:ascii="Times New Roman"/>
                <w:b w:val="false"/>
                <w:i w:val="false"/>
                <w:color w:val="000000"/>
                <w:sz w:val="20"/>
              </w:rPr>
              <w:t>нұсқаулығына қосымша</w:t>
            </w:r>
            <w:r>
              <w:br/>
            </w:r>
            <w:r>
              <w:rPr>
                <w:rFonts w:ascii="Times New Roman"/>
                <w:b w:val="false"/>
                <w:i w:val="false"/>
                <w:color w:val="000000"/>
                <w:sz w:val="20"/>
              </w:rPr>
              <w:t>"ҰЗМИ" РМК толтырады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both"/>
      </w:pPr>
      <w:r>
        <w:rPr>
          <w:rFonts w:ascii="Times New Roman"/>
          <w:b w:val="false"/>
          <w:i w:val="false"/>
          <w:color w:val="ff0000"/>
          <w:sz w:val="28"/>
        </w:rPr>
        <w:t xml:space="preserve">
      Ескерту. Қосымша жаңа редакцияда – ҚР Әділет министрінің 13.03.2018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4350"/>
        <w:gridCol w:w="3362"/>
        <w:gridCol w:w="1333"/>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Беру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шыққан жерінің атауын пайдалану құқығын беруге және (немесе) тіркеуге</w:t>
            </w:r>
            <w:r>
              <w:br/>
            </w:r>
            <w:r>
              <w:rPr>
                <w:rFonts w:ascii="Times New Roman"/>
                <w:b w:val="false"/>
                <w:i w:val="false"/>
                <w:color w:val="000000"/>
                <w:sz w:val="20"/>
              </w:rPr>
              <w:t>
ӨТІНІМ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"Ұлттық зияткерлік меншік институты" республикалық мемлекеттік кәсіпорны </w:t>
            </w:r>
            <w:r>
              <w:br/>
            </w:r>
            <w:r>
              <w:rPr>
                <w:rFonts w:ascii="Times New Roman"/>
                <w:b w:val="false"/>
                <w:i w:val="false"/>
                <w:color w:val="000000"/>
                <w:sz w:val="20"/>
              </w:rPr>
              <w:t>
010000, Қазақстан Республикасы, Астана қаласы, Есіл ауданы, Мәңгілік ел даңғылы, 8, № 1, № 2 кіреберіс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Төмендегі құжаттарды өткізе отырып, өтінімде көрсетілген белгілемені тауардың шыққан жерінің атауы ретінде тіркеуді және оны пайдалану құқығын беруді сұраймын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 Өтініш беруші/өтініш берушілер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бойыншаелдің коды</w:t>
            </w:r>
            <w:r>
              <w:br/>
            </w:r>
            <w:r>
              <w:rPr>
                <w:rFonts w:ascii="Times New Roman"/>
                <w:b w:val="false"/>
                <w:i w:val="false"/>
                <w:color w:val="000000"/>
                <w:sz w:val="20"/>
              </w:rPr>
              <w:t>
ДЗМҰ ST.3 (егербелгілі болса)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ұйымдастырушылық-құқықтық формасының толық атауы, БСН немесе жеке тұлға нөмірі, ЖСН нөмірі көрсетілген мемлекеттік тіркеу туралы мәліметтер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толық мекенжайы </w:t>
            </w:r>
            <w:r>
              <w:br/>
            </w:r>
            <w:r>
              <w:rPr>
                <w:rFonts w:ascii="Times New Roman"/>
                <w:b w:val="false"/>
                <w:i w:val="false"/>
                <w:color w:val="000000"/>
                <w:sz w:val="20"/>
              </w:rPr>
              <w:t xml:space="preserve">
Телефон:                факс:                 электронды мекенжайы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Хат-хабар алмасуға арналған мекенжайы (толық почталық адрес, алушының есімі немесе атауы) </w:t>
            </w:r>
            <w:r>
              <w:br/>
            </w:r>
            <w:r>
              <w:rPr>
                <w:rFonts w:ascii="Times New Roman"/>
                <w:b w:val="false"/>
                <w:i w:val="false"/>
                <w:color w:val="000000"/>
                <w:sz w:val="20"/>
              </w:rPr>
              <w:t>
Телефон (ұялы телефон):                  факс:                 электронды почта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Патенттік сенім білдірілген тұлға (аты-жөні, тіркеу нөмірі) </w:t>
            </w:r>
            <w:r>
              <w:br/>
            </w:r>
            <w:r>
              <w:rPr>
                <w:rFonts w:ascii="Times New Roman"/>
                <w:b w:val="false"/>
                <w:i w:val="false"/>
                <w:color w:val="000000"/>
                <w:sz w:val="20"/>
              </w:rPr>
              <w:t xml:space="preserve">
немесе өтініш берушінің басқа өкілі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Мәлімденген белгілеме (бас әріптермен жазылады)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ерекше қасиеттерінің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шыққан (өндірілген) жері (географиялық нысан шекаралары көрсетіледі)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тіркелетін құжаттар тізімі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данадағы парақтар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төлем туралы құжат: есепшот/төлемдік тапсырма №____ _____</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құзырлы орган қорытындысы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құжаттардың мемлекеттік немесе орыс тіліне аудармасы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сенімхат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құжаттар, оның ішінде қ. көрсетілгендері де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саны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Лауазымы (аты-жөні)</w:t>
            </w:r>
            <w:r>
              <w:br/>
            </w:r>
            <w:r>
              <w:rPr>
                <w:rFonts w:ascii="Times New Roman"/>
                <w:b w:val="false"/>
                <w:i w:val="false"/>
                <w:color w:val="000000"/>
                <w:sz w:val="20"/>
              </w:rPr>
              <w:t>
МО</w:t>
            </w:r>
            <w:r>
              <w:br/>
            </w:r>
            <w:r>
              <w:rPr>
                <w:rFonts w:ascii="Times New Roman"/>
                <w:b w:val="false"/>
                <w:i w:val="false"/>
                <w:color w:val="000000"/>
                <w:sz w:val="20"/>
              </w:rPr>
              <w:t>
Күні</w:t>
            </w:r>
            <w:r>
              <w:br/>
            </w:r>
            <w:r>
              <w:rPr>
                <w:rFonts w:ascii="Times New Roman"/>
                <w:b w:val="false"/>
                <w:i w:val="false"/>
                <w:color w:val="000000"/>
                <w:sz w:val="20"/>
              </w:rPr>
              <w:t>
Өтініш берушінің (егер өтініш беруші заңды тұлға болса, мөрмен расталған) немесе патенттік сенімді тұлға қолы және күні</w:t>
            </w:r>
            <w:r>
              <w:br/>
            </w:r>
            <w:r>
              <w:rPr>
                <w:rFonts w:ascii="Times New Roman"/>
                <w:b w:val="false"/>
                <w:i w:val="false"/>
                <w:color w:val="000000"/>
                <w:sz w:val="20"/>
              </w:rPr>
              <w:t>
Егер басқа да жағдайлар Қазақстан Республикасы Заңымен қарастырылмаған болса, мемлекеттік қызметтер көрсету кезіндегі ақпараттық жүйелерде кездесетін, Заңмен қорғалатын құпияға жататын мәліметтерді пайдалануға келісемін.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шыққан жерінің атауы</w:t>
            </w:r>
            <w:r>
              <w:br/>
            </w:r>
            <w:r>
              <w:rPr>
                <w:rFonts w:ascii="Times New Roman"/>
                <w:b w:val="false"/>
                <w:i w:val="false"/>
                <w:color w:val="000000"/>
                <w:sz w:val="20"/>
              </w:rPr>
              <w:t>мен тауардың шыққан жерінің атауын</w:t>
            </w:r>
            <w:r>
              <w:br/>
            </w:r>
            <w:r>
              <w:rPr>
                <w:rFonts w:ascii="Times New Roman"/>
                <w:b w:val="false"/>
                <w:i w:val="false"/>
                <w:color w:val="000000"/>
                <w:sz w:val="20"/>
              </w:rPr>
              <w:t>пайдалану құқығына берілетін</w:t>
            </w:r>
            <w:r>
              <w:br/>
            </w:r>
            <w:r>
              <w:rPr>
                <w:rFonts w:ascii="Times New Roman"/>
                <w:b w:val="false"/>
                <w:i w:val="false"/>
                <w:color w:val="000000"/>
                <w:sz w:val="20"/>
              </w:rPr>
              <w:t>өтінімді жасау, ресімдеу және қарау</w:t>
            </w:r>
            <w:r>
              <w:br/>
            </w:r>
            <w:r>
              <w:rPr>
                <w:rFonts w:ascii="Times New Roman"/>
                <w:b w:val="false"/>
                <w:i w:val="false"/>
                <w:color w:val="000000"/>
                <w:sz w:val="20"/>
              </w:rPr>
              <w:t>жөніндегі нұсқаулыққа 2-қосымша</w:t>
            </w:r>
          </w:p>
        </w:tc>
      </w:tr>
    </w:tbl>
    <w:bookmarkStart w:name="z2804" w:id="365"/>
    <w:p>
      <w:pPr>
        <w:spacing w:after="0"/>
        <w:ind w:left="0"/>
        <w:jc w:val="both"/>
      </w:pPr>
      <w:r>
        <w:rPr>
          <w:rFonts w:ascii="Times New Roman"/>
          <w:b w:val="false"/>
          <w:i w:val="false"/>
          <w:color w:val="000000"/>
          <w:sz w:val="28"/>
        </w:rPr>
        <w:t xml:space="preserve">
      Нысан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2-қосымшамен толықтырылды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52832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83200" cy="6870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Тауардың шыққан жерінің атауы</w:t>
            </w:r>
            <w:r>
              <w:br/>
            </w:r>
            <w:r>
              <w:rPr>
                <w:rFonts w:ascii="Times New Roman"/>
                <w:b w:val="false"/>
                <w:i w:val="false"/>
                <w:color w:val="000000"/>
                <w:sz w:val="20"/>
              </w:rPr>
              <w:t>мен тауардың шыққан жерінің атауын</w:t>
            </w:r>
            <w:r>
              <w:br/>
            </w:r>
            <w:r>
              <w:rPr>
                <w:rFonts w:ascii="Times New Roman"/>
                <w:b w:val="false"/>
                <w:i w:val="false"/>
                <w:color w:val="000000"/>
                <w:sz w:val="20"/>
              </w:rPr>
              <w:t>пайдалану құқығына берілетін</w:t>
            </w:r>
            <w:r>
              <w:br/>
            </w:r>
            <w:r>
              <w:rPr>
                <w:rFonts w:ascii="Times New Roman"/>
                <w:b w:val="false"/>
                <w:i w:val="false"/>
                <w:color w:val="000000"/>
                <w:sz w:val="20"/>
              </w:rPr>
              <w:t>өтінімді жасау, ресімдеу және қарау</w:t>
            </w:r>
            <w:r>
              <w:br/>
            </w:r>
            <w:r>
              <w:rPr>
                <w:rFonts w:ascii="Times New Roman"/>
                <w:b w:val="false"/>
                <w:i w:val="false"/>
                <w:color w:val="000000"/>
                <w:sz w:val="20"/>
              </w:rPr>
              <w:t>жөніндегі нұсқаулыққа 3-қосымша</w:t>
            </w:r>
          </w:p>
        </w:tc>
      </w:tr>
    </w:tbl>
    <w:bookmarkStart w:name="z2805" w:id="366"/>
    <w:p>
      <w:pPr>
        <w:spacing w:after="0"/>
        <w:ind w:left="0"/>
        <w:jc w:val="both"/>
      </w:pPr>
      <w:r>
        <w:rPr>
          <w:rFonts w:ascii="Times New Roman"/>
          <w:b w:val="false"/>
          <w:i w:val="false"/>
          <w:color w:val="000000"/>
          <w:sz w:val="28"/>
        </w:rPr>
        <w:t xml:space="preserve">
      Нысан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3-қосымшамен толықтырылды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5397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97500" cy="17272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54229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22900" cy="6159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министрінің м.а.</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6-қосымша</w:t>
            </w:r>
          </w:p>
        </w:tc>
      </w:tr>
    </w:tbl>
    <w:bookmarkStart w:name="z2806" w:id="367"/>
    <w:p>
      <w:pPr>
        <w:spacing w:after="0"/>
        <w:ind w:left="0"/>
        <w:jc w:val="left"/>
      </w:pPr>
      <w:r>
        <w:rPr>
          <w:rFonts w:ascii="Times New Roman"/>
          <w:b/>
          <w:i w:val="false"/>
          <w:color w:val="000000"/>
        </w:rPr>
        <w:t xml:space="preserve"> Қазақстан Республикасында Тауар таңбасын (қызмет көрсету таңбасын) жалпыға мәлiм деп тану жөнiндегi ереже</w:t>
      </w:r>
      <w:r>
        <w:br/>
      </w:r>
      <w:r>
        <w:rPr>
          <w:rFonts w:ascii="Times New Roman"/>
          <w:b/>
          <w:i w:val="false"/>
          <w:color w:val="000000"/>
        </w:rPr>
        <w:t>1. Жалпы ережелер</w:t>
      </w:r>
    </w:p>
    <w:bookmarkEnd w:id="367"/>
    <w:bookmarkStart w:name="z236" w:id="368"/>
    <w:p>
      <w:pPr>
        <w:spacing w:after="0"/>
        <w:ind w:left="0"/>
        <w:jc w:val="both"/>
      </w:pPr>
      <w:r>
        <w:rPr>
          <w:rFonts w:ascii="Times New Roman"/>
          <w:b w:val="false"/>
          <w:i w:val="false"/>
          <w:color w:val="000000"/>
          <w:sz w:val="28"/>
        </w:rPr>
        <w:t xml:space="preserve">
      1. Осы Ереже "Тауар таңбалары, қызмет көрсету таңбалары және тауарлар шығарылған жерлердiң атаулары туралы" 1999 жылғы 26 шiлдедегi Қазақстан Республикасының Заңы (бұдан әрi - Заң) 3-бабының 2-тармағы </w:t>
      </w:r>
      <w:r>
        <w:rPr>
          <w:rFonts w:ascii="Times New Roman"/>
          <w:b w:val="false"/>
          <w:i w:val="false"/>
          <w:color w:val="000000"/>
          <w:sz w:val="28"/>
        </w:rPr>
        <w:t>2-1) тармақшасына</w:t>
      </w:r>
      <w:r>
        <w:rPr>
          <w:rFonts w:ascii="Times New Roman"/>
          <w:b w:val="false"/>
          <w:i w:val="false"/>
          <w:color w:val="000000"/>
          <w:sz w:val="28"/>
        </w:rPr>
        <w:t xml:space="preserve"> сәйкес әзiрлендi және Өнеркәсiптiк меншiктi қорғау жөнiндегi 1883 жылғы 20 наурыздағы Париж конвенциясының (бұдан әрi - Париж конвенциясы) 6 bis және 10 bis баптарына орай Қазақстан Республикасында тауар таңбасын, қызмет көрсету таңбасын (бұдан әрi - тауар таңбасы) жалпыға мәлiм деп танудың тәртiбiн белгiлейдi.</w:t>
      </w:r>
    </w:p>
    <w:bookmarkEnd w:id="368"/>
    <w:bookmarkStart w:name="z237" w:id="369"/>
    <w:p>
      <w:pPr>
        <w:spacing w:after="0"/>
        <w:ind w:left="0"/>
        <w:jc w:val="both"/>
      </w:pPr>
      <w:r>
        <w:rPr>
          <w:rFonts w:ascii="Times New Roman"/>
          <w:b w:val="false"/>
          <w:i w:val="false"/>
          <w:color w:val="000000"/>
          <w:sz w:val="28"/>
        </w:rPr>
        <w:t>
      2. Осы Қазақстан Республикасында Тауар таңбасын (қызмет көрсету таңбасын) жалпыға мәлiм деп тану жөнiндегi ереженің мақсаттары үшiн Қазақстан Республикасының аумағында тiркелген немесе халықаралық шарттарға орай қорғалатын тауар таңбасы, сондай-ақ Қазақстан Республикасында тауар таңбасы ретiнде құқықтық қорғаусыз пайдаланылатын, бiрақ белсендi пайдаланылуы нәтижесiнде Қазақстан Республикасында кең мәлiм болған таңба жалпыға мәлiм тауар таңбасы деп танылады.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8" w:id="370"/>
    <w:p>
      <w:pPr>
        <w:spacing w:after="0"/>
        <w:ind w:left="0"/>
        <w:jc w:val="both"/>
      </w:pPr>
      <w:r>
        <w:rPr>
          <w:rFonts w:ascii="Times New Roman"/>
          <w:b w:val="false"/>
          <w:i w:val="false"/>
          <w:color w:val="000000"/>
          <w:sz w:val="28"/>
        </w:rPr>
        <w:t>
       3. Қазақстан Республикасының Әдiлет министрлiгi (бұдан әрi – уәкілетті орган) тауар таңбасын жалпыға мәлiм деп тану жөнiндегi уәкілеттi орган болып табылады.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17.03.2015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371"/>
    <w:p>
      <w:pPr>
        <w:spacing w:after="0"/>
        <w:ind w:left="0"/>
        <w:jc w:val="left"/>
      </w:pPr>
      <w:r>
        <w:rPr>
          <w:rFonts w:ascii="Times New Roman"/>
          <w:b/>
          <w:i w:val="false"/>
          <w:color w:val="000000"/>
        </w:rPr>
        <w:t xml:space="preserve">  2. Тауар таңбасын жалпыға мәлiм деп тану туралы өтiнiм</w:t>
      </w:r>
    </w:p>
    <w:bookmarkEnd w:id="371"/>
    <w:bookmarkStart w:name="z240" w:id="372"/>
    <w:p>
      <w:pPr>
        <w:spacing w:after="0"/>
        <w:ind w:left="0"/>
        <w:jc w:val="both"/>
      </w:pPr>
      <w:r>
        <w:rPr>
          <w:rFonts w:ascii="Times New Roman"/>
          <w:b w:val="false"/>
          <w:i w:val="false"/>
          <w:color w:val="000000"/>
          <w:sz w:val="28"/>
        </w:rPr>
        <w:t>
      4. Жеке тұлға немесе заңды тұлғаның өтініші бойынша Қазақстан Республикасында жалпыға мәлім тауар таңбасы деп Қазақстан Республикасы аумағында тіркелген немесе халықаралық келісімдерге сәйкес қорғалатын, сондай-ақ Қазақстан Республикасында құқықтық қорғаусыз тауар таңбасы ретінде пайдаланылатын, бірақ осы тұлғаның белсенді пайдалану нәтижесінде Қазақстан Республикасында кең танымалдыққа ие болған белгілер танылады.</w:t>
      </w:r>
    </w:p>
    <w:bookmarkEnd w:id="372"/>
    <w:bookmarkStart w:name="z241" w:id="373"/>
    <w:p>
      <w:pPr>
        <w:spacing w:after="0"/>
        <w:ind w:left="0"/>
        <w:jc w:val="both"/>
      </w:pPr>
      <w:r>
        <w:rPr>
          <w:rFonts w:ascii="Times New Roman"/>
          <w:b w:val="false"/>
          <w:i w:val="false"/>
          <w:color w:val="000000"/>
          <w:sz w:val="28"/>
        </w:rPr>
        <w:t>
      5. Өтiнiм бiр тауар таңбасына қатысты болуы тиіс және онда:</w:t>
      </w:r>
    </w:p>
    <w:bookmarkEnd w:id="373"/>
    <w:bookmarkStart w:name="z2720" w:id="374"/>
    <w:p>
      <w:pPr>
        <w:spacing w:after="0"/>
        <w:ind w:left="0"/>
        <w:jc w:val="both"/>
      </w:pPr>
      <w:r>
        <w:rPr>
          <w:rFonts w:ascii="Times New Roman"/>
          <w:b w:val="false"/>
          <w:i w:val="false"/>
          <w:color w:val="000000"/>
          <w:sz w:val="28"/>
        </w:rPr>
        <w:t>
      тауарды жалпыға мәлiм деп тану туралы өтiнiштің;</w:t>
      </w:r>
    </w:p>
    <w:bookmarkEnd w:id="374"/>
    <w:bookmarkStart w:name="z2721" w:id="375"/>
    <w:p>
      <w:pPr>
        <w:spacing w:after="0"/>
        <w:ind w:left="0"/>
        <w:jc w:val="both"/>
      </w:pPr>
      <w:r>
        <w:rPr>
          <w:rFonts w:ascii="Times New Roman"/>
          <w:b w:val="false"/>
          <w:i w:val="false"/>
          <w:color w:val="000000"/>
          <w:sz w:val="28"/>
        </w:rPr>
        <w:t>
      тауар таңбасы иесiнiң аты немесе атауы;</w:t>
      </w:r>
    </w:p>
    <w:bookmarkEnd w:id="375"/>
    <w:bookmarkStart w:name="z2722" w:id="376"/>
    <w:p>
      <w:pPr>
        <w:spacing w:after="0"/>
        <w:ind w:left="0"/>
        <w:jc w:val="both"/>
      </w:pPr>
      <w:r>
        <w:rPr>
          <w:rFonts w:ascii="Times New Roman"/>
          <w:b w:val="false"/>
          <w:i w:val="false"/>
          <w:color w:val="000000"/>
          <w:sz w:val="28"/>
        </w:rPr>
        <w:t>
      оның тұрғылықты жерiнiң немесе орналасқан жерiнiң мекен-жайы;</w:t>
      </w:r>
    </w:p>
    <w:bookmarkEnd w:id="376"/>
    <w:bookmarkStart w:name="z2723" w:id="377"/>
    <w:p>
      <w:pPr>
        <w:spacing w:after="0"/>
        <w:ind w:left="0"/>
        <w:jc w:val="both"/>
      </w:pPr>
      <w:r>
        <w:rPr>
          <w:rFonts w:ascii="Times New Roman"/>
          <w:b w:val="false"/>
          <w:i w:val="false"/>
          <w:color w:val="000000"/>
          <w:sz w:val="28"/>
        </w:rPr>
        <w:t>
      хат жазысу үшiн мекен-жайы;</w:t>
      </w:r>
    </w:p>
    <w:bookmarkEnd w:id="377"/>
    <w:bookmarkStart w:name="z2724" w:id="378"/>
    <w:p>
      <w:pPr>
        <w:spacing w:after="0"/>
        <w:ind w:left="0"/>
        <w:jc w:val="both"/>
      </w:pPr>
      <w:r>
        <w:rPr>
          <w:rFonts w:ascii="Times New Roman"/>
          <w:b w:val="false"/>
          <w:i w:val="false"/>
          <w:color w:val="000000"/>
          <w:sz w:val="28"/>
        </w:rPr>
        <w:t>
      тауар таңбасын құқықтық қорғау жөнінде, оның iшiнде Қазақстан Республикасында құқықтық қорғау туралы деректер;</w:t>
      </w:r>
    </w:p>
    <w:bookmarkEnd w:id="378"/>
    <w:bookmarkStart w:name="z2725" w:id="379"/>
    <w:p>
      <w:pPr>
        <w:spacing w:after="0"/>
        <w:ind w:left="0"/>
        <w:jc w:val="both"/>
      </w:pPr>
      <w:r>
        <w:rPr>
          <w:rFonts w:ascii="Times New Roman"/>
          <w:b w:val="false"/>
          <w:i w:val="false"/>
          <w:color w:val="000000"/>
          <w:sz w:val="28"/>
        </w:rPr>
        <w:t>
      өтiнiш берушiнiң пiкiрi бойынша таңба жалпыға мәлiм болған күннiң көрсетілуі;</w:t>
      </w:r>
    </w:p>
    <w:bookmarkEnd w:id="379"/>
    <w:bookmarkStart w:name="z2726" w:id="380"/>
    <w:p>
      <w:pPr>
        <w:spacing w:after="0"/>
        <w:ind w:left="0"/>
        <w:jc w:val="both"/>
      </w:pPr>
      <w:r>
        <w:rPr>
          <w:rFonts w:ascii="Times New Roman"/>
          <w:b w:val="false"/>
          <w:i w:val="false"/>
          <w:color w:val="000000"/>
          <w:sz w:val="28"/>
        </w:rPr>
        <w:t>
      тауар таңбасының бейнесі;</w:t>
      </w:r>
    </w:p>
    <w:bookmarkEnd w:id="380"/>
    <w:bookmarkStart w:name="z2727" w:id="381"/>
    <w:p>
      <w:pPr>
        <w:spacing w:after="0"/>
        <w:ind w:left="0"/>
        <w:jc w:val="both"/>
      </w:pPr>
      <w:r>
        <w:rPr>
          <w:rFonts w:ascii="Times New Roman"/>
          <w:b w:val="false"/>
          <w:i w:val="false"/>
          <w:color w:val="000000"/>
          <w:sz w:val="28"/>
        </w:rPr>
        <w:t>
      өтiнiш берушiнiң пiкiрi бойынша таңба жалпыға мәлiм болып танылған тауарлар мен қызметтердің тiзбесi болуы қажет.</w:t>
      </w:r>
    </w:p>
    <w:bookmarkEnd w:id="381"/>
    <w:bookmarkStart w:name="z242" w:id="382"/>
    <w:p>
      <w:pPr>
        <w:spacing w:after="0"/>
        <w:ind w:left="0"/>
        <w:jc w:val="both"/>
      </w:pPr>
      <w:r>
        <w:rPr>
          <w:rFonts w:ascii="Times New Roman"/>
          <w:b w:val="false"/>
          <w:i w:val="false"/>
          <w:color w:val="000000"/>
          <w:sz w:val="28"/>
        </w:rPr>
        <w:t>
      6. Өтiнiмге:</w:t>
      </w:r>
    </w:p>
    <w:bookmarkEnd w:id="382"/>
    <w:bookmarkStart w:name="z243" w:id="383"/>
    <w:p>
      <w:pPr>
        <w:spacing w:after="0"/>
        <w:ind w:left="0"/>
        <w:jc w:val="both"/>
      </w:pPr>
      <w:r>
        <w:rPr>
          <w:rFonts w:ascii="Times New Roman"/>
          <w:b w:val="false"/>
          <w:i w:val="false"/>
          <w:color w:val="000000"/>
          <w:sz w:val="28"/>
        </w:rPr>
        <w:t>
      1) тауар таңбасының жалпыға мәлiмдiлiгiн растайтын мәлiмет;</w:t>
      </w:r>
    </w:p>
    <w:bookmarkEnd w:id="383"/>
    <w:bookmarkStart w:name="z244" w:id="384"/>
    <w:p>
      <w:pPr>
        <w:spacing w:after="0"/>
        <w:ind w:left="0"/>
        <w:jc w:val="both"/>
      </w:pPr>
      <w:r>
        <w:rPr>
          <w:rFonts w:ascii="Times New Roman"/>
          <w:b w:val="false"/>
          <w:i w:val="false"/>
          <w:color w:val="000000"/>
          <w:sz w:val="28"/>
        </w:rPr>
        <w:t>
      2) тауар таңбасының 8х8 сантиметр көлемiндегi бес дана бейнесi;</w:t>
      </w:r>
    </w:p>
    <w:bookmarkEnd w:id="384"/>
    <w:bookmarkStart w:name="z245" w:id="385"/>
    <w:p>
      <w:pPr>
        <w:spacing w:after="0"/>
        <w:ind w:left="0"/>
        <w:jc w:val="both"/>
      </w:pPr>
      <w:r>
        <w:rPr>
          <w:rFonts w:ascii="Times New Roman"/>
          <w:b w:val="false"/>
          <w:i w:val="false"/>
          <w:color w:val="000000"/>
          <w:sz w:val="28"/>
        </w:rPr>
        <w:t>
      3) өтiнiм өкiл арқылы берiлген жағдайда, сенiмхат;</w:t>
      </w:r>
    </w:p>
    <w:bookmarkEnd w:id="385"/>
    <w:bookmarkStart w:name="z246" w:id="386"/>
    <w:p>
      <w:pPr>
        <w:spacing w:after="0"/>
        <w:ind w:left="0"/>
        <w:jc w:val="both"/>
      </w:pPr>
      <w:r>
        <w:rPr>
          <w:rFonts w:ascii="Times New Roman"/>
          <w:b w:val="false"/>
          <w:i w:val="false"/>
          <w:color w:val="000000"/>
          <w:sz w:val="28"/>
        </w:rPr>
        <w:t>
      4) мемлекеттік баж ақысын растайтын құжат қоса тiркеледi.</w:t>
      </w:r>
    </w:p>
    <w:bookmarkEnd w:id="386"/>
    <w:bookmarkStart w:name="z2728" w:id="387"/>
    <w:p>
      <w:pPr>
        <w:spacing w:after="0"/>
        <w:ind w:left="0"/>
        <w:jc w:val="both"/>
      </w:pPr>
      <w:r>
        <w:rPr>
          <w:rFonts w:ascii="Times New Roman"/>
          <w:b w:val="false"/>
          <w:i w:val="false"/>
          <w:color w:val="000000"/>
          <w:sz w:val="28"/>
        </w:rPr>
        <w:t>
      Мемлекеттік баж салығын төлегендігін растайтын құжат уәкілетті органға жалпыға мәлім деп танылған тауар таңбасына (қызмет көрсету таңбасына) сертификат берілгенге дейін ұсынылады.</w:t>
      </w:r>
    </w:p>
    <w:bookmarkEnd w:id="387"/>
    <w:bookmarkStart w:name="z2729" w:id="388"/>
    <w:p>
      <w:pPr>
        <w:spacing w:after="0"/>
        <w:ind w:left="0"/>
        <w:jc w:val="both"/>
      </w:pPr>
      <w:r>
        <w:rPr>
          <w:rFonts w:ascii="Times New Roman"/>
          <w:b w:val="false"/>
          <w:i w:val="false"/>
          <w:color w:val="000000"/>
          <w:sz w:val="28"/>
        </w:rPr>
        <w:t>
      Осы Ереженің 5 және 6-тармақтарында көрсетілген құжаттарды тапсыру жөнінде мерзімді создыру туралы өтініш бермеген жағдайда, іс жүргізу тоқтатылады және өтініш кері қайтарып алынған болып есептеледі.</w:t>
      </w:r>
    </w:p>
    <w:bookmarkEnd w:id="388"/>
    <w:bookmarkStart w:name="z247" w:id="389"/>
    <w:p>
      <w:pPr>
        <w:spacing w:after="0"/>
        <w:ind w:left="0"/>
        <w:jc w:val="both"/>
      </w:pPr>
      <w:r>
        <w:rPr>
          <w:rFonts w:ascii="Times New Roman"/>
          <w:b w:val="false"/>
          <w:i w:val="false"/>
          <w:color w:val="000000"/>
          <w:sz w:val="28"/>
        </w:rPr>
        <w:t xml:space="preserve">
      7. Тауар таңбасының жалпыға мәлiмдiлiгiн растайтын мәлiмет Қазақстан Республикасының аумағында мамандандырылған тәуелсiз ұйыммен жүргізілетін тұтынушыларға сауал қоюдың нәтижелерiмен дәлелденеді. Сауал қою республикалық маңызы бар қаланы, астананы және кемiнде алты iрi елдi мекендердi қамтиды. Бiр елдi мекендегi сауал қойылғандардың саны жүз адамнан кем болмауға тиiс. </w:t>
      </w:r>
    </w:p>
    <w:bookmarkEnd w:id="389"/>
    <w:bookmarkStart w:name="z248" w:id="390"/>
    <w:p>
      <w:pPr>
        <w:spacing w:after="0"/>
        <w:ind w:left="0"/>
        <w:jc w:val="both"/>
      </w:pPr>
      <w:r>
        <w:rPr>
          <w:rFonts w:ascii="Times New Roman"/>
          <w:b w:val="false"/>
          <w:i w:val="false"/>
          <w:color w:val="000000"/>
          <w:sz w:val="28"/>
        </w:rPr>
        <w:t>
      Сауал қою тұтынушылардың тиiстi топтарының арасында жүргiзiледi. Халық тұтынатын тауарлар үшiн сауал қою "орташа" тұтынушылардың арасында (жынысы, жасы, бiлiмі, әлеуметтiк және материалдық жағдайы бойынша), сондай-ақ өнеркәсiп пен сауданың тиiстi салаларының мамандары арасында жүргiзiледi. Өндiрiстiк-техникалық мақсаттағы тауарлар үшiн сауал қою өнiмнiң осы түрiнiң тұтынушылары болып табылатын өндiрiстiң, сауданың немесе өзге де iскер топтар мамандарының арасында жүргiзiледi. Тұтынушыға сауал қоюды жүргiзген кезде одан тауар таңбасының өзiне мәлiм екендiгi, осы тауар таңбасы туралы тұтынушының қай жерде және қашан бiлгенi, осы таңбаның қандай тауарлар үшін пайдаланылатыны және өзiнiң осы тауарлардың тұтынушысы болып табылатыны не табылмайтыны туралы деректер алынуға тиiс.</w:t>
      </w:r>
    </w:p>
    <w:bookmarkEnd w:id="390"/>
    <w:bookmarkStart w:name="z295" w:id="391"/>
    <w:p>
      <w:pPr>
        <w:spacing w:after="0"/>
        <w:ind w:left="0"/>
        <w:jc w:val="both"/>
      </w:pPr>
      <w:r>
        <w:rPr>
          <w:rFonts w:ascii="Times New Roman"/>
          <w:b w:val="false"/>
          <w:i w:val="false"/>
          <w:color w:val="000000"/>
          <w:sz w:val="28"/>
        </w:rPr>
        <w:t>
      Сауал қоюдың нәтижелерiнен бөлек, тауар таңбасының жалпыға мәлiмдiгiн растайтын мәлiметтердің ішінде:</w:t>
      </w:r>
    </w:p>
    <w:bookmarkEnd w:id="391"/>
    <w:bookmarkStart w:name="z296" w:id="392"/>
    <w:p>
      <w:pPr>
        <w:spacing w:after="0"/>
        <w:ind w:left="0"/>
        <w:jc w:val="both"/>
      </w:pPr>
      <w:r>
        <w:rPr>
          <w:rFonts w:ascii="Times New Roman"/>
          <w:b w:val="false"/>
          <w:i w:val="false"/>
          <w:color w:val="000000"/>
          <w:sz w:val="28"/>
        </w:rPr>
        <w:t>
      тауар таңбасын Қазақстан Республикасының аумағында интенсивті түрде пайдалану туралы (нақты аумақты қамту, пайдалану мерзiмдерi);</w:t>
      </w:r>
    </w:p>
    <w:bookmarkEnd w:id="392"/>
    <w:bookmarkStart w:name="z297" w:id="393"/>
    <w:p>
      <w:pPr>
        <w:spacing w:after="0"/>
        <w:ind w:left="0"/>
        <w:jc w:val="both"/>
      </w:pPr>
      <w:r>
        <w:rPr>
          <w:rFonts w:ascii="Times New Roman"/>
          <w:b w:val="false"/>
          <w:i w:val="false"/>
          <w:color w:val="000000"/>
          <w:sz w:val="28"/>
        </w:rPr>
        <w:t>
      тауар таңбасын пайдалану тәсiлдерi туралы;</w:t>
      </w:r>
    </w:p>
    <w:bookmarkEnd w:id="393"/>
    <w:bookmarkStart w:name="z298" w:id="394"/>
    <w:p>
      <w:pPr>
        <w:spacing w:after="0"/>
        <w:ind w:left="0"/>
        <w:jc w:val="both"/>
      </w:pPr>
      <w:r>
        <w:rPr>
          <w:rFonts w:ascii="Times New Roman"/>
          <w:b w:val="false"/>
          <w:i w:val="false"/>
          <w:color w:val="000000"/>
          <w:sz w:val="28"/>
        </w:rPr>
        <w:t>
      тауарларды осы тауар таңбасымен сатудың көлемi және өткiзу арналары туралы;</w:t>
      </w:r>
    </w:p>
    <w:bookmarkEnd w:id="394"/>
    <w:bookmarkStart w:name="z299" w:id="395"/>
    <w:p>
      <w:pPr>
        <w:spacing w:after="0"/>
        <w:ind w:left="0"/>
        <w:jc w:val="both"/>
      </w:pPr>
      <w:r>
        <w:rPr>
          <w:rFonts w:ascii="Times New Roman"/>
          <w:b w:val="false"/>
          <w:i w:val="false"/>
          <w:color w:val="000000"/>
          <w:sz w:val="28"/>
        </w:rPr>
        <w:t>
      осы тауар таңбалары бар тауарларды тұтынушылардың жылдық орташа саны туралы;</w:t>
      </w:r>
    </w:p>
    <w:bookmarkEnd w:id="395"/>
    <w:bookmarkStart w:name="z300" w:id="396"/>
    <w:p>
      <w:pPr>
        <w:spacing w:after="0"/>
        <w:ind w:left="0"/>
        <w:jc w:val="both"/>
      </w:pPr>
      <w:r>
        <w:rPr>
          <w:rFonts w:ascii="Times New Roman"/>
          <w:b w:val="false"/>
          <w:i w:val="false"/>
          <w:color w:val="000000"/>
          <w:sz w:val="28"/>
        </w:rPr>
        <w:t>
      тауар таңбасының құны туралы;</w:t>
      </w:r>
    </w:p>
    <w:bookmarkEnd w:id="396"/>
    <w:bookmarkStart w:name="z301" w:id="397"/>
    <w:p>
      <w:pPr>
        <w:spacing w:after="0"/>
        <w:ind w:left="0"/>
        <w:jc w:val="both"/>
      </w:pPr>
      <w:r>
        <w:rPr>
          <w:rFonts w:ascii="Times New Roman"/>
          <w:b w:val="false"/>
          <w:i w:val="false"/>
          <w:color w:val="000000"/>
          <w:sz w:val="28"/>
        </w:rPr>
        <w:t>
      жылдық қаржылық есептерге сәйкес тауар таңбасы жарнамасының интенсивтілігі (бұқаралық ақпарат құралдарында, көрмелерде, жәрмеңкелерде) және жарнамаға жұмсалған шығындар туралы;</w:t>
      </w:r>
    </w:p>
    <w:bookmarkEnd w:id="397"/>
    <w:bookmarkStart w:name="z302" w:id="398"/>
    <w:p>
      <w:pPr>
        <w:spacing w:after="0"/>
        <w:ind w:left="0"/>
        <w:jc w:val="both"/>
      </w:pPr>
      <w:r>
        <w:rPr>
          <w:rFonts w:ascii="Times New Roman"/>
          <w:b w:val="false"/>
          <w:i w:val="false"/>
          <w:color w:val="000000"/>
          <w:sz w:val="28"/>
        </w:rPr>
        <w:t>
      таңбаның бастапқы немесе кейiннен пайда болған айырым қабiлеттiлiгiнiң дәрежесi туралы (бастапқыда айырым қабiлеттiлiгi әлсiз болған таңбалар ұзақ және интенсивтi пайдаланылу нәтижесiнде айырымға қабiлеттiлiктiң жоғары дәрежесiне ие бола алады);</w:t>
      </w:r>
    </w:p>
    <w:bookmarkEnd w:id="398"/>
    <w:bookmarkStart w:name="z303" w:id="399"/>
    <w:p>
      <w:pPr>
        <w:spacing w:after="0"/>
        <w:ind w:left="0"/>
        <w:jc w:val="both"/>
      </w:pPr>
      <w:r>
        <w:rPr>
          <w:rFonts w:ascii="Times New Roman"/>
          <w:b w:val="false"/>
          <w:i w:val="false"/>
          <w:color w:val="000000"/>
          <w:sz w:val="28"/>
        </w:rPr>
        <w:t>
      осындай немесе осыған ұқсас таңбаны үшiншi тұлғаның пайдалануы жөнінде, осындай пайдаланудың сипаты мен дәрежесi туралы;</w:t>
      </w:r>
    </w:p>
    <w:bookmarkEnd w:id="399"/>
    <w:bookmarkStart w:name="z304" w:id="400"/>
    <w:p>
      <w:pPr>
        <w:spacing w:after="0"/>
        <w:ind w:left="0"/>
        <w:jc w:val="both"/>
      </w:pPr>
      <w:r>
        <w:rPr>
          <w:rFonts w:ascii="Times New Roman"/>
          <w:b w:val="false"/>
          <w:i w:val="false"/>
          <w:color w:val="000000"/>
          <w:sz w:val="28"/>
        </w:rPr>
        <w:t>
      лицензиаттардың, өндiрушiлердiң, дистрибьюторлардың, импортқа шығарушылардың, сатушылардың саны туралы;</w:t>
      </w:r>
    </w:p>
    <w:bookmarkEnd w:id="400"/>
    <w:bookmarkStart w:name="z305" w:id="401"/>
    <w:p>
      <w:pPr>
        <w:spacing w:after="0"/>
        <w:ind w:left="0"/>
        <w:jc w:val="both"/>
      </w:pPr>
      <w:r>
        <w:rPr>
          <w:rFonts w:ascii="Times New Roman"/>
          <w:b w:val="false"/>
          <w:i w:val="false"/>
          <w:color w:val="000000"/>
          <w:sz w:val="28"/>
        </w:rPr>
        <w:t>
      тауар таңбасының жергiлiктi, аймақтық, көршi мемлекеттерде, әлемге мәлiм болу дәрежесi туралы;</w:t>
      </w:r>
    </w:p>
    <w:bookmarkEnd w:id="401"/>
    <w:bookmarkStart w:name="z306" w:id="402"/>
    <w:p>
      <w:pPr>
        <w:spacing w:after="0"/>
        <w:ind w:left="0"/>
        <w:jc w:val="both"/>
      </w:pPr>
      <w:r>
        <w:rPr>
          <w:rFonts w:ascii="Times New Roman"/>
          <w:b w:val="false"/>
          <w:i w:val="false"/>
          <w:color w:val="000000"/>
          <w:sz w:val="28"/>
        </w:rPr>
        <w:t>
      тауар таңбасының шетелдерде тiркелуiнiң болуы туралы;</w:t>
      </w:r>
    </w:p>
    <w:bookmarkEnd w:id="402"/>
    <w:bookmarkStart w:name="z307" w:id="403"/>
    <w:p>
      <w:pPr>
        <w:spacing w:after="0"/>
        <w:ind w:left="0"/>
        <w:jc w:val="both"/>
      </w:pPr>
      <w:r>
        <w:rPr>
          <w:rFonts w:ascii="Times New Roman"/>
          <w:b w:val="false"/>
          <w:i w:val="false"/>
          <w:color w:val="000000"/>
          <w:sz w:val="28"/>
        </w:rPr>
        <w:t>
      өзге де мәлiметтер болуы мүмкiн.</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9" w:id="404"/>
    <w:p>
      <w:pPr>
        <w:spacing w:after="0"/>
        <w:ind w:left="0"/>
        <w:jc w:val="both"/>
      </w:pPr>
      <w:r>
        <w:rPr>
          <w:rFonts w:ascii="Times New Roman"/>
          <w:b w:val="false"/>
          <w:i w:val="false"/>
          <w:color w:val="000000"/>
          <w:sz w:val="28"/>
        </w:rPr>
        <w:t>
       8. Тауар таңбасының бейнесi көшiрiп-көбейту үшiн жарамды болуға тиiс. Тауар таңбасының бейнесi ретiнде этикетка ұсынылуы мүмкiн. Егер бейне көлемдi (үш өлшемдi) болса, таңбаның жалпы түрінiң бейнесi, сондай-ақ ол туралы толық түсiнiк беретiн басқа да қажеттi түрлерінің бейнесi ұсынылады. Бейне тауар таңбасына жалпыға мәлiмдiгi сұралатылып отырған бояулы түсте немесе бояулы түс үйлесiмiнде ұсынылады.</w:t>
      </w:r>
    </w:p>
    <w:bookmarkEnd w:id="404"/>
    <w:bookmarkStart w:name="z250" w:id="405"/>
    <w:p>
      <w:pPr>
        <w:spacing w:after="0"/>
        <w:ind w:left="0"/>
        <w:jc w:val="left"/>
      </w:pPr>
      <w:r>
        <w:rPr>
          <w:rFonts w:ascii="Times New Roman"/>
          <w:b/>
          <w:i w:val="false"/>
          <w:color w:val="000000"/>
        </w:rPr>
        <w:t xml:space="preserve"> 3. Өтiнiмдi сараптау және ол туралы мәлiмет жариялау</w:t>
      </w:r>
    </w:p>
    <w:bookmarkEnd w:id="405"/>
    <w:bookmarkStart w:name="z251" w:id="406"/>
    <w:p>
      <w:pPr>
        <w:spacing w:after="0"/>
        <w:ind w:left="0"/>
        <w:jc w:val="both"/>
      </w:pPr>
      <w:r>
        <w:rPr>
          <w:rFonts w:ascii="Times New Roman"/>
          <w:b w:val="false"/>
          <w:i w:val="false"/>
          <w:color w:val="000000"/>
          <w:sz w:val="28"/>
        </w:rPr>
        <w:t>
      9. Уәкілетті орган өтiнiм берiлген күннен бастап екi ай iшiнде қажеттi құжаттардың бар-жоғын тексередi, өтiнiш берушiге өтiнiмнiң қарауға қабылданғаны туралы хабарлайды және ол туралы мәлiметтердi таныстыру мен үшiншi тұлғалар тарапынан болуы ықтимал қарсылықтар үшiн интернет-ресурста жариялайды.</w:t>
      </w:r>
    </w:p>
    <w:bookmarkEnd w:id="406"/>
    <w:bookmarkStart w:name="z308" w:id="407"/>
    <w:p>
      <w:pPr>
        <w:spacing w:after="0"/>
        <w:ind w:left="0"/>
        <w:jc w:val="both"/>
      </w:pPr>
      <w:r>
        <w:rPr>
          <w:rFonts w:ascii="Times New Roman"/>
          <w:b w:val="false"/>
          <w:i w:val="false"/>
          <w:color w:val="000000"/>
          <w:sz w:val="28"/>
        </w:rPr>
        <w:t xml:space="preserve">
      Бюллетеньде жарияланған күннен бастап үш ай өткенде уәкілетті орган өтiнiмдi қоса берiлiп отырған таңбаның жалпыға мәлiмдiлiгiн растайтын барлық материалдарды талдай отырып қарайды. Аталған мерзім аяқталғаннан кейін уәкілетті орган үш ай ішінде өтінімді қарауды жүргізеді. </w:t>
      </w:r>
    </w:p>
    <w:bookmarkEnd w:id="407"/>
    <w:bookmarkStart w:name="z309" w:id="408"/>
    <w:p>
      <w:pPr>
        <w:spacing w:after="0"/>
        <w:ind w:left="0"/>
        <w:jc w:val="both"/>
      </w:pPr>
      <w:r>
        <w:rPr>
          <w:rFonts w:ascii="Times New Roman"/>
          <w:b w:val="false"/>
          <w:i w:val="false"/>
          <w:color w:val="000000"/>
          <w:sz w:val="28"/>
        </w:rPr>
        <w:t>
      Өтiнiмдi қарау аяқталғанға дейiн өтiнiш берушi өтiнiм материалдарын түзете, толықтыра және нақтылай алады.</w:t>
      </w:r>
    </w:p>
    <w:bookmarkEnd w:id="408"/>
    <w:bookmarkStart w:name="z310" w:id="409"/>
    <w:p>
      <w:pPr>
        <w:spacing w:after="0"/>
        <w:ind w:left="0"/>
        <w:jc w:val="both"/>
      </w:pPr>
      <w:r>
        <w:rPr>
          <w:rFonts w:ascii="Times New Roman"/>
          <w:b w:val="false"/>
          <w:i w:val="false"/>
          <w:color w:val="000000"/>
          <w:sz w:val="28"/>
        </w:rPr>
        <w:t>
      Үшiншi тұлғаның тарапынан қарсылық болған жағдайда өтiнiш берушiге тиiстi хабарлама жiберiледi, өтiнiш берушi оған өзінің пiкiрiн өтiнiмдi қарау нәтижесi бойынша қорытынды шығарылғанға дейiн ұсына алады.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55" w:id="410"/>
    <w:p>
      <w:pPr>
        <w:spacing w:after="0"/>
        <w:ind w:left="0"/>
        <w:jc w:val="both"/>
      </w:pPr>
      <w:r>
        <w:rPr>
          <w:rFonts w:ascii="Times New Roman"/>
          <w:b w:val="false"/>
          <w:i w:val="false"/>
          <w:color w:val="000000"/>
          <w:sz w:val="28"/>
        </w:rPr>
        <w:t>
       10. Өтiнiмдi қарау нәтижесi бойынша уәкілетті органның комиссиясы тауар таңбасының иесiне он жұмыс күні ішінде жiберiлетiн, тауар таңбасын жалпыға мәлiм деп тану туралы не ондай деп танудан бас тарту туралы шешiм қабылдайды.</w:t>
      </w:r>
    </w:p>
    <w:bookmarkEnd w:id="410"/>
    <w:bookmarkStart w:name="z252" w:id="411"/>
    <w:p>
      <w:pPr>
        <w:spacing w:after="0"/>
        <w:ind w:left="0"/>
        <w:jc w:val="both"/>
      </w:pPr>
      <w:r>
        <w:rPr>
          <w:rFonts w:ascii="Times New Roman"/>
          <w:b w:val="false"/>
          <w:i w:val="false"/>
          <w:color w:val="000000"/>
          <w:sz w:val="28"/>
        </w:rPr>
        <w:t>
      Тауар таңбасын жалпыға мәлiм деп тану туралы шешiмде:</w:t>
      </w:r>
    </w:p>
    <w:bookmarkEnd w:id="411"/>
    <w:bookmarkStart w:name="z253" w:id="412"/>
    <w:p>
      <w:pPr>
        <w:spacing w:after="0"/>
        <w:ind w:left="0"/>
        <w:jc w:val="both"/>
      </w:pPr>
      <w:r>
        <w:rPr>
          <w:rFonts w:ascii="Times New Roman"/>
          <w:b w:val="false"/>
          <w:i w:val="false"/>
          <w:color w:val="000000"/>
          <w:sz w:val="28"/>
        </w:rPr>
        <w:t>
      жалпыға мәлiм деп танылған тауар таңбасының тiркеу нөмiрi;</w:t>
      </w:r>
    </w:p>
    <w:bookmarkEnd w:id="412"/>
    <w:bookmarkStart w:name="z254" w:id="413"/>
    <w:p>
      <w:pPr>
        <w:spacing w:after="0"/>
        <w:ind w:left="0"/>
        <w:jc w:val="both"/>
      </w:pPr>
      <w:r>
        <w:rPr>
          <w:rFonts w:ascii="Times New Roman"/>
          <w:b w:val="false"/>
          <w:i w:val="false"/>
          <w:color w:val="000000"/>
          <w:sz w:val="28"/>
        </w:rPr>
        <w:t>
      таңбаның жалпыға мәлiм деп танылған күні;</w:t>
      </w:r>
    </w:p>
    <w:bookmarkEnd w:id="413"/>
    <w:bookmarkStart w:name="z311" w:id="414"/>
    <w:p>
      <w:pPr>
        <w:spacing w:after="0"/>
        <w:ind w:left="0"/>
        <w:jc w:val="both"/>
      </w:pPr>
      <w:r>
        <w:rPr>
          <w:rFonts w:ascii="Times New Roman"/>
          <w:b w:val="false"/>
          <w:i w:val="false"/>
          <w:color w:val="000000"/>
          <w:sz w:val="28"/>
        </w:rPr>
        <w:t>
      жалпыға мәлiм деп танылған тауар таңбасының бейнесi;</w:t>
      </w:r>
    </w:p>
    <w:bookmarkEnd w:id="414"/>
    <w:bookmarkStart w:name="z312" w:id="415"/>
    <w:p>
      <w:pPr>
        <w:spacing w:after="0"/>
        <w:ind w:left="0"/>
        <w:jc w:val="both"/>
      </w:pPr>
      <w:r>
        <w:rPr>
          <w:rFonts w:ascii="Times New Roman"/>
          <w:b w:val="false"/>
          <w:i w:val="false"/>
          <w:color w:val="000000"/>
          <w:sz w:val="28"/>
        </w:rPr>
        <w:t>
      оның иесiнiң аты немесе атауы, оның тұрған жерi немесе тұрғылықты жерi;</w:t>
      </w:r>
    </w:p>
    <w:bookmarkEnd w:id="415"/>
    <w:bookmarkStart w:name="z313" w:id="416"/>
    <w:p>
      <w:pPr>
        <w:spacing w:after="0"/>
        <w:ind w:left="0"/>
        <w:jc w:val="both"/>
      </w:pPr>
      <w:r>
        <w:rPr>
          <w:rFonts w:ascii="Times New Roman"/>
          <w:b w:val="false"/>
          <w:i w:val="false"/>
          <w:color w:val="000000"/>
          <w:sz w:val="28"/>
        </w:rPr>
        <w:t>
      жалпыға мәлiм деп танылған тауар таңбасының тауарлар мен қызметтерінің тiзбесi қамтылуы тиiс.</w:t>
      </w:r>
    </w:p>
    <w:bookmarkEnd w:id="416"/>
    <w:bookmarkStart w:name="z314" w:id="417"/>
    <w:p>
      <w:pPr>
        <w:spacing w:after="0"/>
        <w:ind w:left="0"/>
        <w:jc w:val="both"/>
      </w:pPr>
      <w:r>
        <w:rPr>
          <w:rFonts w:ascii="Times New Roman"/>
          <w:b w:val="false"/>
          <w:i w:val="false"/>
          <w:color w:val="000000"/>
          <w:sz w:val="28"/>
        </w:rPr>
        <w:t>
      Уәкілетті орган комиссиясының шешіміне сот тәртібінде шағым жасалуы мүмкін.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57" w:id="418"/>
    <w:p>
      <w:pPr>
        <w:spacing w:after="0"/>
        <w:ind w:left="0"/>
        <w:jc w:val="left"/>
      </w:pPr>
      <w:r>
        <w:rPr>
          <w:rFonts w:ascii="Times New Roman"/>
          <w:b/>
          <w:i w:val="false"/>
          <w:color w:val="000000"/>
        </w:rPr>
        <w:t xml:space="preserve">  4. Қазақстан Республикасында жалпыға мәлiм тауар таңбаларын Мемлекеттiк тiзiлiмге енгiзу және олар туралы мәлiметтерді жариялау</w:t>
      </w:r>
    </w:p>
    <w:bookmarkEnd w:id="418"/>
    <w:bookmarkStart w:name="z258" w:id="419"/>
    <w:p>
      <w:pPr>
        <w:spacing w:after="0"/>
        <w:ind w:left="0"/>
        <w:jc w:val="both"/>
      </w:pPr>
      <w:r>
        <w:rPr>
          <w:rFonts w:ascii="Times New Roman"/>
          <w:b w:val="false"/>
          <w:i w:val="false"/>
          <w:color w:val="000000"/>
          <w:sz w:val="28"/>
        </w:rPr>
        <w:t>
      11. Жалпыға мәлiм деп танылған таңба немесе тауар таңбасы Қазақстан Республикасында жалпыға мәлiм тауар таңбаларының Мемлекеттiк тiзiлiмiне (бұдан әрi – Мемлекеттік тiзiлiм) тиісті мәліметтер енгiзiледi.</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0" w:id="420"/>
    <w:p>
      <w:pPr>
        <w:spacing w:after="0"/>
        <w:ind w:left="0"/>
        <w:jc w:val="both"/>
      </w:pPr>
      <w:r>
        <w:rPr>
          <w:rFonts w:ascii="Times New Roman"/>
          <w:b w:val="false"/>
          <w:i w:val="false"/>
          <w:color w:val="000000"/>
          <w:sz w:val="28"/>
        </w:rPr>
        <w:t xml:space="preserve">
       12. Жалпыға мәлім тауар таңбасын тіркеу, оның иесі туралы мәліметтер және осындай тіркеуге қатысты кейінгі өзгерістер Мемлекеттік тізілімге енгізіледі және бюллетеньде жарияланады. </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1" w:id="421"/>
    <w:p>
      <w:pPr>
        <w:spacing w:after="0"/>
        <w:ind w:left="0"/>
        <w:jc w:val="both"/>
      </w:pPr>
      <w:r>
        <w:rPr>
          <w:rFonts w:ascii="Times New Roman"/>
          <w:b w:val="false"/>
          <w:i w:val="false"/>
          <w:color w:val="000000"/>
          <w:sz w:val="28"/>
        </w:rPr>
        <w:t>
       13. Жалпыға мәлiм тауар таңбаларына құқықтық қорғау:</w:t>
      </w:r>
    </w:p>
    <w:bookmarkEnd w:id="421"/>
    <w:bookmarkStart w:name="z256" w:id="422"/>
    <w:p>
      <w:pPr>
        <w:spacing w:after="0"/>
        <w:ind w:left="0"/>
        <w:jc w:val="both"/>
      </w:pPr>
      <w:r>
        <w:rPr>
          <w:rFonts w:ascii="Times New Roman"/>
          <w:b w:val="false"/>
          <w:i w:val="false"/>
          <w:color w:val="000000"/>
          <w:sz w:val="28"/>
        </w:rPr>
        <w:t>
      1) тiркеудiң қолданылу мерзiмiнің аяқталуына байланысты;</w:t>
      </w:r>
    </w:p>
    <w:bookmarkEnd w:id="422"/>
    <w:bookmarkStart w:name="z259" w:id="423"/>
    <w:p>
      <w:pPr>
        <w:spacing w:after="0"/>
        <w:ind w:left="0"/>
        <w:jc w:val="both"/>
      </w:pPr>
      <w:r>
        <w:rPr>
          <w:rFonts w:ascii="Times New Roman"/>
          <w:b w:val="false"/>
          <w:i w:val="false"/>
          <w:color w:val="000000"/>
          <w:sz w:val="28"/>
        </w:rPr>
        <w:t>
      2) тауар таңбасын жалпыға мәлім деп жариялау туралы уәкілетті орган комиссиясы шешімінің күшін жою туралы соттың күшіне енген шешіміне байланысты.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30.06.2015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Республикасында</w:t>
            </w:r>
            <w:r>
              <w:br/>
            </w:r>
            <w:r>
              <w:rPr>
                <w:rFonts w:ascii="Times New Roman"/>
                <w:b w:val="false"/>
                <w:i w:val="false"/>
                <w:color w:val="000000"/>
                <w:sz w:val="20"/>
              </w:rPr>
              <w:t>Тауар таңбасын (қызмет</w:t>
            </w:r>
            <w:r>
              <w:br/>
            </w:r>
            <w:r>
              <w:rPr>
                <w:rFonts w:ascii="Times New Roman"/>
                <w:b w:val="false"/>
                <w:i w:val="false"/>
                <w:color w:val="000000"/>
                <w:sz w:val="20"/>
              </w:rPr>
              <w:t>көрсету таңбасын) жалпыға</w:t>
            </w:r>
            <w:r>
              <w:br/>
            </w:r>
            <w:r>
              <w:rPr>
                <w:rFonts w:ascii="Times New Roman"/>
                <w:b w:val="false"/>
                <w:i w:val="false"/>
                <w:color w:val="000000"/>
                <w:sz w:val="20"/>
              </w:rPr>
              <w:t>мәлiм деп тану жөнiндегi</w:t>
            </w:r>
            <w:r>
              <w:br/>
            </w:r>
            <w:r>
              <w:rPr>
                <w:rFonts w:ascii="Times New Roman"/>
                <w:b w:val="false"/>
                <w:i w:val="false"/>
                <w:color w:val="000000"/>
                <w:sz w:val="20"/>
              </w:rPr>
              <w:t>ережеге қосымша</w:t>
            </w:r>
          </w:p>
        </w:tc>
      </w:tr>
    </w:tbl>
    <w:p>
      <w:pPr>
        <w:spacing w:after="0"/>
        <w:ind w:left="0"/>
        <w:jc w:val="both"/>
      </w:pPr>
      <w:r>
        <w:rPr>
          <w:rFonts w:ascii="Times New Roman"/>
          <w:b w:val="false"/>
          <w:i w:val="false"/>
          <w:color w:val="000000"/>
          <w:sz w:val="28"/>
        </w:rPr>
        <w:t>
      ЖМТТ-1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Әділет министрінің 17.03.2015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ЖМТТ-1</w:t>
      </w:r>
    </w:p>
    <w:p>
      <w:pPr>
        <w:spacing w:after="0"/>
        <w:ind w:left="0"/>
        <w:jc w:val="both"/>
      </w:pPr>
      <w:r>
        <w:rPr>
          <w:rFonts w:ascii="Times New Roman"/>
          <w:b w:val="false"/>
          <w:i w:val="false"/>
          <w:color w:val="000000"/>
          <w:sz w:val="28"/>
        </w:rPr>
        <w:t>
      (191) ҚАЗАҚСТАН РЕСПУБЛИКАСЫ ӘДІЛЕТ МИНИСТРЛІГІ</w:t>
      </w:r>
    </w:p>
    <w:p>
      <w:pPr>
        <w:spacing w:after="0"/>
        <w:ind w:left="0"/>
        <w:jc w:val="both"/>
      </w:pPr>
      <w:r>
        <w:rPr>
          <w:rFonts w:ascii="Times New Roman"/>
          <w:b w:val="false"/>
          <w:i w:val="false"/>
          <w:color w:val="000000"/>
          <w:sz w:val="28"/>
        </w:rPr>
        <w:t>
      (121) ТАУАР ТАҢБАСЫН ЖАЛПЫҒА МӘЛІМ ДЕП ТАНУ ТУРАЛЫ</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(111) № ______</w:t>
      </w:r>
    </w:p>
    <w:p>
      <w:pPr>
        <w:spacing w:after="0"/>
        <w:ind w:left="0"/>
        <w:jc w:val="both"/>
      </w:pPr>
      <w:r>
        <w:rPr>
          <w:rFonts w:ascii="Times New Roman"/>
          <w:b w:val="false"/>
          <w:i w:val="false"/>
          <w:color w:val="000000"/>
          <w:sz w:val="28"/>
        </w:rPr>
        <w:t>
      (730) Тауар таңбасы иесінің атауы мен орналасқан жері:</w:t>
      </w:r>
    </w:p>
    <w:p>
      <w:pPr>
        <w:spacing w:after="0"/>
        <w:ind w:left="0"/>
        <w:jc w:val="both"/>
      </w:pPr>
      <w:r>
        <w:rPr>
          <w:rFonts w:ascii="Times New Roman"/>
          <w:b w:val="false"/>
          <w:i w:val="false"/>
          <w:color w:val="000000"/>
          <w:sz w:val="28"/>
        </w:rPr>
        <w:t>
      (511) ТҚХС сыныптары</w:t>
      </w:r>
    </w:p>
    <w:p>
      <w:pPr>
        <w:spacing w:after="0"/>
        <w:ind w:left="0"/>
        <w:jc w:val="both"/>
      </w:pPr>
      <w:r>
        <w:rPr>
          <w:rFonts w:ascii="Times New Roman"/>
          <w:b w:val="false"/>
          <w:i w:val="false"/>
          <w:color w:val="000000"/>
          <w:sz w:val="28"/>
        </w:rPr>
        <w:t>
      (151) Жалпыға мәлiм тауар таңбаларының Мемлекеттiк</w:t>
      </w:r>
    </w:p>
    <w:p>
      <w:pPr>
        <w:spacing w:after="0"/>
        <w:ind w:left="0"/>
        <w:jc w:val="both"/>
      </w:pPr>
      <w:r>
        <w:rPr>
          <w:rFonts w:ascii="Times New Roman"/>
          <w:b w:val="false"/>
          <w:i w:val="false"/>
          <w:color w:val="000000"/>
          <w:sz w:val="28"/>
        </w:rPr>
        <w:t>
      тiзiлiмiнде тіркелген</w:t>
      </w:r>
    </w:p>
    <w:p>
      <w:pPr>
        <w:spacing w:after="0"/>
        <w:ind w:left="0"/>
        <w:jc w:val="both"/>
      </w:pPr>
      <w:r>
        <w:rPr>
          <w:rFonts w:ascii="Times New Roman"/>
          <w:b w:val="false"/>
          <w:i w:val="false"/>
          <w:color w:val="000000"/>
          <w:sz w:val="28"/>
        </w:rPr>
        <w:t>
      (152) Тауар таңбасының жалпыға мәлім деп танылған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(181) Сертификаттың қолданылу мерзімінің аяқталу</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Сертификаттың әрекеті Қазақстан Республикасының барлық аумағына таралады.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 орынбасары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Енгізілген өзгерістер туралы мәліметтер осы сертификатқа</w:t>
      </w:r>
    </w:p>
    <w:p>
      <w:pPr>
        <w:spacing w:after="0"/>
        <w:ind w:left="0"/>
        <w:jc w:val="both"/>
      </w:pPr>
      <w:r>
        <w:rPr>
          <w:rFonts w:ascii="Times New Roman"/>
          <w:b w:val="false"/>
          <w:i w:val="false"/>
          <w:color w:val="000000"/>
          <w:sz w:val="28"/>
        </w:rPr>
        <w:t>
      қосымша ретінде жеке парақта көрсетіледі</w:t>
      </w:r>
    </w:p>
    <w:p>
      <w:pPr>
        <w:spacing w:after="0"/>
        <w:ind w:left="0"/>
        <w:jc w:val="both"/>
      </w:pPr>
      <w:r>
        <w:rPr>
          <w:rFonts w:ascii="Times New Roman"/>
          <w:b w:val="false"/>
          <w:i w:val="false"/>
          <w:color w:val="000000"/>
          <w:sz w:val="28"/>
        </w:rPr>
        <w:t>
      (510) Тауарлар және/немесе қызметтердің тізімі:</w:t>
      </w:r>
    </w:p>
    <w:p>
      <w:pPr>
        <w:spacing w:after="0"/>
        <w:ind w:left="0"/>
        <w:jc w:val="both"/>
      </w:pPr>
      <w:r>
        <w:rPr>
          <w:rFonts w:ascii="Times New Roman"/>
          <w:b w:val="false"/>
          <w:i w:val="false"/>
          <w:color w:val="000000"/>
          <w:sz w:val="28"/>
        </w:rPr>
        <w:t>
      (591) Тауар таңбасының түстерін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министрінің м.а.</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алынып тасталды - ҚР Әділет министрінің 2012.02.24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министрінің м.а.</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алынып тасталды - ҚР Әділет министрінің 2012.02.24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министрінің м.а.</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9-қосымша</w:t>
            </w:r>
          </w:p>
        </w:tc>
      </w:tr>
    </w:tbl>
    <w:bookmarkStart w:name="z2807" w:id="424"/>
    <w:p>
      <w:pPr>
        <w:spacing w:after="0"/>
        <w:ind w:left="0"/>
        <w:jc w:val="left"/>
      </w:pPr>
      <w:r>
        <w:rPr>
          <w:rFonts w:ascii="Times New Roman"/>
          <w:b/>
          <w:i w:val="false"/>
          <w:color w:val="000000"/>
        </w:rPr>
        <w:t xml:space="preserve"> Интегралдық микросхема топологиясын тiркеуге өтiнiм жасау, рәсімдеу, тіркеу және куәлік беру ережесі</w:t>
      </w:r>
      <w:r>
        <w:br/>
      </w:r>
      <w:r>
        <w:rPr>
          <w:rFonts w:ascii="Times New Roman"/>
          <w:b/>
          <w:i w:val="false"/>
          <w:color w:val="000000"/>
        </w:rPr>
        <w:t>1. Жалпы ережелер</w:t>
      </w:r>
    </w:p>
    <w:bookmarkEnd w:id="424"/>
    <w:bookmarkStart w:name="z423" w:id="425"/>
    <w:p>
      <w:pPr>
        <w:spacing w:after="0"/>
        <w:ind w:left="0"/>
        <w:jc w:val="both"/>
      </w:pPr>
      <w:r>
        <w:rPr>
          <w:rFonts w:ascii="Times New Roman"/>
          <w:b w:val="false"/>
          <w:i w:val="false"/>
          <w:color w:val="000000"/>
          <w:sz w:val="28"/>
        </w:rPr>
        <w:t xml:space="preserve">
      1. Осы Ереже Қазақстан Республикасының 2001 жылғы 29 шiлдедегi "Интегралдық микросхемалар топологияларын құқықтық қорғау туралы"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интегралдық микросхема топологиясын тiркеуге өтiнiм жасау, рәсімдеу, тіркеу және куәлік беру тәртiбiн айқындайды.</w:t>
      </w:r>
    </w:p>
    <w:bookmarkEnd w:id="425"/>
    <w:bookmarkStart w:name="z424" w:id="426"/>
    <w:p>
      <w:pPr>
        <w:spacing w:after="0"/>
        <w:ind w:left="0"/>
        <w:jc w:val="both"/>
      </w:pPr>
      <w:r>
        <w:rPr>
          <w:rFonts w:ascii="Times New Roman"/>
          <w:b w:val="false"/>
          <w:i w:val="false"/>
          <w:color w:val="000000"/>
          <w:sz w:val="28"/>
        </w:rPr>
        <w:t>
      2. Осы Ережеде мынадай ұғымдар мен терминдер пайдаланылады:</w:t>
      </w:r>
    </w:p>
    <w:bookmarkEnd w:id="426"/>
    <w:bookmarkStart w:name="z425" w:id="427"/>
    <w:p>
      <w:pPr>
        <w:spacing w:after="0"/>
        <w:ind w:left="0"/>
        <w:jc w:val="both"/>
      </w:pPr>
      <w:r>
        <w:rPr>
          <w:rFonts w:ascii="Times New Roman"/>
          <w:b w:val="false"/>
          <w:i w:val="false"/>
          <w:color w:val="000000"/>
          <w:sz w:val="28"/>
        </w:rPr>
        <w:t>
      1) бюллетень – интегралдық микросхемалар топологияларын қорғау мәселелерi жөнiндегi ресми басылым;</w:t>
      </w:r>
    </w:p>
    <w:bookmarkEnd w:id="427"/>
    <w:bookmarkStart w:name="z426" w:id="428"/>
    <w:p>
      <w:pPr>
        <w:spacing w:after="0"/>
        <w:ind w:left="0"/>
        <w:jc w:val="both"/>
      </w:pPr>
      <w:r>
        <w:rPr>
          <w:rFonts w:ascii="Times New Roman"/>
          <w:b w:val="false"/>
          <w:i w:val="false"/>
          <w:color w:val="000000"/>
          <w:sz w:val="28"/>
        </w:rPr>
        <w:t>
      2) өтiнiм – интегралдық микросхемалар топологияларын тiркеуге өтiнiм;</w:t>
      </w:r>
    </w:p>
    <w:bookmarkEnd w:id="428"/>
    <w:bookmarkStart w:name="z427" w:id="429"/>
    <w:p>
      <w:pPr>
        <w:spacing w:after="0"/>
        <w:ind w:left="0"/>
        <w:jc w:val="both"/>
      </w:pPr>
      <w:r>
        <w:rPr>
          <w:rFonts w:ascii="Times New Roman"/>
          <w:b w:val="false"/>
          <w:i w:val="false"/>
          <w:color w:val="000000"/>
          <w:sz w:val="28"/>
        </w:rPr>
        <w:t>
      3) интегралдық микросхема – элементтерi мен байланыстары оның негiзiнде бұйым жасалған материалдың көлемiнде және немесе бетiнде ажыратылмастан құрылған электрондық схеманың қызметiн атқаруға арналған аяқталған немесе аралық нысандағы микроэлектрондық бұйым;</w:t>
      </w:r>
    </w:p>
    <w:bookmarkEnd w:id="429"/>
    <w:bookmarkStart w:name="z428" w:id="430"/>
    <w:p>
      <w:pPr>
        <w:spacing w:after="0"/>
        <w:ind w:left="0"/>
        <w:jc w:val="both"/>
      </w:pPr>
      <w:r>
        <w:rPr>
          <w:rFonts w:ascii="Times New Roman"/>
          <w:b w:val="false"/>
          <w:i w:val="false"/>
          <w:color w:val="000000"/>
          <w:sz w:val="28"/>
        </w:rPr>
        <w:t xml:space="preserve">
      4) патенттiк сенiмдi өкiлдер – </w:t>
      </w:r>
      <w:r>
        <w:rPr>
          <w:rFonts w:ascii="Times New Roman"/>
          <w:b w:val="false"/>
          <w:i w:val="false"/>
          <w:color w:val="000000"/>
          <w:sz w:val="28"/>
        </w:rPr>
        <w:t>заңнамаға</w:t>
      </w:r>
      <w:r>
        <w:rPr>
          <w:rFonts w:ascii="Times New Roman"/>
          <w:b w:val="false"/>
          <w:i w:val="false"/>
          <w:color w:val="000000"/>
          <w:sz w:val="28"/>
        </w:rPr>
        <w:t xml:space="preserve"> сәйкес уәкiлеттi органның алдында жеке және заңды тұлғаларды бiлдiру құқығы берiлген Қазақстан Республикасының азаматтары;</w:t>
      </w:r>
    </w:p>
    <w:bookmarkEnd w:id="430"/>
    <w:bookmarkStart w:name="z429" w:id="431"/>
    <w:p>
      <w:pPr>
        <w:spacing w:after="0"/>
        <w:ind w:left="0"/>
        <w:jc w:val="both"/>
      </w:pPr>
      <w:r>
        <w:rPr>
          <w:rFonts w:ascii="Times New Roman"/>
          <w:b w:val="false"/>
          <w:i w:val="false"/>
          <w:color w:val="000000"/>
          <w:sz w:val="28"/>
        </w:rPr>
        <w:t>
      5) интегралдық микросхема топологиясы (бұдан әрi – топология) – интегралдық микросхема элементтерiнiң жиынтығы мен олардың арасындағы байланыстардың материалдық жеткiзгiште бекiтiлген кеңiстiк - геометриялық орналасуы;</w:t>
      </w:r>
    </w:p>
    <w:bookmarkEnd w:id="431"/>
    <w:bookmarkStart w:name="z430" w:id="432"/>
    <w:p>
      <w:pPr>
        <w:spacing w:after="0"/>
        <w:ind w:left="0"/>
        <w:jc w:val="both"/>
      </w:pPr>
      <w:r>
        <w:rPr>
          <w:rFonts w:ascii="Times New Roman"/>
          <w:b w:val="false"/>
          <w:i w:val="false"/>
          <w:color w:val="000000"/>
          <w:sz w:val="28"/>
        </w:rPr>
        <w:t>
      6) уәкiлеттi орган – Қазақстан Республикасының Әдiлет министрлiгi.</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17.03.2015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433"/>
    <w:p>
      <w:pPr>
        <w:spacing w:after="0"/>
        <w:ind w:left="0"/>
        <w:jc w:val="left"/>
      </w:pPr>
      <w:r>
        <w:rPr>
          <w:rFonts w:ascii="Times New Roman"/>
          <w:b/>
          <w:i w:val="false"/>
          <w:color w:val="000000"/>
        </w:rPr>
        <w:t xml:space="preserve">  2. Өтiнiмдi жасау және беру</w:t>
      </w:r>
    </w:p>
    <w:bookmarkEnd w:id="433"/>
    <w:bookmarkStart w:name="z432" w:id="434"/>
    <w:p>
      <w:pPr>
        <w:spacing w:after="0"/>
        <w:ind w:left="0"/>
        <w:jc w:val="both"/>
      </w:pPr>
      <w:r>
        <w:rPr>
          <w:rFonts w:ascii="Times New Roman"/>
          <w:b w:val="false"/>
          <w:i w:val="false"/>
          <w:color w:val="000000"/>
          <w:sz w:val="28"/>
        </w:rPr>
        <w:t xml:space="preserve">
      3. Заңның 11-бабы </w:t>
      </w:r>
      <w:r>
        <w:rPr>
          <w:rFonts w:ascii="Times New Roman"/>
          <w:b w:val="false"/>
          <w:i w:val="false"/>
          <w:color w:val="000000"/>
          <w:sz w:val="28"/>
        </w:rPr>
        <w:t>1-тармағына</w:t>
      </w:r>
      <w:r>
        <w:rPr>
          <w:rFonts w:ascii="Times New Roman"/>
          <w:b w:val="false"/>
          <w:i w:val="false"/>
          <w:color w:val="000000"/>
          <w:sz w:val="28"/>
        </w:rPr>
        <w:t xml:space="preserve"> сәйкес өтiнiмді топологияның авторының немесе өзге құқық иеленушi (бұдан әрi - өтiнiш берушi) береді.</w:t>
      </w:r>
    </w:p>
    <w:bookmarkEnd w:id="434"/>
    <w:bookmarkStart w:name="z433" w:id="435"/>
    <w:p>
      <w:pPr>
        <w:spacing w:after="0"/>
        <w:ind w:left="0"/>
        <w:jc w:val="both"/>
      </w:pPr>
      <w:r>
        <w:rPr>
          <w:rFonts w:ascii="Times New Roman"/>
          <w:b w:val="false"/>
          <w:i w:val="false"/>
          <w:color w:val="000000"/>
          <w:sz w:val="28"/>
        </w:rPr>
        <w:t>
      Топология авторы мынадай жағдайларда:</w:t>
      </w:r>
    </w:p>
    <w:bookmarkEnd w:id="435"/>
    <w:p>
      <w:pPr>
        <w:spacing w:after="0"/>
        <w:ind w:left="0"/>
        <w:jc w:val="both"/>
      </w:pPr>
      <w:r>
        <w:rPr>
          <w:rFonts w:ascii="Times New Roman"/>
          <w:b w:val="false"/>
          <w:i w:val="false"/>
          <w:color w:val="000000"/>
          <w:sz w:val="28"/>
        </w:rPr>
        <w:t>
      егер топология қызметтiк мiндеттердi немесе жұмыс берушiнiң нақты тапсырмасын орындау ретiнде жасалған болып табылмаса;</w:t>
      </w:r>
    </w:p>
    <w:p>
      <w:pPr>
        <w:spacing w:after="0"/>
        <w:ind w:left="0"/>
        <w:jc w:val="both"/>
      </w:pPr>
      <w:r>
        <w:rPr>
          <w:rFonts w:ascii="Times New Roman"/>
          <w:b w:val="false"/>
          <w:i w:val="false"/>
          <w:color w:val="000000"/>
          <w:sz w:val="28"/>
        </w:rPr>
        <w:t>
      егер топология қызметтiк мiндеттердi немесе жұмыс берушiнiң нақты тапсырмасын орындау ретiнде жасалған, бiрақ автор мен жұмыс берушi арасындағы шартпен автор тiркеуге өтiнiм беруге және топологияны тiркеу туралы куәлiк алуға құқығы көзделген болса.</w:t>
      </w:r>
    </w:p>
    <w:bookmarkStart w:name="z434" w:id="436"/>
    <w:p>
      <w:pPr>
        <w:spacing w:after="0"/>
        <w:ind w:left="0"/>
        <w:jc w:val="both"/>
      </w:pPr>
      <w:r>
        <w:rPr>
          <w:rFonts w:ascii="Times New Roman"/>
          <w:b w:val="false"/>
          <w:i w:val="false"/>
          <w:color w:val="000000"/>
          <w:sz w:val="28"/>
        </w:rPr>
        <w:t>
      Өтiнiм беру құқығын қандай да бiр құжатпен растау талап етiлмейдi.</w:t>
      </w:r>
    </w:p>
    <w:bookmarkEnd w:id="436"/>
    <w:bookmarkStart w:name="z435" w:id="437"/>
    <w:p>
      <w:pPr>
        <w:spacing w:after="0"/>
        <w:ind w:left="0"/>
        <w:jc w:val="both"/>
      </w:pPr>
      <w:r>
        <w:rPr>
          <w:rFonts w:ascii="Times New Roman"/>
          <w:b w:val="false"/>
          <w:i w:val="false"/>
          <w:color w:val="000000"/>
          <w:sz w:val="28"/>
        </w:rPr>
        <w:t>
      4. Өтiнiм, топологияны алғашқы пайдаланған күннен бастап, егер ондай орын алған болса, екi жылдан аспайтын мерзiмде берiлуi мүмкiн.</w:t>
      </w:r>
    </w:p>
    <w:bookmarkEnd w:id="437"/>
    <w:bookmarkStart w:name="z436" w:id="438"/>
    <w:p>
      <w:pPr>
        <w:spacing w:after="0"/>
        <w:ind w:left="0"/>
        <w:jc w:val="both"/>
      </w:pPr>
      <w:r>
        <w:rPr>
          <w:rFonts w:ascii="Times New Roman"/>
          <w:b w:val="false"/>
          <w:i w:val="false"/>
          <w:color w:val="000000"/>
          <w:sz w:val="28"/>
        </w:rPr>
        <w:t>
      Өтiнiм тiкелей уәкiлеттi органға берiледi немесе поштамен жiберiледi.</w:t>
      </w:r>
    </w:p>
    <w:bookmarkEnd w:id="438"/>
    <w:bookmarkStart w:name="z437" w:id="439"/>
    <w:p>
      <w:pPr>
        <w:spacing w:after="0"/>
        <w:ind w:left="0"/>
        <w:jc w:val="both"/>
      </w:pPr>
      <w:r>
        <w:rPr>
          <w:rFonts w:ascii="Times New Roman"/>
          <w:b w:val="false"/>
          <w:i w:val="false"/>
          <w:color w:val="000000"/>
          <w:sz w:val="28"/>
        </w:rPr>
        <w:t>
      5. Өтiнiм тiкелей не өкiл арқылы, сонымен бiрге уәкiлеттi органда тiркелген патенттiк сенiмдi өкiл арқылы берiлуi мүмкiн.</w:t>
      </w:r>
    </w:p>
    <w:bookmarkEnd w:id="439"/>
    <w:bookmarkStart w:name="z438" w:id="440"/>
    <w:p>
      <w:pPr>
        <w:spacing w:after="0"/>
        <w:ind w:left="0"/>
        <w:jc w:val="both"/>
      </w:pPr>
      <w:r>
        <w:rPr>
          <w:rFonts w:ascii="Times New Roman"/>
          <w:b w:val="false"/>
          <w:i w:val="false"/>
          <w:color w:val="000000"/>
          <w:sz w:val="28"/>
        </w:rPr>
        <w:t>
      Өкiлдiң өкiлеттiлiгi сенiмхатпен расталады.</w:t>
      </w:r>
    </w:p>
    <w:bookmarkEnd w:id="440"/>
    <w:bookmarkStart w:name="z439" w:id="441"/>
    <w:p>
      <w:pPr>
        <w:spacing w:after="0"/>
        <w:ind w:left="0"/>
        <w:jc w:val="both"/>
      </w:pPr>
      <w:r>
        <w:rPr>
          <w:rFonts w:ascii="Times New Roman"/>
          <w:b w:val="false"/>
          <w:i w:val="false"/>
          <w:color w:val="000000"/>
          <w:sz w:val="28"/>
        </w:rPr>
        <w:t xml:space="preserve">
      6. Заңның 11-бабы </w:t>
      </w:r>
      <w:r>
        <w:rPr>
          <w:rFonts w:ascii="Times New Roman"/>
          <w:b w:val="false"/>
          <w:i w:val="false"/>
          <w:color w:val="000000"/>
          <w:sz w:val="28"/>
        </w:rPr>
        <w:t>3-тармағына</w:t>
      </w:r>
      <w:r>
        <w:rPr>
          <w:rFonts w:ascii="Times New Roman"/>
          <w:b w:val="false"/>
          <w:i w:val="false"/>
          <w:color w:val="000000"/>
          <w:sz w:val="28"/>
        </w:rPr>
        <w:t xml:space="preserve"> сәйкес өтiнiм бiр топологияға қатысты болуға және онда:</w:t>
      </w:r>
    </w:p>
    <w:bookmarkEnd w:id="441"/>
    <w:bookmarkStart w:name="z440" w:id="442"/>
    <w:p>
      <w:pPr>
        <w:spacing w:after="0"/>
        <w:ind w:left="0"/>
        <w:jc w:val="both"/>
      </w:pPr>
      <w:r>
        <w:rPr>
          <w:rFonts w:ascii="Times New Roman"/>
          <w:b w:val="false"/>
          <w:i w:val="false"/>
          <w:color w:val="000000"/>
          <w:sz w:val="28"/>
        </w:rPr>
        <w:t>
      1) атына тiркеу сұралатын авторы(лары) және тұлға(лар), сондай-ақ олардың тұрғылықты жерi немесе орналасқан жерi, топологияның бiрiншi пайдаланылған күнi, егер ондай орын алған болса, көрсетiле отырып топологияны тiркеуге өтiнiм;</w:t>
      </w:r>
    </w:p>
    <w:bookmarkEnd w:id="442"/>
    <w:bookmarkStart w:name="z441" w:id="443"/>
    <w:p>
      <w:pPr>
        <w:spacing w:after="0"/>
        <w:ind w:left="0"/>
        <w:jc w:val="both"/>
      </w:pPr>
      <w:r>
        <w:rPr>
          <w:rFonts w:ascii="Times New Roman"/>
          <w:b w:val="false"/>
          <w:i w:val="false"/>
          <w:color w:val="000000"/>
          <w:sz w:val="28"/>
        </w:rPr>
        <w:t>
      2) рефератты қоса алғанда, топологияны сәйкестендiретiн материалдар;</w:t>
      </w:r>
    </w:p>
    <w:bookmarkEnd w:id="443"/>
    <w:bookmarkStart w:name="z442" w:id="444"/>
    <w:p>
      <w:pPr>
        <w:spacing w:after="0"/>
        <w:ind w:left="0"/>
        <w:jc w:val="both"/>
      </w:pPr>
      <w:r>
        <w:rPr>
          <w:rFonts w:ascii="Times New Roman"/>
          <w:b w:val="false"/>
          <w:i w:val="false"/>
          <w:color w:val="000000"/>
          <w:sz w:val="28"/>
        </w:rPr>
        <w:t>
      3) егер тiркеуге өтiнiм өкiл арқылы берiлетiн болса - сенiмхат болуы тиiс.</w:t>
      </w:r>
    </w:p>
    <w:bookmarkEnd w:id="444"/>
    <w:bookmarkStart w:name="z443" w:id="445"/>
    <w:p>
      <w:pPr>
        <w:spacing w:after="0"/>
        <w:ind w:left="0"/>
        <w:jc w:val="both"/>
      </w:pPr>
      <w:r>
        <w:rPr>
          <w:rFonts w:ascii="Times New Roman"/>
          <w:b w:val="false"/>
          <w:i w:val="false"/>
          <w:color w:val="000000"/>
          <w:sz w:val="28"/>
        </w:rPr>
        <w:t>
      7. Уәкiлеттi органға келiп түскен күнге дейiн коммерциялық мақсаттарда пайдаланылған топологияны тiркеуге берiлген өтiнiмде, осы топологияның коммерциялық мақсаттарда бiрiншi пайдаланған күнiн растайтын құжат қосымша қамтылуы тиiс.</w:t>
      </w:r>
    </w:p>
    <w:bookmarkEnd w:id="445"/>
    <w:bookmarkStart w:name="z444" w:id="446"/>
    <w:p>
      <w:pPr>
        <w:spacing w:after="0"/>
        <w:ind w:left="0"/>
        <w:jc w:val="both"/>
      </w:pPr>
      <w:r>
        <w:rPr>
          <w:rFonts w:ascii="Times New Roman"/>
          <w:b w:val="false"/>
          <w:i w:val="false"/>
          <w:color w:val="000000"/>
          <w:sz w:val="28"/>
        </w:rPr>
        <w:t>
      8. Топологияны тiркеу туралы өтiнiш мемлекеттiк немесе орыс тiлiнде ұсынылады. Өтiнiмнiң басқа құжаттары мемлекеттiк, орыс немесе басқа тiлде ұсынылады. Егер өтiнiмнiң басқа құжаттары басқа тiлде ұсынылса, өтiнiмге олардың мемлекеттiк немесе орыс тiлiндегi аудармасы қоса тiркеледi. Аударма өтiнiммен бiр мезгiлде немесе басқа тiлдегi құжаттарды қамтитын өтiнiмнiң уәкiлеттi органға келiп түскен күнiнен бастап екi айдан кешiктiрiлмей ұсынылуы тиiс.</w:t>
      </w:r>
    </w:p>
    <w:bookmarkEnd w:id="446"/>
    <w:bookmarkStart w:name="z445" w:id="447"/>
    <w:p>
      <w:pPr>
        <w:spacing w:after="0"/>
        <w:ind w:left="0"/>
        <w:jc w:val="both"/>
      </w:pPr>
      <w:r>
        <w:rPr>
          <w:rFonts w:ascii="Times New Roman"/>
          <w:b w:val="false"/>
          <w:i w:val="false"/>
          <w:color w:val="000000"/>
          <w:sz w:val="28"/>
        </w:rPr>
        <w:t>
      9. Топологияны тiркеуге өтiнiш үш данада, рефератты және олардың мемлекеттiк немесе орыс тiлiне аудармасын қоса алғанда, топологияны сәйкестендiретiн материалдар екi данада ұсынылады.</w:t>
      </w:r>
    </w:p>
    <w:bookmarkEnd w:id="447"/>
    <w:bookmarkStart w:name="z446" w:id="448"/>
    <w:p>
      <w:pPr>
        <w:spacing w:after="0"/>
        <w:ind w:left="0"/>
        <w:jc w:val="both"/>
      </w:pPr>
      <w:r>
        <w:rPr>
          <w:rFonts w:ascii="Times New Roman"/>
          <w:b w:val="false"/>
          <w:i w:val="false"/>
          <w:color w:val="000000"/>
          <w:sz w:val="28"/>
        </w:rPr>
        <w:t>
      Өтiнiмнiң басқа құжаттары бiр данада ұсынылады.</w:t>
      </w:r>
    </w:p>
    <w:bookmarkEnd w:id="448"/>
    <w:bookmarkStart w:name="z447" w:id="449"/>
    <w:p>
      <w:pPr>
        <w:spacing w:after="0"/>
        <w:ind w:left="0"/>
        <w:jc w:val="both"/>
      </w:pPr>
      <w:r>
        <w:rPr>
          <w:rFonts w:ascii="Times New Roman"/>
          <w:b w:val="false"/>
          <w:i w:val="false"/>
          <w:color w:val="000000"/>
          <w:sz w:val="28"/>
        </w:rPr>
        <w:t>
      10. Барлық құжаттар оларды тiкелей көшiрмелеуге жарамды болатындай етiп ресiмделедi.</w:t>
      </w:r>
    </w:p>
    <w:bookmarkEnd w:id="449"/>
    <w:bookmarkStart w:name="z448" w:id="450"/>
    <w:p>
      <w:pPr>
        <w:spacing w:after="0"/>
        <w:ind w:left="0"/>
        <w:jc w:val="both"/>
      </w:pPr>
      <w:r>
        <w:rPr>
          <w:rFonts w:ascii="Times New Roman"/>
          <w:b w:val="false"/>
          <w:i w:val="false"/>
          <w:color w:val="000000"/>
          <w:sz w:val="28"/>
        </w:rPr>
        <w:t>
      Әрбiр парақтың жолдары сол парақтың ашық қалдырылған жиегiне қатарластыра орналастырылып, бiр жағы ғана пайдаланылады.</w:t>
      </w:r>
    </w:p>
    <w:bookmarkEnd w:id="450"/>
    <w:bookmarkStart w:name="z449" w:id="451"/>
    <w:p>
      <w:pPr>
        <w:spacing w:after="0"/>
        <w:ind w:left="0"/>
        <w:jc w:val="both"/>
      </w:pPr>
      <w:r>
        <w:rPr>
          <w:rFonts w:ascii="Times New Roman"/>
          <w:b w:val="false"/>
          <w:i w:val="false"/>
          <w:color w:val="000000"/>
          <w:sz w:val="28"/>
        </w:rPr>
        <w:t>
      11. Өтiнiмнiң құжаттары берiк, ақ, тегiс, селдiр емес, жылтыр емес қағазда орындалады.</w:t>
      </w:r>
    </w:p>
    <w:bookmarkEnd w:id="451"/>
    <w:bookmarkStart w:name="z450" w:id="452"/>
    <w:p>
      <w:pPr>
        <w:spacing w:after="0"/>
        <w:ind w:left="0"/>
        <w:jc w:val="both"/>
      </w:pPr>
      <w:r>
        <w:rPr>
          <w:rFonts w:ascii="Times New Roman"/>
          <w:b w:val="false"/>
          <w:i w:val="false"/>
          <w:color w:val="000000"/>
          <w:sz w:val="28"/>
        </w:rPr>
        <w:t>
      12. Өтiнiмнiң әрбiр құжаты жеке парақта басталады. Парақтар 210х297 мм. пiшiндi болады. Парақтар жиегiнiң ең аз өлшемi мыналарды (мм.) құрайды:</w:t>
      </w:r>
    </w:p>
    <w:bookmarkEnd w:id="452"/>
    <w:p>
      <w:pPr>
        <w:spacing w:after="0"/>
        <w:ind w:left="0"/>
        <w:jc w:val="both"/>
      </w:pPr>
      <w:r>
        <w:rPr>
          <w:rFonts w:ascii="Times New Roman"/>
          <w:b w:val="false"/>
          <w:i w:val="false"/>
          <w:color w:val="000000"/>
          <w:sz w:val="28"/>
        </w:rPr>
        <w:t>
      жоғарыда - 20,</w:t>
      </w:r>
    </w:p>
    <w:p>
      <w:pPr>
        <w:spacing w:after="0"/>
        <w:ind w:left="0"/>
        <w:jc w:val="both"/>
      </w:pPr>
      <w:r>
        <w:rPr>
          <w:rFonts w:ascii="Times New Roman"/>
          <w:b w:val="false"/>
          <w:i w:val="false"/>
          <w:color w:val="000000"/>
          <w:sz w:val="28"/>
        </w:rPr>
        <w:t>
      оңында және төменде - 20,</w:t>
      </w:r>
    </w:p>
    <w:p>
      <w:pPr>
        <w:spacing w:after="0"/>
        <w:ind w:left="0"/>
        <w:jc w:val="both"/>
      </w:pPr>
      <w:r>
        <w:rPr>
          <w:rFonts w:ascii="Times New Roman"/>
          <w:b w:val="false"/>
          <w:i w:val="false"/>
          <w:color w:val="000000"/>
          <w:sz w:val="28"/>
        </w:rPr>
        <w:t>
      солында - 25 мм.</w:t>
      </w:r>
    </w:p>
    <w:bookmarkStart w:name="z451" w:id="453"/>
    <w:p>
      <w:pPr>
        <w:spacing w:after="0"/>
        <w:ind w:left="0"/>
        <w:jc w:val="both"/>
      </w:pPr>
      <w:r>
        <w:rPr>
          <w:rFonts w:ascii="Times New Roman"/>
          <w:b w:val="false"/>
          <w:i w:val="false"/>
          <w:color w:val="000000"/>
          <w:sz w:val="28"/>
        </w:rPr>
        <w:t>
      Сызбалар қамтылған парақтар жиегiнiң ең аз көлемi мынадай мм. құрайды:</w:t>
      </w:r>
    </w:p>
    <w:bookmarkEnd w:id="453"/>
    <w:p>
      <w:pPr>
        <w:spacing w:after="0"/>
        <w:ind w:left="0"/>
        <w:jc w:val="both"/>
      </w:pPr>
      <w:r>
        <w:rPr>
          <w:rFonts w:ascii="Times New Roman"/>
          <w:b w:val="false"/>
          <w:i w:val="false"/>
          <w:color w:val="000000"/>
          <w:sz w:val="28"/>
        </w:rPr>
        <w:t>
      жоғарыда және солында - 25,</w:t>
      </w:r>
    </w:p>
    <w:p>
      <w:pPr>
        <w:spacing w:after="0"/>
        <w:ind w:left="0"/>
        <w:jc w:val="both"/>
      </w:pPr>
      <w:r>
        <w:rPr>
          <w:rFonts w:ascii="Times New Roman"/>
          <w:b w:val="false"/>
          <w:i w:val="false"/>
          <w:color w:val="000000"/>
          <w:sz w:val="28"/>
        </w:rPr>
        <w:t>
      оңында - 15,</w:t>
      </w:r>
    </w:p>
    <w:p>
      <w:pPr>
        <w:spacing w:after="0"/>
        <w:ind w:left="0"/>
        <w:jc w:val="both"/>
      </w:pPr>
      <w:r>
        <w:rPr>
          <w:rFonts w:ascii="Times New Roman"/>
          <w:b w:val="false"/>
          <w:i w:val="false"/>
          <w:color w:val="000000"/>
          <w:sz w:val="28"/>
        </w:rPr>
        <w:t>
      төменде - 10.</w:t>
      </w:r>
    </w:p>
    <w:bookmarkStart w:name="z452" w:id="454"/>
    <w:p>
      <w:pPr>
        <w:spacing w:after="0"/>
        <w:ind w:left="0"/>
        <w:jc w:val="both"/>
      </w:pPr>
      <w:r>
        <w:rPr>
          <w:rFonts w:ascii="Times New Roman"/>
          <w:b w:val="false"/>
          <w:i w:val="false"/>
          <w:color w:val="000000"/>
          <w:sz w:val="28"/>
        </w:rPr>
        <w:t>
      Бүктелген түрдегi парақтардың пiшiмi 210х297 мм. болуға тиiс.</w:t>
      </w:r>
    </w:p>
    <w:bookmarkEnd w:id="454"/>
    <w:bookmarkStart w:name="z453" w:id="455"/>
    <w:p>
      <w:pPr>
        <w:spacing w:after="0"/>
        <w:ind w:left="0"/>
        <w:jc w:val="both"/>
      </w:pPr>
      <w:r>
        <w:rPr>
          <w:rFonts w:ascii="Times New Roman"/>
          <w:b w:val="false"/>
          <w:i w:val="false"/>
          <w:color w:val="000000"/>
          <w:sz w:val="28"/>
        </w:rPr>
        <w:t>
      Парақтар жиегi таза болуға тиiс.</w:t>
      </w:r>
    </w:p>
    <w:bookmarkEnd w:id="455"/>
    <w:bookmarkStart w:name="z454" w:id="456"/>
    <w:p>
      <w:pPr>
        <w:spacing w:after="0"/>
        <w:ind w:left="0"/>
        <w:jc w:val="both"/>
      </w:pPr>
      <w:r>
        <w:rPr>
          <w:rFonts w:ascii="Times New Roman"/>
          <w:b w:val="false"/>
          <w:i w:val="false"/>
          <w:color w:val="000000"/>
          <w:sz w:val="28"/>
        </w:rPr>
        <w:t>
      13. Өтiнiмнiң әрбiр құжатының екiншi және одан кейiнгi парақтары араб цифрларымен нөмiрленедi.</w:t>
      </w:r>
    </w:p>
    <w:bookmarkEnd w:id="456"/>
    <w:bookmarkStart w:name="z455" w:id="457"/>
    <w:p>
      <w:pPr>
        <w:spacing w:after="0"/>
        <w:ind w:left="0"/>
        <w:jc w:val="both"/>
      </w:pPr>
      <w:r>
        <w:rPr>
          <w:rFonts w:ascii="Times New Roman"/>
          <w:b w:val="false"/>
          <w:i w:val="false"/>
          <w:color w:val="000000"/>
          <w:sz w:val="28"/>
        </w:rPr>
        <w:t>
      14. Құжаттар биiктiгi 2,1 мм.-ден кем емес бас әрiптi қара түстi әрiптермен басылады. Өтiнiм құжаттарының мәтiнi толық және айқын болуға және әртүрлi оқылмауға тиiс.</w:t>
      </w:r>
    </w:p>
    <w:bookmarkEnd w:id="457"/>
    <w:bookmarkStart w:name="z456" w:id="458"/>
    <w:p>
      <w:pPr>
        <w:spacing w:after="0"/>
        <w:ind w:left="0"/>
        <w:jc w:val="both"/>
      </w:pPr>
      <w:r>
        <w:rPr>
          <w:rFonts w:ascii="Times New Roman"/>
          <w:b w:val="false"/>
          <w:i w:val="false"/>
          <w:color w:val="000000"/>
          <w:sz w:val="28"/>
        </w:rPr>
        <w:t xml:space="preserve">
      15. Топологияны тiркеуге өтiнiш осы Ереженiң </w:t>
      </w:r>
      <w:r>
        <w:rPr>
          <w:rFonts w:ascii="Times New Roman"/>
          <w:b w:val="false"/>
          <w:i w:val="false"/>
          <w:color w:val="000000"/>
          <w:sz w:val="28"/>
        </w:rPr>
        <w:t>1-қосымшасында</w:t>
      </w:r>
      <w:r>
        <w:rPr>
          <w:rFonts w:ascii="Times New Roman"/>
          <w:b w:val="false"/>
          <w:i w:val="false"/>
          <w:color w:val="000000"/>
          <w:sz w:val="28"/>
        </w:rPr>
        <w:t xml:space="preserve"> келтiрiлген нысан бойынша ұсынылады.</w:t>
      </w:r>
    </w:p>
    <w:bookmarkEnd w:id="458"/>
    <w:bookmarkStart w:name="z457" w:id="459"/>
    <w:p>
      <w:pPr>
        <w:spacing w:after="0"/>
        <w:ind w:left="0"/>
        <w:jc w:val="both"/>
      </w:pPr>
      <w:r>
        <w:rPr>
          <w:rFonts w:ascii="Times New Roman"/>
          <w:b w:val="false"/>
          <w:i w:val="false"/>
          <w:color w:val="000000"/>
          <w:sz w:val="28"/>
        </w:rPr>
        <w:t xml:space="preserve">
      Егер топологияның бiрнеше авторлары болса, олар туралы мәлiметтер осы Ереженiң </w:t>
      </w:r>
      <w:r>
        <w:rPr>
          <w:rFonts w:ascii="Times New Roman"/>
          <w:b w:val="false"/>
          <w:i w:val="false"/>
          <w:color w:val="000000"/>
          <w:sz w:val="28"/>
        </w:rPr>
        <w:t>2-қосымшасында</w:t>
      </w:r>
      <w:r>
        <w:rPr>
          <w:rFonts w:ascii="Times New Roman"/>
          <w:b w:val="false"/>
          <w:i w:val="false"/>
          <w:color w:val="000000"/>
          <w:sz w:val="28"/>
        </w:rPr>
        <w:t xml:space="preserve"> келтiрiлген нысан бойынша өтiнiшке толықтыру(лар) ретiнде ұсынылады.</w:t>
      </w:r>
    </w:p>
    <w:bookmarkEnd w:id="459"/>
    <w:bookmarkStart w:name="z458" w:id="460"/>
    <w:p>
      <w:pPr>
        <w:spacing w:after="0"/>
        <w:ind w:left="0"/>
        <w:jc w:val="both"/>
      </w:pPr>
      <w:r>
        <w:rPr>
          <w:rFonts w:ascii="Times New Roman"/>
          <w:b w:val="false"/>
          <w:i w:val="false"/>
          <w:color w:val="000000"/>
          <w:sz w:val="28"/>
        </w:rPr>
        <w:t>
      1) Өтiнiштiң жоғары бөлiгiнде орналасқан "Кiрiс №", "Тiркеу №" деген бағандар өтiнiм келiп түскеннен кейiн уәкiлеттi орган толтыруы үшiн арналған және өтiнiм берушi толтырмайды.</w:t>
      </w:r>
    </w:p>
    <w:bookmarkEnd w:id="460"/>
    <w:bookmarkStart w:name="z459" w:id="461"/>
    <w:p>
      <w:pPr>
        <w:spacing w:after="0"/>
        <w:ind w:left="0"/>
        <w:jc w:val="both"/>
      </w:pPr>
      <w:r>
        <w:rPr>
          <w:rFonts w:ascii="Times New Roman"/>
          <w:b w:val="false"/>
          <w:i w:val="false"/>
          <w:color w:val="000000"/>
          <w:sz w:val="28"/>
        </w:rPr>
        <w:t>
      2) "Өтiнiш берушi(лер)" деген бағанда өтiнiш берушi(лер) туралы мәлiметтер келтiрiледi: жеке тұлғаның тегi, аты, әкесiнiң аты (егер ол болса), немесе мемлекеттiк тiркеу туралы құжатқа сәйкес заңды тұлғаның толық атауы, сондай-ақ тиiсiнше оның (олардың) тұрғылықты жерi(лерi) немесе орналасқан жерi(лерi) туралы мәлiметтер келтiрiледi.</w:t>
      </w:r>
    </w:p>
    <w:bookmarkEnd w:id="461"/>
    <w:bookmarkStart w:name="z460" w:id="462"/>
    <w:p>
      <w:pPr>
        <w:spacing w:after="0"/>
        <w:ind w:left="0"/>
        <w:jc w:val="both"/>
      </w:pPr>
      <w:r>
        <w:rPr>
          <w:rFonts w:ascii="Times New Roman"/>
          <w:b w:val="false"/>
          <w:i w:val="false"/>
          <w:color w:val="000000"/>
          <w:sz w:val="28"/>
        </w:rPr>
        <w:t>
      Атына топологияны тiркеу сұралатын, Қазақстан Республикасынан тыс жерлерде орналасқан немесе тұратын шетелдiк заңды немесе жеке тұлғалар үшiн Дүниежүзiлiк Зияткерлiк Меншiк ұйымының халықаралық стандарттарына сәйкес елдiң коды (егер ол белгiленсе) көрсетiледi.</w:t>
      </w:r>
    </w:p>
    <w:bookmarkEnd w:id="462"/>
    <w:bookmarkStart w:name="z461" w:id="463"/>
    <w:p>
      <w:pPr>
        <w:spacing w:after="0"/>
        <w:ind w:left="0"/>
        <w:jc w:val="both"/>
      </w:pPr>
      <w:r>
        <w:rPr>
          <w:rFonts w:ascii="Times New Roman"/>
          <w:b w:val="false"/>
          <w:i w:val="false"/>
          <w:color w:val="000000"/>
          <w:sz w:val="28"/>
        </w:rPr>
        <w:t>
      3) "Осы топологияға құқықтар туындауының негiздерi" деген баған өтiнiм берушi автор болмаған жағдайда толтырылады. Онда "Х" деген таңба қою жолымен тиiстi кестеге өтiнiш беру негiзi (негiздерi) көрсетiледi. Бұл ретте уәкiлеттi органға өтiнiш беру құқығын растайтын құжат тапсырылады.</w:t>
      </w:r>
    </w:p>
    <w:bookmarkEnd w:id="463"/>
    <w:bookmarkStart w:name="z462" w:id="464"/>
    <w:p>
      <w:pPr>
        <w:spacing w:after="0"/>
        <w:ind w:left="0"/>
        <w:jc w:val="both"/>
      </w:pPr>
      <w:r>
        <w:rPr>
          <w:rFonts w:ascii="Times New Roman"/>
          <w:b w:val="false"/>
          <w:i w:val="false"/>
          <w:color w:val="000000"/>
          <w:sz w:val="28"/>
        </w:rPr>
        <w:t>
      4) "Осы топологияға ең жақын ұқсастық туралы мәлiмет" деген бағанға, егер болса, осындай ұқсастық келтiрiледi. Бұрын коммерциялық мақсаттарға пайдаланылмаған, сондай-ақ коммерциялық мақсаттарға пайдаланылған топология ұқсастық ретiнде көрсетiлуi мүмкiн.</w:t>
      </w:r>
    </w:p>
    <w:bookmarkEnd w:id="464"/>
    <w:bookmarkStart w:name="z463" w:id="465"/>
    <w:p>
      <w:pPr>
        <w:spacing w:after="0"/>
        <w:ind w:left="0"/>
        <w:jc w:val="both"/>
      </w:pPr>
      <w:r>
        <w:rPr>
          <w:rFonts w:ascii="Times New Roman"/>
          <w:b w:val="false"/>
          <w:i w:val="false"/>
          <w:color w:val="000000"/>
          <w:sz w:val="28"/>
        </w:rPr>
        <w:t>
      5) "Топологияның атауы" деген бағанда топологияның толық және қысқартылған атауы көрсетiледi.</w:t>
      </w:r>
    </w:p>
    <w:bookmarkEnd w:id="465"/>
    <w:bookmarkStart w:name="z464" w:id="466"/>
    <w:p>
      <w:pPr>
        <w:spacing w:after="0"/>
        <w:ind w:left="0"/>
        <w:jc w:val="both"/>
      </w:pPr>
      <w:r>
        <w:rPr>
          <w:rFonts w:ascii="Times New Roman"/>
          <w:b w:val="false"/>
          <w:i w:val="false"/>
          <w:color w:val="000000"/>
          <w:sz w:val="28"/>
        </w:rPr>
        <w:t>
      6) "Балама атау" деген баған, тiркелетiн топология үшiн бұрын топологияға қатысты құжат жазылуы мүмкiн қосымша атауы болған жағдайда толтырылады.</w:t>
      </w:r>
    </w:p>
    <w:bookmarkEnd w:id="466"/>
    <w:bookmarkStart w:name="z465" w:id="467"/>
    <w:p>
      <w:pPr>
        <w:spacing w:after="0"/>
        <w:ind w:left="0"/>
        <w:jc w:val="both"/>
      </w:pPr>
      <w:r>
        <w:rPr>
          <w:rFonts w:ascii="Times New Roman"/>
          <w:b w:val="false"/>
          <w:i w:val="false"/>
          <w:color w:val="000000"/>
          <w:sz w:val="28"/>
        </w:rPr>
        <w:t>
      7) "Топологияның бiрiншi пайдаланылған күнi мен орны" деген бағанда осы топологияны коммерциялық мақсаттарда бiрiншi пайдаланылған толық күнi (күнi, айы, жылы) мен елi көрсетiледi.</w:t>
      </w:r>
    </w:p>
    <w:bookmarkEnd w:id="467"/>
    <w:bookmarkStart w:name="z466" w:id="468"/>
    <w:p>
      <w:pPr>
        <w:spacing w:after="0"/>
        <w:ind w:left="0"/>
        <w:jc w:val="both"/>
      </w:pPr>
      <w:r>
        <w:rPr>
          <w:rFonts w:ascii="Times New Roman"/>
          <w:b w:val="false"/>
          <w:i w:val="false"/>
          <w:color w:val="000000"/>
          <w:sz w:val="28"/>
        </w:rPr>
        <w:t>
      8) "Осы топологияны бiрiншi пайдалану күнiндегi құқықтық иесi туралы деректер" деген бағанда бiрiншi пайдаланған күндегi құқық иесi туралы мәлiметтер келтiрiледi.</w:t>
      </w:r>
    </w:p>
    <w:bookmarkEnd w:id="468"/>
    <w:bookmarkStart w:name="z467" w:id="469"/>
    <w:p>
      <w:pPr>
        <w:spacing w:after="0"/>
        <w:ind w:left="0"/>
        <w:jc w:val="both"/>
      </w:pPr>
      <w:r>
        <w:rPr>
          <w:rFonts w:ascii="Times New Roman"/>
          <w:b w:val="false"/>
          <w:i w:val="false"/>
          <w:color w:val="000000"/>
          <w:sz w:val="28"/>
        </w:rPr>
        <w:t>
      9) "Қорғалатын топологиялар туралы мәлiметтер" деген бағанда тiркеуге ұсынылған топологияны жасау кезiнде пайдаланылатын топологиялар туралы мәлiметтер келтiрiледi. "Қорғалатын топология" ұғымына коммерциялық мақсаттарда пайдаланылуы екi жылдан аспайтын, тiркелген, сондай-ақ тiркелмеген де топология жатады. Ол өтiнiш берiлген топологияға ең жақын ұқсастықтар, сондай-ақ оны жасаған күнi әзiрлеушiлер мен дайындаушыларға жалпы мәлiм элементтерден тұратын, өтiнiш берiлген топологияға жататын жиынтығы түпнұсқа болып табылатын өзге топологиялар болуы мүмкiн. Базалық матрицалық кристалл топологиялары туралы және оның негiзiнде жасалған, тапсырыс берiлген интегралдық микросхемалар топологиялары туралы мәлiметтер келтiрiледi.</w:t>
      </w:r>
    </w:p>
    <w:bookmarkEnd w:id="469"/>
    <w:bookmarkStart w:name="z468" w:id="470"/>
    <w:p>
      <w:pPr>
        <w:spacing w:after="0"/>
        <w:ind w:left="0"/>
        <w:jc w:val="both"/>
      </w:pPr>
      <w:r>
        <w:rPr>
          <w:rFonts w:ascii="Times New Roman"/>
          <w:b w:val="false"/>
          <w:i w:val="false"/>
          <w:color w:val="000000"/>
          <w:sz w:val="28"/>
        </w:rPr>
        <w:t>
      10) "Автордың тегi, аты, әкесiнiң аты" деген бағанда атау септiкте автордың тегi, аты, әкесiнiң аты (егер болса) автордың азаматтығы, тұрғылықты жерi, телефоны көрсетiледi.</w:t>
      </w:r>
    </w:p>
    <w:bookmarkEnd w:id="470"/>
    <w:bookmarkStart w:name="z469" w:id="471"/>
    <w:p>
      <w:pPr>
        <w:spacing w:after="0"/>
        <w:ind w:left="0"/>
        <w:jc w:val="both"/>
      </w:pPr>
      <w:r>
        <w:rPr>
          <w:rFonts w:ascii="Times New Roman"/>
          <w:b w:val="false"/>
          <w:i w:val="false"/>
          <w:color w:val="000000"/>
          <w:sz w:val="28"/>
        </w:rPr>
        <w:t>
      Бұл бағанда автордың осы топологияны жасау кезiндегi шығармашылық үлесiнiң қысқаша сипаттамасы келтiрiледi.</w:t>
      </w:r>
    </w:p>
    <w:bookmarkEnd w:id="471"/>
    <w:bookmarkStart w:name="z470" w:id="472"/>
    <w:p>
      <w:pPr>
        <w:spacing w:after="0"/>
        <w:ind w:left="0"/>
        <w:jc w:val="both"/>
      </w:pPr>
      <w:r>
        <w:rPr>
          <w:rFonts w:ascii="Times New Roman"/>
          <w:b w:val="false"/>
          <w:i w:val="false"/>
          <w:color w:val="000000"/>
          <w:sz w:val="28"/>
        </w:rPr>
        <w:t>
      11) "Өтiнiмде қамтылған құжаттар туралы мәлiметтер" деген баған тиiстi кестеге "Х" деген белгi қою және қоса берiлiп отырған құжаттардың әрбiр данасындағы парақтардың санын көрсету жолымен толтырылады.</w:t>
      </w:r>
    </w:p>
    <w:bookmarkEnd w:id="472"/>
    <w:bookmarkStart w:name="z471" w:id="473"/>
    <w:p>
      <w:pPr>
        <w:spacing w:after="0"/>
        <w:ind w:left="0"/>
        <w:jc w:val="both"/>
      </w:pPr>
      <w:r>
        <w:rPr>
          <w:rFonts w:ascii="Times New Roman"/>
          <w:b w:val="false"/>
          <w:i w:val="false"/>
          <w:color w:val="000000"/>
          <w:sz w:val="28"/>
        </w:rPr>
        <w:t>
      12) "Хат жазысу үшiн мекен-жай" бағанында өтiнiш берушi (өтiнiш берушiлердiң бiреуi) Қазақстан Республикасында тұратын жеке тұлғаның тұрғылықты жерi немесе өтiнiш берушi заңды тұлғаның Қазақстан Республикасында орналасқан жерi, не өтiнiш берушi(лер) өкiлiнiң тұратын жерi немесе Қазақстан Республикасы аумағындағы өзге мекен-жайы көрсетiледi.</w:t>
      </w:r>
    </w:p>
    <w:bookmarkEnd w:id="473"/>
    <w:bookmarkStart w:name="z472" w:id="474"/>
    <w:p>
      <w:pPr>
        <w:spacing w:after="0"/>
        <w:ind w:left="0"/>
        <w:jc w:val="both"/>
      </w:pPr>
      <w:r>
        <w:rPr>
          <w:rFonts w:ascii="Times New Roman"/>
          <w:b w:val="false"/>
          <w:i w:val="false"/>
          <w:color w:val="000000"/>
          <w:sz w:val="28"/>
        </w:rPr>
        <w:t>
      13) Өтiнiшке және оған толықтыруға(ларға) өтiнiш берушiнiң(лердiң) немесе оның (олардың) өкiлiнiң(дерiнiң) қолдары қойылады.</w:t>
      </w:r>
    </w:p>
    <w:bookmarkEnd w:id="474"/>
    <w:bookmarkStart w:name="z473" w:id="475"/>
    <w:p>
      <w:pPr>
        <w:spacing w:after="0"/>
        <w:ind w:left="0"/>
        <w:jc w:val="both"/>
      </w:pPr>
      <w:r>
        <w:rPr>
          <w:rFonts w:ascii="Times New Roman"/>
          <w:b w:val="false"/>
          <w:i w:val="false"/>
          <w:color w:val="000000"/>
          <w:sz w:val="28"/>
        </w:rPr>
        <w:t>
      Қойылған қолдары қол қоятын тұлғаның тегi мен аты-жөнi көрсетiлiп ажыратылуы тиiс.</w:t>
      </w:r>
    </w:p>
    <w:bookmarkEnd w:id="475"/>
    <w:bookmarkStart w:name="z474" w:id="476"/>
    <w:p>
      <w:pPr>
        <w:spacing w:after="0"/>
        <w:ind w:left="0"/>
        <w:jc w:val="both"/>
      </w:pPr>
      <w:r>
        <w:rPr>
          <w:rFonts w:ascii="Times New Roman"/>
          <w:b w:val="false"/>
          <w:i w:val="false"/>
          <w:color w:val="000000"/>
          <w:sz w:val="28"/>
        </w:rPr>
        <w:t>
      Өтiнiшке заңды тұлғаның атынан ұйым басшысының немесе лауазымы көрсетiлiп, оған қолданылып жүрген заңнамаға сәйкес уәкiлеттiк берiлген өзге тұлғаның қолы қойылады, осы заңды тұлғаның мөрi қойылады.</w:t>
      </w:r>
    </w:p>
    <w:bookmarkEnd w:id="476"/>
    <w:bookmarkStart w:name="z475" w:id="477"/>
    <w:p>
      <w:pPr>
        <w:spacing w:after="0"/>
        <w:ind w:left="0"/>
        <w:jc w:val="both"/>
      </w:pPr>
      <w:r>
        <w:rPr>
          <w:rFonts w:ascii="Times New Roman"/>
          <w:b w:val="false"/>
          <w:i w:val="false"/>
          <w:color w:val="000000"/>
          <w:sz w:val="28"/>
        </w:rPr>
        <w:t>
      Екi және одан да көп өтiнiш берушiлер тiркеуге өтiнiм берген кезде өтiнiшке және оған толықтыруға(ларға) олардың әрқайсысының қолы қойылады.</w:t>
      </w:r>
    </w:p>
    <w:bookmarkEnd w:id="477"/>
    <w:bookmarkStart w:name="z476" w:id="478"/>
    <w:p>
      <w:pPr>
        <w:spacing w:after="0"/>
        <w:ind w:left="0"/>
        <w:jc w:val="both"/>
      </w:pPr>
      <w:r>
        <w:rPr>
          <w:rFonts w:ascii="Times New Roman"/>
          <w:b w:val="false"/>
          <w:i w:val="false"/>
          <w:color w:val="000000"/>
          <w:sz w:val="28"/>
        </w:rPr>
        <w:t>
      16. Тiркеуге өтiнiм келiп түскен күнге дейiн коммерциялық мақсаттарда пайдаланылмаған топологияны сәйкестендiру мақсатында, топологияны сәйкестендiру материалдарында:</w:t>
      </w:r>
    </w:p>
    <w:bookmarkEnd w:id="478"/>
    <w:bookmarkStart w:name="z477" w:id="479"/>
    <w:p>
      <w:pPr>
        <w:spacing w:after="0"/>
        <w:ind w:left="0"/>
        <w:jc w:val="both"/>
      </w:pPr>
      <w:r>
        <w:rPr>
          <w:rFonts w:ascii="Times New Roman"/>
          <w:b w:val="false"/>
          <w:i w:val="false"/>
          <w:color w:val="000000"/>
          <w:sz w:val="28"/>
        </w:rPr>
        <w:t>
      1) топологияның әрбiр қабатын бейнелейтiн, мынадай визуальды қабылданатын материалдардың әрбiр түрлерiнiң толық жиынтығы;</w:t>
      </w:r>
    </w:p>
    <w:bookmarkEnd w:id="479"/>
    <w:bookmarkStart w:name="z478" w:id="480"/>
    <w:p>
      <w:pPr>
        <w:spacing w:after="0"/>
        <w:ind w:left="0"/>
        <w:jc w:val="both"/>
      </w:pPr>
      <w:r>
        <w:rPr>
          <w:rFonts w:ascii="Times New Roman"/>
          <w:b w:val="false"/>
          <w:i w:val="false"/>
          <w:color w:val="000000"/>
          <w:sz w:val="28"/>
        </w:rPr>
        <w:t>
      2) құрама топологиялық сызба немесе қабатты топологиялық сызбалар;</w:t>
      </w:r>
    </w:p>
    <w:bookmarkEnd w:id="480"/>
    <w:bookmarkStart w:name="z479" w:id="481"/>
    <w:p>
      <w:pPr>
        <w:spacing w:after="0"/>
        <w:ind w:left="0"/>
        <w:jc w:val="both"/>
      </w:pPr>
      <w:r>
        <w:rPr>
          <w:rFonts w:ascii="Times New Roman"/>
          <w:b w:val="false"/>
          <w:i w:val="false"/>
          <w:color w:val="000000"/>
          <w:sz w:val="28"/>
        </w:rPr>
        <w:t>
      3) интегралдық микросхемада бекiтiлген, топологияның әрбiр қабатының фотосуретi;</w:t>
      </w:r>
    </w:p>
    <w:bookmarkEnd w:id="481"/>
    <w:bookmarkStart w:name="z480" w:id="482"/>
    <w:p>
      <w:pPr>
        <w:spacing w:after="0"/>
        <w:ind w:left="0"/>
        <w:jc w:val="both"/>
      </w:pPr>
      <w:r>
        <w:rPr>
          <w:rFonts w:ascii="Times New Roman"/>
          <w:b w:val="false"/>
          <w:i w:val="false"/>
          <w:color w:val="000000"/>
          <w:sz w:val="28"/>
        </w:rPr>
        <w:t>
      4) кейiннен ресми бюллетеньде жариялауға арналған мынадай мәлiметтердi қамтитын реферат:</w:t>
      </w:r>
    </w:p>
    <w:bookmarkEnd w:id="482"/>
    <w:p>
      <w:pPr>
        <w:spacing w:after="0"/>
        <w:ind w:left="0"/>
        <w:jc w:val="both"/>
      </w:pPr>
      <w:r>
        <w:rPr>
          <w:rFonts w:ascii="Times New Roman"/>
          <w:b w:val="false"/>
          <w:i w:val="false"/>
          <w:color w:val="000000"/>
          <w:sz w:val="28"/>
        </w:rPr>
        <w:t>
      өтiнiште және оған толықтыруда(ларда) көрсетiлген әрбiр автордың тегi, аты және әкесiнiң аты (егер ол болса);</w:t>
      </w:r>
    </w:p>
    <w:p>
      <w:pPr>
        <w:spacing w:after="0"/>
        <w:ind w:left="0"/>
        <w:jc w:val="both"/>
      </w:pPr>
      <w:r>
        <w:rPr>
          <w:rFonts w:ascii="Times New Roman"/>
          <w:b w:val="false"/>
          <w:i w:val="false"/>
          <w:color w:val="000000"/>
          <w:sz w:val="28"/>
        </w:rPr>
        <w:t>
      әрбiр өтiнiш берушiнiң аты немесе атауы;</w:t>
      </w:r>
    </w:p>
    <w:p>
      <w:pPr>
        <w:spacing w:after="0"/>
        <w:ind w:left="0"/>
        <w:jc w:val="both"/>
      </w:pPr>
      <w:r>
        <w:rPr>
          <w:rFonts w:ascii="Times New Roman"/>
          <w:b w:val="false"/>
          <w:i w:val="false"/>
          <w:color w:val="000000"/>
          <w:sz w:val="28"/>
        </w:rPr>
        <w:t>
      топологияның атауы;</w:t>
      </w:r>
    </w:p>
    <w:p>
      <w:pPr>
        <w:spacing w:after="0"/>
        <w:ind w:left="0"/>
        <w:jc w:val="both"/>
      </w:pPr>
      <w:r>
        <w:rPr>
          <w:rFonts w:ascii="Times New Roman"/>
          <w:b w:val="false"/>
          <w:i w:val="false"/>
          <w:color w:val="000000"/>
          <w:sz w:val="28"/>
        </w:rPr>
        <w:t>
      интегралдық микросхеманы дайындау үшiн қолданылатын технологияның түрi;</w:t>
      </w:r>
    </w:p>
    <w:p>
      <w:pPr>
        <w:spacing w:after="0"/>
        <w:ind w:left="0"/>
        <w:jc w:val="both"/>
      </w:pPr>
      <w:r>
        <w:rPr>
          <w:rFonts w:ascii="Times New Roman"/>
          <w:b w:val="false"/>
          <w:i w:val="false"/>
          <w:color w:val="000000"/>
          <w:sz w:val="28"/>
        </w:rPr>
        <w:t>
      интегралдық микросхеманың қолданылу саласын, мақсатын, қызметiн қамтитын аннотация көрсетiлуi тиiс.</w:t>
      </w:r>
    </w:p>
    <w:bookmarkStart w:name="z481" w:id="483"/>
    <w:p>
      <w:pPr>
        <w:spacing w:after="0"/>
        <w:ind w:left="0"/>
        <w:jc w:val="both"/>
      </w:pPr>
      <w:r>
        <w:rPr>
          <w:rFonts w:ascii="Times New Roman"/>
          <w:b w:val="false"/>
          <w:i w:val="false"/>
          <w:color w:val="000000"/>
          <w:sz w:val="28"/>
        </w:rPr>
        <w:t>
      Аннотацияның көлемi - 700 баспалық белгiге дейiн.</w:t>
      </w:r>
    </w:p>
    <w:bookmarkEnd w:id="483"/>
    <w:bookmarkStart w:name="z482" w:id="484"/>
    <w:p>
      <w:pPr>
        <w:spacing w:after="0"/>
        <w:ind w:left="0"/>
        <w:jc w:val="both"/>
      </w:pPr>
      <w:r>
        <w:rPr>
          <w:rFonts w:ascii="Times New Roman"/>
          <w:b w:val="false"/>
          <w:i w:val="false"/>
          <w:color w:val="000000"/>
          <w:sz w:val="28"/>
        </w:rPr>
        <w:t>
      17. Өтiнiм тiркеуге келiп түскен күнге дейiн коммерциялық мақсаттарда пайдаланылған топологияны сәйкестендiру мақсатында, топологияны сәйкестендiру материалдарында, осы топологияның коммерциялық мақсаттарда пайдаланылған түрiн қамтитын интегралдық микросхеманың үлгiлерi қосымша екi данада болуы тиiс, ал рефератта коммерциялық мақсатта бiрiншi пайдаланылған күн туралы және интегралдық микросхема үлгiсiнiң негiзгi техникалық сипаттамасы туралы мәлiметтер қосымша қамтылуы тиiс.</w:t>
      </w:r>
    </w:p>
    <w:bookmarkEnd w:id="484"/>
    <w:bookmarkStart w:name="z483" w:id="485"/>
    <w:p>
      <w:pPr>
        <w:spacing w:after="0"/>
        <w:ind w:left="0"/>
        <w:jc w:val="both"/>
      </w:pPr>
      <w:r>
        <w:rPr>
          <w:rFonts w:ascii="Times New Roman"/>
          <w:b w:val="false"/>
          <w:i w:val="false"/>
          <w:color w:val="000000"/>
          <w:sz w:val="28"/>
        </w:rPr>
        <w:t>
      18. Көзбен көрiп қабылданатын материалдардың бейнесi кемiнде 20:1 масштабта ұсынылуы тиiс.</w:t>
      </w:r>
    </w:p>
    <w:bookmarkEnd w:id="485"/>
    <w:bookmarkStart w:name="z484" w:id="486"/>
    <w:p>
      <w:pPr>
        <w:spacing w:after="0"/>
        <w:ind w:left="0"/>
        <w:jc w:val="both"/>
      </w:pPr>
      <w:r>
        <w:rPr>
          <w:rFonts w:ascii="Times New Roman"/>
          <w:b w:val="false"/>
          <w:i w:val="false"/>
          <w:color w:val="000000"/>
          <w:sz w:val="28"/>
        </w:rPr>
        <w:t>
      Фотосуреттегi бейненiң түсi қарама-қарсы болуы тиiс.</w:t>
      </w:r>
    </w:p>
    <w:bookmarkEnd w:id="486"/>
    <w:bookmarkStart w:name="z485" w:id="487"/>
    <w:p>
      <w:pPr>
        <w:spacing w:after="0"/>
        <w:ind w:left="0"/>
        <w:jc w:val="both"/>
      </w:pPr>
      <w:r>
        <w:rPr>
          <w:rFonts w:ascii="Times New Roman"/>
          <w:b w:val="false"/>
          <w:i w:val="false"/>
          <w:color w:val="000000"/>
          <w:sz w:val="28"/>
        </w:rPr>
        <w:t>
      Сызбалар мен фотосуреттердiң барлық даналарында бейненiң масштабы көрсетiлуi тиiс.</w:t>
      </w:r>
    </w:p>
    <w:bookmarkEnd w:id="487"/>
    <w:bookmarkStart w:name="z486" w:id="488"/>
    <w:p>
      <w:pPr>
        <w:spacing w:after="0"/>
        <w:ind w:left="0"/>
        <w:jc w:val="both"/>
      </w:pPr>
      <w:r>
        <w:rPr>
          <w:rFonts w:ascii="Times New Roman"/>
          <w:b w:val="false"/>
          <w:i w:val="false"/>
          <w:color w:val="000000"/>
          <w:sz w:val="28"/>
        </w:rPr>
        <w:t>
      19. Егер топологияның қандай да бiр қабаты көзбен көрiп қабылданатын материалдарда құпиялық сипаттағы мәлiметтердi қамтитын болса, бұл қабаттың тиiстi бөлiгi (немесе түгел қабаты) алынып тасталады да топологияны сәйкестендiретiн материалдар құрамына кодталған түрде енгiзiледi.</w:t>
      </w:r>
    </w:p>
    <w:bookmarkEnd w:id="488"/>
    <w:bookmarkStart w:name="z487" w:id="489"/>
    <w:p>
      <w:pPr>
        <w:spacing w:after="0"/>
        <w:ind w:left="0"/>
        <w:jc w:val="left"/>
      </w:pPr>
      <w:r>
        <w:rPr>
          <w:rFonts w:ascii="Times New Roman"/>
          <w:b/>
          <w:i w:val="false"/>
          <w:color w:val="000000"/>
        </w:rPr>
        <w:t xml:space="preserve"> 3. Топологияны тiркеу туралы куәлiктi алу бойынша iс жүргiзу</w:t>
      </w:r>
    </w:p>
    <w:bookmarkEnd w:id="489"/>
    <w:bookmarkStart w:name="z488" w:id="490"/>
    <w:p>
      <w:pPr>
        <w:spacing w:after="0"/>
        <w:ind w:left="0"/>
        <w:jc w:val="both"/>
      </w:pPr>
      <w:r>
        <w:rPr>
          <w:rFonts w:ascii="Times New Roman"/>
          <w:b w:val="false"/>
          <w:i w:val="false"/>
          <w:color w:val="000000"/>
          <w:sz w:val="28"/>
        </w:rPr>
        <w:t xml:space="preserve">
      20. Өтiнiм бергеннен кейiн ол бойынша хат жазысу және өтiнiмдi қараған кезде өз мүддесiн қорғау үшiн өтiнiш берушi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сәйкес ресiмделген сенiмхат бере отырып өкiл тағайындай алады.</w:t>
      </w:r>
    </w:p>
    <w:bookmarkEnd w:id="490"/>
    <w:bookmarkStart w:name="z489" w:id="491"/>
    <w:p>
      <w:pPr>
        <w:spacing w:after="0"/>
        <w:ind w:left="0"/>
        <w:jc w:val="both"/>
      </w:pPr>
      <w:r>
        <w:rPr>
          <w:rFonts w:ascii="Times New Roman"/>
          <w:b w:val="false"/>
          <w:i w:val="false"/>
          <w:color w:val="000000"/>
          <w:sz w:val="28"/>
        </w:rPr>
        <w:t>
      21. Қазақстан Республикасынан тысқары жерлерде тұратын жеке тұлға немесе шетелдiк заңды тұлға топологияны тiркеу жөнiндегi iстi патенттiк сенiм бiлдiрушi арқылы жүргiзедi.</w:t>
      </w:r>
    </w:p>
    <w:bookmarkEnd w:id="491"/>
    <w:bookmarkStart w:name="z490" w:id="492"/>
    <w:p>
      <w:pPr>
        <w:spacing w:after="0"/>
        <w:ind w:left="0"/>
        <w:jc w:val="both"/>
      </w:pPr>
      <w:r>
        <w:rPr>
          <w:rFonts w:ascii="Times New Roman"/>
          <w:b w:val="false"/>
          <w:i w:val="false"/>
          <w:color w:val="000000"/>
          <w:sz w:val="28"/>
        </w:rPr>
        <w:t>
      Қазақстан Республикасында тұрақты тұратын, бiрақ уақытша одан тыс жерде жүрген жеке тұлға, хат жазысу үшiн Қазақстан Республикасының шегiндегi мекен-жайын көрсеткен жағдайда, топологияны тiркеуге байланысты iстi патенттiк сенiм бiлдiрушiсiз жүргiзе алады.</w:t>
      </w:r>
    </w:p>
    <w:bookmarkEnd w:id="492"/>
    <w:bookmarkStart w:name="z491" w:id="493"/>
    <w:p>
      <w:pPr>
        <w:spacing w:after="0"/>
        <w:ind w:left="0"/>
        <w:jc w:val="both"/>
      </w:pPr>
      <w:r>
        <w:rPr>
          <w:rFonts w:ascii="Times New Roman"/>
          <w:b w:val="false"/>
          <w:i w:val="false"/>
          <w:color w:val="000000"/>
          <w:sz w:val="28"/>
        </w:rPr>
        <w:t>
      22. Хат жазысуды өтiнiш берушi немесе осыған уәкiлеттiк берiлген оның өкiлi әрбiр өтiнiм бойынша жеке жүргiзедi.</w:t>
      </w:r>
    </w:p>
    <w:bookmarkEnd w:id="493"/>
    <w:bookmarkStart w:name="z492" w:id="494"/>
    <w:p>
      <w:pPr>
        <w:spacing w:after="0"/>
        <w:ind w:left="0"/>
        <w:jc w:val="both"/>
      </w:pPr>
      <w:r>
        <w:rPr>
          <w:rFonts w:ascii="Times New Roman"/>
          <w:b w:val="false"/>
          <w:i w:val="false"/>
          <w:color w:val="000000"/>
          <w:sz w:val="28"/>
        </w:rPr>
        <w:t>
      23. Өтiнiм берiлгеннен кейiн жiберiлген материалдарда, өтiнiштiң нөмiрi мен өтiнiш берушiнiң немесе оның өкiлiнiң қолы болуы тиiс, өзге жағдайда материалдар қараусыз қайтарылады.</w:t>
      </w:r>
    </w:p>
    <w:bookmarkEnd w:id="494"/>
    <w:bookmarkStart w:name="z493" w:id="495"/>
    <w:p>
      <w:pPr>
        <w:spacing w:after="0"/>
        <w:ind w:left="0"/>
        <w:jc w:val="both"/>
      </w:pPr>
      <w:r>
        <w:rPr>
          <w:rFonts w:ascii="Times New Roman"/>
          <w:b w:val="false"/>
          <w:i w:val="false"/>
          <w:color w:val="000000"/>
          <w:sz w:val="28"/>
        </w:rPr>
        <w:t>
      24. Iс жүргiзу мемлекеттiк немесе орыс тiлiнде жүргiзiледi.</w:t>
      </w:r>
    </w:p>
    <w:bookmarkEnd w:id="495"/>
    <w:bookmarkStart w:name="z494" w:id="496"/>
    <w:p>
      <w:pPr>
        <w:spacing w:after="0"/>
        <w:ind w:left="0"/>
        <w:jc w:val="both"/>
      </w:pPr>
      <w:r>
        <w:rPr>
          <w:rFonts w:ascii="Times New Roman"/>
          <w:b w:val="false"/>
          <w:i w:val="false"/>
          <w:color w:val="000000"/>
          <w:sz w:val="28"/>
        </w:rPr>
        <w:t>
      Кемшiлiктермен ресiмделiп ұсынылған, оқылуы қиын материалдар, қаралмайды. Осындай материалдарды берген тұлғаға тиiстi хабарлама жiберiледi.</w:t>
      </w:r>
    </w:p>
    <w:bookmarkEnd w:id="496"/>
    <w:bookmarkStart w:name="z495" w:id="497"/>
    <w:p>
      <w:pPr>
        <w:spacing w:after="0"/>
        <w:ind w:left="0"/>
        <w:jc w:val="both"/>
      </w:pPr>
      <w:r>
        <w:rPr>
          <w:rFonts w:ascii="Times New Roman"/>
          <w:b w:val="false"/>
          <w:i w:val="false"/>
          <w:color w:val="000000"/>
          <w:sz w:val="28"/>
        </w:rPr>
        <w:t>
      25. Мәлiмет ресми бюллетеньге жарияланғанға дейiн өтiнiш берушi уәкiлеттi органның сұрауы бойынша немесе өзiнiң бастамасы бойынша өтiнiмнiң материалдарын толықтыруға, түзетуге және нақтылауға құқылы.</w:t>
      </w:r>
    </w:p>
    <w:bookmarkEnd w:id="497"/>
    <w:bookmarkStart w:name="z496" w:id="498"/>
    <w:p>
      <w:pPr>
        <w:spacing w:after="0"/>
        <w:ind w:left="0"/>
        <w:jc w:val="both"/>
      </w:pPr>
      <w:r>
        <w:rPr>
          <w:rFonts w:ascii="Times New Roman"/>
          <w:b w:val="false"/>
          <w:i w:val="false"/>
          <w:color w:val="000000"/>
          <w:sz w:val="28"/>
        </w:rPr>
        <w:t>
      Түзетiлген материалдарды өтiнiш берушi алмастырушы парақтар түрiнде ұсынады.</w:t>
      </w:r>
    </w:p>
    <w:bookmarkEnd w:id="498"/>
    <w:bookmarkStart w:name="z497" w:id="499"/>
    <w:p>
      <w:pPr>
        <w:spacing w:after="0"/>
        <w:ind w:left="0"/>
        <w:jc w:val="both"/>
      </w:pPr>
      <w:r>
        <w:rPr>
          <w:rFonts w:ascii="Times New Roman"/>
          <w:b w:val="false"/>
          <w:i w:val="false"/>
          <w:color w:val="000000"/>
          <w:sz w:val="28"/>
        </w:rPr>
        <w:t>
      Егер түзету жаңсақ басылуға, библиографиялық деректердi көрсетудегi қателiктерге және тағы басқаларға қатысты болса және құжатты түзету тiкелей көшiрме жасаған кезде нақтылыққа қатысты терiс салдарларға апарып соқпаса, түзету енгiзудiң қажеттiгi алмастырушы парақтарды ұсынбастан өтiнiш берушiнiң хатында бiлдiрiлуi мүмкiн.</w:t>
      </w:r>
    </w:p>
    <w:bookmarkEnd w:id="499"/>
    <w:bookmarkStart w:name="z498" w:id="500"/>
    <w:p>
      <w:pPr>
        <w:spacing w:after="0"/>
        <w:ind w:left="0"/>
        <w:jc w:val="left"/>
      </w:pPr>
      <w:r>
        <w:rPr>
          <w:rFonts w:ascii="Times New Roman"/>
          <w:b/>
          <w:i w:val="false"/>
          <w:color w:val="000000"/>
        </w:rPr>
        <w:t xml:space="preserve"> 4. Өтiнiштi қарау</w:t>
      </w:r>
    </w:p>
    <w:bookmarkEnd w:id="500"/>
    <w:bookmarkStart w:name="z499" w:id="501"/>
    <w:p>
      <w:pPr>
        <w:spacing w:after="0"/>
        <w:ind w:left="0"/>
        <w:jc w:val="both"/>
      </w:pPr>
      <w:r>
        <w:rPr>
          <w:rFonts w:ascii="Times New Roman"/>
          <w:b w:val="false"/>
          <w:i w:val="false"/>
          <w:color w:val="000000"/>
          <w:sz w:val="28"/>
        </w:rPr>
        <w:t>
      26. Егер өтiнiштiң келiп түскен материалдарында өтiнiш және сызбалар немесе топологияның көшiрмесi қамтылса, онда олардың келiп түскен күнi қойылып тiркеледi. Өтiнiшке уәкiлеттi органның кiрiс нөмiрi берiледi.</w:t>
      </w:r>
    </w:p>
    <w:bookmarkEnd w:id="501"/>
    <w:bookmarkStart w:name="z500" w:id="502"/>
    <w:p>
      <w:pPr>
        <w:spacing w:after="0"/>
        <w:ind w:left="0"/>
        <w:jc w:val="both"/>
      </w:pPr>
      <w:r>
        <w:rPr>
          <w:rFonts w:ascii="Times New Roman"/>
          <w:b w:val="false"/>
          <w:i w:val="false"/>
          <w:color w:val="000000"/>
          <w:sz w:val="28"/>
        </w:rPr>
        <w:t>
      Өтiнiш материалдарының келiп түсуi туралы өтiнiш берушiге уәкiлеттi орган қойған деректемелермен (кiрiс нөмiрi және келiп түскен күнi) өтiнiштiң бiр данасын беру немесе жiберу жолымен хабарланады.</w:t>
      </w:r>
    </w:p>
    <w:bookmarkEnd w:id="502"/>
    <w:bookmarkStart w:name="z501" w:id="503"/>
    <w:p>
      <w:pPr>
        <w:spacing w:after="0"/>
        <w:ind w:left="0"/>
        <w:jc w:val="both"/>
      </w:pPr>
      <w:r>
        <w:rPr>
          <w:rFonts w:ascii="Times New Roman"/>
          <w:b w:val="false"/>
          <w:i w:val="false"/>
          <w:color w:val="000000"/>
          <w:sz w:val="28"/>
        </w:rPr>
        <w:t>
      27. Өтiнiште қажеттi құжаттардың болуы мен оның қолданылып жүрген заңнаманың талаптарына сәйкестiгiн тексерудi, келiп түскеннен кейiн екi ай мерзiмде уәкiлеттi орган жүзеге асырады.</w:t>
      </w:r>
    </w:p>
    <w:bookmarkEnd w:id="503"/>
    <w:bookmarkStart w:name="z502" w:id="504"/>
    <w:p>
      <w:pPr>
        <w:spacing w:after="0"/>
        <w:ind w:left="0"/>
        <w:jc w:val="both"/>
      </w:pPr>
      <w:r>
        <w:rPr>
          <w:rFonts w:ascii="Times New Roman"/>
          <w:b w:val="false"/>
          <w:i w:val="false"/>
          <w:color w:val="000000"/>
          <w:sz w:val="28"/>
        </w:rPr>
        <w:t>
      28. Өтiнiштi қарау кезiнде:</w:t>
      </w:r>
    </w:p>
    <w:bookmarkEnd w:id="504"/>
    <w:bookmarkStart w:name="z2750" w:id="505"/>
    <w:p>
      <w:pPr>
        <w:spacing w:after="0"/>
        <w:ind w:left="0"/>
        <w:jc w:val="both"/>
      </w:pPr>
      <w:r>
        <w:rPr>
          <w:rFonts w:ascii="Times New Roman"/>
          <w:b w:val="false"/>
          <w:i w:val="false"/>
          <w:color w:val="000000"/>
          <w:sz w:val="28"/>
        </w:rPr>
        <w:t>
      өтiнiште мазмұндалуға немесе оған қоса тiркелуге тиiс құжаттардың болуы;</w:t>
      </w:r>
    </w:p>
    <w:bookmarkEnd w:id="505"/>
    <w:bookmarkStart w:name="z2751" w:id="506"/>
    <w:p>
      <w:pPr>
        <w:spacing w:after="0"/>
        <w:ind w:left="0"/>
        <w:jc w:val="both"/>
      </w:pPr>
      <w:r>
        <w:rPr>
          <w:rFonts w:ascii="Times New Roman"/>
          <w:b w:val="false"/>
          <w:i w:val="false"/>
          <w:color w:val="000000"/>
          <w:sz w:val="28"/>
        </w:rPr>
        <w:t>
      өтiнiш құжаттарына қойылатын белгiленген талаптардың сақталуы тексерiледi;</w:t>
      </w:r>
    </w:p>
    <w:bookmarkEnd w:id="506"/>
    <w:bookmarkStart w:name="z2752" w:id="507"/>
    <w:p>
      <w:pPr>
        <w:spacing w:after="0"/>
        <w:ind w:left="0"/>
        <w:jc w:val="both"/>
      </w:pPr>
      <w:r>
        <w:rPr>
          <w:rFonts w:ascii="Times New Roman"/>
          <w:b w:val="false"/>
          <w:i w:val="false"/>
          <w:color w:val="000000"/>
          <w:sz w:val="28"/>
        </w:rPr>
        <w:t>
      өтiнiштi қарау топологияның түпнұсқалылығы, сонылығы, өтiнiш берушiнiң өтiнiште көрсетiлген мәлiметтердi немесе олардың дұрыстығын қорғауға құқығы тексерiлмей жүзеге асырылады.</w:t>
      </w:r>
    </w:p>
    <w:bookmarkEnd w:id="507"/>
    <w:bookmarkStart w:name="z503" w:id="508"/>
    <w:p>
      <w:pPr>
        <w:spacing w:after="0"/>
        <w:ind w:left="0"/>
        <w:jc w:val="both"/>
      </w:pPr>
      <w:r>
        <w:rPr>
          <w:rFonts w:ascii="Times New Roman"/>
          <w:b w:val="false"/>
          <w:i w:val="false"/>
          <w:color w:val="000000"/>
          <w:sz w:val="28"/>
        </w:rPr>
        <w:t>
      29. Егер өтiнiмдi қарау процесiнде өтiнiш, заңнамада көзделген талаптардың бұзылуымен ресiмделгенi анықталса, өтiнiш берушiге анықталған кемшiлiктер көрсетiле отырып сұрау жiберiлген күннен үш ай iшiнде жоқ немесе түзетiлген құжаттарды ұсыну туралы сұрау салынады.</w:t>
      </w:r>
    </w:p>
    <w:bookmarkEnd w:id="508"/>
    <w:bookmarkStart w:name="z504" w:id="509"/>
    <w:p>
      <w:pPr>
        <w:spacing w:after="0"/>
        <w:ind w:left="0"/>
        <w:jc w:val="both"/>
      </w:pPr>
      <w:r>
        <w:rPr>
          <w:rFonts w:ascii="Times New Roman"/>
          <w:b w:val="false"/>
          <w:i w:val="false"/>
          <w:color w:val="000000"/>
          <w:sz w:val="28"/>
        </w:rPr>
        <w:t>
      30. Сұрату үшiн:</w:t>
      </w:r>
    </w:p>
    <w:bookmarkEnd w:id="509"/>
    <w:bookmarkStart w:name="z2753" w:id="510"/>
    <w:p>
      <w:pPr>
        <w:spacing w:after="0"/>
        <w:ind w:left="0"/>
        <w:jc w:val="both"/>
      </w:pPr>
      <w:r>
        <w:rPr>
          <w:rFonts w:ascii="Times New Roman"/>
          <w:b w:val="false"/>
          <w:i w:val="false"/>
          <w:color w:val="000000"/>
          <w:sz w:val="28"/>
        </w:rPr>
        <w:t>
      өтiнiмде, осы Ереженiң 6-тармағында көзделген бiр немесе одан көп құжаттардың болмауы;</w:t>
      </w:r>
    </w:p>
    <w:bookmarkEnd w:id="510"/>
    <w:bookmarkStart w:name="z2754" w:id="511"/>
    <w:p>
      <w:pPr>
        <w:spacing w:after="0"/>
        <w:ind w:left="0"/>
        <w:jc w:val="both"/>
      </w:pPr>
      <w:r>
        <w:rPr>
          <w:rFonts w:ascii="Times New Roman"/>
          <w:b w:val="false"/>
          <w:i w:val="false"/>
          <w:color w:val="000000"/>
          <w:sz w:val="28"/>
        </w:rPr>
        <w:t>
      сенiмхатты ресiмдеуге заңнамамен қойылатын талаптардың бұзылуы;</w:t>
      </w:r>
    </w:p>
    <w:bookmarkEnd w:id="511"/>
    <w:bookmarkStart w:name="z2755" w:id="512"/>
    <w:p>
      <w:pPr>
        <w:spacing w:after="0"/>
        <w:ind w:left="0"/>
        <w:jc w:val="both"/>
      </w:pPr>
      <w:r>
        <w:rPr>
          <w:rFonts w:ascii="Times New Roman"/>
          <w:b w:val="false"/>
          <w:i w:val="false"/>
          <w:color w:val="000000"/>
          <w:sz w:val="28"/>
        </w:rPr>
        <w:t>
      топологияны тiркеу туралы өтiнiште осы Ережеде көзделген қажеттi мәлiметтердiң, деректемелердiң, қойылған қолдардың, мөр таңбасының болмауы, сондай-ақ өтiнiште келтiрiлген мәлiметтердi нақтылаудың қажеттiгi;</w:t>
      </w:r>
    </w:p>
    <w:bookmarkEnd w:id="512"/>
    <w:bookmarkStart w:name="z2756" w:id="513"/>
    <w:p>
      <w:pPr>
        <w:spacing w:after="0"/>
        <w:ind w:left="0"/>
        <w:jc w:val="both"/>
      </w:pPr>
      <w:r>
        <w:rPr>
          <w:rFonts w:ascii="Times New Roman"/>
          <w:b w:val="false"/>
          <w:i w:val="false"/>
          <w:color w:val="000000"/>
          <w:sz w:val="28"/>
        </w:rPr>
        <w:t>
      құжаттарды ресiмдеуде, олардың тiкелей көшiрмеленуiне кедергi жасайтын кемшiлiктердiң анықталуы (беттердiң форматына, жиектердiң көлемiне қойылатын талаптардың бұзылуы өтiнiш материалдарын оқуды қиындататын басып шығару сапасы) негiз болып табылады.</w:t>
      </w:r>
    </w:p>
    <w:bookmarkEnd w:id="513"/>
    <w:bookmarkStart w:name="z505" w:id="514"/>
    <w:p>
      <w:pPr>
        <w:spacing w:after="0"/>
        <w:ind w:left="0"/>
        <w:jc w:val="both"/>
      </w:pPr>
      <w:r>
        <w:rPr>
          <w:rFonts w:ascii="Times New Roman"/>
          <w:b w:val="false"/>
          <w:i w:val="false"/>
          <w:color w:val="000000"/>
          <w:sz w:val="28"/>
        </w:rPr>
        <w:t>
      Түзетiлген немесе жоқ материалдар белгiленген мерзiмдерде ұсынылмаған жағдайда топологияны тiркеу жүргiзiлмейдi және өтiнiм керi қайтарылды деп есептеледi.</w:t>
      </w:r>
    </w:p>
    <w:bookmarkEnd w:id="514"/>
    <w:bookmarkStart w:name="z506" w:id="515"/>
    <w:p>
      <w:pPr>
        <w:spacing w:after="0"/>
        <w:ind w:left="0"/>
        <w:jc w:val="both"/>
      </w:pPr>
      <w:r>
        <w:rPr>
          <w:rFonts w:ascii="Times New Roman"/>
          <w:b w:val="false"/>
          <w:i w:val="false"/>
          <w:color w:val="000000"/>
          <w:sz w:val="28"/>
        </w:rPr>
        <w:t>
      31. Егер өтiнiштi қарау нәтижесiнде өтiнiштiң топология ретiнде қорғалмайтын объектiге жататыны анықталса немесе өтiнiш берушi осы Ереженiң 4-тармағы 1 абзацының талаптарын сақтамаған жағдайда, өтiнiш берушiге топологияны тiркеуден бас тартылғандығы туралы шешiм жiберiледi.</w:t>
      </w:r>
    </w:p>
    <w:bookmarkEnd w:id="515"/>
    <w:bookmarkStart w:name="z507" w:id="516"/>
    <w:p>
      <w:pPr>
        <w:spacing w:after="0"/>
        <w:ind w:left="0"/>
        <w:jc w:val="left"/>
      </w:pPr>
      <w:r>
        <w:rPr>
          <w:rFonts w:ascii="Times New Roman"/>
          <w:b/>
          <w:i w:val="false"/>
          <w:color w:val="000000"/>
        </w:rPr>
        <w:t xml:space="preserve"> 5. Тiркеу, куәлiк беру, жариялау</w:t>
      </w:r>
    </w:p>
    <w:bookmarkEnd w:id="516"/>
    <w:bookmarkStart w:name="z508" w:id="517"/>
    <w:p>
      <w:pPr>
        <w:spacing w:after="0"/>
        <w:ind w:left="0"/>
        <w:jc w:val="both"/>
      </w:pPr>
      <w:r>
        <w:rPr>
          <w:rFonts w:ascii="Times New Roman"/>
          <w:b w:val="false"/>
          <w:i w:val="false"/>
          <w:color w:val="000000"/>
          <w:sz w:val="28"/>
        </w:rPr>
        <w:t>
      32. Егер өтiнiштi қарау нәтижесiнде, өтiнiш материалдары осы Ережемен белгiленген талаптарға сәйкес келетiнi анықталған жағдайда, уәкiлеттi орган оған тиiстi тiркеу нөмiрiн бере отырып топологияны интегралдық микросхемалар топологияларының Мемлекеттiк тiзiлiмiне енгiзедi, өтiнiш берушiге мемлекеттiк тiркеу туралы куәлiк бередi және тiркелген топология туралы мәлiметтердi бюллетеньде жариялайды.</w:t>
      </w:r>
    </w:p>
    <w:bookmarkEnd w:id="517"/>
    <w:bookmarkStart w:name="z509" w:id="518"/>
    <w:p>
      <w:pPr>
        <w:spacing w:after="0"/>
        <w:ind w:left="0"/>
        <w:jc w:val="both"/>
      </w:pPr>
      <w:r>
        <w:rPr>
          <w:rFonts w:ascii="Times New Roman"/>
          <w:b w:val="false"/>
          <w:i w:val="false"/>
          <w:color w:val="000000"/>
          <w:sz w:val="28"/>
        </w:rPr>
        <w:t>
      33. Мемтiзiлiмде топологияны тiркеуге қатысты барлық өзгерiстер тiркеледi.</w:t>
      </w:r>
    </w:p>
    <w:bookmarkEnd w:id="518"/>
    <w:bookmarkStart w:name="z510" w:id="519"/>
    <w:p>
      <w:pPr>
        <w:spacing w:after="0"/>
        <w:ind w:left="0"/>
        <w:jc w:val="both"/>
      </w:pPr>
      <w:r>
        <w:rPr>
          <w:rFonts w:ascii="Times New Roman"/>
          <w:b w:val="false"/>
          <w:i w:val="false"/>
          <w:color w:val="000000"/>
          <w:sz w:val="28"/>
        </w:rPr>
        <w:t>
      34. Мемтiзiлiмге енгiзiлген мәлiметтер, керiсiншесi дәлелденгенге дейiн дұрыс деп есептеледi.</w:t>
      </w:r>
    </w:p>
    <w:bookmarkEnd w:id="519"/>
    <w:p>
      <w:pPr>
        <w:spacing w:after="0"/>
        <w:ind w:left="0"/>
        <w:jc w:val="both"/>
      </w:pPr>
      <w:r>
        <w:rPr>
          <w:rFonts w:ascii="Times New Roman"/>
          <w:b w:val="false"/>
          <w:i w:val="false"/>
          <w:color w:val="000000"/>
          <w:sz w:val="28"/>
        </w:rPr>
        <w:t>
      Аталған мәлiметтердiң дұрыстығына өтiнiш берушi жауапты.</w:t>
      </w:r>
    </w:p>
    <w:bookmarkStart w:name="z511" w:id="520"/>
    <w:p>
      <w:pPr>
        <w:spacing w:after="0"/>
        <w:ind w:left="0"/>
        <w:jc w:val="both"/>
      </w:pPr>
      <w:r>
        <w:rPr>
          <w:rFonts w:ascii="Times New Roman"/>
          <w:b w:val="false"/>
          <w:i w:val="false"/>
          <w:color w:val="000000"/>
          <w:sz w:val="28"/>
        </w:rPr>
        <w:t>
      35. Топологияларды тiркеуге өтiнiмдердi қабылдауды, оларды тiркеудi, куәлiктер берудi және оларға қатысушылар үшiн құқықтар мен мiндеттердi туғызатын өзге де iс-әрекеттердi жүзеге асыруды қамтитын iс-қимылдар үшiн заңнамаға сәйкес төлемақы алынады.</w:t>
      </w:r>
    </w:p>
    <w:bookmarkEnd w:id="520"/>
    <w:bookmarkStart w:name="z512" w:id="521"/>
    <w:p>
      <w:pPr>
        <w:spacing w:after="0"/>
        <w:ind w:left="0"/>
        <w:jc w:val="both"/>
      </w:pPr>
      <w:r>
        <w:rPr>
          <w:rFonts w:ascii="Times New Roman"/>
          <w:b w:val="false"/>
          <w:i w:val="false"/>
          <w:color w:val="000000"/>
          <w:sz w:val="28"/>
        </w:rPr>
        <w:t>
      36. Интегралдық микросхемалар топологиясын тiркеу туралы куәлiк (бұдан әрi - куәлiк) мемлекеттiк және орыс тiлдерiнде толтырылады, онда:</w:t>
      </w:r>
    </w:p>
    <w:bookmarkEnd w:id="521"/>
    <w:bookmarkStart w:name="z2757" w:id="522"/>
    <w:p>
      <w:pPr>
        <w:spacing w:after="0"/>
        <w:ind w:left="0"/>
        <w:jc w:val="both"/>
      </w:pPr>
      <w:r>
        <w:rPr>
          <w:rFonts w:ascii="Times New Roman"/>
          <w:b w:val="false"/>
          <w:i w:val="false"/>
          <w:color w:val="000000"/>
          <w:sz w:val="28"/>
        </w:rPr>
        <w:t>
      куәлiктiң нөмiрi (тiркеу);</w:t>
      </w:r>
    </w:p>
    <w:bookmarkEnd w:id="522"/>
    <w:bookmarkStart w:name="z2758" w:id="523"/>
    <w:p>
      <w:pPr>
        <w:spacing w:after="0"/>
        <w:ind w:left="0"/>
        <w:jc w:val="both"/>
      </w:pPr>
      <w:r>
        <w:rPr>
          <w:rFonts w:ascii="Times New Roman"/>
          <w:b w:val="false"/>
          <w:i w:val="false"/>
          <w:color w:val="000000"/>
          <w:sz w:val="28"/>
        </w:rPr>
        <w:t>
      топологияның атауы;</w:t>
      </w:r>
    </w:p>
    <w:bookmarkEnd w:id="523"/>
    <w:bookmarkStart w:name="z2759" w:id="524"/>
    <w:p>
      <w:pPr>
        <w:spacing w:after="0"/>
        <w:ind w:left="0"/>
        <w:jc w:val="both"/>
      </w:pPr>
      <w:r>
        <w:rPr>
          <w:rFonts w:ascii="Times New Roman"/>
          <w:b w:val="false"/>
          <w:i w:val="false"/>
          <w:color w:val="000000"/>
          <w:sz w:val="28"/>
        </w:rPr>
        <w:t>
      құқық иеленушiнiң - жеке тұлғаның тегi, аты, әкесiнiң аты (егер ол болса) және/немесе заңды тұлғаның толық атауы;</w:t>
      </w:r>
    </w:p>
    <w:bookmarkEnd w:id="524"/>
    <w:bookmarkStart w:name="z2760" w:id="525"/>
    <w:p>
      <w:pPr>
        <w:spacing w:after="0"/>
        <w:ind w:left="0"/>
        <w:jc w:val="both"/>
      </w:pPr>
      <w:r>
        <w:rPr>
          <w:rFonts w:ascii="Times New Roman"/>
          <w:b w:val="false"/>
          <w:i w:val="false"/>
          <w:color w:val="000000"/>
          <w:sz w:val="28"/>
        </w:rPr>
        <w:t>
      елi;</w:t>
      </w:r>
    </w:p>
    <w:bookmarkEnd w:id="525"/>
    <w:bookmarkStart w:name="z2761" w:id="526"/>
    <w:p>
      <w:pPr>
        <w:spacing w:after="0"/>
        <w:ind w:left="0"/>
        <w:jc w:val="both"/>
      </w:pPr>
      <w:r>
        <w:rPr>
          <w:rFonts w:ascii="Times New Roman"/>
          <w:b w:val="false"/>
          <w:i w:val="false"/>
          <w:color w:val="000000"/>
          <w:sz w:val="28"/>
        </w:rPr>
        <w:t>
      автор(лары) - тегi, аты, әкесiнiң аты (егер ол болса);</w:t>
      </w:r>
    </w:p>
    <w:bookmarkEnd w:id="526"/>
    <w:bookmarkStart w:name="z2762" w:id="527"/>
    <w:p>
      <w:pPr>
        <w:spacing w:after="0"/>
        <w:ind w:left="0"/>
        <w:jc w:val="both"/>
      </w:pPr>
      <w:r>
        <w:rPr>
          <w:rFonts w:ascii="Times New Roman"/>
          <w:b w:val="false"/>
          <w:i w:val="false"/>
          <w:color w:val="000000"/>
          <w:sz w:val="28"/>
        </w:rPr>
        <w:t>
      өтiнiш нөмiрi;</w:t>
      </w:r>
    </w:p>
    <w:bookmarkEnd w:id="527"/>
    <w:bookmarkStart w:name="z2763" w:id="528"/>
    <w:p>
      <w:pPr>
        <w:spacing w:after="0"/>
        <w:ind w:left="0"/>
        <w:jc w:val="both"/>
      </w:pPr>
      <w:r>
        <w:rPr>
          <w:rFonts w:ascii="Times New Roman"/>
          <w:b w:val="false"/>
          <w:i w:val="false"/>
          <w:color w:val="000000"/>
          <w:sz w:val="28"/>
        </w:rPr>
        <w:t>
      бiрiншi коммерциялық пайдалану күнi (егер ол орын алған болса);</w:t>
      </w:r>
    </w:p>
    <w:bookmarkEnd w:id="528"/>
    <w:bookmarkStart w:name="z2764" w:id="529"/>
    <w:p>
      <w:pPr>
        <w:spacing w:after="0"/>
        <w:ind w:left="0"/>
        <w:jc w:val="both"/>
      </w:pPr>
      <w:r>
        <w:rPr>
          <w:rFonts w:ascii="Times New Roman"/>
          <w:b w:val="false"/>
          <w:i w:val="false"/>
          <w:color w:val="000000"/>
          <w:sz w:val="28"/>
        </w:rPr>
        <w:t>
      тiркеу күнi көрсетiледi.</w:t>
      </w:r>
    </w:p>
    <w:bookmarkEnd w:id="529"/>
    <w:bookmarkStart w:name="z2765" w:id="530"/>
    <w:p>
      <w:pPr>
        <w:spacing w:after="0"/>
        <w:ind w:left="0"/>
        <w:jc w:val="both"/>
      </w:pPr>
      <w:r>
        <w:rPr>
          <w:rFonts w:ascii="Times New Roman"/>
          <w:b w:val="false"/>
          <w:i w:val="false"/>
          <w:color w:val="000000"/>
          <w:sz w:val="28"/>
        </w:rPr>
        <w:t>
      Топологияларды бiрнеше тұлғалардың атына тiркеу сұралған жағдайда, бiр куәлiк берiледi.</w:t>
      </w:r>
    </w:p>
    <w:bookmarkEnd w:id="530"/>
    <w:bookmarkStart w:name="z513" w:id="531"/>
    <w:p>
      <w:pPr>
        <w:spacing w:after="0"/>
        <w:ind w:left="0"/>
        <w:jc w:val="both"/>
      </w:pPr>
      <w:r>
        <w:rPr>
          <w:rFonts w:ascii="Times New Roman"/>
          <w:b w:val="false"/>
          <w:i w:val="false"/>
          <w:color w:val="000000"/>
          <w:sz w:val="28"/>
        </w:rPr>
        <w:t>
      37. Куәлiк тiкелей тапсырылады немесе тапсырыс жасалатын пошта жөнелтiмдерiмен құқық иеленушiсiнiң мекен-жайына жiберiледi.</w:t>
      </w:r>
    </w:p>
    <w:bookmarkEnd w:id="531"/>
    <w:bookmarkStart w:name="z514" w:id="532"/>
    <w:p>
      <w:pPr>
        <w:spacing w:after="0"/>
        <w:ind w:left="0"/>
        <w:jc w:val="both"/>
      </w:pPr>
      <w:r>
        <w:rPr>
          <w:rFonts w:ascii="Times New Roman"/>
          <w:b w:val="false"/>
          <w:i w:val="false"/>
          <w:color w:val="000000"/>
          <w:sz w:val="28"/>
        </w:rPr>
        <w:t>
      Егер құқықтық иеленушiлер бiрнешеу болса, автордың(лардың) куәлiгi топологияны тiркеуге өтiнiшiнде бiрiншi көрсетiлген құқық иеленушiсiне жiберiледi.</w:t>
      </w:r>
    </w:p>
    <w:bookmarkEnd w:id="532"/>
    <w:bookmarkStart w:name="z515" w:id="533"/>
    <w:p>
      <w:pPr>
        <w:spacing w:after="0"/>
        <w:ind w:left="0"/>
        <w:jc w:val="both"/>
      </w:pPr>
      <w:r>
        <w:rPr>
          <w:rFonts w:ascii="Times New Roman"/>
          <w:b w:val="false"/>
          <w:i w:val="false"/>
          <w:color w:val="000000"/>
          <w:sz w:val="28"/>
        </w:rPr>
        <w:t>
      Куәлiк тапсырған кезде куәлiктi алуға жеке басын куәландыратын құжат немесе заңды тұлғаның мүдделерiн бiлдiрген жағдайда куәлiктi алу құқығына сенiмхат және мемлекеттiк бажды төлегенiн растайтын құжатты талап етiледi. Шетелдiк құқық иеленушiлердiң куәлiктерi патенттiк сенiмдi өкiлге тапсырылады немесе жiберiледi.</w:t>
      </w:r>
    </w:p>
    <w:bookmarkEnd w:id="533"/>
    <w:bookmarkStart w:name="z516" w:id="534"/>
    <w:p>
      <w:pPr>
        <w:spacing w:after="0"/>
        <w:ind w:left="0"/>
        <w:jc w:val="both"/>
      </w:pPr>
      <w:r>
        <w:rPr>
          <w:rFonts w:ascii="Times New Roman"/>
          <w:b w:val="false"/>
          <w:i w:val="false"/>
          <w:color w:val="000000"/>
          <w:sz w:val="28"/>
        </w:rPr>
        <w:t>
      Уәкiлеттi орган топологияның құқық иесi болып табылмайтын авторына оның авторлығын растайтын куәлiк бередi.</w:t>
      </w:r>
    </w:p>
    <w:bookmarkEnd w:id="534"/>
    <w:bookmarkStart w:name="z517" w:id="535"/>
    <w:p>
      <w:pPr>
        <w:spacing w:after="0"/>
        <w:ind w:left="0"/>
        <w:jc w:val="both"/>
      </w:pPr>
      <w:r>
        <w:rPr>
          <w:rFonts w:ascii="Times New Roman"/>
          <w:b w:val="false"/>
          <w:i w:val="false"/>
          <w:color w:val="000000"/>
          <w:sz w:val="28"/>
        </w:rPr>
        <w:t>
      38. Топологияның тiркелгенi туралы мәлiметтердi жариялау кезiнде уәкiлеттi орган "Өнеркәсiп меншiгi - Промышленная собственность" ресми бюллетеньнiң "Топологиялар" бөлiмiнде мемлекеттiк және орыс тiлдерiнде мынадай мәлiметтердi:</w:t>
      </w:r>
    </w:p>
    <w:bookmarkEnd w:id="535"/>
    <w:bookmarkStart w:name="z2766" w:id="536"/>
    <w:p>
      <w:pPr>
        <w:spacing w:after="0"/>
        <w:ind w:left="0"/>
        <w:jc w:val="both"/>
      </w:pPr>
      <w:r>
        <w:rPr>
          <w:rFonts w:ascii="Times New Roman"/>
          <w:b w:val="false"/>
          <w:i w:val="false"/>
          <w:color w:val="000000"/>
          <w:sz w:val="28"/>
        </w:rPr>
        <w:t>
      тiркеу нөмiрiн;</w:t>
      </w:r>
    </w:p>
    <w:bookmarkEnd w:id="536"/>
    <w:bookmarkStart w:name="z2767" w:id="537"/>
    <w:p>
      <w:pPr>
        <w:spacing w:after="0"/>
        <w:ind w:left="0"/>
        <w:jc w:val="both"/>
      </w:pPr>
      <w:r>
        <w:rPr>
          <w:rFonts w:ascii="Times New Roman"/>
          <w:b w:val="false"/>
          <w:i w:val="false"/>
          <w:color w:val="000000"/>
          <w:sz w:val="28"/>
        </w:rPr>
        <w:t>
      тiркелген күнiн;</w:t>
      </w:r>
    </w:p>
    <w:bookmarkEnd w:id="537"/>
    <w:bookmarkStart w:name="z2768" w:id="538"/>
    <w:p>
      <w:pPr>
        <w:spacing w:after="0"/>
        <w:ind w:left="0"/>
        <w:jc w:val="both"/>
      </w:pPr>
      <w:r>
        <w:rPr>
          <w:rFonts w:ascii="Times New Roman"/>
          <w:b w:val="false"/>
          <w:i w:val="false"/>
          <w:color w:val="000000"/>
          <w:sz w:val="28"/>
        </w:rPr>
        <w:t>
      бiрiншi пайдалану күнiн (егер ол орын алған болса);</w:t>
      </w:r>
    </w:p>
    <w:bookmarkEnd w:id="538"/>
    <w:bookmarkStart w:name="z2769" w:id="539"/>
    <w:p>
      <w:pPr>
        <w:spacing w:after="0"/>
        <w:ind w:left="0"/>
        <w:jc w:val="both"/>
      </w:pPr>
      <w:r>
        <w:rPr>
          <w:rFonts w:ascii="Times New Roman"/>
          <w:b w:val="false"/>
          <w:i w:val="false"/>
          <w:color w:val="000000"/>
          <w:sz w:val="28"/>
        </w:rPr>
        <w:t>
      автордың(лардың) тегiн, атын, әкесiнiң атын;</w:t>
      </w:r>
    </w:p>
    <w:bookmarkEnd w:id="539"/>
    <w:bookmarkStart w:name="z2770" w:id="540"/>
    <w:p>
      <w:pPr>
        <w:spacing w:after="0"/>
        <w:ind w:left="0"/>
        <w:jc w:val="both"/>
      </w:pPr>
      <w:r>
        <w:rPr>
          <w:rFonts w:ascii="Times New Roman"/>
          <w:b w:val="false"/>
          <w:i w:val="false"/>
          <w:color w:val="000000"/>
          <w:sz w:val="28"/>
        </w:rPr>
        <w:t>
      құқық иеленушiнiң(лердiң) тегiн, атын, әкесiнiң атын немесе атауын;</w:t>
      </w:r>
    </w:p>
    <w:bookmarkEnd w:id="540"/>
    <w:bookmarkStart w:name="z2771" w:id="541"/>
    <w:p>
      <w:pPr>
        <w:spacing w:after="0"/>
        <w:ind w:left="0"/>
        <w:jc w:val="both"/>
      </w:pPr>
      <w:r>
        <w:rPr>
          <w:rFonts w:ascii="Times New Roman"/>
          <w:b w:val="false"/>
          <w:i w:val="false"/>
          <w:color w:val="000000"/>
          <w:sz w:val="28"/>
        </w:rPr>
        <w:t>
      топология авторы(лары) тұратын елдiң және құқық иеленушiнiң(лердiң) тұрғылықты жерiнiң Дүниежүзiлiк Зияткерлiк Меншiк Ұйымының халықаралық стандарттарына сәйкес кодын (кодтарын);</w:t>
      </w:r>
    </w:p>
    <w:bookmarkEnd w:id="541"/>
    <w:bookmarkStart w:name="z2772" w:id="542"/>
    <w:p>
      <w:pPr>
        <w:spacing w:after="0"/>
        <w:ind w:left="0"/>
        <w:jc w:val="both"/>
      </w:pPr>
      <w:r>
        <w:rPr>
          <w:rFonts w:ascii="Times New Roman"/>
          <w:b w:val="false"/>
          <w:i w:val="false"/>
          <w:color w:val="000000"/>
          <w:sz w:val="28"/>
        </w:rPr>
        <w:t>
      топология атауын;</w:t>
      </w:r>
    </w:p>
    <w:bookmarkEnd w:id="542"/>
    <w:p>
      <w:pPr>
        <w:spacing w:after="0"/>
        <w:ind w:left="0"/>
        <w:jc w:val="both"/>
      </w:pPr>
      <w:r>
        <w:rPr>
          <w:rFonts w:ascii="Times New Roman"/>
          <w:b w:val="false"/>
          <w:i w:val="false"/>
          <w:color w:val="000000"/>
          <w:sz w:val="28"/>
        </w:rPr>
        <w:t>
      аннотацияны жариялайды.</w:t>
      </w:r>
    </w:p>
    <w:bookmarkStart w:name="z518" w:id="543"/>
    <w:p>
      <w:pPr>
        <w:spacing w:after="0"/>
        <w:ind w:left="0"/>
        <w:jc w:val="both"/>
      </w:pPr>
      <w:r>
        <w:rPr>
          <w:rFonts w:ascii="Times New Roman"/>
          <w:b w:val="false"/>
          <w:i w:val="false"/>
          <w:color w:val="000000"/>
          <w:sz w:val="28"/>
        </w:rPr>
        <w:t>
      Уәкiлеттi орган "Өнеркәсiп меншiгi - Промышленная собственность" ресми бюллетеньнiң "Хабарлама – Извещения" бөлiмiнде мемлекеттiк және орыс тiлдерiнде топологияны тiркеуге қатысты өзгерiстер туралы мәлiметтердi жариялайды.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w:t>
            </w:r>
            <w:r>
              <w:br/>
            </w:r>
            <w:r>
              <w:rPr>
                <w:rFonts w:ascii="Times New Roman"/>
                <w:b w:val="false"/>
                <w:i w:val="false"/>
                <w:color w:val="000000"/>
                <w:sz w:val="20"/>
              </w:rPr>
              <w:t>топологиясын тiркеуге өтiнiм</w:t>
            </w:r>
            <w:r>
              <w:br/>
            </w:r>
            <w:r>
              <w:rPr>
                <w:rFonts w:ascii="Times New Roman"/>
                <w:b w:val="false"/>
                <w:i w:val="false"/>
                <w:color w:val="000000"/>
                <w:sz w:val="20"/>
              </w:rPr>
              <w:t>жасау, рәсімдеу, тіркеу</w:t>
            </w:r>
            <w:r>
              <w:br/>
            </w:r>
            <w:r>
              <w:rPr>
                <w:rFonts w:ascii="Times New Roman"/>
                <w:b w:val="false"/>
                <w:i w:val="false"/>
                <w:color w:val="000000"/>
                <w:sz w:val="20"/>
              </w:rPr>
              <w:t>және куәлік беру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17.03.2015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КТ нысаны</w:t>
      </w:r>
    </w:p>
    <w:p>
      <w:pPr>
        <w:spacing w:after="0"/>
        <w:ind w:left="0"/>
        <w:jc w:val="both"/>
      </w:pPr>
      <w:r>
        <w:rPr>
          <w:rFonts w:ascii="Times New Roman"/>
          <w:b w:val="false"/>
          <w:i w:val="false"/>
          <w:color w:val="000000"/>
          <w:sz w:val="28"/>
        </w:rPr>
        <w:t>
      Кiрiс N ______________            тiркеу N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Қазақстан Республикасы Әдiлет министрлiгi</w:t>
      </w:r>
    </w:p>
    <w:p>
      <w:pPr>
        <w:spacing w:after="0"/>
        <w:ind w:left="0"/>
        <w:jc w:val="both"/>
      </w:pPr>
      <w:r>
        <w:rPr>
          <w:rFonts w:ascii="Times New Roman"/>
          <w:b w:val="false"/>
          <w:i w:val="false"/>
          <w:color w:val="000000"/>
          <w:sz w:val="28"/>
        </w:rPr>
        <w:t>
      Мекен-жайы: Астана қаласы сол жағалау,</w:t>
      </w:r>
    </w:p>
    <w:p>
      <w:pPr>
        <w:spacing w:after="0"/>
        <w:ind w:left="0"/>
        <w:jc w:val="both"/>
      </w:pPr>
      <w:r>
        <w:rPr>
          <w:rFonts w:ascii="Times New Roman"/>
          <w:b w:val="false"/>
          <w:i w:val="false"/>
          <w:color w:val="000000"/>
          <w:sz w:val="28"/>
        </w:rPr>
        <w:t xml:space="preserve">
      Орынбор көшесі, 8, 13 кіреберіс     </w:t>
      </w:r>
    </w:p>
    <w:bookmarkStart w:name="z2808" w:id="544"/>
    <w:p>
      <w:pPr>
        <w:spacing w:after="0"/>
        <w:ind w:left="0"/>
        <w:jc w:val="left"/>
      </w:pPr>
      <w:r>
        <w:rPr>
          <w:rFonts w:ascii="Times New Roman"/>
          <w:b/>
          <w:i w:val="false"/>
          <w:color w:val="000000"/>
        </w:rPr>
        <w:t xml:space="preserve"> ИНТЕГРАЛДЫҚ МИКРОСХЕМА ТОПОЛОГИЯСЫН ТIРКЕУГЕ</w:t>
      </w:r>
      <w:r>
        <w:br/>
      </w:r>
      <w:r>
        <w:rPr>
          <w:rFonts w:ascii="Times New Roman"/>
          <w:b/>
          <w:i w:val="false"/>
          <w:color w:val="000000"/>
        </w:rPr>
        <w:t>ӨТIНIШ</w:t>
      </w:r>
    </w:p>
    <w:bookmarkEnd w:id="544"/>
    <w:p>
      <w:pPr>
        <w:spacing w:after="0"/>
        <w:ind w:left="0"/>
        <w:jc w:val="both"/>
      </w:pPr>
      <w:r>
        <w:rPr>
          <w:rFonts w:ascii="Times New Roman"/>
          <w:b w:val="false"/>
          <w:i w:val="false"/>
          <w:color w:val="000000"/>
          <w:sz w:val="28"/>
        </w:rPr>
        <w:t>
      ДСМҰ ST.3 стандарты бойынша елдiң коды</w:t>
      </w:r>
    </w:p>
    <w:p>
      <w:pPr>
        <w:spacing w:after="0"/>
        <w:ind w:left="0"/>
        <w:jc w:val="both"/>
      </w:pPr>
      <w:r>
        <w:rPr>
          <w:rFonts w:ascii="Times New Roman"/>
          <w:b w:val="false"/>
          <w:i w:val="false"/>
          <w:color w:val="000000"/>
          <w:sz w:val="28"/>
        </w:rPr>
        <w:t>
      (егер ол белгiленсе)</w:t>
      </w:r>
    </w:p>
    <w:p>
      <w:pPr>
        <w:spacing w:after="0"/>
        <w:ind w:left="0"/>
        <w:jc w:val="both"/>
      </w:pPr>
      <w:r>
        <w:rPr>
          <w:rFonts w:ascii="Times New Roman"/>
          <w:b w:val="false"/>
          <w:i w:val="false"/>
          <w:color w:val="000000"/>
          <w:sz w:val="28"/>
        </w:rPr>
        <w:t>
      1. ӨТIНIШ БЕРУШI(ЛЕР)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 берушiнiң(лердiң) және оның(олардың) жүрген жерiнiң</w:t>
      </w:r>
    </w:p>
    <w:p>
      <w:pPr>
        <w:spacing w:after="0"/>
        <w:ind w:left="0"/>
        <w:jc w:val="both"/>
      </w:pPr>
      <w:r>
        <w:rPr>
          <w:rFonts w:ascii="Times New Roman"/>
          <w:b w:val="false"/>
          <w:i w:val="false"/>
          <w:color w:val="000000"/>
          <w:sz w:val="28"/>
        </w:rPr>
        <w:t>
      немесе тұрғылықты жерiнiң толық аты немесе атауы. Өтiнiш берушi</w:t>
      </w:r>
    </w:p>
    <w:p>
      <w:pPr>
        <w:spacing w:after="0"/>
        <w:ind w:left="0"/>
        <w:jc w:val="both"/>
      </w:pPr>
      <w:r>
        <w:rPr>
          <w:rFonts w:ascii="Times New Roman"/>
          <w:b w:val="false"/>
          <w:i w:val="false"/>
          <w:color w:val="000000"/>
          <w:sz w:val="28"/>
        </w:rPr>
        <w:t>
      авторлардың тұрғылықты жерi туралы дерек 9-бағанда келтiрiлдi)</w:t>
      </w:r>
    </w:p>
    <w:p>
      <w:pPr>
        <w:spacing w:after="0"/>
        <w:ind w:left="0"/>
        <w:jc w:val="both"/>
      </w:pPr>
      <w:r>
        <w:rPr>
          <w:rFonts w:ascii="Times New Roman"/>
          <w:b w:val="false"/>
          <w:i w:val="false"/>
          <w:color w:val="000000"/>
          <w:sz w:val="28"/>
        </w:rPr>
        <w:t>
      2. ОСЫ ТОПОЛОГИЯҒА ҚҰҚЫҚ ТУЫНДАУДЫҢ НЕГIЗДЕРI (егер автор</w:t>
      </w:r>
    </w:p>
    <w:p>
      <w:pPr>
        <w:spacing w:after="0"/>
        <w:ind w:left="0"/>
        <w:jc w:val="both"/>
      </w:pPr>
      <w:r>
        <w:rPr>
          <w:rFonts w:ascii="Times New Roman"/>
          <w:b w:val="false"/>
          <w:i w:val="false"/>
          <w:color w:val="000000"/>
          <w:sz w:val="28"/>
        </w:rPr>
        <w:t>
      өтініш берушi болып табылмаса, толтырылады) (Х-пен белгiлеу)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өтiнiш берушi автордың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автордың немесе оның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берушiсi болып       құқықтық мұрагерiнiң</w:t>
      </w:r>
    </w:p>
    <w:p>
      <w:pPr>
        <w:spacing w:after="0"/>
        <w:ind w:left="0"/>
        <w:jc w:val="both"/>
      </w:pPr>
      <w:r>
        <w:rPr>
          <w:rFonts w:ascii="Times New Roman"/>
          <w:b w:val="false"/>
          <w:i w:val="false"/>
          <w:color w:val="000000"/>
          <w:sz w:val="28"/>
        </w:rPr>
        <w:t>
            табылады                   өзге тұлғаға беруi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берушiнiң құқықтарды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мұрагерлiк құқығы басқа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тұлғаға беруi</w:t>
      </w:r>
    </w:p>
    <w:p>
      <w:pPr>
        <w:spacing w:after="0"/>
        <w:ind w:left="0"/>
        <w:jc w:val="both"/>
      </w:pPr>
      <w:r>
        <w:rPr>
          <w:rFonts w:ascii="Times New Roman"/>
          <w:b w:val="false"/>
          <w:i w:val="false"/>
          <w:color w:val="000000"/>
          <w:sz w:val="28"/>
        </w:rPr>
        <w:t>
      3. ОСЫ ТОПОЛОГИЯҒА ЕҢ ЖАҚЫН ҰҚСАСТЫҚ ТУРАЛЫ МӘЛIМЕТ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ТОПОЛОГИЯНЫҢ АТАУЫ</w:t>
      </w:r>
    </w:p>
    <w:p>
      <w:pPr>
        <w:spacing w:after="0"/>
        <w:ind w:left="0"/>
        <w:jc w:val="both"/>
      </w:pPr>
      <w:r>
        <w:rPr>
          <w:rFonts w:ascii="Times New Roman"/>
          <w:b w:val="false"/>
          <w:i w:val="false"/>
          <w:color w:val="000000"/>
          <w:sz w:val="28"/>
        </w:rPr>
        <w:t>
            толық: ________________________________________________________       қысқартылған: _________________________________________________</w:t>
      </w:r>
    </w:p>
    <w:p>
      <w:pPr>
        <w:spacing w:after="0"/>
        <w:ind w:left="0"/>
        <w:jc w:val="both"/>
      </w:pPr>
      <w:r>
        <w:rPr>
          <w:rFonts w:ascii="Times New Roman"/>
          <w:b w:val="false"/>
          <w:i w:val="false"/>
          <w:color w:val="000000"/>
          <w:sz w:val="28"/>
        </w:rPr>
        <w:t>
      5. БАЛАМАЛЫ АТАУ ______________________________________________</w:t>
      </w:r>
    </w:p>
    <w:p>
      <w:pPr>
        <w:spacing w:after="0"/>
        <w:ind w:left="0"/>
        <w:jc w:val="both"/>
      </w:pPr>
      <w:r>
        <w:rPr>
          <w:rFonts w:ascii="Times New Roman"/>
          <w:b w:val="false"/>
          <w:i w:val="false"/>
          <w:color w:val="000000"/>
          <w:sz w:val="28"/>
        </w:rPr>
        <w:t>
      6. ТОПОЛОГИЯНЫң БIРIНШI ҚОЛДАНЫЛҒАН КҮНI ЖӘНЕ ЖЕРI</w:t>
      </w:r>
    </w:p>
    <w:p>
      <w:pPr>
        <w:spacing w:after="0"/>
        <w:ind w:left="0"/>
        <w:jc w:val="both"/>
      </w:pPr>
      <w:r>
        <w:rPr>
          <w:rFonts w:ascii="Times New Roman"/>
          <w:b w:val="false"/>
          <w:i w:val="false"/>
          <w:color w:val="000000"/>
          <w:sz w:val="28"/>
        </w:rPr>
        <w:t>
      _______ күнi _________ айы _________ жылы _______________ елi</w:t>
      </w:r>
    </w:p>
    <w:p>
      <w:pPr>
        <w:spacing w:after="0"/>
        <w:ind w:left="0"/>
        <w:jc w:val="both"/>
      </w:pPr>
      <w:r>
        <w:rPr>
          <w:rFonts w:ascii="Times New Roman"/>
          <w:b w:val="false"/>
          <w:i w:val="false"/>
          <w:color w:val="000000"/>
          <w:sz w:val="28"/>
        </w:rPr>
        <w:t>
      7. ТОПОЛОГИЯНЫҢ БIРIНШI ҚОЛДАНЫЛҒАН КҮНIНIҢ ҚҰҚЫҚТЫҚ ИЕЛЕНУШIСI ТУРАЛЫ ДЕРЕК</w:t>
      </w:r>
    </w:p>
    <w:p>
      <w:pPr>
        <w:spacing w:after="0"/>
        <w:ind w:left="0"/>
        <w:jc w:val="both"/>
      </w:pPr>
      <w:r>
        <w:rPr>
          <w:rFonts w:ascii="Times New Roman"/>
          <w:b w:val="false"/>
          <w:i w:val="false"/>
          <w:color w:val="000000"/>
          <w:sz w:val="28"/>
        </w:rPr>
        <w:t>
      Аты/атауы 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Мекен-жайы, телефоны __________________________________________</w:t>
      </w:r>
    </w:p>
    <w:p>
      <w:pPr>
        <w:spacing w:after="0"/>
        <w:ind w:left="0"/>
        <w:jc w:val="both"/>
      </w:pPr>
      <w:r>
        <w:rPr>
          <w:rFonts w:ascii="Times New Roman"/>
          <w:b w:val="false"/>
          <w:i w:val="false"/>
          <w:color w:val="000000"/>
          <w:sz w:val="28"/>
        </w:rPr>
        <w:t>
      8. ҚОРҒАЛАТЫН ТОПОЛОГИЯЛАР ТУРАЛЫ МӘЛIМЕТ</w:t>
      </w:r>
    </w:p>
    <w:p>
      <w:pPr>
        <w:spacing w:after="0"/>
        <w:ind w:left="0"/>
        <w:jc w:val="both"/>
      </w:pPr>
      <w:r>
        <w:rPr>
          <w:rFonts w:ascii="Times New Roman"/>
          <w:b w:val="false"/>
          <w:i w:val="false"/>
          <w:color w:val="000000"/>
          <w:sz w:val="28"/>
        </w:rPr>
        <w:t>
      (осы топологияны жасаған кезде қолданылған)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АВТОРДЫҢ ТЕГI, АТЫ, ӘКЕСIНIҢ АТЫ</w:t>
      </w:r>
    </w:p>
    <w:p>
      <w:pPr>
        <w:spacing w:after="0"/>
        <w:ind w:left="0"/>
        <w:jc w:val="both"/>
      </w:pPr>
      <w:r>
        <w:rPr>
          <w:rFonts w:ascii="Times New Roman"/>
          <w:b w:val="false"/>
          <w:i w:val="false"/>
          <w:color w:val="000000"/>
          <w:sz w:val="28"/>
        </w:rPr>
        <w:t>
      (басқа авторлар туралы мәлiмет өтiнiшке (КТ/ҚОС нысаны)</w:t>
      </w:r>
    </w:p>
    <w:p>
      <w:pPr>
        <w:spacing w:after="0"/>
        <w:ind w:left="0"/>
        <w:jc w:val="both"/>
      </w:pPr>
      <w:r>
        <w:rPr>
          <w:rFonts w:ascii="Times New Roman"/>
          <w:b w:val="false"/>
          <w:i w:val="false"/>
          <w:color w:val="000000"/>
          <w:sz w:val="28"/>
        </w:rPr>
        <w:t>
      қосымша(лар) түрiнде ұсынылады)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кезiндегi автордың шығармашылық үлесiнiң қысқаша сипаттамасы _________________________________________________</w:t>
      </w:r>
    </w:p>
    <w:p>
      <w:pPr>
        <w:spacing w:after="0"/>
        <w:ind w:left="0"/>
        <w:jc w:val="both"/>
      </w:pPr>
      <w:r>
        <w:rPr>
          <w:rFonts w:ascii="Times New Roman"/>
          <w:b w:val="false"/>
          <w:i w:val="false"/>
          <w:color w:val="000000"/>
          <w:sz w:val="28"/>
        </w:rPr>
        <w:t>
      10. ӨТIНIМДЕ МАЗМҰНДАЛҒАН ҚҰЖАТТАР ТУРАЛЫ МӘЛIМЕТ (Х-пен белгiлеу) осы топологияны сәйкестендiретiн материалдар: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осы топологияны ол 2 данада пайдаланылған түрiнде қамтитын интегралдық микросхемалардың үлгiлерi,</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 данадағы ерекшелендiрiлгендерiн қоса алғанда, осы топологияның әрбiр қабатын бейнелейтiн визуальды қабылданатын материалдардың келесi түрлерiнiң бiрiнiң толық жиынтығы,</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_______ парақты құрама топологиялық сызба немесе қабатты топологиялық сызба,</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интегралдық микросхемада ____ данада тiркелген топологияның әрбiр қабатының фотосуретi,</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 данада 1 парақ реферат,</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топологияның бiрiншi қолданылған күнi мен орнын растайтын, 2 данадағы ______ 1 парақ құжаттың көшiрмесi.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ақы төленгенi туралы құжат мыналар үшiн негiздiң бар екендiгiн растайтын құжат: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ақы төленгенi туралы құжат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ақы төлеуден босату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парақта              _________ парақта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ақы төлеудiң мөлшерiн азайту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парақта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өтiнiшке қосымша (КТ/ҚОС ____ парақта)</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сенiмхат(тар) 1 парақта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ХАТ ЖАЗЫСУ ҮШIН МЕКЕН-ЖАЙ: (толық почталық индекстi, мекен-жай иесiнiң атын немесе атауын қоса алғанда, толық почталық мекен-жай)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қалааралық кодты қоса алғанда Телекс Факс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 берушiнiң(лердiң) немесе оның (олардың) өкiлiнiң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қолы(дары); қол қойылған күн)</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w:t>
            </w:r>
            <w:r>
              <w:br/>
            </w:r>
            <w:r>
              <w:rPr>
                <w:rFonts w:ascii="Times New Roman"/>
                <w:b w:val="false"/>
                <w:i w:val="false"/>
                <w:color w:val="000000"/>
                <w:sz w:val="20"/>
              </w:rPr>
              <w:t>топологиясын тiркеуге өтiнiм</w:t>
            </w:r>
            <w:r>
              <w:br/>
            </w:r>
            <w:r>
              <w:rPr>
                <w:rFonts w:ascii="Times New Roman"/>
                <w:b w:val="false"/>
                <w:i w:val="false"/>
                <w:color w:val="000000"/>
                <w:sz w:val="20"/>
              </w:rPr>
              <w:t>жасау, рәсімдеу, тіркеу</w:t>
            </w:r>
            <w:r>
              <w:br/>
            </w:r>
            <w:r>
              <w:rPr>
                <w:rFonts w:ascii="Times New Roman"/>
                <w:b w:val="false"/>
                <w:i w:val="false"/>
                <w:color w:val="000000"/>
                <w:sz w:val="20"/>
              </w:rPr>
              <w:t>және куәлік беру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17.03.2015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КТ нысаны</w:t>
      </w:r>
    </w:p>
    <w:p>
      <w:pPr>
        <w:spacing w:after="0"/>
        <w:ind w:left="0"/>
        <w:jc w:val="both"/>
      </w:pPr>
      <w:r>
        <w:rPr>
          <w:rFonts w:ascii="Times New Roman"/>
          <w:b w:val="false"/>
          <w:i w:val="false"/>
          <w:color w:val="000000"/>
          <w:sz w:val="28"/>
        </w:rPr>
        <w:t>
      Кiрiс N ______________ тiркеу N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Қазақстан Республикасы Әдiлет министрлiгi</w:t>
      </w:r>
    </w:p>
    <w:p>
      <w:pPr>
        <w:spacing w:after="0"/>
        <w:ind w:left="0"/>
        <w:jc w:val="both"/>
      </w:pPr>
      <w:r>
        <w:rPr>
          <w:rFonts w:ascii="Times New Roman"/>
          <w:b w:val="false"/>
          <w:i w:val="false"/>
          <w:color w:val="000000"/>
          <w:sz w:val="28"/>
        </w:rPr>
        <w:t>
      Мекен-жайы: Астана қаласы сол жағалау,</w:t>
      </w:r>
    </w:p>
    <w:p>
      <w:pPr>
        <w:spacing w:after="0"/>
        <w:ind w:left="0"/>
        <w:jc w:val="both"/>
      </w:pPr>
      <w:r>
        <w:rPr>
          <w:rFonts w:ascii="Times New Roman"/>
          <w:b w:val="false"/>
          <w:i w:val="false"/>
          <w:color w:val="000000"/>
          <w:sz w:val="28"/>
        </w:rPr>
        <w:t xml:space="preserve">
      Орынбор көшесі, 8, 13 кіреберіс    </w:t>
      </w:r>
    </w:p>
    <w:bookmarkStart w:name="z6" w:id="545"/>
    <w:p>
      <w:pPr>
        <w:spacing w:after="0"/>
        <w:ind w:left="0"/>
        <w:jc w:val="left"/>
      </w:pPr>
      <w:r>
        <w:rPr>
          <w:rFonts w:ascii="Times New Roman"/>
          <w:b/>
          <w:i w:val="false"/>
          <w:color w:val="000000"/>
        </w:rPr>
        <w:t xml:space="preserve"> Интегралдық микросхема топологиясын тiркеу</w:t>
      </w:r>
      <w:r>
        <w:br/>
      </w:r>
      <w:r>
        <w:rPr>
          <w:rFonts w:ascii="Times New Roman"/>
          <w:b/>
          <w:i w:val="false"/>
          <w:color w:val="000000"/>
        </w:rPr>
        <w:t>өтiнiшiне толықтыру</w:t>
      </w:r>
    </w:p>
    <w:bookmarkEnd w:id="545"/>
    <w:p>
      <w:pPr>
        <w:spacing w:after="0"/>
        <w:ind w:left="0"/>
        <w:jc w:val="both"/>
      </w:pPr>
      <w:r>
        <w:rPr>
          <w:rFonts w:ascii="Times New Roman"/>
          <w:b w:val="false"/>
          <w:i w:val="false"/>
          <w:color w:val="000000"/>
          <w:sz w:val="28"/>
        </w:rPr>
        <w:t>
      ДСМҰ ST.3 стандарты бойынша елдiң коды</w:t>
      </w:r>
    </w:p>
    <w:p>
      <w:pPr>
        <w:spacing w:after="0"/>
        <w:ind w:left="0"/>
        <w:jc w:val="both"/>
      </w:pPr>
      <w:r>
        <w:rPr>
          <w:rFonts w:ascii="Times New Roman"/>
          <w:b w:val="false"/>
          <w:i w:val="false"/>
          <w:color w:val="000000"/>
          <w:sz w:val="28"/>
        </w:rPr>
        <w:t>
      (егер ол белгiленсе)</w:t>
      </w:r>
    </w:p>
    <w:p>
      <w:pPr>
        <w:spacing w:after="0"/>
        <w:ind w:left="0"/>
        <w:jc w:val="both"/>
      </w:pPr>
      <w:r>
        <w:rPr>
          <w:rFonts w:ascii="Times New Roman"/>
          <w:b w:val="false"/>
          <w:i w:val="false"/>
          <w:color w:val="000000"/>
          <w:sz w:val="28"/>
        </w:rPr>
        <w:t>
      ӨТIНIШ БЕРУШI(ЛЕР) (толық аты немесе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ТОПОЛОГИЯНЫҢ АТАУЫ (қысқартылған)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ӨТIНIШТIҢ __________ ТАРМАҒЫНА ТОЛЫҚТЫРУ</w:t>
      </w:r>
    </w:p>
    <w:p>
      <w:pPr>
        <w:spacing w:after="0"/>
        <w:ind w:left="0"/>
        <w:jc w:val="both"/>
      </w:pPr>
      <w:r>
        <w:rPr>
          <w:rFonts w:ascii="Times New Roman"/>
          <w:b w:val="false"/>
          <w:i w:val="false"/>
          <w:color w:val="000000"/>
          <w:sz w:val="28"/>
        </w:rPr>
        <w:t>
      ӨТIНIШТIҢ __________ ТАРМАҒЫНА ТОЛЫҚТЫРУ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өтiнiш берушiнiң (лердiң) немесе оның (олардың) өкiлiнiң</w:t>
      </w:r>
    </w:p>
    <w:p>
      <w:pPr>
        <w:spacing w:after="0"/>
        <w:ind w:left="0"/>
        <w:jc w:val="both"/>
      </w:pPr>
      <w:r>
        <w:rPr>
          <w:rFonts w:ascii="Times New Roman"/>
          <w:b w:val="false"/>
          <w:i w:val="false"/>
          <w:color w:val="000000"/>
          <w:sz w:val="28"/>
        </w:rPr>
        <w:t>
      қолы(дары); қол қойылған күн)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w:t>
            </w:r>
            <w:r>
              <w:br/>
            </w:r>
            <w:r>
              <w:rPr>
                <w:rFonts w:ascii="Times New Roman"/>
                <w:b w:val="false"/>
                <w:i w:val="false"/>
                <w:color w:val="000000"/>
                <w:sz w:val="20"/>
              </w:rPr>
              <w:t>топологиясын тiркеуге өтiнiм</w:t>
            </w:r>
            <w:r>
              <w:br/>
            </w:r>
            <w:r>
              <w:rPr>
                <w:rFonts w:ascii="Times New Roman"/>
                <w:b w:val="false"/>
                <w:i w:val="false"/>
                <w:color w:val="000000"/>
                <w:sz w:val="20"/>
              </w:rPr>
              <w:t>жасау, рәсімдеу, тіркеу</w:t>
            </w:r>
            <w:r>
              <w:br/>
            </w:r>
            <w:r>
              <w:rPr>
                <w:rFonts w:ascii="Times New Roman"/>
                <w:b w:val="false"/>
                <w:i w:val="false"/>
                <w:color w:val="000000"/>
                <w:sz w:val="20"/>
              </w:rPr>
              <w:t>және куәлік беру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17.03.2015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46"/>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ТІРКЕУ ТУРАЛЫ КУӘЛІК</w:t>
      </w:r>
      <w:r>
        <w:br/>
      </w:r>
      <w:r>
        <w:rPr>
          <w:rFonts w:ascii="Times New Roman"/>
          <w:b/>
          <w:i w:val="false"/>
          <w:color w:val="000000"/>
        </w:rPr>
        <w:t>№ _________</w:t>
      </w:r>
    </w:p>
    <w:bookmarkEnd w:id="546"/>
    <w:p>
      <w:pPr>
        <w:spacing w:after="0"/>
        <w:ind w:left="0"/>
        <w:jc w:val="both"/>
      </w:pPr>
      <w:r>
        <w:rPr>
          <w:rFonts w:ascii="Times New Roman"/>
          <w:b w:val="false"/>
          <w:i w:val="false"/>
          <w:color w:val="000000"/>
          <w:sz w:val="28"/>
        </w:rPr>
        <w:t>
      Топологияның атауы:</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Елі:</w:t>
      </w:r>
    </w:p>
    <w:p>
      <w:pPr>
        <w:spacing w:after="0"/>
        <w:ind w:left="0"/>
        <w:jc w:val="both"/>
      </w:pPr>
      <w:r>
        <w:rPr>
          <w:rFonts w:ascii="Times New Roman"/>
          <w:b w:val="false"/>
          <w:i w:val="false"/>
          <w:color w:val="000000"/>
          <w:sz w:val="28"/>
        </w:rPr>
        <w:t>
      Авторлар:</w:t>
      </w:r>
    </w:p>
    <w:p>
      <w:pPr>
        <w:spacing w:after="0"/>
        <w:ind w:left="0"/>
        <w:jc w:val="both"/>
      </w:pPr>
      <w:r>
        <w:rPr>
          <w:rFonts w:ascii="Times New Roman"/>
          <w:b w:val="false"/>
          <w:i w:val="false"/>
          <w:color w:val="000000"/>
          <w:sz w:val="28"/>
        </w:rPr>
        <w:t>
      өтінім №:</w:t>
      </w:r>
    </w:p>
    <w:p>
      <w:pPr>
        <w:spacing w:after="0"/>
        <w:ind w:left="0"/>
        <w:jc w:val="both"/>
      </w:pPr>
      <w:r>
        <w:rPr>
          <w:rFonts w:ascii="Times New Roman"/>
          <w:b w:val="false"/>
          <w:i w:val="false"/>
          <w:color w:val="000000"/>
          <w:sz w:val="28"/>
        </w:rPr>
        <w:t>
      бірінші коммерциялық пайдалану күні (егер ол орын алған болса):</w:t>
      </w:r>
    </w:p>
    <w:p>
      <w:pPr>
        <w:spacing w:after="0"/>
        <w:ind w:left="0"/>
        <w:jc w:val="both"/>
      </w:pPr>
      <w:r>
        <w:rPr>
          <w:rFonts w:ascii="Times New Roman"/>
          <w:b w:val="false"/>
          <w:i w:val="false"/>
          <w:color w:val="000000"/>
          <w:sz w:val="28"/>
        </w:rPr>
        <w:t>
      Мемлекеттік тізілімде тіркелді (тіркеу күні, нөмірі):</w:t>
      </w:r>
    </w:p>
    <w:p>
      <w:pPr>
        <w:spacing w:after="0"/>
        <w:ind w:left="0"/>
        <w:jc w:val="both"/>
      </w:pPr>
      <w:r>
        <w:rPr>
          <w:rFonts w:ascii="Times New Roman"/>
          <w:b w:val="false"/>
          <w:i w:val="false"/>
          <w:color w:val="000000"/>
          <w:sz w:val="28"/>
        </w:rPr>
        <w:t>
      Куәлік Қазақстан Республикасының барлық</w:t>
      </w:r>
    </w:p>
    <w:p>
      <w:pPr>
        <w:spacing w:after="0"/>
        <w:ind w:left="0"/>
        <w:jc w:val="both"/>
      </w:pPr>
      <w:r>
        <w:rPr>
          <w:rFonts w:ascii="Times New Roman"/>
          <w:b w:val="false"/>
          <w:i w:val="false"/>
          <w:color w:val="000000"/>
          <w:sz w:val="28"/>
        </w:rPr>
        <w:t>
      аумағында күшінде болады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 орынбасары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Әдiлет министрінің м.а.</w:t>
            </w:r>
            <w:r>
              <w:br/>
            </w:r>
            <w:r>
              <w:rPr>
                <w:rFonts w:ascii="Times New Roman"/>
                <w:b w:val="false"/>
                <w:i w:val="false"/>
                <w:color w:val="000000"/>
                <w:sz w:val="20"/>
              </w:rPr>
              <w:t>2010 жылғы 23 сәуірдегі</w:t>
            </w:r>
            <w:r>
              <w:br/>
            </w:r>
            <w:r>
              <w:rPr>
                <w:rFonts w:ascii="Times New Roman"/>
                <w:b w:val="false"/>
                <w:i w:val="false"/>
                <w:color w:val="000000"/>
                <w:sz w:val="20"/>
              </w:rPr>
              <w:t>№ 136 бұйрығына</w:t>
            </w:r>
            <w:r>
              <w:br/>
            </w:r>
            <w:r>
              <w:rPr>
                <w:rFonts w:ascii="Times New Roman"/>
                <w:b w:val="false"/>
                <w:i w:val="false"/>
                <w:color w:val="000000"/>
                <w:sz w:val="20"/>
              </w:rPr>
              <w:t>10-қосымша</w:t>
            </w:r>
          </w:p>
        </w:tc>
      </w:tr>
    </w:tbl>
    <w:bookmarkStart w:name="z523" w:id="547"/>
    <w:p>
      <w:pPr>
        <w:spacing w:after="0"/>
        <w:ind w:left="0"/>
        <w:jc w:val="left"/>
      </w:pPr>
      <w:r>
        <w:rPr>
          <w:rFonts w:ascii="Times New Roman"/>
          <w:b/>
          <w:i w:val="false"/>
          <w:color w:val="000000"/>
        </w:rPr>
        <w:t xml:space="preserve"> Қазақстан Республикасы Әділет министрлігі Зияткерлік меншік құқығы комитетінің кейбір күші жойылған бұйрықтарының тізілімі</w:t>
      </w:r>
    </w:p>
    <w:bookmarkEnd w:id="547"/>
    <w:bookmarkStart w:name="z524" w:id="548"/>
    <w:p>
      <w:pPr>
        <w:spacing w:after="0"/>
        <w:ind w:left="0"/>
        <w:jc w:val="both"/>
      </w:pPr>
      <w:r>
        <w:rPr>
          <w:rFonts w:ascii="Times New Roman"/>
          <w:b w:val="false"/>
          <w:i w:val="false"/>
          <w:color w:val="000000"/>
          <w:sz w:val="28"/>
        </w:rPr>
        <w:t xml:space="preserve">
      1) "Қазақстан Республикасында Тауар таңбасын (қызмет көрсету таңбасын) жалпыға мәлiм деп тану жөнiндегi нұсқаулықты бекiту туралы" Қазақстан Республикасының Әділет министрлігі Санаткерлік меншік құқығы жөніндегі комитет төрайымының 2002 жылғы 15 тамыздағы № 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1960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 № 36, 685-құжат);</w:t>
      </w:r>
    </w:p>
    <w:bookmarkEnd w:id="548"/>
    <w:bookmarkStart w:name="z525" w:id="549"/>
    <w:p>
      <w:pPr>
        <w:spacing w:after="0"/>
        <w:ind w:left="0"/>
        <w:jc w:val="both"/>
      </w:pPr>
      <w:r>
        <w:rPr>
          <w:rFonts w:ascii="Times New Roman"/>
          <w:b w:val="false"/>
          <w:i w:val="false"/>
          <w:color w:val="000000"/>
          <w:sz w:val="28"/>
        </w:rPr>
        <w:t xml:space="preserve">
      2) "Интегралдық микросхема топологияласын тіркеуге өтінім жасау, беру, қарау және тіркеу жөніндегі Ережені бекіту жөнінде" Қазақстан Республикасының Әділет министрлігі Санаткерлік меншік құқығы жөніндегі комитет төрайымының 2002 жылғы 9 қарашадағы № 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2043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2003 ж., № 2, 769-құжат);</w:t>
      </w:r>
    </w:p>
    <w:bookmarkEnd w:id="549"/>
    <w:bookmarkStart w:name="z526" w:id="550"/>
    <w:p>
      <w:pPr>
        <w:spacing w:after="0"/>
        <w:ind w:left="0"/>
        <w:jc w:val="both"/>
      </w:pPr>
      <w:r>
        <w:rPr>
          <w:rFonts w:ascii="Times New Roman"/>
          <w:b w:val="false"/>
          <w:i w:val="false"/>
          <w:color w:val="000000"/>
          <w:sz w:val="28"/>
        </w:rPr>
        <w:t xml:space="preserve">
      3) "Интегралдық микросхема топологиясын тiркеуге өтiнiм жасау, беру, қарау, тiркеу және куәлiк беру жөнiндегi ереженi бекiту туралы" № 2043 тiркелген Қазақстан Республикасы Әдiлет министрлiгінiң Санаткерлiк меншiк құқығы жөнiндегi комитетi төрайымының 2002 жылғы 9 қарашадағы № 192 бұйрығына өзгерiстер мен толықтырулар енгiзу туралы" Қазақстан Республикасының Әділет министрлігі Санаткерлік меншік құқығы жөніндегі комитетінің 2004 жылғы 28 қыркүйектегі № 60-п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3125 болып тіркелген);</w:t>
      </w:r>
    </w:p>
    <w:bookmarkEnd w:id="550"/>
    <w:bookmarkStart w:name="z527" w:id="551"/>
    <w:p>
      <w:pPr>
        <w:spacing w:after="0"/>
        <w:ind w:left="0"/>
        <w:jc w:val="both"/>
      </w:pPr>
      <w:r>
        <w:rPr>
          <w:rFonts w:ascii="Times New Roman"/>
          <w:b w:val="false"/>
          <w:i w:val="false"/>
          <w:color w:val="000000"/>
          <w:sz w:val="28"/>
        </w:rPr>
        <w:t xml:space="preserve">
      4) "Селекциялық жетістіктерге патент беруге өтінім беру және қарау жөніндегі ережені бекіту туралы" Қазақстан Республикасының Әділет министрлігі Санаткерлік меншік құқығы жөніндегі комитет төрайымының 2004 жылғы 14 қазандағы № 72-п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3183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2004 ж., № 45-48, 1049-құжат);</w:t>
      </w:r>
    </w:p>
    <w:bookmarkEnd w:id="551"/>
    <w:bookmarkStart w:name="z528" w:id="552"/>
    <w:p>
      <w:pPr>
        <w:spacing w:after="0"/>
        <w:ind w:left="0"/>
        <w:jc w:val="both"/>
      </w:pPr>
      <w:r>
        <w:rPr>
          <w:rFonts w:ascii="Times New Roman"/>
          <w:b w:val="false"/>
          <w:i w:val="false"/>
          <w:color w:val="000000"/>
          <w:sz w:val="28"/>
        </w:rPr>
        <w:t xml:space="preserve">
      5) "Интегралдық микросхема топологиясын тiркеуге өтiнiм жасау, беру, қарау, тiркеу және куәлiк беру жөнiндегi ереженi бекiту туралы" Қазақстан Республикасы Әдiлет министрлiгінiң Санаткерлік меншiк құқығы жөнiндегi комитетi төрайымының 2002 жылғы 9 қарашадағы № 192 бұйрығына өзгерiс пен толықтыру енгiзу туралы" Қазақстан Республикасы Әділет министрлігің Зияткерлік меншік құқығы комитеті төрайымының 2005 жылғы 30 желтоқсандағы № 70-НҚ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4028 болып тіркелген);</w:t>
      </w:r>
    </w:p>
    <w:bookmarkEnd w:id="552"/>
    <w:bookmarkStart w:name="z529" w:id="553"/>
    <w:p>
      <w:pPr>
        <w:spacing w:after="0"/>
        <w:ind w:left="0"/>
        <w:jc w:val="both"/>
      </w:pPr>
      <w:r>
        <w:rPr>
          <w:rFonts w:ascii="Times New Roman"/>
          <w:b w:val="false"/>
          <w:i w:val="false"/>
          <w:color w:val="000000"/>
          <w:sz w:val="28"/>
        </w:rPr>
        <w:t xml:space="preserve">
      6) "Тауар таңбасын (қызмет көрсету белгiсiн) Қазақстан Республикасында жалпыға белгiлi деп тану туралы нұсқаулықты бекiту туралы" Қазақстан Республикасы Әдiлет министрлiгiнiң Зияткерлiк меншiк құқығы комитетi төрайымының 2002 жылғы 15 тамыздағы № 133 бұйрығына толықтыру енгiзу туралы" Қазақстан Республикасы Әдiлет министрлiгi Зияткерлiк меншiк құқығы комитетi төрайымының 2005 жылғы 30 желтоқсандағы № 71-НҚ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4019 болып тіркелген, 2006 жылғы 25 қаңтар № 11 (991) "Юридическая газета" газетінде жарияланған).</w:t>
      </w:r>
    </w:p>
    <w:bookmarkEnd w:id="553"/>
    <w:bookmarkStart w:name="z530" w:id="554"/>
    <w:p>
      <w:pPr>
        <w:spacing w:after="0"/>
        <w:ind w:left="0"/>
        <w:jc w:val="both"/>
      </w:pPr>
      <w:r>
        <w:rPr>
          <w:rFonts w:ascii="Times New Roman"/>
          <w:b w:val="false"/>
          <w:i w:val="false"/>
          <w:color w:val="000000"/>
          <w:sz w:val="28"/>
        </w:rPr>
        <w:t xml:space="preserve">
      7) "Өнертабысқа инновациялық патентке немесе патентке өтiнiмдi жасау, ресiмдеу және қарау жөнiндегi нұсқаулықты бекiту туралы" Қазақстан Республикасының Әдiлет министрлiгi Зияткерлiк меншiк құқығы комитетiнiң 2007 жылғы 24 сәуiрдегi № 52-н.қ.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4642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2007 ж., № 8, 278-құжат);</w:t>
      </w:r>
    </w:p>
    <w:bookmarkEnd w:id="554"/>
    <w:bookmarkStart w:name="z531" w:id="555"/>
    <w:p>
      <w:pPr>
        <w:spacing w:after="0"/>
        <w:ind w:left="0"/>
        <w:jc w:val="both"/>
      </w:pPr>
      <w:r>
        <w:rPr>
          <w:rFonts w:ascii="Times New Roman"/>
          <w:b w:val="false"/>
          <w:i w:val="false"/>
          <w:color w:val="000000"/>
          <w:sz w:val="28"/>
        </w:rPr>
        <w:t xml:space="preserve">
      8) "Пайдалы модельге патент беруге өтiнiмдi жасау, ресiмдеу және қарау жөнiндегi нұсқаулықты бекiту туралы" Қазақстан Республикасы Әдiлет министрлiгiнiң Зияткерлiк меншiк құқығы комитетiнiң 2007 жылғы 24 сәуiрдегi № 53-НҚ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4643 болып тіркелген, 2007 жылғы 17 тамызда № 126 (1329) "Юридическая газета" газетінде жарияланған);</w:t>
      </w:r>
    </w:p>
    <w:bookmarkEnd w:id="555"/>
    <w:bookmarkStart w:name="z532" w:id="556"/>
    <w:p>
      <w:pPr>
        <w:spacing w:after="0"/>
        <w:ind w:left="0"/>
        <w:jc w:val="both"/>
      </w:pPr>
      <w:r>
        <w:rPr>
          <w:rFonts w:ascii="Times New Roman"/>
          <w:b w:val="false"/>
          <w:i w:val="false"/>
          <w:color w:val="000000"/>
          <w:sz w:val="28"/>
        </w:rPr>
        <w:t xml:space="preserve">
      9) "Тауар таңбасына өтінімді жасау, ресімдеу және қарау нұсқаулықты бекіту туралы" Қазақстан Республикасының Әділет министрлігі Зияткерлік меншік құқығы комитеті төрағасының 2007 жылғы 24 сәуірдегі N 55-н.қ.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4645 болып тіркелген, 2007 жылғы 14 қыркүйектегі № 141 (1344) "Заң газеті" газетінде жарияланған);</w:t>
      </w:r>
    </w:p>
    <w:bookmarkEnd w:id="556"/>
    <w:bookmarkStart w:name="z533" w:id="557"/>
    <w:p>
      <w:pPr>
        <w:spacing w:after="0"/>
        <w:ind w:left="0"/>
        <w:jc w:val="both"/>
      </w:pPr>
      <w:r>
        <w:rPr>
          <w:rFonts w:ascii="Times New Roman"/>
          <w:b w:val="false"/>
          <w:i w:val="false"/>
          <w:color w:val="000000"/>
          <w:sz w:val="28"/>
        </w:rPr>
        <w:t xml:space="preserve">
      10) "Тауардың шыққан жерінің атауы мен тауардың шыққан жерінің атауын пайдалану құқығына берілетін өтінімді жасау, ресімдеу және қарау жөніндегі нұсқаулықты бекіту туралы" Қазақстан Республикасы Әділет министрлігінің Зияткерлік меншік құқығы комитеті төрағасының 2007 жылғы 24 сәуірдегі № 56-НҚ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4646 болып тіркелген, 2007 жылғы 14 қыркүйектегі № 141 (1344) "Заң газеті" газетінде жарияланған);</w:t>
      </w:r>
    </w:p>
    <w:bookmarkEnd w:id="557"/>
    <w:bookmarkStart w:name="z534" w:id="558"/>
    <w:p>
      <w:pPr>
        <w:spacing w:after="0"/>
        <w:ind w:left="0"/>
        <w:jc w:val="both"/>
      </w:pPr>
      <w:r>
        <w:rPr>
          <w:rFonts w:ascii="Times New Roman"/>
          <w:b w:val="false"/>
          <w:i w:val="false"/>
          <w:color w:val="000000"/>
          <w:sz w:val="28"/>
        </w:rPr>
        <w:t xml:space="preserve">
      11) "Өнеркәсіптік меншік объектілерін пайдалануға арналған лицензиялық, сублицензиялық шаттарды тіркеу жөніндегі нұсқаулықты бекіту туралы" Қазақстан Республикасы Әділет министрлігінің Зияткерлік меншік құқығы комитеті төрағасының 2007 жылғы 24 сәуірдегі № 57-НҚ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4647 болып тіркелген, 2007 жылғы 5 қыркүйектегі № 135 (1338) "Заң газеті" газетінде жарияланған);</w:t>
      </w:r>
    </w:p>
    <w:bookmarkEnd w:id="558"/>
    <w:bookmarkStart w:name="z535" w:id="559"/>
    <w:p>
      <w:pPr>
        <w:spacing w:after="0"/>
        <w:ind w:left="0"/>
        <w:jc w:val="both"/>
      </w:pPr>
      <w:r>
        <w:rPr>
          <w:rFonts w:ascii="Times New Roman"/>
          <w:b w:val="false"/>
          <w:i w:val="false"/>
          <w:color w:val="000000"/>
          <w:sz w:val="28"/>
        </w:rPr>
        <w:t xml:space="preserve">
      12) "Өнеркәсіптік меншік объектілеріне ерекше құқықты беру туралы шарттарды тіркеу нұсқаулығын бекіту туралы" Қазақстан Республикасы Әділет министрлігінің Зияткерлік меншік құқығы комитеті төрағасының 2007 жылғы 24 сәуірдегі № 58-НҚ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4648 болып тіркелген, 2007 жылғы 30 тамыздағы № 133 (1336) "Заң газеті" газетінде жарияланған).</w:t>
      </w:r>
    </w:p>
    <w:bookmarkEnd w:id="5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