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b0b0" w14:textId="528b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29 наурыздағы № 19 Қаулысы. Қазақстан Республикасы Әділет министрлігінде 2010 жылғы 6 мамырда Нормативтік құқықтық кесімдерді мемлекеттік тіркеудің тізіліміне N 6212 болып енгізілді.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банктердегі және ипотекалық ұйымдардағы бухгалтерлік есепті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1972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шот жоспарында:</w:t>
      </w:r>
      <w:r>
        <w:br/>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1052 0 0 0-шоттың аты мынадай редакцияда жазылсын:</w:t>
      </w:r>
      <w:r>
        <w:br/>
      </w:r>
      <w:r>
        <w:rPr>
          <w:rFonts w:ascii="Times New Roman"/>
          <w:b w:val="false"/>
          <w:i w:val="false"/>
          <w:color w:val="000000"/>
          <w:sz w:val="28"/>
        </w:rPr>
        <w:t>
      «1052 0 0 0  Басқа банктердегі корреспонденттік шоттар»;</w:t>
      </w:r>
      <w:r>
        <w:br/>
      </w:r>
      <w:r>
        <w:rPr>
          <w:rFonts w:ascii="Times New Roman"/>
          <w:b w:val="false"/>
          <w:i w:val="false"/>
          <w:color w:val="000000"/>
          <w:sz w:val="28"/>
        </w:rPr>
        <w:t>
</w:t>
      </w:r>
      <w:r>
        <w:rPr>
          <w:rFonts w:ascii="Times New Roman"/>
          <w:b w:val="false"/>
          <w:i w:val="false"/>
          <w:color w:val="000000"/>
          <w:sz w:val="28"/>
        </w:rPr>
        <w:t>
      1052 2 4 3-шоттан кейін мынадай мазмұндағы шоттармен толықтырылсын:</w:t>
      </w:r>
      <w:r>
        <w:br/>
      </w:r>
      <w:r>
        <w:rPr>
          <w:rFonts w:ascii="Times New Roman"/>
          <w:b w:val="false"/>
          <w:i w:val="false"/>
          <w:color w:val="000000"/>
          <w:sz w:val="28"/>
        </w:rPr>
        <w:t>
      «1053 0 0 0  Ипотекалық ұйымдардың банктердегі ағымдағы шоттары</w:t>
      </w:r>
      <w:r>
        <w:br/>
      </w:r>
      <w:r>
        <w:rPr>
          <w:rFonts w:ascii="Times New Roman"/>
          <w:b w:val="false"/>
          <w:i w:val="false"/>
          <w:color w:val="000000"/>
          <w:sz w:val="28"/>
        </w:rPr>
        <w:t>
      1053 1 4 1  Ипотекалық ұйымдардың резидент банктердегі теңгемен</w:t>
      </w:r>
      <w:r>
        <w:br/>
      </w:r>
      <w:r>
        <w:rPr>
          <w:rFonts w:ascii="Times New Roman"/>
          <w:b w:val="false"/>
          <w:i w:val="false"/>
          <w:color w:val="000000"/>
          <w:sz w:val="28"/>
        </w:rPr>
        <w:t>
                  ағымдағы шоттары</w:t>
      </w:r>
      <w:r>
        <w:br/>
      </w:r>
      <w:r>
        <w:rPr>
          <w:rFonts w:ascii="Times New Roman"/>
          <w:b w:val="false"/>
          <w:i w:val="false"/>
          <w:color w:val="000000"/>
          <w:sz w:val="28"/>
        </w:rPr>
        <w:t>
      1053 1 4 2  Ипотекалық ұйымдардың резидент банктердегі ЕАВ-мен</w:t>
      </w:r>
      <w:r>
        <w:br/>
      </w:r>
      <w:r>
        <w:rPr>
          <w:rFonts w:ascii="Times New Roman"/>
          <w:b w:val="false"/>
          <w:i w:val="false"/>
          <w:color w:val="000000"/>
          <w:sz w:val="28"/>
        </w:rPr>
        <w:t>
                  ағымдағы шоттары</w:t>
      </w:r>
      <w:r>
        <w:br/>
      </w:r>
      <w:r>
        <w:rPr>
          <w:rFonts w:ascii="Times New Roman"/>
          <w:b w:val="false"/>
          <w:i w:val="false"/>
          <w:color w:val="000000"/>
          <w:sz w:val="28"/>
        </w:rPr>
        <w:t>
      1053 1 4 3  Ипотекалық ұйымдардың резидент банктердегі ВБТ-мен</w:t>
      </w:r>
      <w:r>
        <w:br/>
      </w:r>
      <w:r>
        <w:rPr>
          <w:rFonts w:ascii="Times New Roman"/>
          <w:b w:val="false"/>
          <w:i w:val="false"/>
          <w:color w:val="000000"/>
          <w:sz w:val="28"/>
        </w:rPr>
        <w:t>
                  ағымдағы шоттары</w:t>
      </w:r>
      <w:r>
        <w:br/>
      </w:r>
      <w:r>
        <w:rPr>
          <w:rFonts w:ascii="Times New Roman"/>
          <w:b w:val="false"/>
          <w:i w:val="false"/>
          <w:color w:val="000000"/>
          <w:sz w:val="28"/>
        </w:rPr>
        <w:t>
      1053 1 5 1  Ипотекалық ұйымдардың банк операцияларының</w:t>
      </w:r>
      <w:r>
        <w:br/>
      </w:r>
      <w:r>
        <w:rPr>
          <w:rFonts w:ascii="Times New Roman"/>
          <w:b w:val="false"/>
          <w:i w:val="false"/>
          <w:color w:val="000000"/>
          <w:sz w:val="28"/>
        </w:rPr>
        <w:t>
                  жекелеген түрлерін жүзеге асыратын резидент</w:t>
      </w:r>
      <w:r>
        <w:br/>
      </w:r>
      <w:r>
        <w:rPr>
          <w:rFonts w:ascii="Times New Roman"/>
          <w:b w:val="false"/>
          <w:i w:val="false"/>
          <w:color w:val="000000"/>
          <w:sz w:val="28"/>
        </w:rPr>
        <w:t>
                  ұйымдардағы теңгемен ағымдағы шоттары</w:t>
      </w:r>
      <w:r>
        <w:br/>
      </w:r>
      <w:r>
        <w:rPr>
          <w:rFonts w:ascii="Times New Roman"/>
          <w:b w:val="false"/>
          <w:i w:val="false"/>
          <w:color w:val="000000"/>
          <w:sz w:val="28"/>
        </w:rPr>
        <w:t>
      1053 1 5 2  Ипотекалық ұйымдардың банк операцияларының</w:t>
      </w:r>
      <w:r>
        <w:br/>
      </w:r>
      <w:r>
        <w:rPr>
          <w:rFonts w:ascii="Times New Roman"/>
          <w:b w:val="false"/>
          <w:i w:val="false"/>
          <w:color w:val="000000"/>
          <w:sz w:val="28"/>
        </w:rPr>
        <w:t>
                  жекелеген түрлерін жүзеге асыратын резидент</w:t>
      </w:r>
      <w:r>
        <w:br/>
      </w:r>
      <w:r>
        <w:rPr>
          <w:rFonts w:ascii="Times New Roman"/>
          <w:b w:val="false"/>
          <w:i w:val="false"/>
          <w:color w:val="000000"/>
          <w:sz w:val="28"/>
        </w:rPr>
        <w:t>
                  ұйымдардағы ЕАВ-мен ағымдағы шоттары</w:t>
      </w:r>
      <w:r>
        <w:br/>
      </w:r>
      <w:r>
        <w:rPr>
          <w:rFonts w:ascii="Times New Roman"/>
          <w:b w:val="false"/>
          <w:i w:val="false"/>
          <w:color w:val="000000"/>
          <w:sz w:val="28"/>
        </w:rPr>
        <w:t>
      1053 1 5 3  Ипотекалық ұйымдардың банк операцияларының</w:t>
      </w:r>
      <w:r>
        <w:br/>
      </w:r>
      <w:r>
        <w:rPr>
          <w:rFonts w:ascii="Times New Roman"/>
          <w:b w:val="false"/>
          <w:i w:val="false"/>
          <w:color w:val="000000"/>
          <w:sz w:val="28"/>
        </w:rPr>
        <w:t>
                  жекелеген түрлерін жүзеге асыратын резидент</w:t>
      </w:r>
      <w:r>
        <w:br/>
      </w:r>
      <w:r>
        <w:rPr>
          <w:rFonts w:ascii="Times New Roman"/>
          <w:b w:val="false"/>
          <w:i w:val="false"/>
          <w:color w:val="000000"/>
          <w:sz w:val="28"/>
        </w:rPr>
        <w:t>
                  ұйымдардағы ВБТ-мен ағымдағы шоттары</w:t>
      </w:r>
      <w:r>
        <w:br/>
      </w:r>
      <w:r>
        <w:rPr>
          <w:rFonts w:ascii="Times New Roman"/>
          <w:b w:val="false"/>
          <w:i w:val="false"/>
          <w:color w:val="000000"/>
          <w:sz w:val="28"/>
        </w:rPr>
        <w:t>
      1053 2 3 1  Ипотекалық ұйымдардың шетелдік орталық банктердегі</w:t>
      </w:r>
      <w:r>
        <w:br/>
      </w:r>
      <w:r>
        <w:rPr>
          <w:rFonts w:ascii="Times New Roman"/>
          <w:b w:val="false"/>
          <w:i w:val="false"/>
          <w:color w:val="000000"/>
          <w:sz w:val="28"/>
        </w:rPr>
        <w:t>
                  теңгемен ағымдағы шоттары</w:t>
      </w:r>
      <w:r>
        <w:br/>
      </w:r>
      <w:r>
        <w:rPr>
          <w:rFonts w:ascii="Times New Roman"/>
          <w:b w:val="false"/>
          <w:i w:val="false"/>
          <w:color w:val="000000"/>
          <w:sz w:val="28"/>
        </w:rPr>
        <w:t>
      1053 2 3 2  Ипотекалық ұйымдардың шетелдік орталық банктердегі</w:t>
      </w:r>
      <w:r>
        <w:br/>
      </w:r>
      <w:r>
        <w:rPr>
          <w:rFonts w:ascii="Times New Roman"/>
          <w:b w:val="false"/>
          <w:i w:val="false"/>
          <w:color w:val="000000"/>
          <w:sz w:val="28"/>
        </w:rPr>
        <w:t>
                  ЕАВ-мен ағымдағы шоттары</w:t>
      </w:r>
      <w:r>
        <w:br/>
      </w:r>
      <w:r>
        <w:rPr>
          <w:rFonts w:ascii="Times New Roman"/>
          <w:b w:val="false"/>
          <w:i w:val="false"/>
          <w:color w:val="000000"/>
          <w:sz w:val="28"/>
        </w:rPr>
        <w:t>
      1053 2 3 3  Ипотекалық ұйымдардың шетелдік орталық банктердегі</w:t>
      </w:r>
      <w:r>
        <w:br/>
      </w:r>
      <w:r>
        <w:rPr>
          <w:rFonts w:ascii="Times New Roman"/>
          <w:b w:val="false"/>
          <w:i w:val="false"/>
          <w:color w:val="000000"/>
          <w:sz w:val="28"/>
        </w:rPr>
        <w:t>
                  ВБТ-мен ағымдағы шоттары</w:t>
      </w:r>
      <w:r>
        <w:br/>
      </w:r>
      <w:r>
        <w:rPr>
          <w:rFonts w:ascii="Times New Roman"/>
          <w:b w:val="false"/>
          <w:i w:val="false"/>
          <w:color w:val="000000"/>
          <w:sz w:val="28"/>
        </w:rPr>
        <w:t>
      1053 2 4 1  Ипотекалық ұйымдардың резидент емес банктердегі</w:t>
      </w:r>
      <w:r>
        <w:br/>
      </w:r>
      <w:r>
        <w:rPr>
          <w:rFonts w:ascii="Times New Roman"/>
          <w:b w:val="false"/>
          <w:i w:val="false"/>
          <w:color w:val="000000"/>
          <w:sz w:val="28"/>
        </w:rPr>
        <w:t>
                  теңгемен ағымдағы шоттары</w:t>
      </w:r>
      <w:r>
        <w:br/>
      </w:r>
      <w:r>
        <w:rPr>
          <w:rFonts w:ascii="Times New Roman"/>
          <w:b w:val="false"/>
          <w:i w:val="false"/>
          <w:color w:val="000000"/>
          <w:sz w:val="28"/>
        </w:rPr>
        <w:t>
      1053 2 4 2  Ипотекалық ұйымдардың резидент емес банктердегі</w:t>
      </w:r>
      <w:r>
        <w:br/>
      </w:r>
      <w:r>
        <w:rPr>
          <w:rFonts w:ascii="Times New Roman"/>
          <w:b w:val="false"/>
          <w:i w:val="false"/>
          <w:color w:val="000000"/>
          <w:sz w:val="28"/>
        </w:rPr>
        <w:t>
                  ЕАВ-мен ағымдағы шоттары</w:t>
      </w:r>
      <w:r>
        <w:br/>
      </w:r>
      <w:r>
        <w:rPr>
          <w:rFonts w:ascii="Times New Roman"/>
          <w:b w:val="false"/>
          <w:i w:val="false"/>
          <w:color w:val="000000"/>
          <w:sz w:val="28"/>
        </w:rPr>
        <w:t>
      1053 2 4 3  Ипотекалық ұйымдардың резидент емес банктердегі</w:t>
      </w:r>
      <w:r>
        <w:br/>
      </w:r>
      <w:r>
        <w:rPr>
          <w:rFonts w:ascii="Times New Roman"/>
          <w:b w:val="false"/>
          <w:i w:val="false"/>
          <w:color w:val="000000"/>
          <w:sz w:val="28"/>
        </w:rPr>
        <w:t>
                  ВБТ-мен ағымдағы шоттары»;</w:t>
      </w:r>
      <w:r>
        <w:br/>
      </w:r>
      <w:r>
        <w:rPr>
          <w:rFonts w:ascii="Times New Roman"/>
          <w:b w:val="false"/>
          <w:i w:val="false"/>
          <w:color w:val="000000"/>
          <w:sz w:val="28"/>
        </w:rPr>
        <w:t>
</w:t>
      </w:r>
      <w:r>
        <w:rPr>
          <w:rFonts w:ascii="Times New Roman"/>
          <w:b w:val="false"/>
          <w:i w:val="false"/>
          <w:color w:val="000000"/>
          <w:sz w:val="28"/>
        </w:rPr>
        <w:t>
      1054 0 0 0, 1054 1 0 1, 1054 1 0 2, 1054 1 0 3, 1054 2 0 1, 1054 2 0 2, 1054 2 0 3-шоттардың аттары «шоттар» деген сөзден кейін «және ипотекалық ұйымдардың ағымдағы шоттары»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1202 0 0 0-шоттың аты мынадай редакцияда жазылсын:</w:t>
      </w:r>
      <w:r>
        <w:br/>
      </w:r>
      <w:r>
        <w:rPr>
          <w:rFonts w:ascii="Times New Roman"/>
          <w:b w:val="false"/>
          <w:i w:val="false"/>
          <w:color w:val="000000"/>
          <w:sz w:val="28"/>
        </w:rPr>
        <w:t>
      «1202 0 0 0  Пайда немесе зиян арқылы әділ құны бойынша</w:t>
      </w:r>
      <w:r>
        <w:br/>
      </w:r>
      <w:r>
        <w:rPr>
          <w:rFonts w:ascii="Times New Roman"/>
          <w:b w:val="false"/>
          <w:i w:val="false"/>
          <w:color w:val="000000"/>
          <w:sz w:val="28"/>
        </w:rPr>
        <w:t>
                   ескерілетін бағалы қағаздар бойынша мерзімі өткен</w:t>
      </w:r>
      <w:r>
        <w:br/>
      </w:r>
      <w:r>
        <w:rPr>
          <w:rFonts w:ascii="Times New Roman"/>
          <w:b w:val="false"/>
          <w:i w:val="false"/>
          <w:color w:val="000000"/>
          <w:sz w:val="28"/>
        </w:rPr>
        <w:t>
                   берешек»;</w:t>
      </w:r>
      <w:r>
        <w:br/>
      </w:r>
      <w:r>
        <w:rPr>
          <w:rFonts w:ascii="Times New Roman"/>
          <w:b w:val="false"/>
          <w:i w:val="false"/>
          <w:color w:val="000000"/>
          <w:sz w:val="28"/>
        </w:rPr>
        <w:t>
</w:t>
      </w:r>
      <w:r>
        <w:rPr>
          <w:rFonts w:ascii="Times New Roman"/>
          <w:b w:val="false"/>
          <w:i w:val="false"/>
          <w:color w:val="000000"/>
          <w:sz w:val="28"/>
        </w:rPr>
        <w:t>
      1204 0 0 0, 1204 1 0 1, 1204 1 0 2, 1204 1 0 3, 1204 2 0 1, 1204 2 0 2, 1204 2 0 3, 1207 0 0 0-шоттардың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1450-шоттар тобынан кейін мынадай мазмұндағы шоттармен толықтырылсын:</w:t>
      </w:r>
      <w:r>
        <w:br/>
      </w:r>
      <w:r>
        <w:rPr>
          <w:rFonts w:ascii="Times New Roman"/>
          <w:b w:val="false"/>
          <w:i w:val="false"/>
          <w:color w:val="000000"/>
          <w:sz w:val="28"/>
        </w:rPr>
        <w:t>
      «1451 0 0 0  Сату үшін қолда бар бағалы қағаздар бойынша</w:t>
      </w:r>
      <w:r>
        <w:br/>
      </w:r>
      <w:r>
        <w:rPr>
          <w:rFonts w:ascii="Times New Roman"/>
          <w:b w:val="false"/>
          <w:i w:val="false"/>
          <w:color w:val="000000"/>
          <w:sz w:val="28"/>
        </w:rPr>
        <w:t>
                   шығындарды жабуға арналған резервтер (провизиялар)</w:t>
      </w:r>
      <w:r>
        <w:br/>
      </w:r>
      <w:r>
        <w:rPr>
          <w:rFonts w:ascii="Times New Roman"/>
          <w:b w:val="false"/>
          <w:i w:val="false"/>
          <w:color w:val="000000"/>
          <w:sz w:val="28"/>
        </w:rPr>
        <w:t>
      1451 1 0 1  Резидент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1451 1 0 2  Резидент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1451 1 0 3  Резидент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ВДТ-мен резервтер (провизиялар)</w:t>
      </w:r>
      <w:r>
        <w:br/>
      </w:r>
      <w:r>
        <w:rPr>
          <w:rFonts w:ascii="Times New Roman"/>
          <w:b w:val="false"/>
          <w:i w:val="false"/>
          <w:color w:val="000000"/>
          <w:sz w:val="28"/>
        </w:rPr>
        <w:t>
      1451 2 0 1  Резидент емес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1451 2 0 2  Резидент емес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1451 2 0 3  Резидент емес ұйымдар шығарған сату үшін қолда бар</w:t>
      </w:r>
      <w:r>
        <w:br/>
      </w:r>
      <w:r>
        <w:rPr>
          <w:rFonts w:ascii="Times New Roman"/>
          <w:b w:val="false"/>
          <w:i w:val="false"/>
          <w:color w:val="000000"/>
          <w:sz w:val="28"/>
        </w:rPr>
        <w:t>
                  бағалы қағаздар бойынша шығындарды жабуға арналған</w:t>
      </w:r>
      <w:r>
        <w:br/>
      </w:r>
      <w:r>
        <w:rPr>
          <w:rFonts w:ascii="Times New Roman"/>
          <w:b w:val="false"/>
          <w:i w:val="false"/>
          <w:color w:val="000000"/>
          <w:sz w:val="28"/>
        </w:rPr>
        <w:t>
                  ВДТ-мен резервтер (провизиялар)»;</w:t>
      </w:r>
      <w:r>
        <w:br/>
      </w:r>
      <w:r>
        <w:rPr>
          <w:rFonts w:ascii="Times New Roman"/>
          <w:b w:val="false"/>
          <w:i w:val="false"/>
          <w:color w:val="000000"/>
          <w:sz w:val="28"/>
        </w:rPr>
        <w:t>
</w:t>
      </w:r>
      <w:r>
        <w:rPr>
          <w:rFonts w:ascii="Times New Roman"/>
          <w:b w:val="false"/>
          <w:i w:val="false"/>
          <w:color w:val="000000"/>
          <w:sz w:val="28"/>
        </w:rPr>
        <w:t>
      1455 0 0 0, 1458 0 0 0, 1458 1 3 1, 1458 1 3 2, 1458 1 3 3, 1458 1 4 1, 1458 1 4 2, 1458 1 4 3, 1458 1 5 1, 1458 1 5 2, 1458 1 5 3, 1458 1 6 1, 1458 1 6 2, 1458 1 6 3, 1458 1 7 1, 1458 1 7 2, 1458 1 7 3, 1458 1 8 1, 1458 1 8 2, 1458 1 8 3, 1458 1 9 1, 1458 1 9 2, 1458 1 9 3, 1458 2 3 1, 1458 2 3 2, 1458 2 3 3, 1458 2 4 1, 1458 2 4 2, 1458 2 4 3, 1458 2 5 1, 1458 2 5 2, 1458 2 5 3, 1458 2 6 1, 1458 2 6 2, 1458 2 6 3, 1458 2 7 1, 1458 2 7 2, 1458 2 7 3, 1458 2 8 1, 1458 2 8 2, 1458 2 8 3, 1458 2 9 1, 1458 2 9 2, 1458 2 9 3-шоттардың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1458 2 9 3-шоттан кейін мынадай мазмұндағы шоттармен толықтырылсын:</w:t>
      </w:r>
      <w:r>
        <w:br/>
      </w:r>
      <w:r>
        <w:rPr>
          <w:rFonts w:ascii="Times New Roman"/>
          <w:b w:val="false"/>
          <w:i w:val="false"/>
          <w:color w:val="000000"/>
          <w:sz w:val="28"/>
        </w:rPr>
        <w:t>
      «1459 0 0 0  Сату үшін қолда бар бағалы қағаздар бойынша</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1 1  Қазақстан Республикасының Үкіметі шығарған сату</w:t>
      </w:r>
      <w:r>
        <w:br/>
      </w:r>
      <w:r>
        <w:rPr>
          <w:rFonts w:ascii="Times New Roman"/>
          <w:b w:val="false"/>
          <w:i w:val="false"/>
          <w:color w:val="000000"/>
          <w:sz w:val="28"/>
        </w:rPr>
        <w:t>
                  үшін қолда бар бағалы қағаздар бойынша теңгемен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1 2  Қазақстан Республикасының Үкіметі шығарған сату</w:t>
      </w:r>
      <w:r>
        <w:br/>
      </w:r>
      <w:r>
        <w:rPr>
          <w:rFonts w:ascii="Times New Roman"/>
          <w:b w:val="false"/>
          <w:i w:val="false"/>
          <w:color w:val="000000"/>
          <w:sz w:val="28"/>
        </w:rPr>
        <w:t>
                  үшін қолда бар бағалы қағаздар бойынша ЕАВ-мен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2 1  Қазақстан Республикасының жергілікті атқарушы</w:t>
      </w:r>
      <w:r>
        <w:br/>
      </w:r>
      <w:r>
        <w:rPr>
          <w:rFonts w:ascii="Times New Roman"/>
          <w:b w:val="false"/>
          <w:i w:val="false"/>
          <w:color w:val="000000"/>
          <w:sz w:val="28"/>
        </w:rPr>
        <w:t>
                  органдары шығарған сату үшін қолда бар бағалы</w:t>
      </w:r>
      <w:r>
        <w:br/>
      </w:r>
      <w:r>
        <w:rPr>
          <w:rFonts w:ascii="Times New Roman"/>
          <w:b w:val="false"/>
          <w:i w:val="false"/>
          <w:color w:val="000000"/>
          <w:sz w:val="28"/>
        </w:rPr>
        <w:t>
                  қағаздар бойынша теңгемен мерзімі өткен берешек</w:t>
      </w:r>
      <w:r>
        <w:br/>
      </w:r>
      <w:r>
        <w:rPr>
          <w:rFonts w:ascii="Times New Roman"/>
          <w:b w:val="false"/>
          <w:i w:val="false"/>
          <w:color w:val="000000"/>
          <w:sz w:val="28"/>
        </w:rPr>
        <w:t>
      1459 1 2 2  Қазақстан Республикасының жергілікті атқарушы</w:t>
      </w:r>
      <w:r>
        <w:br/>
      </w:r>
      <w:r>
        <w:rPr>
          <w:rFonts w:ascii="Times New Roman"/>
          <w:b w:val="false"/>
          <w:i w:val="false"/>
          <w:color w:val="000000"/>
          <w:sz w:val="28"/>
        </w:rPr>
        <w:t>
                  органдары шығарған сату үшін қолда бар бағалы</w:t>
      </w:r>
      <w:r>
        <w:br/>
      </w:r>
      <w:r>
        <w:rPr>
          <w:rFonts w:ascii="Times New Roman"/>
          <w:b w:val="false"/>
          <w:i w:val="false"/>
          <w:color w:val="000000"/>
          <w:sz w:val="28"/>
        </w:rPr>
        <w:t>
                  қағаздар бойынша ЕАВ-мен мерзімі өткен берешек</w:t>
      </w:r>
      <w:r>
        <w:br/>
      </w:r>
      <w:r>
        <w:rPr>
          <w:rFonts w:ascii="Times New Roman"/>
          <w:b w:val="false"/>
          <w:i w:val="false"/>
          <w:color w:val="000000"/>
          <w:sz w:val="28"/>
        </w:rPr>
        <w:t>
      1459 1 3 1  Қазақстан Республикасының Ұлттық Банкі шығарған</w:t>
      </w:r>
      <w:r>
        <w:br/>
      </w:r>
      <w:r>
        <w:rPr>
          <w:rFonts w:ascii="Times New Roman"/>
          <w:b w:val="false"/>
          <w:i w:val="false"/>
          <w:color w:val="000000"/>
          <w:sz w:val="28"/>
        </w:rPr>
        <w:t>
                  сату үшін қолда бар бағалы қағаздар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1459 1 3 2  Қазақстан Республикасының Ұлттық Банкі шығарған</w:t>
      </w:r>
      <w:r>
        <w:br/>
      </w:r>
      <w:r>
        <w:rPr>
          <w:rFonts w:ascii="Times New Roman"/>
          <w:b w:val="false"/>
          <w:i w:val="false"/>
          <w:color w:val="000000"/>
          <w:sz w:val="28"/>
        </w:rPr>
        <w:t>
                  сату үшін қолда бар бағалы қағаздар бойынша ЕАВ-мен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4 1  Резидент банктер шығарған сату үшін қолда бар</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4 2  Резидент банктер шығарған сату үшін қолда бар</w:t>
      </w:r>
      <w:r>
        <w:br/>
      </w:r>
      <w:r>
        <w:rPr>
          <w:rFonts w:ascii="Times New Roman"/>
          <w:b w:val="false"/>
          <w:i w:val="false"/>
          <w:color w:val="000000"/>
          <w:sz w:val="28"/>
        </w:rPr>
        <w:t>
                  бағалы қағаздар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4 3  Резидент банктер шығарған сату үшін қолда бар</w:t>
      </w:r>
      <w:r>
        <w:br/>
      </w:r>
      <w:r>
        <w:rPr>
          <w:rFonts w:ascii="Times New Roman"/>
          <w:b w:val="false"/>
          <w:i w:val="false"/>
          <w:color w:val="000000"/>
          <w:sz w:val="28"/>
        </w:rPr>
        <w:t>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5 1  Банк операцияларының жекелеген түрлерін жүзеге</w:t>
      </w:r>
      <w:r>
        <w:br/>
      </w:r>
      <w:r>
        <w:rPr>
          <w:rFonts w:ascii="Times New Roman"/>
          <w:b w:val="false"/>
          <w:i w:val="false"/>
          <w:color w:val="000000"/>
          <w:sz w:val="28"/>
        </w:rPr>
        <w:t>
                  асыратын резидент ұйымдар шығарған сату үшін қолда</w:t>
      </w:r>
      <w:r>
        <w:br/>
      </w:r>
      <w:r>
        <w:rPr>
          <w:rFonts w:ascii="Times New Roman"/>
          <w:b w:val="false"/>
          <w:i w:val="false"/>
          <w:color w:val="000000"/>
          <w:sz w:val="28"/>
        </w:rPr>
        <w:t>
                  бар бағалы қағаздар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5 2  Банк операцияларының жекелеген түрлерін жүзеге</w:t>
      </w:r>
      <w:r>
        <w:br/>
      </w:r>
      <w:r>
        <w:rPr>
          <w:rFonts w:ascii="Times New Roman"/>
          <w:b w:val="false"/>
          <w:i w:val="false"/>
          <w:color w:val="000000"/>
          <w:sz w:val="28"/>
        </w:rPr>
        <w:t>
                  асыратын резидент ұйымдар шығарған сату үшін қолда</w:t>
      </w:r>
      <w:r>
        <w:br/>
      </w:r>
      <w:r>
        <w:rPr>
          <w:rFonts w:ascii="Times New Roman"/>
          <w:b w:val="false"/>
          <w:i w:val="false"/>
          <w:color w:val="000000"/>
          <w:sz w:val="28"/>
        </w:rPr>
        <w:t>
                  бар ЕАВ-мен бағалы қағаздар бойынша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5 3  Банк операцияларының жекелеген түрлерін жүзеге</w:t>
      </w:r>
      <w:r>
        <w:br/>
      </w:r>
      <w:r>
        <w:rPr>
          <w:rFonts w:ascii="Times New Roman"/>
          <w:b w:val="false"/>
          <w:i w:val="false"/>
          <w:color w:val="000000"/>
          <w:sz w:val="28"/>
        </w:rPr>
        <w:t>
                  асыратын резидент ұйымдар шығарған сату үшін қолда</w:t>
      </w:r>
      <w:r>
        <w:br/>
      </w:r>
      <w:r>
        <w:rPr>
          <w:rFonts w:ascii="Times New Roman"/>
          <w:b w:val="false"/>
          <w:i w:val="false"/>
          <w:color w:val="000000"/>
          <w:sz w:val="28"/>
        </w:rPr>
        <w:t>
                  бар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1 6 1  Мемлекеттік қаржылық емес резидент ұйымдар шығарған</w:t>
      </w:r>
      <w:r>
        <w:br/>
      </w:r>
      <w:r>
        <w:rPr>
          <w:rFonts w:ascii="Times New Roman"/>
          <w:b w:val="false"/>
          <w:i w:val="false"/>
          <w:color w:val="000000"/>
          <w:sz w:val="28"/>
        </w:rPr>
        <w:t>
                  сату үшін қолда бар бағалы қағаздар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1459 1 6 2  Мемлекеттік қаржылық емес резидент ұйымдар шығарған</w:t>
      </w:r>
      <w:r>
        <w:br/>
      </w:r>
      <w:r>
        <w:rPr>
          <w:rFonts w:ascii="Times New Roman"/>
          <w:b w:val="false"/>
          <w:i w:val="false"/>
          <w:color w:val="000000"/>
          <w:sz w:val="28"/>
        </w:rPr>
        <w:t>
                  сату үшін қолда бар бағалы қағаздар бойынша ЕАВ-мен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6 3  Мемлекеттік қаржылық емес резидент ұйымдар шығарған</w:t>
      </w:r>
      <w:r>
        <w:br/>
      </w:r>
      <w:r>
        <w:rPr>
          <w:rFonts w:ascii="Times New Roman"/>
          <w:b w:val="false"/>
          <w:i w:val="false"/>
          <w:color w:val="000000"/>
          <w:sz w:val="28"/>
        </w:rPr>
        <w:t>
                  сату үшін қолда бар бағалы қағаздар бойынша ВБТ-мен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1459 1 7 1  Мемлекеттік емес қаржылық емес резидент ұйымдар</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теңгемен мерзімі өткен берешек</w:t>
      </w:r>
      <w:r>
        <w:br/>
      </w:r>
      <w:r>
        <w:rPr>
          <w:rFonts w:ascii="Times New Roman"/>
          <w:b w:val="false"/>
          <w:i w:val="false"/>
          <w:color w:val="000000"/>
          <w:sz w:val="28"/>
        </w:rPr>
        <w:t>
      1459 1 7 2  Мемлекеттік емес қаржылық емес резидент ұйымдар</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1459 1 7 3  Мемлекеттік емес қаржылық емес резидент ұйымдар</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1459 2 1 2  Шет мемлекеттің Үкіметі шығарған сату үшін қолда</w:t>
      </w:r>
      <w:r>
        <w:br/>
      </w:r>
      <w:r>
        <w:rPr>
          <w:rFonts w:ascii="Times New Roman"/>
          <w:b w:val="false"/>
          <w:i w:val="false"/>
          <w:color w:val="000000"/>
          <w:sz w:val="28"/>
        </w:rPr>
        <w:t>
                  бар бағалы қағаздар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1 3  Шет мемлекеттің Үкіметі шығарған сату үшін қолда</w:t>
      </w:r>
      <w:r>
        <w:br/>
      </w:r>
      <w:r>
        <w:rPr>
          <w:rFonts w:ascii="Times New Roman"/>
          <w:b w:val="false"/>
          <w:i w:val="false"/>
          <w:color w:val="000000"/>
          <w:sz w:val="28"/>
        </w:rPr>
        <w:t>
                  бар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2 2  Шет мемлекеттің жергілікті атқарушы органдары</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1459 2 2 3  Шет мемлекеттің жергілікті атқарушы органдары</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1459 2 3 1  Шетелдік орталық банктер шығарған сату үшін қолда</w:t>
      </w:r>
      <w:r>
        <w:br/>
      </w:r>
      <w:r>
        <w:rPr>
          <w:rFonts w:ascii="Times New Roman"/>
          <w:b w:val="false"/>
          <w:i w:val="false"/>
          <w:color w:val="000000"/>
          <w:sz w:val="28"/>
        </w:rPr>
        <w:t>
                  бар бағалы қағаздар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3 2  Шетелдік орталық банктер шығарған сату үшін қолда</w:t>
      </w:r>
      <w:r>
        <w:br/>
      </w:r>
      <w:r>
        <w:rPr>
          <w:rFonts w:ascii="Times New Roman"/>
          <w:b w:val="false"/>
          <w:i w:val="false"/>
          <w:color w:val="000000"/>
          <w:sz w:val="28"/>
        </w:rPr>
        <w:t>
                  бар бағалы қағаздар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3 3  Шетелдік орталық банктер шығарған сату үшін қолда</w:t>
      </w:r>
      <w:r>
        <w:br/>
      </w:r>
      <w:r>
        <w:rPr>
          <w:rFonts w:ascii="Times New Roman"/>
          <w:b w:val="false"/>
          <w:i w:val="false"/>
          <w:color w:val="000000"/>
          <w:sz w:val="28"/>
        </w:rPr>
        <w:t>
                  бар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4 1  Резидент емес банктер шығарған сату үшін қолда бар</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4 2  Резидент емес банктер шығарған сату үшін қолда бар</w:t>
      </w:r>
      <w:r>
        <w:br/>
      </w:r>
      <w:r>
        <w:rPr>
          <w:rFonts w:ascii="Times New Roman"/>
          <w:b w:val="false"/>
          <w:i w:val="false"/>
          <w:color w:val="000000"/>
          <w:sz w:val="28"/>
        </w:rPr>
        <w:t>
                  бағалы қағаздар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4 3  Резидент емес банктер шығарған сату үшін қолда бар</w:t>
      </w:r>
      <w:r>
        <w:br/>
      </w:r>
      <w:r>
        <w:rPr>
          <w:rFonts w:ascii="Times New Roman"/>
          <w:b w:val="false"/>
          <w:i w:val="false"/>
          <w:color w:val="000000"/>
          <w:sz w:val="28"/>
        </w:rPr>
        <w:t>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1459 2 5 1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сату үшін</w:t>
      </w:r>
      <w:r>
        <w:br/>
      </w:r>
      <w:r>
        <w:rPr>
          <w:rFonts w:ascii="Times New Roman"/>
          <w:b w:val="false"/>
          <w:i w:val="false"/>
          <w:color w:val="000000"/>
          <w:sz w:val="28"/>
        </w:rPr>
        <w:t>
                  қолда бар бағалы қағаздар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1459 2 5 2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сату үшін</w:t>
      </w:r>
      <w:r>
        <w:br/>
      </w:r>
      <w:r>
        <w:rPr>
          <w:rFonts w:ascii="Times New Roman"/>
          <w:b w:val="false"/>
          <w:i w:val="false"/>
          <w:color w:val="000000"/>
          <w:sz w:val="28"/>
        </w:rPr>
        <w:t>
                  қолда бар бағалы қағаздар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1459 2 5 3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сату үшін</w:t>
      </w:r>
      <w:r>
        <w:br/>
      </w:r>
      <w:r>
        <w:rPr>
          <w:rFonts w:ascii="Times New Roman"/>
          <w:b w:val="false"/>
          <w:i w:val="false"/>
          <w:color w:val="000000"/>
          <w:sz w:val="28"/>
        </w:rPr>
        <w:t>
                  қолда бар бағалы қағаздар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1459 2 6 1  Шет мемлекеттің мемлекеттік қаржылық емес ұйымдары</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теңгемен мерзімі өткен берешек</w:t>
      </w:r>
      <w:r>
        <w:br/>
      </w:r>
      <w:r>
        <w:rPr>
          <w:rFonts w:ascii="Times New Roman"/>
          <w:b w:val="false"/>
          <w:i w:val="false"/>
          <w:color w:val="000000"/>
          <w:sz w:val="28"/>
        </w:rPr>
        <w:t>
      1459 2 6 2  Шет мемлекеттің мемлекеттік қаржылық емес ұйымдары</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1459 2 6 3  Шет мемлекеттің мемлекеттік қаржылық емес ұйымдары</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1459 2 7 1  Шет мемлекеттің мемлекеттік емес қаржылық емес</w:t>
      </w:r>
      <w:r>
        <w:br/>
      </w:r>
      <w:r>
        <w:rPr>
          <w:rFonts w:ascii="Times New Roman"/>
          <w:b w:val="false"/>
          <w:i w:val="false"/>
          <w:color w:val="000000"/>
          <w:sz w:val="28"/>
        </w:rPr>
        <w:t>
                  ұйымдары шығарған сату үшін қолда бар бағалы</w:t>
      </w:r>
      <w:r>
        <w:br/>
      </w:r>
      <w:r>
        <w:rPr>
          <w:rFonts w:ascii="Times New Roman"/>
          <w:b w:val="false"/>
          <w:i w:val="false"/>
          <w:color w:val="000000"/>
          <w:sz w:val="28"/>
        </w:rPr>
        <w:t>
                  қағаздар бойынша теңгемен мерзімі өткен берешек</w:t>
      </w:r>
      <w:r>
        <w:br/>
      </w:r>
      <w:r>
        <w:rPr>
          <w:rFonts w:ascii="Times New Roman"/>
          <w:b w:val="false"/>
          <w:i w:val="false"/>
          <w:color w:val="000000"/>
          <w:sz w:val="28"/>
        </w:rPr>
        <w:t>
      1459 2 7 2  Мемлекеттік емес қаржылық емес резидент ұйымдар</w:t>
      </w:r>
      <w:r>
        <w:br/>
      </w:r>
      <w:r>
        <w:rPr>
          <w:rFonts w:ascii="Times New Roman"/>
          <w:b w:val="false"/>
          <w:i w:val="false"/>
          <w:color w:val="000000"/>
          <w:sz w:val="28"/>
        </w:rPr>
        <w:t>
                  шығарған сату үшін қолда бар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1459 2 7 3  Шет мемлекеттің мемлекеттік емес қаржылық емес</w:t>
      </w:r>
      <w:r>
        <w:br/>
      </w:r>
      <w:r>
        <w:rPr>
          <w:rFonts w:ascii="Times New Roman"/>
          <w:b w:val="false"/>
          <w:i w:val="false"/>
          <w:color w:val="000000"/>
          <w:sz w:val="28"/>
        </w:rPr>
        <w:t>
                  ұйымдары шығарған «заемдар және дебиторлық берешек»</w:t>
      </w:r>
      <w:r>
        <w:br/>
      </w:r>
      <w:r>
        <w:rPr>
          <w:rFonts w:ascii="Times New Roman"/>
          <w:b w:val="false"/>
          <w:i w:val="false"/>
          <w:color w:val="000000"/>
          <w:sz w:val="28"/>
        </w:rPr>
        <w:t xml:space="preserve">
                  санатындағы басқа да борыштық құралдар бойынша </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1460 0 0 0  Бағалы қағаздармен «кері РЕПО» операциялары</w:t>
      </w:r>
      <w:r>
        <w:br/>
      </w:r>
      <w:r>
        <w:rPr>
          <w:rFonts w:ascii="Times New Roman"/>
          <w:b w:val="false"/>
          <w:i w:val="false"/>
          <w:color w:val="000000"/>
          <w:sz w:val="28"/>
        </w:rPr>
        <w:t>
      1461 0 0 0  Бағалы қағаздармен «кері РЕПО» операциялары</w:t>
      </w:r>
      <w:r>
        <w:br/>
      </w:r>
      <w:r>
        <w:rPr>
          <w:rFonts w:ascii="Times New Roman"/>
          <w:b w:val="false"/>
          <w:i w:val="false"/>
          <w:color w:val="000000"/>
          <w:sz w:val="28"/>
        </w:rPr>
        <w:t>
      1461 1 3 1  Қазақстан Республикасының Ұлттық Банкімен бағалы</w:t>
      </w:r>
      <w:r>
        <w:br/>
      </w:r>
      <w:r>
        <w:rPr>
          <w:rFonts w:ascii="Times New Roman"/>
          <w:b w:val="false"/>
          <w:i w:val="false"/>
          <w:color w:val="000000"/>
          <w:sz w:val="28"/>
        </w:rPr>
        <w:t>
                  қағаздармен теңгемен «кері РЕПО» операциялары</w:t>
      </w:r>
      <w:r>
        <w:br/>
      </w:r>
      <w:r>
        <w:rPr>
          <w:rFonts w:ascii="Times New Roman"/>
          <w:b w:val="false"/>
          <w:i w:val="false"/>
          <w:color w:val="000000"/>
          <w:sz w:val="28"/>
        </w:rPr>
        <w:t>
      1461 1 3 2  Қазақстан Республикасының Ұлттық Банкімен бағалы</w:t>
      </w:r>
      <w:r>
        <w:br/>
      </w:r>
      <w:r>
        <w:rPr>
          <w:rFonts w:ascii="Times New Roman"/>
          <w:b w:val="false"/>
          <w:i w:val="false"/>
          <w:color w:val="000000"/>
          <w:sz w:val="28"/>
        </w:rPr>
        <w:t>
                  қағаздармен ЕАВ-мен «кері РЕПО» операциялары</w:t>
      </w:r>
      <w:r>
        <w:br/>
      </w:r>
      <w:r>
        <w:rPr>
          <w:rFonts w:ascii="Times New Roman"/>
          <w:b w:val="false"/>
          <w:i w:val="false"/>
          <w:color w:val="000000"/>
          <w:sz w:val="28"/>
        </w:rPr>
        <w:t>
      1461 1 3 3  Қазақстан Республикасының Ұлттық Банкімен бағалы</w:t>
      </w:r>
      <w:r>
        <w:br/>
      </w:r>
      <w:r>
        <w:rPr>
          <w:rFonts w:ascii="Times New Roman"/>
          <w:b w:val="false"/>
          <w:i w:val="false"/>
          <w:color w:val="000000"/>
          <w:sz w:val="28"/>
        </w:rPr>
        <w:t>
                  қағаздармен ВБТ-мен «кері РЕПО» операциялары</w:t>
      </w:r>
      <w:r>
        <w:br/>
      </w:r>
      <w:r>
        <w:rPr>
          <w:rFonts w:ascii="Times New Roman"/>
          <w:b w:val="false"/>
          <w:i w:val="false"/>
          <w:color w:val="000000"/>
          <w:sz w:val="28"/>
        </w:rPr>
        <w:t>
      1461 1 4 1  Резидент банктермен бағалы қағаздармен теңгемен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1 4 2  Резидент банктермен бағалы қағаздармен ЕАВ-мен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1 4 3  Резидент банктермен бағалы қағаздармен ВБТ-мен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1 5 1  Банк операцияларының жекелеген түрлерін жүзеге</w:t>
      </w:r>
      <w:r>
        <w:br/>
      </w:r>
      <w:r>
        <w:rPr>
          <w:rFonts w:ascii="Times New Roman"/>
          <w:b w:val="false"/>
          <w:i w:val="false"/>
          <w:color w:val="000000"/>
          <w:sz w:val="28"/>
        </w:rPr>
        <w:t>
                  асыратын резидент ұйымдармен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1 5 2  Банк операцияларының жекелеген түрлерін жүзеге</w:t>
      </w:r>
      <w:r>
        <w:br/>
      </w:r>
      <w:r>
        <w:rPr>
          <w:rFonts w:ascii="Times New Roman"/>
          <w:b w:val="false"/>
          <w:i w:val="false"/>
          <w:color w:val="000000"/>
          <w:sz w:val="28"/>
        </w:rPr>
        <w:t xml:space="preserve">
                  асыратын резидент ұйымдармен бағалы қағаздармен </w:t>
      </w:r>
      <w:r>
        <w:br/>
      </w:r>
      <w:r>
        <w:rPr>
          <w:rFonts w:ascii="Times New Roman"/>
          <w:b w:val="false"/>
          <w:i w:val="false"/>
          <w:color w:val="000000"/>
          <w:sz w:val="28"/>
        </w:rPr>
        <w:t>
                  ЕАВ-мен «кері РЕПО» операциялары</w:t>
      </w:r>
      <w:r>
        <w:br/>
      </w:r>
      <w:r>
        <w:rPr>
          <w:rFonts w:ascii="Times New Roman"/>
          <w:b w:val="false"/>
          <w:i w:val="false"/>
          <w:color w:val="000000"/>
          <w:sz w:val="28"/>
        </w:rPr>
        <w:t>
      1461 1 5 3  Банк операцияларының жекелеген түрлерін жүзеге</w:t>
      </w:r>
      <w:r>
        <w:br/>
      </w:r>
      <w:r>
        <w:rPr>
          <w:rFonts w:ascii="Times New Roman"/>
          <w:b w:val="false"/>
          <w:i w:val="false"/>
          <w:color w:val="000000"/>
          <w:sz w:val="28"/>
        </w:rPr>
        <w:t xml:space="preserve">
                  асыратын резидент ұйымдармен бағалы қағаздармен </w:t>
      </w:r>
      <w:r>
        <w:br/>
      </w:r>
      <w:r>
        <w:rPr>
          <w:rFonts w:ascii="Times New Roman"/>
          <w:b w:val="false"/>
          <w:i w:val="false"/>
          <w:color w:val="000000"/>
          <w:sz w:val="28"/>
        </w:rPr>
        <w:t>
                  ВБТ-мен «кері РЕПО» операциялары</w:t>
      </w:r>
      <w:r>
        <w:br/>
      </w:r>
      <w:r>
        <w:rPr>
          <w:rFonts w:ascii="Times New Roman"/>
          <w:b w:val="false"/>
          <w:i w:val="false"/>
          <w:color w:val="000000"/>
          <w:sz w:val="28"/>
        </w:rPr>
        <w:t>
      1461 1 6 1  Мемлекеттік қаржылық емес резидент ұйымдармен</w:t>
      </w:r>
      <w:r>
        <w:br/>
      </w:r>
      <w:r>
        <w:rPr>
          <w:rFonts w:ascii="Times New Roman"/>
          <w:b w:val="false"/>
          <w:i w:val="false"/>
          <w:color w:val="000000"/>
          <w:sz w:val="28"/>
        </w:rPr>
        <w:t>
                  бағалы қағаздармен теңгемен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1 6 2  Мемлекеттік қаржылық емес резидент ұйымдармен</w:t>
      </w:r>
      <w:r>
        <w:br/>
      </w:r>
      <w:r>
        <w:rPr>
          <w:rFonts w:ascii="Times New Roman"/>
          <w:b w:val="false"/>
          <w:i w:val="false"/>
          <w:color w:val="000000"/>
          <w:sz w:val="28"/>
        </w:rPr>
        <w:t>
                  бағалы қағаздармен ЕАВ-мен «кері РЕПО» операциялары</w:t>
      </w:r>
      <w:r>
        <w:br/>
      </w:r>
      <w:r>
        <w:rPr>
          <w:rFonts w:ascii="Times New Roman"/>
          <w:b w:val="false"/>
          <w:i w:val="false"/>
          <w:color w:val="000000"/>
          <w:sz w:val="28"/>
        </w:rPr>
        <w:t>
      1461 1 6 3  Мемлекеттік қаржылық емес резидент ұйымдармен</w:t>
      </w:r>
      <w:r>
        <w:br/>
      </w:r>
      <w:r>
        <w:rPr>
          <w:rFonts w:ascii="Times New Roman"/>
          <w:b w:val="false"/>
          <w:i w:val="false"/>
          <w:color w:val="000000"/>
          <w:sz w:val="28"/>
        </w:rPr>
        <w:t>
                  бағалы қағаздармен ВБТ-мен «кері РЕПО» операциялары</w:t>
      </w:r>
      <w:r>
        <w:br/>
      </w:r>
      <w:r>
        <w:rPr>
          <w:rFonts w:ascii="Times New Roman"/>
          <w:b w:val="false"/>
          <w:i w:val="false"/>
          <w:color w:val="000000"/>
          <w:sz w:val="28"/>
        </w:rPr>
        <w:t>
      1461 1 7 1  Мемлекеттік емес қаржылық емес резидент ұйымдармен</w:t>
      </w:r>
      <w:r>
        <w:br/>
      </w:r>
      <w:r>
        <w:rPr>
          <w:rFonts w:ascii="Times New Roman"/>
          <w:b w:val="false"/>
          <w:i w:val="false"/>
          <w:color w:val="000000"/>
          <w:sz w:val="28"/>
        </w:rPr>
        <w:t>
                  бағалы қағаздармен теңгемен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1 7 2  Мемлекеттік емес қаржылық емес резидент ұйымдармен</w:t>
      </w:r>
      <w:r>
        <w:br/>
      </w:r>
      <w:r>
        <w:rPr>
          <w:rFonts w:ascii="Times New Roman"/>
          <w:b w:val="false"/>
          <w:i w:val="false"/>
          <w:color w:val="000000"/>
          <w:sz w:val="28"/>
        </w:rPr>
        <w:t>
                  бағалы қағаздармен ЕАВ-мен «кері РЕПО» операциялары</w:t>
      </w:r>
      <w:r>
        <w:br/>
      </w:r>
      <w:r>
        <w:rPr>
          <w:rFonts w:ascii="Times New Roman"/>
          <w:b w:val="false"/>
          <w:i w:val="false"/>
          <w:color w:val="000000"/>
          <w:sz w:val="28"/>
        </w:rPr>
        <w:t>
      1461 1 7 3  Мемлекеттік емес қаржылық емес резидент ұйымдармен</w:t>
      </w:r>
      <w:r>
        <w:br/>
      </w:r>
      <w:r>
        <w:rPr>
          <w:rFonts w:ascii="Times New Roman"/>
          <w:b w:val="false"/>
          <w:i w:val="false"/>
          <w:color w:val="000000"/>
          <w:sz w:val="28"/>
        </w:rPr>
        <w:t>
                  бағалы қағаздармен ВБТ-мен «кері РЕПО» операциялары</w:t>
      </w:r>
      <w:r>
        <w:br/>
      </w:r>
      <w:r>
        <w:rPr>
          <w:rFonts w:ascii="Times New Roman"/>
          <w:b w:val="false"/>
          <w:i w:val="false"/>
          <w:color w:val="000000"/>
          <w:sz w:val="28"/>
        </w:rPr>
        <w:t>
      1461 1 8 1  Үй шаруашылықтарына қызмет көрсететін коммерциялық</w:t>
      </w:r>
      <w:r>
        <w:br/>
      </w:r>
      <w:r>
        <w:rPr>
          <w:rFonts w:ascii="Times New Roman"/>
          <w:b w:val="false"/>
          <w:i w:val="false"/>
          <w:color w:val="000000"/>
          <w:sz w:val="28"/>
        </w:rPr>
        <w:t>
                  емес резидент ұйымдармен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1 8 2  Үй шаруашылықтарына қызмет көрсететін коммерциялық</w:t>
      </w:r>
      <w:r>
        <w:br/>
      </w:r>
      <w:r>
        <w:rPr>
          <w:rFonts w:ascii="Times New Roman"/>
          <w:b w:val="false"/>
          <w:i w:val="false"/>
          <w:color w:val="000000"/>
          <w:sz w:val="28"/>
        </w:rPr>
        <w:t>
                  емес резидент ұйымдармен бағалы қағаздармен ЕАВ-мен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1 8 3  Үй шаруашылықтарына қызмет көрсететін коммерциялық</w:t>
      </w:r>
      <w:r>
        <w:br/>
      </w:r>
      <w:r>
        <w:rPr>
          <w:rFonts w:ascii="Times New Roman"/>
          <w:b w:val="false"/>
          <w:i w:val="false"/>
          <w:color w:val="000000"/>
          <w:sz w:val="28"/>
        </w:rPr>
        <w:t>
                  емес резидент ұйымдармен бағалы қағаздармен ВБТ-мен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1 9 1  Резидент үй шаруашылықтарымен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1 9 2  Резидент үй шаруашылықтарымен бағалы қағаздармен</w:t>
      </w:r>
      <w:r>
        <w:br/>
      </w:r>
      <w:r>
        <w:rPr>
          <w:rFonts w:ascii="Times New Roman"/>
          <w:b w:val="false"/>
          <w:i w:val="false"/>
          <w:color w:val="000000"/>
          <w:sz w:val="28"/>
        </w:rPr>
        <w:t>
                  ЕАВ-мен «кері РЕПО» операциялары</w:t>
      </w:r>
      <w:r>
        <w:br/>
      </w:r>
      <w:r>
        <w:rPr>
          <w:rFonts w:ascii="Times New Roman"/>
          <w:b w:val="false"/>
          <w:i w:val="false"/>
          <w:color w:val="000000"/>
          <w:sz w:val="28"/>
        </w:rPr>
        <w:t>
      1461 1 9 3  Резидент үй шаруашылықтарымен бағалы қағаздармен</w:t>
      </w:r>
      <w:r>
        <w:br/>
      </w:r>
      <w:r>
        <w:rPr>
          <w:rFonts w:ascii="Times New Roman"/>
          <w:b w:val="false"/>
          <w:i w:val="false"/>
          <w:color w:val="000000"/>
          <w:sz w:val="28"/>
        </w:rPr>
        <w:t>
                  ВБТ-мен «кері РЕПО» операциялары</w:t>
      </w:r>
      <w:r>
        <w:br/>
      </w:r>
      <w:r>
        <w:rPr>
          <w:rFonts w:ascii="Times New Roman"/>
          <w:b w:val="false"/>
          <w:i w:val="false"/>
          <w:color w:val="000000"/>
          <w:sz w:val="28"/>
        </w:rPr>
        <w:t>
      1461 2 3 1  Шетелдік орталық банкпен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2 3 2  Шетелдік орталық банкпен бағалы қағаздармен ЕАВ-мен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2 3 3  Шетелдік орталық банкпен бағалы қағаздармен ВБТ-мен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2 4 1  Резидент емес банктермен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2 4 2  Резидент емес банктермен бағалы қағаздармен ЕАВ-мен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2 4 3  Резидент емес банктермен бағалы қағаздармен ВБТ-мен</w:t>
      </w:r>
      <w:r>
        <w:br/>
      </w:r>
      <w:r>
        <w:rPr>
          <w:rFonts w:ascii="Times New Roman"/>
          <w:b w:val="false"/>
          <w:i w:val="false"/>
          <w:color w:val="000000"/>
          <w:sz w:val="28"/>
        </w:rPr>
        <w:t>
                  «кері РЕПО» операциялары</w:t>
      </w:r>
      <w:r>
        <w:br/>
      </w:r>
      <w:r>
        <w:rPr>
          <w:rFonts w:ascii="Times New Roman"/>
          <w:b w:val="false"/>
          <w:i w:val="false"/>
          <w:color w:val="000000"/>
          <w:sz w:val="28"/>
        </w:rPr>
        <w:t>
      1461 2 5 1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теңгемен «кері РЕПО» операциялары</w:t>
      </w:r>
      <w:r>
        <w:br/>
      </w:r>
      <w:r>
        <w:rPr>
          <w:rFonts w:ascii="Times New Roman"/>
          <w:b w:val="false"/>
          <w:i w:val="false"/>
          <w:color w:val="000000"/>
          <w:sz w:val="28"/>
        </w:rPr>
        <w:t>
      1461 2 5 2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ЕАВ-мен «кері РЕПО» операциялары</w:t>
      </w:r>
      <w:r>
        <w:br/>
      </w:r>
      <w:r>
        <w:rPr>
          <w:rFonts w:ascii="Times New Roman"/>
          <w:b w:val="false"/>
          <w:i w:val="false"/>
          <w:color w:val="000000"/>
          <w:sz w:val="28"/>
        </w:rPr>
        <w:t>
      1461 2 5 3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ВБТ-мен «кері РЕПО» операциялары</w:t>
      </w:r>
      <w:r>
        <w:br/>
      </w:r>
      <w:r>
        <w:rPr>
          <w:rFonts w:ascii="Times New Roman"/>
          <w:b w:val="false"/>
          <w:i w:val="false"/>
          <w:color w:val="000000"/>
          <w:sz w:val="28"/>
        </w:rPr>
        <w:t>
      1461 2 6 1  Шет мемлекеттің мемлекеттік қаржылық емес</w:t>
      </w:r>
      <w:r>
        <w:br/>
      </w:r>
      <w:r>
        <w:rPr>
          <w:rFonts w:ascii="Times New Roman"/>
          <w:b w:val="false"/>
          <w:i w:val="false"/>
          <w:color w:val="000000"/>
          <w:sz w:val="28"/>
        </w:rPr>
        <w:t>
                  ұйымдарымен бағалы қағаздармен теңгемен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6 2  Шет мемлекеттің мемлекеттік қаржылық емес</w:t>
      </w:r>
      <w:r>
        <w:br/>
      </w:r>
      <w:r>
        <w:rPr>
          <w:rFonts w:ascii="Times New Roman"/>
          <w:b w:val="false"/>
          <w:i w:val="false"/>
          <w:color w:val="000000"/>
          <w:sz w:val="28"/>
        </w:rPr>
        <w:t>
                  ұйымдарымен бағалы қағаздармен ЕАВ-мен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6 3  Шет мемлекеттің мемлекеттік қаржылық емес</w:t>
      </w:r>
      <w:r>
        <w:br/>
      </w:r>
      <w:r>
        <w:rPr>
          <w:rFonts w:ascii="Times New Roman"/>
          <w:b w:val="false"/>
          <w:i w:val="false"/>
          <w:color w:val="000000"/>
          <w:sz w:val="28"/>
        </w:rPr>
        <w:t>
                  ұйымдарымен бағалы қағаздармен ВБТ-мен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7 1  Шет мемлекеттің мемлекеттік емес қаржылық емес</w:t>
      </w:r>
      <w:r>
        <w:br/>
      </w:r>
      <w:r>
        <w:rPr>
          <w:rFonts w:ascii="Times New Roman"/>
          <w:b w:val="false"/>
          <w:i w:val="false"/>
          <w:color w:val="000000"/>
          <w:sz w:val="28"/>
        </w:rPr>
        <w:t>
                  ұйымдарымен бағалы қағаздармен теңгемен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7 2  Шет мемлекеттің мемлекеттік емес қаржылық емес</w:t>
      </w:r>
      <w:r>
        <w:br/>
      </w:r>
      <w:r>
        <w:rPr>
          <w:rFonts w:ascii="Times New Roman"/>
          <w:b w:val="false"/>
          <w:i w:val="false"/>
          <w:color w:val="000000"/>
          <w:sz w:val="28"/>
        </w:rPr>
        <w:t>
                  ұйымдарымен бағалы қағаздармен ЕАВ-мен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7 3  Шет мемлекеттің мемлекеттік емес қаржылық емес</w:t>
      </w:r>
      <w:r>
        <w:br/>
      </w:r>
      <w:r>
        <w:rPr>
          <w:rFonts w:ascii="Times New Roman"/>
          <w:b w:val="false"/>
          <w:i w:val="false"/>
          <w:color w:val="000000"/>
          <w:sz w:val="28"/>
        </w:rPr>
        <w:t>
                  ұйымдарымен бағалы қағаздармен ВБТ-мен «кері РЕПО»</w:t>
      </w:r>
      <w:r>
        <w:br/>
      </w:r>
      <w:r>
        <w:rPr>
          <w:rFonts w:ascii="Times New Roman"/>
          <w:b w:val="false"/>
          <w:i w:val="false"/>
          <w:color w:val="000000"/>
          <w:sz w:val="28"/>
        </w:rPr>
        <w:t>
                  операциялары</w:t>
      </w:r>
      <w:r>
        <w:br/>
      </w:r>
      <w:r>
        <w:rPr>
          <w:rFonts w:ascii="Times New Roman"/>
          <w:b w:val="false"/>
          <w:i w:val="false"/>
          <w:color w:val="000000"/>
          <w:sz w:val="28"/>
        </w:rPr>
        <w:t>
      1461 2 8 1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теңгемен «кері РЕПО» операциялары</w:t>
      </w:r>
      <w:r>
        <w:br/>
      </w:r>
      <w:r>
        <w:rPr>
          <w:rFonts w:ascii="Times New Roman"/>
          <w:b w:val="false"/>
          <w:i w:val="false"/>
          <w:color w:val="000000"/>
          <w:sz w:val="28"/>
        </w:rPr>
        <w:t>
      1461 2 8 2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ЕАВ-мен «кері РЕПО» операциялары</w:t>
      </w:r>
      <w:r>
        <w:br/>
      </w:r>
      <w:r>
        <w:rPr>
          <w:rFonts w:ascii="Times New Roman"/>
          <w:b w:val="false"/>
          <w:i w:val="false"/>
          <w:color w:val="000000"/>
          <w:sz w:val="28"/>
        </w:rPr>
        <w:t>
      1461 2 8 3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ВБТ-мен «кері РЕПО» операциялары</w:t>
      </w:r>
      <w:r>
        <w:br/>
      </w:r>
      <w:r>
        <w:rPr>
          <w:rFonts w:ascii="Times New Roman"/>
          <w:b w:val="false"/>
          <w:i w:val="false"/>
          <w:color w:val="000000"/>
          <w:sz w:val="28"/>
        </w:rPr>
        <w:t>
      1461 2 9 1  Резидент емес үй шаруашылықтарымен бағалы</w:t>
      </w:r>
      <w:r>
        <w:br/>
      </w:r>
      <w:r>
        <w:rPr>
          <w:rFonts w:ascii="Times New Roman"/>
          <w:b w:val="false"/>
          <w:i w:val="false"/>
          <w:color w:val="000000"/>
          <w:sz w:val="28"/>
        </w:rPr>
        <w:t>
                  қағаздармен теңгемен «кері РЕПО» операциялары</w:t>
      </w:r>
      <w:r>
        <w:br/>
      </w:r>
      <w:r>
        <w:rPr>
          <w:rFonts w:ascii="Times New Roman"/>
          <w:b w:val="false"/>
          <w:i w:val="false"/>
          <w:color w:val="000000"/>
          <w:sz w:val="28"/>
        </w:rPr>
        <w:t>
      1461 2 9 2  Резидент емес үй шаруашылықтарымен бағалы</w:t>
      </w:r>
      <w:r>
        <w:br/>
      </w:r>
      <w:r>
        <w:rPr>
          <w:rFonts w:ascii="Times New Roman"/>
          <w:b w:val="false"/>
          <w:i w:val="false"/>
          <w:color w:val="000000"/>
          <w:sz w:val="28"/>
        </w:rPr>
        <w:t>
                  қағаздармен ЕАВ-мен «кері РЕПО» операциялары</w:t>
      </w:r>
      <w:r>
        <w:br/>
      </w:r>
      <w:r>
        <w:rPr>
          <w:rFonts w:ascii="Times New Roman"/>
          <w:b w:val="false"/>
          <w:i w:val="false"/>
          <w:color w:val="000000"/>
          <w:sz w:val="28"/>
        </w:rPr>
        <w:t>
      1461 2 9 3  Резидент емес үй шаруашылықтарымен бағалы</w:t>
      </w:r>
      <w:r>
        <w:br/>
      </w:r>
      <w:r>
        <w:rPr>
          <w:rFonts w:ascii="Times New Roman"/>
          <w:b w:val="false"/>
          <w:i w:val="false"/>
          <w:color w:val="000000"/>
          <w:sz w:val="28"/>
        </w:rPr>
        <w:t>
                  қағаздармен ВБТ-мен «кері РЕПО» операциялары</w:t>
      </w:r>
      <w:r>
        <w:br/>
      </w:r>
      <w:r>
        <w:rPr>
          <w:rFonts w:ascii="Times New Roman"/>
          <w:b w:val="false"/>
          <w:i w:val="false"/>
          <w:color w:val="000000"/>
          <w:sz w:val="28"/>
        </w:rPr>
        <w:t>
      1462 0 0 0  Бағалы қағаздармен «кері РЕПО» операциялары бойынша</w:t>
      </w:r>
      <w:r>
        <w:br/>
      </w:r>
      <w:r>
        <w:rPr>
          <w:rFonts w:ascii="Times New Roman"/>
          <w:b w:val="false"/>
          <w:i w:val="false"/>
          <w:color w:val="000000"/>
          <w:sz w:val="28"/>
        </w:rPr>
        <w:t>
                  мерзімі өткен берешек</w:t>
      </w:r>
      <w:r>
        <w:br/>
      </w:r>
      <w:r>
        <w:rPr>
          <w:rFonts w:ascii="Times New Roman"/>
          <w:b w:val="false"/>
          <w:i w:val="false"/>
          <w:color w:val="000000"/>
          <w:sz w:val="28"/>
        </w:rPr>
        <w:t>
      1462 1 3 1  Қазақстан Республикасының Ұлттық Банкімен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1462 1 3 2  Қазақстан Республикасының Ұлттық Банкімен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1 4 1  Резидент банктермен бағалы қағаздармен «кері РЕПО»</w:t>
      </w:r>
      <w:r>
        <w:br/>
      </w:r>
      <w:r>
        <w:rPr>
          <w:rFonts w:ascii="Times New Roman"/>
          <w:b w:val="false"/>
          <w:i w:val="false"/>
          <w:color w:val="000000"/>
          <w:sz w:val="28"/>
        </w:rPr>
        <w:t>
                  операциялары бойынша теңгемен мерзімі өткен берешек</w:t>
      </w:r>
      <w:r>
        <w:br/>
      </w:r>
      <w:r>
        <w:rPr>
          <w:rFonts w:ascii="Times New Roman"/>
          <w:b w:val="false"/>
          <w:i w:val="false"/>
          <w:color w:val="000000"/>
          <w:sz w:val="28"/>
        </w:rPr>
        <w:t>
      1462 1 4 2  Резидент банктермен бағалы қағаздармен «кері РЕПО»</w:t>
      </w:r>
      <w:r>
        <w:br/>
      </w:r>
      <w:r>
        <w:rPr>
          <w:rFonts w:ascii="Times New Roman"/>
          <w:b w:val="false"/>
          <w:i w:val="false"/>
          <w:color w:val="000000"/>
          <w:sz w:val="28"/>
        </w:rPr>
        <w:t>
                  операциялары бойынша ЕАВ-мен мерзімі өткен берешек</w:t>
      </w:r>
      <w:r>
        <w:br/>
      </w:r>
      <w:r>
        <w:rPr>
          <w:rFonts w:ascii="Times New Roman"/>
          <w:b w:val="false"/>
          <w:i w:val="false"/>
          <w:color w:val="000000"/>
          <w:sz w:val="28"/>
        </w:rPr>
        <w:t>
      1462 1 4 3  Резидент банктермен бағалы қағаздармен «кері РЕПО»</w:t>
      </w:r>
      <w:r>
        <w:br/>
      </w:r>
      <w:r>
        <w:rPr>
          <w:rFonts w:ascii="Times New Roman"/>
          <w:b w:val="false"/>
          <w:i w:val="false"/>
          <w:color w:val="000000"/>
          <w:sz w:val="28"/>
        </w:rPr>
        <w:t>
                  операциялары бойынша ВБТ-мен мерзімі өткен берешек</w:t>
      </w:r>
      <w:r>
        <w:br/>
      </w:r>
      <w:r>
        <w:rPr>
          <w:rFonts w:ascii="Times New Roman"/>
          <w:b w:val="false"/>
          <w:i w:val="false"/>
          <w:color w:val="000000"/>
          <w:sz w:val="28"/>
        </w:rPr>
        <w:t>
      1462 1 5 1  Банк операцияларының жекелеген түрлерін жүзеге</w:t>
      </w:r>
      <w:r>
        <w:br/>
      </w:r>
      <w:r>
        <w:rPr>
          <w:rFonts w:ascii="Times New Roman"/>
          <w:b w:val="false"/>
          <w:i w:val="false"/>
          <w:color w:val="000000"/>
          <w:sz w:val="28"/>
        </w:rPr>
        <w:t>
                  асыратын резидент ұйымдармен бағалы қағаздармен</w:t>
      </w:r>
      <w:r>
        <w:br/>
      </w:r>
      <w:r>
        <w:rPr>
          <w:rFonts w:ascii="Times New Roman"/>
          <w:b w:val="false"/>
          <w:i w:val="false"/>
          <w:color w:val="000000"/>
          <w:sz w:val="28"/>
        </w:rPr>
        <w:t>
                  «кері РЕПО» операциялары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1 5 2  Банк операцияларының жекелеген түрлерін жүзеге</w:t>
      </w:r>
      <w:r>
        <w:br/>
      </w:r>
      <w:r>
        <w:rPr>
          <w:rFonts w:ascii="Times New Roman"/>
          <w:b w:val="false"/>
          <w:i w:val="false"/>
          <w:color w:val="000000"/>
          <w:sz w:val="28"/>
        </w:rPr>
        <w:t>
                  асыратын резидент ұйымдармен бағалы қағаздармен</w:t>
      </w:r>
      <w:r>
        <w:br/>
      </w:r>
      <w:r>
        <w:rPr>
          <w:rFonts w:ascii="Times New Roman"/>
          <w:b w:val="false"/>
          <w:i w:val="false"/>
          <w:color w:val="000000"/>
          <w:sz w:val="28"/>
        </w:rPr>
        <w:t>
                  «кері РЕПО» операциялары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1 5 3  Банк операцияларының жекелеген түрлерін жүзеге</w:t>
      </w:r>
      <w:r>
        <w:br/>
      </w:r>
      <w:r>
        <w:rPr>
          <w:rFonts w:ascii="Times New Roman"/>
          <w:b w:val="false"/>
          <w:i w:val="false"/>
          <w:color w:val="000000"/>
          <w:sz w:val="28"/>
        </w:rPr>
        <w:t>
                  асыратын резидент ұйымдармен бағалы қағаздармен</w:t>
      </w:r>
      <w:r>
        <w:br/>
      </w:r>
      <w:r>
        <w:rPr>
          <w:rFonts w:ascii="Times New Roman"/>
          <w:b w:val="false"/>
          <w:i w:val="false"/>
          <w:color w:val="000000"/>
          <w:sz w:val="28"/>
        </w:rPr>
        <w:t>
                  «кері РЕПО» операциялары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1 6 1  Мемлекеттік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1462 1 6 2  Мемлекеттік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1 6 3  Мемлекеттік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1462 1 7 1  Мемлекеттік емес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1462 1 7 2  Мемлекеттік емес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1 7 3  Мемлекеттік емес қаржылық емес резидент ұйымдармен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1462 2 1 2  Шет мемлекеттің Үкіметімен бағалы қағаздармен «кері</w:t>
      </w:r>
      <w:r>
        <w:br/>
      </w:r>
      <w:r>
        <w:rPr>
          <w:rFonts w:ascii="Times New Roman"/>
          <w:b w:val="false"/>
          <w:i w:val="false"/>
          <w:color w:val="000000"/>
          <w:sz w:val="28"/>
        </w:rPr>
        <w:t>
                  РЕПО» операциялары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1462 2 1 3  Шет мемлекеттің Үкіметімен бағалы қағаздармен «кері</w:t>
      </w:r>
      <w:r>
        <w:br/>
      </w:r>
      <w:r>
        <w:rPr>
          <w:rFonts w:ascii="Times New Roman"/>
          <w:b w:val="false"/>
          <w:i w:val="false"/>
          <w:color w:val="000000"/>
          <w:sz w:val="28"/>
        </w:rPr>
        <w:t>
                  РЕПО» операциялары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1462 2 2 2  Шет мемлекеттің жергілікті атқарушы органдарымен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2 2 3  Шет мемлекеттің жергілікті атқарушы органдарымен</w:t>
      </w:r>
      <w:r>
        <w:br/>
      </w:r>
      <w:r>
        <w:rPr>
          <w:rFonts w:ascii="Times New Roman"/>
          <w:b w:val="false"/>
          <w:i w:val="false"/>
          <w:color w:val="000000"/>
          <w:sz w:val="28"/>
        </w:rPr>
        <w:t>
                  бағалы қағаздармен «кері РЕПО» операциялары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1462 2 3 1  Шетелдік орталық банктермен бағалы қағаздармен</w:t>
      </w:r>
      <w:r>
        <w:br/>
      </w:r>
      <w:r>
        <w:rPr>
          <w:rFonts w:ascii="Times New Roman"/>
          <w:b w:val="false"/>
          <w:i w:val="false"/>
          <w:color w:val="000000"/>
          <w:sz w:val="28"/>
        </w:rPr>
        <w:t>
                  «кері РЕПО» операциялары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3 2  Шетелдік орталық банктермен бағалы қағаздармен</w:t>
      </w:r>
      <w:r>
        <w:br/>
      </w:r>
      <w:r>
        <w:rPr>
          <w:rFonts w:ascii="Times New Roman"/>
          <w:b w:val="false"/>
          <w:i w:val="false"/>
          <w:color w:val="000000"/>
          <w:sz w:val="28"/>
        </w:rPr>
        <w:t>
                  «кері РЕПО» операциялары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3 3  Шетелдік орталық банктермен бағалы қағаздармен</w:t>
      </w:r>
      <w:r>
        <w:br/>
      </w:r>
      <w:r>
        <w:rPr>
          <w:rFonts w:ascii="Times New Roman"/>
          <w:b w:val="false"/>
          <w:i w:val="false"/>
          <w:color w:val="000000"/>
          <w:sz w:val="28"/>
        </w:rPr>
        <w:t>
                  «кері РЕПО» операциялары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4 1  Резидент емес банктермен бағалы қағаздармен «кері</w:t>
      </w:r>
      <w:r>
        <w:br/>
      </w:r>
      <w:r>
        <w:rPr>
          <w:rFonts w:ascii="Times New Roman"/>
          <w:b w:val="false"/>
          <w:i w:val="false"/>
          <w:color w:val="000000"/>
          <w:sz w:val="28"/>
        </w:rPr>
        <w:t>
                  РЕПО» операциялары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1462 2 4 2  Резидент емес банктермен бағалы қағаздармен «кері</w:t>
      </w:r>
      <w:r>
        <w:br/>
      </w:r>
      <w:r>
        <w:rPr>
          <w:rFonts w:ascii="Times New Roman"/>
          <w:b w:val="false"/>
          <w:i w:val="false"/>
          <w:color w:val="000000"/>
          <w:sz w:val="28"/>
        </w:rPr>
        <w:t>
                  РЕПО» операциялары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1462 2 4 3  Резидент емес банктермен бағалы қағаздармен «кері</w:t>
      </w:r>
      <w:r>
        <w:br/>
      </w:r>
      <w:r>
        <w:rPr>
          <w:rFonts w:ascii="Times New Roman"/>
          <w:b w:val="false"/>
          <w:i w:val="false"/>
          <w:color w:val="000000"/>
          <w:sz w:val="28"/>
        </w:rPr>
        <w:t>
                  РЕПО» операциялары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1462 2 5 1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1462 2 5 2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2 5 3  Банк операцияларының жекелеген түрлерін жүзеге</w:t>
      </w:r>
      <w:r>
        <w:br/>
      </w:r>
      <w:r>
        <w:rPr>
          <w:rFonts w:ascii="Times New Roman"/>
          <w:b w:val="false"/>
          <w:i w:val="false"/>
          <w:color w:val="000000"/>
          <w:sz w:val="28"/>
        </w:rPr>
        <w:t>
                  асыратын резидент емес ұйымдармен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1462 2 6 1  Шет мемлекеттің мемлекеттік қаржылық емес</w:t>
      </w:r>
      <w:r>
        <w:br/>
      </w:r>
      <w:r>
        <w:rPr>
          <w:rFonts w:ascii="Times New Roman"/>
          <w:b w:val="false"/>
          <w:i w:val="false"/>
          <w:color w:val="000000"/>
          <w:sz w:val="28"/>
        </w:rPr>
        <w:t>
                  ұйымдарымен бағалы қағаздармен «кері РЕПО»</w:t>
      </w:r>
      <w:r>
        <w:br/>
      </w:r>
      <w:r>
        <w:rPr>
          <w:rFonts w:ascii="Times New Roman"/>
          <w:b w:val="false"/>
          <w:i w:val="false"/>
          <w:color w:val="000000"/>
          <w:sz w:val="28"/>
        </w:rPr>
        <w:t>
                  операциялары бойынша теңгемен мерзімі өткен берешек</w:t>
      </w:r>
      <w:r>
        <w:br/>
      </w:r>
      <w:r>
        <w:rPr>
          <w:rFonts w:ascii="Times New Roman"/>
          <w:b w:val="false"/>
          <w:i w:val="false"/>
          <w:color w:val="000000"/>
          <w:sz w:val="28"/>
        </w:rPr>
        <w:t>
      1462 2 6 2  Шет мемлекеттің мемлекеттік қаржылық емес</w:t>
      </w:r>
      <w:r>
        <w:br/>
      </w:r>
      <w:r>
        <w:rPr>
          <w:rFonts w:ascii="Times New Roman"/>
          <w:b w:val="false"/>
          <w:i w:val="false"/>
          <w:color w:val="000000"/>
          <w:sz w:val="28"/>
        </w:rPr>
        <w:t>
                  ұйымдарымен бағалы қағаздармен «кері РЕПО»</w:t>
      </w:r>
      <w:r>
        <w:br/>
      </w:r>
      <w:r>
        <w:rPr>
          <w:rFonts w:ascii="Times New Roman"/>
          <w:b w:val="false"/>
          <w:i w:val="false"/>
          <w:color w:val="000000"/>
          <w:sz w:val="28"/>
        </w:rPr>
        <w:t>
                  операциялары бойынша ЕАВ-мен мерзімі өткен берешек</w:t>
      </w:r>
      <w:r>
        <w:br/>
      </w:r>
      <w:r>
        <w:rPr>
          <w:rFonts w:ascii="Times New Roman"/>
          <w:b w:val="false"/>
          <w:i w:val="false"/>
          <w:color w:val="000000"/>
          <w:sz w:val="28"/>
        </w:rPr>
        <w:t>
      1462 2 6 3  Шет мемлекеттің мемлекеттік қаржылық емес</w:t>
      </w:r>
      <w:r>
        <w:br/>
      </w:r>
      <w:r>
        <w:rPr>
          <w:rFonts w:ascii="Times New Roman"/>
          <w:b w:val="false"/>
          <w:i w:val="false"/>
          <w:color w:val="000000"/>
          <w:sz w:val="28"/>
        </w:rPr>
        <w:t>
                  ұйымдарымен бағалы қағаздармен «кері РЕПО»</w:t>
      </w:r>
      <w:r>
        <w:br/>
      </w:r>
      <w:r>
        <w:rPr>
          <w:rFonts w:ascii="Times New Roman"/>
          <w:b w:val="false"/>
          <w:i w:val="false"/>
          <w:color w:val="000000"/>
          <w:sz w:val="28"/>
        </w:rPr>
        <w:t>
                  операциялары бойынша ВБТ-мен мерзімі өткен берешек</w:t>
      </w:r>
      <w:r>
        <w:br/>
      </w:r>
      <w:r>
        <w:rPr>
          <w:rFonts w:ascii="Times New Roman"/>
          <w:b w:val="false"/>
          <w:i w:val="false"/>
          <w:color w:val="000000"/>
          <w:sz w:val="28"/>
        </w:rPr>
        <w:t>
      1462 2 7 1  Шет мемлекеттің мемлекеттік емес қаржылық емес</w:t>
      </w:r>
      <w:r>
        <w:br/>
      </w:r>
      <w:r>
        <w:rPr>
          <w:rFonts w:ascii="Times New Roman"/>
          <w:b w:val="false"/>
          <w:i w:val="false"/>
          <w:color w:val="000000"/>
          <w:sz w:val="28"/>
        </w:rPr>
        <w:t>
                  ұйымдарымен бағалы қағаздармен «кері РЕПО»</w:t>
      </w:r>
      <w:r>
        <w:br/>
      </w:r>
      <w:r>
        <w:rPr>
          <w:rFonts w:ascii="Times New Roman"/>
          <w:b w:val="false"/>
          <w:i w:val="false"/>
          <w:color w:val="000000"/>
          <w:sz w:val="28"/>
        </w:rPr>
        <w:t>
                  операциялары бойынша теңгемен мерзімі өткен берешек</w:t>
      </w:r>
      <w:r>
        <w:br/>
      </w:r>
      <w:r>
        <w:rPr>
          <w:rFonts w:ascii="Times New Roman"/>
          <w:b w:val="false"/>
          <w:i w:val="false"/>
          <w:color w:val="000000"/>
          <w:sz w:val="28"/>
        </w:rPr>
        <w:t>
      1462 2 7 2  Шет мемлекеттің мемлекеттік емес қаржылық емес</w:t>
      </w:r>
      <w:r>
        <w:br/>
      </w:r>
      <w:r>
        <w:rPr>
          <w:rFonts w:ascii="Times New Roman"/>
          <w:b w:val="false"/>
          <w:i w:val="false"/>
          <w:color w:val="000000"/>
          <w:sz w:val="28"/>
        </w:rPr>
        <w:t>
                  ұйымдармен бағалы қағаздармен «кері РЕПО»</w:t>
      </w:r>
      <w:r>
        <w:br/>
      </w:r>
      <w:r>
        <w:rPr>
          <w:rFonts w:ascii="Times New Roman"/>
          <w:b w:val="false"/>
          <w:i w:val="false"/>
          <w:color w:val="000000"/>
          <w:sz w:val="28"/>
        </w:rPr>
        <w:t>
                  операциялары бойынша ЕАВ-мен мерзімі өткен берешек</w:t>
      </w:r>
      <w:r>
        <w:br/>
      </w:r>
      <w:r>
        <w:rPr>
          <w:rFonts w:ascii="Times New Roman"/>
          <w:b w:val="false"/>
          <w:i w:val="false"/>
          <w:color w:val="000000"/>
          <w:sz w:val="28"/>
        </w:rPr>
        <w:t>
      1462 2 7 3  Шет мемлекеттің мемлекеттік емес қаржылық емес</w:t>
      </w:r>
      <w:r>
        <w:br/>
      </w:r>
      <w:r>
        <w:rPr>
          <w:rFonts w:ascii="Times New Roman"/>
          <w:b w:val="false"/>
          <w:i w:val="false"/>
          <w:color w:val="000000"/>
          <w:sz w:val="28"/>
        </w:rPr>
        <w:t>
                  ұйымдарымен бағалы қағаздармен «кері РЕПО»</w:t>
      </w:r>
      <w:r>
        <w:br/>
      </w:r>
      <w:r>
        <w:rPr>
          <w:rFonts w:ascii="Times New Roman"/>
          <w:b w:val="false"/>
          <w:i w:val="false"/>
          <w:color w:val="000000"/>
          <w:sz w:val="28"/>
        </w:rPr>
        <w:t>
                  операциялары бойынша ВБТ-мен мерзімі өткен берешек</w:t>
      </w:r>
      <w:r>
        <w:br/>
      </w:r>
      <w:r>
        <w:rPr>
          <w:rFonts w:ascii="Times New Roman"/>
          <w:b w:val="false"/>
          <w:i w:val="false"/>
          <w:color w:val="000000"/>
          <w:sz w:val="28"/>
        </w:rPr>
        <w:t>
      1462 2 8 1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«кері РЕПО» операциялары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8 2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«кері РЕПО» операциялары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8 3  Үй шаруашылықтарына қызмет көрсететін коммерциялық</w:t>
      </w:r>
      <w:r>
        <w:br/>
      </w:r>
      <w:r>
        <w:rPr>
          <w:rFonts w:ascii="Times New Roman"/>
          <w:b w:val="false"/>
          <w:i w:val="false"/>
          <w:color w:val="000000"/>
          <w:sz w:val="28"/>
        </w:rPr>
        <w:t>
                  емес резидент емес ұйымдармен бағалы қағаздармен</w:t>
      </w:r>
      <w:r>
        <w:br/>
      </w:r>
      <w:r>
        <w:rPr>
          <w:rFonts w:ascii="Times New Roman"/>
          <w:b w:val="false"/>
          <w:i w:val="false"/>
          <w:color w:val="000000"/>
          <w:sz w:val="28"/>
        </w:rPr>
        <w:t>
                  «кері РЕПО» операциялары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1462 2 9 1  Резидент емес үй шаруашылықтарымен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1462 2 9 2  Резидент емес үй шаруашылықтарымен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1462 2 9 3  Резидент емес үй шаруашылықтарымен бағалы</w:t>
      </w:r>
      <w:r>
        <w:br/>
      </w:r>
      <w:r>
        <w:rPr>
          <w:rFonts w:ascii="Times New Roman"/>
          <w:b w:val="false"/>
          <w:i w:val="false"/>
          <w:color w:val="000000"/>
          <w:sz w:val="28"/>
        </w:rPr>
        <w:t>
                  қағаздармен «кері РЕПО» операциялары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1463 0 0 0  Бағалы қағаздармен «кері РЕПО» операциялары бойынша</w:t>
      </w:r>
      <w:r>
        <w:br/>
      </w:r>
      <w:r>
        <w:rPr>
          <w:rFonts w:ascii="Times New Roman"/>
          <w:b w:val="false"/>
          <w:i w:val="false"/>
          <w:color w:val="000000"/>
          <w:sz w:val="28"/>
        </w:rPr>
        <w:t>
                  шығындарды жабуға арналған резервтер (провизиялар)</w:t>
      </w:r>
      <w:r>
        <w:br/>
      </w:r>
      <w:r>
        <w:rPr>
          <w:rFonts w:ascii="Times New Roman"/>
          <w:b w:val="false"/>
          <w:i w:val="false"/>
          <w:color w:val="000000"/>
          <w:sz w:val="28"/>
        </w:rPr>
        <w:t>
      1463 1 0 1  Резидент ұйымдармен бағалы қағаздармен «кері РЕПО»</w:t>
      </w:r>
      <w:r>
        <w:br/>
      </w:r>
      <w:r>
        <w:rPr>
          <w:rFonts w:ascii="Times New Roman"/>
          <w:b w:val="false"/>
          <w:i w:val="false"/>
          <w:color w:val="000000"/>
          <w:sz w:val="28"/>
        </w:rPr>
        <w:t>
                  операциялары бойынша шығындарды жабуға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1463 1 0 2  Резидент ұйымдармен бағалы қағаздармен «кері РЕПО»</w:t>
      </w:r>
      <w:r>
        <w:br/>
      </w:r>
      <w:r>
        <w:rPr>
          <w:rFonts w:ascii="Times New Roman"/>
          <w:b w:val="false"/>
          <w:i w:val="false"/>
          <w:color w:val="000000"/>
          <w:sz w:val="28"/>
        </w:rPr>
        <w:t>
                  операциялары бойынша шығындарды жабуға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1463 1 0 3  Резидент ұйымдармен бағалы қағаздармен «кері РЕПО»</w:t>
      </w:r>
      <w:r>
        <w:br/>
      </w:r>
      <w:r>
        <w:rPr>
          <w:rFonts w:ascii="Times New Roman"/>
          <w:b w:val="false"/>
          <w:i w:val="false"/>
          <w:color w:val="000000"/>
          <w:sz w:val="28"/>
        </w:rPr>
        <w:t>
                  операциялары бойынша шығындарды жабуға арналған</w:t>
      </w:r>
      <w:r>
        <w:br/>
      </w:r>
      <w:r>
        <w:rPr>
          <w:rFonts w:ascii="Times New Roman"/>
          <w:b w:val="false"/>
          <w:i w:val="false"/>
          <w:color w:val="000000"/>
          <w:sz w:val="28"/>
        </w:rPr>
        <w:t>
                  ВБТ-мен резервтер (провизиялар)</w:t>
      </w:r>
      <w:r>
        <w:br/>
      </w:r>
      <w:r>
        <w:rPr>
          <w:rFonts w:ascii="Times New Roman"/>
          <w:b w:val="false"/>
          <w:i w:val="false"/>
          <w:color w:val="000000"/>
          <w:sz w:val="28"/>
        </w:rPr>
        <w:t>
      1463 2 0 1  Резидент емес ұйымдармен бағалы қағаздармен «кері</w:t>
      </w:r>
      <w:r>
        <w:br/>
      </w:r>
      <w:r>
        <w:rPr>
          <w:rFonts w:ascii="Times New Roman"/>
          <w:b w:val="false"/>
          <w:i w:val="false"/>
          <w:color w:val="000000"/>
          <w:sz w:val="28"/>
        </w:rPr>
        <w:t>
                  РЕПО» операциялары бойынша шығындарды жабуға</w:t>
      </w:r>
      <w:r>
        <w:br/>
      </w:r>
      <w:r>
        <w:rPr>
          <w:rFonts w:ascii="Times New Roman"/>
          <w:b w:val="false"/>
          <w:i w:val="false"/>
          <w:color w:val="000000"/>
          <w:sz w:val="28"/>
        </w:rPr>
        <w:t>
                  арналған теңгемен резервтер (провизиялар)</w:t>
      </w:r>
      <w:r>
        <w:br/>
      </w:r>
      <w:r>
        <w:rPr>
          <w:rFonts w:ascii="Times New Roman"/>
          <w:b w:val="false"/>
          <w:i w:val="false"/>
          <w:color w:val="000000"/>
          <w:sz w:val="28"/>
        </w:rPr>
        <w:t>
      1463 2 0 2  Резидент емес ұйымдармен бағалы қағаздармен «кері</w:t>
      </w:r>
      <w:r>
        <w:br/>
      </w:r>
      <w:r>
        <w:rPr>
          <w:rFonts w:ascii="Times New Roman"/>
          <w:b w:val="false"/>
          <w:i w:val="false"/>
          <w:color w:val="000000"/>
          <w:sz w:val="28"/>
        </w:rPr>
        <w:t>
                  РЕПО» операциялары бойынша шығындарды жабуға</w:t>
      </w:r>
      <w:r>
        <w:br/>
      </w:r>
      <w:r>
        <w:rPr>
          <w:rFonts w:ascii="Times New Roman"/>
          <w:b w:val="false"/>
          <w:i w:val="false"/>
          <w:color w:val="000000"/>
          <w:sz w:val="28"/>
        </w:rPr>
        <w:t>
                  арналған ЕАВ-мен резервтер (провизиялар)</w:t>
      </w:r>
      <w:r>
        <w:br/>
      </w:r>
      <w:r>
        <w:rPr>
          <w:rFonts w:ascii="Times New Roman"/>
          <w:b w:val="false"/>
          <w:i w:val="false"/>
          <w:color w:val="000000"/>
          <w:sz w:val="28"/>
        </w:rPr>
        <w:t>
      1463 2 0 3  Резидент емес ұйымдармен бағалы қағаздармен «кері</w:t>
      </w:r>
      <w:r>
        <w:br/>
      </w:r>
      <w:r>
        <w:rPr>
          <w:rFonts w:ascii="Times New Roman"/>
          <w:b w:val="false"/>
          <w:i w:val="false"/>
          <w:color w:val="000000"/>
          <w:sz w:val="28"/>
        </w:rPr>
        <w:t>
                  РЕПО» операциялары бойынша шығындарды жабуға</w:t>
      </w:r>
      <w:r>
        <w:br/>
      </w:r>
      <w:r>
        <w:rPr>
          <w:rFonts w:ascii="Times New Roman"/>
          <w:b w:val="false"/>
          <w:i w:val="false"/>
          <w:color w:val="000000"/>
          <w:sz w:val="28"/>
        </w:rPr>
        <w:t>
                  арналған ВБТ-мен резервтер (провизиялар)»;</w:t>
      </w:r>
      <w:r>
        <w:br/>
      </w:r>
      <w:r>
        <w:rPr>
          <w:rFonts w:ascii="Times New Roman"/>
          <w:b w:val="false"/>
          <w:i w:val="false"/>
          <w:color w:val="000000"/>
          <w:sz w:val="28"/>
        </w:rPr>
        <w:t>
</w:t>
      </w:r>
      <w:r>
        <w:rPr>
          <w:rFonts w:ascii="Times New Roman"/>
          <w:b w:val="false"/>
          <w:i w:val="false"/>
          <w:color w:val="000000"/>
          <w:sz w:val="28"/>
        </w:rPr>
        <w:t>
      1476 2 8 3-шоттан кейін мынадай мазмұндағы шоттармен толықтырылсын:</w:t>
      </w:r>
      <w:r>
        <w:br/>
      </w:r>
      <w:r>
        <w:rPr>
          <w:rFonts w:ascii="Times New Roman"/>
          <w:b w:val="false"/>
          <w:i w:val="false"/>
          <w:color w:val="000000"/>
          <w:sz w:val="28"/>
        </w:rPr>
        <w:t>
      «1477 0 0 0  Еншілес және қауымдасқан ұйымдарға инвестициялар</w:t>
      </w:r>
      <w:r>
        <w:br/>
      </w:r>
      <w:r>
        <w:rPr>
          <w:rFonts w:ascii="Times New Roman"/>
          <w:b w:val="false"/>
          <w:i w:val="false"/>
          <w:color w:val="000000"/>
          <w:sz w:val="28"/>
        </w:rPr>
        <w:t>
                   бойынша шығындарды жабуға арналған резервтер</w:t>
      </w:r>
      <w:r>
        <w:br/>
      </w:r>
      <w:r>
        <w:rPr>
          <w:rFonts w:ascii="Times New Roman"/>
          <w:b w:val="false"/>
          <w:i w:val="false"/>
          <w:color w:val="000000"/>
          <w:sz w:val="28"/>
        </w:rPr>
        <w:t>
                   (провизиялар)</w:t>
      </w:r>
      <w:r>
        <w:br/>
      </w:r>
      <w:r>
        <w:rPr>
          <w:rFonts w:ascii="Times New Roman"/>
          <w:b w:val="false"/>
          <w:i w:val="false"/>
          <w:color w:val="000000"/>
          <w:sz w:val="28"/>
        </w:rPr>
        <w:t>
      1477 1 0 1  Еншілес және қауымдасқан резидент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1477 1 0 2  Еншілес және қауымдасқан резидент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1477 1 0 3  Еншілес және қауымдасқан резидент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ВБТ-мен резервтер (провизиялар)</w:t>
      </w:r>
      <w:r>
        <w:br/>
      </w:r>
      <w:r>
        <w:rPr>
          <w:rFonts w:ascii="Times New Roman"/>
          <w:b w:val="false"/>
          <w:i w:val="false"/>
          <w:color w:val="000000"/>
          <w:sz w:val="28"/>
        </w:rPr>
        <w:t>
      1477 2 0 1  Еншілес және қауымдасқан резидент емес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1477 2 0 2  Еншілес және қауымдасқан резидент емес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1477 2 0 3  Еншілес және қауымдасқан резидент емес ұйымдарға</w:t>
      </w:r>
      <w:r>
        <w:br/>
      </w:r>
      <w:r>
        <w:rPr>
          <w:rFonts w:ascii="Times New Roman"/>
          <w:b w:val="false"/>
          <w:i w:val="false"/>
          <w:color w:val="000000"/>
          <w:sz w:val="28"/>
        </w:rPr>
        <w:t>
                  инвестициялар бойынша шығындарды жабуға арналған</w:t>
      </w:r>
      <w:r>
        <w:br/>
      </w:r>
      <w:r>
        <w:rPr>
          <w:rFonts w:ascii="Times New Roman"/>
          <w:b w:val="false"/>
          <w:i w:val="false"/>
          <w:color w:val="000000"/>
          <w:sz w:val="28"/>
        </w:rPr>
        <w:t>
                  ВБТ-мен резервтер (провизиялар)»;</w:t>
      </w:r>
      <w:r>
        <w:br/>
      </w:r>
      <w:r>
        <w:rPr>
          <w:rFonts w:ascii="Times New Roman"/>
          <w:b w:val="false"/>
          <w:i w:val="false"/>
          <w:color w:val="000000"/>
          <w:sz w:val="28"/>
        </w:rPr>
        <w:t>
</w:t>
      </w:r>
      <w:r>
        <w:rPr>
          <w:rFonts w:ascii="Times New Roman"/>
          <w:b w:val="false"/>
          <w:i w:val="false"/>
          <w:color w:val="000000"/>
          <w:sz w:val="28"/>
        </w:rPr>
        <w:t>
      1484 0 0 0-шоттың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1484 0 0 0-шоттан кейін мынадай мазмұндағы шоттармен толықтырылсын:</w:t>
      </w:r>
      <w:r>
        <w:br/>
      </w:r>
      <w:r>
        <w:rPr>
          <w:rFonts w:ascii="Times New Roman"/>
          <w:b w:val="false"/>
          <w:i w:val="false"/>
          <w:color w:val="000000"/>
          <w:sz w:val="28"/>
        </w:rPr>
        <w:t>
      «1485 0 0 0  Өтеуге дейін ұсталатын бағалы қағаздар бойынша</w:t>
      </w:r>
      <w:r>
        <w:br/>
      </w:r>
      <w:r>
        <w:rPr>
          <w:rFonts w:ascii="Times New Roman"/>
          <w:b w:val="false"/>
          <w:i w:val="false"/>
          <w:color w:val="000000"/>
          <w:sz w:val="28"/>
        </w:rPr>
        <w:t>
                   мерзімі өткен берешек</w:t>
      </w:r>
      <w:r>
        <w:br/>
      </w:r>
      <w:r>
        <w:rPr>
          <w:rFonts w:ascii="Times New Roman"/>
          <w:b w:val="false"/>
          <w:i w:val="false"/>
          <w:color w:val="000000"/>
          <w:sz w:val="28"/>
        </w:rPr>
        <w:t>
      1485 1 1 1  Қазақстан Республикасының Үкіметі шығарған, өтеуге</w:t>
      </w:r>
      <w:r>
        <w:br/>
      </w:r>
      <w:r>
        <w:rPr>
          <w:rFonts w:ascii="Times New Roman"/>
          <w:b w:val="false"/>
          <w:i w:val="false"/>
          <w:color w:val="000000"/>
          <w:sz w:val="28"/>
        </w:rPr>
        <w:t>
                  дейін ұсталатын бағалы қағаздар бойынша теңгемен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1485 1 1 2  Қазақстан Республикасының Үкіметі шығарған, өтеуге</w:t>
      </w:r>
      <w:r>
        <w:br/>
      </w:r>
      <w:r>
        <w:rPr>
          <w:rFonts w:ascii="Times New Roman"/>
          <w:b w:val="false"/>
          <w:i w:val="false"/>
          <w:color w:val="000000"/>
          <w:sz w:val="28"/>
        </w:rPr>
        <w:t>
                  дейін ұсталатын бағалы қағаздар бойынша ЕАВ-мен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1485 1 2 1  Қазақстан Республикасының жергілікті атқарушы</w:t>
      </w:r>
      <w:r>
        <w:br/>
      </w:r>
      <w:r>
        <w:rPr>
          <w:rFonts w:ascii="Times New Roman"/>
          <w:b w:val="false"/>
          <w:i w:val="false"/>
          <w:color w:val="000000"/>
          <w:sz w:val="28"/>
        </w:rPr>
        <w:t>
                  органдары шығарған, өтеуге дейін ұсталатын бағалы</w:t>
      </w:r>
      <w:r>
        <w:br/>
      </w:r>
      <w:r>
        <w:rPr>
          <w:rFonts w:ascii="Times New Roman"/>
          <w:b w:val="false"/>
          <w:i w:val="false"/>
          <w:color w:val="000000"/>
          <w:sz w:val="28"/>
        </w:rPr>
        <w:t>
                  қағаздар бойынша теңгемен мерзімі өткен берешек</w:t>
      </w:r>
      <w:r>
        <w:br/>
      </w:r>
      <w:r>
        <w:rPr>
          <w:rFonts w:ascii="Times New Roman"/>
          <w:b w:val="false"/>
          <w:i w:val="false"/>
          <w:color w:val="000000"/>
          <w:sz w:val="28"/>
        </w:rPr>
        <w:t>
      1485 1 2 2  Қазақстан Республикасының жергілікті атқарушы</w:t>
      </w:r>
      <w:r>
        <w:br/>
      </w:r>
      <w:r>
        <w:rPr>
          <w:rFonts w:ascii="Times New Roman"/>
          <w:b w:val="false"/>
          <w:i w:val="false"/>
          <w:color w:val="000000"/>
          <w:sz w:val="28"/>
        </w:rPr>
        <w:t>
                  органдары шығарған, өтеуге дейін ұсталатын бағалы</w:t>
      </w:r>
      <w:r>
        <w:br/>
      </w:r>
      <w:r>
        <w:rPr>
          <w:rFonts w:ascii="Times New Roman"/>
          <w:b w:val="false"/>
          <w:i w:val="false"/>
          <w:color w:val="000000"/>
          <w:sz w:val="28"/>
        </w:rPr>
        <w:t>
                  қағаздар бойынша ЕАВ-мен мерзімі өткен берешек</w:t>
      </w:r>
      <w:r>
        <w:br/>
      </w:r>
      <w:r>
        <w:rPr>
          <w:rFonts w:ascii="Times New Roman"/>
          <w:b w:val="false"/>
          <w:i w:val="false"/>
          <w:color w:val="000000"/>
          <w:sz w:val="28"/>
        </w:rPr>
        <w:t>
      1485 1 3 1  Қазақстан Республикасының Ұлттық Банкі шығарған,</w:t>
      </w:r>
      <w:r>
        <w:br/>
      </w:r>
      <w:r>
        <w:rPr>
          <w:rFonts w:ascii="Times New Roman"/>
          <w:b w:val="false"/>
          <w:i w:val="false"/>
          <w:color w:val="000000"/>
          <w:sz w:val="28"/>
        </w:rPr>
        <w:t>
                  өтеуге дейін ұсталатын бағалы қағаздар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1485 1 3 2  Қазақстан Республикасының Ұлттық Банкі шығарған,</w:t>
      </w:r>
      <w:r>
        <w:br/>
      </w:r>
      <w:r>
        <w:rPr>
          <w:rFonts w:ascii="Times New Roman"/>
          <w:b w:val="false"/>
          <w:i w:val="false"/>
          <w:color w:val="000000"/>
          <w:sz w:val="28"/>
        </w:rPr>
        <w:t>
                  өтеуге дейін ұсталатын бағалы қағаздар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1485 1 4 1  Резидент банктер шығарған, өтеуге дейін ұсталатын</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1485 1 4 2  Резидент банктер шығарған, өтеуге дейін ұсталатын</w:t>
      </w:r>
      <w:r>
        <w:br/>
      </w:r>
      <w:r>
        <w:rPr>
          <w:rFonts w:ascii="Times New Roman"/>
          <w:b w:val="false"/>
          <w:i w:val="false"/>
          <w:color w:val="000000"/>
          <w:sz w:val="28"/>
        </w:rPr>
        <w:t>
                  бағалы қағаздар бойынша ЕАВ-мен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1485 1 4 3  Резидент банктер шығарған, өтеуге дейін ұсталатын</w:t>
      </w:r>
      <w:r>
        <w:br/>
      </w:r>
      <w:r>
        <w:rPr>
          <w:rFonts w:ascii="Times New Roman"/>
          <w:b w:val="false"/>
          <w:i w:val="false"/>
          <w:color w:val="000000"/>
          <w:sz w:val="28"/>
        </w:rPr>
        <w:t>
                  бағалы қағаздар бойынша ВБТ-мен мерзімі өткен</w:t>
      </w:r>
      <w:r>
        <w:br/>
      </w:r>
      <w:r>
        <w:rPr>
          <w:rFonts w:ascii="Times New Roman"/>
          <w:b w:val="false"/>
          <w:i w:val="false"/>
          <w:color w:val="000000"/>
          <w:sz w:val="28"/>
        </w:rPr>
        <w:t>
                  берешек</w:t>
      </w:r>
      <w:r>
        <w:br/>
      </w:r>
      <w:r>
        <w:rPr>
          <w:rFonts w:ascii="Times New Roman"/>
          <w:b w:val="false"/>
          <w:i w:val="false"/>
          <w:color w:val="000000"/>
          <w:sz w:val="28"/>
        </w:rPr>
        <w:t>
      1485 1 5 1  Банк операцияларының жекелеген түрлерін жүзеге</w:t>
      </w:r>
      <w:r>
        <w:br/>
      </w:r>
      <w:r>
        <w:rPr>
          <w:rFonts w:ascii="Times New Roman"/>
          <w:b w:val="false"/>
          <w:i w:val="false"/>
          <w:color w:val="000000"/>
          <w:sz w:val="28"/>
        </w:rPr>
        <w:t>
                  асыратын резидент ұйымдар шығарған, өтеуге дейін</w:t>
      </w:r>
      <w:r>
        <w:br/>
      </w:r>
      <w:r>
        <w:rPr>
          <w:rFonts w:ascii="Times New Roman"/>
          <w:b w:val="false"/>
          <w:i w:val="false"/>
          <w:color w:val="000000"/>
          <w:sz w:val="28"/>
        </w:rPr>
        <w:t>
                  ұсталатын бағалы қағаздар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1 5 2  Банк операцияларының жекелеген түрлерін жүзеге</w:t>
      </w:r>
      <w:r>
        <w:br/>
      </w:r>
      <w:r>
        <w:rPr>
          <w:rFonts w:ascii="Times New Roman"/>
          <w:b w:val="false"/>
          <w:i w:val="false"/>
          <w:color w:val="000000"/>
          <w:sz w:val="28"/>
        </w:rPr>
        <w:t>
                  асыратын резидент ұйымдар шығарған, өтеуге дейін</w:t>
      </w:r>
      <w:r>
        <w:br/>
      </w:r>
      <w:r>
        <w:rPr>
          <w:rFonts w:ascii="Times New Roman"/>
          <w:b w:val="false"/>
          <w:i w:val="false"/>
          <w:color w:val="000000"/>
          <w:sz w:val="28"/>
        </w:rPr>
        <w:t>
                  ұсталатын бағалы қағаздар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1 5 3  Банк операцияларының жекелеген түрлерін жүзеге</w:t>
      </w:r>
      <w:r>
        <w:br/>
      </w:r>
      <w:r>
        <w:rPr>
          <w:rFonts w:ascii="Times New Roman"/>
          <w:b w:val="false"/>
          <w:i w:val="false"/>
          <w:color w:val="000000"/>
          <w:sz w:val="28"/>
        </w:rPr>
        <w:t>
                  асыратын резидент ұйымдар шығарған, өтеуге дейін</w:t>
      </w:r>
      <w:r>
        <w:br/>
      </w:r>
      <w:r>
        <w:rPr>
          <w:rFonts w:ascii="Times New Roman"/>
          <w:b w:val="false"/>
          <w:i w:val="false"/>
          <w:color w:val="000000"/>
          <w:sz w:val="28"/>
        </w:rPr>
        <w:t>
                  ұсталатын бағалы қағаздар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1 6 1  Мемлекеттік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теңгемен мерзімі өткен берешек</w:t>
      </w:r>
      <w:r>
        <w:br/>
      </w:r>
      <w:r>
        <w:rPr>
          <w:rFonts w:ascii="Times New Roman"/>
          <w:b w:val="false"/>
          <w:i w:val="false"/>
          <w:color w:val="000000"/>
          <w:sz w:val="28"/>
        </w:rPr>
        <w:t>
      1485 1 6 2  Мемлекеттік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1485 1 6 3  Мемлекеттік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1485 1 7 1  Мемлекеттік емес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теңгемен мерзімі өткен берешек</w:t>
      </w:r>
      <w:r>
        <w:br/>
      </w:r>
      <w:r>
        <w:rPr>
          <w:rFonts w:ascii="Times New Roman"/>
          <w:b w:val="false"/>
          <w:i w:val="false"/>
          <w:color w:val="000000"/>
          <w:sz w:val="28"/>
        </w:rPr>
        <w:t>
      1485 1 7 2  Мемлекеттік емес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1485 1 7 3  Мемлекеттік емес қаржылық емес резидент ұйымдар</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1485 2 1 2  Шет мемлекеттің Үкіметі шығарған, өтеуге дейін</w:t>
      </w:r>
      <w:r>
        <w:br/>
      </w:r>
      <w:r>
        <w:rPr>
          <w:rFonts w:ascii="Times New Roman"/>
          <w:b w:val="false"/>
          <w:i w:val="false"/>
          <w:color w:val="000000"/>
          <w:sz w:val="28"/>
        </w:rPr>
        <w:t>
                  ұсталатын бағалы қағаздар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1 3  Шет мемлекеттің Үкіметі шығарған, өтеуге дейін</w:t>
      </w:r>
      <w:r>
        <w:br/>
      </w:r>
      <w:r>
        <w:rPr>
          <w:rFonts w:ascii="Times New Roman"/>
          <w:b w:val="false"/>
          <w:i w:val="false"/>
          <w:color w:val="000000"/>
          <w:sz w:val="28"/>
        </w:rPr>
        <w:t>
                  ұсталатын бағалы қағаздар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2 2  Шет мемлекеттің жергілікті атқарушы органдары</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1485 2 2 3  Шет мемлекеттің жергілікті атқарушы органдары</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1485 2 3 1  Шетелдік орталық банктер шығарған, өтеуге дейін</w:t>
      </w:r>
      <w:r>
        <w:br/>
      </w:r>
      <w:r>
        <w:rPr>
          <w:rFonts w:ascii="Times New Roman"/>
          <w:b w:val="false"/>
          <w:i w:val="false"/>
          <w:color w:val="000000"/>
          <w:sz w:val="28"/>
        </w:rPr>
        <w:t>
                  ұсталатын бағалы қағаздар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3 2  Шетелдік орталық банктер шығарған, өтеуге дейін</w:t>
      </w:r>
      <w:r>
        <w:br/>
      </w:r>
      <w:r>
        <w:rPr>
          <w:rFonts w:ascii="Times New Roman"/>
          <w:b w:val="false"/>
          <w:i w:val="false"/>
          <w:color w:val="000000"/>
          <w:sz w:val="28"/>
        </w:rPr>
        <w:t>
                  ұсталатын бағалы қағаздар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3 3  Шетелдік орталық банктер шығарған, өтеуге дейін</w:t>
      </w:r>
      <w:r>
        <w:br/>
      </w:r>
      <w:r>
        <w:rPr>
          <w:rFonts w:ascii="Times New Roman"/>
          <w:b w:val="false"/>
          <w:i w:val="false"/>
          <w:color w:val="000000"/>
          <w:sz w:val="28"/>
        </w:rPr>
        <w:t>
                  ұсталатын бағалы қағаздар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4 1  Резидент емес банктер шығарған, өтеуге дейін</w:t>
      </w:r>
      <w:r>
        <w:br/>
      </w:r>
      <w:r>
        <w:rPr>
          <w:rFonts w:ascii="Times New Roman"/>
          <w:b w:val="false"/>
          <w:i w:val="false"/>
          <w:color w:val="000000"/>
          <w:sz w:val="28"/>
        </w:rPr>
        <w:t>
                  ұсталатын бағалы қағаздар бойынша теңгемен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4 2  Резидент емес банктер шығарған, өтеуге дейін</w:t>
      </w:r>
      <w:r>
        <w:br/>
      </w:r>
      <w:r>
        <w:rPr>
          <w:rFonts w:ascii="Times New Roman"/>
          <w:b w:val="false"/>
          <w:i w:val="false"/>
          <w:color w:val="000000"/>
          <w:sz w:val="28"/>
        </w:rPr>
        <w:t>
                  ұсталатын бағалы қағаздар бойынша ЕАВ-мен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4 3  Резидент емес банктер шығарған, өтеуге дейін</w:t>
      </w:r>
      <w:r>
        <w:br/>
      </w:r>
      <w:r>
        <w:rPr>
          <w:rFonts w:ascii="Times New Roman"/>
          <w:b w:val="false"/>
          <w:i w:val="false"/>
          <w:color w:val="000000"/>
          <w:sz w:val="28"/>
        </w:rPr>
        <w:t>
                  ұсталатын бағалы қағаздар бойынша ВБТ-мен мерзімі</w:t>
      </w:r>
      <w:r>
        <w:br/>
      </w:r>
      <w:r>
        <w:rPr>
          <w:rFonts w:ascii="Times New Roman"/>
          <w:b w:val="false"/>
          <w:i w:val="false"/>
          <w:color w:val="000000"/>
          <w:sz w:val="28"/>
        </w:rPr>
        <w:t>
                  өткен берешек</w:t>
      </w:r>
      <w:r>
        <w:br/>
      </w:r>
      <w:r>
        <w:rPr>
          <w:rFonts w:ascii="Times New Roman"/>
          <w:b w:val="false"/>
          <w:i w:val="false"/>
          <w:color w:val="000000"/>
          <w:sz w:val="28"/>
        </w:rPr>
        <w:t>
      1485 2 5 1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өтеуге</w:t>
      </w:r>
      <w:r>
        <w:br/>
      </w:r>
      <w:r>
        <w:rPr>
          <w:rFonts w:ascii="Times New Roman"/>
          <w:b w:val="false"/>
          <w:i w:val="false"/>
          <w:color w:val="000000"/>
          <w:sz w:val="28"/>
        </w:rPr>
        <w:t>
                  дейін ұсталатын бағалы қағаздар бойынша теңгемен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1485 2 5 2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өтеуге</w:t>
      </w:r>
      <w:r>
        <w:br/>
      </w:r>
      <w:r>
        <w:rPr>
          <w:rFonts w:ascii="Times New Roman"/>
          <w:b w:val="false"/>
          <w:i w:val="false"/>
          <w:color w:val="000000"/>
          <w:sz w:val="28"/>
        </w:rPr>
        <w:t>
                  дейін ұсталатын бағалы қағаздар бойынша ЕАВ-мен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1485 2 5 3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өтеуге</w:t>
      </w:r>
      <w:r>
        <w:br/>
      </w:r>
      <w:r>
        <w:rPr>
          <w:rFonts w:ascii="Times New Roman"/>
          <w:b w:val="false"/>
          <w:i w:val="false"/>
          <w:color w:val="000000"/>
          <w:sz w:val="28"/>
        </w:rPr>
        <w:t>
                  дейін ұсталатын бағалы қағаздар бойынша ВБТ-мен</w:t>
      </w:r>
      <w:r>
        <w:br/>
      </w:r>
      <w:r>
        <w:rPr>
          <w:rFonts w:ascii="Times New Roman"/>
          <w:b w:val="false"/>
          <w:i w:val="false"/>
          <w:color w:val="000000"/>
          <w:sz w:val="28"/>
        </w:rPr>
        <w:t>
                  мерзімі өткен берешек</w:t>
      </w:r>
      <w:r>
        <w:br/>
      </w:r>
      <w:r>
        <w:rPr>
          <w:rFonts w:ascii="Times New Roman"/>
          <w:b w:val="false"/>
          <w:i w:val="false"/>
          <w:color w:val="000000"/>
          <w:sz w:val="28"/>
        </w:rPr>
        <w:t>
      1485 2 6 1  Шет мемлекеттің мемлекеттік қаржылық емес ұйымдары</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теңгемен мерзімі өткен берешек</w:t>
      </w:r>
      <w:r>
        <w:br/>
      </w:r>
      <w:r>
        <w:rPr>
          <w:rFonts w:ascii="Times New Roman"/>
          <w:b w:val="false"/>
          <w:i w:val="false"/>
          <w:color w:val="000000"/>
          <w:sz w:val="28"/>
        </w:rPr>
        <w:t>
      1485 2 6 2  Шет мемлекеттің мемлекеттік қаржылық емес ұйымдары</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ЕАВ-мен мерзімі өткен берешек</w:t>
      </w:r>
      <w:r>
        <w:br/>
      </w:r>
      <w:r>
        <w:rPr>
          <w:rFonts w:ascii="Times New Roman"/>
          <w:b w:val="false"/>
          <w:i w:val="false"/>
          <w:color w:val="000000"/>
          <w:sz w:val="28"/>
        </w:rPr>
        <w:t>
      1485 2 6 3  Шет мемлекеттің мемлекеттік қаржылық емес ұйымдары</w:t>
      </w:r>
      <w:r>
        <w:br/>
      </w:r>
      <w:r>
        <w:rPr>
          <w:rFonts w:ascii="Times New Roman"/>
          <w:b w:val="false"/>
          <w:i w:val="false"/>
          <w:color w:val="000000"/>
          <w:sz w:val="28"/>
        </w:rPr>
        <w:t>
                  шығарған, өтеуге дейін ұсталатын бағалы қағаздар</w:t>
      </w:r>
      <w:r>
        <w:br/>
      </w:r>
      <w:r>
        <w:rPr>
          <w:rFonts w:ascii="Times New Roman"/>
          <w:b w:val="false"/>
          <w:i w:val="false"/>
          <w:color w:val="000000"/>
          <w:sz w:val="28"/>
        </w:rPr>
        <w:t>
                  бойынша ВБТ-мен мерзімі өткен берешек</w:t>
      </w:r>
      <w:r>
        <w:br/>
      </w:r>
      <w:r>
        <w:rPr>
          <w:rFonts w:ascii="Times New Roman"/>
          <w:b w:val="false"/>
          <w:i w:val="false"/>
          <w:color w:val="000000"/>
          <w:sz w:val="28"/>
        </w:rPr>
        <w:t>
      1485 2 7 1  Шет мемлекеттің мемлекеттік емес қаржылық емес</w:t>
      </w:r>
      <w:r>
        <w:br/>
      </w:r>
      <w:r>
        <w:rPr>
          <w:rFonts w:ascii="Times New Roman"/>
          <w:b w:val="false"/>
          <w:i w:val="false"/>
          <w:color w:val="000000"/>
          <w:sz w:val="28"/>
        </w:rPr>
        <w:t>
                  ұйымдары шығарған, өтеуге дейін ұсталатын бағалы</w:t>
      </w:r>
      <w:r>
        <w:br/>
      </w:r>
      <w:r>
        <w:rPr>
          <w:rFonts w:ascii="Times New Roman"/>
          <w:b w:val="false"/>
          <w:i w:val="false"/>
          <w:color w:val="000000"/>
          <w:sz w:val="28"/>
        </w:rPr>
        <w:t>
                  қағаздар бойынша теңгемен мерзімі өткен берешек</w:t>
      </w:r>
      <w:r>
        <w:br/>
      </w:r>
      <w:r>
        <w:rPr>
          <w:rFonts w:ascii="Times New Roman"/>
          <w:b w:val="false"/>
          <w:i w:val="false"/>
          <w:color w:val="000000"/>
          <w:sz w:val="28"/>
        </w:rPr>
        <w:t>
      1485 2 7 2  Шет мемлекеттің мемлекеттік емес қаржылық емес</w:t>
      </w:r>
      <w:r>
        <w:br/>
      </w:r>
      <w:r>
        <w:rPr>
          <w:rFonts w:ascii="Times New Roman"/>
          <w:b w:val="false"/>
          <w:i w:val="false"/>
          <w:color w:val="000000"/>
          <w:sz w:val="28"/>
        </w:rPr>
        <w:t>
                  ұйымдар шығарған, өтеуге дейін ұсталатын бағалы</w:t>
      </w:r>
      <w:r>
        <w:br/>
      </w:r>
      <w:r>
        <w:rPr>
          <w:rFonts w:ascii="Times New Roman"/>
          <w:b w:val="false"/>
          <w:i w:val="false"/>
          <w:color w:val="000000"/>
          <w:sz w:val="28"/>
        </w:rPr>
        <w:t>
                  қағаздар бойынша ЕАВ-мен мерзімі өткен берешек</w:t>
      </w:r>
      <w:r>
        <w:br/>
      </w:r>
      <w:r>
        <w:rPr>
          <w:rFonts w:ascii="Times New Roman"/>
          <w:b w:val="false"/>
          <w:i w:val="false"/>
          <w:color w:val="000000"/>
          <w:sz w:val="28"/>
        </w:rPr>
        <w:t>
      1485 2 7 3  Шет мемлекеттің мемлекеттік емес қаржылық емес</w:t>
      </w:r>
      <w:r>
        <w:br/>
      </w:r>
      <w:r>
        <w:rPr>
          <w:rFonts w:ascii="Times New Roman"/>
          <w:b w:val="false"/>
          <w:i w:val="false"/>
          <w:color w:val="000000"/>
          <w:sz w:val="28"/>
        </w:rPr>
        <w:t>
                  ұйымдары шығарған, өтеуге дейін ұсталатын бағалы</w:t>
      </w:r>
      <w:r>
        <w:br/>
      </w:r>
      <w:r>
        <w:rPr>
          <w:rFonts w:ascii="Times New Roman"/>
          <w:b w:val="false"/>
          <w:i w:val="false"/>
          <w:color w:val="000000"/>
          <w:sz w:val="28"/>
        </w:rPr>
        <w:t>
                  қағаздар бойынша ВБТ-мен мерзімі өткен берешек</w:t>
      </w:r>
      <w:r>
        <w:br/>
      </w:r>
      <w:r>
        <w:rPr>
          <w:rFonts w:ascii="Times New Roman"/>
          <w:b w:val="false"/>
          <w:i w:val="false"/>
          <w:color w:val="000000"/>
          <w:sz w:val="28"/>
        </w:rPr>
        <w:t>
      1486 0 0 0  Өтеуге дейін ұсталатын бағалы қағаздар бойынша</w:t>
      </w:r>
      <w:r>
        <w:br/>
      </w:r>
      <w:r>
        <w:rPr>
          <w:rFonts w:ascii="Times New Roman"/>
          <w:b w:val="false"/>
          <w:i w:val="false"/>
          <w:color w:val="000000"/>
          <w:sz w:val="28"/>
        </w:rPr>
        <w:t>
                  шығындарды өтеуге арналған резервтер (провизиялар)</w:t>
      </w:r>
      <w:r>
        <w:br/>
      </w:r>
      <w:r>
        <w:rPr>
          <w:rFonts w:ascii="Times New Roman"/>
          <w:b w:val="false"/>
          <w:i w:val="false"/>
          <w:color w:val="000000"/>
          <w:sz w:val="28"/>
        </w:rPr>
        <w:t>
      1486 1 0 1  Резидент ұйымдар шығарған өтеуге дейін ұсталатын</w:t>
      </w:r>
      <w:r>
        <w:br/>
      </w:r>
      <w:r>
        <w:rPr>
          <w:rFonts w:ascii="Times New Roman"/>
          <w:b w:val="false"/>
          <w:i w:val="false"/>
          <w:color w:val="000000"/>
          <w:sz w:val="28"/>
        </w:rPr>
        <w:t>
                  бағалы қағаздар бойынша шығындарды өтеуге арналған</w:t>
      </w:r>
      <w:r>
        <w:br/>
      </w:r>
      <w:r>
        <w:rPr>
          <w:rFonts w:ascii="Times New Roman"/>
          <w:b w:val="false"/>
          <w:i w:val="false"/>
          <w:color w:val="000000"/>
          <w:sz w:val="28"/>
        </w:rPr>
        <w:t>
                  теңгемен резервтер (провизиялар)</w:t>
      </w:r>
      <w:r>
        <w:br/>
      </w:r>
      <w:r>
        <w:rPr>
          <w:rFonts w:ascii="Times New Roman"/>
          <w:b w:val="false"/>
          <w:i w:val="false"/>
          <w:color w:val="000000"/>
          <w:sz w:val="28"/>
        </w:rPr>
        <w:t>
      1486 1 0 2  Резидент ұйымдар шығарған өтеуге дейін ұсталатын</w:t>
      </w:r>
      <w:r>
        <w:br/>
      </w:r>
      <w:r>
        <w:rPr>
          <w:rFonts w:ascii="Times New Roman"/>
          <w:b w:val="false"/>
          <w:i w:val="false"/>
          <w:color w:val="000000"/>
          <w:sz w:val="28"/>
        </w:rPr>
        <w:t>
                  бағалы қағаздар бойынша шығындарды өтеуге арналған</w:t>
      </w:r>
      <w:r>
        <w:br/>
      </w:r>
      <w:r>
        <w:rPr>
          <w:rFonts w:ascii="Times New Roman"/>
          <w:b w:val="false"/>
          <w:i w:val="false"/>
          <w:color w:val="000000"/>
          <w:sz w:val="28"/>
        </w:rPr>
        <w:t>
                  ЕАВ-мен резервтер (провизиялар)</w:t>
      </w:r>
      <w:r>
        <w:br/>
      </w:r>
      <w:r>
        <w:rPr>
          <w:rFonts w:ascii="Times New Roman"/>
          <w:b w:val="false"/>
          <w:i w:val="false"/>
          <w:color w:val="000000"/>
          <w:sz w:val="28"/>
        </w:rPr>
        <w:t>
      1486 1 0 3  Резидент ұйымдар шығарған өтеуге дейін ұсталатын</w:t>
      </w:r>
      <w:r>
        <w:br/>
      </w:r>
      <w:r>
        <w:rPr>
          <w:rFonts w:ascii="Times New Roman"/>
          <w:b w:val="false"/>
          <w:i w:val="false"/>
          <w:color w:val="000000"/>
          <w:sz w:val="28"/>
        </w:rPr>
        <w:t>
                  бағалы қағаздар бойынша шығындарды өтеуге арналған</w:t>
      </w:r>
      <w:r>
        <w:br/>
      </w:r>
      <w:r>
        <w:rPr>
          <w:rFonts w:ascii="Times New Roman"/>
          <w:b w:val="false"/>
          <w:i w:val="false"/>
          <w:color w:val="000000"/>
          <w:sz w:val="28"/>
        </w:rPr>
        <w:t>
                  ВБТ-мен резервтер (провизиялар)</w:t>
      </w:r>
      <w:r>
        <w:br/>
      </w:r>
      <w:r>
        <w:rPr>
          <w:rFonts w:ascii="Times New Roman"/>
          <w:b w:val="false"/>
          <w:i w:val="false"/>
          <w:color w:val="000000"/>
          <w:sz w:val="28"/>
        </w:rPr>
        <w:t>
      1486 2 0 1  Резидент емес ұйымдар шығарған өтеуге дейін</w:t>
      </w:r>
      <w:r>
        <w:br/>
      </w:r>
      <w:r>
        <w:rPr>
          <w:rFonts w:ascii="Times New Roman"/>
          <w:b w:val="false"/>
          <w:i w:val="false"/>
          <w:color w:val="000000"/>
          <w:sz w:val="28"/>
        </w:rPr>
        <w:t>
                  ұсталатын бағалы қағаздар бойынша шығындарды өтеуге</w:t>
      </w:r>
      <w:r>
        <w:br/>
      </w:r>
      <w:r>
        <w:rPr>
          <w:rFonts w:ascii="Times New Roman"/>
          <w:b w:val="false"/>
          <w:i w:val="false"/>
          <w:color w:val="000000"/>
          <w:sz w:val="28"/>
        </w:rPr>
        <w:t>
                  арналған теңгемен резервтер (провизиялар)</w:t>
      </w:r>
      <w:r>
        <w:br/>
      </w:r>
      <w:r>
        <w:rPr>
          <w:rFonts w:ascii="Times New Roman"/>
          <w:b w:val="false"/>
          <w:i w:val="false"/>
          <w:color w:val="000000"/>
          <w:sz w:val="28"/>
        </w:rPr>
        <w:t>
      1486 2 0 2  Резидент емес ұйымдар шығарған өтеуге дейін</w:t>
      </w:r>
      <w:r>
        <w:br/>
      </w:r>
      <w:r>
        <w:rPr>
          <w:rFonts w:ascii="Times New Roman"/>
          <w:b w:val="false"/>
          <w:i w:val="false"/>
          <w:color w:val="000000"/>
          <w:sz w:val="28"/>
        </w:rPr>
        <w:t>
                  ұсталатын бағалы қағаздар бойынша шығындарды өтеуге</w:t>
      </w:r>
      <w:r>
        <w:br/>
      </w:r>
      <w:r>
        <w:rPr>
          <w:rFonts w:ascii="Times New Roman"/>
          <w:b w:val="false"/>
          <w:i w:val="false"/>
          <w:color w:val="000000"/>
          <w:sz w:val="28"/>
        </w:rPr>
        <w:t>
                  арналған ЕАВ-мен резервтер (провизиялар)</w:t>
      </w:r>
      <w:r>
        <w:br/>
      </w:r>
      <w:r>
        <w:rPr>
          <w:rFonts w:ascii="Times New Roman"/>
          <w:b w:val="false"/>
          <w:i w:val="false"/>
          <w:color w:val="000000"/>
          <w:sz w:val="28"/>
        </w:rPr>
        <w:t>
      1486 2 0 3  Резидент емес ұйымдар шығарған өтеуге дейін</w:t>
      </w:r>
      <w:r>
        <w:br/>
      </w:r>
      <w:r>
        <w:rPr>
          <w:rFonts w:ascii="Times New Roman"/>
          <w:b w:val="false"/>
          <w:i w:val="false"/>
          <w:color w:val="000000"/>
          <w:sz w:val="28"/>
        </w:rPr>
        <w:t>
                  ұсталатын бағалы қағаздар бойынша шығындарды өтеуге</w:t>
      </w:r>
      <w:r>
        <w:br/>
      </w:r>
      <w:r>
        <w:rPr>
          <w:rFonts w:ascii="Times New Roman"/>
          <w:b w:val="false"/>
          <w:i w:val="false"/>
          <w:color w:val="000000"/>
          <w:sz w:val="28"/>
        </w:rPr>
        <w:t>
                  арналған ВБТ-мен резервтер (провизиялар)</w:t>
      </w:r>
      <w:r>
        <w:br/>
      </w:r>
      <w:r>
        <w:rPr>
          <w:rFonts w:ascii="Times New Roman"/>
          <w:b w:val="false"/>
          <w:i w:val="false"/>
          <w:color w:val="000000"/>
          <w:sz w:val="28"/>
        </w:rPr>
        <w:t>
      1490        «Заемдар және дебиторлық берешек» санатындағы басқа</w:t>
      </w:r>
      <w:r>
        <w:br/>
      </w:r>
      <w:r>
        <w:rPr>
          <w:rFonts w:ascii="Times New Roman"/>
          <w:b w:val="false"/>
          <w:i w:val="false"/>
          <w:color w:val="000000"/>
          <w:sz w:val="28"/>
        </w:rPr>
        <w:t>
                  да борыштық құралдар</w:t>
      </w:r>
      <w:r>
        <w:br/>
      </w:r>
      <w:r>
        <w:rPr>
          <w:rFonts w:ascii="Times New Roman"/>
          <w:b w:val="false"/>
          <w:i w:val="false"/>
          <w:color w:val="000000"/>
          <w:sz w:val="28"/>
        </w:rPr>
        <w:t>
      1491 0 0 0  «Заемдар және дебиторлық берешек» санатындағы басқа</w:t>
      </w:r>
      <w:r>
        <w:br/>
      </w:r>
      <w:r>
        <w:rPr>
          <w:rFonts w:ascii="Times New Roman"/>
          <w:b w:val="false"/>
          <w:i w:val="false"/>
          <w:color w:val="000000"/>
          <w:sz w:val="28"/>
        </w:rPr>
        <w:t>
                  да борыштық құралдар</w:t>
      </w:r>
      <w:r>
        <w:br/>
      </w:r>
      <w:r>
        <w:rPr>
          <w:rFonts w:ascii="Times New Roman"/>
          <w:b w:val="false"/>
          <w:i w:val="false"/>
          <w:color w:val="000000"/>
          <w:sz w:val="28"/>
        </w:rPr>
        <w:t>
      1491 1 6 1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теңгемен басқа да борыштық құралдар</w:t>
      </w:r>
      <w:r>
        <w:br/>
      </w:r>
      <w:r>
        <w:rPr>
          <w:rFonts w:ascii="Times New Roman"/>
          <w:b w:val="false"/>
          <w:i w:val="false"/>
          <w:color w:val="000000"/>
          <w:sz w:val="28"/>
        </w:rPr>
        <w:t>
      1491 1 6 2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ЕАВ-мен басқа да борыштық құралдар</w:t>
      </w:r>
      <w:r>
        <w:br/>
      </w:r>
      <w:r>
        <w:rPr>
          <w:rFonts w:ascii="Times New Roman"/>
          <w:b w:val="false"/>
          <w:i w:val="false"/>
          <w:color w:val="000000"/>
          <w:sz w:val="28"/>
        </w:rPr>
        <w:t>
      1491 1 6 3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ВБТ-мен басқа да борыштық құралдар</w:t>
      </w:r>
      <w:r>
        <w:br/>
      </w:r>
      <w:r>
        <w:rPr>
          <w:rFonts w:ascii="Times New Roman"/>
          <w:b w:val="false"/>
          <w:i w:val="false"/>
          <w:color w:val="000000"/>
          <w:sz w:val="28"/>
        </w:rPr>
        <w:t>
      1492 0 0 0  «Заемдар және дебиторлық берешек» санатындағы басқа</w:t>
      </w:r>
      <w:r>
        <w:br/>
      </w:r>
      <w:r>
        <w:rPr>
          <w:rFonts w:ascii="Times New Roman"/>
          <w:b w:val="false"/>
          <w:i w:val="false"/>
          <w:color w:val="000000"/>
          <w:sz w:val="28"/>
        </w:rPr>
        <w:t>
                  да борыштық құралдар бойынша дисконт</w:t>
      </w:r>
      <w:r>
        <w:br/>
      </w:r>
      <w:r>
        <w:rPr>
          <w:rFonts w:ascii="Times New Roman"/>
          <w:b w:val="false"/>
          <w:i w:val="false"/>
          <w:color w:val="000000"/>
          <w:sz w:val="28"/>
        </w:rPr>
        <w:t>
      1493 0 0 0  «Заемдар және дебиторлық берешек» санатындағы басқа</w:t>
      </w:r>
      <w:r>
        <w:br/>
      </w:r>
      <w:r>
        <w:rPr>
          <w:rFonts w:ascii="Times New Roman"/>
          <w:b w:val="false"/>
          <w:i w:val="false"/>
          <w:color w:val="000000"/>
          <w:sz w:val="28"/>
        </w:rPr>
        <w:t>
                  да борыштық құралдар бойынша сыйлықақы</w:t>
      </w:r>
      <w:r>
        <w:br/>
      </w:r>
      <w:r>
        <w:rPr>
          <w:rFonts w:ascii="Times New Roman"/>
          <w:b w:val="false"/>
          <w:i w:val="false"/>
          <w:color w:val="000000"/>
          <w:sz w:val="28"/>
        </w:rPr>
        <w:t>
      1494 0 0 0  «Заемдар және дебиторлық берешек» санатындағы басқа</w:t>
      </w:r>
      <w:r>
        <w:br/>
      </w:r>
      <w:r>
        <w:rPr>
          <w:rFonts w:ascii="Times New Roman"/>
          <w:b w:val="false"/>
          <w:i w:val="false"/>
          <w:color w:val="000000"/>
          <w:sz w:val="28"/>
        </w:rPr>
        <w:t>
                  да борыштық құралдар бойынша мерзімі өткен берешек</w:t>
      </w:r>
      <w:r>
        <w:br/>
      </w:r>
      <w:r>
        <w:rPr>
          <w:rFonts w:ascii="Times New Roman"/>
          <w:b w:val="false"/>
          <w:i w:val="false"/>
          <w:color w:val="000000"/>
          <w:sz w:val="28"/>
        </w:rPr>
        <w:t>
      1494 1 6 1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теңгемен мерзімі өткен берешек</w:t>
      </w:r>
      <w:r>
        <w:br/>
      </w:r>
      <w:r>
        <w:rPr>
          <w:rFonts w:ascii="Times New Roman"/>
          <w:b w:val="false"/>
          <w:i w:val="false"/>
          <w:color w:val="000000"/>
          <w:sz w:val="28"/>
        </w:rPr>
        <w:t>
      1494 1 6 2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ЕАВ-мен мерзімі өткен берешек</w:t>
      </w:r>
      <w:r>
        <w:br/>
      </w:r>
      <w:r>
        <w:rPr>
          <w:rFonts w:ascii="Times New Roman"/>
          <w:b w:val="false"/>
          <w:i w:val="false"/>
          <w:color w:val="000000"/>
          <w:sz w:val="28"/>
        </w:rPr>
        <w:t>
      1494 1 6 3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ВБТ-мен мерзімі өткен берешек</w:t>
      </w:r>
      <w:r>
        <w:br/>
      </w:r>
      <w:r>
        <w:rPr>
          <w:rFonts w:ascii="Times New Roman"/>
          <w:b w:val="false"/>
          <w:i w:val="false"/>
          <w:color w:val="000000"/>
          <w:sz w:val="28"/>
        </w:rPr>
        <w:t>
      1495 0 0 0  «Заемдар және дебиторлық берешек» санатындағы басқа</w:t>
      </w:r>
      <w:r>
        <w:br/>
      </w:r>
      <w:r>
        <w:rPr>
          <w:rFonts w:ascii="Times New Roman"/>
          <w:b w:val="false"/>
          <w:i w:val="false"/>
          <w:color w:val="000000"/>
          <w:sz w:val="28"/>
        </w:rPr>
        <w:t>
                  да борыштық құралдар бойынша шығындарды жабуға</w:t>
      </w:r>
      <w:r>
        <w:br/>
      </w:r>
      <w:r>
        <w:rPr>
          <w:rFonts w:ascii="Times New Roman"/>
          <w:b w:val="false"/>
          <w:i w:val="false"/>
          <w:color w:val="000000"/>
          <w:sz w:val="28"/>
        </w:rPr>
        <w:t>
                  арналған резервтер (провизиялар)</w:t>
      </w:r>
      <w:r>
        <w:br/>
      </w:r>
      <w:r>
        <w:rPr>
          <w:rFonts w:ascii="Times New Roman"/>
          <w:b w:val="false"/>
          <w:i w:val="false"/>
          <w:color w:val="000000"/>
          <w:sz w:val="28"/>
        </w:rPr>
        <w:t>
      1495 1 0 1  «Заемдар және дебиторлық берешек» санатындағы басқа</w:t>
      </w:r>
      <w:r>
        <w:br/>
      </w:r>
      <w:r>
        <w:rPr>
          <w:rFonts w:ascii="Times New Roman"/>
          <w:b w:val="false"/>
          <w:i w:val="false"/>
          <w:color w:val="000000"/>
          <w:sz w:val="28"/>
        </w:rPr>
        <w:t>
                  да борыштық құралдар бойынша шығындарды жабуға</w:t>
      </w:r>
      <w:r>
        <w:br/>
      </w:r>
      <w:r>
        <w:rPr>
          <w:rFonts w:ascii="Times New Roman"/>
          <w:b w:val="false"/>
          <w:i w:val="false"/>
          <w:color w:val="000000"/>
          <w:sz w:val="28"/>
        </w:rPr>
        <w:t>
                  арналған теңгемен резервтер (провизиялар)</w:t>
      </w:r>
      <w:r>
        <w:br/>
      </w:r>
      <w:r>
        <w:rPr>
          <w:rFonts w:ascii="Times New Roman"/>
          <w:b w:val="false"/>
          <w:i w:val="false"/>
          <w:color w:val="000000"/>
          <w:sz w:val="28"/>
        </w:rPr>
        <w:t>
      1495 1 0 2  «Заемдар және дебиторлық берешек» санатындағы басқа</w:t>
      </w:r>
      <w:r>
        <w:br/>
      </w:r>
      <w:r>
        <w:rPr>
          <w:rFonts w:ascii="Times New Roman"/>
          <w:b w:val="false"/>
          <w:i w:val="false"/>
          <w:color w:val="000000"/>
          <w:sz w:val="28"/>
        </w:rPr>
        <w:t>
                  да борыштық құралдар бойынша шығындарды жабуға</w:t>
      </w:r>
      <w:r>
        <w:br/>
      </w:r>
      <w:r>
        <w:rPr>
          <w:rFonts w:ascii="Times New Roman"/>
          <w:b w:val="false"/>
          <w:i w:val="false"/>
          <w:color w:val="000000"/>
          <w:sz w:val="28"/>
        </w:rPr>
        <w:t>
                  арналған ЕАВ-мен резервтер (провизиялар)</w:t>
      </w:r>
      <w:r>
        <w:br/>
      </w:r>
      <w:r>
        <w:rPr>
          <w:rFonts w:ascii="Times New Roman"/>
          <w:b w:val="false"/>
          <w:i w:val="false"/>
          <w:color w:val="000000"/>
          <w:sz w:val="28"/>
        </w:rPr>
        <w:t>
      1495 1 0 3  «Заемдар және дебиторлық берешек» санатындағы басқа</w:t>
      </w:r>
      <w:r>
        <w:br/>
      </w:r>
      <w:r>
        <w:rPr>
          <w:rFonts w:ascii="Times New Roman"/>
          <w:b w:val="false"/>
          <w:i w:val="false"/>
          <w:color w:val="000000"/>
          <w:sz w:val="28"/>
        </w:rPr>
        <w:t>
                  да борыштық құралдар бойынша шығындарды жабуға</w:t>
      </w:r>
      <w:r>
        <w:br/>
      </w:r>
      <w:r>
        <w:rPr>
          <w:rFonts w:ascii="Times New Roman"/>
          <w:b w:val="false"/>
          <w:i w:val="false"/>
          <w:color w:val="000000"/>
          <w:sz w:val="28"/>
        </w:rPr>
        <w:t>
                  арналған ВБТ-мен резервтер (провизиялар)»;</w:t>
      </w:r>
      <w:r>
        <w:br/>
      </w:r>
      <w:r>
        <w:rPr>
          <w:rFonts w:ascii="Times New Roman"/>
          <w:b w:val="false"/>
          <w:i w:val="false"/>
          <w:color w:val="000000"/>
          <w:sz w:val="28"/>
        </w:rPr>
        <w:t>
</w:t>
      </w:r>
      <w:r>
        <w:rPr>
          <w:rFonts w:ascii="Times New Roman"/>
          <w:b w:val="false"/>
          <w:i w:val="false"/>
          <w:color w:val="000000"/>
          <w:sz w:val="28"/>
        </w:rPr>
        <w:t>
      1746 2 2 3-шоттан кейін мынадай мазмұндағы шотпен толықтырылсын:</w:t>
      </w:r>
      <w:r>
        <w:br/>
      </w:r>
      <w:r>
        <w:rPr>
          <w:rFonts w:ascii="Times New Roman"/>
          <w:b w:val="false"/>
          <w:i w:val="false"/>
          <w:color w:val="000000"/>
          <w:sz w:val="28"/>
        </w:rPr>
        <w:t>
      «1746 2 3 1  Шетелдік орталық банктер шығарған, сату үшін қолда</w:t>
      </w:r>
      <w:r>
        <w:br/>
      </w:r>
      <w:r>
        <w:rPr>
          <w:rFonts w:ascii="Times New Roman"/>
          <w:b w:val="false"/>
          <w:i w:val="false"/>
          <w:color w:val="000000"/>
          <w:sz w:val="28"/>
        </w:rPr>
        <w:t>
                   бар бағалы қағаздар бойынша теңгемен есептелген</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1749 2 9 3-шоттан кейін мынадай мазмұндағы шоттармен толықтырылсын:</w:t>
      </w:r>
      <w:r>
        <w:br/>
      </w:r>
      <w:r>
        <w:rPr>
          <w:rFonts w:ascii="Times New Roman"/>
          <w:b w:val="false"/>
          <w:i w:val="false"/>
          <w:color w:val="000000"/>
          <w:sz w:val="28"/>
        </w:rPr>
        <w:t>
      «1750 0 0 0  Бағалы қағаздар бойынша мерзімі өткен сыйақы</w:t>
      </w:r>
      <w:r>
        <w:br/>
      </w:r>
      <w:r>
        <w:rPr>
          <w:rFonts w:ascii="Times New Roman"/>
          <w:b w:val="false"/>
          <w:i w:val="false"/>
          <w:color w:val="000000"/>
          <w:sz w:val="28"/>
        </w:rPr>
        <w:t>
      1750 1 1 1  Қазақстан Республикасының Үкіметі шығарған бағалы</w:t>
      </w:r>
      <w:r>
        <w:br/>
      </w:r>
      <w:r>
        <w:rPr>
          <w:rFonts w:ascii="Times New Roman"/>
          <w:b w:val="false"/>
          <w:i w:val="false"/>
          <w:color w:val="000000"/>
          <w:sz w:val="28"/>
        </w:rPr>
        <w:t>
                  қағаздар бойынша теңгемен мерзімі өткен сыйақы</w:t>
      </w:r>
      <w:r>
        <w:br/>
      </w:r>
      <w:r>
        <w:rPr>
          <w:rFonts w:ascii="Times New Roman"/>
          <w:b w:val="false"/>
          <w:i w:val="false"/>
          <w:color w:val="000000"/>
          <w:sz w:val="28"/>
        </w:rPr>
        <w:t>
      1750 1 1 2  Қазақстан Республикасының Үкіметі шығарған бағалы</w:t>
      </w:r>
      <w:r>
        <w:br/>
      </w:r>
      <w:r>
        <w:rPr>
          <w:rFonts w:ascii="Times New Roman"/>
          <w:b w:val="false"/>
          <w:i w:val="false"/>
          <w:color w:val="000000"/>
          <w:sz w:val="28"/>
        </w:rPr>
        <w:t>
                  қағаздар бойынша ЕАВ-мен мерзімі өткен сыйақы</w:t>
      </w:r>
      <w:r>
        <w:br/>
      </w:r>
      <w:r>
        <w:rPr>
          <w:rFonts w:ascii="Times New Roman"/>
          <w:b w:val="false"/>
          <w:i w:val="false"/>
          <w:color w:val="000000"/>
          <w:sz w:val="28"/>
        </w:rPr>
        <w:t>
      1750 1 2 1  Қазақстан Республикасының жергілікті атқарушы</w:t>
      </w:r>
      <w:r>
        <w:br/>
      </w:r>
      <w:r>
        <w:rPr>
          <w:rFonts w:ascii="Times New Roman"/>
          <w:b w:val="false"/>
          <w:i w:val="false"/>
          <w:color w:val="000000"/>
          <w:sz w:val="28"/>
        </w:rPr>
        <w:t>
                  органдары шығарған бағалы қағаздар бойынша теңгемен</w:t>
      </w:r>
      <w:r>
        <w:br/>
      </w:r>
      <w:r>
        <w:rPr>
          <w:rFonts w:ascii="Times New Roman"/>
          <w:b w:val="false"/>
          <w:i w:val="false"/>
          <w:color w:val="000000"/>
          <w:sz w:val="28"/>
        </w:rPr>
        <w:t>
                  мерзімі өткен сыйақы</w:t>
      </w:r>
      <w:r>
        <w:br/>
      </w:r>
      <w:r>
        <w:rPr>
          <w:rFonts w:ascii="Times New Roman"/>
          <w:b w:val="false"/>
          <w:i w:val="false"/>
          <w:color w:val="000000"/>
          <w:sz w:val="28"/>
        </w:rPr>
        <w:t>
      1750 1 2 2  Қазақстан Республикасының жергілікті атқарушы</w:t>
      </w:r>
      <w:r>
        <w:br/>
      </w:r>
      <w:r>
        <w:rPr>
          <w:rFonts w:ascii="Times New Roman"/>
          <w:b w:val="false"/>
          <w:i w:val="false"/>
          <w:color w:val="000000"/>
          <w:sz w:val="28"/>
        </w:rPr>
        <w:t>
                  органдары шығарған бағалы қағаздар бойынша ЕАВ-мен</w:t>
      </w:r>
      <w:r>
        <w:br/>
      </w:r>
      <w:r>
        <w:rPr>
          <w:rFonts w:ascii="Times New Roman"/>
          <w:b w:val="false"/>
          <w:i w:val="false"/>
          <w:color w:val="000000"/>
          <w:sz w:val="28"/>
        </w:rPr>
        <w:t>
                  мерзімі өткен сыйақы</w:t>
      </w:r>
      <w:r>
        <w:br/>
      </w:r>
      <w:r>
        <w:rPr>
          <w:rFonts w:ascii="Times New Roman"/>
          <w:b w:val="false"/>
          <w:i w:val="false"/>
          <w:color w:val="000000"/>
          <w:sz w:val="28"/>
        </w:rPr>
        <w:t>
      1750 1 3 1  Қазақстан Республикасының Ұлттық Банкі шығарған</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1 3 2  Қазақстан Республикасының Ұлттық Банкі шығарған</w:t>
      </w:r>
      <w:r>
        <w:br/>
      </w:r>
      <w:r>
        <w:rPr>
          <w:rFonts w:ascii="Times New Roman"/>
          <w:b w:val="false"/>
          <w:i w:val="false"/>
          <w:color w:val="000000"/>
          <w:sz w:val="28"/>
        </w:rPr>
        <w:t>
                  бағалы қағаздар бойынша ЕАВ-мен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1 4 1  Резидент банктер шығарған бағалы қағаздар бойынша</w:t>
      </w:r>
      <w:r>
        <w:br/>
      </w:r>
      <w:r>
        <w:rPr>
          <w:rFonts w:ascii="Times New Roman"/>
          <w:b w:val="false"/>
          <w:i w:val="false"/>
          <w:color w:val="000000"/>
          <w:sz w:val="28"/>
        </w:rPr>
        <w:t>
                  теңгемен мерзімі өткен сыйақы</w:t>
      </w:r>
      <w:r>
        <w:br/>
      </w:r>
      <w:r>
        <w:rPr>
          <w:rFonts w:ascii="Times New Roman"/>
          <w:b w:val="false"/>
          <w:i w:val="false"/>
          <w:color w:val="000000"/>
          <w:sz w:val="28"/>
        </w:rPr>
        <w:t>
      1750 1 4 2  Резидент банктер шығарған бағалы қағаздар бойынша</w:t>
      </w:r>
      <w:r>
        <w:br/>
      </w:r>
      <w:r>
        <w:rPr>
          <w:rFonts w:ascii="Times New Roman"/>
          <w:b w:val="false"/>
          <w:i w:val="false"/>
          <w:color w:val="000000"/>
          <w:sz w:val="28"/>
        </w:rPr>
        <w:t>
                  ЕАВ-мен мерзімі өткен сыйақы</w:t>
      </w:r>
      <w:r>
        <w:br/>
      </w:r>
      <w:r>
        <w:rPr>
          <w:rFonts w:ascii="Times New Roman"/>
          <w:b w:val="false"/>
          <w:i w:val="false"/>
          <w:color w:val="000000"/>
          <w:sz w:val="28"/>
        </w:rPr>
        <w:t>
      1750 1 4 3  Резидент банктер шығарған бағалы қағаздар бойынша</w:t>
      </w:r>
      <w:r>
        <w:br/>
      </w:r>
      <w:r>
        <w:rPr>
          <w:rFonts w:ascii="Times New Roman"/>
          <w:b w:val="false"/>
          <w:i w:val="false"/>
          <w:color w:val="000000"/>
          <w:sz w:val="28"/>
        </w:rPr>
        <w:t>
                  ВБТ-мен мерзімі өткен сыйақы</w:t>
      </w:r>
      <w:r>
        <w:br/>
      </w:r>
      <w:r>
        <w:rPr>
          <w:rFonts w:ascii="Times New Roman"/>
          <w:b w:val="false"/>
          <w:i w:val="false"/>
          <w:color w:val="000000"/>
          <w:sz w:val="28"/>
        </w:rPr>
        <w:t>
      1750 1 5 1  Банк операцияларының жекелеген түрлерін жүзеге</w:t>
      </w:r>
      <w:r>
        <w:br/>
      </w:r>
      <w:r>
        <w:rPr>
          <w:rFonts w:ascii="Times New Roman"/>
          <w:b w:val="false"/>
          <w:i w:val="false"/>
          <w:color w:val="000000"/>
          <w:sz w:val="28"/>
        </w:rPr>
        <w:t>
                  асыратын ұйымдар шығарған бағалы қағаздар бойынша</w:t>
      </w:r>
      <w:r>
        <w:br/>
      </w:r>
      <w:r>
        <w:rPr>
          <w:rFonts w:ascii="Times New Roman"/>
          <w:b w:val="false"/>
          <w:i w:val="false"/>
          <w:color w:val="000000"/>
          <w:sz w:val="28"/>
        </w:rPr>
        <w:t>
                  теңгемен мерзімі өткен сыйақы</w:t>
      </w:r>
      <w:r>
        <w:br/>
      </w:r>
      <w:r>
        <w:rPr>
          <w:rFonts w:ascii="Times New Roman"/>
          <w:b w:val="false"/>
          <w:i w:val="false"/>
          <w:color w:val="000000"/>
          <w:sz w:val="28"/>
        </w:rPr>
        <w:t>
      1750 1 5 2  Банк операцияларының жекелеген түрлерін жүзеге</w:t>
      </w:r>
      <w:r>
        <w:br/>
      </w:r>
      <w:r>
        <w:rPr>
          <w:rFonts w:ascii="Times New Roman"/>
          <w:b w:val="false"/>
          <w:i w:val="false"/>
          <w:color w:val="000000"/>
          <w:sz w:val="28"/>
        </w:rPr>
        <w:t>
                  асыратын ұйымдар шығарған бағалы қағаздар бойынша</w:t>
      </w:r>
      <w:r>
        <w:br/>
      </w:r>
      <w:r>
        <w:rPr>
          <w:rFonts w:ascii="Times New Roman"/>
          <w:b w:val="false"/>
          <w:i w:val="false"/>
          <w:color w:val="000000"/>
          <w:sz w:val="28"/>
        </w:rPr>
        <w:t>
                  ЕАВ-мен мерзімі өткен сыйақы</w:t>
      </w:r>
      <w:r>
        <w:br/>
      </w:r>
      <w:r>
        <w:rPr>
          <w:rFonts w:ascii="Times New Roman"/>
          <w:b w:val="false"/>
          <w:i w:val="false"/>
          <w:color w:val="000000"/>
          <w:sz w:val="28"/>
        </w:rPr>
        <w:t>
      1750 1 5 3  Банк операцияларының жекелеген түрлерін жүзеге</w:t>
      </w:r>
      <w:r>
        <w:br/>
      </w:r>
      <w:r>
        <w:rPr>
          <w:rFonts w:ascii="Times New Roman"/>
          <w:b w:val="false"/>
          <w:i w:val="false"/>
          <w:color w:val="000000"/>
          <w:sz w:val="28"/>
        </w:rPr>
        <w:t>
                  асыратын ұйымдар шығарған бағалы қағаздар бойынша</w:t>
      </w:r>
      <w:r>
        <w:br/>
      </w:r>
      <w:r>
        <w:rPr>
          <w:rFonts w:ascii="Times New Roman"/>
          <w:b w:val="false"/>
          <w:i w:val="false"/>
          <w:color w:val="000000"/>
          <w:sz w:val="28"/>
        </w:rPr>
        <w:t>
                  ВБТ-мен мерзімі өткен сыйақы</w:t>
      </w:r>
      <w:r>
        <w:br/>
      </w:r>
      <w:r>
        <w:rPr>
          <w:rFonts w:ascii="Times New Roman"/>
          <w:b w:val="false"/>
          <w:i w:val="false"/>
          <w:color w:val="000000"/>
          <w:sz w:val="28"/>
        </w:rPr>
        <w:t>
      1750 1 6 1  Мемлекеттік қаржылық емес резидент ұйымдар шығарған</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1 6 2  Мемлекеттік қаржылық емес резидент ұйымдар шығарған</w:t>
      </w:r>
      <w:r>
        <w:br/>
      </w:r>
      <w:r>
        <w:rPr>
          <w:rFonts w:ascii="Times New Roman"/>
          <w:b w:val="false"/>
          <w:i w:val="false"/>
          <w:color w:val="000000"/>
          <w:sz w:val="28"/>
        </w:rPr>
        <w:t>
                  бағалы қағаздар бойынша ЕАВ-мен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1 6 3  Мемлекеттік қаржылық емес резидент ұйымдар шығарған</w:t>
      </w:r>
      <w:r>
        <w:br/>
      </w:r>
      <w:r>
        <w:rPr>
          <w:rFonts w:ascii="Times New Roman"/>
          <w:b w:val="false"/>
          <w:i w:val="false"/>
          <w:color w:val="000000"/>
          <w:sz w:val="28"/>
        </w:rPr>
        <w:t>
                  бағалы қағаздар бойынша ВБТ-мен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1 7 1  Мемлекеттік емес қаржылық емес резидент ұйымдар</w:t>
      </w:r>
      <w:r>
        <w:br/>
      </w:r>
      <w:r>
        <w:rPr>
          <w:rFonts w:ascii="Times New Roman"/>
          <w:b w:val="false"/>
          <w:i w:val="false"/>
          <w:color w:val="000000"/>
          <w:sz w:val="28"/>
        </w:rPr>
        <w:t>
                  шығарған бағалы қағаздар бойынша теңгемен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1 7 2  Мемлекеттік емес қаржылық емес резидент ұйымдар</w:t>
      </w:r>
      <w:r>
        <w:br/>
      </w:r>
      <w:r>
        <w:rPr>
          <w:rFonts w:ascii="Times New Roman"/>
          <w:b w:val="false"/>
          <w:i w:val="false"/>
          <w:color w:val="000000"/>
          <w:sz w:val="28"/>
        </w:rPr>
        <w:t>
                  шығарған бағалы қағаздар бойынша ЕАВ-мен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1 7 3  Мемлекеттік емес қаржылық емес резидент ұйымдар</w:t>
      </w:r>
      <w:r>
        <w:br/>
      </w:r>
      <w:r>
        <w:rPr>
          <w:rFonts w:ascii="Times New Roman"/>
          <w:b w:val="false"/>
          <w:i w:val="false"/>
          <w:color w:val="000000"/>
          <w:sz w:val="28"/>
        </w:rPr>
        <w:t>
                  шығарған бағалы қағаздар бойынша ВБТ-мен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1 2  Шет мемлекеттің Үкіметі шығарған бағалы қағаздар</w:t>
      </w:r>
      <w:r>
        <w:br/>
      </w:r>
      <w:r>
        <w:rPr>
          <w:rFonts w:ascii="Times New Roman"/>
          <w:b w:val="false"/>
          <w:i w:val="false"/>
          <w:color w:val="000000"/>
          <w:sz w:val="28"/>
        </w:rPr>
        <w:t>
                  бойынша ЕАВ-мен мерзімі өткен сыйақы</w:t>
      </w:r>
      <w:r>
        <w:br/>
      </w:r>
      <w:r>
        <w:rPr>
          <w:rFonts w:ascii="Times New Roman"/>
          <w:b w:val="false"/>
          <w:i w:val="false"/>
          <w:color w:val="000000"/>
          <w:sz w:val="28"/>
        </w:rPr>
        <w:t>
      1750 2 1 3  Шет мемлекеттің Үкіметі шығарған бағалы қағаздар</w:t>
      </w:r>
      <w:r>
        <w:br/>
      </w:r>
      <w:r>
        <w:rPr>
          <w:rFonts w:ascii="Times New Roman"/>
          <w:b w:val="false"/>
          <w:i w:val="false"/>
          <w:color w:val="000000"/>
          <w:sz w:val="28"/>
        </w:rPr>
        <w:t>
                  бойынша ВБТ-мен мерзімі өткен сыйақы</w:t>
      </w:r>
      <w:r>
        <w:br/>
      </w:r>
      <w:r>
        <w:rPr>
          <w:rFonts w:ascii="Times New Roman"/>
          <w:b w:val="false"/>
          <w:i w:val="false"/>
          <w:color w:val="000000"/>
          <w:sz w:val="28"/>
        </w:rPr>
        <w:t>
      1750 2 2 2  Шет мемлекеттің жергілікті атқарушы органдары</w:t>
      </w:r>
      <w:r>
        <w:br/>
      </w:r>
      <w:r>
        <w:rPr>
          <w:rFonts w:ascii="Times New Roman"/>
          <w:b w:val="false"/>
          <w:i w:val="false"/>
          <w:color w:val="000000"/>
          <w:sz w:val="28"/>
        </w:rPr>
        <w:t>
                  шығарған бағалы қағаздар бойынша ЕАВ-мен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2 3  Шет мемлекеттің жергілікті атқарушы органдары</w:t>
      </w:r>
      <w:r>
        <w:br/>
      </w:r>
      <w:r>
        <w:rPr>
          <w:rFonts w:ascii="Times New Roman"/>
          <w:b w:val="false"/>
          <w:i w:val="false"/>
          <w:color w:val="000000"/>
          <w:sz w:val="28"/>
        </w:rPr>
        <w:t>
                  шығарған бағалы қағаздар бойынша ВБТ-мен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3 1  Шетелдік орталық банктер шығарған бағалы қағаздар</w:t>
      </w:r>
      <w:r>
        <w:br/>
      </w:r>
      <w:r>
        <w:rPr>
          <w:rFonts w:ascii="Times New Roman"/>
          <w:b w:val="false"/>
          <w:i w:val="false"/>
          <w:color w:val="000000"/>
          <w:sz w:val="28"/>
        </w:rPr>
        <w:t>
                  бойынша теңгемен мерзімі өткен сыйақы</w:t>
      </w:r>
      <w:r>
        <w:br/>
      </w:r>
      <w:r>
        <w:rPr>
          <w:rFonts w:ascii="Times New Roman"/>
          <w:b w:val="false"/>
          <w:i w:val="false"/>
          <w:color w:val="000000"/>
          <w:sz w:val="28"/>
        </w:rPr>
        <w:t>
      1750 2 3 2  Шетелдік орталық банктер шығарған, «заемдар және</w:t>
      </w:r>
      <w:r>
        <w:br/>
      </w:r>
      <w:r>
        <w:rPr>
          <w:rFonts w:ascii="Times New Roman"/>
          <w:b w:val="false"/>
          <w:i w:val="false"/>
          <w:color w:val="000000"/>
          <w:sz w:val="28"/>
        </w:rPr>
        <w:t>
                  дебиторлық берешек» санатындағы басқа да борыштық</w:t>
      </w:r>
      <w:r>
        <w:br/>
      </w:r>
      <w:r>
        <w:rPr>
          <w:rFonts w:ascii="Times New Roman"/>
          <w:b w:val="false"/>
          <w:i w:val="false"/>
          <w:color w:val="000000"/>
          <w:sz w:val="28"/>
        </w:rPr>
        <w:t>
                  құралдар бойынша ЕАВ-мен мерзімі өткен сыйақы</w:t>
      </w:r>
      <w:r>
        <w:br/>
      </w:r>
      <w:r>
        <w:rPr>
          <w:rFonts w:ascii="Times New Roman"/>
          <w:b w:val="false"/>
          <w:i w:val="false"/>
          <w:color w:val="000000"/>
          <w:sz w:val="28"/>
        </w:rPr>
        <w:t>
      1750 2 3 3  Шетелдік орталық банктер шығарған, «заемдар және</w:t>
      </w:r>
      <w:r>
        <w:br/>
      </w:r>
      <w:r>
        <w:rPr>
          <w:rFonts w:ascii="Times New Roman"/>
          <w:b w:val="false"/>
          <w:i w:val="false"/>
          <w:color w:val="000000"/>
          <w:sz w:val="28"/>
        </w:rPr>
        <w:t>
                  дебиторлық берешек» санатындағы басқа да борыштық</w:t>
      </w:r>
      <w:r>
        <w:br/>
      </w:r>
      <w:r>
        <w:rPr>
          <w:rFonts w:ascii="Times New Roman"/>
          <w:b w:val="false"/>
          <w:i w:val="false"/>
          <w:color w:val="000000"/>
          <w:sz w:val="28"/>
        </w:rPr>
        <w:t>
                  құралдар бойынша ВБТ-мен мерзімі өткен сыйақы</w:t>
      </w:r>
      <w:r>
        <w:br/>
      </w:r>
      <w:r>
        <w:rPr>
          <w:rFonts w:ascii="Times New Roman"/>
          <w:b w:val="false"/>
          <w:i w:val="false"/>
          <w:color w:val="000000"/>
          <w:sz w:val="28"/>
        </w:rPr>
        <w:t>
      1750 2 4 1  Резидент емес банктер шығарған, сату үшін қолда бар</w:t>
      </w:r>
      <w:r>
        <w:br/>
      </w:r>
      <w:r>
        <w:rPr>
          <w:rFonts w:ascii="Times New Roman"/>
          <w:b w:val="false"/>
          <w:i w:val="false"/>
          <w:color w:val="000000"/>
          <w:sz w:val="28"/>
        </w:rPr>
        <w:t>
                  бағалы қағаздар бойынша теңгемен мерзімі өткен</w:t>
      </w:r>
      <w:r>
        <w:br/>
      </w:r>
      <w:r>
        <w:rPr>
          <w:rFonts w:ascii="Times New Roman"/>
          <w:b w:val="false"/>
          <w:i w:val="false"/>
          <w:color w:val="000000"/>
          <w:sz w:val="28"/>
        </w:rPr>
        <w:t>
                  сыйақы</w:t>
      </w:r>
      <w:r>
        <w:br/>
      </w:r>
      <w:r>
        <w:rPr>
          <w:rFonts w:ascii="Times New Roman"/>
          <w:b w:val="false"/>
          <w:i w:val="false"/>
          <w:color w:val="000000"/>
          <w:sz w:val="28"/>
        </w:rPr>
        <w:t>
      1750 2 4 2  Резидент емес банктер шығарған, бағалы қағаздар</w:t>
      </w:r>
      <w:r>
        <w:br/>
      </w:r>
      <w:r>
        <w:rPr>
          <w:rFonts w:ascii="Times New Roman"/>
          <w:b w:val="false"/>
          <w:i w:val="false"/>
          <w:color w:val="000000"/>
          <w:sz w:val="28"/>
        </w:rPr>
        <w:t>
                  бойынша ЕАВ-мен мерзімі өткен сыйақы</w:t>
      </w:r>
      <w:r>
        <w:br/>
      </w:r>
      <w:r>
        <w:rPr>
          <w:rFonts w:ascii="Times New Roman"/>
          <w:b w:val="false"/>
          <w:i w:val="false"/>
          <w:color w:val="000000"/>
          <w:sz w:val="28"/>
        </w:rPr>
        <w:t>
      1750 2 4 3  Резидент емес банктер шығарған, бағалы қағаздар</w:t>
      </w:r>
      <w:r>
        <w:br/>
      </w:r>
      <w:r>
        <w:rPr>
          <w:rFonts w:ascii="Times New Roman"/>
          <w:b w:val="false"/>
          <w:i w:val="false"/>
          <w:color w:val="000000"/>
          <w:sz w:val="28"/>
        </w:rPr>
        <w:t>
                  бойынша ВБТ-мен мерзімі өткен сыйақы</w:t>
      </w:r>
      <w:r>
        <w:br/>
      </w:r>
      <w:r>
        <w:rPr>
          <w:rFonts w:ascii="Times New Roman"/>
          <w:b w:val="false"/>
          <w:i w:val="false"/>
          <w:color w:val="000000"/>
          <w:sz w:val="28"/>
        </w:rPr>
        <w:t>
      1750 2 5 1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бағалы</w:t>
      </w:r>
      <w:r>
        <w:br/>
      </w:r>
      <w:r>
        <w:rPr>
          <w:rFonts w:ascii="Times New Roman"/>
          <w:b w:val="false"/>
          <w:i w:val="false"/>
          <w:color w:val="000000"/>
          <w:sz w:val="28"/>
        </w:rPr>
        <w:t>
                  қағаздар бойынша теңгемен мерзімі өткен сыйақы</w:t>
      </w:r>
      <w:r>
        <w:br/>
      </w:r>
      <w:r>
        <w:rPr>
          <w:rFonts w:ascii="Times New Roman"/>
          <w:b w:val="false"/>
          <w:i w:val="false"/>
          <w:color w:val="000000"/>
          <w:sz w:val="28"/>
        </w:rPr>
        <w:t>
      1750 2 5 2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бағалы</w:t>
      </w:r>
      <w:r>
        <w:br/>
      </w:r>
      <w:r>
        <w:rPr>
          <w:rFonts w:ascii="Times New Roman"/>
          <w:b w:val="false"/>
          <w:i w:val="false"/>
          <w:color w:val="000000"/>
          <w:sz w:val="28"/>
        </w:rPr>
        <w:t>
                  қағаздар бойынша ЕАВ-мен мерзімі өткен сыйақы</w:t>
      </w:r>
      <w:r>
        <w:br/>
      </w:r>
      <w:r>
        <w:rPr>
          <w:rFonts w:ascii="Times New Roman"/>
          <w:b w:val="false"/>
          <w:i w:val="false"/>
          <w:color w:val="000000"/>
          <w:sz w:val="28"/>
        </w:rPr>
        <w:t>
      1750 2 5 3  Банк операцияларының жекелеген түрлерін жүзеге</w:t>
      </w:r>
      <w:r>
        <w:br/>
      </w:r>
      <w:r>
        <w:rPr>
          <w:rFonts w:ascii="Times New Roman"/>
          <w:b w:val="false"/>
          <w:i w:val="false"/>
          <w:color w:val="000000"/>
          <w:sz w:val="28"/>
        </w:rPr>
        <w:t>
                  асыратын резидент емес ұйымдар шығарған бағалы</w:t>
      </w:r>
      <w:r>
        <w:br/>
      </w:r>
      <w:r>
        <w:rPr>
          <w:rFonts w:ascii="Times New Roman"/>
          <w:b w:val="false"/>
          <w:i w:val="false"/>
          <w:color w:val="000000"/>
          <w:sz w:val="28"/>
        </w:rPr>
        <w:t>
                  қағаздар бойынша ВБТ-мен мерзімі өткен сыйақы</w:t>
      </w:r>
      <w:r>
        <w:br/>
      </w:r>
      <w:r>
        <w:rPr>
          <w:rFonts w:ascii="Times New Roman"/>
          <w:b w:val="false"/>
          <w:i w:val="false"/>
          <w:color w:val="000000"/>
          <w:sz w:val="28"/>
        </w:rPr>
        <w:t>
      1750 2 6 1  Шет мемлекеттің мемлекеттік қаржылық емес ұйымдары</w:t>
      </w:r>
      <w:r>
        <w:br/>
      </w:r>
      <w:r>
        <w:rPr>
          <w:rFonts w:ascii="Times New Roman"/>
          <w:b w:val="false"/>
          <w:i w:val="false"/>
          <w:color w:val="000000"/>
          <w:sz w:val="28"/>
        </w:rPr>
        <w:t>
                  шығарған бағалы қағаздар бойынша теңгемен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6 2  Шет мемлекеттің мемлекеттік қаржылық емес ұйымдары</w:t>
      </w:r>
      <w:r>
        <w:br/>
      </w:r>
      <w:r>
        <w:rPr>
          <w:rFonts w:ascii="Times New Roman"/>
          <w:b w:val="false"/>
          <w:i w:val="false"/>
          <w:color w:val="000000"/>
          <w:sz w:val="28"/>
        </w:rPr>
        <w:t>
                  шығарған бағалы қағаздар бойынша ЕАВ-мен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6 3  Шет мемлекеттің мемлекеттік қаржылық емес ұйымдары</w:t>
      </w:r>
      <w:r>
        <w:br/>
      </w:r>
      <w:r>
        <w:rPr>
          <w:rFonts w:ascii="Times New Roman"/>
          <w:b w:val="false"/>
          <w:i w:val="false"/>
          <w:color w:val="000000"/>
          <w:sz w:val="28"/>
        </w:rPr>
        <w:t>
                  шығарған бағалы қағаздар бойынша ВБТ-мен мерзімі</w:t>
      </w:r>
      <w:r>
        <w:br/>
      </w:r>
      <w:r>
        <w:rPr>
          <w:rFonts w:ascii="Times New Roman"/>
          <w:b w:val="false"/>
          <w:i w:val="false"/>
          <w:color w:val="000000"/>
          <w:sz w:val="28"/>
        </w:rPr>
        <w:t>
                  өткен сыйақы</w:t>
      </w:r>
      <w:r>
        <w:br/>
      </w:r>
      <w:r>
        <w:rPr>
          <w:rFonts w:ascii="Times New Roman"/>
          <w:b w:val="false"/>
          <w:i w:val="false"/>
          <w:color w:val="000000"/>
          <w:sz w:val="28"/>
        </w:rPr>
        <w:t>
      1750 2 7 1  Шет мемлекеттің мемлекеттік емес қаржылық емес</w:t>
      </w:r>
      <w:r>
        <w:br/>
      </w:r>
      <w:r>
        <w:rPr>
          <w:rFonts w:ascii="Times New Roman"/>
          <w:b w:val="false"/>
          <w:i w:val="false"/>
          <w:color w:val="000000"/>
          <w:sz w:val="28"/>
        </w:rPr>
        <w:t>
                  ұйымдары шығарған бағалы қағаздар бойынша теңгемен</w:t>
      </w:r>
      <w:r>
        <w:br/>
      </w:r>
      <w:r>
        <w:rPr>
          <w:rFonts w:ascii="Times New Roman"/>
          <w:b w:val="false"/>
          <w:i w:val="false"/>
          <w:color w:val="000000"/>
          <w:sz w:val="28"/>
        </w:rPr>
        <w:t>
                  мерзімі өткен сыйақы</w:t>
      </w:r>
      <w:r>
        <w:br/>
      </w:r>
      <w:r>
        <w:rPr>
          <w:rFonts w:ascii="Times New Roman"/>
          <w:b w:val="false"/>
          <w:i w:val="false"/>
          <w:color w:val="000000"/>
          <w:sz w:val="28"/>
        </w:rPr>
        <w:t>
      1750 2 7 2  Мемлекеттік емес қаржылық емес резидент емес</w:t>
      </w:r>
      <w:r>
        <w:br/>
      </w:r>
      <w:r>
        <w:rPr>
          <w:rFonts w:ascii="Times New Roman"/>
          <w:b w:val="false"/>
          <w:i w:val="false"/>
          <w:color w:val="000000"/>
          <w:sz w:val="28"/>
        </w:rPr>
        <w:t>
                  ұйымдар шығарған бағалы қағаздар бойынша ЕАВ-мен</w:t>
      </w:r>
      <w:r>
        <w:br/>
      </w:r>
      <w:r>
        <w:rPr>
          <w:rFonts w:ascii="Times New Roman"/>
          <w:b w:val="false"/>
          <w:i w:val="false"/>
          <w:color w:val="000000"/>
          <w:sz w:val="28"/>
        </w:rPr>
        <w:t>
                  мерзімі өткен сыйақы</w:t>
      </w:r>
      <w:r>
        <w:br/>
      </w:r>
      <w:r>
        <w:rPr>
          <w:rFonts w:ascii="Times New Roman"/>
          <w:b w:val="false"/>
          <w:i w:val="false"/>
          <w:color w:val="000000"/>
          <w:sz w:val="28"/>
        </w:rPr>
        <w:t>
      1750 2 7 3  Шет мемлекеттің мемлекеттік емес қаржылық емес</w:t>
      </w:r>
      <w:r>
        <w:br/>
      </w:r>
      <w:r>
        <w:rPr>
          <w:rFonts w:ascii="Times New Roman"/>
          <w:b w:val="false"/>
          <w:i w:val="false"/>
          <w:color w:val="000000"/>
          <w:sz w:val="28"/>
        </w:rPr>
        <w:t>
                  ұйымдары шығарған бағалы қағаздар бойынша ВБТ-мен</w:t>
      </w:r>
      <w:r>
        <w:br/>
      </w:r>
      <w:r>
        <w:rPr>
          <w:rFonts w:ascii="Times New Roman"/>
          <w:b w:val="false"/>
          <w:i w:val="false"/>
          <w:color w:val="000000"/>
          <w:sz w:val="28"/>
        </w:rPr>
        <w:t>
                  мерзімі өткен сыйақы»;</w:t>
      </w:r>
      <w:r>
        <w:br/>
      </w:r>
      <w:r>
        <w:rPr>
          <w:rFonts w:ascii="Times New Roman"/>
          <w:b w:val="false"/>
          <w:i w:val="false"/>
          <w:color w:val="000000"/>
          <w:sz w:val="28"/>
        </w:rPr>
        <w:t>
</w:t>
      </w:r>
      <w:r>
        <w:rPr>
          <w:rFonts w:ascii="Times New Roman"/>
          <w:b w:val="false"/>
          <w:i w:val="false"/>
          <w:color w:val="000000"/>
          <w:sz w:val="28"/>
        </w:rPr>
        <w:t>
      1756 2 9 3-шоттан кейін мынадай мазмұндағы шоттармен толықтырылсын:</w:t>
      </w:r>
      <w:r>
        <w:br/>
      </w:r>
      <w:r>
        <w:rPr>
          <w:rFonts w:ascii="Times New Roman"/>
          <w:b w:val="false"/>
          <w:i w:val="false"/>
          <w:color w:val="000000"/>
          <w:sz w:val="28"/>
        </w:rPr>
        <w:t>
      «1757 0 0 0  «Заемдар және дебиторлық берешек» санатындағы</w:t>
      </w:r>
      <w:r>
        <w:br/>
      </w:r>
      <w:r>
        <w:rPr>
          <w:rFonts w:ascii="Times New Roman"/>
          <w:b w:val="false"/>
          <w:i w:val="false"/>
          <w:color w:val="000000"/>
          <w:sz w:val="28"/>
        </w:rPr>
        <w:t>
                   басқа да борыштық құралдар бойынша есептелген</w:t>
      </w:r>
      <w:r>
        <w:br/>
      </w:r>
      <w:r>
        <w:rPr>
          <w:rFonts w:ascii="Times New Roman"/>
          <w:b w:val="false"/>
          <w:i w:val="false"/>
          <w:color w:val="000000"/>
          <w:sz w:val="28"/>
        </w:rPr>
        <w:t>
                   кірістер</w:t>
      </w:r>
      <w:r>
        <w:br/>
      </w:r>
      <w:r>
        <w:rPr>
          <w:rFonts w:ascii="Times New Roman"/>
          <w:b w:val="false"/>
          <w:i w:val="false"/>
          <w:color w:val="000000"/>
          <w:sz w:val="28"/>
        </w:rPr>
        <w:t>
      1757 1 6 1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теңгемен есептелген кірістер</w:t>
      </w:r>
      <w:r>
        <w:br/>
      </w:r>
      <w:r>
        <w:rPr>
          <w:rFonts w:ascii="Times New Roman"/>
          <w:b w:val="false"/>
          <w:i w:val="false"/>
          <w:color w:val="000000"/>
          <w:sz w:val="28"/>
        </w:rPr>
        <w:t>
      1757 1 6 2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ЕАВ-мен есептелген кірістер</w:t>
      </w:r>
      <w:r>
        <w:br/>
      </w:r>
      <w:r>
        <w:rPr>
          <w:rFonts w:ascii="Times New Roman"/>
          <w:b w:val="false"/>
          <w:i w:val="false"/>
          <w:color w:val="000000"/>
          <w:sz w:val="28"/>
        </w:rPr>
        <w:t>
      1757 1 6 3  Мемлекеттік қаржылық емес резидент ұйымдар</w:t>
      </w:r>
      <w:r>
        <w:br/>
      </w:r>
      <w:r>
        <w:rPr>
          <w:rFonts w:ascii="Times New Roman"/>
          <w:b w:val="false"/>
          <w:i w:val="false"/>
          <w:color w:val="000000"/>
          <w:sz w:val="28"/>
        </w:rPr>
        <w:t>
                  шығарған, «заемдар және дебиторлық берешек»</w:t>
      </w:r>
      <w:r>
        <w:br/>
      </w:r>
      <w:r>
        <w:rPr>
          <w:rFonts w:ascii="Times New Roman"/>
          <w:b w:val="false"/>
          <w:i w:val="false"/>
          <w:color w:val="000000"/>
          <w:sz w:val="28"/>
        </w:rPr>
        <w:t>
                  санатындағы басқа да борыштық құралдар бойынша</w:t>
      </w:r>
      <w:r>
        <w:br/>
      </w:r>
      <w:r>
        <w:rPr>
          <w:rFonts w:ascii="Times New Roman"/>
          <w:b w:val="false"/>
          <w:i w:val="false"/>
          <w:color w:val="000000"/>
          <w:sz w:val="28"/>
        </w:rPr>
        <w:t>
                  ВБТ-мен есептелген кірістер»;</w:t>
      </w:r>
      <w:r>
        <w:br/>
      </w:r>
      <w:r>
        <w:rPr>
          <w:rFonts w:ascii="Times New Roman"/>
          <w:b w:val="false"/>
          <w:i w:val="false"/>
          <w:color w:val="000000"/>
          <w:sz w:val="28"/>
        </w:rPr>
        <w:t>
</w:t>
      </w:r>
      <w:r>
        <w:rPr>
          <w:rFonts w:ascii="Times New Roman"/>
          <w:b w:val="false"/>
          <w:i w:val="false"/>
          <w:color w:val="000000"/>
          <w:sz w:val="28"/>
        </w:rPr>
        <w:t>
      1890-шоттар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2030-шоттар тобының аты мынадай редакцияда жазылсын:</w:t>
      </w:r>
      <w:r>
        <w:br/>
      </w:r>
      <w:r>
        <w:rPr>
          <w:rFonts w:ascii="Times New Roman"/>
          <w:b w:val="false"/>
          <w:i w:val="false"/>
          <w:color w:val="000000"/>
          <w:sz w:val="28"/>
        </w:rPr>
        <w:t>
      «2030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w:t>
      </w:r>
      <w:r>
        <w:br/>
      </w:r>
      <w:r>
        <w:rPr>
          <w:rFonts w:ascii="Times New Roman"/>
          <w:b w:val="false"/>
          <w:i w:val="false"/>
          <w:color w:val="000000"/>
          <w:sz w:val="28"/>
        </w:rPr>
        <w:t>
                  және ұлттық басқарушы холдингтен алынған заемдар»;</w:t>
      </w:r>
      <w:r>
        <w:br/>
      </w:r>
      <w:r>
        <w:rPr>
          <w:rFonts w:ascii="Times New Roman"/>
          <w:b w:val="false"/>
          <w:i w:val="false"/>
          <w:color w:val="000000"/>
          <w:sz w:val="28"/>
        </w:rPr>
        <w:t>
</w:t>
      </w:r>
      <w:r>
        <w:rPr>
          <w:rFonts w:ascii="Times New Roman"/>
          <w:b w:val="false"/>
          <w:i w:val="false"/>
          <w:color w:val="000000"/>
          <w:sz w:val="28"/>
        </w:rPr>
        <w:t>
      2036 0 0 0-шоттың аты мынадай редакцияда жазылсын:</w:t>
      </w:r>
      <w:r>
        <w:br/>
      </w:r>
      <w:r>
        <w:rPr>
          <w:rFonts w:ascii="Times New Roman"/>
          <w:b w:val="false"/>
          <w:i w:val="false"/>
          <w:color w:val="000000"/>
          <w:sz w:val="28"/>
        </w:rPr>
        <w:t>
      «2036 0 0 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w:t>
      </w:r>
      <w:r>
        <w:br/>
      </w:r>
      <w:r>
        <w:rPr>
          <w:rFonts w:ascii="Times New Roman"/>
          <w:b w:val="false"/>
          <w:i w:val="false"/>
          <w:color w:val="000000"/>
          <w:sz w:val="28"/>
        </w:rPr>
        <w:t>
                   және ұлттық басқарушы холдингтен алынған ұзақ</w:t>
      </w:r>
      <w:r>
        <w:br/>
      </w:r>
      <w:r>
        <w:rPr>
          <w:rFonts w:ascii="Times New Roman"/>
          <w:b w:val="false"/>
          <w:i w:val="false"/>
          <w:color w:val="000000"/>
          <w:sz w:val="28"/>
        </w:rPr>
        <w:t>
                   мерзімді заемдар»;</w:t>
      </w:r>
      <w:r>
        <w:br/>
      </w:r>
      <w:r>
        <w:rPr>
          <w:rFonts w:ascii="Times New Roman"/>
          <w:b w:val="false"/>
          <w:i w:val="false"/>
          <w:color w:val="000000"/>
          <w:sz w:val="28"/>
        </w:rPr>
        <w:t>
</w:t>
      </w:r>
      <w:r>
        <w:rPr>
          <w:rFonts w:ascii="Times New Roman"/>
          <w:b w:val="false"/>
          <w:i w:val="false"/>
          <w:color w:val="000000"/>
          <w:sz w:val="28"/>
        </w:rPr>
        <w:t>
      2036 1 6 1, 2036 1 6 2, 2036 1 6 3-шоттардың аттары «қаржылық» деген сөзден кейін «емес» деген сөзбен толықтырылсын;</w:t>
      </w:r>
      <w:r>
        <w:br/>
      </w:r>
      <w:r>
        <w:rPr>
          <w:rFonts w:ascii="Times New Roman"/>
          <w:b w:val="false"/>
          <w:i w:val="false"/>
          <w:color w:val="000000"/>
          <w:sz w:val="28"/>
        </w:rPr>
        <w:t>
</w:t>
      </w:r>
      <w:r>
        <w:rPr>
          <w:rFonts w:ascii="Times New Roman"/>
          <w:b w:val="false"/>
          <w:i w:val="false"/>
          <w:color w:val="000000"/>
          <w:sz w:val="28"/>
        </w:rPr>
        <w:t>
      2040-шоттар тобынан кейін мынадай мазмұндағы шоттармен толықтырылсын:</w:t>
      </w:r>
      <w:r>
        <w:br/>
      </w:r>
      <w:r>
        <w:rPr>
          <w:rFonts w:ascii="Times New Roman"/>
          <w:b w:val="false"/>
          <w:i w:val="false"/>
          <w:color w:val="000000"/>
          <w:sz w:val="28"/>
        </w:rPr>
        <w:t>
      «2041 0 0 0  Халықаралық қаржы ұйымдарынан алынған заемдар</w:t>
      </w:r>
      <w:r>
        <w:br/>
      </w:r>
      <w:r>
        <w:rPr>
          <w:rFonts w:ascii="Times New Roman"/>
          <w:b w:val="false"/>
          <w:i w:val="false"/>
          <w:color w:val="000000"/>
          <w:sz w:val="28"/>
        </w:rPr>
        <w:t>
                   бойынша дисконт</w:t>
      </w:r>
      <w:r>
        <w:br/>
      </w:r>
      <w:r>
        <w:rPr>
          <w:rFonts w:ascii="Times New Roman"/>
          <w:b w:val="false"/>
          <w:i w:val="false"/>
          <w:color w:val="000000"/>
          <w:sz w:val="28"/>
        </w:rPr>
        <w:t>
      2042 0 0 0  Халықаралық қаржы ұйымдарынан алынған заемдар</w:t>
      </w:r>
      <w:r>
        <w:br/>
      </w:r>
      <w:r>
        <w:rPr>
          <w:rFonts w:ascii="Times New Roman"/>
          <w:b w:val="false"/>
          <w:i w:val="false"/>
          <w:color w:val="000000"/>
          <w:sz w:val="28"/>
        </w:rPr>
        <w:t>
                  бойынша сыйлықақы»;</w:t>
      </w:r>
      <w:r>
        <w:br/>
      </w:r>
      <w:r>
        <w:rPr>
          <w:rFonts w:ascii="Times New Roman"/>
          <w:b w:val="false"/>
          <w:i w:val="false"/>
          <w:color w:val="000000"/>
          <w:sz w:val="28"/>
        </w:rPr>
        <w:t>
</w:t>
      </w:r>
      <w:r>
        <w:rPr>
          <w:rFonts w:ascii="Times New Roman"/>
          <w:b w:val="false"/>
          <w:i w:val="false"/>
          <w:color w:val="000000"/>
          <w:sz w:val="28"/>
        </w:rPr>
        <w:t>
      2201 1 1 3-шоттан кейін мынадай мазмұндағы шоттармен толықтырылсын:</w:t>
      </w:r>
      <w:r>
        <w:br/>
      </w:r>
      <w:r>
        <w:rPr>
          <w:rFonts w:ascii="Times New Roman"/>
          <w:b w:val="false"/>
          <w:i w:val="false"/>
          <w:color w:val="000000"/>
          <w:sz w:val="28"/>
        </w:rPr>
        <w:t>
      «2202 1 5 1  Кастодиан банктер жинақтаушы зейнетақы қорларына</w:t>
      </w:r>
      <w:r>
        <w:br/>
      </w:r>
      <w:r>
        <w:rPr>
          <w:rFonts w:ascii="Times New Roman"/>
          <w:b w:val="false"/>
          <w:i w:val="false"/>
          <w:color w:val="000000"/>
          <w:sz w:val="28"/>
        </w:rPr>
        <w:t>
                   және инвестициялық портфельді басқаруды жүзеге</w:t>
      </w:r>
      <w:r>
        <w:br/>
      </w:r>
      <w:r>
        <w:rPr>
          <w:rFonts w:ascii="Times New Roman"/>
          <w:b w:val="false"/>
          <w:i w:val="false"/>
          <w:color w:val="000000"/>
          <w:sz w:val="28"/>
        </w:rPr>
        <w:t>
                   асыратын ұйымдарға ашқан ағымдағы шоттардағы</w:t>
      </w:r>
      <w:r>
        <w:br/>
      </w:r>
      <w:r>
        <w:rPr>
          <w:rFonts w:ascii="Times New Roman"/>
          <w:b w:val="false"/>
          <w:i w:val="false"/>
          <w:color w:val="000000"/>
          <w:sz w:val="28"/>
        </w:rPr>
        <w:t>
                   теңгемен инвестицияланбаған қалдықтар</w:t>
      </w:r>
      <w:r>
        <w:br/>
      </w:r>
      <w:r>
        <w:rPr>
          <w:rFonts w:ascii="Times New Roman"/>
          <w:b w:val="false"/>
          <w:i w:val="false"/>
          <w:color w:val="000000"/>
          <w:sz w:val="28"/>
        </w:rPr>
        <w:t>
      2202 1 5 2  Кастодиан банктер жинақтаушы зейнетақы қорларына</w:t>
      </w:r>
      <w:r>
        <w:br/>
      </w:r>
      <w:r>
        <w:rPr>
          <w:rFonts w:ascii="Times New Roman"/>
          <w:b w:val="false"/>
          <w:i w:val="false"/>
          <w:color w:val="000000"/>
          <w:sz w:val="28"/>
        </w:rPr>
        <w:t>
                  және инвестициялық портфельді басқаруды жүзеге</w:t>
      </w:r>
      <w:r>
        <w:br/>
      </w:r>
      <w:r>
        <w:rPr>
          <w:rFonts w:ascii="Times New Roman"/>
          <w:b w:val="false"/>
          <w:i w:val="false"/>
          <w:color w:val="000000"/>
          <w:sz w:val="28"/>
        </w:rPr>
        <w:t>
                  асыратын ұйымдарға ашқан ағымдағы шоттардағы</w:t>
      </w:r>
      <w:r>
        <w:br/>
      </w:r>
      <w:r>
        <w:rPr>
          <w:rFonts w:ascii="Times New Roman"/>
          <w:b w:val="false"/>
          <w:i w:val="false"/>
          <w:color w:val="000000"/>
          <w:sz w:val="28"/>
        </w:rPr>
        <w:t>
                  ЕАВ-мен инвестицияланбаған қалдықтар</w:t>
      </w:r>
      <w:r>
        <w:br/>
      </w:r>
      <w:r>
        <w:rPr>
          <w:rFonts w:ascii="Times New Roman"/>
          <w:b w:val="false"/>
          <w:i w:val="false"/>
          <w:color w:val="000000"/>
          <w:sz w:val="28"/>
        </w:rPr>
        <w:t>
      2202 1 5 3  Кастодиан банктер жинақтаушы зейнетақы қорларына</w:t>
      </w:r>
      <w:r>
        <w:br/>
      </w:r>
      <w:r>
        <w:rPr>
          <w:rFonts w:ascii="Times New Roman"/>
          <w:b w:val="false"/>
          <w:i w:val="false"/>
          <w:color w:val="000000"/>
          <w:sz w:val="28"/>
        </w:rPr>
        <w:t>
                  және инвестициялық портфельді басқаруды жүзеге</w:t>
      </w:r>
      <w:r>
        <w:br/>
      </w:r>
      <w:r>
        <w:rPr>
          <w:rFonts w:ascii="Times New Roman"/>
          <w:b w:val="false"/>
          <w:i w:val="false"/>
          <w:color w:val="000000"/>
          <w:sz w:val="28"/>
        </w:rPr>
        <w:t>
                  асыратын ұйымдарға ашқан ағымдағы шоттардағы</w:t>
      </w:r>
      <w:r>
        <w:br/>
      </w:r>
      <w:r>
        <w:rPr>
          <w:rFonts w:ascii="Times New Roman"/>
          <w:b w:val="false"/>
          <w:i w:val="false"/>
          <w:color w:val="000000"/>
          <w:sz w:val="28"/>
        </w:rPr>
        <w:t>
                  ВБТ-мен инвестицияланбаған қалдықтар»;</w:t>
      </w:r>
      <w:r>
        <w:br/>
      </w:r>
      <w:r>
        <w:rPr>
          <w:rFonts w:ascii="Times New Roman"/>
          <w:b w:val="false"/>
          <w:i w:val="false"/>
          <w:color w:val="000000"/>
          <w:sz w:val="28"/>
        </w:rPr>
        <w:t>
</w:t>
      </w:r>
      <w:r>
        <w:rPr>
          <w:rFonts w:ascii="Times New Roman"/>
          <w:b w:val="false"/>
          <w:i w:val="false"/>
          <w:color w:val="000000"/>
          <w:sz w:val="28"/>
        </w:rPr>
        <w:t>
      2222 0 0 0-шоттан кейін мынадай мазмұндағы шоттармен толықтырылсын:</w:t>
      </w:r>
      <w:r>
        <w:br/>
      </w:r>
      <w:r>
        <w:rPr>
          <w:rFonts w:ascii="Times New Roman"/>
          <w:b w:val="false"/>
          <w:i w:val="false"/>
          <w:color w:val="000000"/>
          <w:sz w:val="28"/>
        </w:rPr>
        <w:t>
      «2222 1 0 1  Резидент ұйымдардың арнайы мақсаттағы еншілес</w:t>
      </w:r>
      <w:r>
        <w:br/>
      </w:r>
      <w:r>
        <w:rPr>
          <w:rFonts w:ascii="Times New Roman"/>
          <w:b w:val="false"/>
          <w:i w:val="false"/>
          <w:color w:val="000000"/>
          <w:sz w:val="28"/>
        </w:rPr>
        <w:t>
                   ұйымдарының теңгемен салымдары</w:t>
      </w:r>
      <w:r>
        <w:br/>
      </w:r>
      <w:r>
        <w:rPr>
          <w:rFonts w:ascii="Times New Roman"/>
          <w:b w:val="false"/>
          <w:i w:val="false"/>
          <w:color w:val="000000"/>
          <w:sz w:val="28"/>
        </w:rPr>
        <w:t>
      2222 1 0 2  Резидент ұйымдардың арнайы мақсаттағы еншілес</w:t>
      </w:r>
      <w:r>
        <w:br/>
      </w:r>
      <w:r>
        <w:rPr>
          <w:rFonts w:ascii="Times New Roman"/>
          <w:b w:val="false"/>
          <w:i w:val="false"/>
          <w:color w:val="000000"/>
          <w:sz w:val="28"/>
        </w:rPr>
        <w:t>
                  ұйымдарының ЕАВ-мен салымдары</w:t>
      </w:r>
      <w:r>
        <w:br/>
      </w:r>
      <w:r>
        <w:rPr>
          <w:rFonts w:ascii="Times New Roman"/>
          <w:b w:val="false"/>
          <w:i w:val="false"/>
          <w:color w:val="000000"/>
          <w:sz w:val="28"/>
        </w:rPr>
        <w:t>
      2222 1 0 3  Резидент ұйымдардың арнайы мақсаттағы еншілес</w:t>
      </w:r>
      <w:r>
        <w:br/>
      </w:r>
      <w:r>
        <w:rPr>
          <w:rFonts w:ascii="Times New Roman"/>
          <w:b w:val="false"/>
          <w:i w:val="false"/>
          <w:color w:val="000000"/>
          <w:sz w:val="28"/>
        </w:rPr>
        <w:t>
                  ұйымдарының ВБТ-мен салымдары</w:t>
      </w:r>
      <w:r>
        <w:br/>
      </w:r>
      <w:r>
        <w:rPr>
          <w:rFonts w:ascii="Times New Roman"/>
          <w:b w:val="false"/>
          <w:i w:val="false"/>
          <w:color w:val="000000"/>
          <w:sz w:val="28"/>
        </w:rPr>
        <w:t>
      2222 2 0 1  Резидент емес ұйымдардың арнайы мақсаттағы еншілес</w:t>
      </w:r>
      <w:r>
        <w:br/>
      </w:r>
      <w:r>
        <w:rPr>
          <w:rFonts w:ascii="Times New Roman"/>
          <w:b w:val="false"/>
          <w:i w:val="false"/>
          <w:color w:val="000000"/>
          <w:sz w:val="28"/>
        </w:rPr>
        <w:t>
                  ұйымдарының теңгемен салымдары</w:t>
      </w:r>
      <w:r>
        <w:br/>
      </w:r>
      <w:r>
        <w:rPr>
          <w:rFonts w:ascii="Times New Roman"/>
          <w:b w:val="false"/>
          <w:i w:val="false"/>
          <w:color w:val="000000"/>
          <w:sz w:val="28"/>
        </w:rPr>
        <w:t>
      2222 2 0 2  Резидент емес ұйымдардың арнайы мақсаттағы еншілес</w:t>
      </w:r>
      <w:r>
        <w:br/>
      </w:r>
      <w:r>
        <w:rPr>
          <w:rFonts w:ascii="Times New Roman"/>
          <w:b w:val="false"/>
          <w:i w:val="false"/>
          <w:color w:val="000000"/>
          <w:sz w:val="28"/>
        </w:rPr>
        <w:t>
                  ұйымдарының ЕАВ-мен салымдары</w:t>
      </w:r>
      <w:r>
        <w:br/>
      </w:r>
      <w:r>
        <w:rPr>
          <w:rFonts w:ascii="Times New Roman"/>
          <w:b w:val="false"/>
          <w:i w:val="false"/>
          <w:color w:val="000000"/>
          <w:sz w:val="28"/>
        </w:rPr>
        <w:t>
      2222 2 0 3  Резидент емес ұйымдардың арнайы мақсаттағы еншілес</w:t>
      </w:r>
      <w:r>
        <w:br/>
      </w:r>
      <w:r>
        <w:rPr>
          <w:rFonts w:ascii="Times New Roman"/>
          <w:b w:val="false"/>
          <w:i w:val="false"/>
          <w:color w:val="000000"/>
          <w:sz w:val="28"/>
        </w:rPr>
        <w:t>
                  ұйымдарының ВБТ-мен салымдары»;</w:t>
      </w:r>
      <w:r>
        <w:br/>
      </w:r>
      <w:r>
        <w:rPr>
          <w:rFonts w:ascii="Times New Roman"/>
          <w:b w:val="false"/>
          <w:i w:val="false"/>
          <w:color w:val="000000"/>
          <w:sz w:val="28"/>
        </w:rPr>
        <w:t>
</w:t>
      </w:r>
      <w:r>
        <w:rPr>
          <w:rFonts w:ascii="Times New Roman"/>
          <w:b w:val="false"/>
          <w:i w:val="false"/>
          <w:color w:val="000000"/>
          <w:sz w:val="28"/>
        </w:rPr>
        <w:t>
      2230 2 7 3-шоттан кейін мынадай мазмұндағы шоттармен толықтырылсын:</w:t>
      </w:r>
      <w:r>
        <w:br/>
      </w:r>
      <w:r>
        <w:rPr>
          <w:rFonts w:ascii="Times New Roman"/>
          <w:b w:val="false"/>
          <w:i w:val="false"/>
          <w:color w:val="000000"/>
          <w:sz w:val="28"/>
        </w:rPr>
        <w:t>
      «2231 0 0 0  Арнайы мақсаттағы еншілес ұйымдардың салымдары</w:t>
      </w:r>
      <w:r>
        <w:br/>
      </w:r>
      <w:r>
        <w:rPr>
          <w:rFonts w:ascii="Times New Roman"/>
          <w:b w:val="false"/>
          <w:i w:val="false"/>
          <w:color w:val="000000"/>
          <w:sz w:val="28"/>
        </w:rPr>
        <w:t>
                   бойынша мерзімі өткен берешек</w:t>
      </w:r>
      <w:r>
        <w:br/>
      </w:r>
      <w:r>
        <w:rPr>
          <w:rFonts w:ascii="Times New Roman"/>
          <w:b w:val="false"/>
          <w:i w:val="false"/>
          <w:color w:val="000000"/>
          <w:sz w:val="28"/>
        </w:rPr>
        <w:t>
      2231 1 0 1  Арнайы мақсаттағы резидент еншілес ұйымдардың</w:t>
      </w:r>
      <w:r>
        <w:br/>
      </w:r>
      <w:r>
        <w:rPr>
          <w:rFonts w:ascii="Times New Roman"/>
          <w:b w:val="false"/>
          <w:i w:val="false"/>
          <w:color w:val="000000"/>
          <w:sz w:val="28"/>
        </w:rPr>
        <w:t>
                  салымдары бойынша теңгемен мерзімі өткен берешек</w:t>
      </w:r>
      <w:r>
        <w:br/>
      </w:r>
      <w:r>
        <w:rPr>
          <w:rFonts w:ascii="Times New Roman"/>
          <w:b w:val="false"/>
          <w:i w:val="false"/>
          <w:color w:val="000000"/>
          <w:sz w:val="28"/>
        </w:rPr>
        <w:t>
      2231 1 0 2  Арнайы мақсаттағы резидент еншілес ұйымдардың</w:t>
      </w:r>
      <w:r>
        <w:br/>
      </w:r>
      <w:r>
        <w:rPr>
          <w:rFonts w:ascii="Times New Roman"/>
          <w:b w:val="false"/>
          <w:i w:val="false"/>
          <w:color w:val="000000"/>
          <w:sz w:val="28"/>
        </w:rPr>
        <w:t>
                  салымдары бойынша ЕАВ-мен мерзімі өткен берешек</w:t>
      </w:r>
      <w:r>
        <w:br/>
      </w:r>
      <w:r>
        <w:rPr>
          <w:rFonts w:ascii="Times New Roman"/>
          <w:b w:val="false"/>
          <w:i w:val="false"/>
          <w:color w:val="000000"/>
          <w:sz w:val="28"/>
        </w:rPr>
        <w:t>
      2231 1 0 3  Арнайы мақсаттағы резидент еншілес ұйымдардың</w:t>
      </w:r>
      <w:r>
        <w:br/>
      </w:r>
      <w:r>
        <w:rPr>
          <w:rFonts w:ascii="Times New Roman"/>
          <w:b w:val="false"/>
          <w:i w:val="false"/>
          <w:color w:val="000000"/>
          <w:sz w:val="28"/>
        </w:rPr>
        <w:t>
                  салымдары бойынша ВБТ-мен мерзімі өткен берешек</w:t>
      </w:r>
      <w:r>
        <w:br/>
      </w:r>
      <w:r>
        <w:rPr>
          <w:rFonts w:ascii="Times New Roman"/>
          <w:b w:val="false"/>
          <w:i w:val="false"/>
          <w:color w:val="000000"/>
          <w:sz w:val="28"/>
        </w:rPr>
        <w:t>
      2231 2 0 1  Арнайы мақсаттағы резидент емес еншілес ұйымдардың</w:t>
      </w:r>
      <w:r>
        <w:br/>
      </w:r>
      <w:r>
        <w:rPr>
          <w:rFonts w:ascii="Times New Roman"/>
          <w:b w:val="false"/>
          <w:i w:val="false"/>
          <w:color w:val="000000"/>
          <w:sz w:val="28"/>
        </w:rPr>
        <w:t>
                  салымдары бойынша теңгемен мерзімі өткен берешек</w:t>
      </w:r>
      <w:r>
        <w:br/>
      </w:r>
      <w:r>
        <w:rPr>
          <w:rFonts w:ascii="Times New Roman"/>
          <w:b w:val="false"/>
          <w:i w:val="false"/>
          <w:color w:val="000000"/>
          <w:sz w:val="28"/>
        </w:rPr>
        <w:t>
      2231 2 0 2  Арнайы мақсаттағы резидент емес еншілес ұйымдардың</w:t>
      </w:r>
      <w:r>
        <w:br/>
      </w:r>
      <w:r>
        <w:rPr>
          <w:rFonts w:ascii="Times New Roman"/>
          <w:b w:val="false"/>
          <w:i w:val="false"/>
          <w:color w:val="000000"/>
          <w:sz w:val="28"/>
        </w:rPr>
        <w:t>
                  салымдары бойынша ЕАВ-мен мерзімі өткен берешек</w:t>
      </w:r>
      <w:r>
        <w:br/>
      </w:r>
      <w:r>
        <w:rPr>
          <w:rFonts w:ascii="Times New Roman"/>
          <w:b w:val="false"/>
          <w:i w:val="false"/>
          <w:color w:val="000000"/>
          <w:sz w:val="28"/>
        </w:rPr>
        <w:t>
      2231 2 0 3  Арнайы мақсаттағы резидент емес еншілес ұйымдардың</w:t>
      </w:r>
      <w:r>
        <w:br/>
      </w:r>
      <w:r>
        <w:rPr>
          <w:rFonts w:ascii="Times New Roman"/>
          <w:b w:val="false"/>
          <w:i w:val="false"/>
          <w:color w:val="000000"/>
          <w:sz w:val="28"/>
        </w:rPr>
        <w:t>
                  салымдары бойынша ВБТ-мен мерзімі өткен берешек»;</w:t>
      </w:r>
      <w:r>
        <w:br/>
      </w:r>
      <w:r>
        <w:rPr>
          <w:rFonts w:ascii="Times New Roman"/>
          <w:b w:val="false"/>
          <w:i w:val="false"/>
          <w:color w:val="000000"/>
          <w:sz w:val="28"/>
        </w:rPr>
        <w:t>
</w:t>
      </w:r>
      <w:r>
        <w:rPr>
          <w:rFonts w:ascii="Times New Roman"/>
          <w:b w:val="false"/>
          <w:i w:val="false"/>
          <w:color w:val="000000"/>
          <w:sz w:val="28"/>
        </w:rPr>
        <w:t>
      2306 1 7 1-шоттан кейін мынадай мазмұндағы шоттармен толықтырылсын:</w:t>
      </w:r>
      <w:r>
        <w:br/>
      </w:r>
      <w:r>
        <w:rPr>
          <w:rFonts w:ascii="Times New Roman"/>
          <w:b w:val="false"/>
          <w:i w:val="false"/>
          <w:color w:val="000000"/>
          <w:sz w:val="28"/>
        </w:rPr>
        <w:t>
      «2306 1 7 2  Мемлекеттік емес қаржылық емес резидент ұйымдардан</w:t>
      </w:r>
      <w:r>
        <w:br/>
      </w:r>
      <w:r>
        <w:rPr>
          <w:rFonts w:ascii="Times New Roman"/>
          <w:b w:val="false"/>
          <w:i w:val="false"/>
          <w:color w:val="000000"/>
          <w:sz w:val="28"/>
        </w:rPr>
        <w:t>
                   сатып алынған ЕАВ-мен облигациялар</w:t>
      </w:r>
      <w:r>
        <w:br/>
      </w:r>
      <w:r>
        <w:rPr>
          <w:rFonts w:ascii="Times New Roman"/>
          <w:b w:val="false"/>
          <w:i w:val="false"/>
          <w:color w:val="000000"/>
          <w:sz w:val="28"/>
        </w:rPr>
        <w:t>
      2306 1 7 3  Мемлекеттік емес қаржылық емес резидент ұйымдардан</w:t>
      </w:r>
      <w:r>
        <w:br/>
      </w:r>
      <w:r>
        <w:rPr>
          <w:rFonts w:ascii="Times New Roman"/>
          <w:b w:val="false"/>
          <w:i w:val="false"/>
          <w:color w:val="000000"/>
          <w:sz w:val="28"/>
        </w:rPr>
        <w:t>
                  сатып алынған ВБТ-мен облигациялар»;</w:t>
      </w:r>
      <w:r>
        <w:br/>
      </w:r>
      <w:r>
        <w:rPr>
          <w:rFonts w:ascii="Times New Roman"/>
          <w:b w:val="false"/>
          <w:i w:val="false"/>
          <w:color w:val="000000"/>
          <w:sz w:val="28"/>
        </w:rPr>
        <w:t>
</w:t>
      </w:r>
      <w:r>
        <w:rPr>
          <w:rFonts w:ascii="Times New Roman"/>
          <w:b w:val="false"/>
          <w:i w:val="false"/>
          <w:color w:val="000000"/>
          <w:sz w:val="28"/>
        </w:rPr>
        <w:t>
      2703 0 0 0-шоттың атындағы «Үкіметінен» деген сөзден кейін  «, Қазақстан Республикасының жергілікті атқарушы органдарынан және ұлттық басқарушы холдингтен»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2703 1 2 3-шоттан кейін мынадай мазмұндағы шоттармен толықтырылсын:</w:t>
      </w:r>
      <w:r>
        <w:br/>
      </w:r>
      <w:r>
        <w:rPr>
          <w:rFonts w:ascii="Times New Roman"/>
          <w:b w:val="false"/>
          <w:i w:val="false"/>
          <w:color w:val="000000"/>
          <w:sz w:val="28"/>
        </w:rPr>
        <w:t>
      «2703 1 6 1  Мемлекеттік қаржылық емес резидент ұйымдардан</w:t>
      </w:r>
      <w:r>
        <w:br/>
      </w:r>
      <w:r>
        <w:rPr>
          <w:rFonts w:ascii="Times New Roman"/>
          <w:b w:val="false"/>
          <w:i w:val="false"/>
          <w:color w:val="000000"/>
          <w:sz w:val="28"/>
        </w:rPr>
        <w:t>
                   алынған заемдар бойынша теңгемен есептелген</w:t>
      </w:r>
      <w:r>
        <w:br/>
      </w:r>
      <w:r>
        <w:rPr>
          <w:rFonts w:ascii="Times New Roman"/>
          <w:b w:val="false"/>
          <w:i w:val="false"/>
          <w:color w:val="000000"/>
          <w:sz w:val="28"/>
        </w:rPr>
        <w:t>
                   шығыстар</w:t>
      </w:r>
      <w:r>
        <w:br/>
      </w:r>
      <w:r>
        <w:rPr>
          <w:rFonts w:ascii="Times New Roman"/>
          <w:b w:val="false"/>
          <w:i w:val="false"/>
          <w:color w:val="000000"/>
          <w:sz w:val="28"/>
        </w:rPr>
        <w:t>
      2703 1 6 2  Мемлекеттік қаржылық емес резидент ұйымдардан</w:t>
      </w:r>
      <w:r>
        <w:br/>
      </w:r>
      <w:r>
        <w:rPr>
          <w:rFonts w:ascii="Times New Roman"/>
          <w:b w:val="false"/>
          <w:i w:val="false"/>
          <w:color w:val="000000"/>
          <w:sz w:val="28"/>
        </w:rPr>
        <w:t>
                  алынған заемдар бойынша ЕАВ-мен есептелген шығыстар</w:t>
      </w:r>
      <w:r>
        <w:br/>
      </w:r>
      <w:r>
        <w:rPr>
          <w:rFonts w:ascii="Times New Roman"/>
          <w:b w:val="false"/>
          <w:i w:val="false"/>
          <w:color w:val="000000"/>
          <w:sz w:val="28"/>
        </w:rPr>
        <w:t>
      2703 1 6 3  Мемлекеттік қаржылық емес резидент ұйымдардан</w:t>
      </w:r>
      <w:r>
        <w:br/>
      </w:r>
      <w:r>
        <w:rPr>
          <w:rFonts w:ascii="Times New Roman"/>
          <w:b w:val="false"/>
          <w:i w:val="false"/>
          <w:color w:val="000000"/>
          <w:sz w:val="28"/>
        </w:rPr>
        <w:t>
                  алынған заемдар бойынша ВБТ-мен есептелген</w:t>
      </w:r>
      <w:r>
        <w:br/>
      </w:r>
      <w:r>
        <w:rPr>
          <w:rFonts w:ascii="Times New Roman"/>
          <w:b w:val="false"/>
          <w:i w:val="false"/>
          <w:color w:val="000000"/>
          <w:sz w:val="28"/>
        </w:rPr>
        <w:t>
                  шығыстар»;</w:t>
      </w:r>
      <w:r>
        <w:br/>
      </w:r>
      <w:r>
        <w:rPr>
          <w:rFonts w:ascii="Times New Roman"/>
          <w:b w:val="false"/>
          <w:i w:val="false"/>
          <w:color w:val="000000"/>
          <w:sz w:val="28"/>
        </w:rPr>
        <w:t>
</w:t>
      </w:r>
      <w:r>
        <w:rPr>
          <w:rFonts w:ascii="Times New Roman"/>
          <w:b w:val="false"/>
          <w:i w:val="false"/>
          <w:color w:val="000000"/>
          <w:sz w:val="28"/>
        </w:rPr>
        <w:t>
      2706 2 5 3-шоттан кейін мынадай мазмұндағы шоттармен толықтырылсын:</w:t>
      </w:r>
      <w:r>
        <w:br/>
      </w:r>
      <w:r>
        <w:rPr>
          <w:rFonts w:ascii="Times New Roman"/>
          <w:b w:val="false"/>
          <w:i w:val="false"/>
          <w:color w:val="000000"/>
          <w:sz w:val="28"/>
        </w:rPr>
        <w:t>
      «2707 0 0 0  Клиенттердің міндеттемелерін қамтамасыз ету</w:t>
      </w:r>
      <w:r>
        <w:br/>
      </w:r>
      <w:r>
        <w:rPr>
          <w:rFonts w:ascii="Times New Roman"/>
          <w:b w:val="false"/>
          <w:i w:val="false"/>
          <w:color w:val="000000"/>
          <w:sz w:val="28"/>
        </w:rPr>
        <w:t>
                   (қардарлық, кепілпұл) ретінде қабылданған ақша</w:t>
      </w:r>
      <w:r>
        <w:br/>
      </w:r>
      <w:r>
        <w:rPr>
          <w:rFonts w:ascii="Times New Roman"/>
          <w:b w:val="false"/>
          <w:i w:val="false"/>
          <w:color w:val="000000"/>
          <w:sz w:val="28"/>
        </w:rPr>
        <w:t>
                   сомасына сыйақы төлеумен байланысты есептелген</w:t>
      </w:r>
      <w:r>
        <w:br/>
      </w:r>
      <w:r>
        <w:rPr>
          <w:rFonts w:ascii="Times New Roman"/>
          <w:b w:val="false"/>
          <w:i w:val="false"/>
          <w:color w:val="000000"/>
          <w:sz w:val="28"/>
        </w:rPr>
        <w:t>
                   шығыстар</w:t>
      </w:r>
      <w:r>
        <w:br/>
      </w:r>
      <w:r>
        <w:rPr>
          <w:rFonts w:ascii="Times New Roman"/>
          <w:b w:val="false"/>
          <w:i w:val="false"/>
          <w:color w:val="000000"/>
          <w:sz w:val="28"/>
        </w:rPr>
        <w:t>
      2707 1 1 1  Қазақстан Республикасы Үкіметінің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1 1 2  Қазақстан Республикасы Үкіметінің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1 1 3  Қазақстан Республикасы Үкіметінің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2707 1 5 1  Банк операцияларының жекелеген түрлерін жүзеге</w:t>
      </w:r>
      <w:r>
        <w:br/>
      </w:r>
      <w:r>
        <w:rPr>
          <w:rFonts w:ascii="Times New Roman"/>
          <w:b w:val="false"/>
          <w:i w:val="false"/>
          <w:color w:val="000000"/>
          <w:sz w:val="28"/>
        </w:rPr>
        <w:t>
                  асыратын резидент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1 5 2  Банк операцияларының жекелеген түрлерін жүзеге</w:t>
      </w:r>
      <w:r>
        <w:br/>
      </w:r>
      <w:r>
        <w:rPr>
          <w:rFonts w:ascii="Times New Roman"/>
          <w:b w:val="false"/>
          <w:i w:val="false"/>
          <w:color w:val="000000"/>
          <w:sz w:val="28"/>
        </w:rPr>
        <w:t>
                  асыратын резидент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1 5 3  Банк операцияларының жекелеген түрлерін жүзеге</w:t>
      </w:r>
      <w:r>
        <w:br/>
      </w:r>
      <w:r>
        <w:rPr>
          <w:rFonts w:ascii="Times New Roman"/>
          <w:b w:val="false"/>
          <w:i w:val="false"/>
          <w:color w:val="000000"/>
          <w:sz w:val="28"/>
        </w:rPr>
        <w:t>
                  асыратын резидент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2707 1 6 1  Мемлекеттік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теңгемен есептелген шығыстар</w:t>
      </w:r>
      <w:r>
        <w:br/>
      </w:r>
      <w:r>
        <w:rPr>
          <w:rFonts w:ascii="Times New Roman"/>
          <w:b w:val="false"/>
          <w:i w:val="false"/>
          <w:color w:val="000000"/>
          <w:sz w:val="28"/>
        </w:rPr>
        <w:t>
      2707 1 6 2  Мемлекеттік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ЕАВ-мен есептелген шығыстар</w:t>
      </w:r>
      <w:r>
        <w:br/>
      </w:r>
      <w:r>
        <w:rPr>
          <w:rFonts w:ascii="Times New Roman"/>
          <w:b w:val="false"/>
          <w:i w:val="false"/>
          <w:color w:val="000000"/>
          <w:sz w:val="28"/>
        </w:rPr>
        <w:t>
      2707 1 6 3  Мемлекеттік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ВБТ-мен есептелген шығыстар</w:t>
      </w:r>
      <w:r>
        <w:br/>
      </w:r>
      <w:r>
        <w:rPr>
          <w:rFonts w:ascii="Times New Roman"/>
          <w:b w:val="false"/>
          <w:i w:val="false"/>
          <w:color w:val="000000"/>
          <w:sz w:val="28"/>
        </w:rPr>
        <w:t>
      2707 1 7 1  Мемлекеттік емес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теңгемен есептелген шығыстар</w:t>
      </w:r>
      <w:r>
        <w:br/>
      </w:r>
      <w:r>
        <w:rPr>
          <w:rFonts w:ascii="Times New Roman"/>
          <w:b w:val="false"/>
          <w:i w:val="false"/>
          <w:color w:val="000000"/>
          <w:sz w:val="28"/>
        </w:rPr>
        <w:t>
      2707 1 7 2  Мемлекеттік емес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ЕАВ-мен есептелген шығыстар</w:t>
      </w:r>
      <w:r>
        <w:br/>
      </w:r>
      <w:r>
        <w:rPr>
          <w:rFonts w:ascii="Times New Roman"/>
          <w:b w:val="false"/>
          <w:i w:val="false"/>
          <w:color w:val="000000"/>
          <w:sz w:val="28"/>
        </w:rPr>
        <w:t>
      2707 1 7 3  Мемлекеттік емес қаржылық емес резидент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ВБТ-мен есептелген шығыстар</w:t>
      </w:r>
      <w:r>
        <w:br/>
      </w:r>
      <w:r>
        <w:rPr>
          <w:rFonts w:ascii="Times New Roman"/>
          <w:b w:val="false"/>
          <w:i w:val="false"/>
          <w:color w:val="000000"/>
          <w:sz w:val="28"/>
        </w:rPr>
        <w:t>
      2707 1 8 1  Үй шаруашылықтарына қызмет көрсететін коммерциялық</w:t>
      </w:r>
      <w:r>
        <w:br/>
      </w:r>
      <w:r>
        <w:rPr>
          <w:rFonts w:ascii="Times New Roman"/>
          <w:b w:val="false"/>
          <w:i w:val="false"/>
          <w:color w:val="000000"/>
          <w:sz w:val="28"/>
        </w:rPr>
        <w:t>
                  емес резидент ұйымдардың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теңгемен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1 8 2  Үй шаруашылықтарына қызмет көрсететін коммерциялық</w:t>
      </w:r>
      <w:r>
        <w:br/>
      </w:r>
      <w:r>
        <w:rPr>
          <w:rFonts w:ascii="Times New Roman"/>
          <w:b w:val="false"/>
          <w:i w:val="false"/>
          <w:color w:val="000000"/>
          <w:sz w:val="28"/>
        </w:rPr>
        <w:t>
                  емес резидент ұйымдардың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ЕАВ-мен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1 8 3  Үй шаруашылықтарына қызмет көрсететін коммерциялық</w:t>
      </w:r>
      <w:r>
        <w:br/>
      </w:r>
      <w:r>
        <w:rPr>
          <w:rFonts w:ascii="Times New Roman"/>
          <w:b w:val="false"/>
          <w:i w:val="false"/>
          <w:color w:val="000000"/>
          <w:sz w:val="28"/>
        </w:rPr>
        <w:t>
                  емес резидент ұйымдардың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ВБТ-мен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1 9 1  Резидент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1 9 2  Резидент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1 9 3  Резидент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2707 2 1 1  Шет мемлекет Үкіметінің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теңгемен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1 2  Шет мемлекет Үкіметінің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ЕАВ-мен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1 3  Шет мемлекет Үкіметінің міндеттемелерін қамтамасыз</w:t>
      </w:r>
      <w:r>
        <w:br/>
      </w:r>
      <w:r>
        <w:rPr>
          <w:rFonts w:ascii="Times New Roman"/>
          <w:b w:val="false"/>
          <w:i w:val="false"/>
          <w:color w:val="000000"/>
          <w:sz w:val="28"/>
        </w:rPr>
        <w:t>
                  ету (қардарлық, кепілпұл) ретінде қабылданған ақша</w:t>
      </w:r>
      <w:r>
        <w:br/>
      </w:r>
      <w:r>
        <w:rPr>
          <w:rFonts w:ascii="Times New Roman"/>
          <w:b w:val="false"/>
          <w:i w:val="false"/>
          <w:color w:val="000000"/>
          <w:sz w:val="28"/>
        </w:rPr>
        <w:t>
                  сомасына сыйақы төлеумен байланысты ВБТ-мен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2 1  Шет мемлекеттің жергілікті атқарушы органдарының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теңгемен есептелген шығыстар</w:t>
      </w:r>
      <w:r>
        <w:br/>
      </w:r>
      <w:r>
        <w:rPr>
          <w:rFonts w:ascii="Times New Roman"/>
          <w:b w:val="false"/>
          <w:i w:val="false"/>
          <w:color w:val="000000"/>
          <w:sz w:val="28"/>
        </w:rPr>
        <w:t>
      2707 2 2 2  Шет мемлекеттің жергілікті атқарушы органдарының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ЕАВ-мен есептелген шығыстар</w:t>
      </w:r>
      <w:r>
        <w:br/>
      </w:r>
      <w:r>
        <w:rPr>
          <w:rFonts w:ascii="Times New Roman"/>
          <w:b w:val="false"/>
          <w:i w:val="false"/>
          <w:color w:val="000000"/>
          <w:sz w:val="28"/>
        </w:rPr>
        <w:t>
      2707 2 2 3  Шет мемлекеттің жергілікті атқарушы органдарының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ВБТ-мен есептелген шығыстар</w:t>
      </w:r>
      <w:r>
        <w:br/>
      </w:r>
      <w:r>
        <w:rPr>
          <w:rFonts w:ascii="Times New Roman"/>
          <w:b w:val="false"/>
          <w:i w:val="false"/>
          <w:color w:val="000000"/>
          <w:sz w:val="28"/>
        </w:rPr>
        <w:t>
      2707 2 5 1  Банк операцияларының жекелеген түрлерін жүзеге</w:t>
      </w:r>
      <w:r>
        <w:br/>
      </w:r>
      <w:r>
        <w:rPr>
          <w:rFonts w:ascii="Times New Roman"/>
          <w:b w:val="false"/>
          <w:i w:val="false"/>
          <w:color w:val="000000"/>
          <w:sz w:val="28"/>
        </w:rPr>
        <w:t>
                  асыратын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2 5 2  Банк операцияларының жекелеген түрлерін жүзеге</w:t>
      </w:r>
      <w:r>
        <w:br/>
      </w:r>
      <w:r>
        <w:rPr>
          <w:rFonts w:ascii="Times New Roman"/>
          <w:b w:val="false"/>
          <w:i w:val="false"/>
          <w:color w:val="000000"/>
          <w:sz w:val="28"/>
        </w:rPr>
        <w:t>
                  асыратын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2 5 3  Банк операцияларының жекелеген түрлерін жүзеге</w:t>
      </w:r>
      <w:r>
        <w:br/>
      </w:r>
      <w:r>
        <w:rPr>
          <w:rFonts w:ascii="Times New Roman"/>
          <w:b w:val="false"/>
          <w:i w:val="false"/>
          <w:color w:val="000000"/>
          <w:sz w:val="28"/>
        </w:rPr>
        <w:t>
                  асыратын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2707 2 6 1  Мемлекеттік қаржылық емес резидент емес ұйымдардың</w:t>
      </w:r>
      <w:r>
        <w:br/>
      </w:r>
      <w:r>
        <w:rPr>
          <w:rFonts w:ascii="Times New Roman"/>
          <w:b w:val="false"/>
          <w:i w:val="false"/>
          <w:color w:val="000000"/>
          <w:sz w:val="28"/>
        </w:rPr>
        <w:t>
                  міндеттемелерін қамтамасыз ету (қардарлық,кепілпұл)</w:t>
      </w:r>
      <w:r>
        <w:br/>
      </w:r>
      <w:r>
        <w:rPr>
          <w:rFonts w:ascii="Times New Roman"/>
          <w:b w:val="false"/>
          <w:i w:val="false"/>
          <w:color w:val="000000"/>
          <w:sz w:val="28"/>
        </w:rPr>
        <w:t>
                  ретінде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2 6 2  Мемлекеттік қаржылық емес резидент емес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ЕАВ-мен есептелген шығыстар</w:t>
      </w:r>
      <w:r>
        <w:br/>
      </w:r>
      <w:r>
        <w:rPr>
          <w:rFonts w:ascii="Times New Roman"/>
          <w:b w:val="false"/>
          <w:i w:val="false"/>
          <w:color w:val="000000"/>
          <w:sz w:val="28"/>
        </w:rPr>
        <w:t>
      2707 2 6 3  Мемлекеттік қаржылық емес резидент емес ұйымдардың</w:t>
      </w:r>
      <w:r>
        <w:br/>
      </w:r>
      <w:r>
        <w:rPr>
          <w:rFonts w:ascii="Times New Roman"/>
          <w:b w:val="false"/>
          <w:i w:val="false"/>
          <w:color w:val="000000"/>
          <w:sz w:val="28"/>
        </w:rPr>
        <w:t>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ВБТ-мен есептелген шығыстар</w:t>
      </w:r>
      <w:r>
        <w:br/>
      </w:r>
      <w:r>
        <w:rPr>
          <w:rFonts w:ascii="Times New Roman"/>
          <w:b w:val="false"/>
          <w:i w:val="false"/>
          <w:color w:val="000000"/>
          <w:sz w:val="28"/>
        </w:rPr>
        <w:t>
      2707 2 7 1  Мемлекеттік емес қаржылық емес резидент емес</w:t>
      </w:r>
      <w:r>
        <w:br/>
      </w:r>
      <w:r>
        <w:rPr>
          <w:rFonts w:ascii="Times New Roman"/>
          <w:b w:val="false"/>
          <w:i w:val="false"/>
          <w:color w:val="000000"/>
          <w:sz w:val="28"/>
        </w:rPr>
        <w:t>
                  ұйымдардың міндеттемелерін қамтамасыз ету</w:t>
      </w:r>
      <w:r>
        <w:br/>
      </w:r>
      <w:r>
        <w:rPr>
          <w:rFonts w:ascii="Times New Roman"/>
          <w:b w:val="false"/>
          <w:i w:val="false"/>
          <w:color w:val="000000"/>
          <w:sz w:val="28"/>
        </w:rPr>
        <w:t>
                  (қардарлық, кепілпұл) ретінде қабылданған ақша</w:t>
      </w:r>
      <w:r>
        <w:br/>
      </w:r>
      <w:r>
        <w:rPr>
          <w:rFonts w:ascii="Times New Roman"/>
          <w:b w:val="false"/>
          <w:i w:val="false"/>
          <w:color w:val="000000"/>
          <w:sz w:val="28"/>
        </w:rPr>
        <w:t>
                  сомасына сыйақы төлеумен байланысты теңгемен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7 2  Мемлекеттік емес қаржылық емес резидент емес</w:t>
      </w:r>
      <w:r>
        <w:br/>
      </w:r>
      <w:r>
        <w:rPr>
          <w:rFonts w:ascii="Times New Roman"/>
          <w:b w:val="false"/>
          <w:i w:val="false"/>
          <w:color w:val="000000"/>
          <w:sz w:val="28"/>
        </w:rPr>
        <w:t>
                  ұйымдардың міндеттемелерін қамтамасыз ету</w:t>
      </w:r>
      <w:r>
        <w:br/>
      </w:r>
      <w:r>
        <w:rPr>
          <w:rFonts w:ascii="Times New Roman"/>
          <w:b w:val="false"/>
          <w:i w:val="false"/>
          <w:color w:val="000000"/>
          <w:sz w:val="28"/>
        </w:rPr>
        <w:t>
                  (қардарлық, кепілпұл) ретінде қабылданған ақша</w:t>
      </w:r>
      <w:r>
        <w:br/>
      </w:r>
      <w:r>
        <w:rPr>
          <w:rFonts w:ascii="Times New Roman"/>
          <w:b w:val="false"/>
          <w:i w:val="false"/>
          <w:color w:val="000000"/>
          <w:sz w:val="28"/>
        </w:rPr>
        <w:t>
                  сомасына сыйақы төлеумен байланысты ЕАВ-мен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7 3  Мемлекеттік емес қаржылық емес резидент емес</w:t>
      </w:r>
      <w:r>
        <w:br/>
      </w:r>
      <w:r>
        <w:rPr>
          <w:rFonts w:ascii="Times New Roman"/>
          <w:b w:val="false"/>
          <w:i w:val="false"/>
          <w:color w:val="000000"/>
          <w:sz w:val="28"/>
        </w:rPr>
        <w:t>
                  ұйымдардың міндеттемелерін қамтамасыз ету</w:t>
      </w:r>
      <w:r>
        <w:br/>
      </w:r>
      <w:r>
        <w:rPr>
          <w:rFonts w:ascii="Times New Roman"/>
          <w:b w:val="false"/>
          <w:i w:val="false"/>
          <w:color w:val="000000"/>
          <w:sz w:val="28"/>
        </w:rPr>
        <w:t>
                  (қардарлық, кепілпұл) ретінде қабылданған ақша</w:t>
      </w:r>
      <w:r>
        <w:br/>
      </w:r>
      <w:r>
        <w:rPr>
          <w:rFonts w:ascii="Times New Roman"/>
          <w:b w:val="false"/>
          <w:i w:val="false"/>
          <w:color w:val="000000"/>
          <w:sz w:val="28"/>
        </w:rPr>
        <w:t>
                  сомасына сыйақы төлеумен байланысты ВБТ-мен</w:t>
      </w:r>
      <w:r>
        <w:br/>
      </w:r>
      <w:r>
        <w:rPr>
          <w:rFonts w:ascii="Times New Roman"/>
          <w:b w:val="false"/>
          <w:i w:val="false"/>
          <w:color w:val="000000"/>
          <w:sz w:val="28"/>
        </w:rPr>
        <w:t>
                  есептелген шығыстар</w:t>
      </w:r>
      <w:r>
        <w:br/>
      </w:r>
      <w:r>
        <w:rPr>
          <w:rFonts w:ascii="Times New Roman"/>
          <w:b w:val="false"/>
          <w:i w:val="false"/>
          <w:color w:val="000000"/>
          <w:sz w:val="28"/>
        </w:rPr>
        <w:t>
      2707 2 8 1  Үй шаруашылықтарына қызмет көрсететін коммерциялық</w:t>
      </w:r>
      <w:r>
        <w:br/>
      </w:r>
      <w:r>
        <w:rPr>
          <w:rFonts w:ascii="Times New Roman"/>
          <w:b w:val="false"/>
          <w:i w:val="false"/>
          <w:color w:val="000000"/>
          <w:sz w:val="28"/>
        </w:rPr>
        <w:t>
                  емес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2 8 2  Үй шаруашылықтарына қызмет көрсететін коммерциялық</w:t>
      </w:r>
      <w:r>
        <w:br/>
      </w:r>
      <w:r>
        <w:rPr>
          <w:rFonts w:ascii="Times New Roman"/>
          <w:b w:val="false"/>
          <w:i w:val="false"/>
          <w:color w:val="000000"/>
          <w:sz w:val="28"/>
        </w:rPr>
        <w:t>
                  емес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2 8 3  Үй шаруашылықтарына қызмет көрсететін коммерциялық</w:t>
      </w:r>
      <w:r>
        <w:br/>
      </w:r>
      <w:r>
        <w:rPr>
          <w:rFonts w:ascii="Times New Roman"/>
          <w:b w:val="false"/>
          <w:i w:val="false"/>
          <w:color w:val="000000"/>
          <w:sz w:val="28"/>
        </w:rPr>
        <w:t>
                  емес резидент емес ұйымдардың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2707 2 9 1  Резидент емес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теңгемен есептелген шығыстар</w:t>
      </w:r>
      <w:r>
        <w:br/>
      </w:r>
      <w:r>
        <w:rPr>
          <w:rFonts w:ascii="Times New Roman"/>
          <w:b w:val="false"/>
          <w:i w:val="false"/>
          <w:color w:val="000000"/>
          <w:sz w:val="28"/>
        </w:rPr>
        <w:t>
      2707 2 9 2  Резидент емес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ЕАВ-мен есептелген шығыстар</w:t>
      </w:r>
      <w:r>
        <w:br/>
      </w:r>
      <w:r>
        <w:rPr>
          <w:rFonts w:ascii="Times New Roman"/>
          <w:b w:val="false"/>
          <w:i w:val="false"/>
          <w:color w:val="000000"/>
          <w:sz w:val="28"/>
        </w:rPr>
        <w:t>
      2707 2 9 3  Резидент емес үй шаруашылықтарының міндеттемелерін</w:t>
      </w:r>
      <w:r>
        <w:br/>
      </w:r>
      <w:r>
        <w:rPr>
          <w:rFonts w:ascii="Times New Roman"/>
          <w:b w:val="false"/>
          <w:i w:val="false"/>
          <w:color w:val="000000"/>
          <w:sz w:val="28"/>
        </w:rPr>
        <w:t>
                  қамтамасыз ету (қардарлық, кепілпұл) ретінде</w:t>
      </w:r>
      <w:r>
        <w:br/>
      </w:r>
      <w:r>
        <w:rPr>
          <w:rFonts w:ascii="Times New Roman"/>
          <w:b w:val="false"/>
          <w:i w:val="false"/>
          <w:color w:val="000000"/>
          <w:sz w:val="28"/>
        </w:rPr>
        <w:t>
                  қабылданған ақша сомасына сыйақы төлеумен</w:t>
      </w:r>
      <w:r>
        <w:br/>
      </w:r>
      <w:r>
        <w:rPr>
          <w:rFonts w:ascii="Times New Roman"/>
          <w:b w:val="false"/>
          <w:i w:val="false"/>
          <w:color w:val="000000"/>
          <w:sz w:val="28"/>
        </w:rPr>
        <w:t>
                  байланысты ВБТ-мен есептелген шығыстар»;</w:t>
      </w:r>
      <w:r>
        <w:br/>
      </w:r>
      <w:r>
        <w:rPr>
          <w:rFonts w:ascii="Times New Roman"/>
          <w:b w:val="false"/>
          <w:i w:val="false"/>
          <w:color w:val="000000"/>
          <w:sz w:val="28"/>
        </w:rPr>
        <w:t>
</w:t>
      </w:r>
      <w:r>
        <w:rPr>
          <w:rFonts w:ascii="Times New Roman"/>
          <w:b w:val="false"/>
          <w:i w:val="false"/>
          <w:color w:val="000000"/>
          <w:sz w:val="28"/>
        </w:rPr>
        <w:t>
      2869 0 0 0-шоттың аты мынадай редакцияда жазылсын:</w:t>
      </w:r>
      <w:r>
        <w:br/>
      </w:r>
      <w:r>
        <w:rPr>
          <w:rFonts w:ascii="Times New Roman"/>
          <w:b w:val="false"/>
          <w:i w:val="false"/>
          <w:color w:val="000000"/>
          <w:sz w:val="28"/>
        </w:rPr>
        <w:t>
      «2869 0 0 0  Берілген кепілдіктер»;</w:t>
      </w:r>
      <w:r>
        <w:br/>
      </w:r>
      <w:r>
        <w:rPr>
          <w:rFonts w:ascii="Times New Roman"/>
          <w:b w:val="false"/>
          <w:i w:val="false"/>
          <w:color w:val="000000"/>
          <w:sz w:val="28"/>
        </w:rPr>
        <w:t>
</w:t>
      </w:r>
      <w:r>
        <w:rPr>
          <w:rFonts w:ascii="Times New Roman"/>
          <w:b w:val="false"/>
          <w:i w:val="false"/>
          <w:color w:val="000000"/>
          <w:sz w:val="28"/>
        </w:rPr>
        <w:t>
      2869 1 1 1, 2869 1 1 2, 2869 1 1 3, 2869 1 2 1, 2869 1 2 2, 2869 1 2 3, 2869 1 4 1, 2869 1 4 2, 2869 1 4 3, 2869 1 5 1, 2869 1 5 2, 2869 1 5 3, 2869 1 6 1, 2869 1 6 2, 2869 1 6 3, 2869 1 7 1, 2869 1 7 2, 2869 1 7 3, 2869 1 8 1, 2869 1 8 2, 2869 1 8 3, 2869 1 9 1, 2869 1 9 2, 2869 1 9 3, 2869 2 1 1, 2869 2 1 2, 2869 2 1 3, 2869 2 2 1, 2869 2 2 2, 2869 2 2 3, 2869 2 4 1, 2869 2 4 2, 2869 2 4 3, 2869 2 5 1, 2869 2 5 2, 2869 2 5 3, 2869 2 6 1, 2869 2 6 2, 2869 2 6 3, 2869 2 7 1, 2869 2 7 2, 2869 2 7 3, 2869 2 8 1, 2869 2 8 2, 2869 2 8 3, 2869 2 9 1, 2869 2 9 2, 2869 2 9 3-шоттардың аттарында «кепілдік беру бойынша кредиторлар» деген сөздер «берілген кепілдіктер»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2875 1 0 3-шоттан кейін мынадай мазмұндағы шоттармен толықтырылсын:</w:t>
      </w:r>
      <w:r>
        <w:br/>
      </w:r>
      <w:r>
        <w:rPr>
          <w:rFonts w:ascii="Times New Roman"/>
          <w:b w:val="false"/>
          <w:i w:val="false"/>
          <w:color w:val="000000"/>
          <w:sz w:val="28"/>
        </w:rPr>
        <w:t>
     «2875 2 0 1  Резидент еместер алдындағы шартты міндеттемелер</w:t>
      </w:r>
      <w:r>
        <w:br/>
      </w:r>
      <w:r>
        <w:rPr>
          <w:rFonts w:ascii="Times New Roman"/>
          <w:b w:val="false"/>
          <w:i w:val="false"/>
          <w:color w:val="000000"/>
          <w:sz w:val="28"/>
        </w:rPr>
        <w:t>
                  бойынша шығындарды жабуға арналған теңгемен</w:t>
      </w:r>
      <w:r>
        <w:br/>
      </w:r>
      <w:r>
        <w:rPr>
          <w:rFonts w:ascii="Times New Roman"/>
          <w:b w:val="false"/>
          <w:i w:val="false"/>
          <w:color w:val="000000"/>
          <w:sz w:val="28"/>
        </w:rPr>
        <w:t>
                  резервтер (провизиялар)</w:t>
      </w:r>
      <w:r>
        <w:br/>
      </w:r>
      <w:r>
        <w:rPr>
          <w:rFonts w:ascii="Times New Roman"/>
          <w:b w:val="false"/>
          <w:i w:val="false"/>
          <w:color w:val="000000"/>
          <w:sz w:val="28"/>
        </w:rPr>
        <w:t>
      2875 2 0 2  Резидент еместер алдындағы шартты міндеттемелер</w:t>
      </w:r>
      <w:r>
        <w:br/>
      </w:r>
      <w:r>
        <w:rPr>
          <w:rFonts w:ascii="Times New Roman"/>
          <w:b w:val="false"/>
          <w:i w:val="false"/>
          <w:color w:val="000000"/>
          <w:sz w:val="28"/>
        </w:rPr>
        <w:t>
                  бойынша шығындарды жабуға арналған ЕАВ-мен</w:t>
      </w:r>
      <w:r>
        <w:br/>
      </w:r>
      <w:r>
        <w:rPr>
          <w:rFonts w:ascii="Times New Roman"/>
          <w:b w:val="false"/>
          <w:i w:val="false"/>
          <w:color w:val="000000"/>
          <w:sz w:val="28"/>
        </w:rPr>
        <w:t>
                  резервтер (провизиялар)</w:t>
      </w:r>
      <w:r>
        <w:br/>
      </w:r>
      <w:r>
        <w:rPr>
          <w:rFonts w:ascii="Times New Roman"/>
          <w:b w:val="false"/>
          <w:i w:val="false"/>
          <w:color w:val="000000"/>
          <w:sz w:val="28"/>
        </w:rPr>
        <w:t>
      2875 2 0 3  Резидент еместер алдындағы шартты міндеттемелер</w:t>
      </w:r>
      <w:r>
        <w:br/>
      </w:r>
      <w:r>
        <w:rPr>
          <w:rFonts w:ascii="Times New Roman"/>
          <w:b w:val="false"/>
          <w:i w:val="false"/>
          <w:color w:val="000000"/>
          <w:sz w:val="28"/>
        </w:rPr>
        <w:t>
                  бойынша шығындарды жабуға арналған ВБТ-мен</w:t>
      </w:r>
      <w:r>
        <w:br/>
      </w:r>
      <w:r>
        <w:rPr>
          <w:rFonts w:ascii="Times New Roman"/>
          <w:b w:val="false"/>
          <w:i w:val="false"/>
          <w:color w:val="000000"/>
          <w:sz w:val="28"/>
        </w:rPr>
        <w:t>
                  резервтер (провизиялар)»;</w:t>
      </w:r>
      <w:r>
        <w:br/>
      </w:r>
      <w:r>
        <w:rPr>
          <w:rFonts w:ascii="Times New Roman"/>
          <w:b w:val="false"/>
          <w:i w:val="false"/>
          <w:color w:val="000000"/>
          <w:sz w:val="28"/>
        </w:rPr>
        <w:t>
</w:t>
      </w:r>
      <w:r>
        <w:rPr>
          <w:rFonts w:ascii="Times New Roman"/>
          <w:b w:val="false"/>
          <w:i w:val="false"/>
          <w:color w:val="000000"/>
          <w:sz w:val="28"/>
        </w:rPr>
        <w:t>
      2890-шоттар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3590 0 0 0, 4091 0 0 0-шоттардың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4200-шоттар тобының атындағы «Бағалы» деген сөз «Пайда немесе зиян арқылы әділ құны бойынша ескерілетін бағалы»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4482 0 0 0-шотан кейін мынадай мазмұндағы шоттармен толықтырылсын:</w:t>
      </w:r>
      <w:r>
        <w:br/>
      </w:r>
      <w:r>
        <w:rPr>
          <w:rFonts w:ascii="Times New Roman"/>
          <w:b w:val="false"/>
          <w:i w:val="false"/>
          <w:color w:val="000000"/>
          <w:sz w:val="28"/>
        </w:rPr>
        <w:t>
     «4490 0 0 0  «Заемдар және дебиторлық берешек» санатындағы</w:t>
      </w:r>
      <w:r>
        <w:br/>
      </w:r>
      <w:r>
        <w:rPr>
          <w:rFonts w:ascii="Times New Roman"/>
          <w:b w:val="false"/>
          <w:i w:val="false"/>
          <w:color w:val="000000"/>
          <w:sz w:val="28"/>
        </w:rPr>
        <w:t>
                  басқа да борыштық құралдар бойынша сыйақы алумен</w:t>
      </w:r>
      <w:r>
        <w:br/>
      </w:r>
      <w:r>
        <w:rPr>
          <w:rFonts w:ascii="Times New Roman"/>
          <w:b w:val="false"/>
          <w:i w:val="false"/>
          <w:color w:val="000000"/>
          <w:sz w:val="28"/>
        </w:rPr>
        <w:t>
                  байланысты кірістер</w:t>
      </w:r>
      <w:r>
        <w:br/>
      </w:r>
      <w:r>
        <w:rPr>
          <w:rFonts w:ascii="Times New Roman"/>
          <w:b w:val="false"/>
          <w:i w:val="false"/>
          <w:color w:val="000000"/>
          <w:sz w:val="28"/>
        </w:rPr>
        <w:t>
      4491 0 0 0  «Заемдар және дебиторлық берешек» санатындағы басқа</w:t>
      </w:r>
      <w:r>
        <w:br/>
      </w:r>
      <w:r>
        <w:rPr>
          <w:rFonts w:ascii="Times New Roman"/>
          <w:b w:val="false"/>
          <w:i w:val="false"/>
          <w:color w:val="000000"/>
          <w:sz w:val="28"/>
        </w:rPr>
        <w:t>
                  да борыштық құралдар бойынша сыйақы алумен</w:t>
      </w:r>
      <w:r>
        <w:br/>
      </w:r>
      <w:r>
        <w:rPr>
          <w:rFonts w:ascii="Times New Roman"/>
          <w:b w:val="false"/>
          <w:i w:val="false"/>
          <w:color w:val="000000"/>
          <w:sz w:val="28"/>
        </w:rPr>
        <w:t>
                  байланысты кірістер</w:t>
      </w:r>
      <w:r>
        <w:br/>
      </w:r>
      <w:r>
        <w:rPr>
          <w:rFonts w:ascii="Times New Roman"/>
          <w:b w:val="false"/>
          <w:i w:val="false"/>
          <w:color w:val="000000"/>
          <w:sz w:val="28"/>
        </w:rPr>
        <w:t>
      4492 0 0 0  «Заемдар және дебиторлық берешек» санатындағы басқа</w:t>
      </w:r>
      <w:r>
        <w:br/>
      </w:r>
      <w:r>
        <w:rPr>
          <w:rFonts w:ascii="Times New Roman"/>
          <w:b w:val="false"/>
          <w:i w:val="false"/>
          <w:color w:val="000000"/>
          <w:sz w:val="28"/>
        </w:rPr>
        <w:t>
                  да борыштық құралдар бойынша дисконтты</w:t>
      </w:r>
      <w:r>
        <w:br/>
      </w:r>
      <w:r>
        <w:rPr>
          <w:rFonts w:ascii="Times New Roman"/>
          <w:b w:val="false"/>
          <w:i w:val="false"/>
          <w:color w:val="000000"/>
          <w:sz w:val="28"/>
        </w:rPr>
        <w:t>
                  амортизациялау бойынша кірістер»;</w:t>
      </w:r>
      <w:r>
        <w:br/>
      </w:r>
      <w:r>
        <w:rPr>
          <w:rFonts w:ascii="Times New Roman"/>
          <w:b w:val="false"/>
          <w:i w:val="false"/>
          <w:color w:val="000000"/>
          <w:sz w:val="28"/>
        </w:rPr>
        <w:t>
</w:t>
      </w:r>
      <w:r>
        <w:rPr>
          <w:rFonts w:ascii="Times New Roman"/>
          <w:b w:val="false"/>
          <w:i w:val="false"/>
          <w:color w:val="000000"/>
          <w:sz w:val="28"/>
        </w:rPr>
        <w:t>
      4894 0 0 0-шоттың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4896 0 0 0-шоттан кейін мынадай мазмұндағы шотпен толықтырылсын:</w:t>
      </w:r>
      <w:r>
        <w:br/>
      </w:r>
      <w:r>
        <w:rPr>
          <w:rFonts w:ascii="Times New Roman"/>
          <w:b w:val="false"/>
          <w:i w:val="false"/>
          <w:color w:val="000000"/>
          <w:sz w:val="28"/>
        </w:rPr>
        <w:t>
      «4897 0 0 0  Туынды қаржы құралдары бойынша сыйақы алумен</w:t>
      </w:r>
      <w:r>
        <w:br/>
      </w:r>
      <w:r>
        <w:rPr>
          <w:rFonts w:ascii="Times New Roman"/>
          <w:b w:val="false"/>
          <w:i w:val="false"/>
          <w:color w:val="000000"/>
          <w:sz w:val="28"/>
        </w:rPr>
        <w:t>
                   байланысты кірістер»;</w:t>
      </w:r>
      <w:r>
        <w:br/>
      </w:r>
      <w:r>
        <w:rPr>
          <w:rFonts w:ascii="Times New Roman"/>
          <w:b w:val="false"/>
          <w:i w:val="false"/>
          <w:color w:val="000000"/>
          <w:sz w:val="28"/>
        </w:rPr>
        <w:t>
</w:t>
      </w:r>
      <w:r>
        <w:rPr>
          <w:rFonts w:ascii="Times New Roman"/>
          <w:b w:val="false"/>
          <w:i w:val="false"/>
          <w:color w:val="000000"/>
          <w:sz w:val="28"/>
        </w:rPr>
        <w:t>
      5228 0 0 0-шоттан кейін мынадай мазмұндағы шотпен толықтырылсын:</w:t>
      </w:r>
      <w:r>
        <w:br/>
      </w:r>
      <w:r>
        <w:rPr>
          <w:rFonts w:ascii="Times New Roman"/>
          <w:b w:val="false"/>
          <w:i w:val="false"/>
          <w:color w:val="000000"/>
          <w:sz w:val="28"/>
        </w:rPr>
        <w:t>
      «5229 0 0 0  Клиенттердің міндеттемелерін қамтамасыз ету</w:t>
      </w:r>
      <w:r>
        <w:br/>
      </w:r>
      <w:r>
        <w:rPr>
          <w:rFonts w:ascii="Times New Roman"/>
          <w:b w:val="false"/>
          <w:i w:val="false"/>
          <w:color w:val="000000"/>
          <w:sz w:val="28"/>
        </w:rPr>
        <w:t>
                   (қардарлық, кепілпұл) ретінде қабылданған ақша</w:t>
      </w:r>
      <w:r>
        <w:br/>
      </w:r>
      <w:r>
        <w:rPr>
          <w:rFonts w:ascii="Times New Roman"/>
          <w:b w:val="false"/>
          <w:i w:val="false"/>
          <w:color w:val="000000"/>
          <w:sz w:val="28"/>
        </w:rPr>
        <w:t>
                   сомасына сыйақы төлеумен байланысты шығыстар»;</w:t>
      </w:r>
      <w:r>
        <w:br/>
      </w:r>
      <w:r>
        <w:rPr>
          <w:rFonts w:ascii="Times New Roman"/>
          <w:b w:val="false"/>
          <w:i w:val="false"/>
          <w:color w:val="000000"/>
          <w:sz w:val="28"/>
        </w:rPr>
        <w:t>
</w:t>
      </w:r>
      <w:r>
        <w:rPr>
          <w:rFonts w:ascii="Times New Roman"/>
          <w:b w:val="false"/>
          <w:i w:val="false"/>
          <w:color w:val="000000"/>
          <w:sz w:val="28"/>
        </w:rPr>
        <w:t>
      5308 0 0 0-шоттан кейін мынадай мазмұндағы шотпен толықтырылсын:</w:t>
      </w:r>
      <w:r>
        <w:br/>
      </w:r>
      <w:r>
        <w:rPr>
          <w:rFonts w:ascii="Times New Roman"/>
          <w:b w:val="false"/>
          <w:i w:val="false"/>
          <w:color w:val="000000"/>
          <w:sz w:val="28"/>
        </w:rPr>
        <w:t>
      «5309 0 0 0  «Заемдар және дебиторлық берешек» санатындағы</w:t>
      </w:r>
      <w:r>
        <w:br/>
      </w:r>
      <w:r>
        <w:rPr>
          <w:rFonts w:ascii="Times New Roman"/>
          <w:b w:val="false"/>
          <w:i w:val="false"/>
          <w:color w:val="000000"/>
          <w:sz w:val="28"/>
        </w:rPr>
        <w:t>
                   басқа да борыштық құралдар бойынша сыйлықақыны</w:t>
      </w:r>
      <w:r>
        <w:br/>
      </w:r>
      <w:r>
        <w:rPr>
          <w:rFonts w:ascii="Times New Roman"/>
          <w:b w:val="false"/>
          <w:i w:val="false"/>
          <w:color w:val="000000"/>
          <w:sz w:val="28"/>
        </w:rPr>
        <w:t>
                   амортизациялау бойынша шығыстар»;</w:t>
      </w:r>
      <w:r>
        <w:br/>
      </w:r>
      <w:r>
        <w:rPr>
          <w:rFonts w:ascii="Times New Roman"/>
          <w:b w:val="false"/>
          <w:i w:val="false"/>
          <w:color w:val="000000"/>
          <w:sz w:val="28"/>
        </w:rPr>
        <w:t>
</w:t>
      </w:r>
      <w:r>
        <w:rPr>
          <w:rFonts w:ascii="Times New Roman"/>
          <w:b w:val="false"/>
          <w:i w:val="false"/>
          <w:color w:val="000000"/>
          <w:sz w:val="28"/>
        </w:rPr>
        <w:t>
      5894 0 0 0-шоттың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5896 0 0 0-шоттан кейін мынадай мазмұндағы шотпен толықтырылсын:</w:t>
      </w:r>
      <w:r>
        <w:br/>
      </w:r>
      <w:r>
        <w:rPr>
          <w:rFonts w:ascii="Times New Roman"/>
          <w:b w:val="false"/>
          <w:i w:val="false"/>
          <w:color w:val="000000"/>
          <w:sz w:val="28"/>
        </w:rPr>
        <w:t>
      «5897 0 0 0  Туынды қаржы құралдары бойынша сыйақы төлеумен</w:t>
      </w:r>
      <w:r>
        <w:br/>
      </w:r>
      <w:r>
        <w:rPr>
          <w:rFonts w:ascii="Times New Roman"/>
          <w:b w:val="false"/>
          <w:i w:val="false"/>
          <w:color w:val="000000"/>
          <w:sz w:val="28"/>
        </w:rPr>
        <w:t>
                   байланысты шығыстар»;</w:t>
      </w:r>
      <w:r>
        <w:br/>
      </w:r>
      <w:r>
        <w:rPr>
          <w:rFonts w:ascii="Times New Roman"/>
          <w:b w:val="false"/>
          <w:i w:val="false"/>
          <w:color w:val="000000"/>
          <w:sz w:val="28"/>
        </w:rPr>
        <w:t>
</w:t>
      </w:r>
      <w:r>
        <w:rPr>
          <w:rFonts w:ascii="Times New Roman"/>
          <w:b w:val="false"/>
          <w:i w:val="false"/>
          <w:color w:val="000000"/>
          <w:sz w:val="28"/>
        </w:rPr>
        <w:t>
      7404 0 0 0, 7410 0 0 0-шоттардың атындағы «А» санаты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7415 0 0 0-шоттың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отыз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өткізгеннен кейін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«Қазақстанның депозиттерге кепілдік беру қоры» акционерлік қоғамына, екінші деңгейдегі банктерге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