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8b60" w14:textId="08d8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29 наурыздағы N 18 қаулысы. Қазақстан Республикасы Әділет министрлігінде 2010 жылғы 5 мамырда Нормативтік құқықтық кесімдерді мемлекеттік тіркеудің тізіліміне N 6205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1-тармақта «брокерлерінің,» деген сөзден кейін «өзара сақтандыру қоғамдарының,»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үшінші сөйлемінде «- ұйым дербес айқындайды» деген сөздер «ұйым шоттарды одан әрі жан-жақты және таратып жазу үшін айқындайды»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1-тарауда:</w:t>
      </w:r>
      <w:r>
        <w:br/>
      </w:r>
      <w:r>
        <w:rPr>
          <w:rFonts w:ascii="Times New Roman"/>
          <w:b w:val="false"/>
          <w:i w:val="false"/>
          <w:color w:val="000000"/>
          <w:sz w:val="28"/>
        </w:rPr>
        <w:t>
      1040 «Карт-шоттардағы ақша қаражаттары» шотының нөмірі және аты алынып тасталсын;</w:t>
      </w:r>
      <w:r>
        <w:br/>
      </w:r>
      <w:r>
        <w:rPr>
          <w:rFonts w:ascii="Times New Roman"/>
          <w:b w:val="false"/>
          <w:i w:val="false"/>
          <w:color w:val="000000"/>
          <w:sz w:val="28"/>
        </w:rPr>
        <w:t>
</w:t>
      </w:r>
      <w:r>
        <w:rPr>
          <w:rFonts w:ascii="Times New Roman"/>
          <w:b w:val="false"/>
          <w:i w:val="false"/>
          <w:color w:val="000000"/>
          <w:sz w:val="28"/>
        </w:rPr>
        <w:t>
      1120, 1120 01, 1120 02, 1120 03, 1120 04, 1120 05 шоттарының аттары мынадай редакцияда жазылсын:</w:t>
      </w:r>
      <w:r>
        <w:br/>
      </w:r>
      <w:r>
        <w:rPr>
          <w:rFonts w:ascii="Times New Roman"/>
          <w:b w:val="false"/>
          <w:i w:val="false"/>
          <w:color w:val="000000"/>
          <w:sz w:val="28"/>
        </w:rPr>
        <w:t>
      «1120 Өзгерістері пайда немесе залалдың құрамында көрсетілетін</w:t>
      </w:r>
      <w:r>
        <w:br/>
      </w:r>
      <w:r>
        <w:rPr>
          <w:rFonts w:ascii="Times New Roman"/>
          <w:b w:val="false"/>
          <w:i w:val="false"/>
          <w:color w:val="000000"/>
          <w:sz w:val="28"/>
        </w:rPr>
        <w:t>
            әділ құн бойынша бағаланатын қысқа мерзімді қаржы</w:t>
      </w:r>
      <w:r>
        <w:br/>
      </w:r>
      <w:r>
        <w:rPr>
          <w:rFonts w:ascii="Times New Roman"/>
          <w:b w:val="false"/>
          <w:i w:val="false"/>
          <w:color w:val="000000"/>
          <w:sz w:val="28"/>
        </w:rPr>
        <w:t>
            активтері</w:t>
      </w:r>
      <w:r>
        <w:br/>
      </w:r>
      <w:r>
        <w:rPr>
          <w:rFonts w:ascii="Times New Roman"/>
          <w:b w:val="false"/>
          <w:i w:val="false"/>
          <w:color w:val="000000"/>
          <w:sz w:val="28"/>
        </w:rPr>
        <w:t>
      1120 01 Өзгерістері пайда немесе залалдың құрамында</w:t>
      </w:r>
      <w:r>
        <w:br/>
      </w:r>
      <w:r>
        <w:rPr>
          <w:rFonts w:ascii="Times New Roman"/>
          <w:b w:val="false"/>
          <w:i w:val="false"/>
          <w:color w:val="000000"/>
          <w:sz w:val="28"/>
        </w:rPr>
        <w:t>
              көрсетілетін әділ құн бойынша бағаланатын қаржы</w:t>
      </w:r>
      <w:r>
        <w:br/>
      </w:r>
      <w:r>
        <w:rPr>
          <w:rFonts w:ascii="Times New Roman"/>
          <w:b w:val="false"/>
          <w:i w:val="false"/>
          <w:color w:val="000000"/>
          <w:sz w:val="28"/>
        </w:rPr>
        <w:t>
              активтері</w:t>
      </w:r>
      <w:r>
        <w:br/>
      </w:r>
      <w:r>
        <w:rPr>
          <w:rFonts w:ascii="Times New Roman"/>
          <w:b w:val="false"/>
          <w:i w:val="false"/>
          <w:color w:val="000000"/>
          <w:sz w:val="28"/>
        </w:rPr>
        <w:t>
      1120 02 Өзгерістері пайда немесе залалдың құрамында</w:t>
      </w:r>
      <w:r>
        <w:br/>
      </w:r>
      <w:r>
        <w:rPr>
          <w:rFonts w:ascii="Times New Roman"/>
          <w:b w:val="false"/>
          <w:i w:val="false"/>
          <w:color w:val="000000"/>
          <w:sz w:val="28"/>
        </w:rPr>
        <w:t>
              көрсетілетін әділ құн бойынша бағаланатын сатып алынған</w:t>
      </w:r>
      <w:r>
        <w:br/>
      </w:r>
      <w:r>
        <w:rPr>
          <w:rFonts w:ascii="Times New Roman"/>
          <w:b w:val="false"/>
          <w:i w:val="false"/>
          <w:color w:val="000000"/>
          <w:sz w:val="28"/>
        </w:rPr>
        <w:t>
              қаржы активтері бойынша дисконт</w:t>
      </w:r>
      <w:r>
        <w:br/>
      </w:r>
      <w:r>
        <w:rPr>
          <w:rFonts w:ascii="Times New Roman"/>
          <w:b w:val="false"/>
          <w:i w:val="false"/>
          <w:color w:val="000000"/>
          <w:sz w:val="28"/>
        </w:rPr>
        <w:t>
      1120 03 Өзгерістері пайда немесе залалдың құрамында</w:t>
      </w:r>
      <w:r>
        <w:br/>
      </w:r>
      <w:r>
        <w:rPr>
          <w:rFonts w:ascii="Times New Roman"/>
          <w:b w:val="false"/>
          <w:i w:val="false"/>
          <w:color w:val="000000"/>
          <w:sz w:val="28"/>
        </w:rPr>
        <w:t>
              көрсетілетін әділ құн бойынша бағаланатын сатып алынған</w:t>
      </w:r>
      <w:r>
        <w:br/>
      </w:r>
      <w:r>
        <w:rPr>
          <w:rFonts w:ascii="Times New Roman"/>
          <w:b w:val="false"/>
          <w:i w:val="false"/>
          <w:color w:val="000000"/>
          <w:sz w:val="28"/>
        </w:rPr>
        <w:t>
              қаржы активтері бойынша сыйлықақы</w:t>
      </w:r>
      <w:r>
        <w:br/>
      </w:r>
      <w:r>
        <w:rPr>
          <w:rFonts w:ascii="Times New Roman"/>
          <w:b w:val="false"/>
          <w:i w:val="false"/>
          <w:color w:val="000000"/>
          <w:sz w:val="28"/>
        </w:rPr>
        <w:t>
      1120 04 Өзгерістері пайда немесе залалдың құрамында</w:t>
      </w:r>
      <w:r>
        <w:br/>
      </w:r>
      <w:r>
        <w:rPr>
          <w:rFonts w:ascii="Times New Roman"/>
          <w:b w:val="false"/>
          <w:i w:val="false"/>
          <w:color w:val="000000"/>
          <w:sz w:val="28"/>
        </w:rPr>
        <w:t>
              көрсетілетін әділ құн бойынша бағаланатын қаржы</w:t>
      </w:r>
      <w:r>
        <w:br/>
      </w:r>
      <w:r>
        <w:rPr>
          <w:rFonts w:ascii="Times New Roman"/>
          <w:b w:val="false"/>
          <w:i w:val="false"/>
          <w:color w:val="000000"/>
          <w:sz w:val="28"/>
        </w:rPr>
        <w:t>
              активтерінің әділ құнын оң түзету</w:t>
      </w:r>
      <w:r>
        <w:br/>
      </w:r>
      <w:r>
        <w:rPr>
          <w:rFonts w:ascii="Times New Roman"/>
          <w:b w:val="false"/>
          <w:i w:val="false"/>
          <w:color w:val="000000"/>
          <w:sz w:val="28"/>
        </w:rPr>
        <w:t>
      1120 05 Өзгерістері пайда немесе залалдың құрамында</w:t>
      </w:r>
      <w:r>
        <w:br/>
      </w:r>
      <w:r>
        <w:rPr>
          <w:rFonts w:ascii="Times New Roman"/>
          <w:b w:val="false"/>
          <w:i w:val="false"/>
          <w:color w:val="000000"/>
          <w:sz w:val="28"/>
        </w:rPr>
        <w:t>
              көрсетілетін әділ құн бойынша бағаланатын қаржы</w:t>
      </w:r>
      <w:r>
        <w:br/>
      </w:r>
      <w:r>
        <w:rPr>
          <w:rFonts w:ascii="Times New Roman"/>
          <w:b w:val="false"/>
          <w:i w:val="false"/>
          <w:color w:val="000000"/>
          <w:sz w:val="28"/>
        </w:rPr>
        <w:t>
              активтерінің әділ құнын теріс түзету»;</w:t>
      </w:r>
      <w:r>
        <w:br/>
      </w:r>
      <w:r>
        <w:rPr>
          <w:rFonts w:ascii="Times New Roman"/>
          <w:b w:val="false"/>
          <w:i w:val="false"/>
          <w:color w:val="000000"/>
          <w:sz w:val="28"/>
        </w:rPr>
        <w:t>
</w:t>
      </w:r>
      <w:r>
        <w:rPr>
          <w:rFonts w:ascii="Times New Roman"/>
          <w:b w:val="false"/>
          <w:i w:val="false"/>
          <w:color w:val="000000"/>
          <w:sz w:val="28"/>
        </w:rPr>
        <w:t>
      1280 53 шотынан кейін мынадай мазмұндағы шотпен толықтырылсын:</w:t>
      </w:r>
      <w:r>
        <w:br/>
      </w:r>
      <w:r>
        <w:rPr>
          <w:rFonts w:ascii="Times New Roman"/>
          <w:b w:val="false"/>
          <w:i w:val="false"/>
          <w:color w:val="000000"/>
          <w:sz w:val="28"/>
        </w:rPr>
        <w:t>
      «1280 61 Номиналдық кірістілік көрсеткіші мен кірістіліктің ең</w:t>
      </w:r>
      <w:r>
        <w:br/>
      </w:r>
      <w:r>
        <w:rPr>
          <w:rFonts w:ascii="Times New Roman"/>
          <w:b w:val="false"/>
          <w:i w:val="false"/>
          <w:color w:val="000000"/>
          <w:sz w:val="28"/>
        </w:rPr>
        <w:t>
               аз мәні арасындағы айырманы өтеу бойынша талаптар»;</w:t>
      </w:r>
      <w:r>
        <w:br/>
      </w:r>
      <w:r>
        <w:rPr>
          <w:rFonts w:ascii="Times New Roman"/>
          <w:b w:val="false"/>
          <w:i w:val="false"/>
          <w:color w:val="000000"/>
          <w:sz w:val="28"/>
        </w:rPr>
        <w:t>
</w:t>
      </w:r>
      <w:r>
        <w:rPr>
          <w:rFonts w:ascii="Times New Roman"/>
          <w:b w:val="false"/>
          <w:i w:val="false"/>
          <w:color w:val="000000"/>
          <w:sz w:val="28"/>
        </w:rPr>
        <w:t>
      1290 23 шотының аты мынадай редакцияда жазылсын:</w:t>
      </w:r>
      <w:r>
        <w:br/>
      </w:r>
      <w:r>
        <w:rPr>
          <w:rFonts w:ascii="Times New Roman"/>
          <w:b w:val="false"/>
          <w:i w:val="false"/>
          <w:color w:val="000000"/>
          <w:sz w:val="28"/>
        </w:rPr>
        <w:t>
      «1290 23 Сату үшін қолда бар және өтеуге дейін ұсталатын бағалы</w:t>
      </w:r>
      <w:r>
        <w:br/>
      </w:r>
      <w:r>
        <w:rPr>
          <w:rFonts w:ascii="Times New Roman"/>
          <w:b w:val="false"/>
          <w:i w:val="false"/>
          <w:color w:val="000000"/>
          <w:sz w:val="28"/>
        </w:rPr>
        <w:t>
               қағаздар бойынша залалдарды жабуға арналған резервтер</w:t>
      </w:r>
      <w:r>
        <w:br/>
      </w:r>
      <w:r>
        <w:rPr>
          <w:rFonts w:ascii="Times New Roman"/>
          <w:b w:val="false"/>
          <w:i w:val="false"/>
          <w:color w:val="000000"/>
          <w:sz w:val="28"/>
        </w:rPr>
        <w:t>
               (провизиялар)»;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2180 шотынан кейін мынадай мазмұндағы шоттармен толықтырылсын:</w:t>
      </w:r>
      <w:r>
        <w:br/>
      </w:r>
      <w:r>
        <w:rPr>
          <w:rFonts w:ascii="Times New Roman"/>
          <w:b w:val="false"/>
          <w:i w:val="false"/>
          <w:color w:val="000000"/>
          <w:sz w:val="28"/>
        </w:rPr>
        <w:t>
      «2180 01 Фьючерс мәмілесі бойынша талаптар</w:t>
      </w:r>
      <w:r>
        <w:br/>
      </w:r>
      <w:r>
        <w:rPr>
          <w:rFonts w:ascii="Times New Roman"/>
          <w:b w:val="false"/>
          <w:i w:val="false"/>
          <w:color w:val="000000"/>
          <w:sz w:val="28"/>
        </w:rPr>
        <w:t>
      2180 02 Форвард мәмілесі бойынша талаптар</w:t>
      </w:r>
      <w:r>
        <w:br/>
      </w:r>
      <w:r>
        <w:rPr>
          <w:rFonts w:ascii="Times New Roman"/>
          <w:b w:val="false"/>
          <w:i w:val="false"/>
          <w:color w:val="000000"/>
          <w:sz w:val="28"/>
        </w:rPr>
        <w:t>
      2180 03 Опцион мәмілесі бойынша талаптар</w:t>
      </w:r>
      <w:r>
        <w:br/>
      </w:r>
      <w:r>
        <w:rPr>
          <w:rFonts w:ascii="Times New Roman"/>
          <w:b w:val="false"/>
          <w:i w:val="false"/>
          <w:color w:val="000000"/>
          <w:sz w:val="28"/>
        </w:rPr>
        <w:t>
      2180 04 Своп мәмілесі бойынша талаптар</w:t>
      </w:r>
      <w:r>
        <w:br/>
      </w:r>
      <w:r>
        <w:rPr>
          <w:rFonts w:ascii="Times New Roman"/>
          <w:b w:val="false"/>
          <w:i w:val="false"/>
          <w:color w:val="000000"/>
          <w:sz w:val="28"/>
        </w:rPr>
        <w:t>
      2180 05 Басқа да туынды қаржы құралдарымен мәмілелер бойынша</w:t>
      </w:r>
      <w:r>
        <w:br/>
      </w:r>
      <w:r>
        <w:rPr>
          <w:rFonts w:ascii="Times New Roman"/>
          <w:b w:val="false"/>
          <w:i w:val="false"/>
          <w:color w:val="000000"/>
          <w:sz w:val="28"/>
        </w:rPr>
        <w:t>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3-тарауда</w:t>
      </w:r>
      <w:r>
        <w:rPr>
          <w:rFonts w:ascii="Times New Roman"/>
          <w:b w:val="false"/>
          <w:i w:val="false"/>
          <w:color w:val="000000"/>
          <w:sz w:val="28"/>
        </w:rPr>
        <w:t>:</w:t>
      </w:r>
      <w:r>
        <w:br/>
      </w:r>
      <w:r>
        <w:rPr>
          <w:rFonts w:ascii="Times New Roman"/>
          <w:b w:val="false"/>
          <w:i w:val="false"/>
          <w:color w:val="000000"/>
          <w:sz w:val="28"/>
        </w:rPr>
        <w:t>
      3390 27 шотының аты «Сенімгерлік» деген сөзден кейін «немесе инвестициялық» деген сөздермен толықтырылсын;</w:t>
      </w:r>
      <w:r>
        <w:br/>
      </w:r>
      <w:r>
        <w:rPr>
          <w:rFonts w:ascii="Times New Roman"/>
          <w:b w:val="false"/>
          <w:i w:val="false"/>
          <w:color w:val="000000"/>
          <w:sz w:val="28"/>
        </w:rPr>
        <w:t>
      3430 шотынан кейін мынадай мазмұндағы шотпен толықтырылсын:</w:t>
      </w:r>
      <w:r>
        <w:br/>
      </w:r>
      <w:r>
        <w:rPr>
          <w:rFonts w:ascii="Times New Roman"/>
          <w:b w:val="false"/>
          <w:i w:val="false"/>
          <w:color w:val="000000"/>
          <w:sz w:val="28"/>
        </w:rPr>
        <w:t>
      «3430 61 Номиналдық кірістілік көрсеткіші мен кірістіліктің ең</w:t>
      </w:r>
      <w:r>
        <w:br/>
      </w:r>
      <w:r>
        <w:rPr>
          <w:rFonts w:ascii="Times New Roman"/>
          <w:b w:val="false"/>
          <w:i w:val="false"/>
          <w:color w:val="000000"/>
          <w:sz w:val="28"/>
        </w:rPr>
        <w:t>
               аз мәні арасындағы айырманы өтеу бойынша қысқа</w:t>
      </w:r>
      <w:r>
        <w:br/>
      </w:r>
      <w:r>
        <w:rPr>
          <w:rFonts w:ascii="Times New Roman"/>
          <w:b w:val="false"/>
          <w:i w:val="false"/>
          <w:color w:val="000000"/>
          <w:sz w:val="28"/>
        </w:rPr>
        <w:t>
               мерзімді бағалау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4170 шотынан кейін мынадай мазмұндағы шоттармен толықтырылсын:</w:t>
      </w:r>
      <w:r>
        <w:br/>
      </w:r>
      <w:r>
        <w:rPr>
          <w:rFonts w:ascii="Times New Roman"/>
          <w:b w:val="false"/>
          <w:i w:val="false"/>
          <w:color w:val="000000"/>
          <w:sz w:val="28"/>
        </w:rPr>
        <w:t>
      «4170 01 Фьючерс мәмілесі бойынша міндеттемелер</w:t>
      </w:r>
      <w:r>
        <w:br/>
      </w:r>
      <w:r>
        <w:rPr>
          <w:rFonts w:ascii="Times New Roman"/>
          <w:b w:val="false"/>
          <w:i w:val="false"/>
          <w:color w:val="000000"/>
          <w:sz w:val="28"/>
        </w:rPr>
        <w:t>
      4170 02 Форвард мәмілесі бойынша міндеттемелер</w:t>
      </w:r>
      <w:r>
        <w:br/>
      </w:r>
      <w:r>
        <w:rPr>
          <w:rFonts w:ascii="Times New Roman"/>
          <w:b w:val="false"/>
          <w:i w:val="false"/>
          <w:color w:val="000000"/>
          <w:sz w:val="28"/>
        </w:rPr>
        <w:t>
      4170 03 Опцион мәмілесі бойынша міндеттемелер</w:t>
      </w:r>
      <w:r>
        <w:br/>
      </w:r>
      <w:r>
        <w:rPr>
          <w:rFonts w:ascii="Times New Roman"/>
          <w:b w:val="false"/>
          <w:i w:val="false"/>
          <w:color w:val="000000"/>
          <w:sz w:val="28"/>
        </w:rPr>
        <w:t>
      4170 04 Своп мәмілесі бойынша міндеттемелер</w:t>
      </w:r>
      <w:r>
        <w:br/>
      </w:r>
      <w:r>
        <w:rPr>
          <w:rFonts w:ascii="Times New Roman"/>
          <w:b w:val="false"/>
          <w:i w:val="false"/>
          <w:color w:val="000000"/>
          <w:sz w:val="28"/>
        </w:rPr>
        <w:t>
      4170 05 Басқа да туынды қаржы құралдарымен мәмілелер бойынша</w:t>
      </w:r>
      <w:r>
        <w:br/>
      </w:r>
      <w:r>
        <w:rPr>
          <w:rFonts w:ascii="Times New Roman"/>
          <w:b w:val="false"/>
          <w:i w:val="false"/>
          <w:color w:val="000000"/>
          <w:sz w:val="28"/>
        </w:rPr>
        <w:t>
              міндеттемелер»;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5-тарауда</w:t>
      </w:r>
      <w:r>
        <w:rPr>
          <w:rFonts w:ascii="Times New Roman"/>
          <w:b w:val="false"/>
          <w:i w:val="false"/>
          <w:color w:val="000000"/>
          <w:sz w:val="28"/>
        </w:rPr>
        <w:t>:</w:t>
      </w:r>
      <w:r>
        <w:br/>
      </w:r>
      <w:r>
        <w:rPr>
          <w:rFonts w:ascii="Times New Roman"/>
          <w:b w:val="false"/>
          <w:i w:val="false"/>
          <w:color w:val="000000"/>
          <w:sz w:val="28"/>
        </w:rPr>
        <w:t>
      5460 шотынан кейін мынадай мазмұндағы шотпен толықтырылсын:</w:t>
      </w:r>
      <w:r>
        <w:br/>
      </w:r>
      <w:r>
        <w:rPr>
          <w:rFonts w:ascii="Times New Roman"/>
          <w:b w:val="false"/>
          <w:i w:val="false"/>
          <w:color w:val="000000"/>
          <w:sz w:val="28"/>
        </w:rPr>
        <w:t>
      «5470 61 Номиналдық кірістілік көрсеткіші мен кірістіліктің ең</w:t>
      </w:r>
      <w:r>
        <w:br/>
      </w:r>
      <w:r>
        <w:rPr>
          <w:rFonts w:ascii="Times New Roman"/>
          <w:b w:val="false"/>
          <w:i w:val="false"/>
          <w:color w:val="000000"/>
          <w:sz w:val="28"/>
        </w:rPr>
        <w:t>
               аз мәні арасындағы айырманы өтеу бойынша резервті</w:t>
      </w:r>
      <w:r>
        <w:br/>
      </w:r>
      <w:r>
        <w:rPr>
          <w:rFonts w:ascii="Times New Roman"/>
          <w:b w:val="false"/>
          <w:i w:val="false"/>
          <w:color w:val="000000"/>
          <w:sz w:val="28"/>
        </w:rPr>
        <w:t>
               түзету шоты»;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6-тарауда</w:t>
      </w:r>
      <w:r>
        <w:rPr>
          <w:rFonts w:ascii="Times New Roman"/>
          <w:b w:val="false"/>
          <w:i w:val="false"/>
          <w:color w:val="000000"/>
          <w:sz w:val="28"/>
        </w:rPr>
        <w:t>:</w:t>
      </w:r>
      <w:r>
        <w:br/>
      </w:r>
      <w:r>
        <w:rPr>
          <w:rFonts w:ascii="Times New Roman"/>
          <w:b w:val="false"/>
          <w:i w:val="false"/>
          <w:color w:val="000000"/>
          <w:sz w:val="28"/>
        </w:rPr>
        <w:t>
      6110 62 шотынан кейін мынадай мазмұндағы шотпен толықтырылсын:</w:t>
      </w:r>
      <w:r>
        <w:br/>
      </w:r>
      <w:r>
        <w:rPr>
          <w:rFonts w:ascii="Times New Roman"/>
          <w:b w:val="false"/>
          <w:i w:val="false"/>
          <w:color w:val="000000"/>
          <w:sz w:val="28"/>
        </w:rPr>
        <w:t>
      «6110 63 Теріс комиссиялық сыйақыны өтеу»;</w:t>
      </w:r>
      <w:r>
        <w:br/>
      </w:r>
      <w:r>
        <w:rPr>
          <w:rFonts w:ascii="Times New Roman"/>
          <w:b w:val="false"/>
          <w:i w:val="false"/>
          <w:color w:val="000000"/>
          <w:sz w:val="28"/>
        </w:rPr>
        <w:t>
</w:t>
      </w:r>
      <w:r>
        <w:rPr>
          <w:rFonts w:ascii="Times New Roman"/>
          <w:b w:val="false"/>
          <w:i w:val="false"/>
          <w:color w:val="000000"/>
          <w:sz w:val="28"/>
        </w:rPr>
        <w:t>
      6150 01 шотының аты мынадай редакцияда жазылсын:</w:t>
      </w:r>
      <w:r>
        <w:br/>
      </w:r>
      <w:r>
        <w:rPr>
          <w:rFonts w:ascii="Times New Roman"/>
          <w:b w:val="false"/>
          <w:i w:val="false"/>
          <w:color w:val="000000"/>
          <w:sz w:val="28"/>
        </w:rPr>
        <w:t>
      «6150 01 Өзгерістері пайда немесе залалдың құрамында</w:t>
      </w:r>
      <w:r>
        <w:br/>
      </w:r>
      <w:r>
        <w:rPr>
          <w:rFonts w:ascii="Times New Roman"/>
          <w:b w:val="false"/>
          <w:i w:val="false"/>
          <w:color w:val="000000"/>
          <w:sz w:val="28"/>
        </w:rPr>
        <w:t>
               көрсетілетін әділ құн бойынша бағаланатын бағалы</w:t>
      </w:r>
      <w:r>
        <w:br/>
      </w:r>
      <w:r>
        <w:rPr>
          <w:rFonts w:ascii="Times New Roman"/>
          <w:b w:val="false"/>
          <w:i w:val="false"/>
          <w:color w:val="000000"/>
          <w:sz w:val="28"/>
        </w:rPr>
        <w:t>
               қағаздар құнының өзгеруінен болған іске асырылмаған</w:t>
      </w:r>
      <w:r>
        <w:br/>
      </w:r>
      <w:r>
        <w:rPr>
          <w:rFonts w:ascii="Times New Roman"/>
          <w:b w:val="false"/>
          <w:i w:val="false"/>
          <w:color w:val="000000"/>
          <w:sz w:val="28"/>
        </w:rPr>
        <w:t>
               кірістер»;</w:t>
      </w:r>
      <w:r>
        <w:br/>
      </w:r>
      <w:r>
        <w:rPr>
          <w:rFonts w:ascii="Times New Roman"/>
          <w:b w:val="false"/>
          <w:i w:val="false"/>
          <w:color w:val="000000"/>
          <w:sz w:val="28"/>
        </w:rPr>
        <w:t>
</w:t>
      </w:r>
      <w:r>
        <w:rPr>
          <w:rFonts w:ascii="Times New Roman"/>
          <w:b w:val="false"/>
          <w:i w:val="false"/>
          <w:color w:val="000000"/>
          <w:sz w:val="28"/>
        </w:rPr>
        <w:t>
      6150 03 шотының атында «Саудаға арналған» деген сөздер «Өзгерістері пайда немесе залалдың құрамында көрсетілетін әділ құн бойынша бағаланатын»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6240 01 шотының атында «Бағалы» деген сөз «Сату үшін қолда бар және өтеуге дейін ұсталатын бағалы»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6240 24 шотынан кейін мынадай мазмұндағы шотпен толықтырылсын:</w:t>
      </w:r>
      <w:r>
        <w:br/>
      </w:r>
      <w:r>
        <w:rPr>
          <w:rFonts w:ascii="Times New Roman"/>
          <w:b w:val="false"/>
          <w:i w:val="false"/>
          <w:color w:val="000000"/>
          <w:sz w:val="28"/>
        </w:rPr>
        <w:t>
      «6240 61 Номиналдық кірістілік көрсеткіші мен кірістіліктің ең аз мәні арасындағы айырманы өтеу бойынша резервтерді қалпына келтіруден (жоюдан) болған кірістер»;</w:t>
      </w:r>
      <w:r>
        <w:br/>
      </w:r>
      <w:r>
        <w:rPr>
          <w:rFonts w:ascii="Times New Roman"/>
          <w:b w:val="false"/>
          <w:i w:val="false"/>
          <w:color w:val="000000"/>
          <w:sz w:val="28"/>
        </w:rPr>
        <w:t>
</w:t>
      </w:r>
      <w:r>
        <w:rPr>
          <w:rFonts w:ascii="Times New Roman"/>
          <w:b w:val="false"/>
          <w:i w:val="false"/>
          <w:color w:val="000000"/>
          <w:sz w:val="28"/>
        </w:rPr>
        <w:t>
      6290 06 «Спот мәмілесін қайта бағалаудан іске асырылмаған кіріс», 6290 12 «Спот мәмілелері бойынша кірістер» шоттарының нөмірлері және аттары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7-тарауда</w:t>
      </w:r>
      <w:r>
        <w:rPr>
          <w:rFonts w:ascii="Times New Roman"/>
          <w:b w:val="false"/>
          <w:i w:val="false"/>
          <w:color w:val="000000"/>
          <w:sz w:val="28"/>
        </w:rPr>
        <w:t>:</w:t>
      </w:r>
      <w:r>
        <w:br/>
      </w:r>
      <w:r>
        <w:rPr>
          <w:rFonts w:ascii="Times New Roman"/>
          <w:b w:val="false"/>
          <w:i w:val="false"/>
          <w:color w:val="000000"/>
          <w:sz w:val="28"/>
        </w:rPr>
        <w:t>
      7440 01 шотының аты мынадай редакцияда жазылсын:</w:t>
      </w:r>
      <w:r>
        <w:br/>
      </w:r>
      <w:r>
        <w:rPr>
          <w:rFonts w:ascii="Times New Roman"/>
          <w:b w:val="false"/>
          <w:i w:val="false"/>
          <w:color w:val="000000"/>
          <w:sz w:val="28"/>
        </w:rPr>
        <w:t>
      «7440 01 Сату үшін қолда бар және өтеуге дейін ұсталатын бағалы</w:t>
      </w:r>
      <w:r>
        <w:br/>
      </w:r>
      <w:r>
        <w:rPr>
          <w:rFonts w:ascii="Times New Roman"/>
          <w:b w:val="false"/>
          <w:i w:val="false"/>
          <w:color w:val="000000"/>
          <w:sz w:val="28"/>
        </w:rPr>
        <w:t>
               қағаздар бойынша резервтерді (провизияларды)</w:t>
      </w:r>
      <w:r>
        <w:br/>
      </w:r>
      <w:r>
        <w:rPr>
          <w:rFonts w:ascii="Times New Roman"/>
          <w:b w:val="false"/>
          <w:i w:val="false"/>
          <w:color w:val="000000"/>
          <w:sz w:val="28"/>
        </w:rPr>
        <w:t>
               қалыптастыру бойынша шығыстар»;</w:t>
      </w:r>
      <w:r>
        <w:br/>
      </w:r>
      <w:r>
        <w:rPr>
          <w:rFonts w:ascii="Times New Roman"/>
          <w:b w:val="false"/>
          <w:i w:val="false"/>
          <w:color w:val="000000"/>
          <w:sz w:val="28"/>
        </w:rPr>
        <w:t>
</w:t>
      </w:r>
      <w:r>
        <w:rPr>
          <w:rFonts w:ascii="Times New Roman"/>
          <w:b w:val="false"/>
          <w:i w:val="false"/>
          <w:color w:val="000000"/>
          <w:sz w:val="28"/>
        </w:rPr>
        <w:t>
      7440 47 шотынан кейін мынадай мазмұндағы шотпен толықтырылсын:</w:t>
      </w:r>
      <w:r>
        <w:br/>
      </w:r>
      <w:r>
        <w:rPr>
          <w:rFonts w:ascii="Times New Roman"/>
          <w:b w:val="false"/>
          <w:i w:val="false"/>
          <w:color w:val="000000"/>
          <w:sz w:val="28"/>
        </w:rPr>
        <w:t>
      «7440 61 Номиналдық кірістілік көрсеткіші мен кірістіліктің ең</w:t>
      </w:r>
      <w:r>
        <w:br/>
      </w:r>
      <w:r>
        <w:rPr>
          <w:rFonts w:ascii="Times New Roman"/>
          <w:b w:val="false"/>
          <w:i w:val="false"/>
          <w:color w:val="000000"/>
          <w:sz w:val="28"/>
        </w:rPr>
        <w:t>
               аз мәні арасындағы айырманы өтеу бойынша резервтерді</w:t>
      </w:r>
      <w:r>
        <w:br/>
      </w:r>
      <w:r>
        <w:rPr>
          <w:rFonts w:ascii="Times New Roman"/>
          <w:b w:val="false"/>
          <w:i w:val="false"/>
          <w:color w:val="000000"/>
          <w:sz w:val="28"/>
        </w:rPr>
        <w:t>
               қалыптастыру бойынша шығыстар»;</w:t>
      </w:r>
      <w:r>
        <w:br/>
      </w:r>
      <w:r>
        <w:rPr>
          <w:rFonts w:ascii="Times New Roman"/>
          <w:b w:val="false"/>
          <w:i w:val="false"/>
          <w:color w:val="000000"/>
          <w:sz w:val="28"/>
        </w:rPr>
        <w:t>
</w:t>
      </w:r>
      <w:r>
        <w:rPr>
          <w:rFonts w:ascii="Times New Roman"/>
          <w:b w:val="false"/>
          <w:i w:val="false"/>
          <w:color w:val="000000"/>
          <w:sz w:val="28"/>
        </w:rPr>
        <w:t>
      7470 03, 7470 06 шоттарының аттары мынадай редакцияда жазылсын:</w:t>
      </w:r>
      <w:r>
        <w:br/>
      </w:r>
      <w:r>
        <w:rPr>
          <w:rFonts w:ascii="Times New Roman"/>
          <w:b w:val="false"/>
          <w:i w:val="false"/>
          <w:color w:val="000000"/>
          <w:sz w:val="28"/>
        </w:rPr>
        <w:t>
      «7470 03 Өзгерістері пайда немесе залалдың құрамында</w:t>
      </w:r>
      <w:r>
        <w:br/>
      </w:r>
      <w:r>
        <w:rPr>
          <w:rFonts w:ascii="Times New Roman"/>
          <w:b w:val="false"/>
          <w:i w:val="false"/>
          <w:color w:val="000000"/>
          <w:sz w:val="28"/>
        </w:rPr>
        <w:t>
               көрсетілетін әділ құн бойынша бағаланатын бағалы</w:t>
      </w:r>
      <w:r>
        <w:br/>
      </w:r>
      <w:r>
        <w:rPr>
          <w:rFonts w:ascii="Times New Roman"/>
          <w:b w:val="false"/>
          <w:i w:val="false"/>
          <w:color w:val="000000"/>
          <w:sz w:val="28"/>
        </w:rPr>
        <w:t>
               қағаздар құнының өзгеруінен іске асырылмаған</w:t>
      </w:r>
      <w:r>
        <w:br/>
      </w:r>
      <w:r>
        <w:rPr>
          <w:rFonts w:ascii="Times New Roman"/>
          <w:b w:val="false"/>
          <w:i w:val="false"/>
          <w:color w:val="000000"/>
          <w:sz w:val="28"/>
        </w:rPr>
        <w:t>
               шығыстар»;</w:t>
      </w:r>
      <w:r>
        <w:br/>
      </w:r>
      <w:r>
        <w:rPr>
          <w:rFonts w:ascii="Times New Roman"/>
          <w:b w:val="false"/>
          <w:i w:val="false"/>
          <w:color w:val="000000"/>
          <w:sz w:val="28"/>
        </w:rPr>
        <w:t>
      «7470 06 Өзгерістері пайда немесе залалдың құрамында</w:t>
      </w:r>
      <w:r>
        <w:br/>
      </w:r>
      <w:r>
        <w:rPr>
          <w:rFonts w:ascii="Times New Roman"/>
          <w:b w:val="false"/>
          <w:i w:val="false"/>
          <w:color w:val="000000"/>
          <w:sz w:val="28"/>
        </w:rPr>
        <w:t>
               көрсетілетін әділ құн бойынша бағаланатын бағалы</w:t>
      </w:r>
      <w:r>
        <w:br/>
      </w:r>
      <w:r>
        <w:rPr>
          <w:rFonts w:ascii="Times New Roman"/>
          <w:b w:val="false"/>
          <w:i w:val="false"/>
          <w:color w:val="000000"/>
          <w:sz w:val="28"/>
        </w:rPr>
        <w:t>
               қағаздар құнының өзгеруінен іске асырылмаған</w:t>
      </w:r>
      <w:r>
        <w:br/>
      </w:r>
      <w:r>
        <w:rPr>
          <w:rFonts w:ascii="Times New Roman"/>
          <w:b w:val="false"/>
          <w:i w:val="false"/>
          <w:color w:val="000000"/>
          <w:sz w:val="28"/>
        </w:rPr>
        <w:t>
               шығыстар»;</w:t>
      </w:r>
      <w:r>
        <w:br/>
      </w:r>
      <w:r>
        <w:rPr>
          <w:rFonts w:ascii="Times New Roman"/>
          <w:b w:val="false"/>
          <w:i w:val="false"/>
          <w:color w:val="000000"/>
          <w:sz w:val="28"/>
        </w:rPr>
        <w:t>
</w:t>
      </w:r>
      <w:r>
        <w:rPr>
          <w:rFonts w:ascii="Times New Roman"/>
          <w:b w:val="false"/>
          <w:i w:val="false"/>
          <w:color w:val="000000"/>
          <w:sz w:val="28"/>
        </w:rPr>
        <w:t>
      7470 50 шотынан кейін мынадай мазмұндағы шотпен толықтырылсын:</w:t>
      </w:r>
      <w:r>
        <w:br/>
      </w:r>
      <w:r>
        <w:rPr>
          <w:rFonts w:ascii="Times New Roman"/>
          <w:b w:val="false"/>
          <w:i w:val="false"/>
          <w:color w:val="000000"/>
          <w:sz w:val="28"/>
        </w:rPr>
        <w:t>
      «7470 61 Теріс комиссиялық сыйақыны өтеу бойынша шығыстар»;</w:t>
      </w:r>
      <w:r>
        <w:br/>
      </w:r>
      <w:r>
        <w:rPr>
          <w:rFonts w:ascii="Times New Roman"/>
          <w:b w:val="false"/>
          <w:i w:val="false"/>
          <w:color w:val="000000"/>
          <w:sz w:val="28"/>
        </w:rPr>
        <w:t>
      7480 06 «Спот мәмілесін қайта бағалаудан болған іске асырылмаған шығыс», 7480 12 «Спот мәмілелері бойынша шығыстар» шоттарының нөмірлері және аттары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9-тарауда</w:t>
      </w:r>
      <w:r>
        <w:rPr>
          <w:rFonts w:ascii="Times New Roman"/>
          <w:b w:val="false"/>
          <w:i w:val="false"/>
          <w:color w:val="000000"/>
          <w:sz w:val="28"/>
        </w:rPr>
        <w:t>:</w:t>
      </w:r>
      <w:r>
        <w:br/>
      </w:r>
      <w:r>
        <w:rPr>
          <w:rFonts w:ascii="Times New Roman"/>
          <w:b w:val="false"/>
          <w:i w:val="false"/>
          <w:color w:val="000000"/>
          <w:sz w:val="28"/>
        </w:rPr>
        <w:t>
      8840 шотының аты мынадай редакцияда жазылсын:</w:t>
      </w:r>
      <w:r>
        <w:br/>
      </w:r>
      <w:r>
        <w:rPr>
          <w:rFonts w:ascii="Times New Roman"/>
          <w:b w:val="false"/>
          <w:i w:val="false"/>
          <w:color w:val="000000"/>
          <w:sz w:val="28"/>
        </w:rPr>
        <w:t>
      «8840 Талап ету құқықтары сенімгерлік басқаруға қабылданған</w:t>
      </w:r>
      <w:r>
        <w:br/>
      </w:r>
      <w:r>
        <w:rPr>
          <w:rFonts w:ascii="Times New Roman"/>
          <w:b w:val="false"/>
          <w:i w:val="false"/>
          <w:color w:val="000000"/>
          <w:sz w:val="28"/>
        </w:rPr>
        <w:t>
            ипотекалық заемдар»;</w:t>
      </w:r>
      <w:r>
        <w:br/>
      </w:r>
      <w:r>
        <w:rPr>
          <w:rFonts w:ascii="Times New Roman"/>
          <w:b w:val="false"/>
          <w:i w:val="false"/>
          <w:color w:val="000000"/>
          <w:sz w:val="28"/>
        </w:rPr>
        <w:t>
      8840 01 «Сенімгерлік басқарудағы бағалы қағаздар», 8840 02 «Сенімгерлік басқарудағы тазартылған қымбат металдар», 8840 03 «Сенімгерлік басқарудағы басқа да активтер» шоттарының нөмірлері және аттары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10-тарауда</w:t>
      </w:r>
      <w:r>
        <w:rPr>
          <w:rFonts w:ascii="Times New Roman"/>
          <w:b w:val="false"/>
          <w:i w:val="false"/>
          <w:color w:val="000000"/>
          <w:sz w:val="28"/>
        </w:rPr>
        <w:t>:</w:t>
      </w:r>
      <w:r>
        <w:br/>
      </w:r>
      <w:r>
        <w:rPr>
          <w:rFonts w:ascii="Times New Roman"/>
          <w:b w:val="false"/>
          <w:i w:val="false"/>
          <w:color w:val="000000"/>
          <w:sz w:val="28"/>
        </w:rPr>
        <w:t>
      тараудың аты «Клиенттердің» деген сөзден кейін «сенімгерлік немесе»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1800 12 шотынан кейін мынадай мазмұндағы шоттармен толықтырылсын:</w:t>
      </w:r>
      <w:r>
        <w:br/>
      </w:r>
      <w:r>
        <w:rPr>
          <w:rFonts w:ascii="Times New Roman"/>
          <w:b w:val="false"/>
          <w:i w:val="false"/>
          <w:color w:val="000000"/>
          <w:sz w:val="28"/>
        </w:rPr>
        <w:t>
      «1800 13 Туынды қаржы құралдарымен мәмілелер бойынша талаптар</w:t>
      </w:r>
      <w:r>
        <w:br/>
      </w:r>
      <w:r>
        <w:rPr>
          <w:rFonts w:ascii="Times New Roman"/>
          <w:b w:val="false"/>
          <w:i w:val="false"/>
          <w:color w:val="000000"/>
          <w:sz w:val="28"/>
        </w:rPr>
        <w:t>
      1800 14 Бағалы қағаздармен «кері РЕПО» операциялары»;</w:t>
      </w:r>
      <w:r>
        <w:br/>
      </w:r>
      <w:r>
        <w:rPr>
          <w:rFonts w:ascii="Times New Roman"/>
          <w:b w:val="false"/>
          <w:i w:val="false"/>
          <w:color w:val="000000"/>
          <w:sz w:val="28"/>
        </w:rPr>
        <w:t>
</w:t>
      </w:r>
      <w:r>
        <w:rPr>
          <w:rFonts w:ascii="Times New Roman"/>
          <w:b w:val="false"/>
          <w:i w:val="false"/>
          <w:color w:val="000000"/>
          <w:sz w:val="28"/>
        </w:rPr>
        <w:t>
      1820 02 шотынан кейін мынадай мазмұндағы шоттармен толықтырылсын:</w:t>
      </w:r>
      <w:r>
        <w:br/>
      </w:r>
      <w:r>
        <w:rPr>
          <w:rFonts w:ascii="Times New Roman"/>
          <w:b w:val="false"/>
          <w:i w:val="false"/>
          <w:color w:val="000000"/>
          <w:sz w:val="28"/>
        </w:rPr>
        <w:t>
      «1820 03 Туынды қаржы құралдарымен мәмілелер бойынша</w:t>
      </w:r>
      <w:r>
        <w:br/>
      </w:r>
      <w:r>
        <w:rPr>
          <w:rFonts w:ascii="Times New Roman"/>
          <w:b w:val="false"/>
          <w:i w:val="false"/>
          <w:color w:val="000000"/>
          <w:sz w:val="28"/>
        </w:rPr>
        <w:t>
               міндеттемелер</w:t>
      </w:r>
      <w:r>
        <w:br/>
      </w:r>
      <w:r>
        <w:rPr>
          <w:rFonts w:ascii="Times New Roman"/>
          <w:b w:val="false"/>
          <w:i w:val="false"/>
          <w:color w:val="000000"/>
          <w:sz w:val="28"/>
        </w:rPr>
        <w:t>
      1820 04 Бағалы қағаздармен «РЕПО» операциялары»;</w:t>
      </w:r>
      <w:r>
        <w:br/>
      </w:r>
      <w:r>
        <w:rPr>
          <w:rFonts w:ascii="Times New Roman"/>
          <w:b w:val="false"/>
          <w:i w:val="false"/>
          <w:color w:val="000000"/>
          <w:sz w:val="28"/>
        </w:rPr>
        <w:t>
</w:t>
      </w:r>
      <w:r>
        <w:rPr>
          <w:rFonts w:ascii="Times New Roman"/>
          <w:b w:val="false"/>
          <w:i w:val="false"/>
          <w:color w:val="000000"/>
          <w:sz w:val="28"/>
        </w:rPr>
        <w:t>
      1830 08 шотынан кейін мынадай мазмұндағы шоттармен толықтырылсын:</w:t>
      </w:r>
      <w:r>
        <w:br/>
      </w:r>
      <w:r>
        <w:rPr>
          <w:rFonts w:ascii="Times New Roman"/>
          <w:b w:val="false"/>
          <w:i w:val="false"/>
          <w:color w:val="000000"/>
          <w:sz w:val="28"/>
        </w:rPr>
        <w:t>
      «1830 09 Туынды қаржы құралдарымен мәмілелерді қайта бағалаудан</w:t>
      </w:r>
      <w:r>
        <w:br/>
      </w:r>
      <w:r>
        <w:rPr>
          <w:rFonts w:ascii="Times New Roman"/>
          <w:b w:val="false"/>
          <w:i w:val="false"/>
          <w:color w:val="000000"/>
          <w:sz w:val="28"/>
        </w:rPr>
        <w:t>
               болған іске асырылған кіріс</w:t>
      </w:r>
      <w:r>
        <w:br/>
      </w:r>
      <w:r>
        <w:rPr>
          <w:rFonts w:ascii="Times New Roman"/>
          <w:b w:val="false"/>
          <w:i w:val="false"/>
          <w:color w:val="000000"/>
          <w:sz w:val="28"/>
        </w:rPr>
        <w:t>
      1830 10 Туынды қаржы құралдарымен мәмілелерді қайта бағалаудан</w:t>
      </w:r>
      <w:r>
        <w:br/>
      </w:r>
      <w:r>
        <w:rPr>
          <w:rFonts w:ascii="Times New Roman"/>
          <w:b w:val="false"/>
          <w:i w:val="false"/>
          <w:color w:val="000000"/>
          <w:sz w:val="28"/>
        </w:rPr>
        <w:t>
              болған іске асырылмаған кіріс»;</w:t>
      </w:r>
      <w:r>
        <w:br/>
      </w:r>
      <w:r>
        <w:rPr>
          <w:rFonts w:ascii="Times New Roman"/>
          <w:b w:val="false"/>
          <w:i w:val="false"/>
          <w:color w:val="000000"/>
          <w:sz w:val="28"/>
        </w:rPr>
        <w:t>
</w:t>
      </w:r>
      <w:r>
        <w:rPr>
          <w:rFonts w:ascii="Times New Roman"/>
          <w:b w:val="false"/>
          <w:i w:val="false"/>
          <w:color w:val="000000"/>
          <w:sz w:val="28"/>
        </w:rPr>
        <w:t>
      1840 08 шотынан кейін мынадай мазмұндағы шоттармен толықтырылсын:</w:t>
      </w:r>
      <w:r>
        <w:br/>
      </w:r>
      <w:r>
        <w:rPr>
          <w:rFonts w:ascii="Times New Roman"/>
          <w:b w:val="false"/>
          <w:i w:val="false"/>
          <w:color w:val="000000"/>
          <w:sz w:val="28"/>
        </w:rPr>
        <w:t>
      «1840 09 Туынды қаржы құралдарымен мәмілелерді қайта бағалаудан</w:t>
      </w:r>
      <w:r>
        <w:br/>
      </w:r>
      <w:r>
        <w:rPr>
          <w:rFonts w:ascii="Times New Roman"/>
          <w:b w:val="false"/>
          <w:i w:val="false"/>
          <w:color w:val="000000"/>
          <w:sz w:val="28"/>
        </w:rPr>
        <w:t>
               болған іске асырылған шығыс</w:t>
      </w:r>
      <w:r>
        <w:br/>
      </w:r>
      <w:r>
        <w:rPr>
          <w:rFonts w:ascii="Times New Roman"/>
          <w:b w:val="false"/>
          <w:i w:val="false"/>
          <w:color w:val="000000"/>
          <w:sz w:val="28"/>
        </w:rPr>
        <w:t>
      1840 10 Туынды қаржы құралдарымен мәмілелерді қайта бағалаудан</w:t>
      </w:r>
      <w:r>
        <w:br/>
      </w:r>
      <w:r>
        <w:rPr>
          <w:rFonts w:ascii="Times New Roman"/>
          <w:b w:val="false"/>
          <w:i w:val="false"/>
          <w:color w:val="000000"/>
          <w:sz w:val="28"/>
        </w:rPr>
        <w:t>
              болған іске асырылмаған шығыс»;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1040 шотының нөмірі, аты және сипаттамасы алынып тасталсын;</w:t>
      </w:r>
      <w:r>
        <w:br/>
      </w:r>
      <w:r>
        <w:rPr>
          <w:rFonts w:ascii="Times New Roman"/>
          <w:b w:val="false"/>
          <w:i w:val="false"/>
          <w:color w:val="000000"/>
          <w:sz w:val="28"/>
        </w:rPr>
        <w:t>
</w:t>
      </w:r>
      <w:r>
        <w:rPr>
          <w:rFonts w:ascii="Times New Roman"/>
          <w:b w:val="false"/>
          <w:i w:val="false"/>
          <w:color w:val="000000"/>
          <w:sz w:val="28"/>
        </w:rPr>
        <w:t>
      1120 01, 1120 02, 1120 03, 1120 04, 1120 05 шоттарының аттары және сипаттамалары мынадай редакцияда жазылсын:</w:t>
      </w:r>
      <w:r>
        <w:br/>
      </w:r>
      <w:r>
        <w:rPr>
          <w:rFonts w:ascii="Times New Roman"/>
          <w:b w:val="false"/>
          <w:i w:val="false"/>
          <w:color w:val="000000"/>
          <w:sz w:val="28"/>
        </w:rPr>
        <w:t>
      «1120 01 «Өзгерістері пайда немесе залалдың құрамында көрсетілетін әділ құн бойынша бағаланатын қаржы активтері» (актив).</w:t>
      </w:r>
      <w:r>
        <w:br/>
      </w:r>
      <w:r>
        <w:rPr>
          <w:rFonts w:ascii="Times New Roman"/>
          <w:b w:val="false"/>
          <w:i w:val="false"/>
          <w:color w:val="000000"/>
          <w:sz w:val="28"/>
        </w:rPr>
        <w:t>
      Мақсаты: одан әрі өткізу және кіріс алу мақсатында сатып алынған қаржы активтерінің номиналдық құнын есепке алу.</w:t>
      </w:r>
      <w:r>
        <w:br/>
      </w:r>
      <w:r>
        <w:rPr>
          <w:rFonts w:ascii="Times New Roman"/>
          <w:b w:val="false"/>
          <w:i w:val="false"/>
          <w:color w:val="000000"/>
          <w:sz w:val="28"/>
        </w:rPr>
        <w:t>
      Шоттың дебеті бойынша өзгерістері пайда немесе залалдың құрамында көрсетілетін әділ құн бойынша бағаланатын қаржы активінің номиналдық құны жазылады.</w:t>
      </w:r>
      <w:r>
        <w:br/>
      </w:r>
      <w:r>
        <w:rPr>
          <w:rFonts w:ascii="Times New Roman"/>
          <w:b w:val="false"/>
          <w:i w:val="false"/>
          <w:color w:val="000000"/>
          <w:sz w:val="28"/>
        </w:rPr>
        <w:t>
      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r>
        <w:br/>
      </w:r>
      <w:r>
        <w:rPr>
          <w:rFonts w:ascii="Times New Roman"/>
          <w:b w:val="false"/>
          <w:i w:val="false"/>
          <w:color w:val="000000"/>
          <w:sz w:val="28"/>
        </w:rPr>
        <w:t>
      1120 02 «Өзгерістері пайда немесе залалдың құрамында көрсетілетін әділ құн бойынша бағаланатын сатып алынған қаржы активтері бойынша дисконт» (контрактив).</w:t>
      </w:r>
      <w:r>
        <w:br/>
      </w:r>
      <w:r>
        <w:rPr>
          <w:rFonts w:ascii="Times New Roman"/>
          <w:b w:val="false"/>
          <w:i w:val="false"/>
          <w:color w:val="000000"/>
          <w:sz w:val="28"/>
        </w:rPr>
        <w:t>
      Мақсаты: өзгерістері пайда немесе залалдың құрамында көрсетілетін әділ құн бойынша бағаланатын қаржы активтерінің номиналдық құнының оларды сатып алу құнынан асып кету сомаларын есепке алу (дисконт).</w:t>
      </w:r>
      <w:r>
        <w:br/>
      </w:r>
      <w:r>
        <w:rPr>
          <w:rFonts w:ascii="Times New Roman"/>
          <w:b w:val="false"/>
          <w:i w:val="false"/>
          <w:color w:val="000000"/>
          <w:sz w:val="28"/>
        </w:rPr>
        <w:t>
      Шоттың кредиті бойынша өзгерістері пайда немесе залалдың құрамында көрсетілетін әділ құн бойынша бағаланатын қаржы активінің номиналдық құнының оны сатып алу құнынан асып кету сомасы жазылады (дисконт).</w:t>
      </w:r>
      <w:r>
        <w:br/>
      </w:r>
      <w:r>
        <w:rPr>
          <w:rFonts w:ascii="Times New Roman"/>
          <w:b w:val="false"/>
          <w:i w:val="false"/>
          <w:color w:val="000000"/>
          <w:sz w:val="28"/>
        </w:rPr>
        <w:t>
      Шоттың дебеті бойынша өзгерістері пайда немесе залалдың құрамында көрсетілетін әділ құн бойынша бағаланатын қаржы активі бойынша дисконт амортизациясының сомасы № 6110 01 баланстық шотымен байланыстыра отырып жазылады.</w:t>
      </w:r>
      <w:r>
        <w:br/>
      </w:r>
      <w:r>
        <w:rPr>
          <w:rFonts w:ascii="Times New Roman"/>
          <w:b w:val="false"/>
          <w:i w:val="false"/>
          <w:color w:val="000000"/>
          <w:sz w:val="28"/>
        </w:rPr>
        <w:t>
      1120 03 «Өзгерістері пайда немесе залалдың құрамында көрсетілетін әділ құн бойынша бағаланатын сатып алынған қаржы активтері бойынша сыйлықақы» (актив).</w:t>
      </w:r>
      <w:r>
        <w:br/>
      </w:r>
      <w:r>
        <w:rPr>
          <w:rFonts w:ascii="Times New Roman"/>
          <w:b w:val="false"/>
          <w:i w:val="false"/>
          <w:color w:val="000000"/>
          <w:sz w:val="28"/>
        </w:rPr>
        <w:t>
      Мақсаты: өзгерістері пайда немесе залалдың құрамында көрсетілетін әділ құн бойынша бағаланатын қаржы активтерін сатып алу құнының олардың номиналдық құнынан асып кету сомаларын есепке алу (сыйлықақы).</w:t>
      </w:r>
      <w:r>
        <w:br/>
      </w:r>
      <w:r>
        <w:rPr>
          <w:rFonts w:ascii="Times New Roman"/>
          <w:b w:val="false"/>
          <w:i w:val="false"/>
          <w:color w:val="000000"/>
          <w:sz w:val="28"/>
        </w:rPr>
        <w:t>
      Шоттың дебеті бойынша өзгерістері пайда немесе залалдың құрамында көрсетілетін әділ құн бойынша бағаланатын қаржы активін сатып алу құнының оның номиналдық құнынан асып кету сомасы жазылады (сыйлықақы).</w:t>
      </w:r>
      <w:r>
        <w:br/>
      </w:r>
      <w:r>
        <w:rPr>
          <w:rFonts w:ascii="Times New Roman"/>
          <w:b w:val="false"/>
          <w:i w:val="false"/>
          <w:color w:val="000000"/>
          <w:sz w:val="28"/>
        </w:rPr>
        <w:t>
      Шоттың кредиті бойынша өзгерістері пайда немесе залалдың құрамында көрсетілетін әділ құн бойынша бағаланатын сатып алынған қаржы активі бойынша сыйлықақы амортизациясының сомасы № 7310 02 баланстық шотымен байланыстыра отырып жазылады.</w:t>
      </w:r>
      <w:r>
        <w:br/>
      </w:r>
      <w:r>
        <w:rPr>
          <w:rFonts w:ascii="Times New Roman"/>
          <w:b w:val="false"/>
          <w:i w:val="false"/>
          <w:color w:val="000000"/>
          <w:sz w:val="28"/>
        </w:rPr>
        <w:t>
      1120 04 «Өзгерістері пайда немесе залалдың құрамында көрсетілетін әділ құн бойынша бағаланатын қаржы активтерінің әділ құнын оң түзету» (актив).</w:t>
      </w:r>
      <w:r>
        <w:br/>
      </w:r>
      <w:r>
        <w:rPr>
          <w:rFonts w:ascii="Times New Roman"/>
          <w:b w:val="false"/>
          <w:i w:val="false"/>
          <w:color w:val="000000"/>
          <w:sz w:val="28"/>
        </w:rPr>
        <w:t>
      Мақсаты: өзгерістері пайда немесе залалдың құрамында көрсетілетін әділ құн бойынша бағаланатын қаржы активтерінің әділ құнын қайта бағалаудан болған іске асырылмаған кірістердің сомаларын есепке алу.</w:t>
      </w:r>
      <w:r>
        <w:br/>
      </w:r>
      <w:r>
        <w:rPr>
          <w:rFonts w:ascii="Times New Roman"/>
          <w:b w:val="false"/>
          <w:i w:val="false"/>
          <w:color w:val="000000"/>
          <w:sz w:val="28"/>
        </w:rPr>
        <w:t>
      Шоттың дебеті бойынша өзгерістері пайда немесе залалдың құрамында көрсетілетін әділ құн бойынша бағаланатын қаржы активтерінің әділ құнын қайта бағалаудан болған іске асырылмаған кірістердің сомасы жазылады.</w:t>
      </w:r>
      <w:r>
        <w:br/>
      </w:r>
      <w:r>
        <w:rPr>
          <w:rFonts w:ascii="Times New Roman"/>
          <w:b w:val="false"/>
          <w:i w:val="false"/>
          <w:color w:val="000000"/>
          <w:sz w:val="28"/>
        </w:rPr>
        <w:t>
      Шоттың кредиті бойынша өзгерістері пайда немесе залалдың құрамында көрсетілетін әділ құн бойынша бағаланатын қаржы активінің әділ құнын оң түзету сомаларын осы соманы қарсы әріптес өтеген немесе осы қаржы активін сату кезінде № 1120 05 баланстық шотымен сальдолау кезінде есептен шығару жүргізіледі.</w:t>
      </w:r>
      <w:r>
        <w:br/>
      </w:r>
      <w:r>
        <w:rPr>
          <w:rFonts w:ascii="Times New Roman"/>
          <w:b w:val="false"/>
          <w:i w:val="false"/>
          <w:color w:val="000000"/>
          <w:sz w:val="28"/>
        </w:rPr>
        <w:t>
      1120 05 «Өзгерістері пайда немесе залалдың құрамында көрсетілетін әділ құн бойынша бағаланатын қаржы активтерінің әділ құнын теріс түзету» (контрактив).</w:t>
      </w:r>
      <w:r>
        <w:br/>
      </w:r>
      <w:r>
        <w:rPr>
          <w:rFonts w:ascii="Times New Roman"/>
          <w:b w:val="false"/>
          <w:i w:val="false"/>
          <w:color w:val="000000"/>
          <w:sz w:val="28"/>
        </w:rPr>
        <w:t>
      Мақсаты: өзгерістері пайда немесе залалдың құрамында көрсетілетін әділ құн бойынша бағаланатын қаржы активтерінің әділ құнын қайта бағалаудан болған іске асырылмаған шығыстардың сомаларын есепке алу.</w:t>
      </w:r>
      <w:r>
        <w:br/>
      </w:r>
      <w:r>
        <w:rPr>
          <w:rFonts w:ascii="Times New Roman"/>
          <w:b w:val="false"/>
          <w:i w:val="false"/>
          <w:color w:val="000000"/>
          <w:sz w:val="28"/>
        </w:rPr>
        <w:t>
      Шоттың кредиті бойынша өзгерістері пайда немесе залалдың құрамында көрсетілетін әділ құн бойынша бағаланатын қаржы активтерінің әділ құнын қайта бағалаудан болған іске асырылмаған шығыстардың сомасы жазылады.</w:t>
      </w:r>
      <w:r>
        <w:br/>
      </w:r>
      <w:r>
        <w:rPr>
          <w:rFonts w:ascii="Times New Roman"/>
          <w:b w:val="false"/>
          <w:i w:val="false"/>
          <w:color w:val="000000"/>
          <w:sz w:val="28"/>
        </w:rPr>
        <w:t>
      Шоттың дебеті бойынша өзгерістері пайда немесе залалдың құрамында көрсетілетін әділ құн бойынша бағаланатын қаржы активінің әділ құнын теріс түзету сомаларын осы соманы осы қаржы активін сату кезінде № 1120 04 баланстық шотымен сальдолау кезінде есептен шығару жүргізіледі.»;</w:t>
      </w:r>
      <w:r>
        <w:br/>
      </w:r>
      <w:r>
        <w:rPr>
          <w:rFonts w:ascii="Times New Roman"/>
          <w:b w:val="false"/>
          <w:i w:val="false"/>
          <w:color w:val="000000"/>
          <w:sz w:val="28"/>
        </w:rPr>
        <w:t>
</w:t>
      </w:r>
      <w:r>
        <w:rPr>
          <w:rFonts w:ascii="Times New Roman"/>
          <w:b w:val="false"/>
          <w:i w:val="false"/>
          <w:color w:val="000000"/>
          <w:sz w:val="28"/>
        </w:rPr>
        <w:t>
      1280 53 шотының сипаттамасынан кейін мынадай мазмұндағы 1280 61 шотының атымен және сипаттамасымен толықтырылсын:</w:t>
      </w:r>
      <w:r>
        <w:br/>
      </w:r>
      <w:r>
        <w:rPr>
          <w:rFonts w:ascii="Times New Roman"/>
          <w:b w:val="false"/>
          <w:i w:val="false"/>
          <w:color w:val="000000"/>
          <w:sz w:val="28"/>
        </w:rPr>
        <w:t>
      «1280 61 «Номиналдық кірістілік көрсеткіші мен кірістіліктің ең аз мәні арасындағы айырманы өтеу бойынша талаптар» (актив).</w:t>
      </w:r>
      <w:r>
        <w:br/>
      </w:r>
      <w:r>
        <w:rPr>
          <w:rFonts w:ascii="Times New Roman"/>
          <w:b w:val="false"/>
          <w:i w:val="false"/>
          <w:color w:val="000000"/>
          <w:sz w:val="28"/>
        </w:rPr>
        <w:t>
      Мақсаты: жинақтаушы зейнетақы қорларының зейнетақы активтерін инвестициялық басқаруды жүзеге асыратын ұйымға (жинақтаушы зейнетақы қорының меншікті балансында) талаптарының сомаларын және жинақтаушы зейнетақы қоры салымшыларының (зейнетақы активтері бойынша баланста) номиналдық кірістілік көрсеткішінің кірістіліктің ең аз мәнінен ауытқуы нәтижесінде туындаған талаптарының сомаларын есепке алу.</w:t>
      </w:r>
      <w:r>
        <w:br/>
      </w:r>
      <w:r>
        <w:rPr>
          <w:rFonts w:ascii="Times New Roman"/>
          <w:b w:val="false"/>
          <w:i w:val="false"/>
          <w:color w:val="000000"/>
          <w:sz w:val="28"/>
        </w:rPr>
        <w:t>
      Шоттың дебеті бойынша номиналдық кірістілік көрсеткішінің кірістіліктің ең аз мәнінен ауытқуы нәтижесінде туындаған талаптардың сомалары жазылады.</w:t>
      </w:r>
      <w:r>
        <w:br/>
      </w:r>
      <w:r>
        <w:rPr>
          <w:rFonts w:ascii="Times New Roman"/>
          <w:b w:val="false"/>
          <w:i w:val="false"/>
          <w:color w:val="000000"/>
          <w:sz w:val="28"/>
        </w:rPr>
        <w:t>
      Шоттың кредиті бойынша зейнетақы активтерін инвестициялық басқаруды жүзеге асыратын ұйымның (жинақтаушы зейнетақы қорының меншікті балансында) немесе жинақтаушы зейнетақы қорының (зейнетақы активтері бойынша баланста) номиналдық кірістілік көрсеткіші мен кірістіліктің ең аз мәні арасындағы айырманы өтеу кезінде талаптардың сомалары есептен шығарылады.»;</w:t>
      </w:r>
      <w:r>
        <w:br/>
      </w:r>
      <w:r>
        <w:rPr>
          <w:rFonts w:ascii="Times New Roman"/>
          <w:b w:val="false"/>
          <w:i w:val="false"/>
          <w:color w:val="000000"/>
          <w:sz w:val="28"/>
        </w:rPr>
        <w:t>
</w:t>
      </w:r>
      <w:r>
        <w:rPr>
          <w:rFonts w:ascii="Times New Roman"/>
          <w:b w:val="false"/>
          <w:i w:val="false"/>
          <w:color w:val="000000"/>
          <w:sz w:val="28"/>
        </w:rPr>
        <w:t>
      1290 23 шотының атында және сипаттамасында «Бағалы» деген сөз «Сату үшін қолда бар және өтеуге дейін ұсталатын бағалы»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2180 шотының сипатынан кейін мынадай мазмұндағы 2180 01, 2180 02, 2180 03, 2180 04, 2180 05 шоттарының аттарымен және сипаттамаларымен толықтырылсын:</w:t>
      </w:r>
      <w:r>
        <w:br/>
      </w:r>
      <w:r>
        <w:rPr>
          <w:rFonts w:ascii="Times New Roman"/>
          <w:b w:val="false"/>
          <w:i w:val="false"/>
          <w:color w:val="000000"/>
          <w:sz w:val="28"/>
        </w:rPr>
        <w:t>
      «2180 01 «Фьючерс мәмілесі бойынша талаптар» (актив).</w:t>
      </w:r>
      <w:r>
        <w:br/>
      </w:r>
      <w:r>
        <w:rPr>
          <w:rFonts w:ascii="Times New Roman"/>
          <w:b w:val="false"/>
          <w:i w:val="false"/>
          <w:color w:val="000000"/>
          <w:sz w:val="28"/>
        </w:rPr>
        <w:t>
      Мақсаты: фьючерс мәмілесін жасау нәтижесінде туындаған ұзақ мерзімді талаптардың сомаларын есепке алу.</w:t>
      </w:r>
      <w:r>
        <w:br/>
      </w:r>
      <w:r>
        <w:rPr>
          <w:rFonts w:ascii="Times New Roman"/>
          <w:b w:val="false"/>
          <w:i w:val="false"/>
          <w:color w:val="000000"/>
          <w:sz w:val="28"/>
        </w:rPr>
        <w:t>
      Шоттың дебеті бойынша фьючерс мәмілесін жасау нәтижесінде туындаған талаптардың сомалары, сондай-ақ оң қайта бағалау сомалары жазылады.</w:t>
      </w:r>
      <w:r>
        <w:br/>
      </w:r>
      <w:r>
        <w:rPr>
          <w:rFonts w:ascii="Times New Roman"/>
          <w:b w:val="false"/>
          <w:i w:val="false"/>
          <w:color w:val="000000"/>
          <w:sz w:val="28"/>
        </w:rPr>
        <w:t>
      Шоттың кредиті бойынша туындаған талаптардың сомалары оларды қарсы әріптес төлеген немесе фьючерс мәмілесін жою кезінде, сондай-ақ теріс қайта бағалау сомалары есептен шығарылады.</w:t>
      </w:r>
      <w:r>
        <w:br/>
      </w:r>
      <w:r>
        <w:rPr>
          <w:rFonts w:ascii="Times New Roman"/>
          <w:b w:val="false"/>
          <w:i w:val="false"/>
          <w:color w:val="000000"/>
          <w:sz w:val="28"/>
        </w:rPr>
        <w:t>
      2180 02 «Форвард мәмілесі бойынша талаптар» (актив).</w:t>
      </w:r>
      <w:r>
        <w:br/>
      </w:r>
      <w:r>
        <w:rPr>
          <w:rFonts w:ascii="Times New Roman"/>
          <w:b w:val="false"/>
          <w:i w:val="false"/>
          <w:color w:val="000000"/>
          <w:sz w:val="28"/>
        </w:rPr>
        <w:t>
      Мақсаты: форвард мәмілесін жасау нәтижесінде туындаған ұзақ мерзімді талаптардың сомаларын есепке алу.</w:t>
      </w:r>
      <w:r>
        <w:br/>
      </w: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r>
        <w:br/>
      </w:r>
      <w:r>
        <w:rPr>
          <w:rFonts w:ascii="Times New Roman"/>
          <w:b w:val="false"/>
          <w:i w:val="false"/>
          <w:color w:val="000000"/>
          <w:sz w:val="28"/>
        </w:rPr>
        <w:t>
      Шоттың кредиті бойынша туындаған талаптардың сомалары оларды қарсы әріптес төлеген немесе форвард мәмілесін жою кезінде, сондай-ақ теріс қайта бағалау сомалары есептен шығарылады.</w:t>
      </w:r>
      <w:r>
        <w:br/>
      </w:r>
      <w:r>
        <w:rPr>
          <w:rFonts w:ascii="Times New Roman"/>
          <w:b w:val="false"/>
          <w:i w:val="false"/>
          <w:color w:val="000000"/>
          <w:sz w:val="28"/>
        </w:rPr>
        <w:t>
      2180 03 «Опцион мәмілесі бойынша талаптар» (актив).</w:t>
      </w:r>
      <w:r>
        <w:br/>
      </w:r>
      <w:r>
        <w:rPr>
          <w:rFonts w:ascii="Times New Roman"/>
          <w:b w:val="false"/>
          <w:i w:val="false"/>
          <w:color w:val="000000"/>
          <w:sz w:val="28"/>
        </w:rPr>
        <w:t>
      Мақсаты: опцион мәмілесін жасау нәтижесінде туындаған ұзақ мерзімді талаптардың сомаларын есепке алу.</w:t>
      </w:r>
      <w:r>
        <w:br/>
      </w: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r>
        <w:br/>
      </w:r>
      <w:r>
        <w:rPr>
          <w:rFonts w:ascii="Times New Roman"/>
          <w:b w:val="false"/>
          <w:i w:val="false"/>
          <w:color w:val="000000"/>
          <w:sz w:val="28"/>
        </w:rPr>
        <w:t>
      Шоттың кредиті бойынша туындаған талаптардың сомалары оларды қарсы әріптес төлеген немесе опцион мәмілесін жою кезінде, сондай-ақ теріс қайта бағадау сомалары есептен шығарылады.</w:t>
      </w:r>
      <w:r>
        <w:br/>
      </w:r>
      <w:r>
        <w:rPr>
          <w:rFonts w:ascii="Times New Roman"/>
          <w:b w:val="false"/>
          <w:i w:val="false"/>
          <w:color w:val="000000"/>
          <w:sz w:val="28"/>
        </w:rPr>
        <w:t>
      2180 04 «Своп мәмілесі бойынша талаптар» (актив).</w:t>
      </w:r>
      <w:r>
        <w:br/>
      </w:r>
      <w:r>
        <w:rPr>
          <w:rFonts w:ascii="Times New Roman"/>
          <w:b w:val="false"/>
          <w:i w:val="false"/>
          <w:color w:val="000000"/>
          <w:sz w:val="28"/>
        </w:rPr>
        <w:t>
      Мақсаты: своп мәмілесін жасау нәтижесінде туындаған ұзақ мерзімді талаптардың сомаларын есепке алу.</w:t>
      </w:r>
      <w:r>
        <w:br/>
      </w: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сомалары жазылады.</w:t>
      </w:r>
      <w:r>
        <w:br/>
      </w:r>
      <w:r>
        <w:rPr>
          <w:rFonts w:ascii="Times New Roman"/>
          <w:b w:val="false"/>
          <w:i w:val="false"/>
          <w:color w:val="000000"/>
          <w:sz w:val="28"/>
        </w:rPr>
        <w:t>
      Шоттың кредиті бойынша туындаған талаптардың сомалары оларды қарсы әріптес төлеген немесе своп мәмілесін жою кезінде, сондай-ақ теріс қайта бағалау сомалары есептен шығарылады.</w:t>
      </w:r>
      <w:r>
        <w:br/>
      </w:r>
      <w:r>
        <w:rPr>
          <w:rFonts w:ascii="Times New Roman"/>
          <w:b w:val="false"/>
          <w:i w:val="false"/>
          <w:color w:val="000000"/>
          <w:sz w:val="28"/>
        </w:rPr>
        <w:t>
      2180 05 «Басқа да туынды қаржы құралдарымен мәмілелер бойынша талаптар» (актив).</w:t>
      </w:r>
      <w:r>
        <w:br/>
      </w:r>
      <w:r>
        <w:rPr>
          <w:rFonts w:ascii="Times New Roman"/>
          <w:b w:val="false"/>
          <w:i w:val="false"/>
          <w:color w:val="000000"/>
          <w:sz w:val="28"/>
        </w:rPr>
        <w:t>
      Мақсаты: басқа да туынды қаржы құралдарымен мәмілелер жасау нәтижесінде туындаған ұзақ мерзімді талаптардың сомаларын есепке алу.</w:t>
      </w:r>
      <w:r>
        <w:br/>
      </w: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r>
        <w:br/>
      </w:r>
      <w:r>
        <w:rPr>
          <w:rFonts w:ascii="Times New Roman"/>
          <w:b w:val="false"/>
          <w:i w:val="false"/>
          <w:color w:val="000000"/>
          <w:sz w:val="28"/>
        </w:rPr>
        <w:t>
      Шоттың кредиті бойынша туындаған талаптардың сомалары оларды қарсы әріптес төлеген немесе басқа да туынды қаржы құралдарымен мәмілелерді жою кезінде, сондай-ақ теріс қайта бағалау сомалары есептен шығарылады.»;</w:t>
      </w:r>
      <w:r>
        <w:br/>
      </w:r>
      <w:r>
        <w:rPr>
          <w:rFonts w:ascii="Times New Roman"/>
          <w:b w:val="false"/>
          <w:i w:val="false"/>
          <w:color w:val="000000"/>
          <w:sz w:val="28"/>
        </w:rPr>
        <w:t>
</w:t>
      </w:r>
      <w:r>
        <w:rPr>
          <w:rFonts w:ascii="Times New Roman"/>
          <w:b w:val="false"/>
          <w:i w:val="false"/>
          <w:color w:val="000000"/>
          <w:sz w:val="28"/>
        </w:rPr>
        <w:t>
      3390 27 шотының атында және сипаттамасында «Сенімгерлік» деген сөзден кейін «немесе инвестициялық»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3430 шотының сипаттамасынан кейін мынадай мазмұндағы 3430 61 шоттың атымен және сипаттамасымен толықтырылсын:</w:t>
      </w:r>
      <w:r>
        <w:br/>
      </w:r>
      <w:r>
        <w:rPr>
          <w:rFonts w:ascii="Times New Roman"/>
          <w:b w:val="false"/>
          <w:i w:val="false"/>
          <w:color w:val="000000"/>
          <w:sz w:val="28"/>
        </w:rPr>
        <w:t>
      «3430 61 «Номиналдық кірістілік көрсеткіші мен кірістіліктің ең аз мәні арасындағы айырманы өтеу бойынша қысқа мерзімді бағалау міндеттемелері» (пассив).</w:t>
      </w:r>
      <w:r>
        <w:br/>
      </w:r>
      <w:r>
        <w:rPr>
          <w:rFonts w:ascii="Times New Roman"/>
          <w:b w:val="false"/>
          <w:i w:val="false"/>
          <w:color w:val="000000"/>
          <w:sz w:val="28"/>
        </w:rPr>
        <w:t>
      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мәні арасындағы айырманы өтеу бойынша қысқа мерзімді бағалау міндеттемелерінің сомаларын есепке алу.</w:t>
      </w:r>
      <w:r>
        <w:br/>
      </w:r>
      <w:r>
        <w:rPr>
          <w:rFonts w:ascii="Times New Roman"/>
          <w:b w:val="false"/>
          <w:i w:val="false"/>
          <w:color w:val="000000"/>
          <w:sz w:val="28"/>
        </w:rPr>
        <w:t>
      Шоттың кредиті бойынша номиналдық кірістілік көрсеткіші мен кірістіліктің ең аз мәні арасындағы айырманы өтеу бойынша бағалау міндеттемелерінің сомасы жазылады.</w:t>
      </w:r>
      <w:r>
        <w:br/>
      </w:r>
      <w:r>
        <w:rPr>
          <w:rFonts w:ascii="Times New Roman"/>
          <w:b w:val="false"/>
          <w:i w:val="false"/>
          <w:color w:val="000000"/>
          <w:sz w:val="28"/>
        </w:rPr>
        <w:t>
      Шоттың дебеті бойынша номиналдық кірістілік көрсеткіші мен кірістіліктің ең аз мәні арасындағы айырманы өтеу бойынша бағалау міндеттемелерінің сомасы есептен шығарылады.»;</w:t>
      </w:r>
      <w:r>
        <w:br/>
      </w:r>
      <w:r>
        <w:rPr>
          <w:rFonts w:ascii="Times New Roman"/>
          <w:b w:val="false"/>
          <w:i w:val="false"/>
          <w:color w:val="000000"/>
          <w:sz w:val="28"/>
        </w:rPr>
        <w:t>
</w:t>
      </w:r>
      <w:r>
        <w:rPr>
          <w:rFonts w:ascii="Times New Roman"/>
          <w:b w:val="false"/>
          <w:i w:val="false"/>
          <w:color w:val="000000"/>
          <w:sz w:val="28"/>
        </w:rPr>
        <w:t>
      4170 шотының сипаттамасынан кейін мынадай мазмұндағы 4170 01, 4170 02, 4170 03, 4170 04, 4170 05 шоттарының аттарымен және сипаттамаларымен толықтырылсын:</w:t>
      </w:r>
      <w:r>
        <w:br/>
      </w:r>
      <w:r>
        <w:rPr>
          <w:rFonts w:ascii="Times New Roman"/>
          <w:b w:val="false"/>
          <w:i w:val="false"/>
          <w:color w:val="000000"/>
          <w:sz w:val="28"/>
        </w:rPr>
        <w:t>
      «4170 01 «Фьючерс мәмілесі бойынша міндеттемелер» (пассив).</w:t>
      </w:r>
      <w:r>
        <w:br/>
      </w:r>
      <w:r>
        <w:rPr>
          <w:rFonts w:ascii="Times New Roman"/>
          <w:b w:val="false"/>
          <w:i w:val="false"/>
          <w:color w:val="000000"/>
          <w:sz w:val="28"/>
        </w:rPr>
        <w:t>
      Мақсаты: фьючерс мәмілесі бойынша ұзақ мерзімді міндеттемелердің сомаларын есепке алу.</w:t>
      </w:r>
      <w:r>
        <w:br/>
      </w:r>
      <w:r>
        <w:rPr>
          <w:rFonts w:ascii="Times New Roman"/>
          <w:b w:val="false"/>
          <w:i w:val="false"/>
          <w:color w:val="000000"/>
          <w:sz w:val="28"/>
        </w:rPr>
        <w:t>
      Шоттың кредиті бойынша фьючерс мәмілесін жасау нәтижесінде туындаған міндеттемелердің сомалары, сондай-ақ теріс қайта бағалау сомалары жазылады.</w:t>
      </w:r>
      <w:r>
        <w:br/>
      </w: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фьючерс мәмілесін жою кезінде, сондай-ақ оң қайта бағалау сомалары есептен шығарылады.</w:t>
      </w:r>
      <w:r>
        <w:br/>
      </w:r>
      <w:r>
        <w:rPr>
          <w:rFonts w:ascii="Times New Roman"/>
          <w:b w:val="false"/>
          <w:i w:val="false"/>
          <w:color w:val="000000"/>
          <w:sz w:val="28"/>
        </w:rPr>
        <w:t>
      4170 02 «Форвард мәмілесі бойынша міндеттемелер» (пассив).</w:t>
      </w:r>
      <w:r>
        <w:br/>
      </w:r>
      <w:r>
        <w:rPr>
          <w:rFonts w:ascii="Times New Roman"/>
          <w:b w:val="false"/>
          <w:i w:val="false"/>
          <w:color w:val="000000"/>
          <w:sz w:val="28"/>
        </w:rPr>
        <w:t>
      Мақсаты: форвард мәмілесі бойынша ұзақ мерзімді міндеттемелердің сомаларын есепке алу.</w:t>
      </w:r>
      <w:r>
        <w:br/>
      </w:r>
      <w:r>
        <w:rPr>
          <w:rFonts w:ascii="Times New Roman"/>
          <w:b w:val="false"/>
          <w:i w:val="false"/>
          <w:color w:val="000000"/>
          <w:sz w:val="28"/>
        </w:rPr>
        <w:t>
      Шоттың кредиті бойынша форвард мәмілесін жасау нәтижесінде туындаған міндеттемелердің сомалары жазылады.</w:t>
      </w:r>
      <w:r>
        <w:br/>
      </w: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форвард мәмілесін жою кезінде, сондай-ақ оң қайта бағалау сомалары есептен шығарылады.»;</w:t>
      </w:r>
      <w:r>
        <w:br/>
      </w:r>
      <w:r>
        <w:rPr>
          <w:rFonts w:ascii="Times New Roman"/>
          <w:b w:val="false"/>
          <w:i w:val="false"/>
          <w:color w:val="000000"/>
          <w:sz w:val="28"/>
        </w:rPr>
        <w:t>
      4170 03 «Опцион мәмілесі бойынша міндеттемелер» (пассив).</w:t>
      </w:r>
      <w:r>
        <w:br/>
      </w:r>
      <w:r>
        <w:rPr>
          <w:rFonts w:ascii="Times New Roman"/>
          <w:b w:val="false"/>
          <w:i w:val="false"/>
          <w:color w:val="000000"/>
          <w:sz w:val="28"/>
        </w:rPr>
        <w:t>
      Мақсаты: опцион мәмілесі бойынша ұзақ мерзімді міндеттемелердің сомаларын есепке алу.</w:t>
      </w:r>
      <w:r>
        <w:br/>
      </w:r>
      <w:r>
        <w:rPr>
          <w:rFonts w:ascii="Times New Roman"/>
          <w:b w:val="false"/>
          <w:i w:val="false"/>
          <w:color w:val="000000"/>
          <w:sz w:val="28"/>
        </w:rPr>
        <w:t>
      Шоттың кредиті бойынша опцион мәмілесін жасау нәтижесінде туындаған міндеттемелердің сомалары, сондай-ақ теріс қайта бағалау сомалары жазылады.</w:t>
      </w:r>
      <w:r>
        <w:br/>
      </w: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опцион мәмілесін жою кезінде, сондай-ақ оң қайта бағалау сомалары есептен шығарылады.</w:t>
      </w:r>
      <w:r>
        <w:br/>
      </w:r>
      <w:r>
        <w:rPr>
          <w:rFonts w:ascii="Times New Roman"/>
          <w:b w:val="false"/>
          <w:i w:val="false"/>
          <w:color w:val="000000"/>
          <w:sz w:val="28"/>
        </w:rPr>
        <w:t>
      4170 04 «Своп мәмілесі бойынша міндеттемелер» (пассив).</w:t>
      </w:r>
      <w:r>
        <w:br/>
      </w:r>
      <w:r>
        <w:rPr>
          <w:rFonts w:ascii="Times New Roman"/>
          <w:b w:val="false"/>
          <w:i w:val="false"/>
          <w:color w:val="000000"/>
          <w:sz w:val="28"/>
        </w:rPr>
        <w:t>
      Мақсаты: своп мәмілесі бойынша ұзақ мерзімді міндеттемелердің сомаларын есепке алу.</w:t>
      </w:r>
      <w:r>
        <w:br/>
      </w:r>
      <w:r>
        <w:rPr>
          <w:rFonts w:ascii="Times New Roman"/>
          <w:b w:val="false"/>
          <w:i w:val="false"/>
          <w:color w:val="000000"/>
          <w:sz w:val="28"/>
        </w:rPr>
        <w:t>
      Шоттың кредиті бойынша своп мәмілесін жасау нәтижесінде туындаған міндеттемелердің сомалары, сондай-ақ теріс қайта бағалау сомалары жазылады.</w:t>
      </w:r>
      <w:r>
        <w:br/>
      </w: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своп мәмілесін жою кезінде, сондай-ақ оң қайта бағалау сомалары есептен шығарылады.</w:t>
      </w:r>
      <w:r>
        <w:br/>
      </w:r>
      <w:r>
        <w:rPr>
          <w:rFonts w:ascii="Times New Roman"/>
          <w:b w:val="false"/>
          <w:i w:val="false"/>
          <w:color w:val="000000"/>
          <w:sz w:val="28"/>
        </w:rPr>
        <w:t>
      4170 05 «Басқа да туынды қаржы құралдарымен мәмілелер бойынша міндеттемелер» (пассив).</w:t>
      </w:r>
      <w:r>
        <w:br/>
      </w:r>
      <w:r>
        <w:rPr>
          <w:rFonts w:ascii="Times New Roman"/>
          <w:b w:val="false"/>
          <w:i w:val="false"/>
          <w:color w:val="000000"/>
          <w:sz w:val="28"/>
        </w:rPr>
        <w:t>
      Мақсаты: басқа да туынды қаржы құралдарымен мәмілелер бойынша ұзақ мерзімді міндеттемелердің сомаларын есепке алу.</w:t>
      </w:r>
      <w:r>
        <w:br/>
      </w:r>
      <w:r>
        <w:rPr>
          <w:rFonts w:ascii="Times New Roman"/>
          <w:b w:val="false"/>
          <w:i w:val="false"/>
          <w:color w:val="000000"/>
          <w:sz w:val="28"/>
        </w:rPr>
        <w:t>
      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r>
        <w:br/>
      </w:r>
      <w:r>
        <w:rPr>
          <w:rFonts w:ascii="Times New Roman"/>
          <w:b w:val="false"/>
          <w:i w:val="false"/>
          <w:color w:val="000000"/>
          <w:sz w:val="28"/>
        </w:rPr>
        <w:t>
      Шоттың дебеті бойынша туындаған міндеттемелердің сомалары оларды қарсы әріптес төлеген немесе басқа да туынды қаржы құралдарымен мәмілелерді жою кезінде, сондай-ақ оң қайта бағалау сомалары есептен шығарылады.»;</w:t>
      </w:r>
      <w:r>
        <w:br/>
      </w:r>
      <w:r>
        <w:rPr>
          <w:rFonts w:ascii="Times New Roman"/>
          <w:b w:val="false"/>
          <w:i w:val="false"/>
          <w:color w:val="000000"/>
          <w:sz w:val="28"/>
        </w:rPr>
        <w:t>
</w:t>
      </w:r>
      <w:r>
        <w:rPr>
          <w:rFonts w:ascii="Times New Roman"/>
          <w:b w:val="false"/>
          <w:i w:val="false"/>
          <w:color w:val="000000"/>
          <w:sz w:val="28"/>
        </w:rPr>
        <w:t>
      5460 шотының сипаттамасынан кейін мынадай мазмұндағы 5470 61 шотының атымен және сипаттамасымен толықтырылсын:</w:t>
      </w:r>
      <w:r>
        <w:br/>
      </w:r>
      <w:r>
        <w:rPr>
          <w:rFonts w:ascii="Times New Roman"/>
          <w:b w:val="false"/>
          <w:i w:val="false"/>
          <w:color w:val="000000"/>
          <w:sz w:val="28"/>
        </w:rPr>
        <w:t>
      «5470 61 «Номиналдық кірістілік көрсеткіші мен кірістіліктің ең аз мәні арасындағы айырманы өтеу бойынша резервті түзету шоты» (пассив).</w:t>
      </w:r>
      <w:r>
        <w:br/>
      </w:r>
      <w:r>
        <w:rPr>
          <w:rFonts w:ascii="Times New Roman"/>
          <w:b w:val="false"/>
          <w:i w:val="false"/>
          <w:color w:val="000000"/>
          <w:sz w:val="28"/>
        </w:rPr>
        <w:t>
      Мақсаты: халықаралық қаржылық есептілік стандарттарына сәйкес есепті кезеңнің шығыстарына жатқызылған сомадан реттеуші талаптарға сәйкес құрылуы тиіс резервтердің (провизиялардың) асып кеткен сомаларын есепке алу.</w:t>
      </w:r>
      <w:r>
        <w:br/>
      </w:r>
      <w:r>
        <w:rPr>
          <w:rFonts w:ascii="Times New Roman"/>
          <w:b w:val="false"/>
          <w:i w:val="false"/>
          <w:color w:val="000000"/>
          <w:sz w:val="28"/>
        </w:rPr>
        <w:t>
      Шоттың кредиті бойынша халықаралық қаржылық есептілік стандарттарына сәйкес есепті кезеңнің шығыстарына жатқызылған сомадан реттеуші талаптарға сәйкес құрылуы тиіс резервтердің (провизиялардың) асып кеткен сомалары жазылады.</w:t>
      </w:r>
      <w:r>
        <w:br/>
      </w:r>
      <w:r>
        <w:rPr>
          <w:rFonts w:ascii="Times New Roman"/>
          <w:b w:val="false"/>
          <w:i w:val="false"/>
          <w:color w:val="000000"/>
          <w:sz w:val="28"/>
        </w:rPr>
        <w:t>
      Шоттың дебеті бойынша халықаралық қаржылық есептілік стандарттарына сәйкес есепті кезеңнің шығыстарына жатқызылған сомадан реттеуші талаптарға сәйкес құрылуы тиіс резервтердің (провизиялардың) асып кеткен сомалары есептен шығарылады.»;</w:t>
      </w:r>
      <w:r>
        <w:br/>
      </w:r>
      <w:r>
        <w:rPr>
          <w:rFonts w:ascii="Times New Roman"/>
          <w:b w:val="false"/>
          <w:i w:val="false"/>
          <w:color w:val="000000"/>
          <w:sz w:val="28"/>
        </w:rPr>
        <w:t>
</w:t>
      </w:r>
      <w:r>
        <w:rPr>
          <w:rFonts w:ascii="Times New Roman"/>
          <w:b w:val="false"/>
          <w:i w:val="false"/>
          <w:color w:val="000000"/>
          <w:sz w:val="28"/>
        </w:rPr>
        <w:t>
      6110 62 шотының сипаттамасынан кейін мынадай мазмұндағы 6110 63 шотының атымен және сипаттамасымен толықтырылсын:</w:t>
      </w:r>
      <w:r>
        <w:br/>
      </w:r>
      <w:r>
        <w:rPr>
          <w:rFonts w:ascii="Times New Roman"/>
          <w:b w:val="false"/>
          <w:i w:val="false"/>
          <w:color w:val="000000"/>
          <w:sz w:val="28"/>
        </w:rPr>
        <w:t>
      «6110 63 «Теріс комиссиялық сыйақыны өтеу».</w:t>
      </w:r>
      <w:r>
        <w:br/>
      </w:r>
      <w:r>
        <w:rPr>
          <w:rFonts w:ascii="Times New Roman"/>
          <w:b w:val="false"/>
          <w:i w:val="false"/>
          <w:color w:val="000000"/>
          <w:sz w:val="28"/>
        </w:rPr>
        <w:t>
      Мақсаты: Теріс комиссиялық сыйақы сомаларын есепке алу.</w:t>
      </w:r>
      <w:r>
        <w:br/>
      </w:r>
      <w:r>
        <w:rPr>
          <w:rFonts w:ascii="Times New Roman"/>
          <w:b w:val="false"/>
          <w:i w:val="false"/>
          <w:color w:val="000000"/>
          <w:sz w:val="28"/>
        </w:rPr>
        <w:t>
      Шоттың кредиті бойынша зейнетақы активтері бойынша инвестициялық кірістің теріс мәні кезінде туындаған теріс комиссиялық сыйақы сомасы жазылады.</w:t>
      </w:r>
      <w:r>
        <w:br/>
      </w:r>
      <w:r>
        <w:rPr>
          <w:rFonts w:ascii="Times New Roman"/>
          <w:b w:val="false"/>
          <w:i w:val="false"/>
          <w:color w:val="000000"/>
          <w:sz w:val="28"/>
        </w:rPr>
        <w:t>
      Шоттың дебеті бойынша кірістер сомасы № 5610 баланстық шотына есептен шығарылады.»;</w:t>
      </w:r>
      <w:r>
        <w:br/>
      </w:r>
      <w:r>
        <w:rPr>
          <w:rFonts w:ascii="Times New Roman"/>
          <w:b w:val="false"/>
          <w:i w:val="false"/>
          <w:color w:val="000000"/>
          <w:sz w:val="28"/>
        </w:rPr>
        <w:t>
</w:t>
      </w:r>
      <w:r>
        <w:rPr>
          <w:rFonts w:ascii="Times New Roman"/>
          <w:b w:val="false"/>
          <w:i w:val="false"/>
          <w:color w:val="000000"/>
          <w:sz w:val="28"/>
        </w:rPr>
        <w:t>
      6150 01, 6150 03 шоттарының аттарында және сипаттамаларында «Саудаға арналған» деген сөздер «Өзгерістері пайда немесе залалдың құрамында көрсетілетін әділ құн бойынша бағаланатын»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6240 01 шотының атында және сипаттамасында «Бағалы қағаздар бойынша» деген сөздер «Сату үшін қолда бар және өтеуге дейін ұсталатын бағалы қағаздар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6240 24 шотының сипаттамасынан кейін мынадай мазмұндағы 6240 61 шоттың атымен және сипаттамасымен толықтырылсын:</w:t>
      </w:r>
      <w:r>
        <w:br/>
      </w:r>
      <w:r>
        <w:rPr>
          <w:rFonts w:ascii="Times New Roman"/>
          <w:b w:val="false"/>
          <w:i w:val="false"/>
          <w:color w:val="000000"/>
          <w:sz w:val="28"/>
        </w:rPr>
        <w:t>
      «6240 61 «Номиналдық кірістілік көрсеткіші мен кірістіліктің ең аз мәні арасындағы айырманы өтеу бойынша резервтерді қалпына келтіруден (жоюдан) болған кірістер».</w:t>
      </w:r>
      <w:r>
        <w:br/>
      </w:r>
      <w:r>
        <w:rPr>
          <w:rFonts w:ascii="Times New Roman"/>
          <w:b w:val="false"/>
          <w:i w:val="false"/>
          <w:color w:val="000000"/>
          <w:sz w:val="28"/>
        </w:rPr>
        <w:t>
      Мақсаты: Жинақтаушы зейнетақы қоры немесе зейнетақы активтерін инвестициялық басқаруды жүзеге асыратын ұйым құрған, номиналдық кірістілік көрсеткіші мен кірістіліктің ең аз мәні арасындағы айырманы өтеу бойынша қалпына келтірілген (жойылған) резервтердің сомаларын есепке алу.</w:t>
      </w:r>
      <w:r>
        <w:br/>
      </w:r>
      <w:r>
        <w:rPr>
          <w:rFonts w:ascii="Times New Roman"/>
          <w:b w:val="false"/>
          <w:i w:val="false"/>
          <w:color w:val="000000"/>
          <w:sz w:val="28"/>
        </w:rPr>
        <w:t>
      Шоттың кредиті бойынша номиналдық кірістілік көрсеткіші мен кірістіліктің ең аз мәні арасындағы айырманы өтеу бойынша резервтерді қалпына келтіруден (жоюдан) болған кірістердің сомасы жазылады.</w:t>
      </w:r>
      <w:r>
        <w:br/>
      </w:r>
      <w:r>
        <w:rPr>
          <w:rFonts w:ascii="Times New Roman"/>
          <w:b w:val="false"/>
          <w:i w:val="false"/>
          <w:color w:val="000000"/>
          <w:sz w:val="28"/>
        </w:rPr>
        <w:t>
      Шоттың дебеті бойынша кірістер сомасы № 5610 баланстық шотына есептен шығарылады.»;</w:t>
      </w:r>
      <w:r>
        <w:br/>
      </w:r>
      <w:r>
        <w:rPr>
          <w:rFonts w:ascii="Times New Roman"/>
          <w:b w:val="false"/>
          <w:i w:val="false"/>
          <w:color w:val="000000"/>
          <w:sz w:val="28"/>
        </w:rPr>
        <w:t>
</w:t>
      </w:r>
      <w:r>
        <w:rPr>
          <w:rFonts w:ascii="Times New Roman"/>
          <w:b w:val="false"/>
          <w:i w:val="false"/>
          <w:color w:val="000000"/>
          <w:sz w:val="28"/>
        </w:rPr>
        <w:t>
      6290 06, 6290 12 шоттарының нөмірлері, аттары және сипаттамалары алынып тасталсын;</w:t>
      </w:r>
      <w:r>
        <w:br/>
      </w:r>
      <w:r>
        <w:rPr>
          <w:rFonts w:ascii="Times New Roman"/>
          <w:b w:val="false"/>
          <w:i w:val="false"/>
          <w:color w:val="000000"/>
          <w:sz w:val="28"/>
        </w:rPr>
        <w:t>
</w:t>
      </w:r>
      <w:r>
        <w:rPr>
          <w:rFonts w:ascii="Times New Roman"/>
          <w:b w:val="false"/>
          <w:i w:val="false"/>
          <w:color w:val="000000"/>
          <w:sz w:val="28"/>
        </w:rPr>
        <w:t>
      7440 01 шотының аты және сипаттамасы мынадай редакцияда жазылсын:</w:t>
      </w:r>
      <w:r>
        <w:br/>
      </w:r>
      <w:r>
        <w:rPr>
          <w:rFonts w:ascii="Times New Roman"/>
          <w:b w:val="false"/>
          <w:i w:val="false"/>
          <w:color w:val="000000"/>
          <w:sz w:val="28"/>
        </w:rPr>
        <w:t>
      «7440 01 «Сату үшін қолда бар және өтеуге дейін ұсталатын бағалы қағаздар бойынша резервтерді (провизияларды) қалыптастыру бойынша шығыстар».</w:t>
      </w:r>
      <w:r>
        <w:br/>
      </w:r>
      <w:r>
        <w:rPr>
          <w:rFonts w:ascii="Times New Roman"/>
          <w:b w:val="false"/>
          <w:i w:val="false"/>
          <w:color w:val="000000"/>
          <w:sz w:val="28"/>
        </w:rPr>
        <w:t>
      Мақсаты: сату үшін қолда бар және өтеуге дейін ұсталатын бағалы қағаздар бойынша резервтерді (провизияларды) қалыптастыру бойынша шығыстардың сомаларын есепке алу.</w:t>
      </w:r>
      <w:r>
        <w:br/>
      </w:r>
      <w:r>
        <w:rPr>
          <w:rFonts w:ascii="Times New Roman"/>
          <w:b w:val="false"/>
          <w:i w:val="false"/>
          <w:color w:val="000000"/>
          <w:sz w:val="28"/>
        </w:rPr>
        <w:t>
      Шоттың дебеті бойынша бағалы қағаздар бойынша резервтерді (провизияларды) қалыптастыру бойынша шығыстардың сомасы жазылады.</w:t>
      </w:r>
      <w:r>
        <w:br/>
      </w: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r>
        <w:br/>
      </w:r>
      <w:r>
        <w:rPr>
          <w:rFonts w:ascii="Times New Roman"/>
          <w:b w:val="false"/>
          <w:i w:val="false"/>
          <w:color w:val="000000"/>
          <w:sz w:val="28"/>
        </w:rPr>
        <w:t>
</w:t>
      </w:r>
      <w:r>
        <w:rPr>
          <w:rFonts w:ascii="Times New Roman"/>
          <w:b w:val="false"/>
          <w:i w:val="false"/>
          <w:color w:val="000000"/>
          <w:sz w:val="28"/>
        </w:rPr>
        <w:t>
      7440 47 шотының сипаттамасынан кейін мынадай мазмұндағы 7440 61 шоттың атымен және сипаттамасымен толықтырылсын:</w:t>
      </w:r>
      <w:r>
        <w:br/>
      </w:r>
      <w:r>
        <w:rPr>
          <w:rFonts w:ascii="Times New Roman"/>
          <w:b w:val="false"/>
          <w:i w:val="false"/>
          <w:color w:val="000000"/>
          <w:sz w:val="28"/>
        </w:rPr>
        <w:t>
      «7440 61 «Номиналдық кірістілік көрсеткіші мен кірістіліктің ең аз мәні арасындағы айырманы өтеу бойынша резервтерді қалыптастыру бойынша шығыстар».</w:t>
      </w:r>
      <w:r>
        <w:br/>
      </w:r>
      <w:r>
        <w:rPr>
          <w:rFonts w:ascii="Times New Roman"/>
          <w:b w:val="false"/>
          <w:i w:val="false"/>
          <w:color w:val="000000"/>
          <w:sz w:val="28"/>
        </w:rPr>
        <w:t>
      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мәні арасындағы айырманы өтеу бойынша резервтерді қалыптастыру бойынша шығыстары сомаларын есепке алу.</w:t>
      </w:r>
      <w:r>
        <w:br/>
      </w:r>
      <w:r>
        <w:rPr>
          <w:rFonts w:ascii="Times New Roman"/>
          <w:b w:val="false"/>
          <w:i w:val="false"/>
          <w:color w:val="000000"/>
          <w:sz w:val="28"/>
        </w:rPr>
        <w:t>
      Шоттың дебеті бойынша номиналдық кірістілік көрсеткіші мен кірістіліктің ең аз мәні арасындағы айырманы өтеу бойынша резервтерді қалыптастыру бойынша шығыстардың сомалары жазылады.</w:t>
      </w:r>
      <w:r>
        <w:br/>
      </w:r>
      <w:r>
        <w:rPr>
          <w:rFonts w:ascii="Times New Roman"/>
          <w:b w:val="false"/>
          <w:i w:val="false"/>
          <w:color w:val="000000"/>
          <w:sz w:val="28"/>
        </w:rPr>
        <w:t>
      Шоттың кредиті бойынша келтірілген шығыстардың сомалары № 5610 баланстық шотына есептен шығарылады.»;</w:t>
      </w:r>
      <w:r>
        <w:br/>
      </w:r>
      <w:r>
        <w:rPr>
          <w:rFonts w:ascii="Times New Roman"/>
          <w:b w:val="false"/>
          <w:i w:val="false"/>
          <w:color w:val="000000"/>
          <w:sz w:val="28"/>
        </w:rPr>
        <w:t>
</w:t>
      </w:r>
      <w:r>
        <w:rPr>
          <w:rFonts w:ascii="Times New Roman"/>
          <w:b w:val="false"/>
          <w:i w:val="false"/>
          <w:color w:val="000000"/>
          <w:sz w:val="28"/>
        </w:rPr>
        <w:t>
      7470 03, 7470 06 шоттарының аттарында және сипаттамаларында «Саудаға арналған» деген сөздер «Өзгерістері пайда немесе залалдың құрамында көрсетілетін әділ құн бойынша бағаланатын»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7470 50 шотының сипаттамасынан кейін мынадай мазмұндағы 7470 61 шотының атымен және сипаттамасымен толықтырылсын:</w:t>
      </w:r>
      <w:r>
        <w:br/>
      </w:r>
      <w:r>
        <w:rPr>
          <w:rFonts w:ascii="Times New Roman"/>
          <w:b w:val="false"/>
          <w:i w:val="false"/>
          <w:color w:val="000000"/>
          <w:sz w:val="28"/>
        </w:rPr>
        <w:t>
      «7470 61 «Теріс комиссиялық сыйақыны өтеу бойынша шығыстар».</w:t>
      </w:r>
      <w:r>
        <w:br/>
      </w:r>
      <w:r>
        <w:rPr>
          <w:rFonts w:ascii="Times New Roman"/>
          <w:b w:val="false"/>
          <w:i w:val="false"/>
          <w:color w:val="000000"/>
          <w:sz w:val="28"/>
        </w:rPr>
        <w:t>
      Мақсаты: теріс комиссиялық сыйақыны өтеу бойынша шығыстардың сомаларын есепке алу.</w:t>
      </w:r>
      <w:r>
        <w:br/>
      </w:r>
      <w:r>
        <w:rPr>
          <w:rFonts w:ascii="Times New Roman"/>
          <w:b w:val="false"/>
          <w:i w:val="false"/>
          <w:color w:val="000000"/>
          <w:sz w:val="28"/>
        </w:rPr>
        <w:t>
      Шоттың дебеті бойынша зейнетақы активтері бойынша инвестициялық кірістің теріс мәні кезінде туындаған теріс комиссиялық сыйақыны өтеуге байланысты шығыстардың сомасы жазылады.</w:t>
      </w:r>
      <w:r>
        <w:br/>
      </w:r>
      <w:r>
        <w:rPr>
          <w:rFonts w:ascii="Times New Roman"/>
          <w:b w:val="false"/>
          <w:i w:val="false"/>
          <w:color w:val="000000"/>
          <w:sz w:val="28"/>
        </w:rPr>
        <w:t>
      Шоттың кредиті бойынша келтірілген шығыстардың сомалары № 5610 баланстық шотына есептен шығарылады.»;</w:t>
      </w:r>
      <w:r>
        <w:br/>
      </w:r>
      <w:r>
        <w:rPr>
          <w:rFonts w:ascii="Times New Roman"/>
          <w:b w:val="false"/>
          <w:i w:val="false"/>
          <w:color w:val="000000"/>
          <w:sz w:val="28"/>
        </w:rPr>
        <w:t>
</w:t>
      </w:r>
      <w:r>
        <w:rPr>
          <w:rFonts w:ascii="Times New Roman"/>
          <w:b w:val="false"/>
          <w:i w:val="false"/>
          <w:color w:val="000000"/>
          <w:sz w:val="28"/>
        </w:rPr>
        <w:t>
      7480 06, 7480 12 шоттарының нөмірлері, аттары және сипаттамалары алынып тасталсын;</w:t>
      </w:r>
      <w:r>
        <w:br/>
      </w:r>
      <w:r>
        <w:rPr>
          <w:rFonts w:ascii="Times New Roman"/>
          <w:b w:val="false"/>
          <w:i w:val="false"/>
          <w:color w:val="000000"/>
          <w:sz w:val="28"/>
        </w:rPr>
        <w:t>
</w:t>
      </w:r>
      <w:r>
        <w:rPr>
          <w:rFonts w:ascii="Times New Roman"/>
          <w:b w:val="false"/>
          <w:i w:val="false"/>
          <w:color w:val="000000"/>
          <w:sz w:val="28"/>
        </w:rPr>
        <w:t>
      8830 шотының сипаттамасынан кейін мынадай мазмұндағы 8840 шоттың атымен және сипаттамасымен толықтырылсын:</w:t>
      </w:r>
      <w:r>
        <w:br/>
      </w:r>
      <w:r>
        <w:rPr>
          <w:rFonts w:ascii="Times New Roman"/>
          <w:b w:val="false"/>
          <w:i w:val="false"/>
          <w:color w:val="000000"/>
          <w:sz w:val="28"/>
        </w:rPr>
        <w:t>
      «8840 «Талап ету құқықтары сенімгерлік басқаруға қабылданған ипотекалық заемдар».</w:t>
      </w:r>
      <w:r>
        <w:br/>
      </w:r>
      <w:r>
        <w:rPr>
          <w:rFonts w:ascii="Times New Roman"/>
          <w:b w:val="false"/>
          <w:i w:val="false"/>
          <w:color w:val="000000"/>
          <w:sz w:val="28"/>
        </w:rPr>
        <w:t>
      Мақсаты: талап ету құқықтарын ұйым сенімгерлік басқаруға қабылдаған ипотекалық заемдардың сомаларын есепке алу.</w:t>
      </w:r>
      <w:r>
        <w:br/>
      </w:r>
      <w:r>
        <w:rPr>
          <w:rFonts w:ascii="Times New Roman"/>
          <w:b w:val="false"/>
          <w:i w:val="false"/>
          <w:color w:val="000000"/>
          <w:sz w:val="28"/>
        </w:rPr>
        <w:t>
      Шоттың кірісі бойынша талап ету құқықтарын ұйым сенімгерлік басқаруға қабылдаған ипотекалық заемдардың сомалары жазылады.</w:t>
      </w:r>
      <w:r>
        <w:br/>
      </w:r>
      <w:r>
        <w:rPr>
          <w:rFonts w:ascii="Times New Roman"/>
          <w:b w:val="false"/>
          <w:i w:val="false"/>
          <w:color w:val="000000"/>
          <w:sz w:val="28"/>
        </w:rPr>
        <w:t>
      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r>
        <w:br/>
      </w:r>
      <w:r>
        <w:rPr>
          <w:rFonts w:ascii="Times New Roman"/>
          <w:b w:val="false"/>
          <w:i w:val="false"/>
          <w:color w:val="000000"/>
          <w:sz w:val="28"/>
        </w:rPr>
        <w:t>
</w:t>
      </w:r>
      <w:r>
        <w:rPr>
          <w:rFonts w:ascii="Times New Roman"/>
          <w:b w:val="false"/>
          <w:i w:val="false"/>
          <w:color w:val="000000"/>
          <w:sz w:val="28"/>
        </w:rPr>
        <w:t>
      8840 01, 8840 02, 8840 03 шоттарының нөмірлері, аттары және сипаттамалары алынып тасталсын;</w:t>
      </w:r>
      <w:r>
        <w:br/>
      </w:r>
      <w:r>
        <w:rPr>
          <w:rFonts w:ascii="Times New Roman"/>
          <w:b w:val="false"/>
          <w:i w:val="false"/>
          <w:color w:val="000000"/>
          <w:sz w:val="28"/>
        </w:rPr>
        <w:t>
</w:t>
      </w:r>
      <w:r>
        <w:rPr>
          <w:rFonts w:ascii="Times New Roman"/>
          <w:b w:val="false"/>
          <w:i w:val="false"/>
          <w:color w:val="000000"/>
          <w:sz w:val="28"/>
        </w:rPr>
        <w:t>
      1800 12 шотының сипаттамасынан кейін мынадай мазмұндағы 1800 13, 1800 14 шоттардың аттарымен және сипаттамаларымен толықтырылсын:</w:t>
      </w:r>
      <w:r>
        <w:br/>
      </w:r>
      <w:r>
        <w:rPr>
          <w:rFonts w:ascii="Times New Roman"/>
          <w:b w:val="false"/>
          <w:i w:val="false"/>
          <w:color w:val="000000"/>
          <w:sz w:val="28"/>
        </w:rPr>
        <w:t>
      «1800 13 «Туынды қаржы құралдарымен мәмілелер бойынша талаптар» (актив).</w:t>
      </w:r>
      <w:r>
        <w:br/>
      </w:r>
      <w:r>
        <w:rPr>
          <w:rFonts w:ascii="Times New Roman"/>
          <w:b w:val="false"/>
          <w:i w:val="false"/>
          <w:color w:val="000000"/>
          <w:sz w:val="28"/>
        </w:rPr>
        <w:t>
      Мақсаты: туынды қаржы құралдарымен мәмілелерді жасау нәтижесінде туындаған талаптардың сомаларын есепке алу.</w:t>
      </w:r>
      <w:r>
        <w:br/>
      </w:r>
      <w:r>
        <w:rPr>
          <w:rFonts w:ascii="Times New Roman"/>
          <w:b w:val="false"/>
          <w:i w:val="false"/>
          <w:color w:val="000000"/>
          <w:sz w:val="28"/>
        </w:rPr>
        <w:t>
      Шоттың дебеті бойынша туынды қаржы құралдарымен мәмілелерді жасау нәтижесінде туындаған талаптардың сомалары, сондай-ақ оң қайта бағалау сомалары жазылады.</w:t>
      </w:r>
      <w:r>
        <w:br/>
      </w:r>
      <w:r>
        <w:rPr>
          <w:rFonts w:ascii="Times New Roman"/>
          <w:b w:val="false"/>
          <w:i w:val="false"/>
          <w:color w:val="000000"/>
          <w:sz w:val="28"/>
        </w:rPr>
        <w:t>
      Шоттың кредиті бойынша туындаған талаптардың сомалары оларды қарсы әріптес төлеген немесе туынды қаржы құралдарымен мәмілелерді жою кезінде, сондай-ақ теріс қайта бағалау сомалары есептен шығарылады.</w:t>
      </w:r>
      <w:r>
        <w:br/>
      </w:r>
      <w:r>
        <w:rPr>
          <w:rFonts w:ascii="Times New Roman"/>
          <w:b w:val="false"/>
          <w:i w:val="false"/>
          <w:color w:val="000000"/>
          <w:sz w:val="28"/>
        </w:rPr>
        <w:t>
      1800 14 «Бағалы қағаздармен «кері РЕПО» операциялары» (актив).</w:t>
      </w:r>
      <w:r>
        <w:br/>
      </w:r>
      <w:r>
        <w:rPr>
          <w:rFonts w:ascii="Times New Roman"/>
          <w:b w:val="false"/>
          <w:i w:val="false"/>
          <w:color w:val="000000"/>
          <w:sz w:val="28"/>
        </w:rPr>
        <w:t>
      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r>
        <w:br/>
      </w:r>
      <w:r>
        <w:rPr>
          <w:rFonts w:ascii="Times New Roman"/>
          <w:b w:val="false"/>
          <w:i w:val="false"/>
          <w:color w:val="000000"/>
          <w:sz w:val="28"/>
        </w:rPr>
        <w:t>
      Шоттың дебеті бойынша операция ашылған күні бағалы қағаздармен «кері РЕПО» операциясы бойынша талаптардың сомасы жазылады.</w:t>
      </w:r>
      <w:r>
        <w:br/>
      </w:r>
      <w:r>
        <w:rPr>
          <w:rFonts w:ascii="Times New Roman"/>
          <w:b w:val="false"/>
          <w:i w:val="false"/>
          <w:color w:val="000000"/>
          <w:sz w:val="28"/>
        </w:rPr>
        <w:t>
      Шоттың кредиті бойынша операцияны жабу немесе жою кезінде «кері РЕПО» операциясы бойынша талаптардың сомалары есептен шығарылады.»;</w:t>
      </w:r>
      <w:r>
        <w:br/>
      </w:r>
      <w:r>
        <w:rPr>
          <w:rFonts w:ascii="Times New Roman"/>
          <w:b w:val="false"/>
          <w:i w:val="false"/>
          <w:color w:val="000000"/>
          <w:sz w:val="28"/>
        </w:rPr>
        <w:t>
</w:t>
      </w:r>
      <w:r>
        <w:rPr>
          <w:rFonts w:ascii="Times New Roman"/>
          <w:b w:val="false"/>
          <w:i w:val="false"/>
          <w:color w:val="000000"/>
          <w:sz w:val="28"/>
        </w:rPr>
        <w:t>
      1820 02 шотының сипаттамасынан кейін мынадай мазмұндағы 1820 03, 1820 04 шоттарының аттарымен және сипаттамаларымен толықтырылсын:</w:t>
      </w:r>
      <w:r>
        <w:br/>
      </w:r>
      <w:r>
        <w:rPr>
          <w:rFonts w:ascii="Times New Roman"/>
          <w:b w:val="false"/>
          <w:i w:val="false"/>
          <w:color w:val="000000"/>
          <w:sz w:val="28"/>
        </w:rPr>
        <w:t>
      «1820 03 «Туынды қаржы құралдарымен мәмілелер бойынша міндеттемелер».</w:t>
      </w:r>
      <w:r>
        <w:br/>
      </w:r>
      <w:r>
        <w:rPr>
          <w:rFonts w:ascii="Times New Roman"/>
          <w:b w:val="false"/>
          <w:i w:val="false"/>
          <w:color w:val="000000"/>
          <w:sz w:val="28"/>
        </w:rPr>
        <w:t>
      Мақсаты: туынды қаржы құралдарымен мәмілелер бойынша міндеттемелердің сомаларын есепке алу.</w:t>
      </w:r>
      <w:r>
        <w:br/>
      </w:r>
      <w:r>
        <w:rPr>
          <w:rFonts w:ascii="Times New Roman"/>
          <w:b w:val="false"/>
          <w:i w:val="false"/>
          <w:color w:val="000000"/>
          <w:sz w:val="28"/>
        </w:rPr>
        <w:t>
      Шоттың кредиті бойынша туынды қаржы құралдарымен мәмілелерді жасау нәтижесінде туындаған міндеттемелердің сомалары, сондай-ақ теріс қайта бағалау сомалары жазылады.</w:t>
      </w:r>
      <w:r>
        <w:br/>
      </w:r>
      <w:r>
        <w:rPr>
          <w:rFonts w:ascii="Times New Roman"/>
          <w:b w:val="false"/>
          <w:i w:val="false"/>
          <w:color w:val="000000"/>
          <w:sz w:val="28"/>
        </w:rPr>
        <w:t>
      Шоттың дебеті бойынша ұйым туындаған міндеттемелердің сомалары оларды төлеген немесе туынды қаржы құралдарымен мәмілелерді жою кезінде, сондай-ақ оң қайта бағалау сомалары есептен шығарылады.</w:t>
      </w:r>
      <w:r>
        <w:br/>
      </w:r>
      <w:r>
        <w:rPr>
          <w:rFonts w:ascii="Times New Roman"/>
          <w:b w:val="false"/>
          <w:i w:val="false"/>
          <w:color w:val="000000"/>
          <w:sz w:val="28"/>
        </w:rPr>
        <w:t>
      1820 04 «Бағалы қағаздармен «РЕПО» операциялары» (пассив).</w:t>
      </w:r>
      <w:r>
        <w:br/>
      </w:r>
      <w:r>
        <w:rPr>
          <w:rFonts w:ascii="Times New Roman"/>
          <w:b w:val="false"/>
          <w:i w:val="false"/>
          <w:color w:val="000000"/>
          <w:sz w:val="28"/>
        </w:rPr>
        <w:t>
      Мақсаты: бағалы қағаздарды қарсы әріптестен келісілген баға бойынша болашақта сатып алу міндеттемесімен операция ашылған күні кепілге берілген ұйымның бағалы қағаздармен «РЕПО» операциялары бойынша міндеттемелерінің сомаларын есепке алу.</w:t>
      </w:r>
      <w:r>
        <w:br/>
      </w:r>
      <w:r>
        <w:rPr>
          <w:rFonts w:ascii="Times New Roman"/>
          <w:b w:val="false"/>
          <w:i w:val="false"/>
          <w:color w:val="000000"/>
          <w:sz w:val="28"/>
        </w:rPr>
        <w:t>
      Шоттың кредиті бойынша операция ашылған күнгі ұйымның бағалы қағаздармен «РЕПО» операциялары бойынша міндеттемелерінің сомасы жазылады.</w:t>
      </w:r>
      <w:r>
        <w:br/>
      </w:r>
      <w:r>
        <w:rPr>
          <w:rFonts w:ascii="Times New Roman"/>
          <w:b w:val="false"/>
          <w:i w:val="false"/>
          <w:color w:val="000000"/>
          <w:sz w:val="28"/>
        </w:rPr>
        <w:t>
      Шоттың дебеті бойынша операцияны жабу немесе жою кезінде ұйымның «РЕПО» операциялары бойынша міндеттемелерінің сомалары есептен шығарылады.»;</w:t>
      </w:r>
      <w:r>
        <w:br/>
      </w:r>
      <w:r>
        <w:rPr>
          <w:rFonts w:ascii="Times New Roman"/>
          <w:b w:val="false"/>
          <w:i w:val="false"/>
          <w:color w:val="000000"/>
          <w:sz w:val="28"/>
        </w:rPr>
        <w:t>
</w:t>
      </w:r>
      <w:r>
        <w:rPr>
          <w:rFonts w:ascii="Times New Roman"/>
          <w:b w:val="false"/>
          <w:i w:val="false"/>
          <w:color w:val="000000"/>
          <w:sz w:val="28"/>
        </w:rPr>
        <w:t>
      1830 08 шотының сипаттамасынан кейін мынадай мазмұндағы 1830 09, 1830 10 шоттарының аттарымен және сипаттамаларымен толықтырылсын:</w:t>
      </w:r>
      <w:r>
        <w:br/>
      </w:r>
      <w:r>
        <w:rPr>
          <w:rFonts w:ascii="Times New Roman"/>
          <w:b w:val="false"/>
          <w:i w:val="false"/>
          <w:color w:val="000000"/>
          <w:sz w:val="28"/>
        </w:rPr>
        <w:t>
       «1830 09 «Туынды қаржы құралдарымен мәмілелерді қайта бағалаудан болған іске асырылған кіріс».</w:t>
      </w:r>
      <w:r>
        <w:br/>
      </w:r>
      <w:r>
        <w:rPr>
          <w:rFonts w:ascii="Times New Roman"/>
          <w:b w:val="false"/>
          <w:i w:val="false"/>
          <w:color w:val="000000"/>
          <w:sz w:val="28"/>
        </w:rPr>
        <w:t>
      Мақсаты: туынды қаржы құралдарымен мәмілелерді қайта бағалау нәтижесінде алынған іске асырылған кірістердің сомаларын есепке алу.</w:t>
      </w:r>
      <w:r>
        <w:br/>
      </w:r>
      <w:r>
        <w:rPr>
          <w:rFonts w:ascii="Times New Roman"/>
          <w:b w:val="false"/>
          <w:i w:val="false"/>
          <w:color w:val="000000"/>
          <w:sz w:val="28"/>
        </w:rPr>
        <w:t>
      Шоттың кредиті бойынша туынды қаржы құралдарымен мәмілелерді қайта бағалау нәтижесінде алынған іске асырылған кірістердің сомасы жазылады.</w:t>
      </w:r>
      <w:r>
        <w:br/>
      </w:r>
      <w:r>
        <w:rPr>
          <w:rFonts w:ascii="Times New Roman"/>
          <w:b w:val="false"/>
          <w:i w:val="false"/>
          <w:color w:val="000000"/>
          <w:sz w:val="28"/>
        </w:rPr>
        <w:t>
      Шоттың дебеті бойынша кірістердің сомалары № 1810 01 баланстан тыс шотқа есептен шығарылады.</w:t>
      </w:r>
      <w:r>
        <w:br/>
      </w:r>
      <w:r>
        <w:rPr>
          <w:rFonts w:ascii="Times New Roman"/>
          <w:b w:val="false"/>
          <w:i w:val="false"/>
          <w:color w:val="000000"/>
          <w:sz w:val="28"/>
        </w:rPr>
        <w:t>
      1830 10 «Туынды қаржы құралдарымен мәмілелерді қайта бағалаудан болған іске асырылмаған кіріс».</w:t>
      </w:r>
      <w:r>
        <w:br/>
      </w:r>
      <w:r>
        <w:rPr>
          <w:rFonts w:ascii="Times New Roman"/>
          <w:b w:val="false"/>
          <w:i w:val="false"/>
          <w:color w:val="000000"/>
          <w:sz w:val="28"/>
        </w:rPr>
        <w:t>
      Мақсаты: туынды қаржы құралдарымен мәмілелерді оң қайта бағалау нәтижесінде алынған іске асырылмаған кірістердің сомаларын есепке алу.</w:t>
      </w:r>
      <w:r>
        <w:br/>
      </w:r>
      <w:r>
        <w:rPr>
          <w:rFonts w:ascii="Times New Roman"/>
          <w:b w:val="false"/>
          <w:i w:val="false"/>
          <w:color w:val="000000"/>
          <w:sz w:val="28"/>
        </w:rPr>
        <w:t>
      Шоттың кредиті бойынша туынды қаржы құралдарымен мәмілелерді оң қайта бағалау нәтижесінде алынған іске асырылмаған кірістердің сомалары жазылады.</w:t>
      </w:r>
      <w:r>
        <w:br/>
      </w:r>
      <w:r>
        <w:rPr>
          <w:rFonts w:ascii="Times New Roman"/>
          <w:b w:val="false"/>
          <w:i w:val="false"/>
          <w:color w:val="000000"/>
          <w:sz w:val="28"/>
        </w:rPr>
        <w:t>
      Шоттың дебеті бойынша кірістердің сомалары № 1810 01 (қаржы жылының аяғында) немесе № 1830 09 (активті өткізу кезінде) баланстан тыс шоттарына есептен шығарылады.»;</w:t>
      </w:r>
      <w:r>
        <w:br/>
      </w:r>
      <w:r>
        <w:rPr>
          <w:rFonts w:ascii="Times New Roman"/>
          <w:b w:val="false"/>
          <w:i w:val="false"/>
          <w:color w:val="000000"/>
          <w:sz w:val="28"/>
        </w:rPr>
        <w:t>
</w:t>
      </w:r>
      <w:r>
        <w:rPr>
          <w:rFonts w:ascii="Times New Roman"/>
          <w:b w:val="false"/>
          <w:i w:val="false"/>
          <w:color w:val="000000"/>
          <w:sz w:val="28"/>
        </w:rPr>
        <w:t>
      1840 08 шотының сипаттамасынан кейін мынадай мазмұндағы 1840 09, 1840 10 шоттарының аттарымен және сипаттамаларымен толықтырылсын:</w:t>
      </w:r>
      <w:r>
        <w:br/>
      </w:r>
      <w:r>
        <w:rPr>
          <w:rFonts w:ascii="Times New Roman"/>
          <w:b w:val="false"/>
          <w:i w:val="false"/>
          <w:color w:val="000000"/>
          <w:sz w:val="28"/>
        </w:rPr>
        <w:t>
      «1840 09 «Туынды қаржы құралдарымен мәмілелерді қайта бағалаудан болған іске асырылған шығыс».</w:t>
      </w:r>
      <w:r>
        <w:br/>
      </w:r>
      <w:r>
        <w:rPr>
          <w:rFonts w:ascii="Times New Roman"/>
          <w:b w:val="false"/>
          <w:i w:val="false"/>
          <w:color w:val="000000"/>
          <w:sz w:val="28"/>
        </w:rPr>
        <w:t>
      Мақсаты: туынды қаржы құралдарымен мәмілелерді қайта бағалау нәтижесінде келтірілген іске асырылған шығыстардың сомаларын есепке алу.</w:t>
      </w:r>
      <w:r>
        <w:br/>
      </w:r>
      <w:r>
        <w:rPr>
          <w:rFonts w:ascii="Times New Roman"/>
          <w:b w:val="false"/>
          <w:i w:val="false"/>
          <w:color w:val="000000"/>
          <w:sz w:val="28"/>
        </w:rPr>
        <w:t>
      Шоттың дебеті бойынша туынды қаржы құралдарымен мәмілелерді қайта бағалау нәтижесінде келтірілген іске асырылған шығыстардың сомасы жазылады.</w:t>
      </w:r>
      <w:r>
        <w:br/>
      </w:r>
      <w:r>
        <w:rPr>
          <w:rFonts w:ascii="Times New Roman"/>
          <w:b w:val="false"/>
          <w:i w:val="false"/>
          <w:color w:val="000000"/>
          <w:sz w:val="28"/>
        </w:rPr>
        <w:t>
      Шоттың кредиті бойынша келтірілген шығыстардың сомалары № 1810 01 баланстан тыс шотына есептен шығарылады.</w:t>
      </w:r>
      <w:r>
        <w:br/>
      </w:r>
      <w:r>
        <w:rPr>
          <w:rFonts w:ascii="Times New Roman"/>
          <w:b w:val="false"/>
          <w:i w:val="false"/>
          <w:color w:val="000000"/>
          <w:sz w:val="28"/>
        </w:rPr>
        <w:t>
      1840 10 «Туынды қаржы құралдарымен мәмілелерді қайта бағалаудан болған іске асырылмаған шығыс».</w:t>
      </w:r>
      <w:r>
        <w:br/>
      </w:r>
      <w:r>
        <w:rPr>
          <w:rFonts w:ascii="Times New Roman"/>
          <w:b w:val="false"/>
          <w:i w:val="false"/>
          <w:color w:val="000000"/>
          <w:sz w:val="28"/>
        </w:rPr>
        <w:t>
      Мақсаты: туынды қаржы құралдарымен мәмілелерді қайта бағалау нәтижесінде келтірілген іске асырылмаған шығыстардың сомаларын есепке алу.</w:t>
      </w:r>
      <w:r>
        <w:br/>
      </w:r>
      <w:r>
        <w:rPr>
          <w:rFonts w:ascii="Times New Roman"/>
          <w:b w:val="false"/>
          <w:i w:val="false"/>
          <w:color w:val="000000"/>
          <w:sz w:val="28"/>
        </w:rPr>
        <w:t>
      Шоттың дебеті бойынша туынды қаржы құралдарымен мәмілелерді қайта бағалау нәтижесінде келтірілген іске асырылмаған шығыстардың сомасы жазылады.</w:t>
      </w:r>
      <w:r>
        <w:br/>
      </w:r>
      <w:r>
        <w:rPr>
          <w:rFonts w:ascii="Times New Roman"/>
          <w:b w:val="false"/>
          <w:i w:val="false"/>
          <w:color w:val="000000"/>
          <w:sz w:val="28"/>
        </w:rPr>
        <w:t>
      Шоттың кредиті бойынша іске асырылмаған шығыстардың сомалары № 1840 09, 1810 01 баланстан тыс шоттарына есептен шығарылады.».</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тіркелген күннен бастап тоқсан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