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0c63" w14:textId="29f0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 Алматы қаласының өңірлік қаржы орталығының қатысушыларын мемлекеттік тіркеу (қайта тіркеу) Ережесін бекіту туралы» Қазақстан Республикасы Алматы қаласының өңірлік қаржы орталығының қызметін реттеу Агенттігі Төрағасының 2007 жылғы 2 шілдедегі № 02-02/158а бұйрығына өзгерістер мен толықтырулар енгізу және Қазақстан Республикасы Алматы қаласының өңірлік қаржы орталығының қызметін реттеу Агенттігі Төрағасының кейбір бұйрықтарының күшін жою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2010 жылғы 23 ақпандағы N 04.2-40/44 Бұйрығы. Қазақстан Республикасы Әділет министрлігінде 2010 жылғы 30 сәуірде Нормативтік құқықтық кесімдерді мемлекеттік тіркеудің тізіліміне N 6202 болып енгізілді. Күші жойылды - Қазақстан Республикасының Ұлттық Банкі Басқармасының 2013 жылғы 25 ақпандағы № 62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25.02.2013 </w:t>
      </w:r>
      <w:r>
        <w:rPr>
          <w:rFonts w:ascii="Times New Roman"/>
          <w:b w:val="false"/>
          <w:i w:val="false"/>
          <w:color w:val="ff0000"/>
          <w:sz w:val="28"/>
        </w:rPr>
        <w:t>№ 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заңды тұлғаларды мемлекеттік тіркеуді және филиалдар мен өкілдіктерді есептік тіркеуді оңайлату мәселелері бойынша өзгерістер мен толықтырулар енгізу туралы» 2010 жылғы 20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«Заңды тұлғаларды - Алматы қаласының өңірлік қаржы орталығының қатысушыларын мемлекеттік тіркеу (қайта тіркеу) Ережесін бекіту туралы» Қазақстан Республикасы Алматы қаласының өңірлік қаржы орталығының қызметін реттеу Агенттігі Төрағасының 2007 жылғы 2 шілдедегі </w:t>
      </w:r>
      <w:r>
        <w:rPr>
          <w:rFonts w:ascii="Times New Roman"/>
          <w:b w:val="false"/>
          <w:i w:val="false"/>
          <w:color w:val="000000"/>
          <w:sz w:val="28"/>
        </w:rPr>
        <w:t>№ 02-02/158а</w:t>
      </w:r>
      <w:r>
        <w:rPr>
          <w:rFonts w:ascii="Times New Roman"/>
          <w:b w:val="false"/>
          <w:i w:val="false"/>
          <w:color w:val="000000"/>
          <w:sz w:val="28"/>
        </w:rPr>
        <w:t xml:space="preserve"> (Нормативтік құқықтық актілерді мемлекеттік тіркеу реестрінде № 4834 нөмірімен тіркелген, «Заң газетінде» 2007 жылғы 24 тамыздағы № 130 (1159) жарияланған) бұйрығына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Заңды тұлғаларды - Алматы қаласының өңірлік қаржы орталығының қатысушыларын мемлекеттік тіркеу (қайта тіркеу)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бүкіл мәтіні бойынша «Мемлекеттік регистріне», «Реестрін (бұдан әрі - Реестр)», «Реестрін», «Реестрді», «Реестріне», «Реестрден», «Реестрге» және «Мемлекеттік Реестрге», «біртұтас мемлекеттік заңды тұлғалардың Тіркеліміне», «біртұтас мемлекеттік регистрден», «біртұтас мемлекеттік Регистріне», «біртұтас мемлекеттік заңды тұлғалардың Тіркеліміне» деген сөздері «мемлекеттік тіркеліміне», «тізілімін (бұдан әрі - Тізілім)», «Тізілімін», «Тізілімді», «Тізіліміне», «Тізілімнен», «Тізілімге» және «мемлекеттік тіркелімге», «заңды тұлғалардың бірыңғай мемлекеттік тіркеліміне», «бірыңғай мемлекеттік тіркелімнен», «бірыңғай мемлекеттік тіркеліміне», «заңды тұлғалардың бірыңғай мемлекеттік тіркеліміне» деген сөздерімен сәйкесінше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 мазмұнда жазылсын:</w:t>
      </w:r>
      <w:r>
        <w:br/>
      </w:r>
      <w:r>
        <w:rPr>
          <w:rFonts w:ascii="Times New Roman"/>
          <w:b w:val="false"/>
          <w:i w:val="false"/>
          <w:color w:val="000000"/>
          <w:sz w:val="28"/>
        </w:rPr>
        <w:t>
      «7. Заңды тұлғаларды мемлекеттік тіркеуден және филиалдар мен өкілдіктерді есептік тіркеуден, сондай-ақ оларды қайта тіркеуден өткізу үшін алымның ставкасы «Салық және бюджетке төленетін басқа да міндетті төлемдер туралы» Қазақстан Республикасының кодексімен (Салық кодексі)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3) тармақшасында «шығарады» деген сөз «шығарылады» деген сөзбен ауыстырылсын;</w:t>
      </w:r>
      <w:r>
        <w:br/>
      </w:r>
      <w:r>
        <w:rPr>
          <w:rFonts w:ascii="Times New Roman"/>
          <w:b w:val="false"/>
          <w:i w:val="false"/>
          <w:color w:val="000000"/>
          <w:sz w:val="28"/>
        </w:rPr>
        <w:t>
      6) тармақша алынып тасталсын;</w:t>
      </w:r>
      <w:r>
        <w:br/>
      </w:r>
      <w:r>
        <w:rPr>
          <w:rFonts w:ascii="Times New Roman"/>
          <w:b w:val="false"/>
          <w:i w:val="false"/>
          <w:color w:val="000000"/>
          <w:sz w:val="28"/>
        </w:rPr>
        <w:t>
      8) тармақшада:</w:t>
      </w:r>
      <w:r>
        <w:br/>
      </w:r>
      <w:r>
        <w:rPr>
          <w:rFonts w:ascii="Times New Roman"/>
          <w:b w:val="false"/>
          <w:i w:val="false"/>
          <w:color w:val="000000"/>
          <w:sz w:val="28"/>
        </w:rPr>
        <w:t>
      «салық төлеушінің куәлігін,» деген сөздері алынып тасталсын;</w:t>
      </w:r>
      <w:r>
        <w:br/>
      </w:r>
      <w:r>
        <w:rPr>
          <w:rFonts w:ascii="Times New Roman"/>
          <w:b w:val="false"/>
          <w:i w:val="false"/>
          <w:color w:val="000000"/>
          <w:sz w:val="28"/>
        </w:rPr>
        <w:t>
      «тіркеуші орган» деген сөздерінен кейін «тізімдеме бойынша (5-қосымша)» деген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10-2-тармақта</w:t>
      </w:r>
      <w:r>
        <w:rPr>
          <w:rFonts w:ascii="Times New Roman"/>
          <w:b w:val="false"/>
          <w:i w:val="false"/>
          <w:color w:val="000000"/>
          <w:sz w:val="28"/>
        </w:rPr>
        <w:t>:</w:t>
      </w:r>
      <w:r>
        <w:br/>
      </w:r>
      <w:r>
        <w:rPr>
          <w:rFonts w:ascii="Times New Roman"/>
          <w:b w:val="false"/>
          <w:i w:val="false"/>
          <w:color w:val="000000"/>
          <w:sz w:val="28"/>
        </w:rPr>
        <w:t>
      бірінші абзацында «өзінің мемлекеттік тіркеуге жататын» деген сөздер алып тасталынсын;</w:t>
      </w:r>
      <w:r>
        <w:br/>
      </w:r>
      <w:r>
        <w:rPr>
          <w:rFonts w:ascii="Times New Roman"/>
          <w:b w:val="false"/>
          <w:i w:val="false"/>
          <w:color w:val="000000"/>
          <w:sz w:val="28"/>
        </w:rPr>
        <w:t>
      6) тармақша мына мазмұнда жазылсын:</w:t>
      </w:r>
      <w:r>
        <w:br/>
      </w:r>
      <w:r>
        <w:rPr>
          <w:rFonts w:ascii="Times New Roman"/>
          <w:b w:val="false"/>
          <w:i w:val="false"/>
          <w:color w:val="000000"/>
          <w:sz w:val="28"/>
        </w:rPr>
        <w:t>
      «6) заңды тұлғаларды мемлекеттік тіркеуден және филиалдар мен өкілдіктерді есептік тіркеуден, сондай-ақ оларды қайта тіркеуден өткізу үшін бюджетке алым төлегені туралы квитанция немесе оны растайтын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10-3-тармақта</w:t>
      </w:r>
      <w:r>
        <w:rPr>
          <w:rFonts w:ascii="Times New Roman"/>
          <w:b w:val="false"/>
          <w:i w:val="false"/>
          <w:color w:val="000000"/>
          <w:sz w:val="28"/>
        </w:rPr>
        <w:t>:</w:t>
      </w:r>
      <w:r>
        <w:br/>
      </w:r>
      <w:r>
        <w:rPr>
          <w:rFonts w:ascii="Times New Roman"/>
          <w:b w:val="false"/>
          <w:i w:val="false"/>
          <w:color w:val="000000"/>
          <w:sz w:val="28"/>
        </w:rPr>
        <w:t>
      5) тармақшадағы «және статистикалық карточканың» деген сөздері алынып тасталсын;</w:t>
      </w:r>
      <w:r>
        <w:br/>
      </w:r>
      <w:r>
        <w:rPr>
          <w:rFonts w:ascii="Times New Roman"/>
          <w:b w:val="false"/>
          <w:i w:val="false"/>
          <w:color w:val="000000"/>
          <w:sz w:val="28"/>
        </w:rPr>
        <w:t>
      6) тармақша мына мазмұнда жазылсын:</w:t>
      </w:r>
      <w:r>
        <w:br/>
      </w:r>
      <w:r>
        <w:rPr>
          <w:rFonts w:ascii="Times New Roman"/>
          <w:b w:val="false"/>
          <w:i w:val="false"/>
          <w:color w:val="000000"/>
          <w:sz w:val="28"/>
        </w:rPr>
        <w:t>
      «6) заңды тұлғаларды мемлекеттік тіркеуден және филиалдар мен өкілдіктерді есептік тіркеуден, сондай-ақ оларды қайта тіркеуден өткізу үшін бюджетке алым төлегені туралы квитанция немесе оны растайтын құжат;»;</w:t>
      </w:r>
      <w:r>
        <w:br/>
      </w:r>
      <w:r>
        <w:rPr>
          <w:rFonts w:ascii="Times New Roman"/>
          <w:b w:val="false"/>
          <w:i w:val="false"/>
          <w:color w:val="000000"/>
          <w:sz w:val="28"/>
        </w:rPr>
        <w:t>
      үшінші бөлік алып тасталынсын;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10-4-тармақта</w:t>
      </w:r>
      <w:r>
        <w:rPr>
          <w:rFonts w:ascii="Times New Roman"/>
          <w:b w:val="false"/>
          <w:i w:val="false"/>
          <w:color w:val="000000"/>
          <w:sz w:val="28"/>
        </w:rPr>
        <w:t>:</w:t>
      </w:r>
      <w:r>
        <w:br/>
      </w:r>
      <w:r>
        <w:rPr>
          <w:rFonts w:ascii="Times New Roman"/>
          <w:b w:val="false"/>
          <w:i w:val="false"/>
          <w:color w:val="000000"/>
          <w:sz w:val="28"/>
        </w:rPr>
        <w:t>
      бірінші абзацында «мемлекеттік тіркеуге жататын» деген сөздер алып тасталынсын;</w:t>
      </w:r>
      <w:r>
        <w:br/>
      </w:r>
      <w:r>
        <w:rPr>
          <w:rFonts w:ascii="Times New Roman"/>
          <w:b w:val="false"/>
          <w:i w:val="false"/>
          <w:color w:val="000000"/>
          <w:sz w:val="28"/>
        </w:rPr>
        <w:t>
      6) тармақша мына мазмұнда жазылсын:</w:t>
      </w:r>
      <w:r>
        <w:br/>
      </w:r>
      <w:r>
        <w:rPr>
          <w:rFonts w:ascii="Times New Roman"/>
          <w:b w:val="false"/>
          <w:i w:val="false"/>
          <w:color w:val="000000"/>
          <w:sz w:val="28"/>
        </w:rPr>
        <w:t>
      «6) заңды тұлғаларды мемлекеттік тіркеуден және филиалдар мен өкілдіктерді есептік тіркеуден, сондай-ақ оларды қайта тіркеуден өткізу үшін бюджетке алым төлегені туралы квитанция немесе оны растайтын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10-5-тармақта</w:t>
      </w:r>
      <w:r>
        <w:rPr>
          <w:rFonts w:ascii="Times New Roman"/>
          <w:b w:val="false"/>
          <w:i w:val="false"/>
          <w:color w:val="000000"/>
          <w:sz w:val="28"/>
        </w:rPr>
        <w:t>:</w:t>
      </w:r>
      <w:r>
        <w:br/>
      </w:r>
      <w:r>
        <w:rPr>
          <w:rFonts w:ascii="Times New Roman"/>
          <w:b w:val="false"/>
          <w:i w:val="false"/>
          <w:color w:val="000000"/>
          <w:sz w:val="28"/>
        </w:rPr>
        <w:t>
      бірінші абзацында «бір заңды тұлғаның құрамынан бір және бірнеше заңды тұлғалар» деген сөздері «заңды тұлғаның» деген сөздерімен ауыстырылсын;</w:t>
      </w:r>
      <w:r>
        <w:br/>
      </w:r>
      <w:r>
        <w:rPr>
          <w:rFonts w:ascii="Times New Roman"/>
          <w:b w:val="false"/>
          <w:i w:val="false"/>
          <w:color w:val="000000"/>
          <w:sz w:val="28"/>
        </w:rPr>
        <w:t>
      6) тармақша мына мазмұнда жазылсын:</w:t>
      </w:r>
      <w:r>
        <w:br/>
      </w:r>
      <w:r>
        <w:rPr>
          <w:rFonts w:ascii="Times New Roman"/>
          <w:b w:val="false"/>
          <w:i w:val="false"/>
          <w:color w:val="000000"/>
          <w:sz w:val="28"/>
        </w:rPr>
        <w:t>
      «6) заңды тұлғаларды мемлекеттік тіркеуден және филиалдар мен өкілдіктерді есептік тіркеуден, сондай-ақ оларды қайта тіркеуден өткізу үшін бюджетке алым төлегені туралы квитанция немесе оны растайтын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10-6-тармақтағы</w:t>
      </w:r>
      <w:r>
        <w:rPr>
          <w:rFonts w:ascii="Times New Roman"/>
          <w:b w:val="false"/>
          <w:i w:val="false"/>
          <w:color w:val="000000"/>
          <w:sz w:val="28"/>
        </w:rPr>
        <w:t xml:space="preserve"> «тізілімін» деген сөзді «талап етілетін»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1) тармақшасында «ұсынылған» деген сөздің алдында «пакеттің» деген сөз қосылсын;</w:t>
      </w:r>
      <w:r>
        <w:br/>
      </w:r>
      <w:r>
        <w:rPr>
          <w:rFonts w:ascii="Times New Roman"/>
          <w:b w:val="false"/>
          <w:i w:val="false"/>
          <w:color w:val="000000"/>
          <w:sz w:val="28"/>
        </w:rPr>
        <w:t>
      6) тармақшадағы «салық төлеушінің куәлігінің түпнұсқаларымен» деген сөздері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w:t>
      </w:r>
      <w:r>
        <w:rPr>
          <w:rFonts w:ascii="Times New Roman"/>
          <w:b w:val="false"/>
          <w:i w:val="false"/>
          <w:color w:val="000000"/>
          <w:sz w:val="28"/>
        </w:rPr>
        <w:t>:</w:t>
      </w:r>
      <w:r>
        <w:br/>
      </w:r>
      <w:r>
        <w:rPr>
          <w:rFonts w:ascii="Times New Roman"/>
          <w:b w:val="false"/>
          <w:i w:val="false"/>
          <w:color w:val="000000"/>
          <w:sz w:val="28"/>
        </w:rPr>
        <w:t>
      1) тармақшасындағы «жасалғандығын» деген сөзден кейін «(рәсімдеуінен)» деген сөзбен толықтырылсын;</w:t>
      </w:r>
      <w:r>
        <w:br/>
      </w:r>
      <w:r>
        <w:rPr>
          <w:rFonts w:ascii="Times New Roman"/>
          <w:b w:val="false"/>
          <w:i w:val="false"/>
          <w:color w:val="000000"/>
          <w:sz w:val="28"/>
        </w:rPr>
        <w:t>
      5) тармақшада:</w:t>
      </w:r>
      <w:r>
        <w:br/>
      </w:r>
      <w:r>
        <w:rPr>
          <w:rFonts w:ascii="Times New Roman"/>
          <w:b w:val="false"/>
          <w:i w:val="false"/>
          <w:color w:val="000000"/>
          <w:sz w:val="28"/>
        </w:rPr>
        <w:t>
      «қайта рәсімделген мемлекеттік тіркеу және қайта тіркеу туралы куәлікті, статистикалық карточканы және салық төлеуші куәлігін беру қажеттілігінің жоқтығы жағдайында,» деген сөздері алынып тасталсын;</w:t>
      </w:r>
      <w:r>
        <w:br/>
      </w:r>
      <w:r>
        <w:rPr>
          <w:rFonts w:ascii="Times New Roman"/>
          <w:b w:val="false"/>
          <w:i w:val="false"/>
          <w:color w:val="000000"/>
          <w:sz w:val="28"/>
        </w:rPr>
        <w:t>
      «қайтарылады» және «тігіледі» деген сөздері «қайтарады» және «тігеді» деген сөздерімен тиісінше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w:t>
      </w:r>
      <w:r>
        <w:rPr>
          <w:rFonts w:ascii="Times New Roman"/>
          <w:b w:val="false"/>
          <w:i w:val="false"/>
          <w:color w:val="000000"/>
          <w:sz w:val="28"/>
        </w:rPr>
        <w:t>:</w:t>
      </w:r>
      <w:r>
        <w:br/>
      </w:r>
      <w:r>
        <w:rPr>
          <w:rFonts w:ascii="Times New Roman"/>
          <w:b w:val="false"/>
          <w:i w:val="false"/>
          <w:color w:val="000000"/>
          <w:sz w:val="28"/>
        </w:rPr>
        <w:t>
      3) тармақшадағы «заңды тұлғаның мекен жайы туралы» деген сөздер «заңды тұлға туралы» деген сөздермен ауыстырылсын;</w:t>
      </w:r>
      <w:r>
        <w:br/>
      </w:r>
      <w:r>
        <w:rPr>
          <w:rFonts w:ascii="Times New Roman"/>
          <w:b w:val="false"/>
          <w:i w:val="false"/>
          <w:color w:val="000000"/>
          <w:sz w:val="28"/>
        </w:rPr>
        <w:t>
      4) тармақшадағы «Тіркеуші органның» деген сөздері алынып тасталсын;</w:t>
      </w:r>
      <w:r>
        <w:br/>
      </w:r>
      <w:r>
        <w:rPr>
          <w:rFonts w:ascii="Times New Roman"/>
          <w:b w:val="false"/>
          <w:i w:val="false"/>
          <w:color w:val="000000"/>
          <w:sz w:val="28"/>
        </w:rPr>
        <w:t>
      5) тармақша мына мазмұнда жазылсын:</w:t>
      </w:r>
      <w:r>
        <w:br/>
      </w:r>
      <w:r>
        <w:rPr>
          <w:rFonts w:ascii="Times New Roman"/>
          <w:b w:val="false"/>
          <w:i w:val="false"/>
          <w:color w:val="000000"/>
          <w:sz w:val="28"/>
        </w:rPr>
        <w:t>
      «5) бұрын ұсынылған құжаттардың түпнұсқалары заңды тұлғаның тіркеу материалдарына тігеді;»;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6-бөлім</w:t>
      </w:r>
      <w:r>
        <w:rPr>
          <w:rFonts w:ascii="Times New Roman"/>
          <w:b w:val="false"/>
          <w:i w:val="false"/>
          <w:color w:val="000000"/>
          <w:sz w:val="28"/>
        </w:rPr>
        <w:t xml:space="preserve"> мына мазмұнда жазылсын:</w:t>
      </w:r>
    </w:p>
    <w:bookmarkEnd w:id="0"/>
    <w:p>
      <w:pPr>
        <w:spacing w:after="0"/>
        <w:ind w:left="0"/>
        <w:jc w:val="left"/>
      </w:pPr>
      <w:r>
        <w:rPr>
          <w:rFonts w:ascii="Times New Roman"/>
          <w:b/>
          <w:i w:val="false"/>
          <w:color w:val="000000"/>
        </w:rPr>
        <w:t xml:space="preserve"> «6. Заңды тұлғаны мемлекеттік тіркеу (қайта тіркеу) туралы куәліктің телнұсқасын беру</w:t>
      </w:r>
    </w:p>
    <w:bookmarkStart w:name="z14" w:id="1"/>
    <w:p>
      <w:pPr>
        <w:spacing w:after="0"/>
        <w:ind w:left="0"/>
        <w:jc w:val="both"/>
      </w:pPr>
      <w:r>
        <w:rPr>
          <w:rFonts w:ascii="Times New Roman"/>
          <w:b w:val="false"/>
          <w:i w:val="false"/>
          <w:color w:val="000000"/>
          <w:sz w:val="28"/>
        </w:rPr>
        <w:t>      20. Заңды тұлғаның өтініші бойынша тіркеуші орган үш жұмыс күні ішінде заңды тұлғаны мемлекеттік тіркеу (қайта тіркеу) туралы куәліктің телнұсқасын береді.</w:t>
      </w:r>
      <w:r>
        <w:br/>
      </w:r>
      <w:r>
        <w:rPr>
          <w:rFonts w:ascii="Times New Roman"/>
          <w:b w:val="false"/>
          <w:i w:val="false"/>
          <w:color w:val="000000"/>
          <w:sz w:val="28"/>
        </w:rPr>
        <w:t>
      20-1. Телнұсқаны алу үшін тіркеуші органға мыналар табыс етіледі:</w:t>
      </w:r>
      <w:r>
        <w:br/>
      </w:r>
      <w:r>
        <w:rPr>
          <w:rFonts w:ascii="Times New Roman"/>
          <w:b w:val="false"/>
          <w:i w:val="false"/>
          <w:color w:val="000000"/>
          <w:sz w:val="28"/>
        </w:rPr>
        <w:t>
      1) осы Ереженің 9-қосымшасына сәйкес белгіленген үлгідегі өтініш;</w:t>
      </w:r>
      <w:r>
        <w:br/>
      </w:r>
      <w:r>
        <w:rPr>
          <w:rFonts w:ascii="Times New Roman"/>
          <w:b w:val="false"/>
          <w:i w:val="false"/>
          <w:color w:val="000000"/>
          <w:sz w:val="28"/>
        </w:rPr>
        <w:t>
      2) заңды тұлғаны мемлекеттік тіркеу (қайта тіркеу) туралы куәліктің телнұсқасының жоғалғаны туралы ақпараттың мерзімді баспа басылымында жарияланғанын растайтын құжат;</w:t>
      </w:r>
      <w:r>
        <w:br/>
      </w:r>
      <w:r>
        <w:rPr>
          <w:rFonts w:ascii="Times New Roman"/>
          <w:b w:val="false"/>
          <w:i w:val="false"/>
          <w:color w:val="000000"/>
          <w:sz w:val="28"/>
        </w:rPr>
        <w:t>
      3) заңды тұлғаларға мемлекеттік тіркеу (қайта тіркеу) туралы куәліктің телнұсқасын бергені үшін бюджетке алым төлегені туралы квитанция немесе оны растайтын құжат.</w:t>
      </w:r>
      <w:r>
        <w:br/>
      </w:r>
      <w:r>
        <w:rPr>
          <w:rFonts w:ascii="Times New Roman"/>
          <w:b w:val="false"/>
          <w:i w:val="false"/>
          <w:color w:val="000000"/>
          <w:sz w:val="28"/>
        </w:rPr>
        <w:t>
      20-2. Ұсынылған құжаттарды қарастырып болғаннан кейін тіркеуші орган:</w:t>
      </w:r>
      <w:r>
        <w:br/>
      </w:r>
      <w:r>
        <w:rPr>
          <w:rFonts w:ascii="Times New Roman"/>
          <w:b w:val="false"/>
          <w:i w:val="false"/>
          <w:color w:val="000000"/>
          <w:sz w:val="28"/>
        </w:rPr>
        <w:t>
      1) заңды тұлғаны мемлекеттік тіркеу (қайта тіркеу) туралы куәліктің телнұсқасын заңды тұлғаға беру туралы бұйрық шығарады;</w:t>
      </w:r>
      <w:r>
        <w:br/>
      </w:r>
      <w:r>
        <w:rPr>
          <w:rFonts w:ascii="Times New Roman"/>
          <w:b w:val="false"/>
          <w:i w:val="false"/>
          <w:color w:val="000000"/>
          <w:sz w:val="28"/>
        </w:rPr>
        <w:t>
      2) тіркеуші орган, тіркеу нөмірі, БСН (бар болғанда), тіркеу (қайта тіркеу) күні, берілген орны, заңды тұлғаның атауы мен мекен-жайы туралы мәліметтер көрсетілген бастықтың қолы және баспамен бекітілген сәйкес куәлікті ресімдейді;</w:t>
      </w:r>
      <w:r>
        <w:br/>
      </w:r>
      <w:r>
        <w:rPr>
          <w:rFonts w:ascii="Times New Roman"/>
          <w:b w:val="false"/>
          <w:i w:val="false"/>
          <w:color w:val="000000"/>
          <w:sz w:val="28"/>
        </w:rPr>
        <w:t>
      3) куәліктің бланкісінде телнұсқаны ресімдеу уақыты көрсетілген мемлекеттік және орыс тілдерінде «телнұсқа» мөртаңбасын қояды.»;</w:t>
      </w:r>
      <w:r>
        <w:br/>
      </w:r>
      <w:r>
        <w:rPr>
          <w:rFonts w:ascii="Times New Roman"/>
          <w:b w:val="false"/>
          <w:i w:val="false"/>
          <w:color w:val="000000"/>
          <w:sz w:val="28"/>
        </w:rPr>
        <w:t>
      </w:t>
      </w:r>
      <w:r>
        <w:rPr>
          <w:rFonts w:ascii="Times New Roman"/>
          <w:b w:val="false"/>
          <w:i w:val="false"/>
          <w:color w:val="000000"/>
          <w:sz w:val="28"/>
        </w:rPr>
        <w:t>22-тармақта</w:t>
      </w:r>
      <w:r>
        <w:rPr>
          <w:rFonts w:ascii="Times New Roman"/>
          <w:b w:val="false"/>
          <w:i w:val="false"/>
          <w:color w:val="000000"/>
          <w:sz w:val="28"/>
        </w:rPr>
        <w:t>:</w:t>
      </w:r>
      <w:r>
        <w:br/>
      </w:r>
      <w:r>
        <w:rPr>
          <w:rFonts w:ascii="Times New Roman"/>
          <w:b w:val="false"/>
          <w:i w:val="false"/>
          <w:color w:val="000000"/>
          <w:sz w:val="28"/>
        </w:rPr>
        <w:t>
      екінші бөліктегі «7» деген саны «8» деген санымен ауыстырылсын;</w:t>
      </w:r>
      <w:r>
        <w:br/>
      </w:r>
      <w:r>
        <w:rPr>
          <w:rFonts w:ascii="Times New Roman"/>
          <w:b w:val="false"/>
          <w:i w:val="false"/>
          <w:color w:val="000000"/>
          <w:sz w:val="28"/>
        </w:rPr>
        <w:t>
      бесінші бөлік мына мазмұнда жазылсын:</w:t>
      </w:r>
      <w:r>
        <w:br/>
      </w:r>
      <w:r>
        <w:rPr>
          <w:rFonts w:ascii="Times New Roman"/>
          <w:b w:val="false"/>
          <w:i w:val="false"/>
          <w:color w:val="000000"/>
          <w:sz w:val="28"/>
        </w:rPr>
        <w:t>
      «Құрылтай құжаттардың, мемлекеттік тіркеу (қайта тіркеу) туралы куәліктің түпнұсқалары, сондай-ақ таратуды тіркеуге ұсынылған өзге де құжаттар тіркеуші органда сақталады.»;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24-тармақтағы</w:t>
      </w:r>
      <w:r>
        <w:rPr>
          <w:rFonts w:ascii="Times New Roman"/>
          <w:b w:val="false"/>
          <w:i w:val="false"/>
          <w:color w:val="000000"/>
          <w:sz w:val="28"/>
        </w:rPr>
        <w:t xml:space="preserve"> «бастап үш жұмыс күнінен кешіктірілмей» деген сөздері «кейін бір жұмыс күнінен кешіктірмей»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жетінші абзац мына мазмұнда жазылсын:</w:t>
      </w:r>
      <w:r>
        <w:br/>
      </w:r>
      <w:r>
        <w:rPr>
          <w:rFonts w:ascii="Times New Roman"/>
          <w:b w:val="false"/>
          <w:i w:val="false"/>
          <w:color w:val="000000"/>
          <w:sz w:val="28"/>
        </w:rPr>
        <w:t>
      «заңды тұлғаларды мемлекеттік тіркеуден және филиалдар мен өкілдіктерді есептік тіркеуден, сондай-ақ оларды қайта тіркеуден өткізу үшін бюджетке алым төлегені туралы квитанция немесе оны растайтын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алтыншы абзацтағы «, салық төлеуші куәлігінің және статистикалық карточканың түпнұсқаларын» деген сөздері «түпнұсқасы» деген сөзімен ауыстырылсын;</w:t>
      </w:r>
      <w:r>
        <w:br/>
      </w:r>
      <w:r>
        <w:rPr>
          <w:rFonts w:ascii="Times New Roman"/>
          <w:b w:val="false"/>
          <w:i w:val="false"/>
          <w:color w:val="000000"/>
          <w:sz w:val="28"/>
        </w:rPr>
        <w:t>
      жетінші абзац мына мазмұнда жазылсын:</w:t>
      </w:r>
      <w:r>
        <w:br/>
      </w:r>
      <w:r>
        <w:rPr>
          <w:rFonts w:ascii="Times New Roman"/>
          <w:b w:val="false"/>
          <w:i w:val="false"/>
          <w:color w:val="000000"/>
          <w:sz w:val="28"/>
        </w:rPr>
        <w:t>
      «заңды тұлғаларды мемлекеттік тіркеуден және филиалдар мен өкілдіктерді есептік тіркеуден, сондай-ақ оларды қайта тіркеуден өткізу үшін бюджетке алым төлегені туралы квитанция немесе оны растайтын құжат;»;</w:t>
      </w:r>
      <w:r>
        <w:br/>
      </w:r>
      <w:r>
        <w:rPr>
          <w:rFonts w:ascii="Times New Roman"/>
          <w:b w:val="false"/>
          <w:i w:val="false"/>
          <w:color w:val="000000"/>
          <w:sz w:val="28"/>
        </w:rPr>
        <w:t>
      мына мазмұндағы сегізінші және тоғызыншы абзацтарымен толықтырылсын:</w:t>
      </w:r>
      <w:r>
        <w:br/>
      </w:r>
      <w:r>
        <w:rPr>
          <w:rFonts w:ascii="Times New Roman"/>
          <w:b w:val="false"/>
          <w:i w:val="false"/>
          <w:color w:val="000000"/>
          <w:sz w:val="28"/>
        </w:rPr>
        <w:t>
      «қаржы орталығы қатысушысы - заңды тұлғаның орналасқан жерін айқындайтын құжаттар. Келесі құжаттар заңды тұлғаның орналасқан жерін айқындайтын құжаттар болып саналады: жалға алудың, сату-сатып алу келісімінің, ғимаратқа деген құқықтың тіркелу куәлігі немесе азаматтық заңнамада қарастырылған басқа құжаттың көшірмесі. Ғимараттың иесі жеке тұлға болған жағдайда, жеке тұлғаның нотариалды расталған заңды тұлға - қаржы орталығы қатысушысының орналасатын жері ретінде ғимаратты беруге келісімі;</w:t>
      </w:r>
      <w:r>
        <w:br/>
      </w:r>
      <w:r>
        <w:rPr>
          <w:rFonts w:ascii="Times New Roman"/>
          <w:b w:val="false"/>
          <w:i w:val="false"/>
          <w:color w:val="000000"/>
          <w:sz w:val="28"/>
        </w:rPr>
        <w:t>
      заңды тұлғаның құрылтайшысы басқа заңды тұлға болған жағдайда, Қазақстан Республикасы аумағында құрылтайшының міндетті зейнетақы төлемдері, әлеуметтік төлемдер, салық төлемдері бойынша берешегі (бұдан әрі - салық берешегі) жоқ (бар) екендігі туралы анықтама;»;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бесінші абзацындағы «, салық төлеуші куәлігінің» деген сөздері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төртінші абзацтағы «салық төлеуші куәлігі» деген сөздері алынып тасталсын;</w:t>
      </w:r>
      <w:r>
        <w:br/>
      </w:r>
      <w:r>
        <w:rPr>
          <w:rFonts w:ascii="Times New Roman"/>
          <w:b w:val="false"/>
          <w:i w:val="false"/>
          <w:color w:val="000000"/>
          <w:sz w:val="28"/>
        </w:rPr>
        <w:t>
      он екінші абзац мына мазмұнда жазылсын:</w:t>
      </w:r>
      <w:r>
        <w:br/>
      </w:r>
      <w:r>
        <w:rPr>
          <w:rFonts w:ascii="Times New Roman"/>
          <w:b w:val="false"/>
          <w:i w:val="false"/>
          <w:color w:val="000000"/>
          <w:sz w:val="28"/>
        </w:rPr>
        <w:t>
      «заңды тұлғаларды мемлекеттік тіркеуден және филиалдар мен өкілдіктерді есептік тіркеуден, сондай-ақ оларды қайта тіркеуден өткізу үшін бюджетке алым төлегені туралы квитанция немесе оны растайтын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осы бұйрықтың 1, 2, 3 және 4-қосымшаларына сәйкес тиісінше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9-қосымшалары</w:t>
      </w:r>
      <w:r>
        <w:rPr>
          <w:rFonts w:ascii="Times New Roman"/>
          <w:b w:val="false"/>
          <w:i w:val="false"/>
          <w:color w:val="000000"/>
          <w:sz w:val="28"/>
        </w:rPr>
        <w:t xml:space="preserve"> жаңа мазмұнда жазылсын;</w:t>
      </w:r>
      <w:r>
        <w:br/>
      </w:r>
      <w:r>
        <w:rPr>
          <w:rFonts w:ascii="Times New Roman"/>
          <w:b w:val="false"/>
          <w:i w:val="false"/>
          <w:color w:val="000000"/>
          <w:sz w:val="28"/>
        </w:rPr>
        <w:t>
</w:t>
      </w:r>
      <w:r>
        <w:rPr>
          <w:rFonts w:ascii="Times New Roman"/>
          <w:b w:val="false"/>
          <w:i w:val="false"/>
          <w:color w:val="000000"/>
          <w:sz w:val="28"/>
        </w:rPr>
        <w:t>
      осы бұйрықтың 5 және 6-қосымшаларына сәйкес тиісінше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w:t>
      </w:r>
      <w:r>
        <w:rPr>
          <w:rFonts w:ascii="Times New Roman"/>
          <w:b w:val="false"/>
          <w:i w:val="false"/>
          <w:color w:val="000000"/>
          <w:sz w:val="28"/>
        </w:rPr>
        <w:t> </w:t>
      </w:r>
      <w:r>
        <w:rPr>
          <w:rFonts w:ascii="Times New Roman"/>
          <w:b w:val="false"/>
          <w:i w:val="false"/>
          <w:color w:val="000000"/>
          <w:sz w:val="28"/>
        </w:rPr>
        <w:t>жаңа мазмұнда жазылсын;</w:t>
      </w:r>
      <w:r>
        <w:br/>
      </w:r>
      <w:r>
        <w:rPr>
          <w:rFonts w:ascii="Times New Roman"/>
          <w:b w:val="false"/>
          <w:i w:val="false"/>
          <w:color w:val="000000"/>
          <w:sz w:val="28"/>
        </w:rPr>
        <w:t>
</w:t>
      </w:r>
      <w:r>
        <w:rPr>
          <w:rFonts w:ascii="Times New Roman"/>
          <w:b w:val="false"/>
          <w:i w:val="false"/>
          <w:color w:val="000000"/>
          <w:sz w:val="28"/>
        </w:rPr>
        <w:t>
      2. Агенттігі Төрағасының келесі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Алматы қаласының өңірлік қаржы орталығының қызметін реттеу Агенттігімен ұсынылатын мемлекеттік қызмет көрсетудің кейбір стандарттарын бекіту туралы» 2007 жылғы 26 қарашадағы </w:t>
      </w:r>
      <w:r>
        <w:rPr>
          <w:rFonts w:ascii="Times New Roman"/>
          <w:b w:val="false"/>
          <w:i w:val="false"/>
          <w:color w:val="000000"/>
          <w:sz w:val="28"/>
        </w:rPr>
        <w:t>№ 02-02/290</w:t>
      </w:r>
      <w:r>
        <w:rPr>
          <w:rFonts w:ascii="Times New Roman"/>
          <w:b w:val="false"/>
          <w:i w:val="false"/>
          <w:color w:val="000000"/>
          <w:sz w:val="28"/>
        </w:rPr>
        <w:t xml:space="preserve"> бұйрығы (Нормативтік құқықтық актілерді мемлекеттік тіркеу реестрінде № 5060 нөмірімен тіркелген, «Заң газетінде» 2008 жылғы 18 қаңтардағы № 8 (1234)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Алматы қаласының өңірлік қаржы орталығының қызметін реттеу Агенттігімен ұсынылатын мемлекеттік қызмет көрсетудің кейбір стандарттарын бекіту туралы» 2007 жылғы 26 қарашадағы № 02-02/290 бұйрығына өзгерістер мен толықтырулар енгізу туралы» 2008 жылғы 17 шілдедегі </w:t>
      </w:r>
      <w:r>
        <w:rPr>
          <w:rFonts w:ascii="Times New Roman"/>
          <w:b w:val="false"/>
          <w:i w:val="false"/>
          <w:color w:val="000000"/>
          <w:sz w:val="28"/>
        </w:rPr>
        <w:t>№ 04.2-09/159</w:t>
      </w:r>
      <w:r>
        <w:rPr>
          <w:rFonts w:ascii="Times New Roman"/>
          <w:b w:val="false"/>
          <w:i w:val="false"/>
          <w:color w:val="000000"/>
          <w:sz w:val="28"/>
        </w:rPr>
        <w:t xml:space="preserve"> бұйрығы (Нормативтік құқықтық актілерді мемлекеттік тіркеу реестрінде № 5279 нөмірімен тіркелген, «Заң газетінде» 2008 жылғы 22 тамыздағы № 128 (1354)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Алматы қаласының өңірлік қаржы орталығының қызметін реттеу агенттігінің (бұдан әрі - Агенттік) Тіркеу департаменті:</w:t>
      </w:r>
      <w:r>
        <w:br/>
      </w:r>
      <w:r>
        <w:rPr>
          <w:rFonts w:ascii="Times New Roman"/>
          <w:b w:val="false"/>
          <w:i w:val="false"/>
          <w:color w:val="000000"/>
          <w:sz w:val="28"/>
        </w:rPr>
        <w:t>
</w:t>
      </w:r>
      <w:r>
        <w:rPr>
          <w:rFonts w:ascii="Times New Roman"/>
          <w:b w:val="false"/>
          <w:i w:val="false"/>
          <w:color w:val="000000"/>
          <w:sz w:val="28"/>
        </w:rPr>
        <w:t>
      1) Агенттіктің Заң басқармасымен бірге осы бұйрықтың Қазақстан Республикасының Әділет министрлігінде мемлекеттік тіркелуі бойынша шаралар қабылдасын;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министрлігінен келген күннен кейін бескүндік мерзім ішінде Агенттіктің мүдделі құрылымдық бөлімшелердің, Қазақстан Республикасының Қаржы нарығын және қаржы ұйымдарын реттеу мен қадағалау Агенттігінің, «Қазақстан қор биржасы» акционерлік қоғамының және «Қазақстан қаржыгерлер қауымдастығы» заңды тұлғалар бірлестігінің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Агенттік Төрағасының бағыттаушы орынбасарына (Д.Қ. Нұрпейісов) жүктелсін.</w:t>
      </w:r>
      <w:r>
        <w:br/>
      </w:r>
      <w:r>
        <w:rPr>
          <w:rFonts w:ascii="Times New Roman"/>
          <w:b w:val="false"/>
          <w:i w:val="false"/>
          <w:color w:val="000000"/>
          <w:sz w:val="28"/>
        </w:rPr>
        <w:t>
</w:t>
      </w:r>
      <w:r>
        <w:rPr>
          <w:rFonts w:ascii="Times New Roman"/>
          <w:b w:val="false"/>
          <w:i w:val="false"/>
          <w:color w:val="000000"/>
          <w:sz w:val="28"/>
        </w:rPr>
        <w:t>
      5. 2010 жылғы 13 тамыздан бастап қолданысқа енгізілетін 1-тармақтың сегізінші, оныншы, он бірінші, он үшінші, он жетінші, жиырма екінші, жиырма алтыншы, отыз екінші, отыз алтыншы, отыз жетінші, қырқыншы, қырық бірінші, елу алтыншы, алпыс үшінші, алпыс тоғызыншы, жетпіс бірінші, жетпіс бесінші және жетпіс алтыншы абзацтарды қоспағанда, осы бұйрық алғашқы ресми жарияланғаннан кейін он күнтізбелік күн өткеннен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Төраға                                         А. Арыстанов</w:t>
      </w:r>
    </w:p>
    <w:p>
      <w:pPr>
        <w:spacing w:after="0"/>
        <w:ind w:left="0"/>
        <w:jc w:val="both"/>
      </w:pPr>
      <w:r>
        <w:rPr>
          <w:rFonts w:ascii="Times New Roman"/>
          <w:b w:val="false"/>
          <w:i/>
          <w:color w:val="000000"/>
          <w:sz w:val="28"/>
        </w:rPr>
        <w:t>      "Келісілді"                            "Келісілді"</w:t>
      </w:r>
      <w:r>
        <w:br/>
      </w:r>
      <w:r>
        <w:rPr>
          <w:rFonts w:ascii="Times New Roman"/>
          <w:b w:val="false"/>
          <w:i w:val="false"/>
          <w:color w:val="000000"/>
          <w:sz w:val="28"/>
        </w:rPr>
        <w:t>
      </w:t>
      </w:r>
      <w:r>
        <w:rPr>
          <w:rFonts w:ascii="Times New Roman"/>
          <w:b w:val="false"/>
          <w:i/>
          <w:color w:val="000000"/>
          <w:sz w:val="28"/>
        </w:rPr>
        <w:t>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Қаржы министрі                         Әділет министрі</w:t>
      </w:r>
      <w:r>
        <w:br/>
      </w:r>
      <w:r>
        <w:rPr>
          <w:rFonts w:ascii="Times New Roman"/>
          <w:b w:val="false"/>
          <w:i w:val="false"/>
          <w:color w:val="000000"/>
          <w:sz w:val="28"/>
        </w:rPr>
        <w:t>
      </w:t>
      </w:r>
      <w:r>
        <w:rPr>
          <w:rFonts w:ascii="Times New Roman"/>
          <w:b w:val="false"/>
          <w:i/>
          <w:color w:val="000000"/>
          <w:sz w:val="28"/>
        </w:rPr>
        <w:t>________ Б. Жәмішев                    ________ Р. Түсіпбеков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Статистика агенттігінің төрағасы</w:t>
      </w:r>
      <w:r>
        <w:br/>
      </w:r>
      <w:r>
        <w:rPr>
          <w:rFonts w:ascii="Times New Roman"/>
          <w:b w:val="false"/>
          <w:i w:val="false"/>
          <w:color w:val="000000"/>
          <w:sz w:val="28"/>
        </w:rPr>
        <w:t>
      </w:t>
      </w:r>
      <w:r>
        <w:rPr>
          <w:rFonts w:ascii="Times New Roman"/>
          <w:b w:val="false"/>
          <w:i/>
          <w:color w:val="000000"/>
          <w:sz w:val="28"/>
        </w:rPr>
        <w:t>________ Ә. Смайылов</w:t>
      </w:r>
    </w:p>
    <w:bookmarkStart w:name="z50" w:id="2"/>
    <w:p>
      <w:pPr>
        <w:spacing w:after="0"/>
        <w:ind w:left="0"/>
        <w:jc w:val="both"/>
      </w:pPr>
      <w:r>
        <w:rPr>
          <w:rFonts w:ascii="Times New Roman"/>
          <w:b w:val="false"/>
          <w:i w:val="false"/>
          <w:color w:val="000000"/>
          <w:sz w:val="28"/>
        </w:rPr>
        <w:t>
Қазақстан Республикасы Алматы</w:t>
      </w:r>
      <w:r>
        <w:br/>
      </w:r>
      <w:r>
        <w:rPr>
          <w:rFonts w:ascii="Times New Roman"/>
          <w:b w:val="false"/>
          <w:i w:val="false"/>
          <w:color w:val="000000"/>
          <w:sz w:val="28"/>
        </w:rPr>
        <w:t xml:space="preserve">
қаласының өңірлік қаржы    </w:t>
      </w:r>
      <w:r>
        <w:br/>
      </w:r>
      <w:r>
        <w:rPr>
          <w:rFonts w:ascii="Times New Roman"/>
          <w:b w:val="false"/>
          <w:i w:val="false"/>
          <w:color w:val="000000"/>
          <w:sz w:val="28"/>
        </w:rPr>
        <w:t xml:space="preserve">
орталығының қызметін реттеу  </w:t>
      </w:r>
      <w:r>
        <w:br/>
      </w:r>
      <w:r>
        <w:rPr>
          <w:rFonts w:ascii="Times New Roman"/>
          <w:b w:val="false"/>
          <w:i w:val="false"/>
          <w:color w:val="000000"/>
          <w:sz w:val="28"/>
        </w:rPr>
        <w:t>
Агенттігі Төрағасының 2010 жылғы</w:t>
      </w:r>
      <w:r>
        <w:br/>
      </w:r>
      <w:r>
        <w:rPr>
          <w:rFonts w:ascii="Times New Roman"/>
          <w:b w:val="false"/>
          <w:i w:val="false"/>
          <w:color w:val="000000"/>
          <w:sz w:val="28"/>
        </w:rPr>
        <w:t xml:space="preserve">
23 ақпандағы № 04.2-40/44   </w:t>
      </w:r>
      <w:r>
        <w:br/>
      </w:r>
      <w:r>
        <w:rPr>
          <w:rFonts w:ascii="Times New Roman"/>
          <w:b w:val="false"/>
          <w:i w:val="false"/>
          <w:color w:val="000000"/>
          <w:sz w:val="28"/>
        </w:rPr>
        <w:t xml:space="preserve">
бұйрығына 1-қосымша      </w:t>
      </w:r>
    </w:p>
    <w:bookmarkEnd w:id="2"/>
    <w:p>
      <w:pPr>
        <w:spacing w:after="0"/>
        <w:ind w:left="0"/>
        <w:jc w:val="both"/>
      </w:pPr>
      <w:r>
        <w:rPr>
          <w:rFonts w:ascii="Times New Roman"/>
          <w:b w:val="false"/>
          <w:i w:val="false"/>
          <w:color w:val="000000"/>
          <w:sz w:val="28"/>
        </w:rPr>
        <w:t xml:space="preserve">Заңды тұлғалар – Алматы </w:t>
      </w:r>
      <w:r>
        <w:br/>
      </w:r>
      <w:r>
        <w:rPr>
          <w:rFonts w:ascii="Times New Roman"/>
          <w:b w:val="false"/>
          <w:i w:val="false"/>
          <w:color w:val="000000"/>
          <w:sz w:val="28"/>
        </w:rPr>
        <w:t xml:space="preserve">
қаласының өңірлік қаржы  </w:t>
      </w:r>
      <w:r>
        <w:br/>
      </w:r>
      <w:r>
        <w:rPr>
          <w:rFonts w:ascii="Times New Roman"/>
          <w:b w:val="false"/>
          <w:i w:val="false"/>
          <w:color w:val="000000"/>
          <w:sz w:val="28"/>
        </w:rPr>
        <w:t xml:space="preserve">
орталығының қатысушыларын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(қайта тіркеу) Ережесіне </w:t>
      </w:r>
      <w:r>
        <w:br/>
      </w:r>
      <w:r>
        <w:rPr>
          <w:rFonts w:ascii="Times New Roman"/>
          <w:b w:val="false"/>
          <w:i w:val="false"/>
          <w:color w:val="000000"/>
          <w:sz w:val="28"/>
        </w:rPr>
        <w:t xml:space="preserve">
2-қосымша        </w:t>
      </w:r>
    </w:p>
    <w:bookmarkStart w:name="z34" w:id="3"/>
    <w:p>
      <w:pPr>
        <w:spacing w:after="0"/>
        <w:ind w:left="0"/>
        <w:jc w:val="both"/>
      </w:pPr>
      <w:r>
        <w:rPr>
          <w:rFonts w:ascii="Times New Roman"/>
          <w:b w:val="false"/>
          <w:i w:val="false"/>
          <w:color w:val="000000"/>
          <w:sz w:val="28"/>
        </w:rPr>
        <w:t>
Нысан</w:t>
      </w:r>
    </w:p>
    <w:bookmarkEnd w:id="3"/>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w:t>
      </w:r>
      <w:r>
        <w:rPr>
          <w:rFonts w:ascii="Times New Roman"/>
          <w:b w:val="false"/>
          <w:i/>
          <w:color w:val="000000"/>
          <w:sz w:val="28"/>
        </w:rPr>
        <w:t>Тіркеуші органның атауы</w:t>
      </w:r>
    </w:p>
    <w:p>
      <w:pPr>
        <w:spacing w:after="0"/>
        <w:ind w:left="0"/>
        <w:jc w:val="left"/>
      </w:pPr>
      <w:r>
        <w:rPr>
          <w:rFonts w:ascii="Times New Roman"/>
          <w:b/>
          <w:i w:val="false"/>
          <w:color w:val="000000"/>
        </w:rPr>
        <w:t xml:space="preserve"> Заңды тұлғаны - Алматы қаласының өңірлік қаржы орталығының қатысушысын мемлекеттік тіркеу туралы өтініш</w:t>
      </w:r>
    </w:p>
    <w:p>
      <w:pPr>
        <w:spacing w:after="0"/>
        <w:ind w:left="0"/>
        <w:jc w:val="both"/>
      </w:pPr>
      <w:r>
        <w:rPr>
          <w:rFonts w:ascii="Times New Roman"/>
          <w:b w:val="false"/>
          <w:i w:val="false"/>
          <w:color w:val="000000"/>
          <w:sz w:val="28"/>
        </w:rPr>
        <w:t>1. Заңды тұлғаның ұйымдық-құқықтық нысаны (тиісті ұяшықта х түрінде көрсетіңіз):</w:t>
      </w:r>
      <w:r>
        <w:br/>
      </w:r>
      <w:r>
        <w:rPr>
          <w:rFonts w:ascii="Times New Roman"/>
          <w:b w:val="false"/>
          <w:i w:val="false"/>
          <w:color w:val="000000"/>
          <w:sz w:val="28"/>
        </w:rPr>
        <w:t>
Акционерлік қоғам _________________________________________________Жауапкершілігі шектеулі серіктестік _______________________________</w:t>
      </w:r>
      <w:r>
        <w:br/>
      </w:r>
      <w:r>
        <w:rPr>
          <w:rFonts w:ascii="Times New Roman"/>
          <w:b w:val="false"/>
          <w:i w:val="false"/>
          <w:color w:val="000000"/>
          <w:sz w:val="28"/>
        </w:rPr>
        <w:t>
Өзге ______________________________________________________________</w:t>
      </w:r>
      <w:r>
        <w:br/>
      </w:r>
      <w:r>
        <w:rPr>
          <w:rFonts w:ascii="Times New Roman"/>
          <w:b w:val="false"/>
          <w:i w:val="false"/>
          <w:color w:val="000000"/>
          <w:sz w:val="28"/>
        </w:rPr>
        <w:t>
2. Заңды тұлғаның атауы ___________________________________________</w:t>
      </w:r>
      <w:r>
        <w:br/>
      </w:r>
      <w:r>
        <w:rPr>
          <w:rFonts w:ascii="Times New Roman"/>
          <w:b w:val="false"/>
          <w:i w:val="false"/>
          <w:color w:val="000000"/>
          <w:sz w:val="28"/>
        </w:rPr>
        <w:t>
3. Заңды тұлғаның құрамында шетел инвесторларының қатысуы (тиісті ұяшықта х түрінде көрсетіңіз):</w:t>
      </w:r>
      <w:r>
        <w:br/>
      </w:r>
      <w:r>
        <w:rPr>
          <w:rFonts w:ascii="Times New Roman"/>
          <w:b w:val="false"/>
          <w:i w:val="false"/>
          <w:color w:val="000000"/>
          <w:sz w:val="28"/>
        </w:rPr>
        <w:t>
1) иә _____________ 2) жоқ ________________</w:t>
      </w:r>
      <w:r>
        <w:br/>
      </w:r>
      <w:r>
        <w:rPr>
          <w:rFonts w:ascii="Times New Roman"/>
          <w:b w:val="false"/>
          <w:i w:val="false"/>
          <w:color w:val="000000"/>
          <w:sz w:val="28"/>
        </w:rPr>
        <w:t>
4. Заңды тұлға еншілес ұйым болып табылады (тиісті ұяшықта х түрінде көрсетіңіз):</w:t>
      </w:r>
      <w:r>
        <w:br/>
      </w:r>
      <w:r>
        <w:rPr>
          <w:rFonts w:ascii="Times New Roman"/>
          <w:b w:val="false"/>
          <w:i w:val="false"/>
          <w:color w:val="000000"/>
          <w:sz w:val="28"/>
        </w:rPr>
        <w:t>
1) иә _____________ 2) жоқ ________________</w:t>
      </w:r>
      <w:r>
        <w:br/>
      </w:r>
      <w:r>
        <w:rPr>
          <w:rFonts w:ascii="Times New Roman"/>
          <w:b w:val="false"/>
          <w:i w:val="false"/>
          <w:color w:val="000000"/>
          <w:sz w:val="28"/>
        </w:rPr>
        <w:t>
5. Заңды тұлғаның мекен-жайы: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(пошта индексі, қаладағы аудан, көше, даңғыл, ықшамаудан,</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үйдің, пәтердің, бөлменің (кеңсенің) №, телефон, факс №)</w:t>
      </w:r>
      <w:r>
        <w:br/>
      </w:r>
      <w:r>
        <w:rPr>
          <w:rFonts w:ascii="Times New Roman"/>
          <w:b w:val="false"/>
          <w:i w:val="false"/>
          <w:color w:val="000000"/>
          <w:sz w:val="28"/>
        </w:rPr>
        <w:t>
6. Заңды тұлғаның жетекшісі туралы мәліметтер (тиісті ұяшықта х түрінде көрсетіңіз):</w:t>
      </w:r>
      <w:r>
        <w:br/>
      </w:r>
      <w:r>
        <w:rPr>
          <w:rFonts w:ascii="Times New Roman"/>
          <w:b w:val="false"/>
          <w:i w:val="false"/>
          <w:color w:val="000000"/>
          <w:sz w:val="28"/>
        </w:rPr>
        <w:t>
1) Қазақстан Республикасының азаматы _____________________________</w:t>
      </w:r>
      <w:r>
        <w:br/>
      </w:r>
      <w:r>
        <w:rPr>
          <w:rFonts w:ascii="Times New Roman"/>
          <w:b w:val="false"/>
          <w:i w:val="false"/>
          <w:color w:val="000000"/>
          <w:sz w:val="28"/>
        </w:rPr>
        <w:t>
2) шетелдік тұлға ________________________________________________</w:t>
      </w:r>
      <w:r>
        <w:br/>
      </w:r>
      <w:r>
        <w:rPr>
          <w:rFonts w:ascii="Times New Roman"/>
          <w:b w:val="false"/>
          <w:i w:val="false"/>
          <w:color w:val="000000"/>
          <w:sz w:val="28"/>
        </w:rPr>
        <w:t>
3) азаматтығы жоқ тұлға __________________________________________</w:t>
      </w:r>
      <w:r>
        <w:br/>
      </w:r>
      <w:r>
        <w:rPr>
          <w:rFonts w:ascii="Times New Roman"/>
          <w:b w:val="false"/>
          <w:i w:val="false"/>
          <w:color w:val="000000"/>
          <w:sz w:val="28"/>
        </w:rPr>
        <w:t>
Тұрғылықты мекен-жайының елі _____________________________________</w:t>
      </w:r>
      <w:r>
        <w:br/>
      </w:r>
      <w:r>
        <w:rPr>
          <w:rFonts w:ascii="Times New Roman"/>
          <w:b w:val="false"/>
          <w:i w:val="false"/>
          <w:color w:val="000000"/>
          <w:sz w:val="28"/>
        </w:rPr>
        <w:t>
Т.А.Ә. ___________________________________________________________</w:t>
      </w:r>
      <w:r>
        <w:br/>
      </w:r>
      <w:r>
        <w:rPr>
          <w:rFonts w:ascii="Times New Roman"/>
          <w:b w:val="false"/>
          <w:i w:val="false"/>
          <w:color w:val="000000"/>
          <w:sz w:val="28"/>
        </w:rPr>
        <w:t>
Жеке басын куәландыратын құжат:___________________________________</w:t>
      </w:r>
      <w:r>
        <w:br/>
      </w:r>
      <w:r>
        <w:rPr>
          <w:rFonts w:ascii="Times New Roman"/>
          <w:b w:val="false"/>
          <w:i w:val="false"/>
          <w:color w:val="000000"/>
          <w:sz w:val="28"/>
        </w:rPr>
        <w:t>
</w:t>
      </w:r>
      <w:r>
        <w:rPr>
          <w:rFonts w:ascii="Times New Roman"/>
          <w:b w:val="false"/>
          <w:i/>
          <w:color w:val="000000"/>
          <w:sz w:val="28"/>
        </w:rPr>
        <w:t>                            (берілген күні, нөмірі, кіммен берілді)</w:t>
      </w:r>
      <w:r>
        <w:br/>
      </w:r>
      <w:r>
        <w:rPr>
          <w:rFonts w:ascii="Times New Roman"/>
          <w:b w:val="false"/>
          <w:i w:val="false"/>
          <w:color w:val="000000"/>
          <w:sz w:val="28"/>
        </w:rPr>
        <w:t>
ЖСН ______________________________________________________________</w:t>
      </w:r>
      <w:r>
        <w:br/>
      </w:r>
      <w:r>
        <w:rPr>
          <w:rFonts w:ascii="Times New Roman"/>
          <w:b w:val="false"/>
          <w:i w:val="false"/>
          <w:color w:val="000000"/>
          <w:sz w:val="28"/>
        </w:rPr>
        <w:t>
Телефон нөмірі:______________ Факс нөмірі:_________</w:t>
      </w:r>
      <w:r>
        <w:br/>
      </w:r>
      <w:r>
        <w:rPr>
          <w:rFonts w:ascii="Times New Roman"/>
          <w:b w:val="false"/>
          <w:i w:val="false"/>
          <w:color w:val="000000"/>
          <w:sz w:val="28"/>
        </w:rPr>
        <w:t>
Е-mail:____________</w:t>
      </w:r>
      <w:r>
        <w:br/>
      </w:r>
      <w:r>
        <w:rPr>
          <w:rFonts w:ascii="Times New Roman"/>
          <w:b w:val="false"/>
          <w:i w:val="false"/>
          <w:color w:val="000000"/>
          <w:sz w:val="28"/>
        </w:rPr>
        <w:t>
7. Меншік нысаны (тиісті ұяшықта х түрінде көрсетіңіз):</w:t>
      </w:r>
      <w:r>
        <w:br/>
      </w:r>
      <w:r>
        <w:rPr>
          <w:rFonts w:ascii="Times New Roman"/>
          <w:b w:val="false"/>
          <w:i w:val="false"/>
          <w:color w:val="000000"/>
          <w:sz w:val="28"/>
        </w:rPr>
        <w:t>
1) мемлекеттік _______ 2) жеке меншік _____________</w:t>
      </w:r>
      <w:r>
        <w:br/>
      </w:r>
      <w:r>
        <w:rPr>
          <w:rFonts w:ascii="Times New Roman"/>
          <w:b w:val="false"/>
          <w:i w:val="false"/>
          <w:color w:val="000000"/>
          <w:sz w:val="28"/>
        </w:rPr>
        <w:t>
8. Негізгі қызмет түрі: _________________________________________</w:t>
      </w:r>
      <w:r>
        <w:br/>
      </w:r>
      <w:r>
        <w:rPr>
          <w:rFonts w:ascii="Times New Roman"/>
          <w:b w:val="false"/>
          <w:i w:val="false"/>
          <w:color w:val="000000"/>
          <w:sz w:val="28"/>
        </w:rPr>
        <w:t>
9. Жарғылық капиталдың көлемі ___________________________________</w:t>
      </w:r>
      <w:r>
        <w:br/>
      </w:r>
      <w:r>
        <w:rPr>
          <w:rFonts w:ascii="Times New Roman"/>
          <w:b w:val="false"/>
          <w:i w:val="false"/>
          <w:color w:val="000000"/>
          <w:sz w:val="28"/>
        </w:rPr>
        <w:t>
10. Жарғылық капиталдың түрі (резидент еместер үшін)_____________</w:t>
      </w:r>
      <w:r>
        <w:br/>
      </w:r>
      <w:r>
        <w:rPr>
          <w:rFonts w:ascii="Times New Roman"/>
          <w:b w:val="false"/>
          <w:i w:val="false"/>
          <w:color w:val="000000"/>
          <w:sz w:val="28"/>
        </w:rPr>
        <w:t>
11. Заңды тұлғаның құрылтайшылар құрамы (тиісті ұяшықта х түрінде көрсетіңіз):</w:t>
      </w:r>
      <w:r>
        <w:br/>
      </w:r>
      <w:r>
        <w:rPr>
          <w:rFonts w:ascii="Times New Roman"/>
          <w:b w:val="false"/>
          <w:i w:val="false"/>
          <w:color w:val="000000"/>
          <w:sz w:val="28"/>
        </w:rPr>
        <w:t>
1) заңды тұлға __________ 2) жеке тұлға ___________</w:t>
      </w:r>
      <w:r>
        <w:br/>
      </w:r>
      <w:r>
        <w:rPr>
          <w:rFonts w:ascii="Times New Roman"/>
          <w:b w:val="false"/>
          <w:i w:val="false"/>
          <w:color w:val="000000"/>
          <w:sz w:val="28"/>
        </w:rPr>
        <w:t>
Заңды тұлға (резидент):</w:t>
      </w:r>
      <w:r>
        <w:br/>
      </w:r>
      <w:r>
        <w:rPr>
          <w:rFonts w:ascii="Times New Roman"/>
          <w:b w:val="false"/>
          <w:i w:val="false"/>
          <w:color w:val="000000"/>
          <w:sz w:val="28"/>
        </w:rPr>
        <w:t>
Атауы ____________________________________________________________</w:t>
      </w:r>
      <w:r>
        <w:br/>
      </w:r>
      <w:r>
        <w:rPr>
          <w:rFonts w:ascii="Times New Roman"/>
          <w:b w:val="false"/>
          <w:i w:val="false"/>
          <w:color w:val="000000"/>
          <w:sz w:val="28"/>
        </w:rPr>
        <w:t>
БСН _______________________________ Тіркеу күні __________________</w:t>
      </w:r>
      <w:r>
        <w:br/>
      </w:r>
      <w:r>
        <w:rPr>
          <w:rFonts w:ascii="Times New Roman"/>
          <w:b w:val="false"/>
          <w:i w:val="false"/>
          <w:color w:val="000000"/>
          <w:sz w:val="28"/>
        </w:rPr>
        <w:t>
Жарғылық капиталдағы үлесі% ______________________________________</w:t>
      </w:r>
      <w:r>
        <w:br/>
      </w:r>
      <w:r>
        <w:rPr>
          <w:rFonts w:ascii="Times New Roman"/>
          <w:b w:val="false"/>
          <w:i w:val="false"/>
          <w:color w:val="000000"/>
          <w:sz w:val="28"/>
        </w:rPr>
        <w:t>
Салым сомасы _____________________________________________________</w:t>
      </w:r>
      <w:r>
        <w:br/>
      </w:r>
      <w:r>
        <w:rPr>
          <w:rFonts w:ascii="Times New Roman"/>
          <w:b w:val="false"/>
          <w:i w:val="false"/>
          <w:color w:val="000000"/>
          <w:sz w:val="28"/>
        </w:rPr>
        <w:t>
</w:t>
      </w:r>
      <w:r>
        <w:rPr>
          <w:rFonts w:ascii="Times New Roman"/>
          <w:b w:val="false"/>
          <w:i/>
          <w:color w:val="000000"/>
          <w:sz w:val="28"/>
        </w:rPr>
        <w:t>                        (мың теңге, шетел валютасы)</w:t>
      </w:r>
      <w:r>
        <w:br/>
      </w:r>
      <w:r>
        <w:rPr>
          <w:rFonts w:ascii="Times New Roman"/>
          <w:b w:val="false"/>
          <w:i w:val="false"/>
          <w:color w:val="000000"/>
          <w:sz w:val="28"/>
        </w:rPr>
        <w:t>
Заңды тұлға (резидент емес):</w:t>
      </w:r>
      <w:r>
        <w:br/>
      </w:r>
      <w:r>
        <w:rPr>
          <w:rFonts w:ascii="Times New Roman"/>
          <w:b w:val="false"/>
          <w:i w:val="false"/>
          <w:color w:val="000000"/>
          <w:sz w:val="28"/>
        </w:rPr>
        <w:t>
Тіркелу елі ______________________________________________________</w:t>
      </w:r>
      <w:r>
        <w:br/>
      </w:r>
      <w:r>
        <w:rPr>
          <w:rFonts w:ascii="Times New Roman"/>
          <w:b w:val="false"/>
          <w:i w:val="false"/>
          <w:color w:val="000000"/>
          <w:sz w:val="28"/>
        </w:rPr>
        <w:t>
Атауы ____________________________________________________________</w:t>
      </w:r>
      <w:r>
        <w:br/>
      </w:r>
      <w:r>
        <w:rPr>
          <w:rFonts w:ascii="Times New Roman"/>
          <w:b w:val="false"/>
          <w:i w:val="false"/>
          <w:color w:val="000000"/>
          <w:sz w:val="28"/>
        </w:rPr>
        <w:t>
Субьектінің заңды тұлға болып табылатынын растайтын құжаттың атауы</w:t>
      </w:r>
      <w:r>
        <w:br/>
      </w:r>
      <w:r>
        <w:rPr>
          <w:rFonts w:ascii="Times New Roman"/>
          <w:b w:val="false"/>
          <w:i w:val="false"/>
          <w:color w:val="000000"/>
          <w:sz w:val="28"/>
        </w:rPr>
        <w:t>
__________________________________________________________________ Сауда тізілімінен немесе басқа заңдастырылған құжаттың үзіндісіне сәйкес тіркеу нөмірі _____________________________________________</w:t>
      </w:r>
      <w:r>
        <w:br/>
      </w:r>
      <w:r>
        <w:rPr>
          <w:rFonts w:ascii="Times New Roman"/>
          <w:b w:val="false"/>
          <w:i w:val="false"/>
          <w:color w:val="000000"/>
          <w:sz w:val="28"/>
        </w:rPr>
        <w:t>
Тіркелу күні _____________________________________________________</w:t>
      </w:r>
      <w:r>
        <w:br/>
      </w:r>
      <w:r>
        <w:rPr>
          <w:rFonts w:ascii="Times New Roman"/>
          <w:b w:val="false"/>
          <w:i w:val="false"/>
          <w:color w:val="000000"/>
          <w:sz w:val="28"/>
        </w:rPr>
        <w:t>
СТН немесе салық тіркеу нөмірі ___________________ БСН ___________</w:t>
      </w:r>
      <w:r>
        <w:br/>
      </w:r>
      <w:r>
        <w:rPr>
          <w:rFonts w:ascii="Times New Roman"/>
          <w:b w:val="false"/>
          <w:i w:val="false"/>
          <w:color w:val="000000"/>
          <w:sz w:val="28"/>
        </w:rPr>
        <w:t>
Жарғылық капиталдағы үлесі % _____________________________________</w:t>
      </w:r>
      <w:r>
        <w:br/>
      </w:r>
      <w:r>
        <w:rPr>
          <w:rFonts w:ascii="Times New Roman"/>
          <w:b w:val="false"/>
          <w:i w:val="false"/>
          <w:color w:val="000000"/>
          <w:sz w:val="28"/>
        </w:rPr>
        <w:t>
Салым сомасы _____________________________________________________</w:t>
      </w:r>
      <w:r>
        <w:br/>
      </w:r>
      <w:r>
        <w:rPr>
          <w:rFonts w:ascii="Times New Roman"/>
          <w:b w:val="false"/>
          <w:i w:val="false"/>
          <w:color w:val="000000"/>
          <w:sz w:val="28"/>
        </w:rPr>
        <w:t>
Жеке тұлға (Қазақстан Республикасының азаматы):</w:t>
      </w:r>
      <w:r>
        <w:br/>
      </w:r>
      <w:r>
        <w:rPr>
          <w:rFonts w:ascii="Times New Roman"/>
          <w:b w:val="false"/>
          <w:i w:val="false"/>
          <w:color w:val="000000"/>
          <w:sz w:val="28"/>
        </w:rPr>
        <w:t>
Т.А.Ә. ___________________________________________________________</w:t>
      </w:r>
      <w:r>
        <w:br/>
      </w:r>
      <w:r>
        <w:rPr>
          <w:rFonts w:ascii="Times New Roman"/>
          <w:b w:val="false"/>
          <w:i w:val="false"/>
          <w:color w:val="000000"/>
          <w:sz w:val="28"/>
        </w:rPr>
        <w:t>
Жеке басын куәландыратын құжат: __________________________________</w:t>
      </w:r>
      <w:r>
        <w:br/>
      </w:r>
      <w:r>
        <w:rPr>
          <w:rFonts w:ascii="Times New Roman"/>
          <w:b w:val="false"/>
          <w:i w:val="false"/>
          <w:color w:val="000000"/>
          <w:sz w:val="28"/>
        </w:rPr>
        <w:t>
</w:t>
      </w:r>
      <w:r>
        <w:rPr>
          <w:rFonts w:ascii="Times New Roman"/>
          <w:b w:val="false"/>
          <w:i/>
          <w:color w:val="000000"/>
          <w:sz w:val="28"/>
        </w:rPr>
        <w:t>                            (берілген күні, нөмірі, кіммен берілді)</w:t>
      </w:r>
      <w:r>
        <w:rPr>
          <w:rFonts w:ascii="Times New Roman"/>
          <w:b w:val="false"/>
          <w:i w:val="false"/>
          <w:color w:val="000000"/>
          <w:sz w:val="28"/>
        </w:rPr>
        <w:t>ЖСН _______________________________________________________________</w:t>
      </w:r>
      <w:r>
        <w:br/>
      </w:r>
      <w:r>
        <w:rPr>
          <w:rFonts w:ascii="Times New Roman"/>
          <w:b w:val="false"/>
          <w:i w:val="false"/>
          <w:color w:val="000000"/>
          <w:sz w:val="28"/>
        </w:rPr>
        <w:t>
Тұрғылықты мекен-жайының елі ______________________________________</w:t>
      </w:r>
      <w:r>
        <w:br/>
      </w:r>
      <w:r>
        <w:rPr>
          <w:rFonts w:ascii="Times New Roman"/>
          <w:b w:val="false"/>
          <w:i w:val="false"/>
          <w:color w:val="000000"/>
          <w:sz w:val="28"/>
        </w:rPr>
        <w:t>
Жарғылық капиталдағы үлесі % ______________________________________</w:t>
      </w:r>
      <w:r>
        <w:br/>
      </w:r>
      <w:r>
        <w:rPr>
          <w:rFonts w:ascii="Times New Roman"/>
          <w:b w:val="false"/>
          <w:i w:val="false"/>
          <w:color w:val="000000"/>
          <w:sz w:val="28"/>
        </w:rPr>
        <w:t>
Салым сомасы ______________________________________________________</w:t>
      </w:r>
      <w:r>
        <w:br/>
      </w:r>
      <w:r>
        <w:rPr>
          <w:rFonts w:ascii="Times New Roman"/>
          <w:b w:val="false"/>
          <w:i w:val="false"/>
          <w:color w:val="000000"/>
          <w:sz w:val="28"/>
        </w:rPr>
        <w:t>
Жеке тұлға (шетел азаматы):</w:t>
      </w:r>
      <w:r>
        <w:br/>
      </w:r>
      <w:r>
        <w:rPr>
          <w:rFonts w:ascii="Times New Roman"/>
          <w:b w:val="false"/>
          <w:i w:val="false"/>
          <w:color w:val="000000"/>
          <w:sz w:val="28"/>
        </w:rPr>
        <w:t>
Т.А.Ә. ____________________________________________________________</w:t>
      </w:r>
      <w:r>
        <w:br/>
      </w:r>
      <w:r>
        <w:rPr>
          <w:rFonts w:ascii="Times New Roman"/>
          <w:b w:val="false"/>
          <w:i w:val="false"/>
          <w:color w:val="000000"/>
          <w:sz w:val="28"/>
        </w:rPr>
        <w:t>
Жеке басын куәландыратын құжат: ___________________________________</w:t>
      </w:r>
      <w:r>
        <w:br/>
      </w:r>
      <w:r>
        <w:rPr>
          <w:rFonts w:ascii="Times New Roman"/>
          <w:b w:val="false"/>
          <w:i w:val="false"/>
          <w:color w:val="000000"/>
          <w:sz w:val="28"/>
        </w:rPr>
        <w:t>
</w:t>
      </w:r>
      <w:r>
        <w:rPr>
          <w:rFonts w:ascii="Times New Roman"/>
          <w:b w:val="false"/>
          <w:i/>
          <w:color w:val="000000"/>
          <w:sz w:val="28"/>
        </w:rPr>
        <w:t>                             (берілген күні, нөмірі, кіммен берілді)</w:t>
      </w:r>
      <w:r>
        <w:br/>
      </w:r>
      <w:r>
        <w:rPr>
          <w:rFonts w:ascii="Times New Roman"/>
          <w:b w:val="false"/>
          <w:i w:val="false"/>
          <w:color w:val="000000"/>
          <w:sz w:val="28"/>
        </w:rPr>
        <w:t>
Салық тіркеу нөмірі _______________________________________________</w:t>
      </w:r>
      <w:r>
        <w:br/>
      </w:r>
      <w:r>
        <w:rPr>
          <w:rFonts w:ascii="Times New Roman"/>
          <w:b w:val="false"/>
          <w:i w:val="false"/>
          <w:color w:val="000000"/>
          <w:sz w:val="28"/>
        </w:rPr>
        <w:t>
Тұрғылықты мекен-жайының елі ______________________________________</w:t>
      </w:r>
      <w:r>
        <w:br/>
      </w:r>
      <w:r>
        <w:rPr>
          <w:rFonts w:ascii="Times New Roman"/>
          <w:b w:val="false"/>
          <w:i w:val="false"/>
          <w:color w:val="000000"/>
          <w:sz w:val="28"/>
        </w:rPr>
        <w:t>
Жарғылық капиталдағы үлесі % ______________________________________</w:t>
      </w:r>
      <w:r>
        <w:br/>
      </w:r>
      <w:r>
        <w:rPr>
          <w:rFonts w:ascii="Times New Roman"/>
          <w:b w:val="false"/>
          <w:i w:val="false"/>
          <w:color w:val="000000"/>
          <w:sz w:val="28"/>
        </w:rPr>
        <w:t>
Салым сомасы ______________________________________________________</w:t>
      </w:r>
      <w:r>
        <w:br/>
      </w:r>
      <w:r>
        <w:rPr>
          <w:rFonts w:ascii="Times New Roman"/>
          <w:b w:val="false"/>
          <w:i w:val="false"/>
          <w:color w:val="000000"/>
          <w:sz w:val="28"/>
        </w:rPr>
        <w:t>
12. Күтілетін (шамамен) жұмыс істейтін адам саны __________________</w:t>
      </w:r>
      <w:r>
        <w:br/>
      </w:r>
      <w:r>
        <w:rPr>
          <w:rFonts w:ascii="Times New Roman"/>
          <w:b w:val="false"/>
          <w:i w:val="false"/>
          <w:color w:val="000000"/>
          <w:sz w:val="28"/>
        </w:rPr>
        <w:t>
13. Заңды тұлғаны құру қайта құру жолы арқылы (тиісті ұяшықта х түрінде көрсетіңіз):</w:t>
      </w:r>
      <w:r>
        <w:br/>
      </w:r>
      <w:r>
        <w:rPr>
          <w:rFonts w:ascii="Times New Roman"/>
          <w:b w:val="false"/>
          <w:i w:val="false"/>
          <w:color w:val="000000"/>
          <w:sz w:val="28"/>
        </w:rPr>
        <w:t>
1) қайта құру ____________________ 2) қосылу ______________________</w:t>
      </w:r>
      <w:r>
        <w:br/>
      </w:r>
      <w:r>
        <w:rPr>
          <w:rFonts w:ascii="Times New Roman"/>
          <w:b w:val="false"/>
          <w:i w:val="false"/>
          <w:color w:val="000000"/>
          <w:sz w:val="28"/>
        </w:rPr>
        <w:t>
3) бөлу _________________________ 4) бөліну _______________________</w:t>
      </w:r>
      <w:r>
        <w:br/>
      </w:r>
      <w:r>
        <w:rPr>
          <w:rFonts w:ascii="Times New Roman"/>
          <w:b w:val="false"/>
          <w:i w:val="false"/>
          <w:color w:val="000000"/>
          <w:sz w:val="28"/>
        </w:rPr>
        <w:t>
14. Қайта құруда қатысатын заңды тұлғалардың саны _________________</w:t>
      </w:r>
      <w:r>
        <w:br/>
      </w:r>
      <w:r>
        <w:rPr>
          <w:rFonts w:ascii="Times New Roman"/>
          <w:b w:val="false"/>
          <w:i w:val="false"/>
          <w:color w:val="000000"/>
          <w:sz w:val="28"/>
        </w:rPr>
        <w:t>
15. Қайта құрылған жағдайда келесі мәліметтерді көрсету қажет:</w:t>
      </w:r>
      <w:r>
        <w:br/>
      </w:r>
      <w:r>
        <w:rPr>
          <w:rFonts w:ascii="Times New Roman"/>
          <w:b w:val="false"/>
          <w:i w:val="false"/>
          <w:color w:val="000000"/>
          <w:sz w:val="28"/>
        </w:rPr>
        <w:t>
Заңды тұлғаның бұрынғы атауы ______________________________________</w:t>
      </w:r>
      <w:r>
        <w:br/>
      </w:r>
      <w:r>
        <w:rPr>
          <w:rFonts w:ascii="Times New Roman"/>
          <w:b w:val="false"/>
          <w:i w:val="false"/>
          <w:color w:val="000000"/>
          <w:sz w:val="28"/>
        </w:rPr>
        <w:t>
БСН _______________________________________________________________</w:t>
      </w:r>
      <w:r>
        <w:br/>
      </w:r>
      <w:r>
        <w:rPr>
          <w:rFonts w:ascii="Times New Roman"/>
          <w:b w:val="false"/>
          <w:i w:val="false"/>
          <w:color w:val="000000"/>
          <w:sz w:val="28"/>
        </w:rPr>
        <w:t>
16. Қосылған жағдайда келесі мәліметтерді көрсету қажет:</w:t>
      </w:r>
      <w:r>
        <w:br/>
      </w:r>
      <w:r>
        <w:rPr>
          <w:rFonts w:ascii="Times New Roman"/>
          <w:b w:val="false"/>
          <w:i w:val="false"/>
          <w:color w:val="000000"/>
          <w:sz w:val="28"/>
        </w:rPr>
        <w:t>
Қосылуға қатысатын заңды тұлғалардың атауы ________________________</w:t>
      </w:r>
      <w:r>
        <w:br/>
      </w:r>
      <w:r>
        <w:rPr>
          <w:rFonts w:ascii="Times New Roman"/>
          <w:b w:val="false"/>
          <w:i w:val="false"/>
          <w:color w:val="000000"/>
          <w:sz w:val="28"/>
        </w:rPr>
        <w:t>
БСН _______________________________________________________________</w:t>
      </w:r>
      <w:r>
        <w:br/>
      </w:r>
      <w:r>
        <w:rPr>
          <w:rFonts w:ascii="Times New Roman"/>
          <w:b w:val="false"/>
          <w:i w:val="false"/>
          <w:color w:val="000000"/>
          <w:sz w:val="28"/>
        </w:rPr>
        <w:t>
17. Бөлу кезінде келесі мәліметтерді көрсету қажет:</w:t>
      </w:r>
      <w:r>
        <w:br/>
      </w:r>
      <w:r>
        <w:rPr>
          <w:rFonts w:ascii="Times New Roman"/>
          <w:b w:val="false"/>
          <w:i w:val="false"/>
          <w:color w:val="000000"/>
          <w:sz w:val="28"/>
        </w:rPr>
        <w:t>
Жаңа заңды тұлға бөлініп шыққан жұмыс істейтін заңды тұлғаның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БСН ______________________________________________________________</w:t>
      </w:r>
      <w:r>
        <w:br/>
      </w:r>
      <w:r>
        <w:rPr>
          <w:rFonts w:ascii="Times New Roman"/>
          <w:b w:val="false"/>
          <w:i w:val="false"/>
          <w:color w:val="000000"/>
          <w:sz w:val="28"/>
        </w:rPr>
        <w:t>
18. Бөліну кезінде келесі мәліметтерді көрсету қажет:</w:t>
      </w:r>
      <w:r>
        <w:br/>
      </w:r>
      <w:r>
        <w:rPr>
          <w:rFonts w:ascii="Times New Roman"/>
          <w:b w:val="false"/>
          <w:i w:val="false"/>
          <w:color w:val="000000"/>
          <w:sz w:val="28"/>
        </w:rPr>
        <w:t>
Базасында заңды тұлға құрылған заңды тұлғаның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БСН ______________________________________________________________</w:t>
      </w:r>
      <w:r>
        <w:br/>
      </w:r>
      <w:r>
        <w:rPr>
          <w:rFonts w:ascii="Times New Roman"/>
          <w:b w:val="false"/>
          <w:i w:val="false"/>
          <w:color w:val="000000"/>
          <w:sz w:val="28"/>
        </w:rPr>
        <w:t>
Өтінішке қоса беріледі: __________________________________________</w:t>
      </w:r>
    </w:p>
    <w:p>
      <w:pPr>
        <w:spacing w:after="0"/>
        <w:ind w:left="0"/>
        <w:jc w:val="both"/>
      </w:pPr>
      <w:r>
        <w:rPr>
          <w:rFonts w:ascii="Times New Roman"/>
          <w:b w:val="false"/>
          <w:i w:val="false"/>
          <w:color w:val="000000"/>
          <w:sz w:val="28"/>
        </w:rPr>
        <w:t>Құрылтайшы немесе құрылтайшымен уәкілеттік берілген тұлғаның Т.А.Ә. және қолы</w:t>
      </w:r>
    </w:p>
    <w:p>
      <w:pPr>
        <w:spacing w:after="0"/>
        <w:ind w:left="0"/>
        <w:jc w:val="both"/>
      </w:pPr>
      <w:r>
        <w:rPr>
          <w:rFonts w:ascii="Times New Roman"/>
          <w:b w:val="false"/>
          <w:i w:val="false"/>
          <w:color w:val="000000"/>
          <w:sz w:val="28"/>
        </w:rPr>
        <w:t>      «__»_____________ 20__ жыл.</w:t>
      </w:r>
    </w:p>
    <w:bookmarkStart w:name="z52" w:id="4"/>
    <w:p>
      <w:pPr>
        <w:spacing w:after="0"/>
        <w:ind w:left="0"/>
        <w:jc w:val="both"/>
      </w:pPr>
      <w:r>
        <w:rPr>
          <w:rFonts w:ascii="Times New Roman"/>
          <w:b w:val="false"/>
          <w:i w:val="false"/>
          <w:color w:val="000000"/>
          <w:sz w:val="28"/>
        </w:rPr>
        <w:t xml:space="preserve">
Қазақстан Республикасы Алматы </w:t>
      </w:r>
      <w:r>
        <w:br/>
      </w:r>
      <w:r>
        <w:rPr>
          <w:rFonts w:ascii="Times New Roman"/>
          <w:b w:val="false"/>
          <w:i w:val="false"/>
          <w:color w:val="000000"/>
          <w:sz w:val="28"/>
        </w:rPr>
        <w:t xml:space="preserve">
қаласының өңірлік қаржы    </w:t>
      </w:r>
      <w:r>
        <w:br/>
      </w:r>
      <w:r>
        <w:rPr>
          <w:rFonts w:ascii="Times New Roman"/>
          <w:b w:val="false"/>
          <w:i w:val="false"/>
          <w:color w:val="000000"/>
          <w:sz w:val="28"/>
        </w:rPr>
        <w:t xml:space="preserve">
орталығының қызметін реттеу  </w:t>
      </w:r>
      <w:r>
        <w:br/>
      </w:r>
      <w:r>
        <w:rPr>
          <w:rFonts w:ascii="Times New Roman"/>
          <w:b w:val="false"/>
          <w:i w:val="false"/>
          <w:color w:val="000000"/>
          <w:sz w:val="28"/>
        </w:rPr>
        <w:t>
Агенттігі Төрағасының 2010 жылғы</w:t>
      </w:r>
      <w:r>
        <w:br/>
      </w:r>
      <w:r>
        <w:rPr>
          <w:rFonts w:ascii="Times New Roman"/>
          <w:b w:val="false"/>
          <w:i w:val="false"/>
          <w:color w:val="000000"/>
          <w:sz w:val="28"/>
        </w:rPr>
        <w:t xml:space="preserve">
23 ақпандағы № 04.2-40/44   </w:t>
      </w:r>
      <w:r>
        <w:br/>
      </w:r>
      <w:r>
        <w:rPr>
          <w:rFonts w:ascii="Times New Roman"/>
          <w:b w:val="false"/>
          <w:i w:val="false"/>
          <w:color w:val="000000"/>
          <w:sz w:val="28"/>
        </w:rPr>
        <w:t xml:space="preserve">
бұйрығына 2-қосымша       </w:t>
      </w:r>
    </w:p>
    <w:bookmarkEnd w:id="4"/>
    <w:p>
      <w:pPr>
        <w:spacing w:after="0"/>
        <w:ind w:left="0"/>
        <w:jc w:val="both"/>
      </w:pPr>
      <w:r>
        <w:rPr>
          <w:rFonts w:ascii="Times New Roman"/>
          <w:b w:val="false"/>
          <w:i w:val="false"/>
          <w:color w:val="000000"/>
          <w:sz w:val="28"/>
        </w:rPr>
        <w:t xml:space="preserve">Заңды тұлғалар – Алматы </w:t>
      </w:r>
      <w:r>
        <w:br/>
      </w:r>
      <w:r>
        <w:rPr>
          <w:rFonts w:ascii="Times New Roman"/>
          <w:b w:val="false"/>
          <w:i w:val="false"/>
          <w:color w:val="000000"/>
          <w:sz w:val="28"/>
        </w:rPr>
        <w:t xml:space="preserve">
қаласының өңірлік қаржы </w:t>
      </w:r>
      <w:r>
        <w:br/>
      </w:r>
      <w:r>
        <w:rPr>
          <w:rFonts w:ascii="Times New Roman"/>
          <w:b w:val="false"/>
          <w:i w:val="false"/>
          <w:color w:val="000000"/>
          <w:sz w:val="28"/>
        </w:rPr>
        <w:t>
орталығының қатысушыларын</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(қайта тіркеу)      </w:t>
      </w:r>
      <w:r>
        <w:br/>
      </w:r>
      <w:r>
        <w:rPr>
          <w:rFonts w:ascii="Times New Roman"/>
          <w:b w:val="false"/>
          <w:i w:val="false"/>
          <w:color w:val="000000"/>
          <w:sz w:val="28"/>
        </w:rPr>
        <w:t xml:space="preserve">
Ережесіне 3-қосымша    </w:t>
      </w:r>
    </w:p>
    <w:bookmarkStart w:name="z35" w:id="5"/>
    <w:p>
      <w:pPr>
        <w:spacing w:after="0"/>
        <w:ind w:left="0"/>
        <w:jc w:val="both"/>
      </w:pPr>
      <w:r>
        <w:rPr>
          <w:rFonts w:ascii="Times New Roman"/>
          <w:b w:val="false"/>
          <w:i w:val="false"/>
          <w:color w:val="000000"/>
          <w:sz w:val="28"/>
        </w:rPr>
        <w:t>
Нысан</w:t>
      </w:r>
    </w:p>
    <w:bookmarkEnd w:id="5"/>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w:t>
      </w:r>
      <w:r>
        <w:rPr>
          <w:rFonts w:ascii="Times New Roman"/>
          <w:b w:val="false"/>
          <w:i/>
          <w:color w:val="000000"/>
          <w:sz w:val="28"/>
        </w:rPr>
        <w:t>Тіркеуші органның атауы</w:t>
      </w:r>
    </w:p>
    <w:p>
      <w:pPr>
        <w:spacing w:after="0"/>
        <w:ind w:left="0"/>
        <w:jc w:val="left"/>
      </w:pPr>
      <w:r>
        <w:rPr>
          <w:rFonts w:ascii="Times New Roman"/>
          <w:b/>
          <w:i w:val="false"/>
          <w:color w:val="000000"/>
        </w:rPr>
        <w:t xml:space="preserve"> Заңды тұлғаны - Алматы қаласының өңірлік қаржы орталығының қатысушысын қайта тіркеу туралы өтініш</w:t>
      </w:r>
    </w:p>
    <w:p>
      <w:pPr>
        <w:spacing w:after="0"/>
        <w:ind w:left="0"/>
        <w:jc w:val="both"/>
      </w:pPr>
      <w:r>
        <w:rPr>
          <w:rFonts w:ascii="Times New Roman"/>
          <w:b w:val="false"/>
          <w:i w:val="false"/>
          <w:color w:val="000000"/>
          <w:sz w:val="28"/>
        </w:rPr>
        <w:t>1. Қайта тіркелетін заңды тұлғаның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 БСН __________________________________________________________</w:t>
      </w:r>
      <w:r>
        <w:br/>
      </w:r>
      <w:r>
        <w:rPr>
          <w:rFonts w:ascii="Times New Roman"/>
          <w:b w:val="false"/>
          <w:i w:val="false"/>
          <w:color w:val="000000"/>
          <w:sz w:val="28"/>
        </w:rPr>
        <w:t>
3. Қайта тіркеу негіздемесі:</w:t>
      </w:r>
      <w:r>
        <w:br/>
      </w:r>
      <w:r>
        <w:rPr>
          <w:rFonts w:ascii="Times New Roman"/>
          <w:b w:val="false"/>
          <w:i w:val="false"/>
          <w:color w:val="000000"/>
          <w:sz w:val="28"/>
        </w:rPr>
        <w:t>
1) жарғылық капитал мөлшерінің азаюы ____________________________</w:t>
      </w:r>
      <w:r>
        <w:br/>
      </w:r>
      <w:r>
        <w:rPr>
          <w:rFonts w:ascii="Times New Roman"/>
          <w:b w:val="false"/>
          <w:i w:val="false"/>
          <w:color w:val="000000"/>
          <w:sz w:val="28"/>
        </w:rPr>
        <w:t>
</w:t>
      </w:r>
      <w:r>
        <w:rPr>
          <w:rFonts w:ascii="Times New Roman"/>
          <w:b w:val="false"/>
          <w:i/>
          <w:color w:val="000000"/>
          <w:sz w:val="28"/>
        </w:rPr>
        <w:t>                                            (көрсетіңіз)</w:t>
      </w:r>
      <w:r>
        <w:br/>
      </w:r>
      <w:r>
        <w:rPr>
          <w:rFonts w:ascii="Times New Roman"/>
          <w:b w:val="false"/>
          <w:i w:val="false"/>
          <w:color w:val="000000"/>
          <w:sz w:val="28"/>
        </w:rPr>
        <w:t>
2) атауының өзгеруі _____________________________________________</w:t>
      </w:r>
      <w:r>
        <w:br/>
      </w:r>
      <w:r>
        <w:rPr>
          <w:rFonts w:ascii="Times New Roman"/>
          <w:b w:val="false"/>
          <w:i w:val="false"/>
          <w:color w:val="000000"/>
          <w:sz w:val="28"/>
        </w:rPr>
        <w:t>
                                 </w:t>
      </w:r>
      <w:r>
        <w:rPr>
          <w:rFonts w:ascii="Times New Roman"/>
          <w:b w:val="false"/>
          <w:i/>
          <w:color w:val="000000"/>
          <w:sz w:val="28"/>
        </w:rPr>
        <w:t>(жаңа атауды көрсетіңіз)</w:t>
      </w:r>
      <w:r>
        <w:br/>
      </w:r>
      <w:r>
        <w:rPr>
          <w:rFonts w:ascii="Times New Roman"/>
          <w:b w:val="false"/>
          <w:i w:val="false"/>
          <w:color w:val="000000"/>
          <w:sz w:val="28"/>
        </w:rPr>
        <w:t>
3) шаруашылық серіктестіктің қатысушылар құрамының өзгеруі (шаруашылық серіктестік қатысушылары реестрін жүргізу бағалы қағаздар ұстаушыларының реестрлер жүйесін жүргізу бойынша жұмыс істеуге лицензиясы бар бағалы қағаздар нарығының кәсіби қатысушысы арқылы жүзеге асырылатын шаруашылық серіктестіктерін қоспағанда) 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(құрамға кіру немесе шығуды көрсетіңіз)</w:t>
      </w:r>
      <w:r>
        <w:br/>
      </w:r>
      <w:r>
        <w:rPr>
          <w:rFonts w:ascii="Times New Roman"/>
          <w:b w:val="false"/>
          <w:i w:val="false"/>
          <w:color w:val="000000"/>
          <w:sz w:val="28"/>
        </w:rPr>
        <w:t>
4. Заңды тұлға құрамында шетел инвесторларының қатысуын көрсетіңіз (тиісті ұяда х көрсетіңіз):</w:t>
      </w:r>
      <w:r>
        <w:br/>
      </w:r>
      <w:r>
        <w:rPr>
          <w:rFonts w:ascii="Times New Roman"/>
          <w:b w:val="false"/>
          <w:i w:val="false"/>
          <w:color w:val="000000"/>
          <w:sz w:val="28"/>
        </w:rPr>
        <w:t>
1) иә ________________________ 2) жоқ ____________________________</w:t>
      </w:r>
      <w:r>
        <w:br/>
      </w:r>
      <w:r>
        <w:rPr>
          <w:rFonts w:ascii="Times New Roman"/>
          <w:b w:val="false"/>
          <w:i w:val="false"/>
          <w:color w:val="000000"/>
          <w:sz w:val="28"/>
        </w:rPr>
        <w:t>
5. Заңды тұлға еншілес ұйым болып табылады (тиісті ұяшықта х түрінде көрсетіңіз):</w:t>
      </w:r>
      <w:r>
        <w:br/>
      </w:r>
      <w:r>
        <w:rPr>
          <w:rFonts w:ascii="Times New Roman"/>
          <w:b w:val="false"/>
          <w:i w:val="false"/>
          <w:color w:val="000000"/>
          <w:sz w:val="28"/>
        </w:rPr>
        <w:t>
1) иә ________________________ 2) жоқ ____________________________</w:t>
      </w:r>
      <w:r>
        <w:br/>
      </w:r>
      <w:r>
        <w:rPr>
          <w:rFonts w:ascii="Times New Roman"/>
          <w:b w:val="false"/>
          <w:i w:val="false"/>
          <w:color w:val="000000"/>
          <w:sz w:val="28"/>
        </w:rPr>
        <w:t>
6. Заңды тұлғаның мекен-жайы: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(пошта индексі, қаладағы аудан, көше, даңғыл, ықшамаудан,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үйдің, пәтердің, бөлменің (кеңсенің) №, телефон, факс №)</w:t>
      </w:r>
      <w:r>
        <w:br/>
      </w:r>
      <w:r>
        <w:rPr>
          <w:rFonts w:ascii="Times New Roman"/>
          <w:b w:val="false"/>
          <w:i w:val="false"/>
          <w:color w:val="000000"/>
          <w:sz w:val="28"/>
        </w:rPr>
        <w:t>
7. Заңды тұлғаның жетекшісі туралы мәліметтер (тиісті ұяшықта х түрінде көрсетіңіз):</w:t>
      </w:r>
      <w:r>
        <w:br/>
      </w:r>
      <w:r>
        <w:rPr>
          <w:rFonts w:ascii="Times New Roman"/>
          <w:b w:val="false"/>
          <w:i w:val="false"/>
          <w:color w:val="000000"/>
          <w:sz w:val="28"/>
        </w:rPr>
        <w:t>
1) Қазақстан Республикасының азаматы ______________________________</w:t>
      </w:r>
      <w:r>
        <w:br/>
      </w:r>
      <w:r>
        <w:rPr>
          <w:rFonts w:ascii="Times New Roman"/>
          <w:b w:val="false"/>
          <w:i w:val="false"/>
          <w:color w:val="000000"/>
          <w:sz w:val="28"/>
        </w:rPr>
        <w:t>
2) шетел азаматы __________________________________________________</w:t>
      </w:r>
      <w:r>
        <w:br/>
      </w:r>
      <w:r>
        <w:rPr>
          <w:rFonts w:ascii="Times New Roman"/>
          <w:b w:val="false"/>
          <w:i w:val="false"/>
          <w:color w:val="000000"/>
          <w:sz w:val="28"/>
        </w:rPr>
        <w:t>
3) азаматтығы жоқ тұлға ___________________________________________</w:t>
      </w:r>
      <w:r>
        <w:br/>
      </w:r>
      <w:r>
        <w:rPr>
          <w:rFonts w:ascii="Times New Roman"/>
          <w:b w:val="false"/>
          <w:i w:val="false"/>
          <w:color w:val="000000"/>
          <w:sz w:val="28"/>
        </w:rPr>
        <w:t>
Тұрғылықты мекен-жайының елі ______________________________________</w:t>
      </w:r>
      <w:r>
        <w:br/>
      </w:r>
      <w:r>
        <w:rPr>
          <w:rFonts w:ascii="Times New Roman"/>
          <w:b w:val="false"/>
          <w:i w:val="false"/>
          <w:color w:val="000000"/>
          <w:sz w:val="28"/>
        </w:rPr>
        <w:t>
Т.А.Ә. ____________________________________________________________</w:t>
      </w:r>
      <w:r>
        <w:br/>
      </w:r>
      <w:r>
        <w:rPr>
          <w:rFonts w:ascii="Times New Roman"/>
          <w:b w:val="false"/>
          <w:i w:val="false"/>
          <w:color w:val="000000"/>
          <w:sz w:val="28"/>
        </w:rPr>
        <w:t>
Жеке басын куәландыратын құжат: ___________________________________</w:t>
      </w:r>
      <w:r>
        <w:br/>
      </w:r>
      <w:r>
        <w:rPr>
          <w:rFonts w:ascii="Times New Roman"/>
          <w:b w:val="false"/>
          <w:i w:val="false"/>
          <w:color w:val="000000"/>
          <w:sz w:val="28"/>
        </w:rPr>
        <w:t>
</w:t>
      </w:r>
      <w:r>
        <w:rPr>
          <w:rFonts w:ascii="Times New Roman"/>
          <w:b w:val="false"/>
          <w:i/>
          <w:color w:val="000000"/>
          <w:sz w:val="28"/>
        </w:rPr>
        <w:t>                             (берілген күні, нөмірі, кіммен берілді)</w:t>
      </w:r>
      <w:r>
        <w:rPr>
          <w:rFonts w:ascii="Times New Roman"/>
          <w:b w:val="false"/>
          <w:i w:val="false"/>
          <w:color w:val="000000"/>
          <w:sz w:val="28"/>
        </w:rPr>
        <w:t>ЖСН ______________________________________________________________</w:t>
      </w:r>
      <w:r>
        <w:br/>
      </w:r>
      <w:r>
        <w:rPr>
          <w:rFonts w:ascii="Times New Roman"/>
          <w:b w:val="false"/>
          <w:i w:val="false"/>
          <w:color w:val="000000"/>
          <w:sz w:val="28"/>
        </w:rPr>
        <w:t>
Телефон нөмірі:______________ Факс нөмірі: _________</w:t>
      </w:r>
      <w:r>
        <w:br/>
      </w:r>
      <w:r>
        <w:rPr>
          <w:rFonts w:ascii="Times New Roman"/>
          <w:b w:val="false"/>
          <w:i w:val="false"/>
          <w:color w:val="000000"/>
          <w:sz w:val="28"/>
        </w:rPr>
        <w:t>
Е-mail:____________</w:t>
      </w:r>
      <w:r>
        <w:br/>
      </w:r>
      <w:r>
        <w:rPr>
          <w:rFonts w:ascii="Times New Roman"/>
          <w:b w:val="false"/>
          <w:i w:val="false"/>
          <w:color w:val="000000"/>
          <w:sz w:val="28"/>
        </w:rPr>
        <w:t>
8. Меншік нысаны (тиісті ұяшықта х түрінде көрсетіңіз):</w:t>
      </w:r>
      <w:r>
        <w:br/>
      </w:r>
      <w:r>
        <w:rPr>
          <w:rFonts w:ascii="Times New Roman"/>
          <w:b w:val="false"/>
          <w:i w:val="false"/>
          <w:color w:val="000000"/>
          <w:sz w:val="28"/>
        </w:rPr>
        <w:t>
1) мемлекеттік ______________ 2) жеке меншік _____________________</w:t>
      </w:r>
      <w:r>
        <w:br/>
      </w:r>
      <w:r>
        <w:rPr>
          <w:rFonts w:ascii="Times New Roman"/>
          <w:b w:val="false"/>
          <w:i w:val="false"/>
          <w:color w:val="000000"/>
          <w:sz w:val="28"/>
        </w:rPr>
        <w:t>
9. Негізгі экономикалық қызмет түрлері: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10. Жарғылық капиталдың көлемі ___________________________________</w:t>
      </w:r>
      <w:r>
        <w:br/>
      </w:r>
      <w:r>
        <w:rPr>
          <w:rFonts w:ascii="Times New Roman"/>
          <w:b w:val="false"/>
          <w:i w:val="false"/>
          <w:color w:val="000000"/>
          <w:sz w:val="28"/>
        </w:rPr>
        <w:t>
11. Жарғылық капиталдың түрі (резидент емес үшін) ________________</w:t>
      </w:r>
      <w:r>
        <w:br/>
      </w:r>
      <w:r>
        <w:rPr>
          <w:rFonts w:ascii="Times New Roman"/>
          <w:b w:val="false"/>
          <w:i w:val="false"/>
          <w:color w:val="000000"/>
          <w:sz w:val="28"/>
        </w:rPr>
        <w:t>
12. Заңды тұлғаның құрылтайшылар құрамы (тиісті ұяшықта х түрінде көрсетіңіз):</w:t>
      </w:r>
      <w:r>
        <w:br/>
      </w:r>
      <w:r>
        <w:rPr>
          <w:rFonts w:ascii="Times New Roman"/>
          <w:b w:val="false"/>
          <w:i w:val="false"/>
          <w:color w:val="000000"/>
          <w:sz w:val="28"/>
        </w:rPr>
        <w:t>
заңды тұлға ________________________ жеке тұлға __________________</w:t>
      </w:r>
      <w:r>
        <w:br/>
      </w:r>
      <w:r>
        <w:rPr>
          <w:rFonts w:ascii="Times New Roman"/>
          <w:b w:val="false"/>
          <w:i w:val="false"/>
          <w:color w:val="000000"/>
          <w:sz w:val="28"/>
        </w:rPr>
        <w:t>
Заңды тұлға (резидент):</w:t>
      </w:r>
      <w:r>
        <w:br/>
      </w:r>
      <w:r>
        <w:rPr>
          <w:rFonts w:ascii="Times New Roman"/>
          <w:b w:val="false"/>
          <w:i w:val="false"/>
          <w:color w:val="000000"/>
          <w:sz w:val="28"/>
        </w:rPr>
        <w:t>
Атауы ____________________________________________________________</w:t>
      </w:r>
      <w:r>
        <w:br/>
      </w:r>
      <w:r>
        <w:rPr>
          <w:rFonts w:ascii="Times New Roman"/>
          <w:b w:val="false"/>
          <w:i w:val="false"/>
          <w:color w:val="000000"/>
          <w:sz w:val="28"/>
        </w:rPr>
        <w:t>
БСН ________________________ Тіркеу күні _________________________</w:t>
      </w:r>
      <w:r>
        <w:br/>
      </w:r>
      <w:r>
        <w:rPr>
          <w:rFonts w:ascii="Times New Roman"/>
          <w:b w:val="false"/>
          <w:i w:val="false"/>
          <w:color w:val="000000"/>
          <w:sz w:val="28"/>
        </w:rPr>
        <w:t>
Жарғылық капиталдағы үлесі % _____________________________________</w:t>
      </w:r>
      <w:r>
        <w:br/>
      </w:r>
      <w:r>
        <w:rPr>
          <w:rFonts w:ascii="Times New Roman"/>
          <w:b w:val="false"/>
          <w:i w:val="false"/>
          <w:color w:val="000000"/>
          <w:sz w:val="28"/>
        </w:rPr>
        <w:t>
Салым сомасы _____________________________________________________</w:t>
      </w:r>
      <w:r>
        <w:br/>
      </w:r>
      <w:r>
        <w:rPr>
          <w:rFonts w:ascii="Times New Roman"/>
          <w:b w:val="false"/>
          <w:i w:val="false"/>
          <w:color w:val="000000"/>
          <w:sz w:val="28"/>
        </w:rPr>
        <w:t>
Заңды тұлға (резидент емес):</w:t>
      </w:r>
      <w:r>
        <w:br/>
      </w:r>
      <w:r>
        <w:rPr>
          <w:rFonts w:ascii="Times New Roman"/>
          <w:b w:val="false"/>
          <w:i w:val="false"/>
          <w:color w:val="000000"/>
          <w:sz w:val="28"/>
        </w:rPr>
        <w:t>
Тіркелу елі ______________________________________________________</w:t>
      </w:r>
      <w:r>
        <w:br/>
      </w:r>
      <w:r>
        <w:rPr>
          <w:rFonts w:ascii="Times New Roman"/>
          <w:b w:val="false"/>
          <w:i w:val="false"/>
          <w:color w:val="000000"/>
          <w:sz w:val="28"/>
        </w:rPr>
        <w:t>
Атауы ____________________________________________________________</w:t>
      </w:r>
      <w:r>
        <w:br/>
      </w:r>
      <w:r>
        <w:rPr>
          <w:rFonts w:ascii="Times New Roman"/>
          <w:b w:val="false"/>
          <w:i w:val="false"/>
          <w:color w:val="000000"/>
          <w:sz w:val="28"/>
        </w:rPr>
        <w:t>
Субьектінің заңды тұлға болып табылатынын растайтын құжаттың атауы</w:t>
      </w:r>
      <w:r>
        <w:br/>
      </w:r>
      <w:r>
        <w:rPr>
          <w:rFonts w:ascii="Times New Roman"/>
          <w:b w:val="false"/>
          <w:i w:val="false"/>
          <w:color w:val="000000"/>
          <w:sz w:val="28"/>
        </w:rPr>
        <w:t>
__________________________________________________________________ Сауда тізілімінен немесе басқа заңдастырылған құжаттың үзіндісіне сәйкес тіркеу нөмірі _____________________________________________</w:t>
      </w:r>
      <w:r>
        <w:br/>
      </w:r>
      <w:r>
        <w:rPr>
          <w:rFonts w:ascii="Times New Roman"/>
          <w:b w:val="false"/>
          <w:i w:val="false"/>
          <w:color w:val="000000"/>
          <w:sz w:val="28"/>
        </w:rPr>
        <w:t>
Тіркелу күні______________________________________________________</w:t>
      </w:r>
      <w:r>
        <w:br/>
      </w:r>
      <w:r>
        <w:rPr>
          <w:rFonts w:ascii="Times New Roman"/>
          <w:b w:val="false"/>
          <w:i w:val="false"/>
          <w:color w:val="000000"/>
          <w:sz w:val="28"/>
        </w:rPr>
        <w:t>
СТН немесе салық тіркеу нөмірі _________________ БСН _____________</w:t>
      </w:r>
      <w:r>
        <w:br/>
      </w:r>
      <w:r>
        <w:rPr>
          <w:rFonts w:ascii="Times New Roman"/>
          <w:b w:val="false"/>
          <w:i w:val="false"/>
          <w:color w:val="000000"/>
          <w:sz w:val="28"/>
        </w:rPr>
        <w:t>
Жарғылық капиталдағы үлесі % _____________________________________</w:t>
      </w:r>
      <w:r>
        <w:br/>
      </w:r>
      <w:r>
        <w:rPr>
          <w:rFonts w:ascii="Times New Roman"/>
          <w:b w:val="false"/>
          <w:i w:val="false"/>
          <w:color w:val="000000"/>
          <w:sz w:val="28"/>
        </w:rPr>
        <w:t>
Салым сомасы _____________________________________________________</w:t>
      </w:r>
      <w:r>
        <w:br/>
      </w:r>
      <w:r>
        <w:rPr>
          <w:rFonts w:ascii="Times New Roman"/>
          <w:b w:val="false"/>
          <w:i w:val="false"/>
          <w:color w:val="000000"/>
          <w:sz w:val="28"/>
        </w:rPr>
        <w:t>
Жеке тұлға (Қазақстан Республикасының азаматы):</w:t>
      </w:r>
      <w:r>
        <w:br/>
      </w:r>
      <w:r>
        <w:rPr>
          <w:rFonts w:ascii="Times New Roman"/>
          <w:b w:val="false"/>
          <w:i w:val="false"/>
          <w:color w:val="000000"/>
          <w:sz w:val="28"/>
        </w:rPr>
        <w:t>
Т.А.Ә. ___________________________________________________________</w:t>
      </w:r>
      <w:r>
        <w:br/>
      </w:r>
      <w:r>
        <w:rPr>
          <w:rFonts w:ascii="Times New Roman"/>
          <w:b w:val="false"/>
          <w:i w:val="false"/>
          <w:color w:val="000000"/>
          <w:sz w:val="28"/>
        </w:rPr>
        <w:t>
Жеке басын куәландыратын құжат: __________________________________</w:t>
      </w:r>
      <w:r>
        <w:br/>
      </w:r>
      <w:r>
        <w:rPr>
          <w:rFonts w:ascii="Times New Roman"/>
          <w:b w:val="false"/>
          <w:i w:val="false"/>
          <w:color w:val="000000"/>
          <w:sz w:val="28"/>
        </w:rPr>
        <w:t>
</w:t>
      </w:r>
      <w:r>
        <w:rPr>
          <w:rFonts w:ascii="Times New Roman"/>
          <w:b w:val="false"/>
          <w:i/>
          <w:color w:val="000000"/>
          <w:sz w:val="28"/>
        </w:rPr>
        <w:t>                            (берілген күні, нөмірі, кіммен берілді)</w:t>
      </w:r>
      <w:r>
        <w:rPr>
          <w:rFonts w:ascii="Times New Roman"/>
          <w:b w:val="false"/>
          <w:i w:val="false"/>
          <w:color w:val="000000"/>
          <w:sz w:val="28"/>
        </w:rPr>
        <w:t>ЖСН _______________________________________________________________</w:t>
      </w:r>
      <w:r>
        <w:br/>
      </w:r>
      <w:r>
        <w:rPr>
          <w:rFonts w:ascii="Times New Roman"/>
          <w:b w:val="false"/>
          <w:i w:val="false"/>
          <w:color w:val="000000"/>
          <w:sz w:val="28"/>
        </w:rPr>
        <w:t>
Тұрғылықты мекен-жайының елі ______________________________________</w:t>
      </w:r>
      <w:r>
        <w:br/>
      </w:r>
      <w:r>
        <w:rPr>
          <w:rFonts w:ascii="Times New Roman"/>
          <w:b w:val="false"/>
          <w:i w:val="false"/>
          <w:color w:val="000000"/>
          <w:sz w:val="28"/>
        </w:rPr>
        <w:t>
Жарғылық капиталдағы үлесі % ______________________________________</w:t>
      </w:r>
      <w:r>
        <w:br/>
      </w:r>
      <w:r>
        <w:rPr>
          <w:rFonts w:ascii="Times New Roman"/>
          <w:b w:val="false"/>
          <w:i w:val="false"/>
          <w:color w:val="000000"/>
          <w:sz w:val="28"/>
        </w:rPr>
        <w:t>
Салым сомасы ______________________________________________________</w:t>
      </w:r>
      <w:r>
        <w:br/>
      </w:r>
      <w:r>
        <w:rPr>
          <w:rFonts w:ascii="Times New Roman"/>
          <w:b w:val="false"/>
          <w:i w:val="false"/>
          <w:color w:val="000000"/>
          <w:sz w:val="28"/>
        </w:rPr>
        <w:t>
Жеке тұлға (шетел азаматы):</w:t>
      </w:r>
      <w:r>
        <w:br/>
      </w:r>
      <w:r>
        <w:rPr>
          <w:rFonts w:ascii="Times New Roman"/>
          <w:b w:val="false"/>
          <w:i w:val="false"/>
          <w:color w:val="000000"/>
          <w:sz w:val="28"/>
        </w:rPr>
        <w:t>
Т.А.Ә. ____________________________________________________________</w:t>
      </w:r>
      <w:r>
        <w:br/>
      </w:r>
      <w:r>
        <w:rPr>
          <w:rFonts w:ascii="Times New Roman"/>
          <w:b w:val="false"/>
          <w:i w:val="false"/>
          <w:color w:val="000000"/>
          <w:sz w:val="28"/>
        </w:rPr>
        <w:t>
Жеке басын куәландыратын құжат:____________________________________</w:t>
      </w:r>
      <w:r>
        <w:br/>
      </w:r>
      <w:r>
        <w:rPr>
          <w:rFonts w:ascii="Times New Roman"/>
          <w:b w:val="false"/>
          <w:i w:val="false"/>
          <w:color w:val="000000"/>
          <w:sz w:val="28"/>
        </w:rPr>
        <w:t>
</w:t>
      </w:r>
      <w:r>
        <w:rPr>
          <w:rFonts w:ascii="Times New Roman"/>
          <w:b w:val="false"/>
          <w:i/>
          <w:color w:val="000000"/>
          <w:sz w:val="28"/>
        </w:rPr>
        <w:t>                          (берілген күні, нөмірі, кіммен берілді)</w:t>
      </w:r>
      <w:r>
        <w:rPr>
          <w:rFonts w:ascii="Times New Roman"/>
          <w:b w:val="false"/>
          <w:i w:val="false"/>
          <w:color w:val="000000"/>
          <w:sz w:val="28"/>
        </w:rPr>
        <w:t>Салық тіркеу нөмірі _______________________________________________</w:t>
      </w:r>
      <w:r>
        <w:br/>
      </w:r>
      <w:r>
        <w:rPr>
          <w:rFonts w:ascii="Times New Roman"/>
          <w:b w:val="false"/>
          <w:i w:val="false"/>
          <w:color w:val="000000"/>
          <w:sz w:val="28"/>
        </w:rPr>
        <w:t>
Тұрғылықты мекен-жайының елі ______________________________________</w:t>
      </w:r>
      <w:r>
        <w:br/>
      </w:r>
      <w:r>
        <w:rPr>
          <w:rFonts w:ascii="Times New Roman"/>
          <w:b w:val="false"/>
          <w:i w:val="false"/>
          <w:color w:val="000000"/>
          <w:sz w:val="28"/>
        </w:rPr>
        <w:t>
Жарғылық капиталдағы үлесі %_______________________________________</w:t>
      </w:r>
      <w:r>
        <w:br/>
      </w:r>
      <w:r>
        <w:rPr>
          <w:rFonts w:ascii="Times New Roman"/>
          <w:b w:val="false"/>
          <w:i w:val="false"/>
          <w:color w:val="000000"/>
          <w:sz w:val="28"/>
        </w:rPr>
        <w:t>
Салым сомасы_______________________________________________________</w:t>
      </w:r>
      <w:r>
        <w:br/>
      </w:r>
      <w:r>
        <w:rPr>
          <w:rFonts w:ascii="Times New Roman"/>
          <w:b w:val="false"/>
          <w:i w:val="false"/>
          <w:color w:val="000000"/>
          <w:sz w:val="28"/>
        </w:rPr>
        <w:t>
13. Жұмыс істейтін адамның күтілетін саны (шамамен)________________</w:t>
      </w:r>
      <w:r>
        <w:br/>
      </w:r>
      <w:r>
        <w:rPr>
          <w:rFonts w:ascii="Times New Roman"/>
          <w:b w:val="false"/>
          <w:i w:val="false"/>
          <w:color w:val="000000"/>
          <w:sz w:val="28"/>
        </w:rPr>
        <w:t>
14. Жеке кәсіпкерлік субъектісі (тиісті ұяшықта х түрінде көрсетіңіз):</w:t>
      </w:r>
      <w:r>
        <w:br/>
      </w:r>
      <w:r>
        <w:rPr>
          <w:rFonts w:ascii="Times New Roman"/>
          <w:b w:val="false"/>
          <w:i w:val="false"/>
          <w:color w:val="000000"/>
          <w:sz w:val="28"/>
        </w:rPr>
        <w:t>
1) орта кәсіпкерлік субъектісі ____________________________________</w:t>
      </w:r>
      <w:r>
        <w:br/>
      </w:r>
      <w:r>
        <w:rPr>
          <w:rFonts w:ascii="Times New Roman"/>
          <w:b w:val="false"/>
          <w:i w:val="false"/>
          <w:color w:val="000000"/>
          <w:sz w:val="28"/>
        </w:rPr>
        <w:t>
2) ірі кәсіпкерлік субъектісі _____________________________________</w:t>
      </w:r>
      <w:r>
        <w:br/>
      </w:r>
      <w:r>
        <w:rPr>
          <w:rFonts w:ascii="Times New Roman"/>
          <w:b w:val="false"/>
          <w:i w:val="false"/>
          <w:color w:val="000000"/>
          <w:sz w:val="28"/>
        </w:rPr>
        <w:t>
Өтінішке қоса беріледі: ___________________________________________</w:t>
      </w:r>
    </w:p>
    <w:p>
      <w:pPr>
        <w:spacing w:after="0"/>
        <w:ind w:left="0"/>
        <w:jc w:val="both"/>
      </w:pPr>
      <w:r>
        <w:rPr>
          <w:rFonts w:ascii="Times New Roman"/>
          <w:b w:val="false"/>
          <w:i w:val="false"/>
          <w:color w:val="000000"/>
          <w:sz w:val="28"/>
        </w:rPr>
        <w:t>Құрылтайшы немесе құрылтайшымен уәкілеттік берілген тұлғаның Т.А.Ә. және қолы</w:t>
      </w:r>
    </w:p>
    <w:p>
      <w:pPr>
        <w:spacing w:after="0"/>
        <w:ind w:left="0"/>
        <w:jc w:val="both"/>
      </w:pPr>
      <w:r>
        <w:rPr>
          <w:rFonts w:ascii="Times New Roman"/>
          <w:b w:val="false"/>
          <w:i w:val="false"/>
          <w:color w:val="000000"/>
          <w:sz w:val="28"/>
        </w:rPr>
        <w:t>«__»____________ 20__ жыл.</w:t>
      </w:r>
    </w:p>
    <w:bookmarkStart w:name="z54" w:id="6"/>
    <w:p>
      <w:pPr>
        <w:spacing w:after="0"/>
        <w:ind w:left="0"/>
        <w:jc w:val="both"/>
      </w:pPr>
      <w:r>
        <w:rPr>
          <w:rFonts w:ascii="Times New Roman"/>
          <w:b w:val="false"/>
          <w:i w:val="false"/>
          <w:color w:val="000000"/>
          <w:sz w:val="28"/>
        </w:rPr>
        <w:t>
Қазақстан Республикасы Алматы</w:t>
      </w:r>
      <w:r>
        <w:br/>
      </w:r>
      <w:r>
        <w:rPr>
          <w:rFonts w:ascii="Times New Roman"/>
          <w:b w:val="false"/>
          <w:i w:val="false"/>
          <w:color w:val="000000"/>
          <w:sz w:val="28"/>
        </w:rPr>
        <w:t xml:space="preserve">
қаласының өңірлік қаржы   </w:t>
      </w:r>
      <w:r>
        <w:br/>
      </w:r>
      <w:r>
        <w:rPr>
          <w:rFonts w:ascii="Times New Roman"/>
          <w:b w:val="false"/>
          <w:i w:val="false"/>
          <w:color w:val="000000"/>
          <w:sz w:val="28"/>
        </w:rPr>
        <w:t xml:space="preserve">
орталығының қызметін реттеу </w:t>
      </w:r>
      <w:r>
        <w:br/>
      </w:r>
      <w:r>
        <w:rPr>
          <w:rFonts w:ascii="Times New Roman"/>
          <w:b w:val="false"/>
          <w:i w:val="false"/>
          <w:color w:val="000000"/>
          <w:sz w:val="28"/>
        </w:rPr>
        <w:t>
Агенттігі Төрағасының 2010 жылғы</w:t>
      </w:r>
      <w:r>
        <w:br/>
      </w:r>
      <w:r>
        <w:rPr>
          <w:rFonts w:ascii="Times New Roman"/>
          <w:b w:val="false"/>
          <w:i w:val="false"/>
          <w:color w:val="000000"/>
          <w:sz w:val="28"/>
        </w:rPr>
        <w:t xml:space="preserve">
23 ақпандағы № 04.2-40/44    </w:t>
      </w:r>
      <w:r>
        <w:br/>
      </w:r>
      <w:r>
        <w:rPr>
          <w:rFonts w:ascii="Times New Roman"/>
          <w:b w:val="false"/>
          <w:i w:val="false"/>
          <w:color w:val="000000"/>
          <w:sz w:val="28"/>
        </w:rPr>
        <w:t xml:space="preserve">
бұйрығына 3-қосымша       </w:t>
      </w:r>
    </w:p>
    <w:bookmarkEnd w:id="6"/>
    <w:p>
      <w:pPr>
        <w:spacing w:after="0"/>
        <w:ind w:left="0"/>
        <w:jc w:val="both"/>
      </w:pPr>
      <w:r>
        <w:rPr>
          <w:rFonts w:ascii="Times New Roman"/>
          <w:b w:val="false"/>
          <w:i w:val="false"/>
          <w:color w:val="000000"/>
          <w:sz w:val="28"/>
        </w:rPr>
        <w:t>Заңды тұлғалар – Алматы</w:t>
      </w:r>
      <w:r>
        <w:br/>
      </w:r>
      <w:r>
        <w:rPr>
          <w:rFonts w:ascii="Times New Roman"/>
          <w:b w:val="false"/>
          <w:i w:val="false"/>
          <w:color w:val="000000"/>
          <w:sz w:val="28"/>
        </w:rPr>
        <w:t>
қаласының өңірлік қаржы</w:t>
      </w:r>
      <w:r>
        <w:br/>
      </w:r>
      <w:r>
        <w:rPr>
          <w:rFonts w:ascii="Times New Roman"/>
          <w:b w:val="false"/>
          <w:i w:val="false"/>
          <w:color w:val="000000"/>
          <w:sz w:val="28"/>
        </w:rPr>
        <w:t>
орталығының қатысушыларын</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(қайта тіркеу)    </w:t>
      </w:r>
      <w:r>
        <w:br/>
      </w:r>
      <w:r>
        <w:rPr>
          <w:rFonts w:ascii="Times New Roman"/>
          <w:b w:val="false"/>
          <w:i w:val="false"/>
          <w:color w:val="000000"/>
          <w:sz w:val="28"/>
        </w:rPr>
        <w:t xml:space="preserve">
Ережесіне 8-қосымша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w:t>
      </w:r>
      <w:r>
        <w:rPr>
          <w:rFonts w:ascii="Times New Roman"/>
          <w:b w:val="false"/>
          <w:i/>
          <w:color w:val="000000"/>
          <w:sz w:val="28"/>
        </w:rPr>
        <w:t xml:space="preserve">   Тіркеуші органның атауы    </w:t>
      </w:r>
    </w:p>
    <w:p>
      <w:pPr>
        <w:spacing w:after="0"/>
        <w:ind w:left="0"/>
        <w:jc w:val="left"/>
      </w:pPr>
      <w:r>
        <w:rPr>
          <w:rFonts w:ascii="Times New Roman"/>
          <w:b/>
          <w:i w:val="false"/>
          <w:color w:val="000000"/>
        </w:rPr>
        <w:t xml:space="preserve"> Заңды тұлғаны - Алматы қаласының өңірлік қаржы орталығының  қатысушысының таратылуын тіркеу туралы өтініш</w:t>
      </w:r>
    </w:p>
    <w:p>
      <w:pPr>
        <w:spacing w:after="0"/>
        <w:ind w:left="0"/>
        <w:jc w:val="both"/>
      </w:pPr>
      <w:r>
        <w:rPr>
          <w:rFonts w:ascii="Times New Roman"/>
          <w:b w:val="false"/>
          <w:i w:val="false"/>
          <w:color w:val="000000"/>
          <w:sz w:val="28"/>
        </w:rPr>
        <w:t>1. Тоқтатылатын заңды тұлғаның атауы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2. БСН _________________________________________________________</w:t>
      </w:r>
      <w:r>
        <w:br/>
      </w:r>
      <w:r>
        <w:rPr>
          <w:rFonts w:ascii="Times New Roman"/>
          <w:b w:val="false"/>
          <w:i w:val="false"/>
          <w:color w:val="000000"/>
          <w:sz w:val="28"/>
        </w:rPr>
        <w:t>
3. Тарату негізі _______________________________________________</w:t>
      </w:r>
      <w:r>
        <w:br/>
      </w:r>
      <w:r>
        <w:rPr>
          <w:rFonts w:ascii="Times New Roman"/>
          <w:b w:val="false"/>
          <w:i w:val="false"/>
          <w:color w:val="000000"/>
          <w:sz w:val="28"/>
        </w:rPr>
        <w:t>
4. Заңды тұлғаны тарату (тиісті ұяшықта х түрінде көрсетіңіз):</w:t>
      </w:r>
      <w:r>
        <w:br/>
      </w:r>
      <w:r>
        <w:rPr>
          <w:rFonts w:ascii="Times New Roman"/>
          <w:b w:val="false"/>
          <w:i w:val="false"/>
          <w:color w:val="000000"/>
          <w:sz w:val="28"/>
        </w:rPr>
        <w:t>
1) өз еркімен __________________ 2) мәжбүрлеу __________________</w:t>
      </w:r>
      <w:r>
        <w:br/>
      </w:r>
      <w:r>
        <w:rPr>
          <w:rFonts w:ascii="Times New Roman"/>
          <w:b w:val="false"/>
          <w:i w:val="false"/>
          <w:color w:val="000000"/>
          <w:sz w:val="28"/>
        </w:rPr>
        <w:t>
5. Шешім нөмірі және оның қабылданған күні _____________________</w:t>
      </w:r>
      <w:r>
        <w:br/>
      </w:r>
      <w:r>
        <w:rPr>
          <w:rFonts w:ascii="Times New Roman"/>
          <w:b w:val="false"/>
          <w:i w:val="false"/>
          <w:color w:val="000000"/>
          <w:sz w:val="28"/>
        </w:rPr>
        <w:t>
6. Қаржы орталығының қатысушысы - заңды тұлғаны тарату туралы     хабарлама жарияланған баспа органының атауы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Өтінішке қоса беріледі: ________________________________________</w:t>
      </w:r>
    </w:p>
    <w:p>
      <w:pPr>
        <w:spacing w:after="0"/>
        <w:ind w:left="0"/>
        <w:jc w:val="both"/>
      </w:pPr>
      <w:r>
        <w:rPr>
          <w:rFonts w:ascii="Times New Roman"/>
          <w:b w:val="false"/>
          <w:i w:val="false"/>
          <w:color w:val="000000"/>
          <w:sz w:val="28"/>
        </w:rPr>
        <w:t>Меншік иесі немесе меншік иесімен уәкілеттік берілген тұлғаның Т.А.Ә. және қолы</w:t>
      </w:r>
    </w:p>
    <w:p>
      <w:pPr>
        <w:spacing w:after="0"/>
        <w:ind w:left="0"/>
        <w:jc w:val="both"/>
      </w:pPr>
      <w:r>
        <w:rPr>
          <w:rFonts w:ascii="Times New Roman"/>
          <w:b w:val="false"/>
          <w:i w:val="false"/>
          <w:color w:val="000000"/>
          <w:sz w:val="28"/>
        </w:rPr>
        <w:t>«__» ________20__ жыл</w:t>
      </w:r>
    </w:p>
    <w:bookmarkStart w:name="z55" w:id="7"/>
    <w:p>
      <w:pPr>
        <w:spacing w:after="0"/>
        <w:ind w:left="0"/>
        <w:jc w:val="both"/>
      </w:pPr>
      <w:r>
        <w:rPr>
          <w:rFonts w:ascii="Times New Roman"/>
          <w:b w:val="false"/>
          <w:i w:val="false"/>
          <w:color w:val="000000"/>
          <w:sz w:val="28"/>
        </w:rPr>
        <w:t>
Қазақстан Республикасы Алматы</w:t>
      </w:r>
      <w:r>
        <w:br/>
      </w:r>
      <w:r>
        <w:rPr>
          <w:rFonts w:ascii="Times New Roman"/>
          <w:b w:val="false"/>
          <w:i w:val="false"/>
          <w:color w:val="000000"/>
          <w:sz w:val="28"/>
        </w:rPr>
        <w:t xml:space="preserve">
қаласының өңірлік қаржы   </w:t>
      </w:r>
      <w:r>
        <w:br/>
      </w:r>
      <w:r>
        <w:rPr>
          <w:rFonts w:ascii="Times New Roman"/>
          <w:b w:val="false"/>
          <w:i w:val="false"/>
          <w:color w:val="000000"/>
          <w:sz w:val="28"/>
        </w:rPr>
        <w:t xml:space="preserve">
орталығының қызметін реттеу </w:t>
      </w:r>
      <w:r>
        <w:br/>
      </w:r>
      <w:r>
        <w:rPr>
          <w:rFonts w:ascii="Times New Roman"/>
          <w:b w:val="false"/>
          <w:i w:val="false"/>
          <w:color w:val="000000"/>
          <w:sz w:val="28"/>
        </w:rPr>
        <w:t>
Агенттігі Төрағасының 2010 жылғы</w:t>
      </w:r>
      <w:r>
        <w:br/>
      </w:r>
      <w:r>
        <w:rPr>
          <w:rFonts w:ascii="Times New Roman"/>
          <w:b w:val="false"/>
          <w:i w:val="false"/>
          <w:color w:val="000000"/>
          <w:sz w:val="28"/>
        </w:rPr>
        <w:t xml:space="preserve">
23 ақпандағы № 04.2-40/44   </w:t>
      </w:r>
      <w:r>
        <w:br/>
      </w:r>
      <w:r>
        <w:rPr>
          <w:rFonts w:ascii="Times New Roman"/>
          <w:b w:val="false"/>
          <w:i w:val="false"/>
          <w:color w:val="000000"/>
          <w:sz w:val="28"/>
        </w:rPr>
        <w:t xml:space="preserve">
бұйрығына 4-қосымша      </w:t>
      </w:r>
    </w:p>
    <w:bookmarkEnd w:id="7"/>
    <w:p>
      <w:pPr>
        <w:spacing w:after="0"/>
        <w:ind w:left="0"/>
        <w:jc w:val="both"/>
      </w:pPr>
      <w:r>
        <w:rPr>
          <w:rFonts w:ascii="Times New Roman"/>
          <w:b w:val="false"/>
          <w:i w:val="false"/>
          <w:color w:val="000000"/>
          <w:sz w:val="28"/>
        </w:rPr>
        <w:t xml:space="preserve">Заңды тұлғаларды - Алматы  </w:t>
      </w:r>
      <w:r>
        <w:br/>
      </w:r>
      <w:r>
        <w:rPr>
          <w:rFonts w:ascii="Times New Roman"/>
          <w:b w:val="false"/>
          <w:i w:val="false"/>
          <w:color w:val="000000"/>
          <w:sz w:val="28"/>
        </w:rPr>
        <w:t xml:space="preserve">
қаласының өңірлік қаржы   </w:t>
      </w:r>
      <w:r>
        <w:br/>
      </w:r>
      <w:r>
        <w:rPr>
          <w:rFonts w:ascii="Times New Roman"/>
          <w:b w:val="false"/>
          <w:i w:val="false"/>
          <w:color w:val="000000"/>
          <w:sz w:val="28"/>
        </w:rPr>
        <w:t xml:space="preserve">
орталығының қатысушыларын  </w:t>
      </w:r>
      <w:r>
        <w:br/>
      </w:r>
      <w:r>
        <w:rPr>
          <w:rFonts w:ascii="Times New Roman"/>
          <w:b w:val="false"/>
          <w:i w:val="false"/>
          <w:color w:val="000000"/>
          <w:sz w:val="28"/>
        </w:rPr>
        <w:t>
мемлекеттік тipкeу (қайта тіркеу)</w:t>
      </w:r>
      <w:r>
        <w:br/>
      </w:r>
      <w:r>
        <w:rPr>
          <w:rFonts w:ascii="Times New Roman"/>
          <w:b w:val="false"/>
          <w:i w:val="false"/>
          <w:color w:val="000000"/>
          <w:sz w:val="28"/>
        </w:rPr>
        <w:t xml:space="preserve">
Ережесіне 9-қосымша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w:t>
      </w:r>
      <w:r>
        <w:rPr>
          <w:rFonts w:ascii="Times New Roman"/>
          <w:b w:val="false"/>
          <w:i/>
          <w:color w:val="000000"/>
          <w:sz w:val="28"/>
        </w:rPr>
        <w:t xml:space="preserve">Тіркеуші органның атауы  </w:t>
      </w:r>
    </w:p>
    <w:p>
      <w:pPr>
        <w:spacing w:after="0"/>
        <w:ind w:left="0"/>
        <w:jc w:val="left"/>
      </w:pPr>
      <w:r>
        <w:rPr>
          <w:rFonts w:ascii="Times New Roman"/>
          <w:b/>
          <w:i w:val="false"/>
          <w:color w:val="000000"/>
        </w:rPr>
        <w:t xml:space="preserve"> Заңды тұлғаны – Алматы қаласының өңірлік қаржы орталығының қатысушысын мемлекеттік тіркеу (қайта тіркеу) туралы куәліктің телнұсқасын беру туралы өтініш</w:t>
      </w:r>
    </w:p>
    <w:p>
      <w:pPr>
        <w:spacing w:after="0"/>
        <w:ind w:left="0"/>
        <w:jc w:val="both"/>
      </w:pPr>
      <w:r>
        <w:rPr>
          <w:rFonts w:ascii="Times New Roman"/>
          <w:b w:val="false"/>
          <w:i w:val="false"/>
          <w:color w:val="000000"/>
          <w:sz w:val="28"/>
        </w:rPr>
        <w:t>1. Заңды тұлғаның атауы ___________________________________________</w:t>
      </w:r>
      <w:r>
        <w:br/>
      </w:r>
      <w:r>
        <w:rPr>
          <w:rFonts w:ascii="Times New Roman"/>
          <w:b w:val="false"/>
          <w:i w:val="false"/>
          <w:color w:val="000000"/>
          <w:sz w:val="28"/>
        </w:rPr>
        <w:t>
2. БСН ____________________________________________________________</w:t>
      </w:r>
      <w:r>
        <w:br/>
      </w:r>
      <w:r>
        <w:rPr>
          <w:rFonts w:ascii="Times New Roman"/>
          <w:b w:val="false"/>
          <w:i w:val="false"/>
          <w:color w:val="000000"/>
          <w:sz w:val="28"/>
        </w:rPr>
        <w:t>
</w:t>
      </w:r>
      <w:r>
        <w:rPr>
          <w:rFonts w:ascii="Times New Roman"/>
          <w:b w:val="false"/>
          <w:i/>
          <w:color w:val="000000"/>
          <w:sz w:val="28"/>
        </w:rPr>
        <w:t>   (бар болған жағдайда, мемлекеттік (қайта тіркеу) туралы куәліктің</w:t>
      </w:r>
      <w:r>
        <w:br/>
      </w:r>
      <w:r>
        <w:rPr>
          <w:rFonts w:ascii="Times New Roman"/>
          <w:b w:val="false"/>
          <w:i w:val="false"/>
          <w:color w:val="000000"/>
          <w:sz w:val="28"/>
        </w:rPr>
        <w:t>
</w:t>
      </w:r>
      <w:r>
        <w:rPr>
          <w:rFonts w:ascii="Times New Roman"/>
          <w:b w:val="false"/>
          <w:i/>
          <w:color w:val="000000"/>
          <w:sz w:val="28"/>
        </w:rPr>
        <w:t>                       күні мен нөмірін көрсету)</w:t>
      </w:r>
      <w:r>
        <w:br/>
      </w:r>
      <w:r>
        <w:rPr>
          <w:rFonts w:ascii="Times New Roman"/>
          <w:b w:val="false"/>
          <w:i w:val="false"/>
          <w:color w:val="000000"/>
          <w:sz w:val="28"/>
        </w:rPr>
        <w:t>
3. Мемлекеттік тіркеу (қайта тipкeу) туралы куәліктің телнұсқасын беру үшін негіздеме _______________________________________________</w:t>
      </w:r>
      <w:r>
        <w:br/>
      </w:r>
      <w:r>
        <w:rPr>
          <w:rFonts w:ascii="Times New Roman"/>
          <w:b w:val="false"/>
          <w:i w:val="false"/>
          <w:color w:val="000000"/>
          <w:sz w:val="28"/>
        </w:rPr>
        <w:t>
                              </w:t>
      </w:r>
      <w:r>
        <w:rPr>
          <w:rFonts w:ascii="Times New Roman"/>
          <w:b w:val="false"/>
          <w:i/>
          <w:color w:val="000000"/>
          <w:sz w:val="28"/>
        </w:rPr>
        <w:t>куәліктің жоғалу мән-жайлары</w:t>
      </w:r>
      <w:r>
        <w:br/>
      </w:r>
      <w:r>
        <w:rPr>
          <w:rFonts w:ascii="Times New Roman"/>
          <w:b w:val="false"/>
          <w:i w:val="false"/>
          <w:color w:val="000000"/>
          <w:sz w:val="28"/>
        </w:rPr>
        <w:t>
4. Телнұсқаны алу үшін шешімнің нөмірі және күні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5. Заңды тұлғаның куәлігінің, заңды тұлға құжаттарының телнұсқаларының жоғалғандығы туралы, жариялау нөмірі және күні туралы хабарландыру жарияланған мерзімді баспаның атауы _________________</w:t>
      </w:r>
      <w:r>
        <w:br/>
      </w:r>
      <w:r>
        <w:rPr>
          <w:rFonts w:ascii="Times New Roman"/>
          <w:b w:val="false"/>
          <w:i w:val="false"/>
          <w:color w:val="000000"/>
          <w:sz w:val="28"/>
        </w:rPr>
        <w:t>
Өтінішке қоса беріледі: __________________________________________</w:t>
      </w:r>
    </w:p>
    <w:p>
      <w:pPr>
        <w:spacing w:after="0"/>
        <w:ind w:left="0"/>
        <w:jc w:val="both"/>
      </w:pPr>
      <w:r>
        <w:rPr>
          <w:rFonts w:ascii="Times New Roman"/>
          <w:b w:val="false"/>
          <w:i w:val="false"/>
          <w:color w:val="000000"/>
          <w:sz w:val="28"/>
        </w:rPr>
        <w:t>Жетекшінің Т.А.Ә. және қолы</w:t>
      </w:r>
    </w:p>
    <w:p>
      <w:pPr>
        <w:spacing w:after="0"/>
        <w:ind w:left="0"/>
        <w:jc w:val="both"/>
      </w:pPr>
      <w:r>
        <w:rPr>
          <w:rFonts w:ascii="Times New Roman"/>
          <w:b w:val="false"/>
          <w:i w:val="false"/>
          <w:color w:val="000000"/>
          <w:sz w:val="28"/>
        </w:rPr>
        <w:t>«___»_______________ 20__ж.</w:t>
      </w:r>
    </w:p>
    <w:bookmarkStart w:name="z56" w:id="8"/>
    <w:p>
      <w:pPr>
        <w:spacing w:after="0"/>
        <w:ind w:left="0"/>
        <w:jc w:val="both"/>
      </w:pPr>
      <w:r>
        <w:rPr>
          <w:rFonts w:ascii="Times New Roman"/>
          <w:b w:val="false"/>
          <w:i w:val="false"/>
          <w:color w:val="000000"/>
          <w:sz w:val="28"/>
        </w:rPr>
        <w:t xml:space="preserve">
Қазақстан Республикасы Алматы </w:t>
      </w:r>
      <w:r>
        <w:br/>
      </w:r>
      <w:r>
        <w:rPr>
          <w:rFonts w:ascii="Times New Roman"/>
          <w:b w:val="false"/>
          <w:i w:val="false"/>
          <w:color w:val="000000"/>
          <w:sz w:val="28"/>
        </w:rPr>
        <w:t xml:space="preserve">
қаласының өңірлік қаржы    </w:t>
      </w:r>
      <w:r>
        <w:br/>
      </w:r>
      <w:r>
        <w:rPr>
          <w:rFonts w:ascii="Times New Roman"/>
          <w:b w:val="false"/>
          <w:i w:val="false"/>
          <w:color w:val="000000"/>
          <w:sz w:val="28"/>
        </w:rPr>
        <w:t xml:space="preserve">
орталығының қызметін реттеу  </w:t>
      </w:r>
      <w:r>
        <w:br/>
      </w:r>
      <w:r>
        <w:rPr>
          <w:rFonts w:ascii="Times New Roman"/>
          <w:b w:val="false"/>
          <w:i w:val="false"/>
          <w:color w:val="000000"/>
          <w:sz w:val="28"/>
        </w:rPr>
        <w:t>
Агенттігі Төрағасының 2010 жылғы</w:t>
      </w:r>
      <w:r>
        <w:br/>
      </w:r>
      <w:r>
        <w:rPr>
          <w:rFonts w:ascii="Times New Roman"/>
          <w:b w:val="false"/>
          <w:i w:val="false"/>
          <w:color w:val="000000"/>
          <w:sz w:val="28"/>
        </w:rPr>
        <w:t xml:space="preserve">
23 ақпандағы № 04.2-40/44   </w:t>
      </w:r>
      <w:r>
        <w:br/>
      </w:r>
      <w:r>
        <w:rPr>
          <w:rFonts w:ascii="Times New Roman"/>
          <w:b w:val="false"/>
          <w:i w:val="false"/>
          <w:color w:val="000000"/>
          <w:sz w:val="28"/>
        </w:rPr>
        <w:t xml:space="preserve">
бұйрығына 5-қосымша     </w:t>
      </w:r>
    </w:p>
    <w:bookmarkEnd w:id="8"/>
    <w:p>
      <w:pPr>
        <w:spacing w:after="0"/>
        <w:ind w:left="0"/>
        <w:jc w:val="both"/>
      </w:pPr>
      <w:r>
        <w:rPr>
          <w:rFonts w:ascii="Times New Roman"/>
          <w:b w:val="false"/>
          <w:i w:val="false"/>
          <w:color w:val="000000"/>
          <w:sz w:val="28"/>
        </w:rPr>
        <w:t xml:space="preserve">Заңды тұлғалар – Алматы  </w:t>
      </w:r>
      <w:r>
        <w:br/>
      </w:r>
      <w:r>
        <w:rPr>
          <w:rFonts w:ascii="Times New Roman"/>
          <w:b w:val="false"/>
          <w:i w:val="false"/>
          <w:color w:val="000000"/>
          <w:sz w:val="28"/>
        </w:rPr>
        <w:t xml:space="preserve">
қаласының өңірлік қаржы   </w:t>
      </w:r>
      <w:r>
        <w:br/>
      </w:r>
      <w:r>
        <w:rPr>
          <w:rFonts w:ascii="Times New Roman"/>
          <w:b w:val="false"/>
          <w:i w:val="false"/>
          <w:color w:val="000000"/>
          <w:sz w:val="28"/>
        </w:rPr>
        <w:t xml:space="preserve">
орталығының қатысушыларын  </w:t>
      </w:r>
      <w:r>
        <w:br/>
      </w:r>
      <w:r>
        <w:rPr>
          <w:rFonts w:ascii="Times New Roman"/>
          <w:b w:val="false"/>
          <w:i w:val="false"/>
          <w:color w:val="000000"/>
          <w:sz w:val="28"/>
        </w:rPr>
        <w:t>
мемлекеттік тіркеу (қайта тіркеу)</w:t>
      </w:r>
      <w:r>
        <w:br/>
      </w:r>
      <w:r>
        <w:rPr>
          <w:rFonts w:ascii="Times New Roman"/>
          <w:b w:val="false"/>
          <w:i w:val="false"/>
          <w:color w:val="000000"/>
          <w:sz w:val="28"/>
        </w:rPr>
        <w:t xml:space="preserve">
Ережесіне 6-қосымша    </w:t>
      </w:r>
    </w:p>
    <w:p>
      <w:pPr>
        <w:spacing w:after="0"/>
        <w:ind w:left="0"/>
        <w:jc w:val="left"/>
      </w:pPr>
      <w:r>
        <w:rPr>
          <w:rFonts w:ascii="Times New Roman"/>
          <w:b/>
          <w:i w:val="false"/>
          <w:color w:val="000000"/>
        </w:rPr>
        <w:t xml:space="preserve"> Қазақстан Республикасы Алматы қаласының өңірлік қаржы орталығының қызметін реттеу агенттігі Заңды тұлғаны – Алматы қаласының өңірлік қаржы орталығының қатысушы мемлекеттік тіркеу туралы куәлік</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Алматы қаласы                         «___» ___________20__ жылғы</w:t>
      </w:r>
    </w:p>
    <w:p>
      <w:pPr>
        <w:spacing w:after="0"/>
        <w:ind w:left="0"/>
        <w:jc w:val="both"/>
      </w:pPr>
      <w:r>
        <w:rPr>
          <w:rFonts w:ascii="Times New Roman"/>
          <w:b w:val="false"/>
          <w:i w:val="false"/>
          <w:color w:val="000000"/>
          <w:sz w:val="28"/>
        </w:rPr>
        <w:t>Заңды тұлғаның атауы ________________________</w:t>
      </w:r>
      <w:r>
        <w:br/>
      </w:r>
      <w:r>
        <w:rPr>
          <w:rFonts w:ascii="Times New Roman"/>
          <w:b w:val="false"/>
          <w:i w:val="false"/>
          <w:color w:val="000000"/>
          <w:sz w:val="28"/>
        </w:rPr>
        <w:t>
Орналасқан жері _____________________________</w:t>
      </w:r>
    </w:p>
    <w:p>
      <w:pPr>
        <w:spacing w:after="0"/>
        <w:ind w:left="0"/>
        <w:jc w:val="both"/>
      </w:pPr>
      <w:r>
        <w:rPr>
          <w:rFonts w:ascii="Times New Roman"/>
          <w:b w:val="false"/>
          <w:i w:val="false"/>
          <w:color w:val="000000"/>
          <w:sz w:val="28"/>
        </w:rPr>
        <w:t>Куәлік Алматы қаласының өңірлік қаржы орталығының Қазақстан Республикасы заңдарының шеңберінде құрылтай құжаттарына сәйкес қызметті жүзеге асыру құқығын береді.</w:t>
      </w:r>
    </w:p>
    <w:p>
      <w:pPr>
        <w:spacing w:after="0"/>
        <w:ind w:left="0"/>
        <w:jc w:val="both"/>
      </w:pPr>
      <w:r>
        <w:rPr>
          <w:rFonts w:ascii="Times New Roman"/>
          <w:b w:val="false"/>
          <w:i w:val="false"/>
          <w:color w:val="000000"/>
          <w:sz w:val="28"/>
        </w:rPr>
        <w:t>____________   _____________   ________________________</w:t>
      </w:r>
      <w:r>
        <w:br/>
      </w:r>
      <w:r>
        <w:rPr>
          <w:rFonts w:ascii="Times New Roman"/>
          <w:b w:val="false"/>
          <w:i w:val="false"/>
          <w:color w:val="000000"/>
          <w:sz w:val="28"/>
        </w:rPr>
        <w:t>
</w:t>
      </w:r>
      <w:r>
        <w:rPr>
          <w:rFonts w:ascii="Times New Roman"/>
          <w:b w:val="false"/>
          <w:i/>
          <w:color w:val="000000"/>
          <w:sz w:val="28"/>
        </w:rPr>
        <w:t>   жетекші        қолы                 Т.А.Ә.</w:t>
      </w:r>
    </w:p>
    <w:p>
      <w:pPr>
        <w:spacing w:after="0"/>
        <w:ind w:left="0"/>
        <w:jc w:val="both"/>
      </w:pPr>
      <w:r>
        <w:rPr>
          <w:rFonts w:ascii="Times New Roman"/>
          <w:b w:val="false"/>
          <w:i w:val="false"/>
          <w:color w:val="000000"/>
          <w:sz w:val="28"/>
        </w:rPr>
        <w:t>     М.О.</w:t>
      </w:r>
    </w:p>
    <w:bookmarkStart w:name="z57" w:id="9"/>
    <w:p>
      <w:pPr>
        <w:spacing w:after="0"/>
        <w:ind w:left="0"/>
        <w:jc w:val="both"/>
      </w:pPr>
      <w:r>
        <w:rPr>
          <w:rFonts w:ascii="Times New Roman"/>
          <w:b w:val="false"/>
          <w:i w:val="false"/>
          <w:color w:val="000000"/>
          <w:sz w:val="28"/>
        </w:rPr>
        <w:t>
Қазақстан Республикасы Алматы</w:t>
      </w:r>
      <w:r>
        <w:br/>
      </w:r>
      <w:r>
        <w:rPr>
          <w:rFonts w:ascii="Times New Roman"/>
          <w:b w:val="false"/>
          <w:i w:val="false"/>
          <w:color w:val="000000"/>
          <w:sz w:val="28"/>
        </w:rPr>
        <w:t xml:space="preserve">
қаласының өңірлік қаржы    </w:t>
      </w:r>
      <w:r>
        <w:br/>
      </w:r>
      <w:r>
        <w:rPr>
          <w:rFonts w:ascii="Times New Roman"/>
          <w:b w:val="false"/>
          <w:i w:val="false"/>
          <w:color w:val="000000"/>
          <w:sz w:val="28"/>
        </w:rPr>
        <w:t xml:space="preserve">
орталығының қызметін реттеу </w:t>
      </w:r>
      <w:r>
        <w:br/>
      </w:r>
      <w:r>
        <w:rPr>
          <w:rFonts w:ascii="Times New Roman"/>
          <w:b w:val="false"/>
          <w:i w:val="false"/>
          <w:color w:val="000000"/>
          <w:sz w:val="28"/>
        </w:rPr>
        <w:t>
Агенттігі Төрағасының 2010 жылғы</w:t>
      </w:r>
      <w:r>
        <w:br/>
      </w:r>
      <w:r>
        <w:rPr>
          <w:rFonts w:ascii="Times New Roman"/>
          <w:b w:val="false"/>
          <w:i w:val="false"/>
          <w:color w:val="000000"/>
          <w:sz w:val="28"/>
        </w:rPr>
        <w:t xml:space="preserve">
23 ақпандағы № 04.2-40/44   </w:t>
      </w:r>
      <w:r>
        <w:br/>
      </w:r>
      <w:r>
        <w:rPr>
          <w:rFonts w:ascii="Times New Roman"/>
          <w:b w:val="false"/>
          <w:i w:val="false"/>
          <w:color w:val="000000"/>
          <w:sz w:val="28"/>
        </w:rPr>
        <w:t xml:space="preserve">
бұйрығына 6-қосымша      </w:t>
      </w:r>
    </w:p>
    <w:bookmarkEnd w:id="9"/>
    <w:p>
      <w:pPr>
        <w:spacing w:after="0"/>
        <w:ind w:left="0"/>
        <w:jc w:val="both"/>
      </w:pPr>
      <w:r>
        <w:rPr>
          <w:rFonts w:ascii="Times New Roman"/>
          <w:b w:val="false"/>
          <w:i w:val="false"/>
          <w:color w:val="000000"/>
          <w:sz w:val="28"/>
        </w:rPr>
        <w:t xml:space="preserve">Заңды тұлғалар – Алматы    </w:t>
      </w:r>
      <w:r>
        <w:br/>
      </w:r>
      <w:r>
        <w:rPr>
          <w:rFonts w:ascii="Times New Roman"/>
          <w:b w:val="false"/>
          <w:i w:val="false"/>
          <w:color w:val="000000"/>
          <w:sz w:val="28"/>
        </w:rPr>
        <w:t xml:space="preserve">
қаласының өңірлік қаржы    </w:t>
      </w:r>
      <w:r>
        <w:br/>
      </w:r>
      <w:r>
        <w:rPr>
          <w:rFonts w:ascii="Times New Roman"/>
          <w:b w:val="false"/>
          <w:i w:val="false"/>
          <w:color w:val="000000"/>
          <w:sz w:val="28"/>
        </w:rPr>
        <w:t xml:space="preserve">
орталығының қатысушыларын   </w:t>
      </w:r>
      <w:r>
        <w:br/>
      </w:r>
      <w:r>
        <w:rPr>
          <w:rFonts w:ascii="Times New Roman"/>
          <w:b w:val="false"/>
          <w:i w:val="false"/>
          <w:color w:val="000000"/>
          <w:sz w:val="28"/>
        </w:rPr>
        <w:t>
мемлекеттік тіркеу (қайта тіркеу)</w:t>
      </w:r>
      <w:r>
        <w:br/>
      </w:r>
      <w:r>
        <w:rPr>
          <w:rFonts w:ascii="Times New Roman"/>
          <w:b w:val="false"/>
          <w:i w:val="false"/>
          <w:color w:val="000000"/>
          <w:sz w:val="28"/>
        </w:rPr>
        <w:t xml:space="preserve">
Ережесіне 7-қосымша       </w:t>
      </w:r>
    </w:p>
    <w:p>
      <w:pPr>
        <w:spacing w:after="0"/>
        <w:ind w:left="0"/>
        <w:jc w:val="left"/>
      </w:pPr>
      <w:r>
        <w:rPr>
          <w:rFonts w:ascii="Times New Roman"/>
          <w:b/>
          <w:i w:val="false"/>
          <w:color w:val="000000"/>
        </w:rPr>
        <w:t xml:space="preserve"> Қазақстан Республикасы Алматы қаласының өңірлік қаржы орталығының қызметін реттеу агенттігі Заңды тұлғаны – Алматы қаласының өңірлік қаржы орталығының қатысушысын қайта тіркеу туралы куәлік</w:t>
      </w:r>
    </w:p>
    <w:p>
      <w:pPr>
        <w:spacing w:after="0"/>
        <w:ind w:left="0"/>
        <w:jc w:val="both"/>
      </w:pPr>
      <w:r>
        <w:rPr>
          <w:rFonts w:ascii="Times New Roman"/>
          <w:b/>
          <w:i w:val="false"/>
          <w:color w:val="000000"/>
          <w:sz w:val="28"/>
        </w:rPr>
        <w:t>____________________________</w:t>
      </w:r>
      <w:r>
        <w:br/>
      </w: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Алматы қаласы                           «___» ___________20__ жылғы</w:t>
      </w:r>
    </w:p>
    <w:p>
      <w:pPr>
        <w:spacing w:after="0"/>
        <w:ind w:left="0"/>
        <w:jc w:val="both"/>
      </w:pPr>
      <w:r>
        <w:rPr>
          <w:rFonts w:ascii="Times New Roman"/>
          <w:b w:val="false"/>
          <w:i w:val="false"/>
          <w:color w:val="000000"/>
          <w:sz w:val="28"/>
        </w:rPr>
        <w:t>Заңды тұлғаның атауы ____________________________________</w:t>
      </w:r>
      <w:r>
        <w:br/>
      </w:r>
      <w:r>
        <w:rPr>
          <w:rFonts w:ascii="Times New Roman"/>
          <w:b w:val="false"/>
          <w:i w:val="false"/>
          <w:color w:val="000000"/>
          <w:sz w:val="28"/>
        </w:rPr>
        <w:t>
Орналасқан жері _________________________________________</w:t>
      </w:r>
      <w:r>
        <w:br/>
      </w:r>
      <w:r>
        <w:rPr>
          <w:rFonts w:ascii="Times New Roman"/>
          <w:b w:val="false"/>
          <w:i w:val="false"/>
          <w:color w:val="000000"/>
          <w:sz w:val="28"/>
        </w:rPr>
        <w:t>
Алғашқы мемлекеттік тіркелген күні ______________________</w:t>
      </w:r>
    </w:p>
    <w:p>
      <w:pPr>
        <w:spacing w:after="0"/>
        <w:ind w:left="0"/>
        <w:jc w:val="both"/>
      </w:pPr>
      <w:r>
        <w:rPr>
          <w:rFonts w:ascii="Times New Roman"/>
          <w:b w:val="false"/>
          <w:i w:val="false"/>
          <w:color w:val="000000"/>
          <w:sz w:val="28"/>
        </w:rPr>
        <w:t>Куәлік Алматы қаласының өңірлік қаржы орталығының Қазақстан Республикасы Заңдарының шеңберінде құрылтай құжаттарына сәйкес қызметті жүзеге асыру құқығын береді</w:t>
      </w:r>
    </w:p>
    <w:p>
      <w:pPr>
        <w:spacing w:after="0"/>
        <w:ind w:left="0"/>
        <w:jc w:val="both"/>
      </w:pPr>
      <w:r>
        <w:rPr>
          <w:rFonts w:ascii="Times New Roman"/>
          <w:b w:val="false"/>
          <w:i w:val="false"/>
          <w:color w:val="000000"/>
          <w:sz w:val="28"/>
        </w:rPr>
        <w:t>____________ _____________ _______________________________</w:t>
      </w:r>
      <w:r>
        <w:br/>
      </w:r>
      <w:r>
        <w:rPr>
          <w:rFonts w:ascii="Times New Roman"/>
          <w:b w:val="false"/>
          <w:i w:val="false"/>
          <w:color w:val="000000"/>
          <w:sz w:val="28"/>
        </w:rPr>
        <w:t>
</w:t>
      </w:r>
      <w:r>
        <w:rPr>
          <w:rFonts w:ascii="Times New Roman"/>
          <w:b w:val="false"/>
          <w:i/>
          <w:color w:val="000000"/>
          <w:sz w:val="28"/>
        </w:rPr>
        <w:t>   жетекші        қолы                   Т.А.Ә.</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