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e88c" w14:textId="530e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Орны ауыстырылатын (тасымалданатын) объектілердің Қазақстан Республикасының аумағында тасымалдануын (орнын ауыстыруды)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шаруашылық министрінің 2010 жылғы 29 наурыздағы N 204 бұйрығы. Қазақстан Республикасы Әділет министрлігінде 2010 жылғы 28 сәуірде Нормативтік құқықтық кесімдерді мемлекеттік тіркеудің тізіліміне N 6194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8-бабының</w:t>
      </w:r>
      <w:r>
        <w:rPr>
          <w:rFonts w:ascii="Times New Roman"/>
          <w:b w:val="false"/>
          <w:i w:val="false"/>
          <w:color w:val="000000"/>
          <w:sz w:val="28"/>
        </w:rPr>
        <w:t xml:space="preserve"> 29) тармақшасына және 21-бабының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орны ауыстырылатын (тасымалданатын) объектілердің Қазақстан Республикасының аумағында тасымалдануын (орнын ауыстыруды) жүзеге асыру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Мал шаруашылығын дамыту және ветеринариялық қауіпсіздік департаменті (Р.А. Тоқсеитова)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 осы бұйрықты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аумағындағы мемлекеттік ветеринариялық қадағалау бақылайтын жүктерді тасымалдау (орнын ауыстыруды) Ережесін бекіту туралы» Қазақстан Республикасының Премьер-Министрінің Орынбасары - Ауыл шаруашылығы министрінің 2003 жылғы 16 сәуірдегі № 206 </w:t>
      </w:r>
      <w:r>
        <w:rPr>
          <w:rFonts w:ascii="Times New Roman"/>
          <w:b w:val="false"/>
          <w:i w:val="false"/>
          <w:color w:val="000000"/>
          <w:sz w:val="28"/>
        </w:rPr>
        <w:t>бұйрығының</w:t>
      </w:r>
      <w:r>
        <w:rPr>
          <w:rFonts w:ascii="Times New Roman"/>
          <w:b w:val="false"/>
          <w:i w:val="false"/>
          <w:color w:val="000000"/>
          <w:sz w:val="28"/>
        </w:rPr>
        <w:t xml:space="preserve"> (№ 2359 нормативтік құқықтық актілерді мемлекеттік тіркеу тізілімінде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А. Күрішбаев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К</w:t>
      </w:r>
      <w:r>
        <w:rPr>
          <w:rFonts w:ascii="Times New Roman"/>
          <w:b w:val="false"/>
          <w:i/>
          <w:color w:val="000000"/>
          <w:sz w:val="28"/>
        </w:rPr>
        <w:t>өлік және коммуникациялар</w:t>
      </w:r>
      <w:r>
        <w:br/>
      </w:r>
      <w:r>
        <w:rPr>
          <w:rFonts w:ascii="Times New Roman"/>
          <w:b w:val="false"/>
          <w:i w:val="false"/>
          <w:color w:val="000000"/>
          <w:sz w:val="28"/>
        </w:rPr>
        <w:t>
      </w:t>
      </w:r>
      <w:r>
        <w:rPr>
          <w:rFonts w:ascii="Times New Roman"/>
          <w:b w:val="false"/>
          <w:i/>
          <w:color w:val="000000"/>
          <w:sz w:val="28"/>
        </w:rPr>
        <w:t>министрі</w:t>
      </w:r>
      <w:r>
        <w:br/>
      </w:r>
      <w:r>
        <w:rPr>
          <w:rFonts w:ascii="Times New Roman"/>
          <w:b w:val="false"/>
          <w:i w:val="false"/>
          <w:color w:val="000000"/>
          <w:sz w:val="28"/>
        </w:rPr>
        <w:t>
      </w:t>
      </w:r>
      <w:r>
        <w:rPr>
          <w:rFonts w:ascii="Times New Roman"/>
          <w:b w:val="false"/>
          <w:i/>
          <w:color w:val="000000"/>
          <w:sz w:val="28"/>
        </w:rPr>
        <w:t>__________ Ә. Құсайынов</w:t>
      </w:r>
      <w:r>
        <w:br/>
      </w:r>
      <w:r>
        <w:rPr>
          <w:rFonts w:ascii="Times New Roman"/>
          <w:b w:val="false"/>
          <w:i w:val="false"/>
          <w:color w:val="000000"/>
          <w:sz w:val="28"/>
        </w:rPr>
        <w:t>
</w:t>
      </w:r>
      <w:r>
        <w:rPr>
          <w:rFonts w:ascii="Times New Roman"/>
          <w:b w:val="false"/>
          <w:i/>
          <w:color w:val="000000"/>
          <w:sz w:val="28"/>
        </w:rPr>
        <w:t>      25 наурыз 2010 жыл</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29 наурыздағы   </w:t>
      </w:r>
      <w:r>
        <w:br/>
      </w:r>
      <w:r>
        <w:rPr>
          <w:rFonts w:ascii="Times New Roman"/>
          <w:b w:val="false"/>
          <w:i w:val="false"/>
          <w:color w:val="000000"/>
          <w:sz w:val="28"/>
        </w:rPr>
        <w:t xml:space="preserve">
№ 204 бұйрығымен бекітілді  </w:t>
      </w:r>
    </w:p>
    <w:bookmarkEnd w:id="1"/>
    <w:bookmarkStart w:name="z7" w:id="2"/>
    <w:p>
      <w:pPr>
        <w:spacing w:after="0"/>
        <w:ind w:left="0"/>
        <w:jc w:val="left"/>
      </w:pPr>
      <w:r>
        <w:rPr>
          <w:rFonts w:ascii="Times New Roman"/>
          <w:b/>
          <w:i w:val="false"/>
          <w:color w:val="000000"/>
        </w:rPr>
        <w:t xml:space="preserve"> 
Қазақстан Республикасы аумағында орны ауыстырылатын</w:t>
      </w:r>
      <w:r>
        <w:br/>
      </w:r>
      <w:r>
        <w:rPr>
          <w:rFonts w:ascii="Times New Roman"/>
          <w:b/>
          <w:i w:val="false"/>
          <w:color w:val="000000"/>
        </w:rPr>
        <w:t>
(тасымалданатын) объектілерді тасымалдау (орнын ауыстыру)</w:t>
      </w:r>
      <w:r>
        <w:br/>
      </w:r>
      <w:r>
        <w:rPr>
          <w:rFonts w:ascii="Times New Roman"/>
          <w:b/>
          <w:i w:val="false"/>
          <w:color w:val="000000"/>
        </w:rPr>
        <w:t>
ережесі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Қазақстан Республикасы аумағында орны ауыстырылатын (тасымалданатын) объектілерді тасымалдау (орнын ауыстыру) ережесі (бұдан әрі - Ереже) «Ветеринария туралы» Қазақстан Республикасы Заңының 21-бабының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8-бабының</w:t>
      </w:r>
      <w:r>
        <w:rPr>
          <w:rFonts w:ascii="Times New Roman"/>
          <w:b w:val="false"/>
          <w:i w:val="false"/>
          <w:color w:val="000000"/>
          <w:sz w:val="28"/>
        </w:rPr>
        <w:t xml:space="preserve"> 29) тармақшасына сәйкес әзірленді және республика аумағында орны ауыстырылатын (тасымалданатын) объектілердің тасымалдау (орнын ауыстыру) тәртібін анықтайды.</w:t>
      </w:r>
      <w:r>
        <w:br/>
      </w:r>
      <w:r>
        <w:rPr>
          <w:rFonts w:ascii="Times New Roman"/>
          <w:b w:val="false"/>
          <w:i w:val="false"/>
          <w:color w:val="000000"/>
          <w:sz w:val="28"/>
        </w:rPr>
        <w:t>
</w:t>
      </w:r>
      <w:r>
        <w:rPr>
          <w:rFonts w:ascii="Times New Roman"/>
          <w:b w:val="false"/>
          <w:i w:val="false"/>
          <w:color w:val="000000"/>
          <w:sz w:val="28"/>
        </w:rPr>
        <w:t>
      2. Осы Ережеде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ветеринариялық сертификат</w:t>
      </w:r>
      <w:r>
        <w:rPr>
          <w:rFonts w:ascii="Times New Roman"/>
          <w:b w:val="false"/>
          <w:i w:val="false"/>
          <w:color w:val="000000"/>
          <w:sz w:val="28"/>
        </w:rPr>
        <w:t xml:space="preserve"> -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мемлекеттік ветеринариялық-санитариялық инспекторы беретін ветеринариялық құжат;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ветеринариялық анықтама</w:t>
      </w:r>
      <w:r>
        <w:rPr>
          <w:rFonts w:ascii="Times New Roman"/>
          <w:b w:val="false"/>
          <w:i w:val="false"/>
          <w:color w:val="000000"/>
          <w:sz w:val="28"/>
        </w:rPr>
        <w:t xml:space="preserve"> - жануарға, тиісті әкімшілік-аумақтық бірлік аумағындағы эпизоотиялық жағдай туралы аудандық маңызы бар қаланың, кенттің, ауылдың (селоның), ауылдық (селолық) округтің ветеринария саласындағы қызметті жүзеге асыратын жергілікті атқарушы органы бөлімшесінің ветеринариялық дәрігері беретін ветеринариялық құжат;</w:t>
      </w:r>
      <w:r>
        <w:br/>
      </w:r>
      <w:r>
        <w:rPr>
          <w:rFonts w:ascii="Times New Roman"/>
          <w:b w:val="false"/>
          <w:i w:val="false"/>
          <w:color w:val="000000"/>
          <w:sz w:val="28"/>
        </w:rPr>
        <w:t>
</w:t>
      </w:r>
      <w:r>
        <w:rPr>
          <w:rFonts w:ascii="Times New Roman"/>
          <w:b w:val="false"/>
          <w:i w:val="false"/>
          <w:color w:val="000000"/>
          <w:sz w:val="28"/>
        </w:rPr>
        <w:t>
      3) дезинфекция - объектіні тазалағаннан кейін жүргізілетін жануарлардың инфекциялық және паразитарлық ауру қоздырғыштарын жою бойынша рәсім;</w:t>
      </w:r>
      <w:r>
        <w:br/>
      </w:r>
      <w:r>
        <w:rPr>
          <w:rFonts w:ascii="Times New Roman"/>
          <w:b w:val="false"/>
          <w:i w:val="false"/>
          <w:color w:val="000000"/>
          <w:sz w:val="28"/>
        </w:rPr>
        <w:t>
</w:t>
      </w:r>
      <w:r>
        <w:rPr>
          <w:rFonts w:ascii="Times New Roman"/>
          <w:b w:val="false"/>
          <w:i w:val="false"/>
          <w:color w:val="000000"/>
          <w:sz w:val="28"/>
        </w:rPr>
        <w:t>
      4) жемшөп - жануарларды азықтандыру үшін пайланылатын, құрамында сіңірілетін түрдегі қоректендіргіш заттар бар және жануарлардың саулығына зиянды әсерін тигізбейтін өсімдіктен, жануардан алынатын, минералдық, микробиологиялық, химиялық текті өнім;</w:t>
      </w:r>
      <w:r>
        <w:br/>
      </w:r>
      <w:r>
        <w:rPr>
          <w:rFonts w:ascii="Times New Roman"/>
          <w:b w:val="false"/>
          <w:i w:val="false"/>
          <w:color w:val="000000"/>
          <w:sz w:val="28"/>
        </w:rPr>
        <w:t>
</w:t>
      </w:r>
      <w:r>
        <w:rPr>
          <w:rFonts w:ascii="Times New Roman"/>
          <w:b w:val="false"/>
          <w:i w:val="false"/>
          <w:color w:val="000000"/>
          <w:sz w:val="28"/>
        </w:rPr>
        <w:t>
      5) шел - теріні бөлу кезінде дермадан ажыратылатын тері қабаты;</w:t>
      </w:r>
      <w:r>
        <w:br/>
      </w:r>
      <w:r>
        <w:rPr>
          <w:rFonts w:ascii="Times New Roman"/>
          <w:b w:val="false"/>
          <w:i w:val="false"/>
          <w:color w:val="000000"/>
          <w:sz w:val="28"/>
        </w:rPr>
        <w:t>
</w:t>
      </w:r>
      <w:r>
        <w:rPr>
          <w:rFonts w:ascii="Times New Roman"/>
          <w:b w:val="false"/>
          <w:i w:val="false"/>
          <w:color w:val="000000"/>
          <w:sz w:val="28"/>
        </w:rPr>
        <w:t>
      6) төсеме - жануарларға жұмсақ, құрғақ, таза және жылы құндақ жасау үшін пайдаланылатын материал қабаты;</w:t>
      </w:r>
      <w:r>
        <w:br/>
      </w:r>
      <w:r>
        <w:rPr>
          <w:rFonts w:ascii="Times New Roman"/>
          <w:b w:val="false"/>
          <w:i w:val="false"/>
          <w:color w:val="000000"/>
          <w:sz w:val="28"/>
        </w:rPr>
        <w:t>
</w:t>
      </w:r>
      <w:r>
        <w:rPr>
          <w:rFonts w:ascii="Times New Roman"/>
          <w:b w:val="false"/>
          <w:i w:val="false"/>
          <w:color w:val="000000"/>
          <w:sz w:val="28"/>
        </w:rPr>
        <w:t>
      7) орны ауыстырылатын (тасымалданатын) объектілер - мемлекеттік </w:t>
      </w:r>
      <w:r>
        <w:rPr>
          <w:rFonts w:ascii="Times New Roman"/>
          <w:b w:val="false"/>
          <w:i w:val="false"/>
          <w:color w:val="000000"/>
          <w:sz w:val="28"/>
        </w:rPr>
        <w:t>ветеринариялық-санитариялық бақыланатын</w:t>
      </w:r>
      <w:r>
        <w:rPr>
          <w:rFonts w:ascii="Times New Roman"/>
          <w:b w:val="false"/>
          <w:i w:val="false"/>
          <w:color w:val="000000"/>
          <w:sz w:val="28"/>
        </w:rPr>
        <w:t xml:space="preserve"> орны ауыстырылатын (тасымалданатын) объектілер (бұдан әрі - орны ауыстырылатын (тасымалданатын) объектілер) - жануарлар, жануарлардың жыныстық және соматикалық жасушалары, жануарлар аурулары қоздырушыларының штаммдары, жануарлардан алынатын өнімдер мен шикізат, ветеринариялық препараттар, жемшөп пен жемшөп қоспалары, патологиялық материал немесе олардан алынатын сынамалар, судың, ауаның, топырақ қабатының, өсімдіктердің сынамалары, ветеринариялық және зоогигиеналық мақсаттағы бұйымдар мен атрибуттар, сондай-ақ оларды буып-түю және тасымалдау үшін пайдаланылатын ыдыстың барлық түрлері және осындай орны ауыстырылатын (тасымалданатын) объектілерді тасымалдайтын көлік құралдары;</w:t>
      </w:r>
      <w:r>
        <w:br/>
      </w:r>
      <w:r>
        <w:rPr>
          <w:rFonts w:ascii="Times New Roman"/>
          <w:b w:val="false"/>
          <w:i w:val="false"/>
          <w:color w:val="000000"/>
          <w:sz w:val="28"/>
        </w:rPr>
        <w:t>
</w:t>
      </w:r>
      <w:r>
        <w:rPr>
          <w:rFonts w:ascii="Times New Roman"/>
          <w:b w:val="false"/>
          <w:i w:val="false"/>
          <w:color w:val="000000"/>
          <w:sz w:val="28"/>
        </w:rPr>
        <w:t>
      8) тасымалдау — тасымалдаудың кез келген құралдарын (авто, темір жол, әуе, су) пайдаланып бір пункттен басқасына орны ауыстырылатын (тасымалданатын) объектілердің орнын ауыстырумен байланысқан рәсімдер кешені.</w:t>
      </w:r>
      <w:r>
        <w:br/>
      </w:r>
      <w:r>
        <w:rPr>
          <w:rFonts w:ascii="Times New Roman"/>
          <w:b w:val="false"/>
          <w:i w:val="false"/>
          <w:color w:val="000000"/>
          <w:sz w:val="28"/>
        </w:rPr>
        <w:t>
</w:t>
      </w:r>
      <w:r>
        <w:rPr>
          <w:rFonts w:ascii="Times New Roman"/>
          <w:b w:val="false"/>
          <w:i w:val="false"/>
          <w:color w:val="000000"/>
          <w:sz w:val="28"/>
        </w:rPr>
        <w:t>
      3. Ауыл шаруашылығы жануарларын тасымалдау (орнын ауыстыру) маршруты (мал айдау трассалары) тиісті аумақтардың бас мемлекеттік ветеринариялық-санитариялық инспекторымен келісім бойынша ауданның (облыстық маңызы бар қаланың) жергілікті атқарушы органдарымен анықталады.</w:t>
      </w:r>
      <w:r>
        <w:br/>
      </w:r>
      <w:r>
        <w:rPr>
          <w:rFonts w:ascii="Times New Roman"/>
          <w:b w:val="false"/>
          <w:i w:val="false"/>
          <w:color w:val="000000"/>
          <w:sz w:val="28"/>
        </w:rPr>
        <w:t>
</w:t>
      </w:r>
      <w:r>
        <w:rPr>
          <w:rFonts w:ascii="Times New Roman"/>
          <w:b w:val="false"/>
          <w:i w:val="false"/>
          <w:color w:val="000000"/>
          <w:sz w:val="28"/>
        </w:rPr>
        <w:t>
      4. Тасымалдауға (орнын ауыстыруға) жататын орны ауыстырылатын (тасымалданатын) объектілер Қазақстан Республикасы Ауыл шаруашылығы министрінің міндеттерін атқарушы 2009 жылғы 31 желтоқсандағы № 761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6029 тіркелген) Мемлекеттік ветеринариялық-санитариялық бақылаудағы объектілерге ветеринариялық құжаттарды беру ережесіне сәйкес берілген ветеринариялық құжаттармен қоса жүреді.</w:t>
      </w:r>
      <w:r>
        <w:br/>
      </w:r>
      <w:r>
        <w:rPr>
          <w:rFonts w:ascii="Times New Roman"/>
          <w:b w:val="false"/>
          <w:i w:val="false"/>
          <w:color w:val="000000"/>
          <w:sz w:val="28"/>
        </w:rPr>
        <w:t>
      Орны ауыстырылатын (тасымалданатын) объектілерді ветеринариялық құжаттарсыз тасымалдауға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объектілерді тасымалдау (орнын ауыстыру) үшін пайдаланылатын және пайдаланылған көлік құралдары Қазақстан Республикасы Ауыл шаруашылығы министрінің 2006 жылғы 3 шілдедегі № 432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4339 тіркелген) Жануарлардың және басқа да мемлекеттік ветеринариялық бақылауға жататын жүктерді тасымалданғанға дейін және одан кейін көлік құралдарын (автомобиль, теміржол, әуе, су) ветеринариялық домдау туралы ережесіне сәйкес дауалауға жатады.</w:t>
      </w:r>
      <w:r>
        <w:br/>
      </w:r>
      <w:r>
        <w:rPr>
          <w:rFonts w:ascii="Times New Roman"/>
          <w:b w:val="false"/>
          <w:i w:val="false"/>
          <w:color w:val="000000"/>
          <w:sz w:val="28"/>
        </w:rPr>
        <w:t>
</w:t>
      </w:r>
      <w:r>
        <w:rPr>
          <w:rFonts w:ascii="Times New Roman"/>
          <w:b w:val="false"/>
          <w:i w:val="false"/>
          <w:color w:val="000000"/>
          <w:sz w:val="28"/>
        </w:rPr>
        <w:t>
      6. Жануарлар мен құстарды тасымалдау (орнын ауыстыру) кезінде жүк жөнелтуші оларды жүру кезеңіне жемшөп және төсемелермен қамтамасыз етеді.</w:t>
      </w:r>
      <w:r>
        <w:br/>
      </w:r>
      <w:r>
        <w:rPr>
          <w:rFonts w:ascii="Times New Roman"/>
          <w:b w:val="false"/>
          <w:i w:val="false"/>
          <w:color w:val="000000"/>
          <w:sz w:val="28"/>
        </w:rPr>
        <w:t>
</w:t>
      </w:r>
      <w:r>
        <w:rPr>
          <w:rFonts w:ascii="Times New Roman"/>
          <w:b w:val="false"/>
          <w:i w:val="false"/>
          <w:color w:val="000000"/>
          <w:sz w:val="28"/>
        </w:rPr>
        <w:t>
      7. Орны ауыстырылатын (тасымалданатын) объектілердің мемлекеттік ветеринариялық-санитариялық бақылауы (бұдан әрі - бақылау) оларды тасымалдау (орнын ауыстыру), тиеу, түсіру кезінде оларды тиеу, түсіру жүргізілетін аумақтың, сондай-ақ тасымалдау (орнын ауыстыру) маршруты жүретін аумақтың мемлекеттік ветеринариялық-санитариялық инспекторларымен (бұдан әрі - Инспектор) жүзеге асырылады.</w:t>
      </w:r>
      <w:r>
        <w:br/>
      </w:r>
      <w:r>
        <w:rPr>
          <w:rFonts w:ascii="Times New Roman"/>
          <w:b w:val="false"/>
          <w:i w:val="false"/>
          <w:color w:val="000000"/>
          <w:sz w:val="28"/>
        </w:rPr>
        <w:t>
</w:t>
      </w:r>
      <w:r>
        <w:rPr>
          <w:rFonts w:ascii="Times New Roman"/>
          <w:b w:val="false"/>
          <w:i w:val="false"/>
          <w:color w:val="000000"/>
          <w:sz w:val="28"/>
        </w:rPr>
        <w:t>
      8. Орны ауыстырылатын (тасымалданатын) объектілерді тиеу кезінде инспектор:</w:t>
      </w:r>
      <w:r>
        <w:br/>
      </w:r>
      <w:r>
        <w:rPr>
          <w:rFonts w:ascii="Times New Roman"/>
          <w:b w:val="false"/>
          <w:i w:val="false"/>
          <w:color w:val="000000"/>
          <w:sz w:val="28"/>
        </w:rPr>
        <w:t>
</w:t>
      </w:r>
      <w:r>
        <w:rPr>
          <w:rFonts w:ascii="Times New Roman"/>
          <w:b w:val="false"/>
          <w:i w:val="false"/>
          <w:color w:val="000000"/>
          <w:sz w:val="28"/>
        </w:rPr>
        <w:t>
      1) тасымалдауға (орнын ауыстыруға) жататын орны ауыстырылатын (тасымалданатын) объектілерге ветеринариялық құжаттардың болуына (ветеринариялық құжаттарды толтырудың дұрыстығы (толықтығы), ветеринариялық құжаттарды берушілердің қолдарды және мөрлерінің болуы);</w:t>
      </w:r>
      <w:r>
        <w:br/>
      </w:r>
      <w:r>
        <w:rPr>
          <w:rFonts w:ascii="Times New Roman"/>
          <w:b w:val="false"/>
          <w:i w:val="false"/>
          <w:color w:val="000000"/>
          <w:sz w:val="28"/>
        </w:rPr>
        <w:t>
</w:t>
      </w:r>
      <w:r>
        <w:rPr>
          <w:rFonts w:ascii="Times New Roman"/>
          <w:b w:val="false"/>
          <w:i w:val="false"/>
          <w:color w:val="000000"/>
          <w:sz w:val="28"/>
        </w:rPr>
        <w:t>
      2) көлік құралдарының жағдайына және температуралық режимнің (көлік құралдары мен өнімнің) ветеринариялық (ветеринариялық-санитариялық) талаптарға сәйкес сақталуына;</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объектілерді тасымалдау (орнын ауыстыру) үшін пайдаланылатын көлік құралдарына дауалау жүргізу туралы куәландырушы құжаттардың болуына;</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объекті атауының, оның салмағының (көлемінің), жалпы мөлшерінің таңбалаудың ветеринариялық құжаттарда көрсетілген деректерге сәйкестігіне;</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объектінің тасымалдау режимі мен жағдайларына ветеринариялық (ветеринариялық-санитариялық) талаптардың сақталуына;</w:t>
      </w:r>
      <w:r>
        <w:br/>
      </w:r>
      <w:r>
        <w:rPr>
          <w:rFonts w:ascii="Times New Roman"/>
          <w:b w:val="false"/>
          <w:i w:val="false"/>
          <w:color w:val="000000"/>
          <w:sz w:val="28"/>
        </w:rPr>
        <w:t>
</w:t>
      </w:r>
      <w:r>
        <w:rPr>
          <w:rFonts w:ascii="Times New Roman"/>
          <w:b w:val="false"/>
          <w:i w:val="false"/>
          <w:color w:val="000000"/>
          <w:sz w:val="28"/>
        </w:rPr>
        <w:t>
      6) тірі жануарлардың орнын ауыстыру кезінде ветеринариялық тексеріп қарауға (таңдамалы термометрияға, тамыр соғысы мен тыныс алуын өлшеуге) бақылауды жүзеге асырады.</w:t>
      </w:r>
      <w:r>
        <w:br/>
      </w:r>
      <w:r>
        <w:rPr>
          <w:rFonts w:ascii="Times New Roman"/>
          <w:b w:val="false"/>
          <w:i w:val="false"/>
          <w:color w:val="000000"/>
          <w:sz w:val="28"/>
        </w:rPr>
        <w:t>
      Жануарлар тиеу орындарына (темір жол станциясы, порт, пристань) тиеудің басталуына дейін кемінде 3 сағат бұрын жеткізіледі және тиісті аумақтың Инспекторымен тексерілуге жатады. Инспектор жануардың денсаулық жағдайын, сондай-ақ оларды тасымалдау (орнын ауыстыру) мүмкіндігін анықтайды.</w:t>
      </w:r>
      <w:r>
        <w:br/>
      </w:r>
      <w:r>
        <w:rPr>
          <w:rFonts w:ascii="Times New Roman"/>
          <w:b w:val="false"/>
          <w:i w:val="false"/>
          <w:color w:val="000000"/>
          <w:sz w:val="28"/>
        </w:rPr>
        <w:t>
</w:t>
      </w:r>
      <w:r>
        <w:rPr>
          <w:rFonts w:ascii="Times New Roman"/>
          <w:b w:val="false"/>
          <w:i w:val="false"/>
          <w:color w:val="000000"/>
          <w:sz w:val="28"/>
        </w:rPr>
        <w:t>
      9. Жұқпалы аурулармен ауыратын немесе күмәнді жануарлар мен құстар, ветеринариялық құжаттарға сәйкес келмейтін деректер анықталған немесе ветеринариялық құжаттар болмаған жағдайда Инспектор жүк жіберушінің қатысуымен мемлекеттік ветеринариялық-санитариялық бақылау </w:t>
      </w:r>
      <w:r>
        <w:rPr>
          <w:rFonts w:ascii="Times New Roman"/>
          <w:b w:val="false"/>
          <w:i w:val="false"/>
          <w:color w:val="000000"/>
          <w:sz w:val="28"/>
        </w:rPr>
        <w:t>актісін</w:t>
      </w:r>
      <w:r>
        <w:rPr>
          <w:rFonts w:ascii="Times New Roman"/>
          <w:b w:val="false"/>
          <w:i w:val="false"/>
          <w:color w:val="000000"/>
          <w:sz w:val="28"/>
        </w:rPr>
        <w:t xml:space="preserve"> жасайды.</w:t>
      </w:r>
      <w:r>
        <w:br/>
      </w:r>
      <w:r>
        <w:rPr>
          <w:rFonts w:ascii="Times New Roman"/>
          <w:b w:val="false"/>
          <w:i w:val="false"/>
          <w:color w:val="000000"/>
          <w:sz w:val="28"/>
        </w:rPr>
        <w:t>
</w:t>
      </w:r>
      <w:r>
        <w:rPr>
          <w:rFonts w:ascii="Times New Roman"/>
          <w:b w:val="false"/>
          <w:i w:val="false"/>
          <w:color w:val="000000"/>
          <w:sz w:val="28"/>
        </w:rPr>
        <w:t>
      10. Бақылау нәтижелері бойынша Инспектор ветеринариялық құжатта орны ауыстырылатын (тасымалданатын) объектілерді тиеуге, түсіруге рұқсат берілгендігі туралы белгі жасайды.</w:t>
      </w:r>
    </w:p>
    <w:bookmarkEnd w:id="4"/>
    <w:bookmarkStart w:name="z33" w:id="5"/>
    <w:p>
      <w:pPr>
        <w:spacing w:after="0"/>
        <w:ind w:left="0"/>
        <w:jc w:val="left"/>
      </w:pPr>
      <w:r>
        <w:rPr>
          <w:rFonts w:ascii="Times New Roman"/>
          <w:b/>
          <w:i w:val="false"/>
          <w:color w:val="000000"/>
        </w:rPr>
        <w:t xml:space="preserve"> 
2. Жануарлар мен құстарды (бал араларын қоса) автокөлік</w:t>
      </w:r>
      <w:r>
        <w:br/>
      </w:r>
      <w:r>
        <w:rPr>
          <w:rFonts w:ascii="Times New Roman"/>
          <w:b/>
          <w:i w:val="false"/>
          <w:color w:val="000000"/>
        </w:rPr>
        <w:t>
құралдарымен тасымалдау (орнын ауыстыру) тәртібі</w:t>
      </w:r>
    </w:p>
    <w:bookmarkEnd w:id="5"/>
    <w:bookmarkStart w:name="z34" w:id="6"/>
    <w:p>
      <w:pPr>
        <w:spacing w:after="0"/>
        <w:ind w:left="0"/>
        <w:jc w:val="both"/>
      </w:pPr>
      <w:r>
        <w:rPr>
          <w:rFonts w:ascii="Times New Roman"/>
          <w:b w:val="false"/>
          <w:i w:val="false"/>
          <w:color w:val="000000"/>
          <w:sz w:val="28"/>
        </w:rPr>
        <w:t>
      11. Ірі қара малды және жылқыларды </w:t>
      </w:r>
      <w:r>
        <w:rPr>
          <w:rFonts w:ascii="Times New Roman"/>
          <w:b w:val="false"/>
          <w:i w:val="false"/>
          <w:color w:val="000000"/>
          <w:sz w:val="28"/>
        </w:rPr>
        <w:t>тасымалдау</w:t>
      </w:r>
      <w:r>
        <w:rPr>
          <w:rFonts w:ascii="Times New Roman"/>
          <w:b w:val="false"/>
          <w:i w:val="false"/>
          <w:color w:val="000000"/>
          <w:sz w:val="28"/>
        </w:rPr>
        <w:t xml:space="preserve"> үшін төсеніш (ағаш үгіндісі, сабан) қабатымен жабылған, кузовтың еденінен 2 метрге дейінгі және қойларды, ешкілер мен шошқаларды тасымалдау үшін 1,5 метрге дейін биіктіктегі борты бар автокөлік құралы (мал тасығыштар) пайдаланылады.</w:t>
      </w:r>
      <w:r>
        <w:br/>
      </w:r>
      <w:r>
        <w:rPr>
          <w:rFonts w:ascii="Times New Roman"/>
          <w:b w:val="false"/>
          <w:i w:val="false"/>
          <w:color w:val="000000"/>
          <w:sz w:val="28"/>
        </w:rPr>
        <w:t>
</w:t>
      </w:r>
      <w:r>
        <w:rPr>
          <w:rFonts w:ascii="Times New Roman"/>
          <w:b w:val="false"/>
          <w:i w:val="false"/>
          <w:color w:val="000000"/>
          <w:sz w:val="28"/>
        </w:rPr>
        <w:t>
      12. Тасымалдауға (орнын ауыстыруға) жататын жануарларды келесі тәртіппен орналастырады:</w:t>
      </w:r>
      <w:r>
        <w:br/>
      </w:r>
      <w:r>
        <w:rPr>
          <w:rFonts w:ascii="Times New Roman"/>
          <w:b w:val="false"/>
          <w:i w:val="false"/>
          <w:color w:val="000000"/>
          <w:sz w:val="28"/>
        </w:rPr>
        <w:t>
</w:t>
      </w:r>
      <w:r>
        <w:rPr>
          <w:rFonts w:ascii="Times New Roman"/>
          <w:b w:val="false"/>
          <w:i w:val="false"/>
          <w:color w:val="000000"/>
          <w:sz w:val="28"/>
        </w:rPr>
        <w:t>
      1) басын алға қаратады және ірі жануарларды (жылқыларды, сиырларды, бұқаларды, түйелерді) мықтап байлайды. Тиеудің алдында жылқылардың тағаларын алып тастайды;</w:t>
      </w:r>
      <w:r>
        <w:br/>
      </w:r>
      <w:r>
        <w:rPr>
          <w:rFonts w:ascii="Times New Roman"/>
          <w:b w:val="false"/>
          <w:i w:val="false"/>
          <w:color w:val="000000"/>
          <w:sz w:val="28"/>
        </w:rPr>
        <w:t>
</w:t>
      </w:r>
      <w:r>
        <w:rPr>
          <w:rFonts w:ascii="Times New Roman"/>
          <w:b w:val="false"/>
          <w:i w:val="false"/>
          <w:color w:val="000000"/>
          <w:sz w:val="28"/>
        </w:rPr>
        <w:t>
      2) байлаусыз, барлық жануарларға автокөлік кузовында жатуға мүмкіндік беретін мөлшерде (екі жасқа дейінгі ірі қара мал төлдерін, шошқа, қой мен қозыларды және басқа ұсақ жануарларды);</w:t>
      </w:r>
      <w:r>
        <w:br/>
      </w:r>
      <w:r>
        <w:rPr>
          <w:rFonts w:ascii="Times New Roman"/>
          <w:b w:val="false"/>
          <w:i w:val="false"/>
          <w:color w:val="000000"/>
          <w:sz w:val="28"/>
        </w:rPr>
        <w:t>
</w:t>
      </w:r>
      <w:r>
        <w:rPr>
          <w:rFonts w:ascii="Times New Roman"/>
          <w:b w:val="false"/>
          <w:i w:val="false"/>
          <w:color w:val="000000"/>
          <w:sz w:val="28"/>
        </w:rPr>
        <w:t>
      3) құстарды қалың, ылғал өткізбейтін едені, жеткілікті мөлшердегі төсеніші бар және ауа айналымының еркін болуы қамтамасыз етілген торларда тасымалдайды. Торларды қабаттап тиеуге жол беріледі (бірақ төртеуден артық емес).</w:t>
      </w:r>
      <w:r>
        <w:br/>
      </w:r>
      <w:r>
        <w:rPr>
          <w:rFonts w:ascii="Times New Roman"/>
          <w:b w:val="false"/>
          <w:i w:val="false"/>
          <w:color w:val="000000"/>
          <w:sz w:val="28"/>
        </w:rPr>
        <w:t>
</w:t>
      </w:r>
      <w:r>
        <w:rPr>
          <w:rFonts w:ascii="Times New Roman"/>
          <w:b w:val="false"/>
          <w:i w:val="false"/>
          <w:color w:val="000000"/>
          <w:sz w:val="28"/>
        </w:rPr>
        <w:t>
      13. Орны ауыстырылатын (тасымалданатын) жануарлар орны ауыстырылатын (тасымалданатын) жануарлардың санына тәуелсіз жолсерікпен қоса жүреді. Жануарлардың жолсерігі автокөлік құралының кабинасында немесе жануарлардан оқшауланған арнайы жабдықталған орын болған кезде жануарлардың жанындағы автокөлік құралының кузовында болады.</w:t>
      </w:r>
      <w:r>
        <w:br/>
      </w:r>
      <w:r>
        <w:rPr>
          <w:rFonts w:ascii="Times New Roman"/>
          <w:b w:val="false"/>
          <w:i w:val="false"/>
          <w:color w:val="000000"/>
          <w:sz w:val="28"/>
        </w:rPr>
        <w:t>
</w:t>
      </w:r>
      <w:r>
        <w:rPr>
          <w:rFonts w:ascii="Times New Roman"/>
          <w:b w:val="false"/>
          <w:i w:val="false"/>
          <w:color w:val="000000"/>
          <w:sz w:val="28"/>
        </w:rPr>
        <w:t>
      14. Жануарларды суару қысқы кезеңде күніне бір реттен кем емес, жазғы кезеңде екі реттен кем емес жүргізіледі.</w:t>
      </w:r>
      <w:r>
        <w:br/>
      </w:r>
      <w:r>
        <w:rPr>
          <w:rFonts w:ascii="Times New Roman"/>
          <w:b w:val="false"/>
          <w:i w:val="false"/>
          <w:color w:val="000000"/>
          <w:sz w:val="28"/>
        </w:rPr>
        <w:t>
      Жануарларды автокөлік құралдарында ерекше сақтықпен, қатты жұлқымай және тежемей тасымалдайды (орнын ауыстырады).</w:t>
      </w:r>
      <w:r>
        <w:br/>
      </w:r>
      <w:r>
        <w:rPr>
          <w:rFonts w:ascii="Times New Roman"/>
          <w:b w:val="false"/>
          <w:i w:val="false"/>
          <w:color w:val="000000"/>
          <w:sz w:val="28"/>
        </w:rPr>
        <w:t>
</w:t>
      </w:r>
      <w:r>
        <w:rPr>
          <w:rFonts w:ascii="Times New Roman"/>
          <w:b w:val="false"/>
          <w:i w:val="false"/>
          <w:color w:val="000000"/>
          <w:sz w:val="28"/>
        </w:rPr>
        <w:t>
      15. Тірі балықты, шаяндарды тасымалдау (орнын ауыстыру) осы мақсатқа лайықталған арнайы ыдыстарда жүзеге асырылады.</w:t>
      </w:r>
      <w:r>
        <w:br/>
      </w:r>
      <w:r>
        <w:rPr>
          <w:rFonts w:ascii="Times New Roman"/>
          <w:b w:val="false"/>
          <w:i w:val="false"/>
          <w:color w:val="000000"/>
          <w:sz w:val="28"/>
        </w:rPr>
        <w:t>
      Жүк жіберуші балықты, шаяндарды таза, зиянды қоспалары жоқ және жолда балықтардың, шаяндардың қалыпты тіршілігіне қажетті концентрациядағы оттегісі бар суда жеткізеді. Балықтарды, шаяндарды алыс қашықтықтарға тасымалдаған (орнын ауыстырған) кезде жүк жөнелтуші балықтары мен шаяндары бар ыдыстарға суды ауыстыру немесе қосуға жол берілетін пункттерді алдын-ала анықтайды.</w:t>
      </w:r>
      <w:r>
        <w:br/>
      </w:r>
      <w:r>
        <w:rPr>
          <w:rFonts w:ascii="Times New Roman"/>
          <w:b w:val="false"/>
          <w:i w:val="false"/>
          <w:color w:val="000000"/>
          <w:sz w:val="28"/>
        </w:rPr>
        <w:t>
</w:t>
      </w:r>
      <w:r>
        <w:rPr>
          <w:rFonts w:ascii="Times New Roman"/>
          <w:b w:val="false"/>
          <w:i w:val="false"/>
          <w:color w:val="000000"/>
          <w:sz w:val="28"/>
        </w:rPr>
        <w:t>
      16. Араларды тасымалдау үшін тиісті түрде дайындалған ұяларда, жәшіктерде - пакеттерде, ал пакеттерді ауа айналымына арналған металл торлары бар берік фанералық жәшіктерде тасымалдайды.</w:t>
      </w:r>
      <w:r>
        <w:br/>
      </w:r>
      <w:r>
        <w:rPr>
          <w:rFonts w:ascii="Times New Roman"/>
          <w:b w:val="false"/>
          <w:i w:val="false"/>
          <w:color w:val="000000"/>
          <w:sz w:val="28"/>
        </w:rPr>
        <w:t>
      Ұяларды тұғырықтарда тасымалдау кезінде оларды болат лентамен қысып буады, арнайы рамалардың көмегімен екі, үш немесе төрт қабаттап қояды.</w:t>
      </w:r>
    </w:p>
    <w:bookmarkEnd w:id="6"/>
    <w:bookmarkStart w:name="z43" w:id="7"/>
    <w:p>
      <w:pPr>
        <w:spacing w:after="0"/>
        <w:ind w:left="0"/>
        <w:jc w:val="left"/>
      </w:pPr>
      <w:r>
        <w:rPr>
          <w:rFonts w:ascii="Times New Roman"/>
          <w:b/>
          <w:i w:val="false"/>
          <w:color w:val="000000"/>
        </w:rPr>
        <w:t xml:space="preserve"> 
3. Жануарлар мен құстарды әуе көлігімен тасымалдау (орнын</w:t>
      </w:r>
      <w:r>
        <w:br/>
      </w:r>
      <w:r>
        <w:rPr>
          <w:rFonts w:ascii="Times New Roman"/>
          <w:b/>
          <w:i w:val="false"/>
          <w:color w:val="000000"/>
        </w:rPr>
        <w:t>
ауыстыру) тәртібі</w:t>
      </w:r>
    </w:p>
    <w:bookmarkEnd w:id="7"/>
    <w:bookmarkStart w:name="z44" w:id="8"/>
    <w:p>
      <w:pPr>
        <w:spacing w:after="0"/>
        <w:ind w:left="0"/>
        <w:jc w:val="both"/>
      </w:pPr>
      <w:r>
        <w:rPr>
          <w:rFonts w:ascii="Times New Roman"/>
          <w:b w:val="false"/>
          <w:i w:val="false"/>
          <w:color w:val="000000"/>
          <w:sz w:val="28"/>
        </w:rPr>
        <w:t>
      17. Жануарлар мен құстарды жіберудің алдында жөнелтуші әуе компаниясының өкілімен:</w:t>
      </w:r>
      <w:r>
        <w:br/>
      </w:r>
      <w:r>
        <w:rPr>
          <w:rFonts w:ascii="Times New Roman"/>
          <w:b w:val="false"/>
          <w:i w:val="false"/>
          <w:color w:val="000000"/>
          <w:sz w:val="28"/>
        </w:rPr>
        <w:t>
</w:t>
      </w:r>
      <w:r>
        <w:rPr>
          <w:rFonts w:ascii="Times New Roman"/>
          <w:b w:val="false"/>
          <w:i w:val="false"/>
          <w:color w:val="000000"/>
          <w:sz w:val="28"/>
        </w:rPr>
        <w:t>
      1) жануарларды тасымалдауда (орнын ауыстыруда) пайдаланылатын ұшақ үлгісін;</w:t>
      </w:r>
      <w:r>
        <w:br/>
      </w:r>
      <w:r>
        <w:rPr>
          <w:rFonts w:ascii="Times New Roman"/>
          <w:b w:val="false"/>
          <w:i w:val="false"/>
          <w:color w:val="000000"/>
          <w:sz w:val="28"/>
        </w:rPr>
        <w:t>
</w:t>
      </w:r>
      <w:r>
        <w:rPr>
          <w:rFonts w:ascii="Times New Roman"/>
          <w:b w:val="false"/>
          <w:i w:val="false"/>
          <w:color w:val="000000"/>
          <w:sz w:val="28"/>
        </w:rPr>
        <w:t>
      2) ұшақтың қай жүк бөлімінде, және олардың тасымалдануы (орнын ауыстыруы) қандай температуралық режимде жүзеге асырылатынын;</w:t>
      </w:r>
      <w:r>
        <w:br/>
      </w:r>
      <w:r>
        <w:rPr>
          <w:rFonts w:ascii="Times New Roman"/>
          <w:b w:val="false"/>
          <w:i w:val="false"/>
          <w:color w:val="000000"/>
          <w:sz w:val="28"/>
        </w:rPr>
        <w:t>
</w:t>
      </w:r>
      <w:r>
        <w:rPr>
          <w:rFonts w:ascii="Times New Roman"/>
          <w:b w:val="false"/>
          <w:i w:val="false"/>
          <w:color w:val="000000"/>
          <w:sz w:val="28"/>
        </w:rPr>
        <w:t>
      3) жануарлар мен құстарды тасымалдау үшін қосымша жабдықтардың қажеттілігін және мүккәмалдармен қамтамасыз етілуін (арнайы торлар, төсеме материал түрі, азықтандыру үшін құрылғының) келістіреді.</w:t>
      </w:r>
      <w:r>
        <w:br/>
      </w:r>
      <w:r>
        <w:rPr>
          <w:rFonts w:ascii="Times New Roman"/>
          <w:b w:val="false"/>
          <w:i w:val="false"/>
          <w:color w:val="000000"/>
          <w:sz w:val="28"/>
        </w:rPr>
        <w:t>
</w:t>
      </w:r>
      <w:r>
        <w:rPr>
          <w:rFonts w:ascii="Times New Roman"/>
          <w:b w:val="false"/>
          <w:i w:val="false"/>
          <w:color w:val="000000"/>
          <w:sz w:val="28"/>
        </w:rPr>
        <w:t>
      18. Ұшақ жабдықтарының зақымдалуының алдын-алу, ластанудың алдын-алу үшін ұшақ еденін брезентпен немесе су өткізбейтін және ылғал сіңіргіш заттары бар басқа материалмен жабады. Барлық қажетті мүккәмал, төсеме материал жөнелтушімен қамтамасыз етіледі.</w:t>
      </w:r>
    </w:p>
    <w:bookmarkEnd w:id="8"/>
    <w:bookmarkStart w:name="z49" w:id="9"/>
    <w:p>
      <w:pPr>
        <w:spacing w:after="0"/>
        <w:ind w:left="0"/>
        <w:jc w:val="left"/>
      </w:pPr>
      <w:r>
        <w:rPr>
          <w:rFonts w:ascii="Times New Roman"/>
          <w:b/>
          <w:i w:val="false"/>
          <w:color w:val="000000"/>
        </w:rPr>
        <w:t xml:space="preserve"> 
4. Жануарлар мен құстарды (бал араларын қоса) темір жол</w:t>
      </w:r>
      <w:r>
        <w:br/>
      </w:r>
      <w:r>
        <w:rPr>
          <w:rFonts w:ascii="Times New Roman"/>
          <w:b/>
          <w:i w:val="false"/>
          <w:color w:val="000000"/>
        </w:rPr>
        <w:t>
көлігімен тасымалдау (орнын ауыстыру) тәртібі</w:t>
      </w:r>
    </w:p>
    <w:bookmarkEnd w:id="9"/>
    <w:bookmarkStart w:name="z50" w:id="10"/>
    <w:p>
      <w:pPr>
        <w:spacing w:after="0"/>
        <w:ind w:left="0"/>
        <w:jc w:val="both"/>
      </w:pPr>
      <w:r>
        <w:rPr>
          <w:rFonts w:ascii="Times New Roman"/>
          <w:b w:val="false"/>
          <w:i w:val="false"/>
          <w:color w:val="000000"/>
          <w:sz w:val="28"/>
        </w:rPr>
        <w:t>
      19. Жануарлар мен құстарды вагондарға (-дан) тиеу және түсіру малды тиеу платформаларымен жабдықталған станцияларда жүргізіледі. Жануарларды көпшілік пайдаланатын платформалардан немесе жолдар арқылы алаңдардан тиеуге (түсіруге) жол беріледі.</w:t>
      </w:r>
      <w:r>
        <w:br/>
      </w:r>
      <w:r>
        <w:rPr>
          <w:rFonts w:ascii="Times New Roman"/>
          <w:b w:val="false"/>
          <w:i w:val="false"/>
          <w:color w:val="000000"/>
          <w:sz w:val="28"/>
        </w:rPr>
        <w:t>
</w:t>
      </w:r>
      <w:r>
        <w:rPr>
          <w:rFonts w:ascii="Times New Roman"/>
          <w:b w:val="false"/>
          <w:i w:val="false"/>
          <w:color w:val="000000"/>
          <w:sz w:val="28"/>
        </w:rPr>
        <w:t>
      20. Жануарлар мен құстарды вагондарда тасымалдау (орнын ауыстыру) кезінде жануарларды азықтандыруға, суаруға, күтуге арналған жабдықтарды және құралдарды жүк жөнелтуші ұсынады.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Тасымалдауға</w:t>
      </w:r>
      <w:r>
        <w:rPr>
          <w:rFonts w:ascii="Times New Roman"/>
          <w:b w:val="false"/>
          <w:i w:val="false"/>
          <w:color w:val="000000"/>
          <w:sz w:val="28"/>
        </w:rPr>
        <w:t xml:space="preserve"> (орнын ауыстыруға) жататын жануарларды келесі тәртіппен орналастырады:</w:t>
      </w:r>
      <w:r>
        <w:br/>
      </w:r>
      <w:r>
        <w:rPr>
          <w:rFonts w:ascii="Times New Roman"/>
          <w:b w:val="false"/>
          <w:i w:val="false"/>
          <w:color w:val="000000"/>
          <w:sz w:val="28"/>
        </w:rPr>
        <w:t>
</w:t>
      </w:r>
      <w:r>
        <w:rPr>
          <w:rFonts w:ascii="Times New Roman"/>
          <w:b w:val="false"/>
          <w:i w:val="false"/>
          <w:color w:val="000000"/>
          <w:sz w:val="28"/>
        </w:rPr>
        <w:t>
      1) жылқылар вагонның көлденең бойына паралельді, бастарымен есік аралық кеңістікке қарай, жолсерік жүруі үшін ортаңғы қатарда шеткі қатарға қарағанда бір жылқы аз орналастырылады. Жылқыларды тағасын алып тастап тасымалдауға (орнын ауыстыруға) жол беріледі;</w:t>
      </w:r>
      <w:r>
        <w:br/>
      </w:r>
      <w:r>
        <w:rPr>
          <w:rFonts w:ascii="Times New Roman"/>
          <w:b w:val="false"/>
          <w:i w:val="false"/>
          <w:color w:val="000000"/>
          <w:sz w:val="28"/>
        </w:rPr>
        <w:t>
</w:t>
      </w:r>
      <w:r>
        <w:rPr>
          <w:rFonts w:ascii="Times New Roman"/>
          <w:b w:val="false"/>
          <w:i w:val="false"/>
          <w:color w:val="000000"/>
          <w:sz w:val="28"/>
        </w:rPr>
        <w:t>
      2) Ірі қара малды ұзына бойы немесе көлденең орналастырылады. Көлденең әдісте, тиеудің алдында вагонның көлденең қабырғасының алынбайтын тақтайына 1-2 малға бір шығыршық есебімен бұрандамен мал байлауға темір шығыршықтар бекітіледі. Вагонның екі басында әр қайсысы екі тақтайдан құралатын, вагонның алынбайтын тақтайына көлденеңінен, вагонның беткі қабырғасына тіреп сөрелер орнатылады. Ірі қара малды тиеуден кейін вагондар есіктерінің ойықтарында торлар орнатылады.</w:t>
      </w:r>
      <w:r>
        <w:br/>
      </w:r>
      <w:r>
        <w:rPr>
          <w:rFonts w:ascii="Times New Roman"/>
          <w:b w:val="false"/>
          <w:i w:val="false"/>
          <w:color w:val="000000"/>
          <w:sz w:val="28"/>
        </w:rPr>
        <w:t>
      Ұзына бойы әдісінде есіктегі ойықтарға торларды бекітіп, ірі қара малды вагонның көлденең бойына паралельді, бастарымен есік аралық кеңістікке қаратып орналастырылады.</w:t>
      </w:r>
      <w:r>
        <w:br/>
      </w:r>
      <w:r>
        <w:rPr>
          <w:rFonts w:ascii="Times New Roman"/>
          <w:b w:val="false"/>
          <w:i w:val="false"/>
          <w:color w:val="000000"/>
          <w:sz w:val="28"/>
        </w:rPr>
        <w:t>
</w:t>
      </w:r>
      <w:r>
        <w:rPr>
          <w:rFonts w:ascii="Times New Roman"/>
          <w:b w:val="false"/>
          <w:i w:val="false"/>
          <w:color w:val="000000"/>
          <w:sz w:val="28"/>
        </w:rPr>
        <w:t>
      22. Әр түрлі жануарлар мен құстарды бір вагонда бірге тасымалдауға (орнын ауыстыруға) оларды бір-бірінен мықты шарбақпен бөлген жағдайда жол беріледі.</w:t>
      </w:r>
      <w:r>
        <w:br/>
      </w:r>
      <w:r>
        <w:rPr>
          <w:rFonts w:ascii="Times New Roman"/>
          <w:b w:val="false"/>
          <w:i w:val="false"/>
          <w:color w:val="000000"/>
          <w:sz w:val="28"/>
        </w:rPr>
        <w:t>
</w:t>
      </w:r>
      <w:r>
        <w:rPr>
          <w:rFonts w:ascii="Times New Roman"/>
          <w:b w:val="false"/>
          <w:i w:val="false"/>
          <w:color w:val="000000"/>
          <w:sz w:val="28"/>
        </w:rPr>
        <w:t>
      23. Ұсақ жануарларды (атжалмандар, теңіз шошқалары және басқалар) бүйір қабырғасы бойынша үстіңгі тор мен төбенің аралығы кемінде 0,2 метр болатындай бірнеше қабаттап торлар мен жәшіктерде тасымалдайды (орнын ауыстырады). Ұзына бойы орналасқан қабырғаларға жәшіктер мен торларды жануарларға күтім жасау және ауа ағымы болу үшін жол қалдырып орналастырады. Тор және жәшіктердің су өткізбейтін түбі болады және тиелгеннен соң жақсылап бекітіледі.</w:t>
      </w:r>
      <w:r>
        <w:br/>
      </w:r>
      <w:r>
        <w:rPr>
          <w:rFonts w:ascii="Times New Roman"/>
          <w:b w:val="false"/>
          <w:i w:val="false"/>
          <w:color w:val="000000"/>
          <w:sz w:val="28"/>
        </w:rPr>
        <w:t>
      Терісі бағалы аңдарды олардың түріне қарай өздігінен ашылу мүмкіндігін жоққа шығаратын мықты тиекті металдан жасалған торлы есіктері бар металл немесе мықты ағаш торларға орналастырады.</w:t>
      </w:r>
      <w:r>
        <w:br/>
      </w:r>
      <w:r>
        <w:rPr>
          <w:rFonts w:ascii="Times New Roman"/>
          <w:b w:val="false"/>
          <w:i w:val="false"/>
          <w:color w:val="000000"/>
          <w:sz w:val="28"/>
        </w:rPr>
        <w:t>
</w:t>
      </w:r>
      <w:r>
        <w:rPr>
          <w:rFonts w:ascii="Times New Roman"/>
          <w:b w:val="false"/>
          <w:i w:val="false"/>
          <w:color w:val="000000"/>
          <w:sz w:val="28"/>
        </w:rPr>
        <w:t>
      24. Жануарлардың орнын ауыстыру (тасымалдау) кезінде жүру жолында көлік құралдарын тазалауды жолсеріктер жүргізеді және станция бастығымен бекітілген немесе келісілген жүру маршруты бойынша межелі пунктте немесе станцияларда түсіреді.</w:t>
      </w:r>
      <w:r>
        <w:br/>
      </w:r>
      <w:r>
        <w:rPr>
          <w:rFonts w:ascii="Times New Roman"/>
          <w:b w:val="false"/>
          <w:i w:val="false"/>
          <w:color w:val="000000"/>
          <w:sz w:val="28"/>
        </w:rPr>
        <w:t>
</w:t>
      </w:r>
      <w:r>
        <w:rPr>
          <w:rFonts w:ascii="Times New Roman"/>
          <w:b w:val="false"/>
          <w:i w:val="false"/>
          <w:color w:val="000000"/>
          <w:sz w:val="28"/>
        </w:rPr>
        <w:t>
      25. Тірі балықтарды, шаяндарды таза, зиянды қоспалары жоқ және жолда балықтардың, шаяндардың қалыпты тіршілігіне қажетті концентрациядағы оттегісі бар суда тасымалдайды. Балықтарды, шаяндарды алыс қашықтықтарға тасымалдаған (орнын ауыстырған) кезде жүк жөнелтуші балықтары мен шаяндары бар ыдыстарға суды ауыстыру немесе қосуға жол берілетін пункттерді алдын-ала анықтайды.</w:t>
      </w:r>
      <w:r>
        <w:br/>
      </w:r>
      <w:r>
        <w:rPr>
          <w:rFonts w:ascii="Times New Roman"/>
          <w:b w:val="false"/>
          <w:i w:val="false"/>
          <w:color w:val="000000"/>
          <w:sz w:val="28"/>
        </w:rPr>
        <w:t>
</w:t>
      </w:r>
      <w:r>
        <w:rPr>
          <w:rFonts w:ascii="Times New Roman"/>
          <w:b w:val="false"/>
          <w:i w:val="false"/>
          <w:color w:val="000000"/>
          <w:sz w:val="28"/>
        </w:rPr>
        <w:t>
      26. Араларды тасымалдау үшін тиісті түрде дайындалған ұяларда, жәшіктерде - пакеттерде, ал пакеттерді ауа айналымына арналған металл торлары бар берік фанералық жәшіктерде тасымалдайды.</w:t>
      </w:r>
      <w:r>
        <w:br/>
      </w:r>
      <w:r>
        <w:rPr>
          <w:rFonts w:ascii="Times New Roman"/>
          <w:b w:val="false"/>
          <w:i w:val="false"/>
          <w:color w:val="000000"/>
          <w:sz w:val="28"/>
        </w:rPr>
        <w:t>
      Ұяларды тұғырықтарда тасымалдау кезінде оларды болат лентамен қысып буады, арнайы рамалардың көмегімен екі, үш немесе төрт қабаттап қояды.</w:t>
      </w:r>
    </w:p>
    <w:bookmarkEnd w:id="10"/>
    <w:bookmarkStart w:name="z60" w:id="11"/>
    <w:p>
      <w:pPr>
        <w:spacing w:after="0"/>
        <w:ind w:left="0"/>
        <w:jc w:val="left"/>
      </w:pPr>
      <w:r>
        <w:rPr>
          <w:rFonts w:ascii="Times New Roman"/>
          <w:b/>
          <w:i w:val="false"/>
          <w:color w:val="000000"/>
        </w:rPr>
        <w:t xml:space="preserve"> 
5. Жануарлардан алынатын өнімдерді автокөлік құралдарымен</w:t>
      </w:r>
      <w:r>
        <w:br/>
      </w:r>
      <w:r>
        <w:rPr>
          <w:rFonts w:ascii="Times New Roman"/>
          <w:b/>
          <w:i w:val="false"/>
          <w:color w:val="000000"/>
        </w:rPr>
        <w:t>
тасымалдау (орнын ауыстыру) тәртібі</w:t>
      </w:r>
    </w:p>
    <w:bookmarkEnd w:id="11"/>
    <w:bookmarkStart w:name="z61" w:id="12"/>
    <w:p>
      <w:pPr>
        <w:spacing w:after="0"/>
        <w:ind w:left="0"/>
        <w:jc w:val="both"/>
      </w:pPr>
      <w:r>
        <w:rPr>
          <w:rFonts w:ascii="Times New Roman"/>
          <w:b w:val="false"/>
          <w:i w:val="false"/>
          <w:color w:val="000000"/>
          <w:sz w:val="28"/>
        </w:rPr>
        <w:t>
      27. Жануарлардан алынатын өнімдерді облыс сыртына тасымалдау (орнын ауыстыру) техникалық шарттарды сақтап, арнайы жабдықталған автокөліктерде жүзеге асырылады (етті қатарлау және асып қою, температуралық режим, тоңазыту жүйесінің әсер ету тәртібі).</w:t>
      </w:r>
      <w:r>
        <w:br/>
      </w:r>
      <w:r>
        <w:rPr>
          <w:rFonts w:ascii="Times New Roman"/>
          <w:b w:val="false"/>
          <w:i w:val="false"/>
          <w:color w:val="000000"/>
          <w:sz w:val="28"/>
        </w:rPr>
        <w:t>
      Жануарлардан алынатын өнімдерді тасымалдау (орнын ауыстыру) кезінде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температуралық режим сақталады.</w:t>
      </w:r>
      <w:r>
        <w:br/>
      </w:r>
      <w:r>
        <w:rPr>
          <w:rFonts w:ascii="Times New Roman"/>
          <w:b w:val="false"/>
          <w:i w:val="false"/>
          <w:color w:val="000000"/>
          <w:sz w:val="28"/>
        </w:rPr>
        <w:t>
</w:t>
      </w:r>
      <w:r>
        <w:rPr>
          <w:rFonts w:ascii="Times New Roman"/>
          <w:b w:val="false"/>
          <w:i w:val="false"/>
          <w:color w:val="000000"/>
          <w:sz w:val="28"/>
        </w:rPr>
        <w:t>
      28. Автокөлік құралымен жануарлардың етін тоңазытылған, мұздатылған немесе суыған қалпында тасымалдауға (орнын ауыстыруға) жол беріледі (кебу қабығы пайда болып, 6 сағат бойы суытылған).</w:t>
      </w:r>
      <w:r>
        <w:br/>
      </w:r>
      <w:r>
        <w:rPr>
          <w:rFonts w:ascii="Times New Roman"/>
          <w:b w:val="false"/>
          <w:i w:val="false"/>
          <w:color w:val="000000"/>
          <w:sz w:val="28"/>
        </w:rPr>
        <w:t>
      Жаңа сойылған немесе дефростацияланған (ерітілген) етті тасымалдауға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29. Суытылған немесе тоңазытылған етті (құс ұшаларынан басқа) жақын аралықтарға тасымалдау (орнын ауыстыру) кезінде оны үйіп, бірақ екі қабаттан асырмай артуға рұқсат етіледі. Автокөлік кузовының еденін жуады, таза брезент, содан кейін таза мата төсейді.</w:t>
      </w:r>
      <w:r>
        <w:br/>
      </w:r>
      <w:r>
        <w:rPr>
          <w:rFonts w:ascii="Times New Roman"/>
          <w:b w:val="false"/>
          <w:i w:val="false"/>
          <w:color w:val="000000"/>
          <w:sz w:val="28"/>
        </w:rPr>
        <w:t>
      Құстың ұшаларын жәшіктерге қатарлайды.</w:t>
      </w:r>
      <w:r>
        <w:br/>
      </w:r>
      <w:r>
        <w:rPr>
          <w:rFonts w:ascii="Times New Roman"/>
          <w:b w:val="false"/>
          <w:i w:val="false"/>
          <w:color w:val="000000"/>
          <w:sz w:val="28"/>
        </w:rPr>
        <w:t>
</w:t>
      </w:r>
      <w:r>
        <w:rPr>
          <w:rFonts w:ascii="Times New Roman"/>
          <w:b w:val="false"/>
          <w:i w:val="false"/>
          <w:color w:val="000000"/>
          <w:sz w:val="28"/>
        </w:rPr>
        <w:t>
      30. Жұмыскер-жүк тиеушілерге немесе басқа тұлғаларға тиелген етпен немесе ет өнімдерімен бірге автокөлік құралының кузовында болуға жол берілмейді.</w:t>
      </w:r>
      <w:r>
        <w:br/>
      </w:r>
      <w:r>
        <w:rPr>
          <w:rFonts w:ascii="Times New Roman"/>
          <w:b w:val="false"/>
          <w:i w:val="false"/>
          <w:color w:val="000000"/>
          <w:sz w:val="28"/>
        </w:rPr>
        <w:t>
</w:t>
      </w:r>
      <w:r>
        <w:rPr>
          <w:rFonts w:ascii="Times New Roman"/>
          <w:b w:val="false"/>
          <w:i w:val="false"/>
          <w:color w:val="000000"/>
          <w:sz w:val="28"/>
        </w:rPr>
        <w:t>
      31. Етті:</w:t>
      </w:r>
      <w:r>
        <w:br/>
      </w:r>
      <w:r>
        <w:rPr>
          <w:rFonts w:ascii="Times New Roman"/>
          <w:b w:val="false"/>
          <w:i w:val="false"/>
          <w:color w:val="000000"/>
          <w:sz w:val="28"/>
        </w:rPr>
        <w:t>
</w:t>
      </w:r>
      <w:r>
        <w:rPr>
          <w:rFonts w:ascii="Times New Roman"/>
          <w:b w:val="false"/>
          <w:i w:val="false"/>
          <w:color w:val="000000"/>
          <w:sz w:val="28"/>
        </w:rPr>
        <w:t>
      1) мұнай өнімдерімен немесе өткір иісті заттармен сіңірілген (ластанған);</w:t>
      </w:r>
      <w:r>
        <w:br/>
      </w:r>
      <w:r>
        <w:rPr>
          <w:rFonts w:ascii="Times New Roman"/>
          <w:b w:val="false"/>
          <w:i w:val="false"/>
          <w:color w:val="000000"/>
          <w:sz w:val="28"/>
        </w:rPr>
        <w:t>
</w:t>
      </w:r>
      <w:r>
        <w:rPr>
          <w:rFonts w:ascii="Times New Roman"/>
          <w:b w:val="false"/>
          <w:i w:val="false"/>
          <w:color w:val="000000"/>
          <w:sz w:val="28"/>
        </w:rPr>
        <w:t>
      2) өткір ерекше иісі бар өнімдермен бірге автокөлік құралдарында тасымалдауға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32. Балықты суытып, мұздатып, тұздап және дауалаудың басқа түрлерінде тасымалдайды. Тоңазытылған балықты тасымалдауға жәшіктерде немесе бөшкелерде, мұздатылғанды - жәшіктерде, қораптарда, тұздалғанды - бөшкелерде жеткізеді.</w:t>
      </w:r>
      <w:r>
        <w:br/>
      </w:r>
      <w:r>
        <w:rPr>
          <w:rFonts w:ascii="Times New Roman"/>
          <w:b w:val="false"/>
          <w:i w:val="false"/>
          <w:color w:val="000000"/>
          <w:sz w:val="28"/>
        </w:rPr>
        <w:t>
</w:t>
      </w:r>
      <w:r>
        <w:rPr>
          <w:rFonts w:ascii="Times New Roman"/>
          <w:b w:val="false"/>
          <w:i w:val="false"/>
          <w:color w:val="000000"/>
          <w:sz w:val="28"/>
        </w:rPr>
        <w:t>
      33. Бал араларды ұяларда, жәшіктерде тасымалдайды. Тасымалдауға арналған балауызды таза, алдын-ала ішіне қағаз немесе бір рет пайдаланылатын полиэтилен үлдір айналдыра төселген бөгде иістері жоқ жәшіктерге буып-түйеді.</w:t>
      </w:r>
      <w:r>
        <w:br/>
      </w:r>
      <w:r>
        <w:rPr>
          <w:rFonts w:ascii="Times New Roman"/>
          <w:b w:val="false"/>
          <w:i w:val="false"/>
          <w:color w:val="000000"/>
          <w:sz w:val="28"/>
        </w:rPr>
        <w:t>
</w:t>
      </w:r>
      <w:r>
        <w:rPr>
          <w:rFonts w:ascii="Times New Roman"/>
          <w:b w:val="false"/>
          <w:i w:val="false"/>
          <w:color w:val="000000"/>
          <w:sz w:val="28"/>
        </w:rPr>
        <w:t>
      34. Сүтті құтыларда, сүтті құюға және төгуге және цистерналарды жууға арналған заттармен жабдықталған изометриялық сүт цистерналарында тасымалдайды.</w:t>
      </w:r>
      <w:r>
        <w:br/>
      </w:r>
      <w:r>
        <w:rPr>
          <w:rFonts w:ascii="Times New Roman"/>
          <w:b w:val="false"/>
          <w:i w:val="false"/>
          <w:color w:val="000000"/>
          <w:sz w:val="28"/>
        </w:rPr>
        <w:t>
</w:t>
      </w:r>
      <w:r>
        <w:rPr>
          <w:rFonts w:ascii="Times New Roman"/>
          <w:b w:val="false"/>
          <w:i w:val="false"/>
          <w:color w:val="000000"/>
          <w:sz w:val="28"/>
        </w:rPr>
        <w:t>
      35. Жұмыртқаларды берік қораптарда тасымалдайды (орнын ауыстырады). Жұмырқаларды жоңқамен немесе сабанмен буып-түюге жол берілмейді.</w:t>
      </w:r>
      <w:r>
        <w:br/>
      </w:r>
      <w:r>
        <w:rPr>
          <w:rFonts w:ascii="Times New Roman"/>
          <w:b w:val="false"/>
          <w:i w:val="false"/>
          <w:color w:val="000000"/>
          <w:sz w:val="28"/>
        </w:rPr>
        <w:t>
</w:t>
      </w:r>
      <w:r>
        <w:rPr>
          <w:rFonts w:ascii="Times New Roman"/>
          <w:b w:val="false"/>
          <w:i w:val="false"/>
          <w:color w:val="000000"/>
          <w:sz w:val="28"/>
        </w:rPr>
        <w:t>
      36. Балды бөшкелерде, құтыларда, сондай-ақ эмальданған ыдыста тасымалдайды (орнын ауыстырады).</w:t>
      </w:r>
    </w:p>
    <w:bookmarkEnd w:id="12"/>
    <w:bookmarkStart w:name="z73" w:id="13"/>
    <w:p>
      <w:pPr>
        <w:spacing w:after="0"/>
        <w:ind w:left="0"/>
        <w:jc w:val="left"/>
      </w:pPr>
      <w:r>
        <w:rPr>
          <w:rFonts w:ascii="Times New Roman"/>
          <w:b/>
          <w:i w:val="false"/>
          <w:color w:val="000000"/>
        </w:rPr>
        <w:t xml:space="preserve"> 
6. Жануарлардан алынатын өнімдерді темір жол көлігімен</w:t>
      </w:r>
      <w:r>
        <w:br/>
      </w:r>
      <w:r>
        <w:rPr>
          <w:rFonts w:ascii="Times New Roman"/>
          <w:b/>
          <w:i w:val="false"/>
          <w:color w:val="000000"/>
        </w:rPr>
        <w:t>
тасымалдау (орнын ауыстыру) тәртібі</w:t>
      </w:r>
    </w:p>
    <w:bookmarkEnd w:id="13"/>
    <w:bookmarkStart w:name="z74" w:id="14"/>
    <w:p>
      <w:pPr>
        <w:spacing w:after="0"/>
        <w:ind w:left="0"/>
        <w:jc w:val="both"/>
      </w:pPr>
      <w:r>
        <w:rPr>
          <w:rFonts w:ascii="Times New Roman"/>
          <w:b w:val="false"/>
          <w:i w:val="false"/>
          <w:color w:val="000000"/>
          <w:sz w:val="28"/>
        </w:rPr>
        <w:t>
      37. Жануарлардан алынатын өнімдерді тасымалдаған (орнын ауыстырған) кезде ветеринариялық (ветеринариялық-санитариялық) нормалардың және талаптардың (қатарлап және асып қою тәртібі, температуралық режимі, тоңазыту жүйесінің әсері) сақталуын қамтамасыз ететін арнайы жабдықталған вагондарды пайдаланады.</w:t>
      </w:r>
      <w:r>
        <w:br/>
      </w:r>
      <w:r>
        <w:rPr>
          <w:rFonts w:ascii="Times New Roman"/>
          <w:b w:val="false"/>
          <w:i w:val="false"/>
          <w:color w:val="000000"/>
          <w:sz w:val="28"/>
        </w:rPr>
        <w:t>
      Буып-түюсіз тасымалданатын етті вагонның торлары мен қабырғаларының арасына суық ауаның алмасуына арналған саңылаулар қалдыра отырып, алдын-ала еден торларымен, сондай-ақ қабырғаларды тиеу биіктігіне немесе қағазбен төсеп, тығыз қатарлармен тиейді.</w:t>
      </w:r>
      <w:r>
        <w:br/>
      </w:r>
      <w:r>
        <w:rPr>
          <w:rFonts w:ascii="Times New Roman"/>
          <w:b w:val="false"/>
          <w:i w:val="false"/>
          <w:color w:val="000000"/>
          <w:sz w:val="28"/>
        </w:rPr>
        <w:t>
</w:t>
      </w:r>
      <w:r>
        <w:rPr>
          <w:rFonts w:ascii="Times New Roman"/>
          <w:b w:val="false"/>
          <w:i w:val="false"/>
          <w:color w:val="000000"/>
          <w:sz w:val="28"/>
        </w:rPr>
        <w:t>
      38. Тоңазытылған және суытылған етті вагондарға ілмекке іліп, ұшалардың, жартылай ұшалардың және ширек ұшалардың өзара, еденмен және вагонның қабырғаларымен үйкелуіне жол бермей тиейді.</w:t>
      </w:r>
      <w:r>
        <w:br/>
      </w:r>
      <w:r>
        <w:rPr>
          <w:rFonts w:ascii="Times New Roman"/>
          <w:b w:val="false"/>
          <w:i w:val="false"/>
          <w:color w:val="000000"/>
          <w:sz w:val="28"/>
        </w:rPr>
        <w:t>
      Сиыр етінің жартылай ұшаларын оң жақ жартылары вагондар есіктерінің бір жағында, сол жақ жартылары басқа жағында, ал ішкі жақтары вагонның тік қойылған қабырғаларына қарайтындай асып қояды.</w:t>
      </w:r>
      <w:r>
        <w:br/>
      </w:r>
      <w:r>
        <w:rPr>
          <w:rFonts w:ascii="Times New Roman"/>
          <w:b w:val="false"/>
          <w:i w:val="false"/>
          <w:color w:val="000000"/>
          <w:sz w:val="28"/>
        </w:rPr>
        <w:t>
      Сиыр етінің ширек ұшаларын және қой ұшаларын екі қабат қылып асып қояды - сиыр еті мен қой етінің екінші қабатын бірінші қабатқа жіппен асып қояды. Үлкен көлемдегі жартылай ұшаларды немесе ширек ұшаларды шахматтық тәртіппен ілмекке іледі. Мұздатылған еттің сүйегінің жанындағы бұлшық ет қалыңының температурасы тиеу кезінде -8 -12 С-ден артық емес болады.</w:t>
      </w:r>
      <w:r>
        <w:br/>
      </w:r>
      <w:r>
        <w:rPr>
          <w:rFonts w:ascii="Times New Roman"/>
          <w:b w:val="false"/>
          <w:i w:val="false"/>
          <w:color w:val="000000"/>
          <w:sz w:val="28"/>
        </w:rPr>
        <w:t>
      Буып-түйілген мұздатылған ет блоктарының температурасы -8 С-ден артық емес, тоңазытылған еттің бұлшық ет қалыңында -0-ден +4 С-ге дейін, салқындаған етте +4-тен + 12 С-ге дейін. Салқындатылған қалыпта сиыр етін, қой етін және жылқы етін тасымалдайды.</w:t>
      </w:r>
      <w:r>
        <w:br/>
      </w:r>
      <w:r>
        <w:rPr>
          <w:rFonts w:ascii="Times New Roman"/>
          <w:b w:val="false"/>
          <w:i w:val="false"/>
          <w:color w:val="000000"/>
          <w:sz w:val="28"/>
        </w:rPr>
        <w:t>
</w:t>
      </w:r>
      <w:r>
        <w:rPr>
          <w:rFonts w:ascii="Times New Roman"/>
          <w:b w:val="false"/>
          <w:i w:val="false"/>
          <w:color w:val="000000"/>
          <w:sz w:val="28"/>
        </w:rPr>
        <w:t>
      39. Ұзынынан жартылай ұшаларға бөлшектенген шошқа етін сиыр еті мен қой еті сияқты асып қояды.</w:t>
      </w:r>
      <w:r>
        <w:br/>
      </w:r>
      <w:r>
        <w:rPr>
          <w:rFonts w:ascii="Times New Roman"/>
          <w:b w:val="false"/>
          <w:i w:val="false"/>
          <w:color w:val="000000"/>
          <w:sz w:val="28"/>
        </w:rPr>
        <w:t>
      Кесілген шошқа еттерін тоңазытылған күйде тасымалдауға (орнын ауыстыруға) жол берілмейді.</w:t>
      </w:r>
      <w:r>
        <w:br/>
      </w:r>
      <w:r>
        <w:rPr>
          <w:rFonts w:ascii="Times New Roman"/>
          <w:b w:val="false"/>
          <w:i w:val="false"/>
          <w:color w:val="000000"/>
          <w:sz w:val="28"/>
        </w:rPr>
        <w:t>
      Инспектор бұлшық ет қалыңы мен сүйектерде тасымалдауға ұсынылған орындарының кемінде 5%-да температурасын өлшейді.</w:t>
      </w:r>
      <w:r>
        <w:br/>
      </w:r>
      <w:r>
        <w:rPr>
          <w:rFonts w:ascii="Times New Roman"/>
          <w:b w:val="false"/>
          <w:i w:val="false"/>
          <w:color w:val="000000"/>
          <w:sz w:val="28"/>
        </w:rPr>
        <w:t>
</w:t>
      </w:r>
      <w:r>
        <w:rPr>
          <w:rFonts w:ascii="Times New Roman"/>
          <w:b w:val="false"/>
          <w:i w:val="false"/>
          <w:color w:val="000000"/>
          <w:sz w:val="28"/>
        </w:rPr>
        <w:t>
      40. Өндірістік қайта өңдеуге арналған етті мұздатылған күйінде тасымалдайды (орнын ауыстырады), бұндай ет қандай мақсатта жолданылатыны қоса берілетін құжаттарда көрсетіледі.</w:t>
      </w:r>
      <w:r>
        <w:br/>
      </w:r>
      <w:r>
        <w:rPr>
          <w:rFonts w:ascii="Times New Roman"/>
          <w:b w:val="false"/>
          <w:i w:val="false"/>
          <w:color w:val="000000"/>
          <w:sz w:val="28"/>
        </w:rPr>
        <w:t>
</w:t>
      </w:r>
      <w:r>
        <w:rPr>
          <w:rFonts w:ascii="Times New Roman"/>
          <w:b w:val="false"/>
          <w:i w:val="false"/>
          <w:color w:val="000000"/>
          <w:sz w:val="28"/>
        </w:rPr>
        <w:t>
      41. Мұздатылған ет және киттердің бауыры температурасы -10</w:t>
      </w:r>
      <w:r>
        <w:rPr>
          <w:rFonts w:ascii="Times New Roman"/>
          <w:b w:val="false"/>
          <w:i w:val="false"/>
          <w:color w:val="000000"/>
          <w:vertAlign w:val="superscript"/>
        </w:rPr>
        <w:t>о</w:t>
      </w:r>
      <w:r>
        <w:rPr>
          <w:rFonts w:ascii="Times New Roman"/>
          <w:b w:val="false"/>
          <w:i w:val="false"/>
          <w:color w:val="000000"/>
          <w:sz w:val="28"/>
        </w:rPr>
        <w:t>С артық емес блоктарда буып-түйіліп тасымалданады (орнын ауыстырады).</w:t>
      </w:r>
      <w:r>
        <w:br/>
      </w:r>
      <w:r>
        <w:rPr>
          <w:rFonts w:ascii="Times New Roman"/>
          <w:b w:val="false"/>
          <w:i w:val="false"/>
          <w:color w:val="000000"/>
          <w:sz w:val="28"/>
        </w:rPr>
        <w:t>
</w:t>
      </w:r>
      <w:r>
        <w:rPr>
          <w:rFonts w:ascii="Times New Roman"/>
          <w:b w:val="false"/>
          <w:i w:val="false"/>
          <w:color w:val="000000"/>
          <w:sz w:val="28"/>
        </w:rPr>
        <w:t>
      42. Құс еті ыдыстарда тасымалданады (орнын ауыстырады):</w:t>
      </w:r>
      <w:r>
        <w:br/>
      </w:r>
      <w:r>
        <w:rPr>
          <w:rFonts w:ascii="Times New Roman"/>
          <w:b w:val="false"/>
          <w:i w:val="false"/>
          <w:color w:val="000000"/>
          <w:sz w:val="28"/>
        </w:rPr>
        <w:t>
      мұздатылған күйінде - бұлшық ет қалыңдығындағы температурасы -18</w:t>
      </w:r>
      <w:r>
        <w:rPr>
          <w:rFonts w:ascii="Times New Roman"/>
          <w:b w:val="false"/>
          <w:i w:val="false"/>
          <w:color w:val="000000"/>
          <w:vertAlign w:val="superscript"/>
        </w:rPr>
        <w:t>о</w:t>
      </w:r>
      <w:r>
        <w:rPr>
          <w:rFonts w:ascii="Times New Roman"/>
          <w:b w:val="false"/>
          <w:i w:val="false"/>
          <w:color w:val="000000"/>
          <w:sz w:val="28"/>
        </w:rPr>
        <w:t>С-ден артық емес, тазаланған және жартылай тазаланған;</w:t>
      </w:r>
      <w:r>
        <w:br/>
      </w:r>
      <w:r>
        <w:rPr>
          <w:rFonts w:ascii="Times New Roman"/>
          <w:b w:val="false"/>
          <w:i w:val="false"/>
          <w:color w:val="000000"/>
          <w:sz w:val="28"/>
        </w:rPr>
        <w:t>
      тоңазытылған күйінде - бұлшық ет қалыңдығындағы температура 0-ден +4</w:t>
      </w:r>
      <w:r>
        <w:rPr>
          <w:rFonts w:ascii="Times New Roman"/>
          <w:b w:val="false"/>
          <w:i w:val="false"/>
          <w:color w:val="000000"/>
          <w:vertAlign w:val="superscript"/>
        </w:rPr>
        <w:t>о</w:t>
      </w:r>
      <w:r>
        <w:rPr>
          <w:rFonts w:ascii="Times New Roman"/>
          <w:b w:val="false"/>
          <w:i w:val="false"/>
          <w:color w:val="000000"/>
          <w:sz w:val="28"/>
        </w:rPr>
        <w:t>С-ге дейін.</w:t>
      </w:r>
      <w:r>
        <w:br/>
      </w:r>
      <w:r>
        <w:rPr>
          <w:rFonts w:ascii="Times New Roman"/>
          <w:b w:val="false"/>
          <w:i w:val="false"/>
          <w:color w:val="000000"/>
          <w:sz w:val="28"/>
        </w:rPr>
        <w:t>
</w:t>
      </w:r>
      <w:r>
        <w:rPr>
          <w:rFonts w:ascii="Times New Roman"/>
          <w:b w:val="false"/>
          <w:i w:val="false"/>
          <w:color w:val="000000"/>
          <w:sz w:val="28"/>
        </w:rPr>
        <w:t>
      43. Үй қоянының ұшалары бұлшық ет қалыңдығындағы температурасы - 6</w:t>
      </w:r>
      <w:r>
        <w:rPr>
          <w:rFonts w:ascii="Times New Roman"/>
          <w:b w:val="false"/>
          <w:i w:val="false"/>
          <w:color w:val="000000"/>
          <w:vertAlign w:val="superscript"/>
        </w:rPr>
        <w:t>о</w:t>
      </w:r>
      <w:r>
        <w:rPr>
          <w:rFonts w:ascii="Times New Roman"/>
          <w:b w:val="false"/>
          <w:i w:val="false"/>
          <w:color w:val="000000"/>
          <w:sz w:val="28"/>
        </w:rPr>
        <w:t>С артық емес, терісіз, бассыз және ішкі мүшелерісіз (бүйректен басқасы), көгерудің, кілегейленудің, ылғалданудың ізісіз жәшіктерде тасымалданады (орны ауыстырылады).</w:t>
      </w:r>
      <w:r>
        <w:br/>
      </w:r>
      <w:r>
        <w:rPr>
          <w:rFonts w:ascii="Times New Roman"/>
          <w:b w:val="false"/>
          <w:i w:val="false"/>
          <w:color w:val="000000"/>
          <w:sz w:val="28"/>
        </w:rPr>
        <w:t>
</w:t>
      </w:r>
      <w:r>
        <w:rPr>
          <w:rFonts w:ascii="Times New Roman"/>
          <w:b w:val="false"/>
          <w:i w:val="false"/>
          <w:color w:val="000000"/>
          <w:sz w:val="28"/>
        </w:rPr>
        <w:t>
      44. Субөнімдерін (тілдерді, миларды, еріндерді, жүректі, бауырды, бүйректерді, құйрықтарды, асқазандарды) ұлпа қалыңындағы температурасы - 6</w:t>
      </w:r>
      <w:r>
        <w:rPr>
          <w:rFonts w:ascii="Times New Roman"/>
          <w:b w:val="false"/>
          <w:i w:val="false"/>
          <w:color w:val="000000"/>
          <w:vertAlign w:val="superscript"/>
        </w:rPr>
        <w:t>о</w:t>
      </w:r>
      <w:r>
        <w:rPr>
          <w:rFonts w:ascii="Times New Roman"/>
          <w:b w:val="false"/>
          <w:i w:val="false"/>
          <w:color w:val="000000"/>
          <w:sz w:val="28"/>
        </w:rPr>
        <w:t>С артық емес, балауса, таза, бұзылудың белгілерісіз тасымалданады (орны ауыстырылады).</w:t>
      </w:r>
      <w:r>
        <w:br/>
      </w:r>
      <w:r>
        <w:rPr>
          <w:rFonts w:ascii="Times New Roman"/>
          <w:b w:val="false"/>
          <w:i w:val="false"/>
          <w:color w:val="000000"/>
          <w:sz w:val="28"/>
        </w:rPr>
        <w:t>
      Инспектордың рұқсаты бойынша субөнімдердің аңдарға арналған жемшөп екенін тауарлық - қоса жүретін құжаттарда көрсетіп, жемшөпке арналған брикеттелген мұздатылған субөнімдерді тасымалдауға (орнын ауыстыруға) жібереді.</w:t>
      </w:r>
      <w:r>
        <w:br/>
      </w:r>
      <w:r>
        <w:rPr>
          <w:rFonts w:ascii="Times New Roman"/>
          <w:b w:val="false"/>
          <w:i w:val="false"/>
          <w:color w:val="000000"/>
          <w:sz w:val="28"/>
        </w:rPr>
        <w:t>
</w:t>
      </w:r>
      <w:r>
        <w:rPr>
          <w:rFonts w:ascii="Times New Roman"/>
          <w:b w:val="false"/>
          <w:i w:val="false"/>
          <w:color w:val="000000"/>
          <w:sz w:val="28"/>
        </w:rPr>
        <w:t>
      45. Ысталған еттерді саңылаулары бар жәшіктерде тасымалдайды (орнын ауыстырады). Ысталғандарды оларға тамақтық ерітілген майды құйып тасымалдауға (орнын ауыстыруға) жол беріледі.</w:t>
      </w:r>
      <w:r>
        <w:br/>
      </w:r>
      <w:r>
        <w:rPr>
          <w:rFonts w:ascii="Times New Roman"/>
          <w:b w:val="false"/>
          <w:i w:val="false"/>
          <w:color w:val="000000"/>
          <w:sz w:val="28"/>
        </w:rPr>
        <w:t>
</w:t>
      </w:r>
      <w:r>
        <w:rPr>
          <w:rFonts w:ascii="Times New Roman"/>
          <w:b w:val="false"/>
          <w:i w:val="false"/>
          <w:color w:val="000000"/>
          <w:sz w:val="28"/>
        </w:rPr>
        <w:t>
      46. Шикідей ысталған және жартылай ысталған шұжықтар таза құрғақ беткеймен, қабығы зақымдалмай тасымалданады (орны ауыстырылады). Жартылай ысталған шұжықтарды +4</w:t>
      </w:r>
      <w:r>
        <w:rPr>
          <w:rFonts w:ascii="Times New Roman"/>
          <w:b w:val="false"/>
          <w:i w:val="false"/>
          <w:color w:val="000000"/>
          <w:vertAlign w:val="superscript"/>
        </w:rPr>
        <w:t>о</w:t>
      </w:r>
      <w:r>
        <w:rPr>
          <w:rFonts w:ascii="Times New Roman"/>
          <w:b w:val="false"/>
          <w:i w:val="false"/>
          <w:color w:val="000000"/>
          <w:sz w:val="28"/>
        </w:rPr>
        <w:t>С артық емес температурамен тиейді.</w:t>
      </w:r>
      <w:r>
        <w:br/>
      </w:r>
      <w:r>
        <w:rPr>
          <w:rFonts w:ascii="Times New Roman"/>
          <w:b w:val="false"/>
          <w:i w:val="false"/>
          <w:color w:val="000000"/>
          <w:sz w:val="28"/>
        </w:rPr>
        <w:t>
</w:t>
      </w:r>
      <w:r>
        <w:rPr>
          <w:rFonts w:ascii="Times New Roman"/>
          <w:b w:val="false"/>
          <w:i w:val="false"/>
          <w:color w:val="000000"/>
          <w:sz w:val="28"/>
        </w:rPr>
        <w:t>
      47. Келесі өлшемдерге сәйкес келетін шпикты тасымалдауға (орнын ауыстыруға) жол беріледі:</w:t>
      </w:r>
      <w:r>
        <w:br/>
      </w:r>
      <w:r>
        <w:rPr>
          <w:rFonts w:ascii="Times New Roman"/>
          <w:b w:val="false"/>
          <w:i w:val="false"/>
          <w:color w:val="000000"/>
          <w:sz w:val="28"/>
        </w:rPr>
        <w:t>
</w:t>
      </w:r>
      <w:r>
        <w:rPr>
          <w:rFonts w:ascii="Times New Roman"/>
          <w:b w:val="false"/>
          <w:i w:val="false"/>
          <w:color w:val="000000"/>
          <w:sz w:val="28"/>
        </w:rPr>
        <w:t>
      1) түсі - ақ немесе сарғаюсыз, қараюсыз немесе басқа реңдерсіз қызғылт реңі бар ақ;</w:t>
      </w:r>
      <w:r>
        <w:br/>
      </w:r>
      <w:r>
        <w:rPr>
          <w:rFonts w:ascii="Times New Roman"/>
          <w:b w:val="false"/>
          <w:i w:val="false"/>
          <w:color w:val="000000"/>
          <w:sz w:val="28"/>
        </w:rPr>
        <w:t>
</w:t>
      </w:r>
      <w:r>
        <w:rPr>
          <w:rFonts w:ascii="Times New Roman"/>
          <w:b w:val="false"/>
          <w:i w:val="false"/>
          <w:color w:val="000000"/>
          <w:sz w:val="28"/>
        </w:rPr>
        <w:t>
      2) консистенциясы - тығыз, майлы емес, тұтқыр емес;</w:t>
      </w:r>
      <w:r>
        <w:br/>
      </w:r>
      <w:r>
        <w:rPr>
          <w:rFonts w:ascii="Times New Roman"/>
          <w:b w:val="false"/>
          <w:i w:val="false"/>
          <w:color w:val="000000"/>
          <w:sz w:val="28"/>
        </w:rPr>
        <w:t>
</w:t>
      </w:r>
      <w:r>
        <w:rPr>
          <w:rFonts w:ascii="Times New Roman"/>
          <w:b w:val="false"/>
          <w:i w:val="false"/>
          <w:color w:val="000000"/>
          <w:sz w:val="28"/>
        </w:rPr>
        <w:t>
      3) иісі мен дәмі - балауса, тұздалған немесе тұздап ысталған, тұз және басқа да бөгде дәмдер мен иістерсіз шпикке тән.</w:t>
      </w:r>
      <w:r>
        <w:br/>
      </w:r>
      <w:r>
        <w:rPr>
          <w:rFonts w:ascii="Times New Roman"/>
          <w:b w:val="false"/>
          <w:i w:val="false"/>
          <w:color w:val="000000"/>
          <w:sz w:val="28"/>
        </w:rPr>
        <w:t>
</w:t>
      </w:r>
      <w:r>
        <w:rPr>
          <w:rFonts w:ascii="Times New Roman"/>
          <w:b w:val="false"/>
          <w:i w:val="false"/>
          <w:color w:val="000000"/>
          <w:sz w:val="28"/>
        </w:rPr>
        <w:t>
      48. Жануарлардың тамақтық ерітілген майлары (сиыр майы, қой майы, шошқа майы және сүйек майы) май өткізбейтін қағазға оралып және 4 С жоғары емес температурадағы жәшіктерге буып-түйіліп ағаш бөшкелерде, қаңылтыр және шыны банкаларда тасымалданады (орны ауыстырылады).</w:t>
      </w:r>
      <w:r>
        <w:br/>
      </w:r>
      <w:r>
        <w:rPr>
          <w:rFonts w:ascii="Times New Roman"/>
          <w:b w:val="false"/>
          <w:i w:val="false"/>
          <w:color w:val="000000"/>
          <w:sz w:val="28"/>
        </w:rPr>
        <w:t>
</w:t>
      </w:r>
      <w:r>
        <w:rPr>
          <w:rFonts w:ascii="Times New Roman"/>
          <w:b w:val="false"/>
          <w:i w:val="false"/>
          <w:color w:val="000000"/>
          <w:sz w:val="28"/>
        </w:rPr>
        <w:t>
      49. Тұздалған ет кесегі тұздық құйылған бөшкелерде тасымалданады, тұздықтың жарамдылық мерзімі 10 күннен аз болса, тасымалдауға жіберілмейді.</w:t>
      </w:r>
      <w:r>
        <w:br/>
      </w:r>
      <w:r>
        <w:rPr>
          <w:rFonts w:ascii="Times New Roman"/>
          <w:b w:val="false"/>
          <w:i w:val="false"/>
          <w:color w:val="000000"/>
          <w:sz w:val="28"/>
        </w:rPr>
        <w:t>
</w:t>
      </w:r>
      <w:r>
        <w:rPr>
          <w:rFonts w:ascii="Times New Roman"/>
          <w:b w:val="false"/>
          <w:i w:val="false"/>
          <w:color w:val="000000"/>
          <w:sz w:val="28"/>
        </w:rPr>
        <w:t>
      50. Балықты тасымалдауға тоңазытылған, мұздатылған және тұздалған түрінде ұсынады. Тоңазытылған балықты +1-ден +5 С-ге дейінгі, мұздатылғанды +6 С, мұздатылған креветкаларды, мидияларды, трепангаларды және басқа да теңіз өнімдерін -15 С температурада тасымалдайды. Суық ысталған, қақталған және басқа балықты ыдыспен тасымалдайды.</w:t>
      </w:r>
      <w:r>
        <w:br/>
      </w:r>
      <w:r>
        <w:rPr>
          <w:rFonts w:ascii="Times New Roman"/>
          <w:b w:val="false"/>
          <w:i w:val="false"/>
          <w:color w:val="000000"/>
          <w:sz w:val="28"/>
        </w:rPr>
        <w:t>
</w:t>
      </w:r>
      <w:r>
        <w:rPr>
          <w:rFonts w:ascii="Times New Roman"/>
          <w:b w:val="false"/>
          <w:i w:val="false"/>
          <w:color w:val="000000"/>
          <w:sz w:val="28"/>
        </w:rPr>
        <w:t>
      51. Тасымалдауға стандартты емес және әлсіз ыдысқа буып-түйілген жұмыртқалар, сондай-ақ қабығының тұтастығы бұзылған және кебудің белгілері бар жұмыртқалар жіберілмейді.</w:t>
      </w:r>
      <w:r>
        <w:br/>
      </w:r>
      <w:r>
        <w:rPr>
          <w:rFonts w:ascii="Times New Roman"/>
          <w:b w:val="false"/>
          <w:i w:val="false"/>
          <w:color w:val="000000"/>
          <w:sz w:val="28"/>
        </w:rPr>
        <w:t>
      Жұмыртқа өнімдерін (жұмыртқа меланжы, жұмыртқаның ағы мен сарысы) ақ қаңылтырдан жасалған банкаларда герметикалық жауып, тығыз жәшіктерге қатарлап тасымалдайды. Жұмыртқа өнімдерінің темпераурасы -6 С-ден артық емес.</w:t>
      </w:r>
      <w:r>
        <w:br/>
      </w:r>
      <w:r>
        <w:rPr>
          <w:rFonts w:ascii="Times New Roman"/>
          <w:b w:val="false"/>
          <w:i w:val="false"/>
          <w:color w:val="000000"/>
          <w:sz w:val="28"/>
        </w:rPr>
        <w:t>
</w:t>
      </w:r>
      <w:r>
        <w:rPr>
          <w:rFonts w:ascii="Times New Roman"/>
          <w:b w:val="false"/>
          <w:i w:val="false"/>
          <w:color w:val="000000"/>
          <w:sz w:val="28"/>
        </w:rPr>
        <w:t>
      52. Сүт және сүт өнімдері темпеатурасы +8 С-ден артық емес балауса күйінде ыдыста тасымалданады. Сүт және сүт өнімдерін өткір иісі бар өнімдермен бірге тасымалдауға тиым салынады.</w:t>
      </w:r>
      <w:r>
        <w:br/>
      </w:r>
      <w:r>
        <w:rPr>
          <w:rFonts w:ascii="Times New Roman"/>
          <w:b w:val="false"/>
          <w:i w:val="false"/>
          <w:color w:val="000000"/>
          <w:sz w:val="28"/>
        </w:rPr>
        <w:t>
</w:t>
      </w:r>
      <w:r>
        <w:rPr>
          <w:rFonts w:ascii="Times New Roman"/>
          <w:b w:val="false"/>
          <w:i w:val="false"/>
          <w:color w:val="000000"/>
          <w:sz w:val="28"/>
        </w:rPr>
        <w:t>
      53. Балды бөшкелерде, құтыларда, сондай-ақ эмальданған ыдыстарда тасымалдайды (орнын ауыстырады).</w:t>
      </w:r>
    </w:p>
    <w:bookmarkEnd w:id="14"/>
    <w:bookmarkStart w:name="z94" w:id="15"/>
    <w:p>
      <w:pPr>
        <w:spacing w:after="0"/>
        <w:ind w:left="0"/>
        <w:jc w:val="left"/>
      </w:pPr>
      <w:r>
        <w:rPr>
          <w:rFonts w:ascii="Times New Roman"/>
          <w:b/>
          <w:i w:val="false"/>
          <w:color w:val="000000"/>
        </w:rPr>
        <w:t xml:space="preserve"> 
7. Жануарлардан алынатын өнімдерді әуе көлігімен тасымалдау</w:t>
      </w:r>
      <w:r>
        <w:br/>
      </w:r>
      <w:r>
        <w:rPr>
          <w:rFonts w:ascii="Times New Roman"/>
          <w:b/>
          <w:i w:val="false"/>
          <w:color w:val="000000"/>
        </w:rPr>
        <w:t>
(орнын ауыстыру) тәртібі</w:t>
      </w:r>
    </w:p>
    <w:bookmarkEnd w:id="15"/>
    <w:bookmarkStart w:name="z95" w:id="16"/>
    <w:p>
      <w:pPr>
        <w:spacing w:after="0"/>
        <w:ind w:left="0"/>
        <w:jc w:val="both"/>
      </w:pPr>
      <w:r>
        <w:rPr>
          <w:rFonts w:ascii="Times New Roman"/>
          <w:b w:val="false"/>
          <w:i w:val="false"/>
          <w:color w:val="000000"/>
          <w:sz w:val="28"/>
        </w:rPr>
        <w:t>
      54. Тез бұзылатын орны ауыстырылатын (тасымалданатын) объектілер (ыстық ысталған балық, ұзақ сақтауға шыдамайтын ет және сүт өнімдері, асыл тұқымды жұмыртқалар, ұсақ үй жануарлары, тәуліктік балапандар) әуе көлігімен тасымалданады. Объектілердің ұшаққа жеткізілу уақыты жүк жөнелтушінің аэропортпен келісімі бойынша белгіленеді.</w:t>
      </w:r>
      <w:r>
        <w:br/>
      </w:r>
      <w:r>
        <w:rPr>
          <w:rFonts w:ascii="Times New Roman"/>
          <w:b w:val="false"/>
          <w:i w:val="false"/>
          <w:color w:val="000000"/>
          <w:sz w:val="28"/>
        </w:rPr>
        <w:t>
</w:t>
      </w:r>
      <w:r>
        <w:rPr>
          <w:rFonts w:ascii="Times New Roman"/>
          <w:b w:val="false"/>
          <w:i w:val="false"/>
          <w:color w:val="000000"/>
          <w:sz w:val="28"/>
        </w:rPr>
        <w:t>
      55. Сапасы, </w:t>
      </w:r>
      <w:r>
        <w:rPr>
          <w:rFonts w:ascii="Times New Roman"/>
          <w:b w:val="false"/>
          <w:i w:val="false"/>
          <w:color w:val="000000"/>
          <w:sz w:val="28"/>
        </w:rPr>
        <w:t>буып-түйілуі</w:t>
      </w:r>
      <w:r>
        <w:rPr>
          <w:rFonts w:ascii="Times New Roman"/>
          <w:b w:val="false"/>
          <w:i w:val="false"/>
          <w:color w:val="000000"/>
          <w:sz w:val="28"/>
        </w:rPr>
        <w:t xml:space="preserve"> және термиялық дауалануы бойынша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талаптарға</w:t>
      </w:r>
      <w:r>
        <w:rPr>
          <w:rFonts w:ascii="Times New Roman"/>
          <w:b w:val="false"/>
          <w:i w:val="false"/>
          <w:color w:val="000000"/>
          <w:sz w:val="28"/>
        </w:rPr>
        <w:t xml:space="preserve"> сәйкес келмейтін жануарлардан алынатын өнімдер тиеуге жіберілмейді. Ет және ет өнімдерін тасымалдау (орнын ауыстыру) кезінде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температуралық режим сақталады.</w:t>
      </w:r>
      <w:r>
        <w:br/>
      </w:r>
      <w:r>
        <w:rPr>
          <w:rFonts w:ascii="Times New Roman"/>
          <w:b w:val="false"/>
          <w:i w:val="false"/>
          <w:color w:val="000000"/>
          <w:sz w:val="28"/>
        </w:rPr>
        <w:t>
</w:t>
      </w:r>
      <w:r>
        <w:rPr>
          <w:rFonts w:ascii="Times New Roman"/>
          <w:b w:val="false"/>
          <w:i w:val="false"/>
          <w:color w:val="000000"/>
          <w:sz w:val="28"/>
        </w:rPr>
        <w:t>
      56. Сүтті, қаймақты ұшақтың жүкке арналған үй-жайында белгілеп, мықтап жабылатын құтыларда тасымалдайды.</w:t>
      </w:r>
      <w:r>
        <w:br/>
      </w:r>
      <w:r>
        <w:rPr>
          <w:rFonts w:ascii="Times New Roman"/>
          <w:b w:val="false"/>
          <w:i w:val="false"/>
          <w:color w:val="000000"/>
          <w:sz w:val="28"/>
        </w:rPr>
        <w:t>
</w:t>
      </w:r>
      <w:r>
        <w:rPr>
          <w:rFonts w:ascii="Times New Roman"/>
          <w:b w:val="false"/>
          <w:i w:val="false"/>
          <w:color w:val="000000"/>
          <w:sz w:val="28"/>
        </w:rPr>
        <w:t>
      57. Жұмыртқалар мықты қораптарда арнайы буып-түю материалдарымен тасымалданады (орны ауыстырылады). Жұмырқаларды жоңқамен немесе сабанмен буып-түюге жол берілмейді.</w:t>
      </w:r>
      <w:r>
        <w:br/>
      </w:r>
      <w:r>
        <w:rPr>
          <w:rFonts w:ascii="Times New Roman"/>
          <w:b w:val="false"/>
          <w:i w:val="false"/>
          <w:color w:val="000000"/>
          <w:sz w:val="28"/>
        </w:rPr>
        <w:t>
</w:t>
      </w:r>
      <w:r>
        <w:rPr>
          <w:rFonts w:ascii="Times New Roman"/>
          <w:b w:val="false"/>
          <w:i w:val="false"/>
          <w:color w:val="000000"/>
          <w:sz w:val="28"/>
        </w:rPr>
        <w:t>
      58. Суық ысталған, қақталған және басқа балықты ыдыста (жәшіктерде, қораптарда, себеттерде, банкаларда, тұздалғанды - бөшкелерде) тасымалдайды.</w:t>
      </w:r>
    </w:p>
    <w:bookmarkEnd w:id="16"/>
    <w:bookmarkStart w:name="z120" w:id="17"/>
    <w:p>
      <w:pPr>
        <w:spacing w:after="0"/>
        <w:ind w:left="0"/>
        <w:jc w:val="left"/>
      </w:pPr>
      <w:r>
        <w:rPr>
          <w:rFonts w:ascii="Times New Roman"/>
          <w:b/>
          <w:i w:val="false"/>
          <w:color w:val="000000"/>
        </w:rPr>
        <w:t xml:space="preserve"> 
8. Жануарлардан алынатын шикізатты (тасымалданатын) объектіледі</w:t>
      </w:r>
      <w:r>
        <w:br/>
      </w:r>
      <w:r>
        <w:rPr>
          <w:rFonts w:ascii="Times New Roman"/>
          <w:b/>
          <w:i w:val="false"/>
          <w:color w:val="000000"/>
        </w:rPr>
        <w:t>
темір жол көлігімен тасымалдау тәртібі</w:t>
      </w:r>
    </w:p>
    <w:bookmarkEnd w:id="17"/>
    <w:bookmarkStart w:name="z100" w:id="18"/>
    <w:p>
      <w:pPr>
        <w:spacing w:after="0"/>
        <w:ind w:left="0"/>
        <w:jc w:val="both"/>
      </w:pPr>
      <w:r>
        <w:rPr>
          <w:rFonts w:ascii="Times New Roman"/>
          <w:b w:val="false"/>
          <w:i w:val="false"/>
          <w:color w:val="000000"/>
          <w:sz w:val="28"/>
        </w:rPr>
        <w:t>
      59. Ірі құрғақ терілерді (түйенің, буйволдың) ұзындығы бойынша екіге бүктеп немесе байламай жіппен орап тасымалдайды.</w:t>
      </w:r>
      <w:r>
        <w:br/>
      </w:r>
      <w:r>
        <w:rPr>
          <w:rFonts w:ascii="Times New Roman"/>
          <w:b w:val="false"/>
          <w:i w:val="false"/>
          <w:color w:val="000000"/>
          <w:sz w:val="28"/>
        </w:rPr>
        <w:t>
      Тұзсыз құрғақ және тұздалған құрғақ терілерді тасымалдау (орнын ауыстыру) - қатты немесе жұмсақ ыдыста, сулы тұздалған - ағып кетпейтін бөшкелерде немесе жәшіктерде.</w:t>
      </w:r>
      <w:r>
        <w:br/>
      </w:r>
      <w:r>
        <w:rPr>
          <w:rFonts w:ascii="Times New Roman"/>
          <w:b w:val="false"/>
          <w:i w:val="false"/>
          <w:color w:val="000000"/>
          <w:sz w:val="28"/>
        </w:rPr>
        <w:t>
      Тері және өңделмеген тері шикізаты мұздатылған күйінде орны ауыстырылмайды.</w:t>
      </w:r>
      <w:r>
        <w:br/>
      </w:r>
      <w:r>
        <w:rPr>
          <w:rFonts w:ascii="Times New Roman"/>
          <w:b w:val="false"/>
          <w:i w:val="false"/>
          <w:color w:val="000000"/>
          <w:sz w:val="28"/>
        </w:rPr>
        <w:t>
</w:t>
      </w:r>
      <w:r>
        <w:rPr>
          <w:rFonts w:ascii="Times New Roman"/>
          <w:b w:val="false"/>
          <w:i w:val="false"/>
          <w:color w:val="000000"/>
          <w:sz w:val="28"/>
        </w:rPr>
        <w:t>
      60. Жүн, түк, шаш, мамық және қауырсынды жұмсақ ыдысқа буып-түйіп, ал ұсақ партияларды жәшіктерде немесе мықты жұмсақ ыдыстарда тасымалдайды.</w:t>
      </w:r>
      <w:r>
        <w:br/>
      </w:r>
      <w:r>
        <w:rPr>
          <w:rFonts w:ascii="Times New Roman"/>
          <w:b w:val="false"/>
          <w:i w:val="false"/>
          <w:color w:val="000000"/>
          <w:sz w:val="28"/>
        </w:rPr>
        <w:t>
      Мемлекеттік ветеринариялық-санитариялық инспектор ветеринариялық құжаттардағы жүннің түрі (жуылған немесе жуылмаған), жуудың әдісі (суық немесе ыстық) туралы мәліметтердің болуын тексереді. Жүнді жуу орындарынан жөнелтілетін жүннің әр түгінің фабрикалық маркасы бар.</w:t>
      </w:r>
      <w:r>
        <w:br/>
      </w:r>
      <w:r>
        <w:rPr>
          <w:rFonts w:ascii="Times New Roman"/>
          <w:b w:val="false"/>
          <w:i w:val="false"/>
          <w:color w:val="000000"/>
          <w:sz w:val="28"/>
        </w:rPr>
        <w:t>
</w:t>
      </w:r>
      <w:r>
        <w:rPr>
          <w:rFonts w:ascii="Times New Roman"/>
          <w:b w:val="false"/>
          <w:i w:val="false"/>
          <w:color w:val="000000"/>
          <w:sz w:val="28"/>
        </w:rPr>
        <w:t>
      61. Құрғақ ішек-қарындарды жәшіктерде, себеттерде немесе мықты жұмсақ ыдысқа оралған түктерде тасымалдайды. Құрғақ тұздалған және сумен тұздалған ішек-қарындарды ағып кетпейтін бөшкелерде немесе жәшіктерде тасымалдайды.</w:t>
      </w:r>
      <w:r>
        <w:br/>
      </w:r>
      <w:r>
        <w:rPr>
          <w:rFonts w:ascii="Times New Roman"/>
          <w:b w:val="false"/>
          <w:i w:val="false"/>
          <w:color w:val="000000"/>
          <w:sz w:val="28"/>
        </w:rPr>
        <w:t>
</w:t>
      </w:r>
      <w:r>
        <w:rPr>
          <w:rFonts w:ascii="Times New Roman"/>
          <w:b w:val="false"/>
          <w:i w:val="false"/>
          <w:color w:val="000000"/>
          <w:sz w:val="28"/>
        </w:rPr>
        <w:t>
      62. Мүйіздерді, тұяқтарды және сүйектерді жұмсақ бөліктері мен ластан тазартып, жақсылап кептіріп тасымалдайды. Кептірілмеген мүйіздер, тұяқтар және сүйектер тасымалдауға (орнын ауыстыруға) жіберілмейді.</w:t>
      </w:r>
      <w:r>
        <w:br/>
      </w:r>
      <w:r>
        <w:rPr>
          <w:rFonts w:ascii="Times New Roman"/>
          <w:b w:val="false"/>
          <w:i w:val="false"/>
          <w:color w:val="000000"/>
          <w:sz w:val="28"/>
        </w:rPr>
        <w:t>
</w:t>
      </w:r>
      <w:r>
        <w:rPr>
          <w:rFonts w:ascii="Times New Roman"/>
          <w:b w:val="false"/>
          <w:i w:val="false"/>
          <w:color w:val="000000"/>
          <w:sz w:val="28"/>
        </w:rPr>
        <w:t>
      63. Жұмсақ бөліктерінен тазартылған шикі сүйек қысқы мезгілде күндізгі уақыттағы ауаның -5</w:t>
      </w:r>
      <w:r>
        <w:rPr>
          <w:rFonts w:ascii="Times New Roman"/>
          <w:b w:val="false"/>
          <w:i w:val="false"/>
          <w:color w:val="000000"/>
          <w:vertAlign w:val="superscript"/>
        </w:rPr>
        <w:t>о</w:t>
      </w:r>
      <w:r>
        <w:rPr>
          <w:rFonts w:ascii="Times New Roman"/>
          <w:b w:val="false"/>
          <w:i w:val="false"/>
          <w:color w:val="000000"/>
          <w:sz w:val="28"/>
        </w:rPr>
        <w:t>С және төмен температурасында жүкті қабылдаушының мұндай тасымалдауға келіскен жағдайында тауар құжаттамасындағы «Ерекше өтініштер және жөнелту белгілері» бағанында «Шикі сүйекті мұздатылған күйінде тасымалдауға келісемін. Жүк қабылдаушымен келісілді» деген белгі қойып, мұздатылған күйінде тасымалдайды.</w:t>
      </w:r>
      <w:r>
        <w:br/>
      </w:r>
      <w:r>
        <w:rPr>
          <w:rFonts w:ascii="Times New Roman"/>
          <w:b w:val="false"/>
          <w:i w:val="false"/>
          <w:color w:val="000000"/>
          <w:sz w:val="28"/>
        </w:rPr>
        <w:t>
      Егер жүк жөнелтуші шикі сүйекті тасымалдауға (орнын ауыстыруға) келіспесе, тасымалдау ветеринариялық құжаттарда оның шыққан жері (асханалық, далалық) туралы белгі қойылып, тез бұзылатын жүк ретінде рефрижераторлық қозғалмалы құрамда жүзеге асырылады.</w:t>
      </w:r>
      <w:r>
        <w:br/>
      </w:r>
      <w:r>
        <w:rPr>
          <w:rFonts w:ascii="Times New Roman"/>
          <w:b w:val="false"/>
          <w:i w:val="false"/>
          <w:color w:val="000000"/>
          <w:sz w:val="28"/>
        </w:rPr>
        <w:t>
</w:t>
      </w:r>
      <w:r>
        <w:rPr>
          <w:rFonts w:ascii="Times New Roman"/>
          <w:b w:val="false"/>
          <w:i w:val="false"/>
          <w:color w:val="000000"/>
          <w:sz w:val="28"/>
        </w:rPr>
        <w:t>
      64. Далалық сүйектер және тұяқтар тиеудің алдында алдын-ала хлорлық әктің түссіздендірілген ерітіндісімен дауаланады және кептіріледі, бұны ветеринариялық құжаттарда көрсетеді. Асханалық сүйекті далалықпен бірге тасымалдауға жол берілмейді.</w:t>
      </w:r>
      <w:r>
        <w:br/>
      </w:r>
      <w:r>
        <w:rPr>
          <w:rFonts w:ascii="Times New Roman"/>
          <w:b w:val="false"/>
          <w:i w:val="false"/>
          <w:color w:val="000000"/>
          <w:sz w:val="28"/>
        </w:rPr>
        <w:t>
      Мүйіздерді, тұяқтарды және сүйектерді ыдыссыз, жабық вагондарда, ұсақ партияларды қатты ыдыста (жәшіктер, бөшкелер) тасымалдайды (орнын ауыстырады).</w:t>
      </w:r>
      <w:r>
        <w:br/>
      </w:r>
      <w:r>
        <w:rPr>
          <w:rFonts w:ascii="Times New Roman"/>
          <w:b w:val="false"/>
          <w:i w:val="false"/>
          <w:color w:val="000000"/>
          <w:sz w:val="28"/>
        </w:rPr>
        <w:t>
</w:t>
      </w:r>
      <w:r>
        <w:rPr>
          <w:rFonts w:ascii="Times New Roman"/>
          <w:b w:val="false"/>
          <w:i w:val="false"/>
          <w:color w:val="000000"/>
          <w:sz w:val="28"/>
        </w:rPr>
        <w:t>
      65. Бөлініп алынбаған терілердің кесінділері кенеп қаптарда немесе жәшіктер мен қораптарда тасымалданады.</w:t>
      </w:r>
      <w:r>
        <w:br/>
      </w:r>
      <w:r>
        <w:rPr>
          <w:rFonts w:ascii="Times New Roman"/>
          <w:b w:val="false"/>
          <w:i w:val="false"/>
          <w:color w:val="000000"/>
          <w:sz w:val="28"/>
        </w:rPr>
        <w:t>
</w:t>
      </w:r>
      <w:r>
        <w:rPr>
          <w:rFonts w:ascii="Times New Roman"/>
          <w:b w:val="false"/>
          <w:i w:val="false"/>
          <w:color w:val="000000"/>
          <w:sz w:val="28"/>
        </w:rPr>
        <w:t>
      66. Шелді жылы мезгілде құрғақ түрінде қаптарда, ал әктік сүтпен консервіленгендерді ағып кетпейтін бөшкелерде тасымалдайды.</w:t>
      </w:r>
      <w:r>
        <w:br/>
      </w:r>
      <w:r>
        <w:rPr>
          <w:rFonts w:ascii="Times New Roman"/>
          <w:b w:val="false"/>
          <w:i w:val="false"/>
          <w:color w:val="000000"/>
          <w:sz w:val="28"/>
        </w:rPr>
        <w:t>
      Шелді жылдың суық мезгілінде ауаның нөл градустан төмен температурасында жақындағы желім пісіру зауыттарына тасымалдау жабық вагондарда қатты кесектер түрінде мұздатылған күйінде жіберіледі.</w:t>
      </w:r>
      <w:r>
        <w:br/>
      </w:r>
      <w:r>
        <w:rPr>
          <w:rFonts w:ascii="Times New Roman"/>
          <w:b w:val="false"/>
          <w:i w:val="false"/>
          <w:color w:val="000000"/>
          <w:sz w:val="28"/>
        </w:rPr>
        <w:t>
      Шелді ыдыссыз тасымалдауда (орнын ауыстыруда) жүк жөнелтуші вагонның еденін сөндірілмеген әкпен төсейді.</w:t>
      </w:r>
      <w:r>
        <w:br/>
      </w:r>
      <w:r>
        <w:rPr>
          <w:rFonts w:ascii="Times New Roman"/>
          <w:b w:val="false"/>
          <w:i w:val="false"/>
          <w:color w:val="000000"/>
          <w:sz w:val="28"/>
        </w:rPr>
        <w:t>
      Кесінділерді және шелдерді ұсақ партиялармен орнын ауыстыру оларды ағып кетпейтін бөшкелерге буып-түю жағдайында жіберіледі.</w:t>
      </w:r>
      <w:r>
        <w:br/>
      </w:r>
      <w:r>
        <w:rPr>
          <w:rFonts w:ascii="Times New Roman"/>
          <w:b w:val="false"/>
          <w:i w:val="false"/>
          <w:color w:val="000000"/>
          <w:sz w:val="28"/>
        </w:rPr>
        <w:t>
</w:t>
      </w:r>
      <w:r>
        <w:rPr>
          <w:rFonts w:ascii="Times New Roman"/>
          <w:b w:val="false"/>
          <w:i w:val="false"/>
          <w:color w:val="000000"/>
          <w:sz w:val="28"/>
        </w:rPr>
        <w:t>
      67. Қатты немесе жүмсақ өткізбейтін ыдысқа буып-түйілмеген жануарлардан алынатын шикізаттарды ұсақ жөнелтулермен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68. Мамық пен қауырсынды қап тігетін матаға буып-түйеді.</w:t>
      </w:r>
      <w:r>
        <w:br/>
      </w:r>
      <w:r>
        <w:rPr>
          <w:rFonts w:ascii="Times New Roman"/>
          <w:b w:val="false"/>
          <w:i w:val="false"/>
          <w:color w:val="000000"/>
          <w:sz w:val="28"/>
        </w:rPr>
        <w:t>
</w:t>
      </w:r>
      <w:r>
        <w:rPr>
          <w:rFonts w:ascii="Times New Roman"/>
          <w:b w:val="false"/>
          <w:i w:val="false"/>
          <w:color w:val="000000"/>
          <w:sz w:val="28"/>
        </w:rPr>
        <w:t>
      69. Эндакриндік шикізатты (ұйқы, қалқанша, қарбалас қалқанша бездері) -12</w:t>
      </w:r>
      <w:r>
        <w:rPr>
          <w:rFonts w:ascii="Times New Roman"/>
          <w:b w:val="false"/>
          <w:i w:val="false"/>
          <w:color w:val="000000"/>
          <w:vertAlign w:val="superscript"/>
        </w:rPr>
        <w:t>о</w:t>
      </w:r>
      <w:r>
        <w:rPr>
          <w:rFonts w:ascii="Times New Roman"/>
          <w:b w:val="false"/>
          <w:i w:val="false"/>
          <w:color w:val="000000"/>
          <w:sz w:val="28"/>
        </w:rPr>
        <w:t>С артық емес температурада рефрижераторлық вагондарда мұздатылған күйінде тасымалданады (орнын ауыстырады).</w:t>
      </w:r>
    </w:p>
    <w:bookmarkEnd w:id="18"/>
    <w:bookmarkStart w:name="z111" w:id="19"/>
    <w:p>
      <w:pPr>
        <w:spacing w:after="0"/>
        <w:ind w:left="0"/>
        <w:jc w:val="left"/>
      </w:pPr>
      <w:r>
        <w:rPr>
          <w:rFonts w:ascii="Times New Roman"/>
          <w:b/>
          <w:i w:val="false"/>
          <w:color w:val="000000"/>
        </w:rPr>
        <w:t xml:space="preserve"> 
9. Тасымалдау (орнын ауыстыру) кезінде ауру жануарларды</w:t>
      </w:r>
      <w:r>
        <w:br/>
      </w:r>
      <w:r>
        <w:rPr>
          <w:rFonts w:ascii="Times New Roman"/>
          <w:b/>
          <w:i w:val="false"/>
          <w:color w:val="000000"/>
        </w:rPr>
        <w:t>
анықтаған кездегі іс-шаралар</w:t>
      </w:r>
    </w:p>
    <w:bookmarkEnd w:id="19"/>
    <w:bookmarkStart w:name="z112" w:id="20"/>
    <w:p>
      <w:pPr>
        <w:spacing w:after="0"/>
        <w:ind w:left="0"/>
        <w:jc w:val="both"/>
      </w:pPr>
      <w:r>
        <w:rPr>
          <w:rFonts w:ascii="Times New Roman"/>
          <w:b w:val="false"/>
          <w:i w:val="false"/>
          <w:color w:val="000000"/>
          <w:sz w:val="28"/>
        </w:rPr>
        <w:t>
      70. Орны ауыстырылатын (тасымалданатын) объектілердің арасынан (тиеу, түсіру кезінде, жүру жолында) ауру жануарлар, сондай-ақ жануарлардың өлекселері анықталған кезде Инспекторлар орны ауыстырылатын (тасымалданатын) партияның қалған жануарларын бөліп алады. Бұл жөнінде тиісті аумақтың Инспекторларына, сондай-ақ жануарлар партиясының шыққан аумағының Инспекторына, сондай-ақ ветеринария саласындағы </w:t>
      </w:r>
      <w:r>
        <w:rPr>
          <w:rFonts w:ascii="Times New Roman"/>
          <w:b w:val="false"/>
          <w:i w:val="false"/>
          <w:color w:val="000000"/>
          <w:sz w:val="28"/>
        </w:rPr>
        <w:t>уәкілетті мемлекеттік орган</w:t>
      </w:r>
      <w:r>
        <w:rPr>
          <w:rFonts w:ascii="Times New Roman"/>
          <w:b w:val="false"/>
          <w:i w:val="false"/>
          <w:color w:val="000000"/>
          <w:sz w:val="28"/>
        </w:rPr>
        <w:t xml:space="preserve"> ведомствосына хабарлайды.</w:t>
      </w:r>
      <w:r>
        <w:br/>
      </w:r>
      <w:r>
        <w:rPr>
          <w:rFonts w:ascii="Times New Roman"/>
          <w:b w:val="false"/>
          <w:i w:val="false"/>
          <w:color w:val="000000"/>
          <w:sz w:val="28"/>
        </w:rPr>
        <w:t>
</w:t>
      </w:r>
      <w:r>
        <w:rPr>
          <w:rFonts w:ascii="Times New Roman"/>
          <w:b w:val="false"/>
          <w:i w:val="false"/>
          <w:color w:val="000000"/>
          <w:sz w:val="28"/>
        </w:rPr>
        <w:t>
      71. Барлық жағдайларда ауру жануарлар анықталған кезде ветеринариялық (ветеринариялық-санитариялық) және эпизоотияға қарсы іс-шаралар жүргізіледі.</w:t>
      </w:r>
      <w:r>
        <w:br/>
      </w:r>
      <w:r>
        <w:rPr>
          <w:rFonts w:ascii="Times New Roman"/>
          <w:b w:val="false"/>
          <w:i w:val="false"/>
          <w:color w:val="000000"/>
          <w:sz w:val="28"/>
        </w:rPr>
        <w:t>
</w:t>
      </w:r>
      <w:r>
        <w:rPr>
          <w:rFonts w:ascii="Times New Roman"/>
          <w:b w:val="false"/>
          <w:i w:val="false"/>
          <w:color w:val="000000"/>
          <w:sz w:val="28"/>
        </w:rPr>
        <w:t>
      72. Жүру жолында немесе жануарларды түсіру орнында өлекселер табылған кезде олардың иесі (жолсерік) өлім-жітімнің себебі туралы қорытынды негізінде тиісті ветеринариялық (ветеринариялық-санитариялық) шаралар қабылдайтын ветеринария саласындағы уәкілетті орган ведомствосының жақындағы аумақтық бөлімшесіне жүгінеді.</w:t>
      </w:r>
      <w:r>
        <w:br/>
      </w:r>
      <w:r>
        <w:rPr>
          <w:rFonts w:ascii="Times New Roman"/>
          <w:b w:val="false"/>
          <w:i w:val="false"/>
          <w:color w:val="000000"/>
          <w:sz w:val="28"/>
        </w:rPr>
        <w:t>
</w:t>
      </w:r>
      <w:r>
        <w:rPr>
          <w:rFonts w:ascii="Times New Roman"/>
          <w:b w:val="false"/>
          <w:i w:val="false"/>
          <w:color w:val="000000"/>
          <w:sz w:val="28"/>
        </w:rPr>
        <w:t>
      73. Орны ауыстырылатын (тасымалданатын) объектілер бөгелудің немесе алынудың барлық жағдайларында Инспектор жүк жөнелтушінің (жүк қабылдаушының) қатысуымен акт жасайды. Актіде қабылданған шектеулердің себептерін (анықталған ауруды), сондай-ақ жүргізілген және жүзеге асырылуға жататын шектеу, ветеринариялық (ветеринариялық-санитариялық) және эпизоотияға қарсы іс-шараларды көрсетеді. Актінің бір данасы акті жасалған орын бойынша Инспекторға, екіншісі - жүк жөнелтушіге (жүк қабылдаушыға) немесе жүктің құжаттарына қоса беріледі.</w:t>
      </w:r>
    </w:p>
    <w:bookmarkEnd w:id="20"/>
    <w:bookmarkStart w:name="z116"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аумағында орны ауыстырылатын</w:t>
      </w:r>
      <w:r>
        <w:br/>
      </w:r>
      <w:r>
        <w:rPr>
          <w:rFonts w:ascii="Times New Roman"/>
          <w:b w:val="false"/>
          <w:i w:val="false"/>
          <w:color w:val="000000"/>
          <w:sz w:val="28"/>
        </w:rPr>
        <w:t>
      (тасымалданатын) объектілерді</w:t>
      </w:r>
      <w:r>
        <w:br/>
      </w:r>
      <w:r>
        <w:rPr>
          <w:rFonts w:ascii="Times New Roman"/>
          <w:b w:val="false"/>
          <w:i w:val="false"/>
          <w:color w:val="000000"/>
          <w:sz w:val="28"/>
        </w:rPr>
        <w:t>
      тасымалдау (орнын ауыстыру)</w:t>
      </w:r>
      <w:r>
        <w:br/>
      </w:r>
      <w:r>
        <w:rPr>
          <w:rFonts w:ascii="Times New Roman"/>
          <w:b w:val="false"/>
          <w:i w:val="false"/>
          <w:color w:val="000000"/>
          <w:sz w:val="28"/>
        </w:rPr>
        <w:t xml:space="preserve">
      ережесіне 1 қосымша     </w:t>
      </w:r>
    </w:p>
    <w:bookmarkEnd w:id="21"/>
    <w:bookmarkStart w:name="z117" w:id="22"/>
    <w:p>
      <w:pPr>
        <w:spacing w:after="0"/>
        <w:ind w:left="0"/>
        <w:jc w:val="left"/>
      </w:pPr>
      <w:r>
        <w:rPr>
          <w:rFonts w:ascii="Times New Roman"/>
          <w:b/>
          <w:i w:val="false"/>
          <w:color w:val="000000"/>
        </w:rPr>
        <w:t xml:space="preserve"> 
Автокөліктерде жануарлардан алынатын өнімдерді тасымалдау</w:t>
      </w:r>
      <w:r>
        <w:br/>
      </w:r>
      <w:r>
        <w:rPr>
          <w:rFonts w:ascii="Times New Roman"/>
          <w:b/>
          <w:i w:val="false"/>
          <w:color w:val="000000"/>
        </w:rPr>
        <w:t>
кезіндегі температуралық режимдер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013"/>
        <w:gridCol w:w="4153"/>
        <w:gridCol w:w="36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Орны ауыстырылатын (тасымалданатын) объектінің атауы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Орны ауыстырылатын (тасымалданатын) объектіні тиеу кезіндегі температура,</w:t>
            </w:r>
            <w:r>
              <w:rPr>
                <w:rFonts w:ascii="Times New Roman"/>
                <w:b/>
                <w:i w:val="false"/>
                <w:color w:val="000000"/>
                <w:vertAlign w:val="superscript"/>
              </w:rPr>
              <w:t>о</w:t>
            </w:r>
            <w:r>
              <w:rPr>
                <w:rFonts w:ascii="Times New Roman"/>
                <w:b/>
                <w:i w:val="false"/>
                <w:color w:val="000000"/>
                <w:sz w:val="20"/>
              </w:rPr>
              <w:t>С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Кузовтағы температура, </w:t>
            </w:r>
            <w:r>
              <w:rPr>
                <w:rFonts w:ascii="Times New Roman"/>
                <w:b/>
                <w:i w:val="false"/>
                <w:color w:val="000000"/>
                <w:vertAlign w:val="superscript"/>
              </w:rPr>
              <w:t>о</w:t>
            </w:r>
            <w:r>
              <w:rPr>
                <w:rFonts w:ascii="Times New Roman"/>
                <w:b/>
                <w:i w:val="false"/>
                <w:color w:val="000000"/>
                <w:sz w:val="20"/>
              </w:rPr>
              <w:t>С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w:t>
            </w:r>
            <w:r>
              <w:br/>
            </w:r>
            <w:r>
              <w:rPr>
                <w:rFonts w:ascii="Times New Roman"/>
                <w:b w:val="false"/>
                <w:i w:val="false"/>
                <w:color w:val="000000"/>
                <w:sz w:val="20"/>
              </w:rPr>
              <w:t>
ет өнімдері және балық, жануар майлары, шұжықтар, ысталған, жартылай ысталған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артық емес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0-ден +4-ке дейін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артық емес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0-ден -3 дейін 0-ден -3 дейін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ет, құс,</w:t>
            </w:r>
            <w:r>
              <w:br/>
            </w:r>
            <w:r>
              <w:rPr>
                <w:rFonts w:ascii="Times New Roman"/>
                <w:b w:val="false"/>
                <w:i w:val="false"/>
                <w:color w:val="000000"/>
                <w:sz w:val="20"/>
              </w:rPr>
              <w:t>
балық</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+4-ке дейін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 дейін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Суыған ет</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+12 дейін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-10 дейін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Құтылардағы сүт</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0 дейін</w:t>
            </w:r>
          </w:p>
        </w:tc>
      </w:tr>
    </w:tbl>
    <w:bookmarkStart w:name="z118"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аумағында орны ауыстырылатын </w:t>
      </w:r>
      <w:r>
        <w:br/>
      </w:r>
      <w:r>
        <w:rPr>
          <w:rFonts w:ascii="Times New Roman"/>
          <w:b w:val="false"/>
          <w:i w:val="false"/>
          <w:color w:val="000000"/>
          <w:sz w:val="28"/>
        </w:rPr>
        <w:t xml:space="preserve">
(тасымалданатын) объектілерді </w:t>
      </w:r>
      <w:r>
        <w:br/>
      </w:r>
      <w:r>
        <w:rPr>
          <w:rFonts w:ascii="Times New Roman"/>
          <w:b w:val="false"/>
          <w:i w:val="false"/>
          <w:color w:val="000000"/>
          <w:sz w:val="28"/>
        </w:rPr>
        <w:t xml:space="preserve">
тасымалдау (орнын ауыстыру)  </w:t>
      </w:r>
      <w:r>
        <w:br/>
      </w:r>
      <w:r>
        <w:rPr>
          <w:rFonts w:ascii="Times New Roman"/>
          <w:b w:val="false"/>
          <w:i w:val="false"/>
          <w:color w:val="000000"/>
          <w:sz w:val="28"/>
        </w:rPr>
        <w:t xml:space="preserve">
ережесіне 2 қосымша      </w:t>
      </w:r>
    </w:p>
    <w:bookmarkEnd w:id="23"/>
    <w:bookmarkStart w:name="z119" w:id="24"/>
    <w:p>
      <w:pPr>
        <w:spacing w:after="0"/>
        <w:ind w:left="0"/>
        <w:jc w:val="left"/>
      </w:pPr>
      <w:r>
        <w:rPr>
          <w:rFonts w:ascii="Times New Roman"/>
          <w:b/>
          <w:i w:val="false"/>
          <w:color w:val="000000"/>
        </w:rPr>
        <w:t xml:space="preserve"> 
Ұшақтың жүктік үй-жайында ет және ет өнімдерін тасымалдаудың</w:t>
      </w:r>
      <w:r>
        <w:br/>
      </w:r>
      <w:r>
        <w:rPr>
          <w:rFonts w:ascii="Times New Roman"/>
          <w:b/>
          <w:i w:val="false"/>
          <w:color w:val="000000"/>
        </w:rPr>
        <w:t>
температуралық режимдері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013"/>
        <w:gridCol w:w="4153"/>
        <w:gridCol w:w="36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Орны ауыстырылатын (тасымалданатын) объектінің атауы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Тиеудің температуралық режимі, </w:t>
            </w:r>
            <w:r>
              <w:rPr>
                <w:rFonts w:ascii="Times New Roman"/>
                <w:b/>
                <w:i w:val="false"/>
                <w:color w:val="000000"/>
                <w:vertAlign w:val="superscript"/>
              </w:rPr>
              <w:t>о</w:t>
            </w:r>
            <w:r>
              <w:rPr>
                <w:rFonts w:ascii="Times New Roman"/>
                <w:b/>
                <w:i w:val="false"/>
                <w:color w:val="000000"/>
                <w:sz w:val="20"/>
              </w:rPr>
              <w:t>С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Өнімнің ішіндегі температура, </w:t>
            </w:r>
            <w:r>
              <w:rPr>
                <w:rFonts w:ascii="Times New Roman"/>
                <w:b/>
                <w:i w:val="false"/>
                <w:color w:val="000000"/>
                <w:vertAlign w:val="superscript"/>
              </w:rPr>
              <w:t>о</w:t>
            </w:r>
            <w:r>
              <w:rPr>
                <w:rFonts w:ascii="Times New Roman"/>
                <w:b/>
                <w:i w:val="false"/>
                <w:color w:val="000000"/>
                <w:sz w:val="20"/>
              </w:rPr>
              <w:t>С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сиыр еті, шошқа еті, қой еті (ұшалар жартылай ұшалар)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артық емес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 блоктары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артық емес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артық емес</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ет</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Суыған ет</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құс еті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артық емес</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қояндарының ұшалары (мұздатылған)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артық емес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артық емес</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шикізат</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артық емес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артық емес</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еттер және шұжықтар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артық емес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артық емес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