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f526" w14:textId="74e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ресурстарын және басқа да су жануарларын пайдалануға арналған шектеулер мен тыйымдарды енгізу туралы" Қазақстан Республикасы Ауыл шаруашылығы министрінің м.а. 2009 жылғы 12 тамыздағы № 454 бұйырығына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29 наурыздағы N 208 бұйрығы. Қазақстан Республикасы Әділет министрлігінде 2010 жылғы 16 сәуірде Нормативтік құқықтық кесімдерді мемлекеттік тіркеудің тізіліміне N 6178 болып енгізілді. Күші жойылды - Қазақстан Республикасы Ауыл шаруашылығы министрінің м.а. 2012 жылғы 29 наурыздағы № 31-2/140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м.а. 2012.03.29 </w:t>
      </w:r>
      <w:r>
        <w:rPr>
          <w:rFonts w:ascii="Times New Roman"/>
          <w:b w:val="false"/>
          <w:i w:val="false"/>
          <w:color w:val="ff0000"/>
          <w:sz w:val="28"/>
        </w:rPr>
        <w:t>№ 31-2/140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Қазақстан Республикасының 2004 жылғы 9 шілдедегі Заңының 9-бабы,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44)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ресурстарын және басқа да су жануарларын пайдалануға арналған шектеулер мен тыйымдарды енгізу туралы» Қазақстан Республикасы Ауыл шаруашылығы министрінің м.а. 2009 жылғы 12 тамыздағы № 454 (нормативтік құқықтық актілерді тіркейтін мемлекеттік Тізімінде 2009 жылғы 20 тамызда № 5756 тіркелген, «Заң газеті» 2009 жылғы 25 қыркүйектегі № 146 (1743)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бұйырығына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балық ресурстарын және басқа да су жануарларын пайдалануға арналған шектеулер мен тыйымдарға: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«аралығында» деген сөзінен кейін «аулармен»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 </w:t>
      </w:r>
      <w:r>
        <w:rPr>
          <w:rFonts w:ascii="Times New Roman"/>
          <w:b w:val="false"/>
          <w:i w:val="false"/>
          <w:color w:val="000000"/>
          <w:sz w:val="28"/>
        </w:rPr>
        <w:t>19-1-тармағымен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Кәсіптік балық өлшеміне сәйкес емес максималды кездейсоқ ауланатын балық көлемі ауларда - 8%, сүзекілер мен тұзақтарда - 5% дейін аулауға рұқсат 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абзацындағы «қоржынында және тор қанатта - 44 мм;» деген сөздері «қоржынында - 40 мм; тор қанатта - 44 мм;» сөздерімен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