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b9b" w14:textId="2ac1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қызметкерлеріне еңбекақы төлеу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12 сәуірдегі № 249 Бұйрығы. Қазақстан Республикасы Әділет министрлігінде 2010 жылғы 15 сәуірде Нормативтік құқықтық кесімдерді мемлекеттік тіркеудің тізіліміне N 6176 болып енгізілді. Күші жойылды - Қазақстан Республикасы Денсаулық сақтау министрінің 2011 жылғы 20 мамырдағы № 310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Денсаулық сақтау министрінің 2011.05.20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  (ресми жарияланған күнінен кейін он күнтізбелік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ұлттық денсаулық сақтау жүйесі шеңберінде медицина қызметкерлерінің еңбекақы төлеу жүйесін жетілдіру және оларды түпкілікті нәтижеге ынталандыру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Медицина қызметкерлеріне еңбекақы төлеу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 денсаулық сақтау басқармаларының басшылары (келісім бойынша) 2010 жылғы 1 мамырдан бастап қызметті бағалау өлшемдерін пайдалана отырып медицина қызметкерлеріне еңбекақы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(Қ.Ш. Нұрғазиев)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Е.А. Біртановқа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оны алғаш ресми жариялаған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Ж. Досқалиев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249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 қызметкерлеріне еңбекақы төлеу ережесі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Медицина қызметкерлеріне еңбекақы төлеу ережесі (бұдан әрі – Ереже)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2008 жылғы 29 желтоқсандағы № 1400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4) тармақшасына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осы Ереженің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бюджеттің қаражатының есебінен еңбектің нәтижелері бойынша медицина қызметкерлерінің қызметін бағалау өлшемдерін пайдалана отырып, көрсетілетін медициналық көмектің көлемі мен сапасына қарай медицина қызметкерлеріне еңбекақы төлеуді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Ынталандыру сипатындағы төлемдер медициналық көмек көрсету сапасын арттыру мақсатында жүргізіледі және медицина қызметкерін еңбектің түпкілікті нәтижесіне ынталандыруға бағытталған.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Еңбекақы төлеу жағдайы мен тәртібі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 қызметкерлерінің қызметін бағалау өлшемдері оған ақы төлеуге құқық беретін қызметкер жұмысының нәтижесін сипаттайтын негізгі көрсеткіштер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Ынталандыру сипатындағы төлемдердің мөлшерін комиссия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Жұмыста қол жеткізілген көрсеткіштерді ескере отырып медицина қызметкерлері мен осы ұйымның кәсіподақ комитетінің өкілдерінен тұратын комиссияны (бұдан әрі - Комиссия) денсаулық сақтау ұйымының бірінші басшысы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Ынталандыру сипатындағы қосымша төлем шығыстарын өтеу несиелік қарыздар болмаған жағдайда ай сайын кемінде 50%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қаражатты жұмсауды үнемдеудің есебінен қалыптасқан қаражат;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азаматтарының медициналық ұйымды еркін таңдау құқығын іске асыру мақсатында медициналық ұйымдардың арасында көлемдері қайта бөлу есебінен медициналық көмектің көлемін асыра орындау кезінде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айына кемінде бір рет отырыс өткізеді. Комиссияның отырысы хаттамамен ресімделеді. Шешім жай көпшілік дауыспен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Қызметкерге мынадай жағдайларда төлем жүргізілмейді: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алынбаған тәртіптік жаза болған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ұйымында бар-жоғы бір ай жұмыс істегендерге;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сынақ мерзімін өту кезеңінде.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Қызметкерлердің қызметтерін бағалау өлшемдерін пайдалана отырып, ақы төлеу жүйесін реттеу мақсатында лауазымдық жалақыдан 100% есебінен балдық жүйеде қызметті бағалаудың мынадай ең төменгі мөлшері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ұйым басшылары үшін – 65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басшының орынбасарлары үшін – 60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бөлімшелердің меңгерушілері үшін – 55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дәрігерлер үшін – 50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 мейірбикелер үшін – 45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аға мейірбикелер үшін – 40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жоғары білімі бар тәрбиешілер мен медициналық емес қызметкерлер үшін – 40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мейірбикелер үшін – 35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орта арнайы білімі бар медициналық емес қызметкерлер үшін – 35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кіші медициналық қызметкерлер үшін – 20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Ынталандыру сипатындағы қосымша төлемдердің мөлшері мен оларды ұсыну шартын Комиссияның хаттамасына сәйкес денсаулық сақтау ұйымы бірінші басшысының бұйрығымен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Төлемдерді белгілеу үшін денсаулық сақтау ұйымы қызметкерінің қызметін бағалау өлшемдері бойынша қызметкерлерді бағалау парағы (бұдан әрі – Бағалау парағы) толтырылады. Осы Ережеге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бағалау парағын жауапты орындаушылар (денсаулық сақтау басқармаларының, денсаулық сақтау ұйымдарының, бөлімшелердің басшылары) толтырады.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Бағалау парағын денсаулық сақтау ұйымының кадр қызметі Комиссияның қарауына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ұйымдары мен бөлімшелерінің басшылары қызметкерді толтырылған Бағалау парағымен таныстыруы тиіс.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Медицина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еңбекақы төлеу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медициналық жәрдем қызметінің дәрігерлері мен фельдшерлерінің қызметтерін бағалау өлшемдері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455"/>
        <w:gridCol w:w="2639"/>
        <w:gridCol w:w="2070"/>
        <w:gridCol w:w="1181"/>
        <w:gridCol w:w="1399"/>
        <w:gridCol w:w="1316"/>
        <w:gridCol w:w="148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(әрі қарай – ЖМЖ) диагнозы мен стационардың алдын-алу диагнозының айырмашылығы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қабылдауды және стационарлық нысанға емдеуге жатқызудан бас тартуды есепке алу журналы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саны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4%-ға дейін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бастығы, бөлімшенің және кіші станцияның меңгерушісі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ЖМЖ-ге жеткізілген науқастарды емдеуге жатқызу көрсеткіші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және стационарлық нысанға емдеуге жатқызудан бас тарту журналы Жедел медициналық жәрдем станцияларды 4 стационарларынан ілеспе талондарды 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ЖМЖ-мен жеткізілген науқастардың жалпы санына емдеуге жатқызылғандардың үлесі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60%-дан кем емес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бастығы, бөлімшенің және кіші станцияның меңгерушісі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ішіндегі қайталап шақыру көрсеткіші ( белсенділікті қоспағанда)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шақыру картасы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ЖМЖ бригадасының науқасқа бірінші келуінен кейін, оның ішінде емдеуге жатқызуға қарсы болған сол науқастың 24 сағат ішінде қайталап шақыру саны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1-3%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бастығы, бөлімшенің және кіші станцияның меңгерушісі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хаттамасы және 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денсаулық жағдайына (науқастың жағдайының нашарламауына, ауырламауына) әсер етпейтін құжаттар бойынша 10% дейін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шағымның болуы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мекеме басшысының  халықтарды қабылдауын есепке алу карточкасы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саны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ЖМЖ қызмет көрсету стандарттарын (хаттамаларын) сақтау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шақыру картасы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 жағдайлары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құралдарды және манипуляцияларды қолдану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шақыру картасы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шақыру санынан жедел медициналық көмек көрсету кезіндегі құралдар мен манипуляцияны өткізу үлесі (айғақтарды есепке алу)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Халықтың санын, тығыздығын, тұрғындардың жас-жыныстық құрамын, деңгейін және басқа да ерекшеліктерін есепке ала отырып, ұйымның басшысы анықтайды.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Медицина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еңбекақы төлеу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Ауруханалар стационарларының емдеу бөлімшелерінің дәрігерлерінің қызметін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955"/>
        <w:gridCol w:w="2042"/>
        <w:gridCol w:w="1388"/>
        <w:gridCol w:w="1632"/>
        <w:gridCol w:w="1155"/>
        <w:gridCol w:w="1192"/>
        <w:gridCol w:w="2170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4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стационарда және амбулаториялық-емханалық жағдайда толық көлемде көрсетілуі мүмкін болатын пациентті медициналық айғақтарынсыз емдеуге жатқызу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рет емделген жағдайы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норматив *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жоғары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 жағдайлары (болдырмау)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аудит және (немесе) патологоанатомиялық конференцияның қорытындысы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өлім жағдайы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морфологиялық диагноздардың сәйкессіздік жағдайлары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стационарлық картасы, патологоанатомиялық союдың хаттамасы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сәйкестік жағдайы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(ашу өткізілген жағдайда)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Жоспарланбаған қайта түсу жағдайы (күнтізбелік ай ішінде бір аурудың сол аурумен)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Науқастың стационарлық картасы,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аудит бойынша бас дәрігер орынбасарының бекітуімен бөлімше және комиссия меңгерушісінің қорытындысы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емделген жағдай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басшының (бөлімше меңгерушілері, бас дәрігердің орынбасары, бас дәрігер) және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басқалар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(бөлім меңгерушісі, бас дәрігердің орынбасары, бас дәрігер) және бақылаушы жоғары органдардың пациенттерді емдеу, диагностика жасау, тексеру сапасы бойынша жазбаша ескертулері (Медико-экономикалық хаттамаларды сақтау)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басқалар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Пациенттерден және олардың туысқандарынан негізделген жазбаша немесе ауызша шағымдар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медицина ұйымы жетекшісінің халықты қабылдауын есепке алу карточкасы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Емдік-диогностикалық үдеріске пациенттердің қанағаттануы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дәрігеріне кемінде 25 сауалнама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диагностикалық үдерісіне қазіргі жаңа әдістер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Дәрігер, бөлімше меңгерушісі және бас дәрігердің емдеу жұмысы жөніндегі орынбасары бекіткен енгізу актісі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енгізу актілерінің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бекітілген енгізу актісі бойынша кемінде 10 шығарылған науқас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немесе ай сайын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белсенділік ***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операциялық араласуды жазу журналы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жасалған науқастардың санынан жалпы емделіп шыққандардың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ұйымдардың (бұдан әрі - МҰ) бас дәрігерімен бекітілген нормативтің орындалуы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асқынулар ***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шыққандардың медициналық картасы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операция жасалған науқастардың санына операциядан кейінгі асқыну жағдайларының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емдеудің диагнозға сәйкес келмеуi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шыққандардың медициналық картасы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емделген жағдай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оның ішінде полипрагмазия бойынша медициналық қызмет етуге ұсынылған төлем сомасының сәйкессіздігі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шыққандардың медициналық картасы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емделген жағдай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емдеуге жатқызу жағдайында операциядан кейінгі өлім ***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науқастың медициналық картасы, есеп беру мәлiметтерi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кезіндегі жоспарға сай барлық операция жасалғандардан стационардағы операциядан кейінгі өлгендердің саны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Пациенттің емделу нәтижесінде туындаған, оның ішінде мүгедекке әкеп соққан асқыну жағдайлары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мәлiметтерi, статистикалық науқастың тұрақты аурудың медициналық картасы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рет емделген жағдай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Қызмет тиімділігінің нақты көрсеткіштерінің өлшемдерін халықтың санын, тығыздығын, тұрғындардың жас-жыныстық құрамын, сырқаттанушылықтың деңгейін және басқа да ерекшеліктері есепке ала отырып, денсаулық сақтау ұйымының басшысы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тек терапевт бейінді дәрігерлерге арналған көрсеткіштер.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тек хирург бейінді дәрігерлерге арналған көрсеткіштер.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Учаскелік терапевт-дәрігерлер, жалпы практика дәрігерлерінің қызметтерін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184"/>
        <w:gridCol w:w="2139"/>
        <w:gridCol w:w="1332"/>
        <w:gridCol w:w="1329"/>
        <w:gridCol w:w="951"/>
        <w:gridCol w:w="1366"/>
        <w:gridCol w:w="2007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жәрдемді шақыру жиілігі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жәрдемді шақыру картасы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Сырқаттануына қарай тіркелген1000 тұрғынға ЖМЖ шақырулар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жиіліктің төмендеуі *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меңгерушісі, Бас дәрігер(бөлімінің меңгерушісі) ЖМЖ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Вакцинациялаумен жасауды қамту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екпелерді есепке алу журналы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сәйкес тіркелген тұрғындар арасында вакцинациялауға жататындар санынан вакцинациялаумен қамтылғандар %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 және одан жоғары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Декреттелген контингенттің флюрографиялық зерттеу жоспарын орындау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Рентгенологиялық зерттеуді жазу журналы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сәйкес тіркелген тұрғындар арасында флоюгр. зерттеуге жататындар санынан флюрографиялық зерттеу жасауға қамтылғандар %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 және жоғары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тағайындаулардың негізділігі және пациенттерге рецептерді жазуды сақтау, оның ішінде амбулаториялық жеңілдікпен берілетін дәрілермен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науқастың кемінде 5 медициналық картасына сараптама жасау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 жағдайларының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Сырқаттануышылыққа байланысты еңбекке жарамды жастағы адамдардың мүгедектікке алғашқы шығу деңгейі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ДКК-ның қорытындысын жазу журналы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тіркелген тұрғындарға шаққанда сырқаттануына байланысты еңбекке жарамды жастағы адамдардың мүгедектікке алғашқы шығу жағдайларының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адамдардың арасында ІІІ-ІV клиникалық сатыларында айқындалған, көрінетін локолизация аурулармен онкологиялық ауыратын науқастардың саны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 жаңа қатерлі ісіктердің асқынған түрі белгілі болған жағдайында белгіленген диагноз хаттамасымен науқасқа хабарлау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тұрғындардың арасында ІІІ-ІV клиникалық сатыларда айқындалған, көрінетін локолизация аурумен онкологиялық ауыратын науқастардың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жасқа дейінгі және өмірінің соңғы жылдарында дәрігердің бақылауында болмағандардың қанайналым жүйесі ауруынан (жіті инфаркт, жіті инсульт) қайтыс болған адамдардың саны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Өлімі туралы медициналық куәлік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құқығының бұзылуына қатысты негізделген шағымдардың болуы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абсолюттік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болмауы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хаттамасы және басқа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Ескертулердің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стационарда және үйде қарау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саны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және артығырақ адам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меңгерушісі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 диагностикалық үдеріске пациенттердің қанағаттанушылығы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 өткізу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дәрігеріне кемінде 25 сауалнама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Қызметтің тиімділігін нақты көрсеткіш өлшемдерін халықтың санын, тығыздығын, тұрғындардың жас-жыныстық құрамын, аурудың деңгейін және басқа да ерекшеліктерін есепке ала отырып, денсаулық сақтау ұйымның басшысымен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МҰ - медициналық ұйым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Амбулаторлық-емханалық буын маман дәрігерлерінің қызметін бағалау өлшемдері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367"/>
        <w:gridCol w:w="1981"/>
        <w:gridCol w:w="1640"/>
        <w:gridCol w:w="1580"/>
        <w:gridCol w:w="816"/>
        <w:gridCol w:w="1259"/>
        <w:gridCol w:w="1641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тағайындаулардың негізділігі және пациенттерге рецептерді жазуды сақтау, оның ішінде амбулаториялық жеңілдікпен берілетін дәрілермен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науқастың кемінде 25 медициналық карта сараптама жасау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 жағдайлардың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Сырқаттануына байланысты еңбекке жарамды жастағы адамдардың мүгедектікке алғашқы шығу деңгейі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ДКК-ның қорытындысын жазу журналы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тіркелген тұрғындарға ауру жөнінде жасы еңбекке жарамды адамдардың мүгедектікке алғашқы шығу жағдайларының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меңгерушісі, бас дәрігердің орынбасары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Пациенттердің құқығының бұзылуына қатысты негізделген шағымдардың бар болуы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жалпы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болмауы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меңгерушісі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хаттамасы және басқалар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 диагностикалық үдерісінде пациенттердің қанағаттанушылығы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 өткізу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дәрігеріне кемінде 25 сауалнама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мақсатпен орындалған қаралудың үлес салмағы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науқастың талоны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Қаралудың жалпы санынан профилактикалық мақсатпен орындалған қаралу 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нозология бойынша науқастарды диспансерлік бақылаумен толық қамту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және анықталған диагноздарды тіркеуге арналған статистикалық талон Диспансерлік бақылауға арналған бақылау картасы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мамандықпен дәрігердің науқастарды диспансерлік бақылауын қамту %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Стационарға жіберу кезіндегі диагноздар мен стационардағы клиникалық диагноздардың сәйкессіздік саны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шығарылған науқастың картасы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белсенділік (хируругиялық бейіндегі мамандарға) ***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операция жазу журналы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 істейтін лауазымға шұғыл араласу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және жоғары *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 үшін Қазақстан Республикасы денсаулық сақтау министрлігінің медициналық және фармацевтикалық қызметті бақылау комитеті (әрі қарай - ҚР ДСМ МФҚБК) жағынан айыппұл санкциясы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cараптама актілері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қаражатын ұстауға әкеп соғатын анықталған кемшіліктерімен көрсетілген медициналық көмек жағдайларының саны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бөлімнің меңгерушісі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Норматив санын, тығыздығын, тұрғындардың жас-жыныстық құрамын, деңгейін және басқа да ерекшеліктерін есепке ала отырып, ұйымның басшысы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тек терапевт бейінді дәрігерлерге арналған көрсеткіштер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тек хирург бейінді дәрігерлерге арналған көрсеткіштер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Мейірбикелердің қызметін бағалау белгісі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361"/>
        <w:gridCol w:w="1977"/>
        <w:gridCol w:w="1557"/>
        <w:gridCol w:w="1476"/>
        <w:gridCol w:w="995"/>
        <w:gridCol w:w="1256"/>
        <w:gridCol w:w="163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этика мен деонтологияны сақтау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карточкасы, шұғыл кеңестің хаттамалары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және ескертулердің абсолюттік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шағымының және басшы ескертулерінің болмауы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хаттамасы және басқалар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Ескертулердің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 диагностикалық үдерісінде пациенттердің қанағаттанушылығы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 өткізу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Мейірбикеге кемінде 25 сауалнама беру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Санитариялық-індет режимін сақтау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Мемлекеттік санитарлық-эпидемиологиялық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(әрі қарай - ҚР ДСМ МСЭҚК) актілері, Аурухана, бөлімше басшыларының, эпидемиологтың ескертулері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тағайындалуды орындаудың уақтылығы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дәрігерінің және бөлімше меңгерушісінің ескертулері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емдеу-диагностикалық манипуляциялардан асқынулар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Сырқатнама, амбулаториялық карта, манипуляцияны және зерттеуді есепке алу журналы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Асқынулар 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Параклиникалық қызметті (физиотерапия, зертханалар, функционалдық диагностика және т.б.)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367"/>
        <w:gridCol w:w="2021"/>
        <w:gridCol w:w="1802"/>
        <w:gridCol w:w="1358"/>
        <w:gridCol w:w="836"/>
        <w:gridCol w:w="1259"/>
        <w:gridCol w:w="1641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жүктеме жоспарын орындау ****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Емшара бірлігін есепке алу ведомосі, зертханада орындалған талдаулардың санын есепке алу журналы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оспарға сәйкес, қаралу саны және (немесе) орындалған емшаралар және зерттеулер (жүргізілген талдаулар, рентгенограмм, флюрограмм, т.б.)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 зерттеулерден және медқызметкерлердің жұмыстарымен түсіндірілетін емшаралардан кейінгі асқынулар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Емшара жүргізуді есепке алу журналы немесе басқа медициналық құжаттар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болған асқынулардың саны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құқығының бұзылуына байланысты негізделген шағымдардың бар болуы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абсолюттік саны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хаттамасы және 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Санитариялық-індет режимін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актілері. Аурухана, бөлімше, эпидемиологтың басшыларының ескертулері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этика мен деонтологияны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жетекшісінің халықты қабылдауын есепке алу карточкасы, шұғыл отырыстың хаттамалары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және ескертулердің абсолюттік саны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шағымының және басшының ескертуінің 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қызметтің бағытына байланысты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Стоматолог дәрігердің, орта медицина қызметкерлерінің қызметін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53"/>
        <w:gridCol w:w="2073"/>
        <w:gridCol w:w="1293"/>
        <w:gridCol w:w="1693"/>
        <w:gridCol w:w="813"/>
        <w:gridCol w:w="1253"/>
        <w:gridCol w:w="16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жүктеме жоспарын орындау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(тіс дәрігері), стомотологиялық емхананың, бөлімшенің, кабинеттің жұмысын еспке алудың жиынтық ведомосі,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Еңбектің шартты бірлігі (әрі қарай - ЕШБ)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лауазымының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Диагностикалық зерттеулерден және медқызметкерлердің жұмыстарымен түсіндірілетін емшаралардан кейінгі асқынулар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науқастың медициналық картасы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болған асқынудың саны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қаралғандардың жалпы санынан емделушілердің үлес салмағы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пациенттің бірыңғай талоны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қаралғандардың жалпы санынан емделушілердің саны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шағымның болуы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абсолюттік саны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болмауы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хаттамасы және басқалар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Санитариялық-індет режимін сақтау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актілері. Аурухана, бөлімше басшыларының, эпидемиологтың ескертулері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этика және деонтологияны сақтау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карточкасы, шұғыл отырыстың хаттамалары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және ескертулердің абсолюттік саны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шағымы және басшылар ескертулерінің болмауы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бас дәрігердің орынбасары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Амбулаториялық-емханалық ұйымдар басшыларының қызметiн бағалау өлшемдері (бөлімше меңгерушісі)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39"/>
        <w:gridCol w:w="2680"/>
        <w:gridCol w:w="1237"/>
        <w:gridCol w:w="1114"/>
        <w:gridCol w:w="834"/>
        <w:gridCol w:w="1286"/>
        <w:gridCol w:w="1677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көмектің белгілі көлемдерде орындалуы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Амбулаториялық-емханалық ұйымдарда, үйде дәрiгердің аралауын есепке алу журнал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Жоспардың орындалуы 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95-100%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стационарды және күндізгі стационарды ұйымдастыру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Емхананың күндiзгi стационар науқасының картасы, үйдегі стационар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науқастардың, аурулардың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емдеуге жатқызу деңгейi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 қабылдау және емдеуге жатқызудан бас тартуды есепке алу журналы; стационардан шыққандардың статистикалық картасы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АЕҰ тіркелген 1000 халыққа шаққанда емдеуге жатқызу жағдайының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Вакцинациялаумен қамту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екпелерді есепке алу журналы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сәйкес тіркелген тұрғындардың арасындағы егуге жататындар санынан егілу қамтылғандар 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 және жоғары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Флюорографиялық зерттеу жоспарын орындау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Рентгенологиялық зерттеулерді жазу журналы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сәйкес тіркелген тұрғындардың арасындағы флюорографиялық зерттелу санынан зерттелгендердің қамтылғандар 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 және жоғары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Сырқаттануына байланысты еңбекке жарамды жастағы адамдардың мүгедектікке алғашқы шығу деңгейі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 шешімдерін жазуға арналған журнал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10.000 тіркелген тұрғындардың сырқаттануына байланысты еңбекке жарамды жастағы тұлғалардың мүгедектікке алғашқы шығу жағдайының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қайта анықталған науқастардың арасынан асқынған онкологиялық аурулардың табылу жағдайлары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қатерлі ісіктің, обырдың белгіленген алғаш диагнозы хаттамасымен науқас туралы хабарлау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Асқынған сатыда анықталған онкологиялық аурулар жағдайының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науқастарға ҚР ДСМ МФҚБК айыппұл санкциясы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актiлерi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қаражатын ұстауға әкеп соғатын анықталған кемшіліктері мен көрсетілген медициналық көмек жағдайларының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болуы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басшының халықты қабылдауын есепке алу карточкасы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абсолюттiк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болмауы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ескертпесі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актi, комиссия отырысының хаттамалары және т.б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Санитариялық–індет режимін сақтау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актілері. Аурухана, бөлімше басшыларының, эпидемиологтың ескертулері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4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Дәрiгерлердің біліктілік дәрежесінің болуы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 нысаны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дәрiгерлер санынан біліктілік дәрежесі бар дәрiгерлердiң үлес салмағы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және артық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iстейтiн азаматтардың қосымша диспансерлеу жоспарын орындауы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Диспансерлеуге жататын жұмыс істейтін азаматтардың жалпы санынан қосымша диспансерлеуден өтетіндердің үлес салмағы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басқармасы, бас дәрігер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Норматив халықтың санын, тығыздығын, қоғамның жас-жыныс құрамын, ауру деңгейін және басқа ерекшеліктерін есепке ала отырып, денсаулық сақтау ұйымның басшысы анықтайды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АЕҰ – амбулаториялық-емханалық ұйым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ұйымдары басшыларының және ауруханалар стационарларының емдеу бөлімше меңгерушілерінің қызметтерін бағалау өлшемдері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449"/>
        <w:gridCol w:w="2687"/>
        <w:gridCol w:w="1233"/>
        <w:gridCol w:w="1090"/>
        <w:gridCol w:w="836"/>
        <w:gridCol w:w="1289"/>
        <w:gridCol w:w="1681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 болатын төсектің жұмысы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бейіндік төсегі бойынша ҚР ДСМ келісілген шекті көлемі. Бас дәрігердің көлемдерді тоқсан сайын болу туралы бұйрығы. Бас дәрігер қол қойған ағымдағы тоқсан туралы ақпарат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тоқсанда емделушілердің орташа саны (төлеуден алынған жағдайды есепке алмағанда)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жағдайлардың тоқсандық жоспарының орындауы (осы төсек бейініне арналған ҚР ДСМ белгіленген жылдық көрсеткішті есепке алғанда)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Ауруханаға түскен кезде науқастың күтпеген өлімі (емдеу үдерісінде туындаған) **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аудиттың (немесе) патологоанатомиялық конференцияның қорытындысы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Науқастардың өлу жағдайы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болуының орташа ұзақтығы, төсек айналымы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шыққандардың статистикалық картасы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өткізілген науқастардың жату-күндерінің санына пайдаланған науқастардың санының қатынасы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норматив *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жоспарланбаған қайта емдеуге жатқызу **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стационарлық картасы, бас дәрігердің емдеу жұмысы жөніндегі орынбасарымен бекіткен бөлімше меңгерушісінің немесе комиссияның қорытындысы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шығарылғаннан кейін сол немесе ұқсас аурудың 30 күн ішінде қайта госпиталдау жағдайы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диагноздардың айырмашылығы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 Патологоанатомиялық ашу хаттамасы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ауруға немесе оның өлімге әкеліп соқтыратын асқынуы бойынша 2-3 дәрежелі диагноздың сәйкессіздік жағдайларының саны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 РОА(ҚА).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бөлімшілердің жұмыстарын ұйымдастыру мәселелері бойынша жазбаша ескертулері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актілері,комиссия отырысының хаттамасы және басқалар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 саны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олардың туыстарынан ауызша және жазбаша негізделген шағымдар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саны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белсенділік ***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 Стационардағы операциялық араласуды жазу журналы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тоқсанда шыққан науқастардың жалпы санынан операция жасалған науқастардың үлес салмағы (%)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МҰ-ның Бас дәрігермен бекітілген нормативті орындау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стационар палаталарының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күндізгі стационардың ашылуы туралы бұйрығы. Ағым жылдағы төсек-орын бейіні бойынша ҚР ДСМ келісілген шекті көлемі. Бас дәрігердің шекті көлемдерді тоқсанға бөлу туралы бұйрығы. Бас дәрігердің қол қойған ағымды тоқсандағы ақпарат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тоқсанда тәулік бойы жатып және күндізгі стационарда емделетін науқастар саны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тоқсанда тәулік бойы жатып және күндізгі стационарда емделетін науқастар саны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 рети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Бөлімшедегі емделген науқастарға айыппұл санкциясы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МФҚБК сараптамасын тексеру актілері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қаражатын ұстауға әкеп соғатын анықталған кемшіліктерімен көрсетілген медициналық көмек жағдайларының саны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асқынулар ***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медициналық картасы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жасалған науқастардың жалпы санынан операциядан кейін асқыну жағдайының саны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диагностикалық шаралар, оның ішінде медициналық қызметтерді көшірмелеу бойынша медициналық қызмет көрсету төлемінің ұсынылған сомаға сәйкессіздігі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медициналық картасы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емделген жағдай (қолданылатын тариф пен қолданған тариф аралағындағы тең өзгешелік сомасы)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емдеу шаралары бойынша медициналық қызмет көрсету төлемінің ұсынылған сомаға сәйкессіздігі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медициналық картасы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емделген жағдай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препараттарға, оның ішінде полипрагмазия бойынша медициналық қызмет көрсету төлемінің ұсынылған сомаға сәйкессіздігі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медициналық картасы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емделген жағдай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инфекцияның көрсеткіші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ауруларды есепке алу журналы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инфекцияның тіркелген жағдайларының саны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 нәтижесінде пайда болған, оның ішінде пациенттің мүгедектігіне әкеп соққан ұшырауындағы асқыну жағдайы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мәліметі,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стационарлық медициналық картасы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емделген жағдай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Норматив санын, тығыздығын, тұрғындардың жас-жыныстық құрамын, деңгейін және басқа да ерекшеліктерін есепке ала отырып, ұйымның басшысы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тек терапевт бейінді дәрігерлерге арналған көрсеткіштер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тек хирург бейінді дәрігерлерге арналған көрсеткіштер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Стационардың қабылдау бөлімшесі қызметкерлерінің қызметін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312"/>
        <w:gridCol w:w="2583"/>
        <w:gridCol w:w="1181"/>
        <w:gridCol w:w="1043"/>
        <w:gridCol w:w="1063"/>
        <w:gridCol w:w="1122"/>
        <w:gridCol w:w="1990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 *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бөлiмшесiнiң диагнозы мен стационардың клиникалық диагнозының сәйкессіздігі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науқастың картасы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аурулар диагноздарының айырмашылық жағдайлары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Пациенттерден және олардың туыстарынан негізделген ауызша және жазбаша шағымдар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медициналық ұйым (бұдан әрі – МҰ) басшысының халықты қабылдауын есепке алу карточкасы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саны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жоқ бөлiмшеге емдеуге жатқызу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науқастың картасы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жоқ бөлімшеге емдеуге жатқызу жағдайларының болуы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болмауы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Санитариялық–індет режимін сақтау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актілері. Аурухана, бөлімше басшыларының, эпидемиологтың ескертулері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этиканы және деонтологияны сақтау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өтiнiштерiн есепке алу журнал, МҰ басшысының халықты қабылдауын есепке алу карточкасы, жедел мәжілістерінің хаттамалары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және басшының ескертулері мен шағымдарының абсолюттік саны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ескертулерi және тұрғындардың зарларының жоқ болуы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 жөніндегі жазбаша ескертулері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актi, комиссия отырысының хаттамалары және басқалар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саны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</w:tbl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Босандыруға көмек беру ұйымдарының босандыратын бөлімше меңгерушілерінің қызметтерін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499"/>
        <w:gridCol w:w="1710"/>
        <w:gridCol w:w="1714"/>
        <w:gridCol w:w="1722"/>
        <w:gridCol w:w="1708"/>
        <w:gridCol w:w="1294"/>
        <w:gridCol w:w="1550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саны (шекті көлемдерді орындауы)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Босанған әйелдердің абсолюттік саны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Стацинарда босануды жазу журналы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&lt;99%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босанатын әйелдердің жатуының орташа ұзақтығы, керует айналымы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босанатын әйелдердің өткізген керует - күндерінің саны жалпы шығып кеткен науқастардың санына қатысты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бөлімшеге және мекемеге арналған нормативке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5 % жоғары және артығырақ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кемінде 5% және артығырақ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Кесарь тілігі операциясының үлес салмағы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операция жасауды жазу журналы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босанатын әйелдердің жалпы санынан операция жасалғандар %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 16%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12%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 және операциядан кейінгі асқынулардың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көрші мүшелерді зақымдау.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операция жасауды жазу журналы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 асқынулардың саны/акушерлік операциядың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артығырақ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асқынулардың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инфекциялық асқыну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мүшені әкетуге соқтыратын асқынулар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операция жасауды жазу журналы;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асқынулардың саны/акушерлік операциялардың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артығырақ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кезіндегі жарақаттану жағдайының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жатырдың жыртылуы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 дәрежелі бұтаралық жыртылу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жатырдың айналып кетуі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қасаға жігінің айырылуы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журнал,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кезіндегі жарақаттану жағдайының (есептелінген)/жалпы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0,5 %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нәрестенің жарақаттану жағдайының үлес салмағы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нәрестенің даму сырқатнамасы,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кезіндегі жас нәрестенің жарақаттануының саны/тірі туғандардың жалпы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тірі және өлі туылғандардың интранаталды ұрықтың өлуі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интранаталды ұрықтың өлу жағдайының саны/тірі және өлі * 1000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көрсеткіштерін 10 % төмендету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препараттары мен гемотрансфузийді құюды өткізудің негізсіздік жағдайының үлес салмағы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Трансфузияны есепке алу журналы, босану сырқатнамасы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Құюды өткізудің негізсіздік жағдайының саны/қан препараттары мен гемотрансфузийді құюды өткізудің барлық жағдайы 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орынбасары. Гемотрансфузия жөніндегі жауаптылар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кезінде босанған әйелдердің және стационарда туудан кейінгі кезеңде басқару себебінің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ауыр дәрежедегі гестоздар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туу жарақаттары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мәліметтері, босану сырқатнамасы, патологиялықанатомиялыққорытындылар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себептерден стационарда өлгендердің саны/босану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артық 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15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Перинатальдық өлім-жітім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Өмірге қабілетті ананың босану кезіндегі басындағы өлімі (22 апталық жүктілік) және босану кезіндегі және жас нәрестенің 0-ден 6 тәулік ішіндегі өлімі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8-ге дейін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жоғары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Ауруханааралық инфекцияның көрсеткіштері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 есепке алу журналы; босану сырқатнамасы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Ауруханааралық инфекцияның тіркелген жағдайының саны/емдеуден шығарылғандар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орынбасары, Эпидемиолог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жоғары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патологиялық-анатомиялық диагноздардың сәйкессіздігі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зерттеулердің хаттамасы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аурулар бойынша диагноздардың сәйкессіздік жағдайы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дәр. жағдайдағы 3 сәйкессіздік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клиникалық және патологиялық-анатомиялық диагноздардың сәйкессіздігінің көрсеткіштері 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Патологиялық-анатомиялық зерттеулердің хаттамасы;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Өлімге әкелетін клиникалық зерттеулер (бұдан әрі - ӨӘКЗ)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Диагноздардың сәйкес келмеу жағдайының саны/патологиялық-анатомиялық зерттеулердің саны *100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 дейін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стандарттарының (хаттамаларының) орындалуы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басқалар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стандарттарды сақтау жағдайының бөлігі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99 %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МФҚБК Сараптамасының нәтижесі бойынша сапасыз көрсетілген медициналық көмек жағдайларының саны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сапасын сараптамалық тексеру актісі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сараптамалық іріктеуде медициналық жәрдем саны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айда үстеме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есеп беру кезіндегі салыстыру бойынша негізделген шағымдардың жалпы саны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 тіркеу журналы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кезіндегі негізделген шағымдар саны/өткен кездегі негізделген шағымдардың саны* 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кездегімен салыстырғанда белгілер 10% төмендеу қажет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(бас дәрігер, бас дәрігердің орынбасары және бақылаушы жоғары органдардың бекітілген медициналық құжатпен жүргізілген және толтырылған,  сонымен қатар пациенттерді зерттеу, диагностикалау және емдеу сапасына жазбаша ескертулері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басқалар.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ережелер мен нормалардың орындалуы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актісі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инфекция жағдайында табылған бұзушылықтардың саны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Жүктілік патологиясы бөлімшесі меңгерушісінің қызметін бағалау өлшемдері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09"/>
        <w:gridCol w:w="1717"/>
        <w:gridCol w:w="1544"/>
        <w:gridCol w:w="1862"/>
        <w:gridCol w:w="1718"/>
        <w:gridCol w:w="1263"/>
        <w:gridCol w:w="1580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Стационарға жүкті әйелдің болуының орташа ұзақтығы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жүкті әйелдердің өткізген төсек - күндерінің саны жалпы шығып кеткен науқастардың санына қатысты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бөлімшелер мен мекемеге арналған нормативке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жоғары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стандартының (хаттаманың) орындалуы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басқа.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жүкті әйелдердің жалпы санынан стандарттарды сақтау жағдайының бөлігі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100%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жүкті әйелдер үшін айыппұл санкциясы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жәрдемнің сапасын тексерудің сараптамалық актісі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қаражатын ұстауға әкеп соғатын анықталған кемшіліктерімен көрсетілген медициналық көмек жағдайларының саны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Емделуге жатқызудан бас тартқаннан кейін бір тәулік ішінде стационарға келіп түскен жүкті әйелдердің салмағы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және бас тартқанды тіркеу журналы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Емделуге жатқызудан бас тартқаннан кейін бір тәулік ішінде стационарға келіп түскен жүкті әйелдердің саны/түсушілер саны *100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препараттары мен гемотрансфузийді құюды өткізудің негізсіздік жағдайының үлес салмағы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Трансфузияны есепке алу журналы, босану сырқатнамасы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Құюды өткізудің негізсіздік жағдайының саны/қан препараттары мен гемотрансфузийді құюды өткізудің барлық жағдайы *100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есебінен шұғыл  кесерь тілегінің салмақ үлесі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сырқатнамасы, операция журналы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Кесерь тілігінің шұғыл саны/жоспарланған жалпы саны* 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Кесерь тілігінің шұғыл және жоспарлы қатынасы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сырқатнамасы, операция журналы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Кесерь тілігі шұғыл/жоспарлы саны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Перинаталдық жоғалтуды болдырмауда ұрықтың антенаталдық өлім жағдайының болмауы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өлім-жітімінің алдын-алу жағдайының болмауы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МФҚБК сараптамасының нәтижесі бойынша сапасыз көрсетілген медициналық көмек жағдайларының саны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жәрдемнің сапасын тексерудің сараптамалық актісі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сараптамалық іріктеуде медициналық көмек жағдайларының оқиға саны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айда үстеме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сапаны тексеру  жөніндегі орынбасары</w:t>
            </w:r>
          </w:p>
        </w:tc>
      </w:tr>
      <w:tr>
        <w:trPr>
          <w:trHeight w:val="3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Жоспарланбаған қайта емдеуге жатқызу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 орынбасары бекіткен бөлімше меңгерушісінің немесе комиссияның қорытындысы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 күннен кейін сол ауру немесе ұқсас сырқаттанудың салдарынан 5 күн ішінде қайта госпиталдау жағдайы**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меңгеруішісі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жағдай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есеп беру кезеңімен салыстыру бойынша негізделген шағымдардың жалпы саны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 тіркеу журналы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кезеңіндегі негізделген шағымдардың саны/өткен кезеңдегі негізделген шағымдардың саны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кезеңдегімен салыстырғанда 10 % төмендеуі керек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(бас дәрігер, бас дәрігер орынбасары, бөлім меңгерушілерінің) және бақылаушы жоғары органдардың бекітілген медициналық құжатпен жүргізілген және толтырылған, сонымен қатар пациенттерді зерттеу, диагностикалау және емдеу сапасына жазбаша ескертулері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Қанағаттандырылған &lt;80%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Қанағаттануы &lt;80%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Босандыру мекемелерінің босандыру бөлімшесі дәрігерлерінің қызметтерін бағалау өлшемдері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519"/>
        <w:gridCol w:w="1722"/>
        <w:gridCol w:w="1549"/>
        <w:gridCol w:w="1866"/>
        <w:gridCol w:w="1724"/>
        <w:gridCol w:w="1266"/>
        <w:gridCol w:w="1545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атауы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босанулардың саны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Стационардағы босануды жазу журналы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Мөлшерлі көлемге стационарда қабылданған босандыру санының қатысы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бөлімшелер мен МҰ арналған нормативке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 орынбасары, бөлімше меңгеруішісі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қарағанда нормативтен жоғарырақ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Кесарь тілігі операциясының үлес салмағы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Стационардағы операциялық араласуды жазу журналы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босануға қабылданғандардың санынан Кесарь тілігі операциясын өткізу %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12%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 және операциядан кейінгі асқынулардың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көрші мүшелерді зақымдау.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 Стационардағы операциялық араласуды жазу журналы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 операциялық асқынулар саны/акушерлік операцияның жалпы саны*100%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 артық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асқынулардың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инфекциялық асқыну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мүшені әкетуге соқтыратын асқынулар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 Стационардағы операциялық араласуды жазу журналы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асқынулар саны/акушерлік операцияның жалпы саны*100%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кезіндегі жарақаттану жағдайының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жатырдың жыртылуы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 дәрежелі бұтаралық жыртылу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жатырдың айналып кетуі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қасаға жігінің айырылуы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нәрестенің даму тарихы, комиссия.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кезіндегі жарақаттануының саны (есептелгені)/туылғандардың жалпы саны*100%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нәрестенің жарақаттану жағдайының үлес салмағы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кезіндегі жарақат немесе гипоксия себебіне байланысты жаңа туған нәрестенің өлімі жағдайында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Туылу кезіндегі жарақаттанған жас нәрестелердің саны/тірі және өлі туылған балалардың саны* 100%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тірі және өлі туылғандардың интранаталды ұрықтың өлуі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Интранаталды ұрықтың өлу жағдайының саны/Туу кезіндегі жас нәрестенің жарақаттануының саны/тірі туғандардың жалпы саны* 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көрсеткіштерін 10% төмендету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  сайын 1 рет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</w:t>
            </w:r>
          </w:p>
        </w:tc>
      </w:tr>
      <w:tr>
        <w:trPr>
          <w:trHeight w:val="45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препараттары мен гемотрансфузийді құюды өткізудің негізсіздік жағдайының үлес салмағы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трансфузийді есепке алу журналы,босану сырқатнамасы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Құюды өткізудің негізсіздік жағдайының саны/қан препараттары мен гемотрансфузийді құюды өткізудің барлық жағдайы*100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орынбасары. Гемотрансфузийға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&lt;99%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кезінде босанған әйелдердің және стационарда туудан кейінгі кезеңде басқару себебінің үлес салмағы: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ауыр дәрежедегі гестоздар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туу жарақаттары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мәліметтері, 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қорытынды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себептен стационарда өлгендердің саны/босану саны* 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жұмыстары жөніндегі орынбасары.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Гемотрансфузийға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&lt;99%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артық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Клиникалық және патологиялық анатомиялық диагноздардың сәйкессіздігі 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анатомиясы зерттеулердің хаттамасы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 ауру бойынша диагноздар сәйкессіздік жағдайы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дәр. жағдайда 3 сәйкессіздік және одан артық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есеп беру кезіндегі салыстыру бойынша негізделген шағымдардың жалпы саны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 тіркеу журналы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берудегі негізделген шағымдар саны/өткен кезеңдегі негізделген шағымдар саны* 100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кездегімен салыстырғанда белгілер 10 % төмендеуі керек.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 рет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басшыларынан (бас дәрігер, бас дәрігердің орынбасары, бөлім меңгерушілерінің) және бақылаушы жоғары органдардың бекітілген медициналық құжатпен жүргізілген және толтырылған, сонымен қатар пациенттерді зерттеу, диагностикалау және емдеу сапасына жазбаша ескертулері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 және басқа.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одан әрі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Жүктілік патологиясы бөлімшелері дәрігерлерінің қызметін бағалау өлшемдері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626"/>
        <w:gridCol w:w="1550"/>
        <w:gridCol w:w="1551"/>
        <w:gridCol w:w="1871"/>
        <w:gridCol w:w="1730"/>
        <w:gridCol w:w="1271"/>
        <w:gridCol w:w="1590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Емделіп шыққан жүкті әйелдердің саны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жүкті әйелдердің өткізген керует - күндерінің саны жалпы шығып кеткен науқастардың санына қатысты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бөлімшелер мен МҰ арналған нормативке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жоғары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 нәтижесі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меңгерушісінің қолы қойылған ағымды тоқсандағы ақпарат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емделіп шығу саны %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97%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97%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стандарттарының (хаттамалар) орындалуы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стандарттарды сақтау жағдайларының бөлігі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100%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Емделіп шыққан жүкті әйелдерді айыптау санкциясы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жәрдемнің сапасын сараптамалық тексеру актісі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қаражатын ұстауға әкеп соғатын анықталған кемшіліктерімен көрсетілген медициналық көмек жағдайларының саны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Перинаталдық жоғалтуды болдырмау жағдайының болмауы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Болатын ана өлім-жітімі жағдайының болмауы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МФҚБК сараптамасының нәтижесі бойынша сапасыз көрсетілген медициналық көмек жағдайының саны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сапасын сараптамалық тексеру актісі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сараптамалық іріктеуде медициналық көмек жағдайының саны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айда үстемі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Жоспарланбаған қайта емдеуге жатқызу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медициналық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директордың емдеу жұмысы жөніндегі орынбасары бекіткен бөлімше меңгерушісінің немесе комиссияның қорытындысы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 күннен кейін сол ауруы немесе ұқсас сырқаттануын салдарынан 5 күннің ішінде қайта емдеуге жатқызу жағдайы **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жағдай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есеп беру кезіндегі салыстыру бойынша негізделген шағымдардың жалпы саны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 тіркеу журналы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берудегі негізделген шағымдар саны/өткен кезеңдегі негізделген шағымдар саны *100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кездегімен салыстырғанда белгілер 10% төмендеуі керек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1рет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(бас дәрігер, бас дәрігердің орынбасары, бөлім меңгерушілерінің) және бақылаушы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актілері, комиссия отырысының хаттамалары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Емдеу-диагностикалық үдерістерге пациенттердің қанағаттануы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дәрігерге кемінде 25 сауалнама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қанағаттануы &lt; 80%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қанағаттануы &lt; 80%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Босандыруға көмек беру ұйымдарының босандыратын бөлімшесінің орта медқызметкерлері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988"/>
        <w:gridCol w:w="1989"/>
        <w:gridCol w:w="1988"/>
        <w:gridCol w:w="1809"/>
        <w:gridCol w:w="1410"/>
        <w:gridCol w:w="1909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Есепке алу – есеп беру құжаттарын жүргізу сапасы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есепке алу құжаттары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стандартына сәйкестігі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меңгерушісі, аға мейірбике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Санитариялық ережелер мен норманы орындау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актілері, басшының, эпидемиологтың ескертулері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мейірбике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Этика және деонтология ережесін сақтау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басшыларының халықты қабылдауын есепке алу карточкалары, дәрігерлер мен пациенттердің ауызша шағымдары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 жағдайының саны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 дәрежеде (мәдени және психологиялық ортаны тиімді ұстайды)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 дәрежеде (шағым, келіспеушілік жағдайы бар)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мейірбике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Дәрігерлік тағайындауларды орындау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орындауға емдеуші дәрігердің және бөлімше меңгерушісі ескертуінің болуы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мейірбике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Манипуляциядан кейінгі асқынудың болуы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 Стационарлық науқастың медициналық картасы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 диагностикалық манипуляцияны өткізу кезіндегі асқыну жағдайының саны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мейірбике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Нәрестенің туған кезіндегі жарақатының үлес салмағы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босану санына туу кезіндегі жарақаттың %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Босанған әйелдің 2-3 дәрежедегі бұтаралық жыртылуының үлес салмағы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 тууды жазу журналы, Босану тарихы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босану санына бұтаралық жыртылуының %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Өткен есеп беру кезіндегі салыстыру бойынша негізделген шағымдардың жалпы саны 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өтініш берушілердің санының есебі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мейірбике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Әйелдер консультациясы (меңгерушілер)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963"/>
        <w:gridCol w:w="1971"/>
        <w:gridCol w:w="1971"/>
        <w:gridCol w:w="1965"/>
        <w:gridCol w:w="1591"/>
        <w:gridCol w:w="1649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Қаралу жоспарын орындау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Амбулатоиярлық пациенттің статистикалық картасы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көлемнен %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99%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12 аптаға дейінгі мерзімдегі дәрігердің бақылауындағы жүкті әйелдердің үлес салмағы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 және босанған әйелдің жеке картасы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есепте тұрған жүкті әйелдердің жалпы санынан %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Бекітілген тұрғындардың арасындағы басқару себебінен олардың ана өлімі жағдайы;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акушерлік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аборттар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Өлі тууы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туғандарға шаққанда өлі туған балалардың саны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артық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Медициналық құжаттарды жүргізу сапасы (ішкі және сыртқы аудиттің нәтижесі бойынша бағаланады)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құжаттарды сапасыз жүргізу немесе табылған қателердің, 30 сапа сараптамасы медициналық құжаттарды тиісінше толтырмау жағдайларының саны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Жүктілік кезінде Ультрадыбыстық зерттеу-скринингпен жүкті әйелдерді қамту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 және босанатын әйелдердің жеке картасы ренгенологиялық, ультрадыбыстық және компьютерлік-томографиялық зерттеулер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кезіндегі жүктілік бойынша тіркеуде тұрған әйелдердің жалпы санынан жүкітілік кезінде 3 рет УД-зерттеуден өткен әйелдер %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және кем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Уақытынан ерте туу саны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картасы. Перзентхана, босандыру бөлімшесінің ауыстыру картасы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Босанудың жалпы санынан %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және &gt;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Стандартқа сәйкес медициналық көмек сапасын бағалау (клиникалық хаттамамен)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 сараптамалық актілері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Сапаға жатпайтын жағдайлардың саны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&gt;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Ұрпақты болу жасындағы 1000 әйелге шаққанда аборттардың көрсеткіші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құжат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жылмен динамика салыстырғандығы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динамиканың болмауы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Өткен есеп беру кезіндегі салыстыру бойынша негізделеген шағымдардың жалпы саны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карточкасы, шұғыл отырыс хаттамалары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жалпы санының есебі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11.Біліктілік дәрежесіне аттестатталаған дәрігерлердің үлес салмағы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кадрлары туралы жылдық есеп беру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 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Есеп беру кезіндегі бекітілген аумағындағы ұрпақты болу жасындағы әйелдердің аборттарының саны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Жүктілікті үзудің медициналық картасы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Аборттар саны/ұрпақты болу жасындағы әйелдер* 100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Әйелдер консультациясы (дәрігерлер)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1958"/>
        <w:gridCol w:w="1959"/>
        <w:gridCol w:w="1966"/>
        <w:gridCol w:w="1956"/>
        <w:gridCol w:w="1682"/>
        <w:gridCol w:w="1601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Қабылдау жоспарын орындау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пациенттің статистикалық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көлемнен %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100%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12 аптаға дейінгі мерзімдегі дәрігердің бақылауындағы жүкті әйелдердің үлес салмағы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 және босанған әйелдің жеке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есепте тұрған жүкті әйелдердің жалпы санынан %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90 %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Бекітілген тұрғындардың арасындағы басқару себебінен олардың ана өлімі жағдайы;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акушерлік қан кету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гестоздар-аборттар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Стационардан шығушылардың статистикалық картасы. Перзентхана, босандыру бөлімшесінің ауыстыру картасы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Жүкті әйелдердегі ұрықтың антенаталды өлімі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Ауыстыру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Ұрықтың антенаталды өлімі болған жүкті әйелдің саны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 тіркеуде тұрған генекологиялық науқастарды диспансерлік қадағалаудың тиімділігі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қадағалаудың бақылау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қадағалауға жататындар санынан үнемі қадағалатын науқастар %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90%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1 рет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Медициналық құжаттарды жүргізу сапасы (ішкі және сыртқы аудиттің нәтижесі бойынша бағаланады)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құжаттарды сапасыз жүргізу немесе табылған қателердің, 30 сапа сараптамасы медициналық құжаттарды тиісінше толтырмау жағдайларының саны жағдайларының саны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Мерзімінен бұрын туу саны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Перзентхана, босандыру бөлімшесінің ауыстыру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Босанудың жалпы санынан %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8.Ауыр гестоздар саны (преэклампсия, эклампсия)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 және босанатын әйелдердің жеке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Перзентхана, босандыру бөлімшесінің ауыстыру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Онкологиялық сырқаттың анықталуы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пациенттің статистикалық картасы, диспансерлік қадағалаудың бақылау картасы (онко), диагноздардың нәтижесін тіркеуге арналған статистикалық талон.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тұрғындардың арасында онкологиялық аурудың асқынған түрімен ауыратын пациенттердің саны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Пациенттерінің құқығын бұзушылығына байланысты медициналық жәрдем көрсетуде дәрігерлік этикаға жатпайтындығына негізделген шағым болуы.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мекеме басшысының халықты қабылдауын, тұрғындардан түскен жазбаша шағымдарды есепке алу карточкасы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жалпы саны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Әйелдер консультациясының орта медқызметкерлері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956"/>
        <w:gridCol w:w="1959"/>
        <w:gridCol w:w="1967"/>
        <w:gridCol w:w="1957"/>
        <w:gridCol w:w="1680"/>
        <w:gridCol w:w="1604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Есепке алу – есеп беру құжаттарын жүргізудің сапасы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есепке алу құжаттары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Жүргізудің стандартқа сәйкестігі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бар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Санитариялық ережелер мен нормалардың орындалауы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актілері, басшылардың, эпидемиологтың ескертулері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Этика және деонтология ережесін сақтау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қабылдауын, дәрігерлер мен пациенттердің жазбаша шағымдарын есепке алу карточкасы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 жағдайының саны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 деңгей (мәдени және психологиялық ортаны тиімді қолдайды)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 деңгей (шағым, келіспеушілік жағдайларының болуы)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Дәрігерлік тағайындаулардың орындалуы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Емдеуші дәрігердің және бөлімше меңгерушісінің уақытында орындауға ескертулерінің болмауы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Манипуляциялардан асқынудың болуы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Босану сырқатнамасы Стационарлық науқастың медициналық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-диагностикалық манипуляцияны өткізгеннен кейінгі асқыну жағдайларының саны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Жүкті әйелдерді үйде бақылауды қамту (динамикалық қадағалау)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 және босанатын әйелдердің жеке картасы, Перзентхана, босандыру бөлімшесінің ауыстыру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бақылауға жататын адамдардың жалпы санынан орындалу % (динамикалық қадағалау)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99%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Диспансерлік науқастарды үйде бақылауды қамту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қадағалаудың бақылау картасы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бақылауға жататын адамдардың жалпы санынан орындалу % (динамикалық қадағалау)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–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Негізделген шағымдардың болуы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саны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меңгерушісі, аға медбике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бөлімшесінің және жаңа туған нәресте патологиясы меңгерушілерінің қызметтерін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73"/>
        <w:gridCol w:w="1473"/>
        <w:gridCol w:w="1553"/>
        <w:gridCol w:w="1873"/>
        <w:gridCol w:w="1733"/>
        <w:gridCol w:w="1273"/>
        <w:gridCol w:w="15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жағдайлар саны (шекті көлемдердің орындалуы)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Жоспардың орындалуы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&lt;99%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кемінде 5% және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% жоғары және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неонатальдық өлім-жітім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тірі туғандарға шаққанда ерте неонталдық кезеңде өлгендерінің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 дейін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&gt;2,0%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диагноздардың сәйкессіздігі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Нәрестенің даму сырқатнамасы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сырқаттану бойынша диагноздардың сәйкесіздік жағдайлары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(жаруды өткізу жағдайында)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зерттеу хаттамасы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дәреж. санаттағы  жағдайдың  3 сәйкессіздігі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 орындау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сараптамасы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стандарттарды сақтау жағдайларының үлесі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99 %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нәтижесі бойынша тиісті сапасы жоқ медициналық көмек жағдайларының саны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жәрдемнің сапасын сараптамалық тексеру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сараптамалық іріктеуде медициналық жәрдемніңкөмек жағдайларының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үстемі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Емдеу-диагностикалық үдеріс әрекетінде жағымсыз әсердің немесе медицина қызметкерлерінің (дәрігердің тағайындауын қадағаланбауы, сан. эпид тәртіптің бұзылуы) әрекетсіздік салдарынан аурудың асқынуы жағдайларының жиілігі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Сапаның сараптаудың бақылау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жазбаша шағымдар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келушілерді қабылдау журналы. Азаматтардың жазбаша өтініштерін есепке алу журналы.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тұрған органдардың бекітілген медициналық құжаттарды жүргізу және толықтыру, сонымен қатар зерттеудің сапасы, диагностика және емдеу жөніндегі жазбаша ескертулері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отырысының хаттамалары және басқалар. Тексеру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ережелер мен нормалардың орындалуы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жөніндегі орынбасары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Неоноталды скринингті қамту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нәрестенің даму сырқатнамасы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95% қамту толықтығы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жөніндегі орынбасары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даму сырқатнамасы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95%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 туған нәресте потологиясы бөлімшесі дәрігерлерінің қызметін бағалау өлшемдері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33"/>
        <w:gridCol w:w="1553"/>
        <w:gridCol w:w="1553"/>
        <w:gridCol w:w="1873"/>
        <w:gridCol w:w="1433"/>
        <w:gridCol w:w="1453"/>
        <w:gridCol w:w="15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саны (ақырғы көлемді орындау)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жүктемені орындау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неонаталдық өлім-жітім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сырқатнамасы,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неонтальды кезеңінде өлгендерінің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диагноздың сәйкессіздігі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сырқатнамасы, патологоанатомиялық зерттеудің хаттамасы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сырқаттану бойынша диагноздардың сәйкессіздігі жағдайлары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(жаруды өткізу жағдайында)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сәйкессіздігі жағдайдың санаттығы оқиғаның 1 дәрежесі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Нәрестелердің госпиталдық сырқаттануы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үдерісі кезіндегі пайда болған аурудың асқыну жағдайының жиілігі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картасы, сыртқы және ішкі аудиттің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асқынулар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&gt;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стандарттарының орындалуы (хаттамалар)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науқастың медициналық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стандартты қадағалау жағдайларының үлесі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95 %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нәтижесі бойынша тиісті сапасы жоқ медициналық көмек жағдайларының саны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жәрдемнің сапасын сараптамалық тексеру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сараптық іріктеуде медициналық жәрдемнің оқиға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жазбаша шағымдар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келушілерді қабылдау журналы. Азаматтардың жазбаша өтініштерін есепке алу журналы.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толықтыру, сонымен қатар зерттеудің сапасы, диагностика және емдеу жөніндегі жазбаша ескертулері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отырысының хаттамалары және басқалар.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Балалар стационарлар бөлімше меңгерушілерінің қызметін бағалау өлшемдері (хирургиялық емес профиль)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33"/>
        <w:gridCol w:w="1553"/>
        <w:gridCol w:w="1553"/>
        <w:gridCol w:w="1873"/>
        <w:gridCol w:w="1433"/>
        <w:gridCol w:w="1453"/>
        <w:gridCol w:w="15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немесе тексерілген науқастардың саны (шекті көлемдерді орындау)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Жоспардың орындалуы (жүктеме)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98-100% және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стационарда болуының орташа ұзақтығы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бөлімше немесе төсек-орын бейіні бойынша науқастардың және төсек-орын қорының қозғалысын есепке алудың жиынтығы ведомосі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стационарда өткізген төсек күнінің саны науқастың қолданған санына қатысты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 немесе мекемеге арналған нормативке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жоғары, 1 күндей артығырақ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 нәтижесі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толық емделіп шыққан аурулар жағдайлары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94,9 %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94,9%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үрдісі кезіндегі пайда болған аурудың асқыну жағдайлары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шығушылардың статистикалық картасы, ішкі және сыртқы аудиттік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асқынулар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&gt;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Ауруханалық өлім-жітім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өлушілердің қатысты саны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0,2%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&gt;0,2%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диагноздың сәйкессіздігі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сырқатнамасы, патологоанатомиялық зерттеудің хаттамасы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сырқат бойынша диагноздар сәйкессіздік жағдайы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болмауы(жаруды өткізу жағдайында)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сәйкессіздік 3 санат.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 (хаттамалар) орындау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науқастың медициналық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стандарттарды сақтау жағдайларының үлесі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нәтижесі бойынша тиісті сапасы жоқ медициналық көмек жағдайларының саны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сапасын сараптамалық тексеру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сараптық іріктеуде медициналық жәрдемнің оқиға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Жоспарланбаған қайталап емдеуге жатқызу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стационарлық картасы, бас дәрігердің емдеу жұмысы жөніндегі орынбасары бекіткен бөлімше меңгерушісінің немесе комиссияның қорытындысы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 күннен кейін сол ауруы немесе ұқсас сырқаттануының салдарынан 30 күннің ішінде қайта емдеуге жатқызу жағдайы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жағдай және &gt;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Емдеу-диагностикалық үдерісіне баланың заңды өкілдерінің қанағаттануы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Бөлімшедегі пациенттердің &lt; 70% кем емес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80 % кем емес қанағаттанды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олардың туыстарынан негізделген жазбаша және ауызша шағымдар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келушілерді қабылдау журналы. Азаматтардың жазбаша өтініштерін есепке алу журналы.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толықтыру, сонымен қатар зерттеудің сапасы, диагностика және емдеу жөніндегі жазбаша ескертулері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отырысының хаттамалары және басқалар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Хирургиялық емес профильді балалар стационарлар бөлімше дәрігерлерінің қызметін бағалау өлшемдері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33"/>
        <w:gridCol w:w="1553"/>
        <w:gridCol w:w="1553"/>
        <w:gridCol w:w="1773"/>
        <w:gridCol w:w="1493"/>
        <w:gridCol w:w="1453"/>
        <w:gridCol w:w="15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Төсектер айналымы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бөлімшенің және МҰ нормативіне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жоғары 10% және &gt;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 нәтижесі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меңгерушісінң қолы қоылған ағымды тоқсандық ақпарат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толық емделіп шыққан аурулар жағдайлары 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94,9% және &gt;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94,9%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көмек көрсету кезеңдерін сақтау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 сырқатнамасы, Стационардан шығуның статистикалық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ететін тиісті деңгейдегі стационарға пациенттерді уақытында ауыстырмау жағдайлардың үлесі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орынбасары, бөлімше меңгерушісі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өлім-жітімі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аудиттің және (немесе) патологоанотомиялық конферцияның қорытындысы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Науқастардың өлім-жітімінің алдын алу жағдайлары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өлім жағдайы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диагноздар сәйкессіздігі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сырқатнамасы, патологоанатомиялық зерттеудің хаттамасы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сырқат бойынша диагноздар сәйкессіздігінің жағдайы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(жаруды өткізу жағдайында)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 3 кат.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 (хаттамалар) орындау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науқастың медициналық картасы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стандарттарды сақтау жағдайларының үлесі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нәтижесі бойынша тиісті сапасы жоқ медициналық көмек жағдайларының саны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сапасын сараптамалық тексеру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сараптамалық іріктеуде медициналық көмек жағдайларының саны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&gt;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Жоспарланбаған қайта емдеуге жатқызу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стационарлық медициналық картасы, бас дәрігердің емдеу жұмысы жөніндегі орынбасары, бөлімше меңгерушісінің немесе комиссияның бекітілген қорытындысы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шыққан күннен кейін сол ауруы немесе ұқсас сырқаттануын салдарынан 30 күннің ішінде қайта емдеуге жатқызу жағдайы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жағдай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Емдеу–диагностикалық үдерісіне жаңа қазіргі әдістерді енгізу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 бекіткен және бөлім меңгерушісінің қолы қойылған енгізу актісі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Енгізудің бекітілген актілер саны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бекітілген еңгізу актісі бойынша 10 кем емес емделген науқастар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олардың туыстарынан негізделген жазбаша және ауызша шағымдар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келушілерді қабылдау журналы. Азаматтардың жазбаша өтініштерін есепке алу журналы.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саны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толықтыру, сонымен қатар зерттеудің сапасы, диагностика және емдеу жөніндегі жазбаша ескертулері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отырысының хаттамалары және 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Балалар стационарларының бөлімше меңгерушілерінің қызметін бағалау өлшемдері (хирургиялық бейін)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2574"/>
        <w:gridCol w:w="1521"/>
        <w:gridCol w:w="1530"/>
        <w:gridCol w:w="1757"/>
        <w:gridCol w:w="1620"/>
        <w:gridCol w:w="1229"/>
        <w:gridCol w:w="1970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немесе тексерілген науқастардың саны (шекті көлемдерді орындау)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бөлімше немесе төсек-орын бейіні бойынша науқастардың және төсек-орын қорының қозғалысын есепке алудың жиынтығы ведомосі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Жоспардың орындалуы (жүктеме)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98-100% және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стационарда болуының орташа ұзақтығы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стационарда өткізген төсек күнінің саны науқастың қолданған санына қатысты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немесе = нақты бөлімше және МҰ арналған нормативке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нормативтен жоғары, 1 күндей артығырақ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үдерісі кезіндегі пайда болған аурудың асқыну жағдайлары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картасы, сараптамалық актісі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асқынулар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&gt;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белсендік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орынбасарының қолы қойылған ағымды айдағы ақпарат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операция жасалған науқастардың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және артық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57%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өлім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орынбасарының қолы қойылған ағымды айдағы ақпарат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жасалған науқастардың жалпы санына операциядан кейінгі өлгендердің санын қатысы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артық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Ауруханадағы өлімі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өлгендердің санының қатысы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0,2% дейін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&gt;0,2%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диагноздың сәйкессіздігі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сырқатнамасы, патологоанатомиялық зерттеудің хаттамасы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сарқат бойынша диагноздар айырмашылығының жағдайы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болмауы(жаруды өткізу жағдайында)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 3 кат.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 (хаттамалар) орындау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ауруларының медицина картасы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стандарттарды сақтау жағдайларының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нәтижесі бойынша тиісті сапасы жоқ медициналық көмек жағдайларының саны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сапасын сараптамалық тексеру актісі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сараптық іріктеуде медициналық жәрдемнің жағдайлар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Емдеу-диагностикалық үдерісіне баланың заңды өкілдерінің қанағаттануы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сауалнама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Бөлімшедегі пациенттердің &lt; 70% кем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80 % кем емес қанағаттанды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80%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олардың туыстарынан негізделген жазбаша және ауызша шағымдар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келушілерді қабылдау журналы. Азаматтардың жазбаша өтініштерін есепке алу журналы.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толықтыру, сонымен қатар зерттеудің сапасы, диагностика және емдеу жөніндегі жазбаша ескертулері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мәжілісінің хаттамалары және басқалар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Хирургиялық бейінді балалар стационарлары дәрігерлерінің қызметін бағалау өлшемдері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603"/>
        <w:gridCol w:w="1502"/>
        <w:gridCol w:w="1538"/>
        <w:gridCol w:w="1761"/>
        <w:gridCol w:w="1636"/>
        <w:gridCol w:w="1261"/>
        <w:gridCol w:w="189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атауы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көздері, есеп формуласы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(балл)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жиілігі, үстеме қосу мерзімі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 нәтижесі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Стационардан шығушының статистикалық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меңгерушісінң қолы қойылған ағымды тоқсандық ақпарат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толық емделіп шыққан аурулар жағдайлары %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94,9% және 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94,9%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белсендік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орынбасарының қолы қойылған ағымды айдағы ақпарат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санынан операция жасалған науқастардың %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және артық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57%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Операциядан кейінгі өлім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емдеу жұмысы жөніндегі орынбасарының қолы қойылған ағымды айдағы ақпарат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жасалған науқастардың жалпы санының операциядан кейінгі өлгендердің санына қатысы %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өлімі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аудит және (немесе) патологоанотомиялық конференция қортындысы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Науқастардың өлімінің алдын алу жағдайлары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өлім жағдайы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патологоанатомиялық диагноздардың сәйкессіздігі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Нәрестенің даму сырқаттамасы, патологоанатомиялық зерттеудің хаттамасы (№ 013/у нысан)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сырқат бойынша диагноздар айырмашылығының жағдайы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 (жаруды өткізу жағдайында)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айырмашылық 3 кат.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стандарттарын (хаттамалар) орындау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Науқастың стационарлық медициналық картасы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Емделген науқастардың жалпы санына стандарттарды сақтау жағдайларының үлесі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99 - 100%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99%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нәтижесі бойынша тиісті сапасы жоқ медициналық көмек жағдайларының саны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сапасын сараптамалық тексеру актісі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пациенттердің жағдайына жағымсыз әсер етуі кезіндегі сараптық іріктеуде медициналық жәрдемнің оқиға саны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сайын, 3 айлық үстеме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жағдай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Емдеу-диагностикалық үдерістеріне жаңа қазіргі әдістерді енгізу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меңгерушісінің қолы қойылған және бас дәрігердің емдеу жұмысы жөніндегі орынбасарымен бекітілген енгізу актісі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Енгізудің бекітілген актілер саны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бекітілген енгізу актісі бойынша 10 кем емес емделген науқастар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олардың туыстарынан негізделген жазбаша және ауызша шағымдар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басшысының келушілерді қабылдау журналы. Азаматтардың жазбаша өтініштерін есепке алу журналы.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саны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басшыларының (бөлімше меңгерушілері, бас дәрігердің орынбасары, бас дәрігер) мен бақылаушы жоғары органдардың бекітілген медициналық құжаттарды жүргізу және толықтыру, сонымен қатар зерттеудің сапасы, диагностика және емдеу жөніндегі жазбаша ескертулері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отырысының хаттамалары және 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орынбасары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Емханадағы балалар бөлімшесінің меңгерушілері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1935"/>
        <w:gridCol w:w="1948"/>
        <w:gridCol w:w="1941"/>
        <w:gridCol w:w="1937"/>
        <w:gridCol w:w="1666"/>
        <w:gridCol w:w="1703"/>
      </w:tblGrid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Неоноталдық скрингпен жаңа туған нәрестені толық қамту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Баланың даму сырқатнамасы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Амбулаторлық карта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90%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Уақытында 100%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емес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Профилактикалық егудің Ұлттық күнтізбесіне сәйкес профилактикалық егулерді қамтудың толықтығы (көрсеткіш саласы – 95%)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егуді есепке алу журналы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профегулер картасы,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тұрғындардың арасындағы вакцинациялауға жататындардың санынан вакцинация жасалғандар %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95-96%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&lt;95%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Балаларды (1 жасқа дейінгі балалар) диспансерлік бақылауды қамту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қадағалаудың бақылау картасы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жасқа дейінгі балаларды профқарауды орындау %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Емшектегі 1 жасқа дейінгі балалардың үлес салмағы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қадағалаудың бақылау картасы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санынан емшек жасындағы 6 айлық балаға дейінгі балалар %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 және артық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70%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Басқару себептері үйдегі балалардың өлім-жітімі (оның ішінде 1 жасқа дейін)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қалалары мен облыстық ДСБ жанындағы басқарылатын өлім себептерінің комиссияның шешімі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себебінен үйде өлген балалар саны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Балалардың профилактикалық тексерулермен қамтудың толықтығы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сырқатнамасы, баланың медициналық картасы, Статистикалық есеп беру түрі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қарауға жататын балалардың жалпы санынан профилактикалық қарау кезіндегі тексерілген балалар %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лайықты жастағы балалардың жалпы санынан &lt; 95%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Жеке нозология түрі бойынша диспансерлік бақылауды қамту толықтығы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қадағалаудың бақылау картасы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нозология түрі бойынша бақылауға жататын жалпы санынан диспансерлік бақылауға қамтылғандар %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 және артық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1 рет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Дәрілік заттарды, оның ішінде бақылау және қадағалау органдарының тексеру нәтижесі бойынша жеңілдік берілетін адамдарға тағайындаудың негізділігі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сырқатнамасы, тексеру сараптамасы нәтижелері бойынша актілері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қадағалау органдарының тексеру нәтижесінде жеңілдік санатына жататын азаматтарға дәрілік заттарды жазу тәртібін бұзушылығы және дәрігерлердің рецептерді негізсіз жазу жағдайларының саны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Денсаулық мектебінің жұмысы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мектебін ашу жөніндегі басшының бұйрығы, мектептің медициналық құжаттары, баланың даму тарихы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Оқитындардың абсолюттік саны немесе мектеп саны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және артық (2 және артық мектеп)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15 (&lt; 2 мектеп)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Пациенттер құқығын бұзушылығына байланысты негізделген шағымның болуы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карточкасы, тұрғындардың жазбаша шағымдары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абсолюттік саны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болмауы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Стационарларды үйде ұйымдастыру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Педиатрлық учаскесінің статистикалық нормасы медициналық құжаттары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стационарда емделуші науқас балалардың саны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&gt;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Медициналық құжаттарды жүргізу сапасы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нәтижелері бойынша медициналық құжаттарды жүргізудің сапасын бағалау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жоқ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орынбасарлар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бар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Аумақтық психологиялық-медицина-педогогикалық комиссияның өзара байланысы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уақтылы бағытталуы.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қамту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медициналық картасында жазылған комиссия отырысының және комиссия қорытындысының хаттамалары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100%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және Астана қалаларының және облыстардың ДСБ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емес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Участкелік педиатр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1932"/>
        <w:gridCol w:w="1937"/>
        <w:gridCol w:w="1963"/>
        <w:gridCol w:w="1935"/>
        <w:gridCol w:w="1664"/>
        <w:gridCol w:w="1701"/>
      </w:tblGrid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Профилактикалық егудің Ұлттық күнтізбесіне сәйкес профилактикалық егулерді қамтудың толықтығы (көрсеткіш саласы – 95%)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егуді есепке алу журналы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медициналық картасы, Жаңа туған нәрестенің профегілу картасы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тұрғындардың арасындағы вакцинацияға жататындар санынан вакциянация жасалғандар 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меңгерушісі, ҚР ДС ТД КГСЭН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&lt;95%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Балалардың өмірінің алғашқы бірінші айында патронажбен қамту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сырқатнамасы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өмірінің алғашқы бірінші айында патронаждаудың орындалуы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100%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Бір жасқа дейінгі балаларды диспансерлік бақылауда қамту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тарихы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жасқа дейінгі балаларды профилактикалық бақылаудың орындалуы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100%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Емшектегі балалардың өмірінің алғашқы бірінші айындағы салмақ үлесі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сырқатнамасы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айлық балалардың жалпы санынан 6 айлық емшектегі баланың 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 және артық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70 %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Балалардың үйде басқару себебінен өлуі (оның ішінде 1 жасқа дейінгі)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мәліметтері, Басқару өлімі себебін тану туралы шешімді облыстық емдеу-консультация комиссия қабылдайды.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өлген балалардың саны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Балалардың профилактикалық бақылауын қамтудың толықтығы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тарихы баланың медициналық картасы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жастағы профилактикалық бақылауға жататын балалардың санынан профилактикалық бақылау кезіндегі қаралған балалар 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жастағы балалардың жалпы санынан кемінде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Жеке нозологиялық нысан бойынша диспансерлік бақылауды қамтудың толықтығы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сырқатнамасы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тексерудің бақылау картасы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Бақылауға жататын жалпы санынан диспансерлік бақылауға қамтылғандар %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 және артық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1 рет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Дәрілік заттарды, оның ішінде бақылау және қадағалау органдарының тексеру нәтижесі бойынша жеңілдік берілетін адамдарға тағайындаудың негізділігі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даму сырқатнамасы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және қадағалау органдарының тексеру нәтижесінде жеңілдік санатына жататын азаматтарға дәрілік заттарды жазу тәртібін бұзушылығы және дәрігерлердің рецептерді негізсіз жазу жағдайларының саны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Пациенттердің құқығын бұзушылыққа байланысты негізделген шағымның болуы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жетекшісінің халықты қабылдауын есепке алу карточкасы, тұрғындардың жазбаша шағымдары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 абсолюттік саны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 болмауы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Медициналық көмек көрсету кезеңдерін сақтау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туған нәрестенің сырқатнамасы, Стационарлық науқастың медициналық картасынан көшірме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Стационарға уақытында емдеуге жатқызылмаған науқас балалардың саны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&gt;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Медициналық құжаттарды жүргізу сапасы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Педиатрлық участкенің және баланың даму сырқатнаманың медициналық құжаттары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нәтиже бойынша медициналық құжаттарды жүргізу сапасын бағалау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жоқ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жетіспеушіліктер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Ерте жастағы балалардың психикалық-физикалық бұзушылығын табу мақсатында уақтылы скрининг өткізу 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Педиатрлиялық участкедегі медициналық құжаттар және баланың  даму сырқатнамасы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медициналық картасында жазылған комиссия отырысының және комиссия қорытындысының хаттамалары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100%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емес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Аумақтық психологиялық-медицина-педогогикалық комиссияның өзара байланысы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Педиатрлиялық участкедегі медициналық құжаттар және баланың  даму сырқатнамасы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медициналық картасында жазылған комиссия отырысының және комиссия қорытындысының хаттамалары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100%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бөлімше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Уақтылы емес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Балалар емханаларының орта медицина қызметкерлері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1947"/>
        <w:gridCol w:w="2055"/>
        <w:gridCol w:w="1809"/>
        <w:gridCol w:w="1669"/>
        <w:gridCol w:w="171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Есепке алу-есеп беру құжаттарын жүргізу сапасы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Емхананың медициналық есеп беру құжаттары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қанағаттандырылған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Санитариялық ережелер мен нормаларды орындау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МСЭҚКАД актілері. басшыларының ескертулері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қателердің саны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Этика және деонтология ережесін сақтау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жетекшісінің халықты қабылдауын есепке алу карточкасы, халықтың жазбаша шағымдары, медқызметкерлердің ауызша ескертулері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саны және олардың маңыздылығы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жеткілікті деңгей (мәдени және психологиялық ортаны тиімді қолдайды)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жеткіліксіз деңгей (шағымдар, келіспеушіліктер бар)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Дәрігерлік тағайындауларды орындау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-диагностикалық манипуляцияларды өткізгеннен кейінгі асқыну жағдайларының саны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 жасқа дейінгі балаларды үйде бақылауға қамту (динамикалық қадағалау)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Участкелік (патронаж) медбикенің (акушерка) үйде жұмыс істеу дәптері, баланың даму тарихы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бақылауға жататын адамдардың жалпы санынан орындалуы % (динамикалық қадағалау)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100%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Жүкті әйелдерді үйде бақылауға қамту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Участкелік (патронаж) медбикенің (акушерка) үйде жұмыс істеу дәптері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есепте тұрған жүкті әйелдердің жалпы санынан орындалуы %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– 100 %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95 %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Диспансерлік науқастарды үйде бақылауға қамту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Участкелік (патронаж) медбикенің (акушерка) үйде жұмыс істеу дәптері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Бақылауға жататындар санынан Д бақылауға қамтылатындар %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90 - 100%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90 %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Негізделген шағымдардың болуы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карточкасы, халықтан жазбаша шағымдары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 саны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үйінің басшылары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1943"/>
        <w:gridCol w:w="1944"/>
        <w:gridCol w:w="2063"/>
        <w:gridCol w:w="1805"/>
        <w:gridCol w:w="1665"/>
        <w:gridCol w:w="1708"/>
      </w:tblGrid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Профилактикалық егудің Ұлттық күнтізбесіне сәйкес профилактикалық егулерді қамтудың толықтығы (көрсеткіш саласы – 98%)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балаларының арасындағы вакцинация жасауға жататындардың санына вакцинацияға қамтылатындар 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егуді есепке алу журналы (нысан), профегілу картасы, статистикалық нысан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98-100%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Денсаулық сақтау басқармалары (бұдан әрі – ДСБ)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Аурудың тууы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 есепке алу журналы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тәрбиеленушілердің денсаулық жағдайының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жағдайды шұғыл хабарлау, Төтенше жағдайды есепке алу журналы,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 есепке алу журналы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Балалар үйіндегі балалар өлімі (оның ішінде 1 жасқа дейінгі балалар)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балалардың саны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бақылау нысаны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Балалар үйінің қызметіне қалпына келтіру емінің, оңалту технологиясының қазіргі заманғы әдістерін енгізу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емінің және оңалтудың жаңа әдістері енгізілген балалардың саны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Еңгізу актілері, Балалар үйінде тәрбиеленуші баланың медициналық картасы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10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Медициналық-психологиялық-педагогикалық комиссияның жұмысы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Отырыстың уақтылы өткізілуі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медициналық картасында белгіленген комиссия отырысының хаттамасы және комиссияның қорытындысы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уақытында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Тағам рационын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Мөлшерге сәйкес тағамды ұйымдастыру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меморгандар мен бақылаушы органдардың тексеру актісі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келеді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Мүгедек балаларды жеке оңалту бағдарламасымен қамту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балалардың жалпы санынан 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үйіндегі тәрбиеленуші баланың медициналық картасы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Жабдықтармен, құралдармен дәрілік препараттармен жабдықталуы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нормативтік-құқықтық актілердің талаптарына сәйкестігі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 және қадағалаушы органдардың тексеру актілері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келеді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Балаларды профилактикалық тексерумен толық қамту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тексеріске жататын тиісті жастағы балалардың жалпы санынан профилактилық тексеру уақытындағы қаралған балалар 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нысаны, балалар үйінде тәрбиеленуші баланың медициналық картасы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Біліктілік санатына аттестаттанған медицина қызметкерлерінің үлес салмағы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медициналық санынан 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және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Жарақаттану жағдайы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жалпы саны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тәрбиеленушінің тіркеу картасы, төтенше жағдайды есепке алу журналы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ұйымның, жеке тұлға жағынан балалар үйінің қызметіне негізделген шағым пайызы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жалпы саны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жазбаша шағымдар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шағымның болмауы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Медициналық құжаттардың сапалы жүргізілуі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нәтижелері бойынша медициналық құжаттарды жүргізудің сапасын бағалау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медициналық құжаттары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Санитариялық-эпидемиологиялық тәртіпті сақтау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МСЭҚКАД қызметінің тексеру кезінде табылған бұзушылықтың болуы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актілері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</w:tr>
    </w:tbl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Балалар үйінің дәрігерлері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1970"/>
        <w:gridCol w:w="1947"/>
        <w:gridCol w:w="2068"/>
        <w:gridCol w:w="1812"/>
        <w:gridCol w:w="1676"/>
        <w:gridCol w:w="1713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Медициналық көмек көрсету үлгілерін орындау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үлгілеріне сәйкестігі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егудің Ұлттық күнтізбесіне сәйкес профилактикалық егулерді қамтудың толықтығы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балаларының арасындағы вакцина жасауға жататындардың санынан вакцинаға қамтылатындар %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егуді есепке алу журналы, профегілу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98-100%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 үйіндегі балалар өлімі (оның ішінде 1 жасқа дейінгі)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кезіндегі өлген балалардың санының жалпы балалар санына қатысы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Жеке оңалту бағдарламасымен мүгедек балларды қамту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балалардың жалпы санынан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тексеріске жататын лайықты жастағы балалардың жалпы санынан профилактикалық тексеріс кезіндегі қаралған балалар %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 артық емес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1 рет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95%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Профилактикалық және емдік сауықтыру шараларының тиімділігі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Бақылауда болған балалардың жалпы санынан сауығу немесе жақсару бойынша диспансерлік бақылаудан шығарылған балалардың %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тәрбиеленушінің денсаулық жағдайының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 және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Жарақаттану жағдайлары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тәрбиеленушінің тіркеу картасы, төтенше жағдайды есепке алу журналы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және Астана қалалар, облыстық ДСБ, 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Құнарлы тамақтануды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 сәйкес тағам есебі, тамақтандыруды жүргізудің уақыттылығы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 тәрбиеленуші баланың медициналық картасы, балалар тағамын жазуға арналған карта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келеді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Медициналық көмек көрсетудің кезеңдерін орындау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республикалық ұйымға маманнан кеңес алуға уақытында жіберу, стационарда уақытында емдеуге жатқызылмаған науқас балалардың саны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үйіндегі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бас дәрігері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Медициналық құжаттарды жүргізудің сапасы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және сыртқы аудиттің нәтижелері бойынша медициналық құжаттарды жүргізудің сапасын 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эпикриздер кезеңінің болуы)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үйіндегі тәрбиеленуші баланың медициналық картасы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үйінің бас дәрігері</w:t>
            </w:r>
          </w:p>
        </w:tc>
      </w:tr>
    </w:tbl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Балалар үйінің орта медқызметкерлері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970"/>
        <w:gridCol w:w="1950"/>
        <w:gridCol w:w="2061"/>
        <w:gridCol w:w="1815"/>
        <w:gridCol w:w="1675"/>
        <w:gridCol w:w="171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Есепке алу-есеп беру құжаттарын жүргізу сапасы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стандартына сәйкестігі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есеп құжаттары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дәрігер, 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Санитариялық ережелер мен нормаларды орындау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 тәртіптің табылған бұзушылығының саны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МСЭҚКАД актілері, эпидемиологтың, басшылардың ескертулері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дәрігер, 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Балаларға күтім жасау ережесін орындау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 жағдайының саны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 басшысының ескертуі, дәрігерлердің ауызша шағымы және ескертуі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жоқ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Дәрігерлік тағайындауларды орындау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Орындаудың уақыттылығы және толықтығы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Емделуші дәрігердің уақытында орындалғанға ескертулер болуы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Дәрігер, 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Манипуляциядан асқынудың болуы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Емдеу-диагностикалық манипуляцияны өткізу кезіндегі асқыну жағдайының саны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үйіндегі тәрбиеленуші баланың медициналық картасы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Дәрігерге дейінгі көмекте практикалық дағдыны меңгеру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Дәрігерге дейінгі көмекті көрсету көлемі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үйіндегі тәрбиеленуші баланың медициналық картасы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Дәрігер, 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Жарақаттану жағдайы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үйіндегі тәрбиеленуші баланың медициналық картасы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аға медбике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Жазалардың болуы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Жазалау саны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бұйрығы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кадр меңгерушісі, аға медбике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артық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пункттердің, фельдшер-акушериялық пункттердің медицина қызметкерлерінің қызметтерін бағалау өлшемдері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731"/>
        <w:gridCol w:w="2028"/>
        <w:gridCol w:w="1694"/>
        <w:gridCol w:w="1724"/>
        <w:gridCol w:w="1712"/>
        <w:gridCol w:w="1496"/>
        <w:gridCol w:w="145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Балмен бағалау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жиілігі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Вакцинациялаумен қамту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егуді есепке алу журналы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 арасында жоспарға сәйкес вакцинациялауға жататындар санынан вакцинациялауға қамтылғандар 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 және жоғары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амбулатория, емхана меңгерушісі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тағайындауларды уақтылы орындау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меңгерушісінің және емдеу дәрігерлердің ескертулері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амбулатория, емхана меңгерушісі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мақсатта орындалған қараудың үлес салмағы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журналы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 немесе тоқсанда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дәрігер, Бас дәрігердің орынбасары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және деонтология ережесін сақтау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есепке алу журналы, МҰ басшысының халықты қабылдауын есепке алу карточкасы, шұғыл отырыстың хаттамалары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 мен ескертулердің абсолюттік саны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басшыларының ескертулері мен халықтың шағымдарының болмауы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амбулатория, емхана меңгерушісі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медициналық құжаттарды жүргізу және толтыру бойынша басшыдан жазбаша ескертулер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Бұйрықтар, тексеру актісі, комиссия отырыстың хаттамалары және басқалар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 саны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амбулатория, емхана меңгерушісі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Санитариялық-індет ережесін орындау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актілері. Аурухана, бөлімше, эпидемиологтың басшыларының ескертулері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Табылған бұзушылықтың саны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амбулатория, емхана меңгерушісі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жасқа дейінгі балаларды және екіқабат әйелдерді (динамикалық қадағалау) үйде бақылауды қамту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(патронаж) медбикенің (акушерка) үйде жұмыс істеу дәптері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бақылауға жататын адамдардың жалпы санынан орындалу % (динамикалық қадағалау)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99-100%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 рет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амбулатория, емхана меңгерушісі</w:t>
            </w:r>
          </w:p>
        </w:tc>
      </w:tr>
    </w:tbl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қызметкерлеріне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 төлеу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парағы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4035"/>
        <w:gridCol w:w="2722"/>
        <w:gridCol w:w="2722"/>
        <w:gridCol w:w="2232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А.Т.Ә.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Атқарып отырған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 бойынша ұсыныстар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