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bd71" w14:textId="685b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бағалаушылар палатасы мүшелерінің тізілімін жүргізу және осы тізілімде қамтылған ақпаратты мүдделі тұлғаларға беру туралы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9 сәуірдегі № 109 Бұйрығы. Қазақстан Республикасы Әділет министрлігінде 2010 жылғы 13 сәуірде Нормативтік құқықтық кесімдерді мемлекеттік тіркеудің тізіліміне N 6168 болып енгізілді. Күші жойылды - Қазақстан Республикасы Қаржы министрінің 2018 жылғы 3 мамырдағы № 502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Қаржы министрінің 03.05.2018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(13.07.2018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бағалау қызметі туралы" Қазақстан Республикасы Заңның </w:t>
      </w:r>
      <w:r>
        <w:rPr>
          <w:rFonts w:ascii="Times New Roman"/>
          <w:b w:val="false"/>
          <w:i w:val="false"/>
          <w:color w:val="000000"/>
          <w:sz w:val="28"/>
        </w:rPr>
        <w:t>13-3-бабына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бағалаушылар палатасы мүшелерінің тізілімін жүргізу және осы тізілімде қамтылған ақпаратты мүдделі тұлғаларға беру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Қазақстан Республикасы Әділет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 алғаш рет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Түсіпбеков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бағалаушылар палатасы мүшелерінің тізілімін жүргізу және осы тізілімде қамтылған ақпаратты мүдделі тұлғаларға беру туралы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"Қазақстан Республикасындағы бағалау қызметі туралы" Қазақстан Республикасының Заңның </w:t>
      </w:r>
      <w:r>
        <w:rPr>
          <w:rFonts w:ascii="Times New Roman"/>
          <w:b w:val="false"/>
          <w:i w:val="false"/>
          <w:color w:val="000000"/>
          <w:sz w:val="28"/>
        </w:rPr>
        <w:t>13-3-бабына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Ереже Республикалық бағалаушылар палатасы мүшелерінің тізілімін жүргізу (бұдан әрі - Тізілім) және осы тізілімде қамтылған ақпаратты мүдделі тұлғаларға беру туралы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Бағалаушылар палатасы (бұдан әрі - Палата) туралы мәліметтер оның Республикалық Палата мүшелеріне қабылдау күнінен бастап үш жұмыс күні ішінде Тізілімге енгізіледі.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Палата Республикалық бағалаушылар палатасының шешімі бойынша Тізілімнен шығарылады.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Республикалық бағалаушылар палатасы палата мүшелігін тоқтату туралы шешімін қабылдаған күннен кейін келесі күнінен кешіктірмей, шешім қабылдау туралы хаттаманы интернет-қорда орналастырады, тізілімге сәйкес жазбаларды енгізеді және шығару туралы қабылданған шешімге қатысты Палата мүшесін жазбаша хабардар етеді.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Бағалаушылар Тізілімін жүргізу тәртібі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Жазбалар Республикалық бағалаушылар палатасы мүшесінің жеке ісінде бар барлық құрылтай құжаттарының көшірмелерін және Палата мүшелерінің Тізіліміндегі, осы ережелерге сәйкес ұсынылатын, ақпараттарды қамтыған құжаттарға сәйкес Тізілімге енгізіледі.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Тізілім келесі мәліметтерді қамтиды: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жазбаның тіркеу нөмірі;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палатаны Республикалық палата мүшелеріне қабылдау күні;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палатаны Тізілімге енгізу күні;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Палатаның толық және қысқартылған атауы;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байланыс жасау үшін арналған ақпарат (Палата орналасқан жердің заңды мекен-жайы, байланыс телефоны, электронды поштаның мекенжайы);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заңды тұлғаны мемлекеттік тіркеу (қайта тіркеу) туралы мәліметтер;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Палата мүшелерінің – жеке және заңды тұлғалардың саны;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Палата мүшелерінен шығару туралы мәліметтер, соның ішінде шешім қабылдау күні мен ол шешімнің негізі.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Тізілімде қамтылған мәліметтерді беру тәртібі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Тізілімде қамтылған ақпарат мүдделі тұлғалардың сұранысы бойынша беріледі.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Тізілімінде қамтылған заңды және жеке тұлғалардың тізімі Республикалық бағалаушылар палатасының интернет-қорында орналастырылады.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Тізілімде қамтылған мәліметтер барлығына қолжетімді болып табылады.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Тізілімде қамтылған Республикалық Палата мүшесі туралы мәліметтер бағалаушылар Тізілімінің үзінді-көшірмесі ретінде беріледі.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Тізілімнен үзінді-көшірмелерді беру үзінді-көшірмелер есеп журналында көрсетіледі және сәйкес жазбаша сұранысты алған күннен бастап үш жұмыс күні ішінде ұсынылады.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