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3f65" w14:textId="2ce3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аулаудың кәсiпшiлiк және кәсiпшiлiк емес құралдарының түрлері мен тәсілдерін қолдануға рұқсат етілген тізбеге енгізілмеген балық аулау құралдарының жаңа түрлері мен тәсілдерін (эксперименттік аулау тәртібімен) қолдануға арналған рұқсаттар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11 наурыздағы № 163 Бұйрығы. Қазақстан Республикасы Әділет министрлігінде 2010 жылғы 12 сәуірде Нормативтік құқықтық кесімдерді мемлекеттік тіркеудің тізіліміне N 6161 болып енгізілді. Күші жойылды - Қазақстан Республикасы Ауыл шаруашылығы министрінің 2012 жылғы 17 қыркүйектегі № 18-03/462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2012.09.17 </w:t>
      </w:r>
      <w:r>
        <w:rPr>
          <w:rFonts w:ascii="Times New Roman"/>
          <w:b w:val="false"/>
          <w:i w:val="false"/>
          <w:color w:val="ff0000"/>
          <w:sz w:val="28"/>
        </w:rPr>
        <w:t>№ 18-03/462</w:t>
      </w:r>
      <w:r>
        <w:rPr>
          <w:rFonts w:ascii="Times New Roman"/>
          <w:b w:val="false"/>
          <w:i w:val="false"/>
          <w:color w:val="ff0000"/>
          <w:sz w:val="28"/>
        </w:rPr>
        <w:t xml:space="preserve"> (алғашқы ресми жарияланғаннан кейін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2004 жылғы 9 шілдедегі «Жануарлар дүниесін қорғау, өсімін молайту және пайдалану туралы»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Балық аулаудың кәсiпшiлiк және кәсiпшiлiк емес құралдарының түрлері мен тәсілдерін қолдануға рұқсат етілген тізбеге енгізілмеген балық аулау құралдарының жаңа түрлері мен тәсілдерін (эксперименттік аулау тәртібімен) қолдануға арналған рұқсаттар беру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Табиғат ресурстарын пайдалану стратегиясы департаменті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Күрішбаев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2010 жылғы 11 наурыздағы   </w:t>
      </w:r>
      <w:r>
        <w:br/>
      </w:r>
      <w:r>
        <w:rPr>
          <w:rFonts w:ascii="Times New Roman"/>
          <w:b w:val="false"/>
          <w:i w:val="false"/>
          <w:color w:val="000000"/>
          <w:sz w:val="28"/>
        </w:rPr>
        <w:t xml:space="preserve">
№ 163 бұйрығымен бекітілген </w:t>
      </w:r>
    </w:p>
    <w:bookmarkEnd w:id="1"/>
    <w:p>
      <w:pPr>
        <w:spacing w:after="0"/>
        <w:ind w:left="0"/>
        <w:jc w:val="left"/>
      </w:pPr>
      <w:r>
        <w:rPr>
          <w:rFonts w:ascii="Times New Roman"/>
          <w:b/>
          <w:i w:val="false"/>
          <w:color w:val="000000"/>
        </w:rPr>
        <w:t xml:space="preserve"> Балық аулаудың кәсiпшiлiк және кәсiпшiлiк емес құралдарының түрлері мен тәсілдерін қолдануға рұқсат етілген тізбеге енгізілмеген балық аулау құралдарының жаңа түрлері мен тәсілдерін (эксперименттік аулау тәртібімен) қолдануға арналған рұқсаттар беру ережелері</w:t>
      </w:r>
    </w:p>
    <w:bookmarkStart w:name="z41"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Балық аулаудың кәсiпшiлiк және кәсiпшiлiк емес құралдарының түрлері мен тәсілдерін қолдануға рұқсат етілген тізбеге енгізілмеген балық аулау құралдарының жаңа түрлері мен тәсілдерін (эксперименттік аулау тәртібімен) қолдануға арналған рұқсаттар беру осы ережелері (бұдан әрі – Ереже) Қазақстан Республикасының 2004 жылғы 9 шілдедегі «Жануарлар дүниесін қорғау, өсімін молайту және пайдалану туралы» Заңының 9-бабы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балық аулаудың кәсiпшiлiк және кәсiпшiлiк емес құралдарының түрлері мен тәсілдерін қолдануға рұқсат етілген </w:t>
      </w:r>
      <w:r>
        <w:rPr>
          <w:rFonts w:ascii="Times New Roman"/>
          <w:b w:val="false"/>
          <w:i w:val="false"/>
          <w:color w:val="000000"/>
          <w:sz w:val="28"/>
        </w:rPr>
        <w:t>тізбеге</w:t>
      </w:r>
      <w:r>
        <w:rPr>
          <w:rFonts w:ascii="Times New Roman"/>
          <w:b w:val="false"/>
          <w:i w:val="false"/>
          <w:color w:val="000000"/>
          <w:sz w:val="28"/>
        </w:rPr>
        <w:t xml:space="preserve"> енгізілмеген балық аулау құралдарының жаңа түрлері мен тәсілдерін (эксперименттік аулау тәртібімен) қолдануға арналған рұқсаттар беру (бұдан әрі – рұқсат) мәселелерін реттейді.</w:t>
      </w:r>
      <w:r>
        <w:br/>
      </w:r>
      <w:r>
        <w:rPr>
          <w:rFonts w:ascii="Times New Roman"/>
          <w:b w:val="false"/>
          <w:i w:val="false"/>
          <w:color w:val="000000"/>
          <w:sz w:val="28"/>
        </w:rPr>
        <w:t>
</w:t>
      </w:r>
      <w:r>
        <w:rPr>
          <w:rFonts w:ascii="Times New Roman"/>
          <w:b w:val="false"/>
          <w:i w:val="false"/>
          <w:color w:val="000000"/>
          <w:sz w:val="28"/>
        </w:rPr>
        <w:t>
      2. Рұқсатты Қазақстан Республикасы Ауыл шаруашылығы министрлігі Балық шаруашылығы комитетінің аумақтық бөлімшелері (бұдан әрі – Инспекция)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эксперименттік аулауды жүргізу орны бойынша береді.</w:t>
      </w:r>
    </w:p>
    <w:bookmarkEnd w:id="3"/>
    <w:bookmarkStart w:name="z8" w:id="4"/>
    <w:p>
      <w:pPr>
        <w:spacing w:after="0"/>
        <w:ind w:left="0"/>
        <w:jc w:val="left"/>
      </w:pPr>
      <w:r>
        <w:rPr>
          <w:rFonts w:ascii="Times New Roman"/>
          <w:b/>
          <w:i w:val="false"/>
          <w:color w:val="000000"/>
        </w:rPr>
        <w:t xml:space="preserve"> 
2. Рұқсат беру шарттары мен тәртібі</w:t>
      </w:r>
    </w:p>
    <w:bookmarkEnd w:id="4"/>
    <w:bookmarkStart w:name="z42" w:id="5"/>
    <w:p>
      <w:pPr>
        <w:spacing w:after="0"/>
        <w:ind w:left="0"/>
        <w:jc w:val="both"/>
      </w:pPr>
      <w:r>
        <w:rPr>
          <w:rFonts w:ascii="Times New Roman"/>
          <w:b w:val="false"/>
          <w:i w:val="false"/>
          <w:color w:val="000000"/>
          <w:sz w:val="28"/>
        </w:rPr>
        <w:t>
      3. Рұқсатты алуға мүдделі тұлға Инспекцияға өтінімді мемлекеттік немесе орыс тілдерінде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жолдайды.</w:t>
      </w:r>
      <w:r>
        <w:br/>
      </w:r>
      <w:r>
        <w:rPr>
          <w:rFonts w:ascii="Times New Roman"/>
          <w:b w:val="false"/>
          <w:i w:val="false"/>
          <w:color w:val="000000"/>
          <w:sz w:val="28"/>
        </w:rPr>
        <w:t>
</w:t>
      </w:r>
      <w:r>
        <w:rPr>
          <w:rFonts w:ascii="Times New Roman"/>
          <w:b w:val="false"/>
          <w:i w:val="false"/>
          <w:color w:val="000000"/>
          <w:sz w:val="28"/>
        </w:rPr>
        <w:t>
      4. Өтінімде мыналар көрсетіледі:</w:t>
      </w:r>
      <w:r>
        <w:br/>
      </w:r>
      <w:r>
        <w:rPr>
          <w:rFonts w:ascii="Times New Roman"/>
          <w:b w:val="false"/>
          <w:i w:val="false"/>
          <w:color w:val="000000"/>
          <w:sz w:val="28"/>
        </w:rPr>
        <w:t>
</w:t>
      </w:r>
      <w:r>
        <w:rPr>
          <w:rFonts w:ascii="Times New Roman"/>
          <w:b w:val="false"/>
          <w:i w:val="false"/>
          <w:color w:val="000000"/>
          <w:sz w:val="28"/>
        </w:rPr>
        <w:t>
      1) өтінім беруші туралы мәлімет (заңды тұлғалар үшін – реквизиттер, жеке тұлғалар үшін – жеке тұлғаны куәландыратын құжаттың мәліметтері);</w:t>
      </w:r>
      <w:r>
        <w:br/>
      </w:r>
      <w:r>
        <w:rPr>
          <w:rFonts w:ascii="Times New Roman"/>
          <w:b w:val="false"/>
          <w:i w:val="false"/>
          <w:color w:val="000000"/>
          <w:sz w:val="28"/>
        </w:rPr>
        <w:t>
</w:t>
      </w:r>
      <w:r>
        <w:rPr>
          <w:rFonts w:ascii="Times New Roman"/>
          <w:b w:val="false"/>
          <w:i w:val="false"/>
          <w:color w:val="000000"/>
          <w:sz w:val="28"/>
        </w:rPr>
        <w:t>
      2) балық аулау құралдарының жаңа түрлері мен (немесе) тәсілдерінің атауы;</w:t>
      </w:r>
      <w:r>
        <w:br/>
      </w:r>
      <w:r>
        <w:rPr>
          <w:rFonts w:ascii="Times New Roman"/>
          <w:b w:val="false"/>
          <w:i w:val="false"/>
          <w:color w:val="000000"/>
          <w:sz w:val="28"/>
        </w:rPr>
        <w:t>
</w:t>
      </w:r>
      <w:r>
        <w:rPr>
          <w:rFonts w:ascii="Times New Roman"/>
          <w:b w:val="false"/>
          <w:i w:val="false"/>
          <w:color w:val="000000"/>
          <w:sz w:val="28"/>
        </w:rPr>
        <w:t>
      3) балық аулау құралдарының жаңа түрлері мен (немесе) тәсілдерінің сипаттамасы;</w:t>
      </w:r>
      <w:r>
        <w:br/>
      </w:r>
      <w:r>
        <w:rPr>
          <w:rFonts w:ascii="Times New Roman"/>
          <w:b w:val="false"/>
          <w:i w:val="false"/>
          <w:color w:val="000000"/>
          <w:sz w:val="28"/>
        </w:rPr>
        <w:t>
</w:t>
      </w:r>
      <w:r>
        <w:rPr>
          <w:rFonts w:ascii="Times New Roman"/>
          <w:b w:val="false"/>
          <w:i w:val="false"/>
          <w:color w:val="000000"/>
          <w:sz w:val="28"/>
        </w:rPr>
        <w:t>
      4) мекендейтін ортасынан алу үшін жоспарланған балық және басқа да су жануарларының тізбесі мен саны;</w:t>
      </w:r>
      <w:r>
        <w:br/>
      </w:r>
      <w:r>
        <w:rPr>
          <w:rFonts w:ascii="Times New Roman"/>
          <w:b w:val="false"/>
          <w:i w:val="false"/>
          <w:color w:val="000000"/>
          <w:sz w:val="28"/>
        </w:rPr>
        <w:t>
</w:t>
      </w:r>
      <w:r>
        <w:rPr>
          <w:rFonts w:ascii="Times New Roman"/>
          <w:b w:val="false"/>
          <w:i w:val="false"/>
          <w:color w:val="000000"/>
          <w:sz w:val="28"/>
        </w:rPr>
        <w:t>
      5) эксперименттік аулауды жүргізу мерзімдері;</w:t>
      </w:r>
      <w:r>
        <w:br/>
      </w:r>
      <w:r>
        <w:rPr>
          <w:rFonts w:ascii="Times New Roman"/>
          <w:b w:val="false"/>
          <w:i w:val="false"/>
          <w:color w:val="000000"/>
          <w:sz w:val="28"/>
        </w:rPr>
        <w:t>
</w:t>
      </w:r>
      <w:r>
        <w:rPr>
          <w:rFonts w:ascii="Times New Roman"/>
          <w:b w:val="false"/>
          <w:i w:val="false"/>
          <w:color w:val="000000"/>
          <w:sz w:val="28"/>
        </w:rPr>
        <w:t>
      6) эксперименттік аулауды жүргізудің ұйғарылған балық шаруашылығы су айдыны (учаскесі).</w:t>
      </w:r>
      <w:r>
        <w:br/>
      </w:r>
      <w:r>
        <w:rPr>
          <w:rFonts w:ascii="Times New Roman"/>
          <w:b w:val="false"/>
          <w:i w:val="false"/>
          <w:color w:val="000000"/>
          <w:sz w:val="28"/>
        </w:rPr>
        <w:t>
</w:t>
      </w:r>
      <w:r>
        <w:rPr>
          <w:rFonts w:ascii="Times New Roman"/>
          <w:b w:val="false"/>
          <w:i w:val="false"/>
          <w:color w:val="000000"/>
          <w:sz w:val="28"/>
        </w:rPr>
        <w:t>
      5. Өтінімге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Тиісті мемлекеттік органмен берілген заңды тұлғаның нотариалды куәландырылған жарғысының көшірмесі немесе жеке кәсіпкер ретінде тіркелгені туралы нотариалды куәландырылған құжаттарының көшірмесі;</w:t>
      </w:r>
      <w:r>
        <w:br/>
      </w:r>
      <w:r>
        <w:rPr>
          <w:rFonts w:ascii="Times New Roman"/>
          <w:b w:val="false"/>
          <w:i w:val="false"/>
          <w:color w:val="000000"/>
          <w:sz w:val="28"/>
        </w:rPr>
        <w:t>
</w:t>
      </w:r>
      <w:r>
        <w:rPr>
          <w:rFonts w:ascii="Times New Roman"/>
          <w:b w:val="false"/>
          <w:i w:val="false"/>
          <w:color w:val="000000"/>
          <w:sz w:val="28"/>
        </w:rPr>
        <w:t>
      2) жеке тұлғалар үшін - жеке тұлғаны куәландыратын құжаттың нотариалды көшірмесі;</w:t>
      </w:r>
      <w:r>
        <w:br/>
      </w:r>
      <w:r>
        <w:rPr>
          <w:rFonts w:ascii="Times New Roman"/>
          <w:b w:val="false"/>
          <w:i w:val="false"/>
          <w:color w:val="000000"/>
          <w:sz w:val="28"/>
        </w:rPr>
        <w:t>
</w:t>
      </w:r>
      <w:r>
        <w:rPr>
          <w:rFonts w:ascii="Times New Roman"/>
          <w:b w:val="false"/>
          <w:i w:val="false"/>
          <w:color w:val="000000"/>
          <w:sz w:val="28"/>
        </w:rPr>
        <w:t>
      3) эксперименттік аулауды жүргізу барысында жануарлар әлемінің объектісін алуға қатысатын тұлғалардың тізімі;</w:t>
      </w:r>
      <w:r>
        <w:br/>
      </w:r>
      <w:r>
        <w:rPr>
          <w:rFonts w:ascii="Times New Roman"/>
          <w:b w:val="false"/>
          <w:i w:val="false"/>
          <w:color w:val="000000"/>
          <w:sz w:val="28"/>
        </w:rPr>
        <w:t>
</w:t>
      </w:r>
      <w:r>
        <w:rPr>
          <w:rFonts w:ascii="Times New Roman"/>
          <w:b w:val="false"/>
          <w:i w:val="false"/>
          <w:color w:val="000000"/>
          <w:sz w:val="28"/>
        </w:rPr>
        <w:t>
      4) балық аулау құралының жаңа түрін және тәсілін әзірлеу мен қолдануға мемлекеттік экологиялық сараптаманың оң қорытындысы бар биологиялық негіздеме;</w:t>
      </w:r>
      <w:r>
        <w:br/>
      </w:r>
      <w:r>
        <w:rPr>
          <w:rFonts w:ascii="Times New Roman"/>
          <w:b w:val="false"/>
          <w:i w:val="false"/>
          <w:color w:val="000000"/>
          <w:sz w:val="28"/>
        </w:rPr>
        <w:t>
</w:t>
      </w:r>
      <w:r>
        <w:rPr>
          <w:rFonts w:ascii="Times New Roman"/>
          <w:b w:val="false"/>
          <w:i w:val="false"/>
          <w:color w:val="000000"/>
          <w:sz w:val="28"/>
        </w:rPr>
        <w:t>
      5) инновациялық технологиялар, жаңалық ашу, пайдалы қалыптар және басқа да өнеркәсіптік үлгілер саласындағы ғылыми немесе өзге де құзыретті органдардың сараптау қорытындысы.</w:t>
      </w:r>
      <w:r>
        <w:br/>
      </w:r>
      <w:r>
        <w:rPr>
          <w:rFonts w:ascii="Times New Roman"/>
          <w:b w:val="false"/>
          <w:i w:val="false"/>
          <w:color w:val="000000"/>
          <w:sz w:val="28"/>
        </w:rPr>
        <w:t>
</w:t>
      </w:r>
      <w:r>
        <w:rPr>
          <w:rFonts w:ascii="Times New Roman"/>
          <w:b w:val="false"/>
          <w:i w:val="false"/>
          <w:color w:val="000000"/>
          <w:sz w:val="28"/>
        </w:rPr>
        <w:t>
      6. Инспекция өтінімді және оған қоса берілген құжаттарды он жұмыс күннің ішінде қарап, содан кейін өтінім берушіге рұқсат беруді немесе рұқсат бермегені жөніндегі негізделген жауап жолдайды.</w:t>
      </w:r>
      <w:r>
        <w:br/>
      </w:r>
      <w:r>
        <w:rPr>
          <w:rFonts w:ascii="Times New Roman"/>
          <w:b w:val="false"/>
          <w:i w:val="false"/>
          <w:color w:val="000000"/>
          <w:sz w:val="28"/>
        </w:rPr>
        <w:t>
</w:t>
      </w:r>
      <w:r>
        <w:rPr>
          <w:rFonts w:ascii="Times New Roman"/>
          <w:b w:val="false"/>
          <w:i w:val="false"/>
          <w:color w:val="000000"/>
          <w:sz w:val="28"/>
        </w:rPr>
        <w:t>
      7. Рұқсаттар беруден бас тартуға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өтінімде көрсетілген мәліметтерді толық емес көлемде ұсыну;</w:t>
      </w:r>
      <w:r>
        <w:br/>
      </w:r>
      <w:r>
        <w:rPr>
          <w:rFonts w:ascii="Times New Roman"/>
          <w:b w:val="false"/>
          <w:i w:val="false"/>
          <w:color w:val="000000"/>
          <w:sz w:val="28"/>
        </w:rPr>
        <w:t>
</w:t>
      </w:r>
      <w:r>
        <w:rPr>
          <w:rFonts w:ascii="Times New Roman"/>
          <w:b w:val="false"/>
          <w:i w:val="false"/>
          <w:color w:val="000000"/>
          <w:sz w:val="28"/>
        </w:rPr>
        <w:t>
      2) өтінімде көрсетілген мәліметтерді анық еместігі.</w:t>
      </w:r>
      <w:r>
        <w:br/>
      </w:r>
      <w:r>
        <w:rPr>
          <w:rFonts w:ascii="Times New Roman"/>
          <w:b w:val="false"/>
          <w:i w:val="false"/>
          <w:color w:val="000000"/>
          <w:sz w:val="28"/>
        </w:rPr>
        <w:t>
</w:t>
      </w:r>
      <w:r>
        <w:rPr>
          <w:rFonts w:ascii="Times New Roman"/>
          <w:b w:val="false"/>
          <w:i w:val="false"/>
          <w:color w:val="000000"/>
          <w:sz w:val="28"/>
        </w:rPr>
        <w:t>
      8. Рұқсатта мыналар көрсетіледі:</w:t>
      </w:r>
      <w:r>
        <w:br/>
      </w:r>
      <w:r>
        <w:rPr>
          <w:rFonts w:ascii="Times New Roman"/>
          <w:b w:val="false"/>
          <w:i w:val="false"/>
          <w:color w:val="000000"/>
          <w:sz w:val="28"/>
        </w:rPr>
        <w:t>
</w:t>
      </w:r>
      <w:r>
        <w:rPr>
          <w:rFonts w:ascii="Times New Roman"/>
          <w:b w:val="false"/>
          <w:i w:val="false"/>
          <w:color w:val="000000"/>
          <w:sz w:val="28"/>
        </w:rPr>
        <w:t>
      1) рұқсат беруші Инспекцияның атауы;</w:t>
      </w:r>
      <w:r>
        <w:br/>
      </w:r>
      <w:r>
        <w:rPr>
          <w:rFonts w:ascii="Times New Roman"/>
          <w:b w:val="false"/>
          <w:i w:val="false"/>
          <w:color w:val="000000"/>
          <w:sz w:val="28"/>
        </w:rPr>
        <w:t>
</w:t>
      </w:r>
      <w:r>
        <w:rPr>
          <w:rFonts w:ascii="Times New Roman"/>
          <w:b w:val="false"/>
          <w:i w:val="false"/>
          <w:color w:val="000000"/>
          <w:sz w:val="28"/>
        </w:rPr>
        <w:t>
      2) заңды тұлғаның атауы және оның жауапты тұлғасының тегі, аты, әкесінің аты немесе рұқсат берілген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3) балық аулау құралдарының жаңа түрлері мен (немесе) тәсілдерінің атауы;</w:t>
      </w:r>
      <w:r>
        <w:br/>
      </w:r>
      <w:r>
        <w:rPr>
          <w:rFonts w:ascii="Times New Roman"/>
          <w:b w:val="false"/>
          <w:i w:val="false"/>
          <w:color w:val="000000"/>
          <w:sz w:val="28"/>
        </w:rPr>
        <w:t>
</w:t>
      </w:r>
      <w:r>
        <w:rPr>
          <w:rFonts w:ascii="Times New Roman"/>
          <w:b w:val="false"/>
          <w:i w:val="false"/>
          <w:color w:val="000000"/>
          <w:sz w:val="28"/>
        </w:rPr>
        <w:t>
      4) балық және басқа да су жануарларының түрлік құрамы, олардың алуға рұқсат берілген саны (биомасса);</w:t>
      </w:r>
      <w:r>
        <w:br/>
      </w:r>
      <w:r>
        <w:rPr>
          <w:rFonts w:ascii="Times New Roman"/>
          <w:b w:val="false"/>
          <w:i w:val="false"/>
          <w:color w:val="000000"/>
          <w:sz w:val="28"/>
        </w:rPr>
        <w:t>
</w:t>
      </w:r>
      <w:r>
        <w:rPr>
          <w:rFonts w:ascii="Times New Roman"/>
          <w:b w:val="false"/>
          <w:i w:val="false"/>
          <w:color w:val="000000"/>
          <w:sz w:val="28"/>
        </w:rPr>
        <w:t>
      5) алу мерзімдері;</w:t>
      </w:r>
      <w:r>
        <w:br/>
      </w:r>
      <w:r>
        <w:rPr>
          <w:rFonts w:ascii="Times New Roman"/>
          <w:b w:val="false"/>
          <w:i w:val="false"/>
          <w:color w:val="000000"/>
          <w:sz w:val="28"/>
        </w:rPr>
        <w:t>
</w:t>
      </w:r>
      <w:r>
        <w:rPr>
          <w:rFonts w:ascii="Times New Roman"/>
          <w:b w:val="false"/>
          <w:i w:val="false"/>
          <w:color w:val="000000"/>
          <w:sz w:val="28"/>
        </w:rPr>
        <w:t>
      6) ұйғарылған алудың балық шаруашылығы су айдыны (учаскесі);</w:t>
      </w:r>
      <w:r>
        <w:br/>
      </w:r>
      <w:r>
        <w:rPr>
          <w:rFonts w:ascii="Times New Roman"/>
          <w:b w:val="false"/>
          <w:i w:val="false"/>
          <w:color w:val="000000"/>
          <w:sz w:val="28"/>
        </w:rPr>
        <w:t>
</w:t>
      </w:r>
      <w:r>
        <w:rPr>
          <w:rFonts w:ascii="Times New Roman"/>
          <w:b w:val="false"/>
          <w:i w:val="false"/>
          <w:color w:val="000000"/>
          <w:sz w:val="28"/>
        </w:rPr>
        <w:t>
      7) қолданылатын жүзу құралдары;</w:t>
      </w:r>
      <w:r>
        <w:br/>
      </w:r>
      <w:r>
        <w:rPr>
          <w:rFonts w:ascii="Times New Roman"/>
          <w:b w:val="false"/>
          <w:i w:val="false"/>
          <w:color w:val="000000"/>
          <w:sz w:val="28"/>
        </w:rPr>
        <w:t>
</w:t>
      </w:r>
      <w:r>
        <w:rPr>
          <w:rFonts w:ascii="Times New Roman"/>
          <w:b w:val="false"/>
          <w:i w:val="false"/>
          <w:color w:val="000000"/>
          <w:sz w:val="28"/>
        </w:rPr>
        <w:t>
      8) жануарлар әлемінің объектілерін алуға қатысатын тұлғалардың саны.</w:t>
      </w:r>
      <w:r>
        <w:br/>
      </w:r>
      <w:r>
        <w:rPr>
          <w:rFonts w:ascii="Times New Roman"/>
          <w:b w:val="false"/>
          <w:i w:val="false"/>
          <w:color w:val="000000"/>
          <w:sz w:val="28"/>
        </w:rPr>
        <w:t>
</w:t>
      </w:r>
      <w:r>
        <w:rPr>
          <w:rFonts w:ascii="Times New Roman"/>
          <w:b w:val="false"/>
          <w:i w:val="false"/>
          <w:color w:val="000000"/>
          <w:sz w:val="28"/>
        </w:rPr>
        <w:t>
      9. Инспекция рұқсат беруді арнайы «Балық аулаудың кәсiпшiлiк және кәсiпшiлiк емес құралдарының түрлері мен тәсілдерін қолдануға рұқсат етілген тізбеге енгізілмеген балық аулау құралдарының жаңа түрлерімен тәсілдерін (эксперименттік аулау тәртібімен) қолдануға арналған рұқсаттар беру есебі» журналында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тіркейді.</w:t>
      </w:r>
      <w:r>
        <w:br/>
      </w:r>
      <w:r>
        <w:rPr>
          <w:rFonts w:ascii="Times New Roman"/>
          <w:b w:val="false"/>
          <w:i w:val="false"/>
          <w:color w:val="000000"/>
          <w:sz w:val="28"/>
        </w:rPr>
        <w:t>
</w:t>
      </w:r>
      <w:r>
        <w:rPr>
          <w:rFonts w:ascii="Times New Roman"/>
          <w:b w:val="false"/>
          <w:i w:val="false"/>
          <w:color w:val="000000"/>
          <w:sz w:val="28"/>
        </w:rPr>
        <w:t>
      10. Рұқсаттың қолданылу мерзімі 1 жылдан аспайды.</w:t>
      </w:r>
      <w:r>
        <w:br/>
      </w:r>
      <w:r>
        <w:rPr>
          <w:rFonts w:ascii="Times New Roman"/>
          <w:b w:val="false"/>
          <w:i w:val="false"/>
          <w:color w:val="000000"/>
          <w:sz w:val="28"/>
        </w:rPr>
        <w:t>
</w:t>
      </w:r>
      <w:r>
        <w:rPr>
          <w:rFonts w:ascii="Times New Roman"/>
          <w:b w:val="false"/>
          <w:i w:val="false"/>
          <w:color w:val="000000"/>
          <w:sz w:val="28"/>
        </w:rPr>
        <w:t>
      11. Рұқсаттың қолданылу мерзімі аяқталған соң, бір ай мерзімінде оны пайдаланудың нәтижелері туралы есеп уәкілетті органға ұсынылады.</w:t>
      </w:r>
    </w:p>
    <w:bookmarkEnd w:id="5"/>
    <w:bookmarkStart w:name="z38" w:id="6"/>
    <w:p>
      <w:pPr>
        <w:spacing w:after="0"/>
        <w:ind w:left="0"/>
        <w:jc w:val="both"/>
      </w:pPr>
      <w:r>
        <w:rPr>
          <w:rFonts w:ascii="Times New Roman"/>
          <w:b w:val="false"/>
          <w:i w:val="false"/>
          <w:color w:val="000000"/>
          <w:sz w:val="28"/>
        </w:rPr>
        <w:t xml:space="preserve">
Қоса берілген балық аулаудың     </w:t>
      </w:r>
      <w:r>
        <w:br/>
      </w:r>
      <w:r>
        <w:rPr>
          <w:rFonts w:ascii="Times New Roman"/>
          <w:b w:val="false"/>
          <w:i w:val="false"/>
          <w:color w:val="000000"/>
          <w:sz w:val="28"/>
        </w:rPr>
        <w:t xml:space="preserve">
кәсiпшiлiк және кәсiпшiлiк       </w:t>
      </w:r>
      <w:r>
        <w:br/>
      </w:r>
      <w:r>
        <w:rPr>
          <w:rFonts w:ascii="Times New Roman"/>
          <w:b w:val="false"/>
          <w:i w:val="false"/>
          <w:color w:val="000000"/>
          <w:sz w:val="28"/>
        </w:rPr>
        <w:t xml:space="preserve">
емес құралдарының түрлері мен    </w:t>
      </w:r>
      <w:r>
        <w:br/>
      </w:r>
      <w:r>
        <w:rPr>
          <w:rFonts w:ascii="Times New Roman"/>
          <w:b w:val="false"/>
          <w:i w:val="false"/>
          <w:color w:val="000000"/>
          <w:sz w:val="28"/>
        </w:rPr>
        <w:t xml:space="preserve">
тәсілдерін қолдануға рұқсат      </w:t>
      </w:r>
      <w:r>
        <w:br/>
      </w:r>
      <w:r>
        <w:rPr>
          <w:rFonts w:ascii="Times New Roman"/>
          <w:b w:val="false"/>
          <w:i w:val="false"/>
          <w:color w:val="000000"/>
          <w:sz w:val="28"/>
        </w:rPr>
        <w:t xml:space="preserve">
етілген тізбеге енгізілмеген     </w:t>
      </w:r>
      <w:r>
        <w:br/>
      </w:r>
      <w:r>
        <w:rPr>
          <w:rFonts w:ascii="Times New Roman"/>
          <w:b w:val="false"/>
          <w:i w:val="false"/>
          <w:color w:val="000000"/>
          <w:sz w:val="28"/>
        </w:rPr>
        <w:t xml:space="preserve">
балық аулау құралдарының жаңа    </w:t>
      </w:r>
      <w:r>
        <w:br/>
      </w:r>
      <w:r>
        <w:rPr>
          <w:rFonts w:ascii="Times New Roman"/>
          <w:b w:val="false"/>
          <w:i w:val="false"/>
          <w:color w:val="000000"/>
          <w:sz w:val="28"/>
        </w:rPr>
        <w:t xml:space="preserve">
түрлері мен тәсілдерін           </w:t>
      </w:r>
      <w:r>
        <w:br/>
      </w:r>
      <w:r>
        <w:rPr>
          <w:rFonts w:ascii="Times New Roman"/>
          <w:b w:val="false"/>
          <w:i w:val="false"/>
          <w:color w:val="000000"/>
          <w:sz w:val="28"/>
        </w:rPr>
        <w:t>
(эксперименттік аулау тәртібімен)</w:t>
      </w:r>
      <w:r>
        <w:br/>
      </w:r>
      <w:r>
        <w:rPr>
          <w:rFonts w:ascii="Times New Roman"/>
          <w:b w:val="false"/>
          <w:i w:val="false"/>
          <w:color w:val="000000"/>
          <w:sz w:val="28"/>
        </w:rPr>
        <w:t xml:space="preserve">
қолдануға арналған рұқсаттар     </w:t>
      </w:r>
      <w:r>
        <w:br/>
      </w:r>
      <w:r>
        <w:rPr>
          <w:rFonts w:ascii="Times New Roman"/>
          <w:b w:val="false"/>
          <w:i w:val="false"/>
          <w:color w:val="000000"/>
          <w:sz w:val="28"/>
        </w:rPr>
        <w:t xml:space="preserve">
беру Ережесіне 1-қосымша         </w:t>
      </w:r>
    </w:p>
    <w:bookmarkEnd w:id="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
Балық шаруашылығы комитеті</w:t>
      </w:r>
      <w:r>
        <w:br/>
      </w:r>
      <w:r>
        <w:rPr>
          <w:rFonts w:ascii="Times New Roman"/>
          <w:b/>
          <w:i w:val="false"/>
          <w:color w:val="000000"/>
        </w:rPr>
        <w:t>
________________________________________________</w:t>
      </w:r>
      <w:r>
        <w:br/>
      </w:r>
      <w:r>
        <w:rPr>
          <w:rFonts w:ascii="Times New Roman"/>
          <w:b/>
          <w:i w:val="false"/>
          <w:color w:val="000000"/>
        </w:rPr>
        <w:t>
(аумақтық бөлімше)</w:t>
      </w:r>
    </w:p>
    <w:p>
      <w:pPr>
        <w:spacing w:after="0"/>
        <w:ind w:left="0"/>
        <w:jc w:val="left"/>
      </w:pPr>
      <w:r>
        <w:rPr>
          <w:rFonts w:ascii="Times New Roman"/>
          <w:b/>
          <w:i w:val="false"/>
          <w:color w:val="000000"/>
        </w:rPr>
        <w:t xml:space="preserve"> Балық аулаудың кәсiпшiлiк және кәсiпшiлiк емес құралдарының түрлері мен тәсілдерін қолдануға рұқсат етілген тізбеге енгізілмеген балық аулау құралдарының жаңа түрлері мен тәсілдерін (эксперименттік аулау тәртібімен) қолдануға арналған рұқсат</w:t>
      </w:r>
      <w:r>
        <w:br/>
      </w:r>
      <w:r>
        <w:rPr>
          <w:rFonts w:ascii="Times New Roman"/>
          <w:b/>
          <w:i w:val="false"/>
          <w:color w:val="000000"/>
        </w:rPr>
        <w:t>
№_______</w:t>
      </w:r>
    </w:p>
    <w:p>
      <w:pPr>
        <w:spacing w:after="0"/>
        <w:ind w:left="0"/>
        <w:jc w:val="both"/>
      </w:pPr>
      <w:r>
        <w:rPr>
          <w:rFonts w:ascii="Times New Roman"/>
          <w:b w:val="false"/>
          <w:i w:val="false"/>
          <w:color w:val="000000"/>
          <w:sz w:val="28"/>
        </w:rPr>
        <w:t>_________________________________________________________ Берілді</w:t>
      </w:r>
      <w:r>
        <w:br/>
      </w:r>
      <w:r>
        <w:rPr>
          <w:rFonts w:ascii="Times New Roman"/>
          <w:b w:val="false"/>
          <w:i w:val="false"/>
          <w:color w:val="000000"/>
          <w:sz w:val="28"/>
        </w:rPr>
        <w:t>
(заңды тұлғаның атауы және жауапты тұлғаның Т.А.Ә, жеке тұлғаның Т.А.Ә)</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Аулау құралының немесе аулау тәсілінің атауы 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Алудың балық шаруашылығы су айдыны (учаскесі) ___________________</w:t>
      </w:r>
      <w:r>
        <w:br/>
      </w:r>
      <w:r>
        <w:rPr>
          <w:rFonts w:ascii="Times New Roman"/>
          <w:b w:val="false"/>
          <w:i w:val="false"/>
          <w:color w:val="000000"/>
          <w:sz w:val="28"/>
        </w:rPr>
        <w:t>
                             (су айдынының (учаскесінің)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Алуға рұқсат берілген балық және басқа да су жануарларының түрлері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Алу мерзімі _________________ бастап ____________________дейін</w:t>
      </w:r>
      <w:r>
        <w:br/>
      </w:r>
      <w:r>
        <w:rPr>
          <w:rFonts w:ascii="Times New Roman"/>
          <w:b w:val="false"/>
          <w:i w:val="false"/>
          <w:color w:val="000000"/>
          <w:sz w:val="28"/>
        </w:rPr>
        <w:t>
                    (рұқсаттың қолданылу мерзімі)</w:t>
      </w:r>
      <w:r>
        <w:br/>
      </w:r>
      <w:r>
        <w:rPr>
          <w:rFonts w:ascii="Times New Roman"/>
          <w:b w:val="false"/>
          <w:i w:val="false"/>
          <w:color w:val="000000"/>
          <w:sz w:val="28"/>
        </w:rPr>
        <w:t>
Алудың тәсілдері (аулау, жинау)__________________________________</w:t>
      </w:r>
      <w:r>
        <w:br/>
      </w:r>
      <w:r>
        <w:rPr>
          <w:rFonts w:ascii="Times New Roman"/>
          <w:b w:val="false"/>
          <w:i w:val="false"/>
          <w:color w:val="000000"/>
          <w:sz w:val="28"/>
        </w:rPr>
        <w:t>
                                    (түр, мөлшері, саны)</w:t>
      </w:r>
      <w:r>
        <w:br/>
      </w:r>
      <w:r>
        <w:rPr>
          <w:rFonts w:ascii="Times New Roman"/>
          <w:b w:val="false"/>
          <w:i w:val="false"/>
          <w:color w:val="000000"/>
          <w:sz w:val="28"/>
        </w:rPr>
        <w:t>
Ұйғарылған алу учаскесінің ауданы</w:t>
      </w:r>
      <w:r>
        <w:br/>
      </w:r>
      <w:r>
        <w:rPr>
          <w:rFonts w:ascii="Times New Roman"/>
          <w:b w:val="false"/>
          <w:i w:val="false"/>
          <w:color w:val="000000"/>
          <w:sz w:val="28"/>
        </w:rPr>
        <w:t>
(аумағы) мен шекарасы ___________________________________________</w:t>
      </w:r>
      <w:r>
        <w:br/>
      </w:r>
      <w:r>
        <w:rPr>
          <w:rFonts w:ascii="Times New Roman"/>
          <w:b w:val="false"/>
          <w:i w:val="false"/>
          <w:color w:val="000000"/>
          <w:sz w:val="28"/>
        </w:rPr>
        <w:t>
Қолданылатын жүзу құралдары _____________________________________</w:t>
      </w:r>
      <w:r>
        <w:br/>
      </w:r>
      <w:r>
        <w:rPr>
          <w:rFonts w:ascii="Times New Roman"/>
          <w:b w:val="false"/>
          <w:i w:val="false"/>
          <w:color w:val="000000"/>
          <w:sz w:val="28"/>
        </w:rPr>
        <w:t>
Жануарлар әлемінің объектісін алуға қатысатын тұлғалардың саны 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Берілген күні 20__ жылғы «___» ________</w:t>
      </w:r>
      <w:r>
        <w:br/>
      </w:r>
      <w:r>
        <w:rPr>
          <w:rFonts w:ascii="Times New Roman"/>
          <w:b w:val="false"/>
          <w:i w:val="false"/>
          <w:color w:val="000000"/>
          <w:sz w:val="28"/>
        </w:rPr>
        <w:t>
М.О.                                  Қолы ______________________</w:t>
      </w:r>
      <w:r>
        <w:br/>
      </w:r>
      <w:r>
        <w:rPr>
          <w:rFonts w:ascii="Times New Roman"/>
          <w:b w:val="false"/>
          <w:i w:val="false"/>
          <w:color w:val="000000"/>
          <w:sz w:val="28"/>
        </w:rPr>
        <w:t>
                                       (лауазымды тұлғаның Т.А.Ә.)</w:t>
      </w:r>
    </w:p>
    <w:bookmarkStart w:name="z39" w:id="7"/>
    <w:p>
      <w:pPr>
        <w:spacing w:after="0"/>
        <w:ind w:left="0"/>
        <w:jc w:val="both"/>
      </w:pPr>
      <w:r>
        <w:rPr>
          <w:rFonts w:ascii="Times New Roman"/>
          <w:b w:val="false"/>
          <w:i w:val="false"/>
          <w:color w:val="000000"/>
          <w:sz w:val="28"/>
        </w:rPr>
        <w:t xml:space="preserve">
Қоса берілген балық аулаудың     </w:t>
      </w:r>
      <w:r>
        <w:br/>
      </w:r>
      <w:r>
        <w:rPr>
          <w:rFonts w:ascii="Times New Roman"/>
          <w:b w:val="false"/>
          <w:i w:val="false"/>
          <w:color w:val="000000"/>
          <w:sz w:val="28"/>
        </w:rPr>
        <w:t xml:space="preserve">
кәсiпшiлiк және кәсiпшiлiк       </w:t>
      </w:r>
      <w:r>
        <w:br/>
      </w:r>
      <w:r>
        <w:rPr>
          <w:rFonts w:ascii="Times New Roman"/>
          <w:b w:val="false"/>
          <w:i w:val="false"/>
          <w:color w:val="000000"/>
          <w:sz w:val="28"/>
        </w:rPr>
        <w:t xml:space="preserve">
емес құралдарының түрлері мен    </w:t>
      </w:r>
      <w:r>
        <w:br/>
      </w:r>
      <w:r>
        <w:rPr>
          <w:rFonts w:ascii="Times New Roman"/>
          <w:b w:val="false"/>
          <w:i w:val="false"/>
          <w:color w:val="000000"/>
          <w:sz w:val="28"/>
        </w:rPr>
        <w:t xml:space="preserve">
тәсілдерін қолдануға рұқсат      </w:t>
      </w:r>
      <w:r>
        <w:br/>
      </w:r>
      <w:r>
        <w:rPr>
          <w:rFonts w:ascii="Times New Roman"/>
          <w:b w:val="false"/>
          <w:i w:val="false"/>
          <w:color w:val="000000"/>
          <w:sz w:val="28"/>
        </w:rPr>
        <w:t xml:space="preserve">
етілген тізбеге енгізілмеген     </w:t>
      </w:r>
      <w:r>
        <w:br/>
      </w:r>
      <w:r>
        <w:rPr>
          <w:rFonts w:ascii="Times New Roman"/>
          <w:b w:val="false"/>
          <w:i w:val="false"/>
          <w:color w:val="000000"/>
          <w:sz w:val="28"/>
        </w:rPr>
        <w:t xml:space="preserve">
балық аулау құралдарының жаңа    </w:t>
      </w:r>
      <w:r>
        <w:br/>
      </w:r>
      <w:r>
        <w:rPr>
          <w:rFonts w:ascii="Times New Roman"/>
          <w:b w:val="false"/>
          <w:i w:val="false"/>
          <w:color w:val="000000"/>
          <w:sz w:val="28"/>
        </w:rPr>
        <w:t xml:space="preserve">
түрлері мен тәсілдерін           </w:t>
      </w:r>
      <w:r>
        <w:br/>
      </w:r>
      <w:r>
        <w:rPr>
          <w:rFonts w:ascii="Times New Roman"/>
          <w:b w:val="false"/>
          <w:i w:val="false"/>
          <w:color w:val="000000"/>
          <w:sz w:val="28"/>
        </w:rPr>
        <w:t>
(эксперименттік аулау тәртібімен)</w:t>
      </w:r>
      <w:r>
        <w:br/>
      </w:r>
      <w:r>
        <w:rPr>
          <w:rFonts w:ascii="Times New Roman"/>
          <w:b w:val="false"/>
          <w:i w:val="false"/>
          <w:color w:val="000000"/>
          <w:sz w:val="28"/>
        </w:rPr>
        <w:t xml:space="preserve">
қолдануға арналған рұқсаттар     </w:t>
      </w:r>
      <w:r>
        <w:br/>
      </w:r>
      <w:r>
        <w:rPr>
          <w:rFonts w:ascii="Times New Roman"/>
          <w:b w:val="false"/>
          <w:i w:val="false"/>
          <w:color w:val="000000"/>
          <w:sz w:val="28"/>
        </w:rPr>
        <w:t xml:space="preserve">
беру Ережесіне 2-қосымша         </w:t>
      </w:r>
    </w:p>
    <w:bookmarkEnd w:id="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 Ауыл шаруашылығы министрлігі</w:t>
      </w:r>
      <w:r>
        <w:br/>
      </w:r>
      <w:r>
        <w:rPr>
          <w:rFonts w:ascii="Times New Roman"/>
          <w:b w:val="false"/>
          <w:i w:val="false"/>
          <w:color w:val="000000"/>
          <w:sz w:val="28"/>
        </w:rPr>
        <w:t>
Балық шаруашылығы комитеті</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(аумақтық бөлімше)</w:t>
      </w:r>
    </w:p>
    <w:p>
      <w:pPr>
        <w:spacing w:after="0"/>
        <w:ind w:left="0"/>
        <w:jc w:val="left"/>
      </w:pPr>
      <w:r>
        <w:rPr>
          <w:rFonts w:ascii="Times New Roman"/>
          <w:b/>
          <w:i w:val="false"/>
          <w:color w:val="000000"/>
        </w:rPr>
        <w:t xml:space="preserve"> Балық аулаудың кәсiпшiлiк және кәсiпшiлiк емес құралдарының түрлері мен тәсілдерін қолдануға рұқсат етілген тізбеге енгізілмеген балық аулау құралдарының жаңа түрлері мен тәсілдерін (эксперименттік аулау тәртібімен) қолдануға рұқсаттар алуға арналған өтінім</w:t>
      </w:r>
    </w:p>
    <w:p>
      <w:pPr>
        <w:spacing w:after="0"/>
        <w:ind w:left="0"/>
        <w:jc w:val="both"/>
      </w:pPr>
      <w:r>
        <w:rPr>
          <w:rFonts w:ascii="Times New Roman"/>
          <w:b w:val="false"/>
          <w:i w:val="false"/>
          <w:color w:val="000000"/>
          <w:sz w:val="28"/>
        </w:rPr>
        <w:t>Кімнен ___________________________________________________________     (өтінім беруші туралы мәлімет (заңды тұлғалар үшін реквизиттер, жеке тұлғалар үшін төлқұжат мәліметтері)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Балық аулау құралдарының жаңа түрлері мен (немесе) тәсілдерінің атауы__________________________________________________________________</w:t>
      </w:r>
      <w:r>
        <w:br/>
      </w:r>
      <w:r>
        <w:rPr>
          <w:rFonts w:ascii="Times New Roman"/>
          <w:b w:val="false"/>
          <w:i w:val="false"/>
          <w:color w:val="000000"/>
          <w:sz w:val="28"/>
        </w:rPr>
        <w:t>
                        (аулау құралының саны)</w:t>
      </w:r>
    </w:p>
    <w:p>
      <w:pPr>
        <w:spacing w:after="0"/>
        <w:ind w:left="0"/>
        <w:jc w:val="both"/>
      </w:pPr>
      <w:r>
        <w:rPr>
          <w:rFonts w:ascii="Times New Roman"/>
          <w:b w:val="false"/>
          <w:i w:val="false"/>
          <w:color w:val="000000"/>
          <w:sz w:val="28"/>
        </w:rPr>
        <w:t>Мекендейтін ортасынан алу үшін жоспарланған балық және басқа да су жануарларының тізбесі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7885"/>
        <w:gridCol w:w="4061"/>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басқа су жануарларының түрі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(тонна)</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Эксперименттік аулауды жүргізу мерзімі ______ бастап _____ дейін</w:t>
      </w:r>
      <w:r>
        <w:br/>
      </w:r>
      <w:r>
        <w:rPr>
          <w:rFonts w:ascii="Times New Roman"/>
          <w:b w:val="false"/>
          <w:i w:val="false"/>
          <w:color w:val="000000"/>
          <w:sz w:val="28"/>
        </w:rPr>
        <w:t>
Эксперименттік аулау жүргізілетін ұйғарылған алудың балық шаруашылығы су айдыны (учаскесі)____________________________________________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w:t>
      </w:r>
      <w:r>
        <w:rPr>
          <w:rFonts w:ascii="Times New Roman"/>
          <w:b w:val="false"/>
          <w:i w:val="false"/>
          <w:color w:val="000000"/>
          <w:sz w:val="28"/>
        </w:rPr>
        <w:t>________________</w:t>
      </w:r>
      <w:r>
        <w:br/>
      </w:r>
      <w:r>
        <w:rPr>
          <w:rFonts w:ascii="Times New Roman"/>
          <w:b w:val="false"/>
          <w:i w:val="false"/>
          <w:color w:val="000000"/>
          <w:sz w:val="28"/>
        </w:rPr>
        <w:t>
Алу тәсілі _____________________________________________________</w:t>
      </w:r>
      <w:r>
        <w:br/>
      </w:r>
      <w:r>
        <w:rPr>
          <w:rFonts w:ascii="Times New Roman"/>
          <w:b w:val="false"/>
          <w:i w:val="false"/>
          <w:color w:val="000000"/>
          <w:sz w:val="28"/>
        </w:rPr>
        <w:t>
                                 (аулау, жинау)</w:t>
      </w:r>
      <w:r>
        <w:br/>
      </w:r>
      <w:r>
        <w:rPr>
          <w:rFonts w:ascii="Times New Roman"/>
          <w:b w:val="false"/>
          <w:i w:val="false"/>
          <w:color w:val="000000"/>
          <w:sz w:val="28"/>
        </w:rPr>
        <w:t>
М.О. Қолы ______________________________________________________          (Өтінім берушінің, лауазымды тұлғаның, заңды тұлғаның Т.А.Ә.)</w:t>
      </w:r>
    </w:p>
    <w:p>
      <w:pPr>
        <w:spacing w:after="0"/>
        <w:ind w:left="0"/>
        <w:jc w:val="both"/>
      </w:pPr>
      <w:r>
        <w:rPr>
          <w:rFonts w:ascii="Times New Roman"/>
          <w:b w:val="false"/>
          <w:i w:val="false"/>
          <w:color w:val="000000"/>
          <w:sz w:val="28"/>
        </w:rPr>
        <w:t xml:space="preserve">200__ жылдың «___» _________________ </w:t>
      </w:r>
      <w:r>
        <w:br/>
      </w:r>
      <w:r>
        <w:rPr>
          <w:rFonts w:ascii="Times New Roman"/>
          <w:b w:val="false"/>
          <w:i w:val="false"/>
          <w:color w:val="000000"/>
          <w:sz w:val="28"/>
        </w:rPr>
        <w:t>
   _________________________ Өтінім тіркелді</w:t>
      </w:r>
      <w:r>
        <w:br/>
      </w:r>
      <w:r>
        <w:rPr>
          <w:rFonts w:ascii="Times New Roman"/>
          <w:b w:val="false"/>
          <w:i w:val="false"/>
          <w:color w:val="000000"/>
          <w:sz w:val="28"/>
        </w:rPr>
        <w:t>
(күні, қолы                     )</w:t>
      </w:r>
    </w:p>
    <w:bookmarkStart w:name="z40" w:id="8"/>
    <w:p>
      <w:pPr>
        <w:spacing w:after="0"/>
        <w:ind w:left="0"/>
        <w:jc w:val="both"/>
      </w:pPr>
      <w:r>
        <w:rPr>
          <w:rFonts w:ascii="Times New Roman"/>
          <w:b w:val="false"/>
          <w:i w:val="false"/>
          <w:color w:val="000000"/>
          <w:sz w:val="28"/>
        </w:rPr>
        <w:t xml:space="preserve">
Қоса берілген балық аулаудың     </w:t>
      </w:r>
      <w:r>
        <w:br/>
      </w:r>
      <w:r>
        <w:rPr>
          <w:rFonts w:ascii="Times New Roman"/>
          <w:b w:val="false"/>
          <w:i w:val="false"/>
          <w:color w:val="000000"/>
          <w:sz w:val="28"/>
        </w:rPr>
        <w:t xml:space="preserve">
кәсiпшiлiк және кәсiпшiлiк       </w:t>
      </w:r>
      <w:r>
        <w:br/>
      </w:r>
      <w:r>
        <w:rPr>
          <w:rFonts w:ascii="Times New Roman"/>
          <w:b w:val="false"/>
          <w:i w:val="false"/>
          <w:color w:val="000000"/>
          <w:sz w:val="28"/>
        </w:rPr>
        <w:t xml:space="preserve">
емес құралдарының түрлері мен    </w:t>
      </w:r>
      <w:r>
        <w:br/>
      </w:r>
      <w:r>
        <w:rPr>
          <w:rFonts w:ascii="Times New Roman"/>
          <w:b w:val="false"/>
          <w:i w:val="false"/>
          <w:color w:val="000000"/>
          <w:sz w:val="28"/>
        </w:rPr>
        <w:t xml:space="preserve">
тәсілдерін қолдануға рұқсат      </w:t>
      </w:r>
      <w:r>
        <w:br/>
      </w:r>
      <w:r>
        <w:rPr>
          <w:rFonts w:ascii="Times New Roman"/>
          <w:b w:val="false"/>
          <w:i w:val="false"/>
          <w:color w:val="000000"/>
          <w:sz w:val="28"/>
        </w:rPr>
        <w:t xml:space="preserve">
етілген тізбеге енгізілмеген     </w:t>
      </w:r>
      <w:r>
        <w:br/>
      </w:r>
      <w:r>
        <w:rPr>
          <w:rFonts w:ascii="Times New Roman"/>
          <w:b w:val="false"/>
          <w:i w:val="false"/>
          <w:color w:val="000000"/>
          <w:sz w:val="28"/>
        </w:rPr>
        <w:t xml:space="preserve">
балық аулау құралдарының жаңа    </w:t>
      </w:r>
      <w:r>
        <w:br/>
      </w:r>
      <w:r>
        <w:rPr>
          <w:rFonts w:ascii="Times New Roman"/>
          <w:b w:val="false"/>
          <w:i w:val="false"/>
          <w:color w:val="000000"/>
          <w:sz w:val="28"/>
        </w:rPr>
        <w:t xml:space="preserve">
түрлері мен тәсілдерін           </w:t>
      </w:r>
      <w:r>
        <w:br/>
      </w:r>
      <w:r>
        <w:rPr>
          <w:rFonts w:ascii="Times New Roman"/>
          <w:b w:val="false"/>
          <w:i w:val="false"/>
          <w:color w:val="000000"/>
          <w:sz w:val="28"/>
        </w:rPr>
        <w:t>
(эксперименттік аулау тәртібімен)</w:t>
      </w:r>
      <w:r>
        <w:br/>
      </w:r>
      <w:r>
        <w:rPr>
          <w:rFonts w:ascii="Times New Roman"/>
          <w:b w:val="false"/>
          <w:i w:val="false"/>
          <w:color w:val="000000"/>
          <w:sz w:val="28"/>
        </w:rPr>
        <w:t xml:space="preserve">
қолдануға арналған рұқсаттар     </w:t>
      </w:r>
      <w:r>
        <w:br/>
      </w:r>
      <w:r>
        <w:rPr>
          <w:rFonts w:ascii="Times New Roman"/>
          <w:b w:val="false"/>
          <w:i w:val="false"/>
          <w:color w:val="000000"/>
          <w:sz w:val="28"/>
        </w:rPr>
        <w:t xml:space="preserve">
беру Ережесіне 3-қосымша         </w:t>
      </w:r>
    </w:p>
    <w:bookmarkEnd w:id="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 Ауыл шаруашылығы министрлігі</w:t>
      </w:r>
      <w:r>
        <w:br/>
      </w:r>
      <w:r>
        <w:rPr>
          <w:rFonts w:ascii="Times New Roman"/>
          <w:b w:val="false"/>
          <w:i w:val="false"/>
          <w:color w:val="000000"/>
          <w:sz w:val="28"/>
        </w:rPr>
        <w:t>
Балық шаруашылығы комитеті</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(аумақтық бөлімше)</w:t>
      </w:r>
    </w:p>
    <w:p>
      <w:pPr>
        <w:spacing w:after="0"/>
        <w:ind w:left="0"/>
        <w:jc w:val="left"/>
      </w:pPr>
      <w:r>
        <w:rPr>
          <w:rFonts w:ascii="Times New Roman"/>
          <w:b/>
          <w:i w:val="false"/>
          <w:color w:val="000000"/>
        </w:rPr>
        <w:t xml:space="preserve"> Балық аулаудың кәсiпшiлiк және кәсiпшiлiк емес құралдарының түрлері мен тәсілдерін қолдануға рұқсат етілген тізбеге енгізілмеген балық аулау құралдарының жаңа түрлері мен тәсілдерін (эксперименттік аулау тәртібімен) қолдануға арналған рұқсаттар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907"/>
        <w:gridCol w:w="908"/>
        <w:gridCol w:w="1158"/>
        <w:gridCol w:w="3835"/>
        <w:gridCol w:w="2952"/>
        <w:gridCol w:w="1486"/>
        <w:gridCol w:w="927"/>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р/с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берілген күні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түрі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 мақсаты</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қоюға рұқсат берілген балық және басқа да су жануарларының түрі немесе олардың тіршілік ету өнімдері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қоюға етілген саны (биомассасы) (тн немесе кг, ит балық басы - цифрмен және жазбаша)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 – жас құрамы (қажет жағдайда)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 мерзімі</w:t>
            </w:r>
          </w:p>
        </w:tc>
      </w:tr>
      <w:tr>
        <w:trPr>
          <w:trHeight w:val="39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483"/>
        <w:gridCol w:w="3207"/>
        <w:gridCol w:w="2020"/>
        <w:gridCol w:w="1560"/>
        <w:gridCol w:w="2269"/>
        <w:gridCol w:w="910"/>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 тәсілдері (аулау, ату, жинау және тағы басқа)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алып қою учаскесінің ауданы (аумағы) мен шекарасы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 объектілерін немесе олардың тіршілік ету өнімдерін алып қою тәсілдері мен қарулары, қолданылатын жүзу құралдары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объектілерін алып қоюға қатысушы адамдардың саны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берген тұлғаның лауазымы, аты-жөні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жеке тұлғаның және/немесе жауапты заңды тұлғаның аты-жөні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Журналдың беттері нөмірленеді, тігіледі және Инспекцияның мөрімен бекітіледі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