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f5a6" w14:textId="7e1f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және қызметтерді сатып алудың жылдық бағдарламасының нысаны мен жер қойнауын пайдаланушылар сатып алған тауарлар, жұмыстар және қызметтердің және кадрларда қазақстандық қамту бойынша міндеттемелерді орындау есебінің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м.а. 2010 жылғы 10 наурыздағы № 75 бұйрығы. Қазақстан Республикасы Әділет министрлігінде 2010 жылғы 1 сәуірде Нормативтік құқықтық кесімдерді мемлекеттік тіркеудің тізіліміне N 6145 болып енгізілді. Күші жойылды - Қазақстан Республикасы Мұнай және газ министрінің м.а. 2011 жылғы 10 қаңтардағы № 3 Бұйрығымен</w:t>
      </w:r>
    </w:p>
    <w:p>
      <w:pPr>
        <w:spacing w:after="0"/>
        <w:ind w:left="0"/>
        <w:jc w:val="both"/>
      </w:pPr>
      <w:r>
        <w:rPr>
          <w:rFonts w:ascii="Times New Roman"/>
          <w:b w:val="false"/>
          <w:i w:val="false"/>
          <w:color w:val="ff0000"/>
          <w:sz w:val="28"/>
        </w:rPr>
        <w:t xml:space="preserve">      Ескерту. Күші жойылды - ҚР Мұнай және газ министрінің м.а. 2011.01.10 № 3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1996 жылғы 27 қаңтарындағы Заңының 8-бабы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(бұдан әрі – Заң), </w:t>
      </w:r>
      <w:r>
        <w:rPr>
          <w:rFonts w:ascii="Times New Roman"/>
          <w:b/>
          <w:i w:val="false"/>
          <w:color w:val="000000"/>
          <w:sz w:val="28"/>
        </w:rPr>
        <w:t xml:space="preserve">БҰЙЫРАМЫН: </w:t>
      </w:r>
      <w:r>
        <w:rPr>
          <w:rFonts w:ascii="Times New Roman"/>
          <w:b w:val="false"/>
          <w:i w:val="false"/>
          <w:color w:val="000000"/>
          <w:sz w:val="28"/>
        </w:rPr>
        <w:t>Z100291 қараңыз</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тауарлар, жұмыстар және қызметтердің жылдық бағдарламасының № 1 нысаны;</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жер қойнауын пайдаланушылар сатып алған тауарлар, жұмыстар және қызметтері туралы есебінің № 2 нысаны;</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кадрларда қазақстандық үлес бойынша міндеттемелерді орындау туралы есебінің № 3 нысаны бекітілсін.</w:t>
      </w:r>
      <w:r>
        <w:br/>
      </w:r>
      <w:r>
        <w:rPr>
          <w:rFonts w:ascii="Times New Roman"/>
          <w:b w:val="false"/>
          <w:i w:val="false"/>
          <w:color w:val="000000"/>
          <w:sz w:val="28"/>
        </w:rPr>
        <w:t>
</w:t>
      </w:r>
      <w:r>
        <w:rPr>
          <w:rFonts w:ascii="Times New Roman"/>
          <w:b w:val="false"/>
          <w:i w:val="false"/>
          <w:color w:val="000000"/>
          <w:sz w:val="28"/>
        </w:rPr>
        <w:t>
      2. Жер қойнауын пайдаланушылар: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02020"/>
          <w:sz w:val="28"/>
        </w:rPr>
        <w:t>      1) жыл сайын, 1 ақпаннан кешіктірмей құзыретті органға жылдық сатып алуды жүргізуге жоспарланған тауарларды, жұмыстарды және қызметтерді сатып алудың жылдық бағдарламасын мемлекеттік және орыс тілдерінде осы бұйрықтағы № 1 нысанға сәйкес электрондық және қағаз тасымалдауышта Excel форматында ұсынсын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02020"/>
          <w:sz w:val="28"/>
        </w:rPr>
        <w:t>      2) тоқсан сайын, есепті кезеңнен кейінгі келесі айдың он бесінші күніне дейін құзыретті органға сатып алған тауарлар, жұмыстар және қызметтер туралы есепті мемлекеттік және орыс тілдерінде осы бұйрықтағы № 2 нысанға сәйкес электрондық және қағаз тасымалдауышта</w:t>
      </w:r>
      <w:r>
        <w:br/>
      </w:r>
      <w:r>
        <w:rPr>
          <w:rFonts w:ascii="Times New Roman"/>
          <w:b w:val="false"/>
          <w:i w:val="false"/>
          <w:color w:val="000000"/>
          <w:sz w:val="28"/>
        </w:rPr>
        <w:t>
</w:t>
      </w:r>
      <w:r>
        <w:rPr>
          <w:rFonts w:ascii="Times New Roman"/>
          <w:b w:val="false"/>
          <w:i w:val="false"/>
          <w:color w:val="202020"/>
          <w:sz w:val="28"/>
        </w:rPr>
        <w:t>Excel форматында ұсынсын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202020"/>
          <w:sz w:val="28"/>
        </w:rPr>
        <w:t>      3) тоқсан сайын, есепті кезеңнен кейінгі келесі айдың он бесінші күніне дейін құзыретті органға кадрдағы қазақстандық үлес бойынша міндеттемелерді орындау туралы есепті мемлекеттік және орыс тілдерінде осы бұйрықтағы № 3 нысанға сәйкес электрондық және қағаз тасымалдауышта Excel форматында ұсынсын.</w:t>
      </w:r>
      <w:r>
        <w:br/>
      </w:r>
      <w:r>
        <w:rPr>
          <w:rFonts w:ascii="Times New Roman"/>
          <w:b w:val="false"/>
          <w:i w:val="false"/>
          <w:color w:val="000000"/>
          <w:sz w:val="28"/>
        </w:rPr>
        <w:t>
</w:t>
      </w:r>
      <w:r>
        <w:rPr>
          <w:rFonts w:ascii="Times New Roman"/>
          <w:b w:val="false"/>
          <w:i w:val="false"/>
          <w:color w:val="000000"/>
          <w:sz w:val="28"/>
        </w:rPr>
        <w:t>
      3. Жер қойнауын пайдаланудағы тікелей инвестициялар департаментіне (Р.А. Алдашев)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ету тапсырылады.</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Энергетика және минералдық ресурстар министрлігінің жауапты хатшысы Қ.Б. Сафиновке жүктелсін.</w:t>
      </w:r>
      <w:r>
        <w:br/>
      </w:r>
      <w:r>
        <w:rPr>
          <w:rFonts w:ascii="Times New Roman"/>
          <w:b w:val="false"/>
          <w:i w:val="false"/>
          <w:color w:val="000000"/>
          <w:sz w:val="28"/>
        </w:rPr>
        <w:t>
</w:t>
      </w:r>
      <w:r>
        <w:rPr>
          <w:rFonts w:ascii="Times New Roman"/>
          <w:b w:val="false"/>
          <w:i w:val="false"/>
          <w:color w:val="000000"/>
          <w:sz w:val="28"/>
        </w:rPr>
        <w:t>
      5. Осы бұйрық бірінші ресми жарияланған күнінен кейін он күн өткен соң күшіне енеді.</w:t>
      </w:r>
    </w:p>
    <w:bookmarkEnd w:id="0"/>
    <w:p>
      <w:pPr>
        <w:spacing w:after="0"/>
        <w:ind w:left="0"/>
        <w:jc w:val="both"/>
      </w:pPr>
      <w:r>
        <w:rPr>
          <w:rFonts w:ascii="Times New Roman"/>
          <w:b w:val="false"/>
          <w:i/>
          <w:color w:val="000000"/>
          <w:sz w:val="28"/>
        </w:rPr>
        <w:t>      Министрдің міндетін атқарушы                      Д. Тұрғанов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Энергетика және минералдық</w:t>
      </w:r>
      <w:r>
        <w:br/>
      </w:r>
      <w:r>
        <w:rPr>
          <w:rFonts w:ascii="Times New Roman"/>
          <w:b w:val="false"/>
          <w:i w:val="false"/>
          <w:color w:val="000000"/>
          <w:sz w:val="28"/>
        </w:rPr>
        <w:t xml:space="preserve">
ресурстар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10 наурыздағы  </w:t>
      </w:r>
      <w:r>
        <w:br/>
      </w:r>
      <w:r>
        <w:rPr>
          <w:rFonts w:ascii="Times New Roman"/>
          <w:b w:val="false"/>
          <w:i w:val="false"/>
          <w:color w:val="000000"/>
          <w:sz w:val="28"/>
        </w:rPr>
        <w:t xml:space="preserve">
№ 75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1 нысан</w:t>
      </w:r>
    </w:p>
    <w:p>
      <w:pPr>
        <w:spacing w:after="0"/>
        <w:ind w:left="0"/>
        <w:jc w:val="left"/>
      </w:pPr>
      <w:r>
        <w:rPr>
          <w:rFonts w:ascii="Times New Roman"/>
          <w:b/>
          <w:i w:val="false"/>
          <w:color w:val="000000"/>
        </w:rPr>
        <w:t xml:space="preserve"> 20___жылға арналған тауарларды, жұмыстарды және қызметтерді сатып алудың жылдық бағдарламасы </w:t>
      </w:r>
    </w:p>
    <w:p>
      <w:pPr>
        <w:spacing w:after="0"/>
        <w:ind w:left="0"/>
        <w:jc w:val="both"/>
      </w:pPr>
      <w:r>
        <w:rPr>
          <w:rFonts w:ascii="Times New Roman"/>
          <w:b w:val="false"/>
          <w:i w:val="false"/>
          <w:color w:val="000000"/>
          <w:sz w:val="28"/>
        </w:rPr>
        <w:t>Ақпаратты ұсынуға жауапты жер қойнауын пайдаланушының атауы, ЖСН, БСН, СТН-і:______________________________________________________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1653"/>
        <w:gridCol w:w="2863"/>
        <w:gridCol w:w="2018"/>
        <w:gridCol w:w="2670"/>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бойынша операцияларды жүргізуге арналған келісімшартты мемлекеттік тіркеу актісінің тіркеу нөмірі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 бойынша ТЖҚ коды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ТЖҚ-ның атауы және қысқаша (қосымша) сипаттамасы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бірлігінің коды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сатып алулардың заттай көлемі</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1943"/>
        <w:gridCol w:w="2673"/>
        <w:gridCol w:w="2442"/>
        <w:gridCol w:w="2698"/>
      </w:tblGrid>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есептемегенде жоспарланған сатып алу көлемі, мың теңге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өткізу жері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 өткізу мерзімі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қызметтердің орындалуы, жабдықтау мерзімі</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202020"/>
          <w:sz w:val="28"/>
        </w:rPr>
        <w:t>Жер қойнауын пайдаланушы</w:t>
      </w:r>
      <w:r>
        <w:br/>
      </w:r>
      <w:r>
        <w:rPr>
          <w:rFonts w:ascii="Times New Roman"/>
          <w:b w:val="false"/>
          <w:i w:val="false"/>
          <w:color w:val="000000"/>
          <w:sz w:val="28"/>
        </w:rPr>
        <w:t>
</w:t>
      </w:r>
      <w:r>
        <w:rPr>
          <w:rFonts w:ascii="Times New Roman"/>
          <w:b w:val="false"/>
          <w:i w:val="false"/>
          <w:color w:val="202020"/>
          <w:sz w:val="28"/>
        </w:rPr>
        <w:t>(жер қойнауын пайдаланушының</w:t>
      </w:r>
      <w:r>
        <w:br/>
      </w:r>
      <w:r>
        <w:rPr>
          <w:rFonts w:ascii="Times New Roman"/>
          <w:b w:val="false"/>
          <w:i w:val="false"/>
          <w:color w:val="000000"/>
          <w:sz w:val="28"/>
        </w:rPr>
        <w:t>
</w:t>
      </w:r>
      <w:r>
        <w:rPr>
          <w:rFonts w:ascii="Times New Roman"/>
          <w:b w:val="false"/>
          <w:i w:val="false"/>
          <w:color w:val="202020"/>
          <w:sz w:val="28"/>
        </w:rPr>
        <w:t>өзге уәкілетті тұлғасы)     _______________________________________</w:t>
      </w:r>
      <w:r>
        <w:br/>
      </w:r>
      <w:r>
        <w:rPr>
          <w:rFonts w:ascii="Times New Roman"/>
          <w:b w:val="false"/>
          <w:i w:val="false"/>
          <w:color w:val="000000"/>
          <w:sz w:val="28"/>
        </w:rPr>
        <w:t>
</w:t>
      </w:r>
      <w:r>
        <w:rPr>
          <w:rFonts w:ascii="Times New Roman"/>
          <w:b w:val="false"/>
          <w:i w:val="false"/>
          <w:color w:val="202020"/>
          <w:sz w:val="28"/>
        </w:rPr>
        <w:t>                                    (Аты-жөні, қолы, мөр)</w:t>
      </w:r>
    </w:p>
    <w:bookmarkStart w:name="z14" w:id="2"/>
    <w:p>
      <w:pPr>
        <w:spacing w:after="0"/>
        <w:ind w:left="0"/>
        <w:jc w:val="both"/>
      </w:pPr>
      <w:r>
        <w:rPr>
          <w:rFonts w:ascii="Times New Roman"/>
          <w:b w:val="false"/>
          <w:i w:val="false"/>
          <w:color w:val="000000"/>
          <w:sz w:val="28"/>
        </w:rPr>
        <w:t>
</w:t>
      </w:r>
      <w:r>
        <w:rPr>
          <w:rFonts w:ascii="Times New Roman"/>
          <w:b w:val="false"/>
          <w:i w:val="false"/>
          <w:color w:val="202020"/>
          <w:sz w:val="28"/>
        </w:rPr>
        <w:t>      Ескерту:</w:t>
      </w:r>
      <w:r>
        <w:br/>
      </w:r>
      <w:r>
        <w:rPr>
          <w:rFonts w:ascii="Times New Roman"/>
          <w:b w:val="false"/>
          <w:i w:val="false"/>
          <w:color w:val="000000"/>
          <w:sz w:val="28"/>
        </w:rPr>
        <w:t>
</w:t>
      </w:r>
      <w:r>
        <w:rPr>
          <w:rFonts w:ascii="Times New Roman"/>
          <w:b w:val="false"/>
          <w:i w:val="false"/>
          <w:color w:val="202020"/>
          <w:sz w:val="28"/>
        </w:rPr>
        <w:t>      № 1 нысанында әр тауар, жұмыс және қызмет бойынша ақпаратты жолма-жол, жеке толтыру мынадай тәртіппен жүзеге асырылады:</w:t>
      </w:r>
      <w:r>
        <w:br/>
      </w:r>
      <w:r>
        <w:rPr>
          <w:rFonts w:ascii="Times New Roman"/>
          <w:b w:val="false"/>
          <w:i w:val="false"/>
          <w:color w:val="000000"/>
          <w:sz w:val="28"/>
        </w:rPr>
        <w:t>
      1-баған – жер қойнауын пайдалану бойынша операцияларды жүргізуге арналған келісімшартты мемлекеттік тіркеу актісінің тіркеу нөмірі көрсетіледі;</w:t>
      </w:r>
      <w:r>
        <w:br/>
      </w:r>
      <w:r>
        <w:rPr>
          <w:rFonts w:ascii="Times New Roman"/>
          <w:b w:val="false"/>
          <w:i w:val="false"/>
          <w:color w:val="000000"/>
          <w:sz w:val="28"/>
        </w:rPr>
        <w:t>
      2-баған – Өнімнің модельді статистикалық жіктеушісіне сәйкес 10 белгі деңгейінде тауардың, жұмыстың және қызметтің (ТЖҚ) коды көрсетіледі;</w:t>
      </w:r>
      <w:r>
        <w:br/>
      </w:r>
      <w:r>
        <w:rPr>
          <w:rFonts w:ascii="Times New Roman"/>
          <w:b w:val="false"/>
          <w:i w:val="false"/>
          <w:color w:val="000000"/>
          <w:sz w:val="28"/>
        </w:rPr>
        <w:t>
      3-баған – сатып алынатын тауардың, жұмыстың немесе қызметтің атауы және қысқаша (қосымша) сипаттамасы (техникалық шарттары, қасиеттері және сипаттамасы) көрсетіледі;</w:t>
      </w:r>
      <w:r>
        <w:br/>
      </w:r>
      <w:r>
        <w:rPr>
          <w:rFonts w:ascii="Times New Roman"/>
          <w:b w:val="false"/>
          <w:i w:val="false"/>
          <w:color w:val="000000"/>
          <w:sz w:val="28"/>
        </w:rPr>
        <w:t>
      4-баған – Өлшем бірліктері мен шоттардың мемлекетаралық жіктеушісіне сәйкес тауардың, жұмыс немесе қызмет бірлігінің коды көрсетіледі (баған тауарлар мен қызметтер бойынша толтырылмайды);</w:t>
      </w:r>
      <w:r>
        <w:br/>
      </w:r>
      <w:r>
        <w:rPr>
          <w:rFonts w:ascii="Times New Roman"/>
          <w:b w:val="false"/>
          <w:i w:val="false"/>
          <w:color w:val="000000"/>
          <w:sz w:val="28"/>
        </w:rPr>
        <w:t>
      5-баған – тауардың жоспарланған саны (сатып алудың көлемі) көрсетілген өлшем бірлігіне сәйкес заттай мәнінде көрсетіледі (баған жұмыстар мен қызметтер бойынша толтырылмайды);</w:t>
      </w:r>
      <w:r>
        <w:br/>
      </w:r>
      <w:r>
        <w:rPr>
          <w:rFonts w:ascii="Times New Roman"/>
          <w:b w:val="false"/>
          <w:i w:val="false"/>
          <w:color w:val="000000"/>
          <w:sz w:val="28"/>
        </w:rPr>
        <w:t>
      6-баған – сатып алудың жоспарланған көлемі ҚҚС есептемегенде құндық мәнінде көрсетіледі, мың теңге (бөлшек сан жүздік үлеспен);</w:t>
      </w:r>
      <w:r>
        <w:br/>
      </w:r>
      <w:r>
        <w:rPr>
          <w:rFonts w:ascii="Times New Roman"/>
          <w:b w:val="false"/>
          <w:i w:val="false"/>
          <w:color w:val="000000"/>
          <w:sz w:val="28"/>
        </w:rPr>
        <w:t>
      7-баған – Сатып алу тәсілдерінің Жіктеушісіне сәйкес тауарды, жұмысты немесе қызметті сатып алу тәсілінің коды көрсетіледі (төменде көрсетілген). Егер көрсетілген тауарлардың, жұмыстардың және қызметтердің сатып алуы, мерзімдік күші бір қаржылық жылдан асатын бастапқыда сатып алуға жасалған келісімшарт бойынша жүзеге асырылса, онда 106 кодын таңдау керек;</w:t>
      </w:r>
      <w:r>
        <w:br/>
      </w:r>
      <w:r>
        <w:rPr>
          <w:rFonts w:ascii="Times New Roman"/>
          <w:b w:val="false"/>
          <w:i w:val="false"/>
          <w:color w:val="000000"/>
          <w:sz w:val="28"/>
        </w:rPr>
        <w:t>
      8-баған – елді-мекен коды – жоспарланған сатып алуды өткізу орны Әкімшілік-аймақтық обьектілер жіктеушісіне сәйкес (ӘАОК) көрсетіледі;</w:t>
      </w:r>
      <w:r>
        <w:br/>
      </w:r>
      <w:r>
        <w:rPr>
          <w:rFonts w:ascii="Times New Roman"/>
          <w:b w:val="false"/>
          <w:i w:val="false"/>
          <w:color w:val="000000"/>
          <w:sz w:val="28"/>
        </w:rPr>
        <w:t>
      9-баған – жоспарланған сатып алуды өткізу мерзімінің коды Мерзімдер жіктеушісіне сәйкес көрсетіледі (төменде көрсетілген);</w:t>
      </w:r>
      <w:r>
        <w:br/>
      </w:r>
      <w:r>
        <w:rPr>
          <w:rFonts w:ascii="Times New Roman"/>
          <w:b w:val="false"/>
          <w:i w:val="false"/>
          <w:color w:val="000000"/>
          <w:sz w:val="28"/>
        </w:rPr>
        <w:t>
      10-баған – жоспарланған жабдықтау мерзімі Мерзімдер жіктеушісіне сәйкес көрсетіледі (төменде көрсетілген).</w:t>
      </w:r>
      <w:r>
        <w:br/>
      </w:r>
      <w:r>
        <w:rPr>
          <w:rFonts w:ascii="Times New Roman"/>
          <w:b w:val="false"/>
          <w:i w:val="false"/>
          <w:color w:val="000000"/>
          <w:sz w:val="28"/>
        </w:rPr>
        <w:t>
</w:t>
      </w:r>
      <w:r>
        <w:rPr>
          <w:rFonts w:ascii="Times New Roman"/>
          <w:b w:val="false"/>
          <w:i w:val="false"/>
          <w:color w:val="202020"/>
          <w:sz w:val="28"/>
        </w:rPr>
        <w:t>      Нысандағы бағаналар форматын өзгертуге болмайды.</w:t>
      </w:r>
      <w:r>
        <w:br/>
      </w:r>
      <w:r>
        <w:rPr>
          <w:rFonts w:ascii="Times New Roman"/>
          <w:b w:val="false"/>
          <w:i w:val="false"/>
          <w:color w:val="000000"/>
          <w:sz w:val="28"/>
        </w:rPr>
        <w:t>
      Сатып алу тәсілдері мен уақыт кезеңдерінің жіктеушілері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4023"/>
        <w:gridCol w:w="836"/>
        <w:gridCol w:w="2232"/>
        <w:gridCol w:w="4370"/>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Жіктеушілік коды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Жіктеушілік коды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 әдісімен сатып алу</w:t>
            </w: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QAN1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r>
      <w:tr>
        <w:trPr>
          <w:trHeight w:val="30" w:hRule="atLeast"/>
        </w:trPr>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Бағалық ұсыныстарды сұрау әдісімен сатып алу</w:t>
            </w: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QAN2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QAN3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тоқсан</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көзден сатып алу әдісі</w:t>
            </w: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QAN4</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тоқсан</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арқылы сатып алу</w:t>
            </w: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SAN1</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жартыжылдық (1-2 тоқсан)</w:t>
            </w:r>
          </w:p>
        </w:tc>
      </w:tr>
      <w:tr>
        <w:trPr>
          <w:trHeight w:val="30" w:hRule="atLeast"/>
        </w:trPr>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сатып алу жүйесі арқылы сатып алу</w:t>
            </w: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жартыжылдық (3-4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ANN09</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r>
    </w:tbl>
    <w:p>
      <w:pPr>
        <w:spacing w:after="0"/>
        <w:ind w:left="0"/>
        <w:jc w:val="both"/>
      </w:pPr>
      <w:r>
        <w:rPr>
          <w:rFonts w:ascii="Times New Roman"/>
          <w:b w:val="false"/>
          <w:i w:val="false"/>
          <w:color w:val="202020"/>
          <w:sz w:val="28"/>
        </w:rPr>
        <w:t>      * жылды белгілеу кезінде ANN префиксі және жыл санының соңғы екі цифры қолданылады.</w:t>
      </w:r>
    </w:p>
    <w:bookmarkStart w:name="z1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Энергетика және минералдық</w:t>
      </w:r>
      <w:r>
        <w:br/>
      </w:r>
      <w:r>
        <w:rPr>
          <w:rFonts w:ascii="Times New Roman"/>
          <w:b w:val="false"/>
          <w:i w:val="false"/>
          <w:color w:val="000000"/>
          <w:sz w:val="28"/>
        </w:rPr>
        <w:t xml:space="preserve">
ресурстар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10 наурыздағы  </w:t>
      </w:r>
      <w:r>
        <w:br/>
      </w:r>
      <w:r>
        <w:rPr>
          <w:rFonts w:ascii="Times New Roman"/>
          <w:b w:val="false"/>
          <w:i w:val="false"/>
          <w:color w:val="000000"/>
          <w:sz w:val="28"/>
        </w:rPr>
        <w:t xml:space="preserve">
№ 75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2 нысан</w:t>
      </w:r>
    </w:p>
    <w:p>
      <w:pPr>
        <w:spacing w:after="0"/>
        <w:ind w:left="0"/>
        <w:jc w:val="left"/>
      </w:pPr>
      <w:r>
        <w:rPr>
          <w:rFonts w:ascii="Times New Roman"/>
          <w:b/>
          <w:i w:val="false"/>
          <w:color w:val="000000"/>
        </w:rPr>
        <w:t xml:space="preserve"> 1. Жер қойнауын пайдаланушылардың сатып алған тауарлар, жұмыстар және қызметтері туралы есебі</w:t>
      </w:r>
    </w:p>
    <w:p>
      <w:pPr>
        <w:spacing w:after="0"/>
        <w:ind w:left="0"/>
        <w:jc w:val="both"/>
      </w:pPr>
      <w:r>
        <w:rPr>
          <w:rFonts w:ascii="Times New Roman"/>
          <w:b w:val="false"/>
          <w:i w:val="false"/>
          <w:color w:val="000000"/>
          <w:sz w:val="28"/>
        </w:rPr>
        <w:t>Ақпаратты ұсынуға жауапты жер қойнауын пайдаланушының атауы, ЖСН, БСН, СТН-і: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5"/>
        <w:gridCol w:w="1124"/>
        <w:gridCol w:w="1276"/>
        <w:gridCol w:w="2577"/>
        <w:gridCol w:w="859"/>
        <w:gridCol w:w="2634"/>
        <w:gridCol w:w="1895"/>
      </w:tblGrid>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операцияларды жүргізуге арналған келісімшартты мемлекеттік тіркеу актісінің тіркеу нөмірі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коды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тәсілі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қорытындысын шығару күні (кк.аа.жжжж.)</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қойылған күн (кк.аа.жжжж.)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мерзімнің аяқталу күні (кк.аа.жжжж.)</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2165"/>
        <w:gridCol w:w="2571"/>
        <w:gridCol w:w="2723"/>
        <w:gridCol w:w="2438"/>
        <w:gridCol w:w="1321"/>
      </w:tblGrid>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мәртебесі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есептемегенде шарттың жалпы құны (мың теңге)</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есептемегенде СЖЖ жоспарланған сомасы (мың теңге)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есептемегенде шарт бойынша есептік мерзімде нақты төленгені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 жеткізушінің ұйымдастырушы-құқықтық формасы коды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 жеткізушінің елі</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1768"/>
        <w:gridCol w:w="1882"/>
        <w:gridCol w:w="2711"/>
        <w:gridCol w:w="2466"/>
        <w:gridCol w:w="2410"/>
      </w:tblGrid>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 жеткізушінің атауы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БСН-і (ЖСН-і)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СТН-і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тіркелген елді-мекенінің коды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тіркелген мекен-жайы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нақты орналасқан елді-мекенінің коды</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170"/>
        <w:gridCol w:w="1338"/>
        <w:gridCol w:w="2001"/>
        <w:gridCol w:w="2379"/>
        <w:gridCol w:w="3079"/>
      </w:tblGrid>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нақты орналасқан мекен-жайы</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электрондық мекен-жайы</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сайты</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қызметшілерінің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қызметшілерінің жалпы саны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 саналатын жеткізушінің қызметшілерінің саны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202020"/>
          <w:sz w:val="28"/>
        </w:rPr>
        <w:t>Жер қойнауын пайдаланушы</w:t>
      </w:r>
      <w:r>
        <w:br/>
      </w:r>
      <w:r>
        <w:rPr>
          <w:rFonts w:ascii="Times New Roman"/>
          <w:b w:val="false"/>
          <w:i w:val="false"/>
          <w:color w:val="000000"/>
          <w:sz w:val="28"/>
        </w:rPr>
        <w:t>
</w:t>
      </w:r>
      <w:r>
        <w:rPr>
          <w:rFonts w:ascii="Times New Roman"/>
          <w:b w:val="false"/>
          <w:i w:val="false"/>
          <w:color w:val="202020"/>
          <w:sz w:val="28"/>
        </w:rPr>
        <w:t>(жер қойнауын пайдаланушының</w:t>
      </w:r>
      <w:r>
        <w:br/>
      </w:r>
      <w:r>
        <w:rPr>
          <w:rFonts w:ascii="Times New Roman"/>
          <w:b w:val="false"/>
          <w:i w:val="false"/>
          <w:color w:val="000000"/>
          <w:sz w:val="28"/>
        </w:rPr>
        <w:t>
</w:t>
      </w:r>
      <w:r>
        <w:rPr>
          <w:rFonts w:ascii="Times New Roman"/>
          <w:b w:val="false"/>
          <w:i w:val="false"/>
          <w:color w:val="202020"/>
          <w:sz w:val="28"/>
        </w:rPr>
        <w:t>өзге уәкілетті тұлғасы)     _____________________________________</w:t>
      </w:r>
      <w:r>
        <w:br/>
      </w:r>
      <w:r>
        <w:rPr>
          <w:rFonts w:ascii="Times New Roman"/>
          <w:b w:val="false"/>
          <w:i w:val="false"/>
          <w:color w:val="000000"/>
          <w:sz w:val="28"/>
        </w:rPr>
        <w:t>
</w:t>
      </w:r>
      <w:r>
        <w:rPr>
          <w:rFonts w:ascii="Times New Roman"/>
          <w:b w:val="false"/>
          <w:i w:val="false"/>
          <w:color w:val="202020"/>
          <w:sz w:val="28"/>
        </w:rPr>
        <w:t>                                    (Аты-жөні, қолы, мөр)</w:t>
      </w:r>
    </w:p>
    <w:bookmarkStart w:name="z16" w:id="4"/>
    <w:p>
      <w:pPr>
        <w:spacing w:after="0"/>
        <w:ind w:left="0"/>
        <w:jc w:val="both"/>
      </w:pPr>
      <w:r>
        <w:rPr>
          <w:rFonts w:ascii="Times New Roman"/>
          <w:b w:val="false"/>
          <w:i w:val="false"/>
          <w:color w:val="000000"/>
          <w:sz w:val="28"/>
        </w:rPr>
        <w:t>
</w:t>
      </w:r>
      <w:r>
        <w:rPr>
          <w:rFonts w:ascii="Times New Roman"/>
          <w:b w:val="false"/>
          <w:i w:val="false"/>
          <w:color w:val="202020"/>
          <w:sz w:val="28"/>
        </w:rPr>
        <w:t>      Ескерту:</w:t>
      </w:r>
      <w:r>
        <w:br/>
      </w:r>
      <w:r>
        <w:rPr>
          <w:rFonts w:ascii="Times New Roman"/>
          <w:b w:val="false"/>
          <w:i w:val="false"/>
          <w:color w:val="000000"/>
          <w:sz w:val="28"/>
        </w:rPr>
        <w:t>
</w:t>
      </w:r>
      <w:r>
        <w:rPr>
          <w:rFonts w:ascii="Times New Roman"/>
          <w:b w:val="false"/>
          <w:i w:val="false"/>
          <w:color w:val="202020"/>
          <w:sz w:val="28"/>
        </w:rPr>
        <w:t>      № 2 нысанның бірінші бөлімінде әр жасалған шарт туралы есепті мерзім үшін ақпаратты толтыру мынадай тәртіппен жүзеге асырылады:</w:t>
      </w:r>
      <w:r>
        <w:br/>
      </w:r>
      <w:r>
        <w:rPr>
          <w:rFonts w:ascii="Times New Roman"/>
          <w:b w:val="false"/>
          <w:i w:val="false"/>
          <w:color w:val="000000"/>
          <w:sz w:val="28"/>
        </w:rPr>
        <w:t>
</w:t>
      </w:r>
      <w:r>
        <w:rPr>
          <w:rFonts w:ascii="Times New Roman"/>
          <w:b w:val="false"/>
          <w:i w:val="false"/>
          <w:color w:val="202020"/>
          <w:sz w:val="28"/>
        </w:rPr>
        <w:t>      1-</w:t>
      </w:r>
      <w:r>
        <w:rPr>
          <w:rFonts w:ascii="Times New Roman"/>
          <w:b w:val="false"/>
          <w:i w:val="false"/>
          <w:color w:val="000000"/>
          <w:sz w:val="28"/>
        </w:rPr>
        <w:t>баған</w:t>
      </w:r>
      <w:r>
        <w:rPr>
          <w:rFonts w:ascii="Times New Roman"/>
          <w:b w:val="false"/>
          <w:i w:val="false"/>
          <w:color w:val="202020"/>
          <w:sz w:val="28"/>
        </w:rPr>
        <w:t xml:space="preserve"> – </w:t>
      </w:r>
      <w:r>
        <w:rPr>
          <w:rFonts w:ascii="Times New Roman"/>
          <w:b w:val="false"/>
          <w:i w:val="false"/>
          <w:color w:val="000000"/>
          <w:sz w:val="28"/>
        </w:rPr>
        <w:t>жер қойнауын пайдалану бойынша операцияларды жүргізуге арналған келісімшартты мемлекеттік тіркеу актісінің тіркеу нөмірі көрсетіледі;</w:t>
      </w:r>
      <w:r>
        <w:br/>
      </w:r>
      <w:r>
        <w:rPr>
          <w:rFonts w:ascii="Times New Roman"/>
          <w:b w:val="false"/>
          <w:i w:val="false"/>
          <w:color w:val="000000"/>
          <w:sz w:val="28"/>
        </w:rPr>
        <w:t>
</w:t>
      </w:r>
      <w:r>
        <w:rPr>
          <w:rFonts w:ascii="Times New Roman"/>
          <w:b w:val="false"/>
          <w:i w:val="false"/>
          <w:color w:val="202020"/>
          <w:sz w:val="28"/>
        </w:rPr>
        <w:t>      2-</w:t>
      </w:r>
      <w:r>
        <w:rPr>
          <w:rFonts w:ascii="Times New Roman"/>
          <w:b w:val="false"/>
          <w:i w:val="false"/>
          <w:color w:val="000000"/>
          <w:sz w:val="28"/>
        </w:rPr>
        <w:t>баған</w:t>
      </w:r>
      <w:r>
        <w:rPr>
          <w:rFonts w:ascii="Times New Roman"/>
          <w:b w:val="false"/>
          <w:i w:val="false"/>
          <w:color w:val="202020"/>
          <w:sz w:val="28"/>
        </w:rPr>
        <w:t xml:space="preserve"> – Жер қойнауын пайдалану бойынша операцияларды жүргізуде қолданылатын тауарлар, жұмыстар және қызметтер тізілімімен берілген сатып алу коды көрсетіледі. Осы бағанды:</w:t>
      </w:r>
      <w:r>
        <w:br/>
      </w:r>
      <w:r>
        <w:rPr>
          <w:rFonts w:ascii="Times New Roman"/>
          <w:b w:val="false"/>
          <w:i w:val="false"/>
          <w:color w:val="000000"/>
          <w:sz w:val="28"/>
        </w:rPr>
        <w:t>
</w:t>
      </w:r>
      <w:r>
        <w:rPr>
          <w:rFonts w:ascii="Times New Roman"/>
          <w:b w:val="false"/>
          <w:i w:val="false"/>
          <w:color w:val="202020"/>
          <w:sz w:val="28"/>
        </w:rPr>
        <w:t>      1) жалпы таралған пайдалы қазбалар бойынша операцияны жер қойнауын пайдаланушылар жүзеге асырғанда;</w:t>
      </w:r>
      <w:r>
        <w:br/>
      </w:r>
      <w:r>
        <w:rPr>
          <w:rFonts w:ascii="Times New Roman"/>
          <w:b w:val="false"/>
          <w:i w:val="false"/>
          <w:color w:val="000000"/>
          <w:sz w:val="28"/>
        </w:rPr>
        <w:t>
</w:t>
      </w:r>
      <w:r>
        <w:rPr>
          <w:rFonts w:ascii="Times New Roman"/>
          <w:b w:val="false"/>
          <w:i w:val="false"/>
          <w:color w:val="202020"/>
          <w:sz w:val="28"/>
        </w:rPr>
        <w:t>      2) мемлекеттік сатып алу туралы Қазақстан Республикасының заңнамасына сәйкес тауарларды, жұмыстарды және қызметтерді жер қойнауын пайдаланушылар сатып алғанда;</w:t>
      </w:r>
      <w:r>
        <w:br/>
      </w:r>
      <w:r>
        <w:rPr>
          <w:rFonts w:ascii="Times New Roman"/>
          <w:b w:val="false"/>
          <w:i w:val="false"/>
          <w:color w:val="000000"/>
          <w:sz w:val="28"/>
        </w:rPr>
        <w:t>
</w:t>
      </w:r>
      <w:r>
        <w:rPr>
          <w:rFonts w:ascii="Times New Roman"/>
          <w:b w:val="false"/>
          <w:i w:val="false"/>
          <w:color w:val="202020"/>
          <w:sz w:val="28"/>
        </w:rPr>
        <w:t>      3) ұлттық басқару холдингілеріне жанама немесе тікелей жататын елу және одан да көп акцияларына (жарғы капиталының қатысу үлесі) жер қойнауын пайдалану құқығына ие заңды тұлғалар толтырмайды;</w:t>
      </w:r>
      <w:r>
        <w:br/>
      </w:r>
      <w:r>
        <w:rPr>
          <w:rFonts w:ascii="Times New Roman"/>
          <w:b w:val="false"/>
          <w:i w:val="false"/>
          <w:color w:val="000000"/>
          <w:sz w:val="28"/>
        </w:rPr>
        <w:t>
</w:t>
      </w:r>
      <w:r>
        <w:rPr>
          <w:rFonts w:ascii="Times New Roman"/>
          <w:b w:val="false"/>
          <w:i w:val="false"/>
          <w:color w:val="202020"/>
          <w:sz w:val="28"/>
        </w:rPr>
        <w:t>      3-</w:t>
      </w:r>
      <w:r>
        <w:rPr>
          <w:rFonts w:ascii="Times New Roman"/>
          <w:b w:val="false"/>
          <w:i w:val="false"/>
          <w:color w:val="000000"/>
          <w:sz w:val="28"/>
        </w:rPr>
        <w:t>баған</w:t>
      </w:r>
      <w:r>
        <w:rPr>
          <w:rFonts w:ascii="Times New Roman"/>
          <w:b w:val="false"/>
          <w:i w:val="false"/>
          <w:color w:val="202020"/>
          <w:sz w:val="28"/>
        </w:rPr>
        <w:t xml:space="preserve"> – сатып алу тәсілдерінің </w:t>
      </w:r>
      <w:r>
        <w:rPr>
          <w:rFonts w:ascii="Times New Roman"/>
          <w:b w:val="false"/>
          <w:i w:val="false"/>
          <w:color w:val="000000"/>
          <w:sz w:val="28"/>
        </w:rPr>
        <w:t>жіктеушісі</w:t>
      </w:r>
      <w:r>
        <w:rPr>
          <w:rFonts w:ascii="Times New Roman"/>
          <w:b w:val="false"/>
          <w:i w:val="false"/>
          <w:color w:val="202020"/>
          <w:sz w:val="28"/>
        </w:rPr>
        <w:t>не сәйкес тауарлар, жұмыстар және қызметтерді сатып алу тәсілдерінің коды көрсетіледі (жоғарыда қара);</w:t>
      </w:r>
      <w:r>
        <w:br/>
      </w:r>
      <w:r>
        <w:rPr>
          <w:rFonts w:ascii="Times New Roman"/>
          <w:b w:val="false"/>
          <w:i w:val="false"/>
          <w:color w:val="000000"/>
          <w:sz w:val="28"/>
        </w:rPr>
        <w:t>
</w:t>
      </w:r>
      <w:r>
        <w:rPr>
          <w:rFonts w:ascii="Times New Roman"/>
          <w:b w:val="false"/>
          <w:i w:val="false"/>
          <w:color w:val="202020"/>
          <w:sz w:val="28"/>
        </w:rPr>
        <w:t>      4-</w:t>
      </w:r>
      <w:r>
        <w:rPr>
          <w:rFonts w:ascii="Times New Roman"/>
          <w:b w:val="false"/>
          <w:i w:val="false"/>
          <w:color w:val="000000"/>
          <w:sz w:val="28"/>
        </w:rPr>
        <w:t>баған</w:t>
      </w:r>
      <w:r>
        <w:rPr>
          <w:rFonts w:ascii="Times New Roman"/>
          <w:b w:val="false"/>
          <w:i w:val="false"/>
          <w:color w:val="202020"/>
          <w:sz w:val="28"/>
        </w:rPr>
        <w:t xml:space="preserve"> – сатып алу нәтижесінің қорытындысын шығару күні көрсетіледі (кк.аа.жжжж.);</w:t>
      </w:r>
      <w:r>
        <w:br/>
      </w:r>
      <w:r>
        <w:rPr>
          <w:rFonts w:ascii="Times New Roman"/>
          <w:b w:val="false"/>
          <w:i w:val="false"/>
          <w:color w:val="000000"/>
          <w:sz w:val="28"/>
        </w:rPr>
        <w:t>
</w:t>
      </w:r>
      <w:r>
        <w:rPr>
          <w:rFonts w:ascii="Times New Roman"/>
          <w:b w:val="false"/>
          <w:i w:val="false"/>
          <w:color w:val="202020"/>
          <w:sz w:val="28"/>
        </w:rPr>
        <w:t>      5-</w:t>
      </w:r>
      <w:r>
        <w:rPr>
          <w:rFonts w:ascii="Times New Roman"/>
          <w:b w:val="false"/>
          <w:i w:val="false"/>
          <w:color w:val="000000"/>
          <w:sz w:val="28"/>
        </w:rPr>
        <w:t>баған</w:t>
      </w:r>
      <w:r>
        <w:rPr>
          <w:rFonts w:ascii="Times New Roman"/>
          <w:b w:val="false"/>
          <w:i w:val="false"/>
          <w:color w:val="202020"/>
          <w:sz w:val="28"/>
        </w:rPr>
        <w:t xml:space="preserve"> – оның шеңберінде сатып алынған тауар немесе жұмыс (қызмет) сатып алу туралы шарттың № көрсетіледі;</w:t>
      </w:r>
      <w:r>
        <w:br/>
      </w:r>
      <w:r>
        <w:rPr>
          <w:rFonts w:ascii="Times New Roman"/>
          <w:b w:val="false"/>
          <w:i w:val="false"/>
          <w:color w:val="000000"/>
          <w:sz w:val="28"/>
        </w:rPr>
        <w:t>
</w:t>
      </w:r>
      <w:r>
        <w:rPr>
          <w:rFonts w:ascii="Times New Roman"/>
          <w:b w:val="false"/>
          <w:i w:val="false"/>
          <w:color w:val="202020"/>
          <w:sz w:val="28"/>
        </w:rPr>
        <w:t>      6-</w:t>
      </w:r>
      <w:r>
        <w:rPr>
          <w:rFonts w:ascii="Times New Roman"/>
          <w:b w:val="false"/>
          <w:i w:val="false"/>
          <w:color w:val="000000"/>
          <w:sz w:val="28"/>
        </w:rPr>
        <w:t>баған</w:t>
      </w:r>
      <w:r>
        <w:rPr>
          <w:rFonts w:ascii="Times New Roman"/>
          <w:b w:val="false"/>
          <w:i w:val="false"/>
          <w:color w:val="202020"/>
          <w:sz w:val="28"/>
        </w:rPr>
        <w:t xml:space="preserve"> – шарт жасалған күні көрсетіледі (кк.аа.жжжж.);</w:t>
      </w:r>
      <w:r>
        <w:br/>
      </w:r>
      <w:r>
        <w:rPr>
          <w:rFonts w:ascii="Times New Roman"/>
          <w:b w:val="false"/>
          <w:i w:val="false"/>
          <w:color w:val="000000"/>
          <w:sz w:val="28"/>
        </w:rPr>
        <w:t>
</w:t>
      </w:r>
      <w:r>
        <w:rPr>
          <w:rFonts w:ascii="Times New Roman"/>
          <w:b w:val="false"/>
          <w:i w:val="false"/>
          <w:color w:val="202020"/>
          <w:sz w:val="28"/>
        </w:rPr>
        <w:t>      7-</w:t>
      </w:r>
      <w:r>
        <w:rPr>
          <w:rFonts w:ascii="Times New Roman"/>
          <w:b w:val="false"/>
          <w:i w:val="false"/>
          <w:color w:val="000000"/>
          <w:sz w:val="28"/>
        </w:rPr>
        <w:t>баған</w:t>
      </w:r>
      <w:r>
        <w:rPr>
          <w:rFonts w:ascii="Times New Roman"/>
          <w:b w:val="false"/>
          <w:i w:val="false"/>
          <w:color w:val="202020"/>
          <w:sz w:val="28"/>
        </w:rPr>
        <w:t xml:space="preserve"> – шарт мерзімдік күшінің аяқталу күні көрсетіледі (кк.аа.жжжж.);</w:t>
      </w:r>
      <w:r>
        <w:br/>
      </w:r>
      <w:r>
        <w:rPr>
          <w:rFonts w:ascii="Times New Roman"/>
          <w:b w:val="false"/>
          <w:i w:val="false"/>
          <w:color w:val="000000"/>
          <w:sz w:val="28"/>
        </w:rPr>
        <w:t>
</w:t>
      </w:r>
      <w:r>
        <w:rPr>
          <w:rFonts w:ascii="Times New Roman"/>
          <w:b w:val="false"/>
          <w:i w:val="false"/>
          <w:color w:val="202020"/>
          <w:sz w:val="28"/>
        </w:rPr>
        <w:t>      8-</w:t>
      </w:r>
      <w:r>
        <w:rPr>
          <w:rFonts w:ascii="Times New Roman"/>
          <w:b w:val="false"/>
          <w:i w:val="false"/>
          <w:color w:val="000000"/>
          <w:sz w:val="28"/>
        </w:rPr>
        <w:t>баған</w:t>
      </w:r>
      <w:r>
        <w:rPr>
          <w:rFonts w:ascii="Times New Roman"/>
          <w:b w:val="false"/>
          <w:i w:val="false"/>
          <w:color w:val="202020"/>
          <w:sz w:val="28"/>
        </w:rPr>
        <w:t xml:space="preserve"> – шарт мәртебелерінің </w:t>
      </w:r>
      <w:r>
        <w:rPr>
          <w:rFonts w:ascii="Times New Roman"/>
          <w:b w:val="false"/>
          <w:i w:val="false"/>
          <w:color w:val="000000"/>
          <w:sz w:val="28"/>
        </w:rPr>
        <w:t xml:space="preserve">жіктеушісіне </w:t>
      </w:r>
      <w:r>
        <w:rPr>
          <w:rFonts w:ascii="Times New Roman"/>
          <w:b w:val="false"/>
          <w:i w:val="false"/>
          <w:color w:val="202020"/>
          <w:sz w:val="28"/>
        </w:rPr>
        <w:t>сәйкес шарт мәртебесінің коды көрсетіледі (төменде көрсетілген);</w:t>
      </w:r>
      <w:r>
        <w:br/>
      </w:r>
      <w:r>
        <w:rPr>
          <w:rFonts w:ascii="Times New Roman"/>
          <w:b w:val="false"/>
          <w:i w:val="false"/>
          <w:color w:val="000000"/>
          <w:sz w:val="28"/>
        </w:rPr>
        <w:t>
</w:t>
      </w:r>
      <w:r>
        <w:rPr>
          <w:rFonts w:ascii="Times New Roman"/>
          <w:b w:val="false"/>
          <w:i w:val="false"/>
          <w:color w:val="202020"/>
          <w:sz w:val="28"/>
        </w:rPr>
        <w:t>      9-</w:t>
      </w:r>
      <w:r>
        <w:rPr>
          <w:rFonts w:ascii="Times New Roman"/>
          <w:b w:val="false"/>
          <w:i w:val="false"/>
          <w:color w:val="000000"/>
          <w:sz w:val="28"/>
        </w:rPr>
        <w:t>баған</w:t>
      </w:r>
      <w:r>
        <w:rPr>
          <w:rFonts w:ascii="Times New Roman"/>
          <w:b w:val="false"/>
          <w:i w:val="false"/>
          <w:color w:val="202020"/>
          <w:sz w:val="28"/>
        </w:rPr>
        <w:t xml:space="preserve"> – ҚҚС есептемегенде шарттың жалпы құны, мың теңге (бөлшек сан, жүздік үлеспен) көрсетіледі;</w:t>
      </w:r>
      <w:r>
        <w:br/>
      </w:r>
      <w:r>
        <w:rPr>
          <w:rFonts w:ascii="Times New Roman"/>
          <w:b w:val="false"/>
          <w:i w:val="false"/>
          <w:color w:val="000000"/>
          <w:sz w:val="28"/>
        </w:rPr>
        <w:t>
</w:t>
      </w:r>
      <w:r>
        <w:rPr>
          <w:rFonts w:ascii="Times New Roman"/>
          <w:b w:val="false"/>
          <w:i w:val="false"/>
          <w:color w:val="202020"/>
          <w:sz w:val="28"/>
        </w:rPr>
        <w:t>      10-</w:t>
      </w:r>
      <w:r>
        <w:rPr>
          <w:rFonts w:ascii="Times New Roman"/>
          <w:b w:val="false"/>
          <w:i w:val="false"/>
          <w:color w:val="000000"/>
          <w:sz w:val="28"/>
        </w:rPr>
        <w:t>баған</w:t>
      </w:r>
      <w:r>
        <w:rPr>
          <w:rFonts w:ascii="Times New Roman"/>
          <w:b w:val="false"/>
          <w:i w:val="false"/>
          <w:color w:val="202020"/>
          <w:sz w:val="28"/>
        </w:rPr>
        <w:t xml:space="preserve"> – шарт шеңберінде, тауарды, жұмысты немесе қызметті сатып алудың жылдық бағдарламасында жоспарланған ҚҚС есептемегенде сатып алудың жалпы сомасы көрсетіледі, мың теңге;</w:t>
      </w:r>
      <w:r>
        <w:br/>
      </w:r>
      <w:r>
        <w:rPr>
          <w:rFonts w:ascii="Times New Roman"/>
          <w:b w:val="false"/>
          <w:i w:val="false"/>
          <w:color w:val="000000"/>
          <w:sz w:val="28"/>
        </w:rPr>
        <w:t>
</w:t>
      </w:r>
      <w:r>
        <w:rPr>
          <w:rFonts w:ascii="Times New Roman"/>
          <w:b w:val="false"/>
          <w:i w:val="false"/>
          <w:color w:val="202020"/>
          <w:sz w:val="28"/>
        </w:rPr>
        <w:t>      11-</w:t>
      </w:r>
      <w:r>
        <w:rPr>
          <w:rFonts w:ascii="Times New Roman"/>
          <w:b w:val="false"/>
          <w:i w:val="false"/>
          <w:color w:val="000000"/>
          <w:sz w:val="28"/>
        </w:rPr>
        <w:t>баған</w:t>
      </w:r>
      <w:r>
        <w:rPr>
          <w:rFonts w:ascii="Times New Roman"/>
          <w:b w:val="false"/>
          <w:i w:val="false"/>
          <w:color w:val="202020"/>
          <w:sz w:val="28"/>
        </w:rPr>
        <w:t xml:space="preserve"> – шарт бойынша есеп беру мерзіміне нақты төленген сома ҚҚС есептемегенде көрсетіледі, мың теңге;</w:t>
      </w:r>
      <w:r>
        <w:br/>
      </w:r>
      <w:r>
        <w:rPr>
          <w:rFonts w:ascii="Times New Roman"/>
          <w:b w:val="false"/>
          <w:i w:val="false"/>
          <w:color w:val="000000"/>
          <w:sz w:val="28"/>
        </w:rPr>
        <w:t>
</w:t>
      </w:r>
      <w:r>
        <w:rPr>
          <w:rFonts w:ascii="Times New Roman"/>
          <w:b w:val="false"/>
          <w:i w:val="false"/>
          <w:color w:val="202020"/>
          <w:sz w:val="28"/>
        </w:rPr>
        <w:t>      12-</w:t>
      </w:r>
      <w:r>
        <w:rPr>
          <w:rFonts w:ascii="Times New Roman"/>
          <w:b w:val="false"/>
          <w:i w:val="false"/>
          <w:color w:val="000000"/>
          <w:sz w:val="28"/>
        </w:rPr>
        <w:t>баған</w:t>
      </w:r>
      <w:r>
        <w:rPr>
          <w:rFonts w:ascii="Times New Roman"/>
          <w:b w:val="false"/>
          <w:i w:val="false"/>
          <w:color w:val="202020"/>
          <w:sz w:val="28"/>
        </w:rPr>
        <w:t xml:space="preserve"> – Шаруашылық етудің ұйымдастыру-құқықтық нысанының жіктеушісіне сәйкес, жеткізуші ұйымның шаруашылық етуінің ұйымдастыру-құқықтық нысанының коды көрсетіледі. Егер жеткізуші Қазақстан Республикасының резиденті болмаса, баған толтырылмайды;</w:t>
      </w:r>
      <w:r>
        <w:br/>
      </w:r>
      <w:r>
        <w:rPr>
          <w:rFonts w:ascii="Times New Roman"/>
          <w:b w:val="false"/>
          <w:i w:val="false"/>
          <w:color w:val="000000"/>
          <w:sz w:val="28"/>
        </w:rPr>
        <w:t>
</w:t>
      </w:r>
      <w:r>
        <w:rPr>
          <w:rFonts w:ascii="Times New Roman"/>
          <w:b w:val="false"/>
          <w:i w:val="false"/>
          <w:color w:val="202020"/>
          <w:sz w:val="28"/>
        </w:rPr>
        <w:t>      13-</w:t>
      </w:r>
      <w:r>
        <w:rPr>
          <w:rFonts w:ascii="Times New Roman"/>
          <w:b w:val="false"/>
          <w:i w:val="false"/>
          <w:color w:val="000000"/>
          <w:sz w:val="28"/>
        </w:rPr>
        <w:t>баған</w:t>
      </w:r>
      <w:r>
        <w:rPr>
          <w:rFonts w:ascii="Times New Roman"/>
          <w:b w:val="false"/>
          <w:i w:val="false"/>
          <w:color w:val="202020"/>
          <w:sz w:val="28"/>
        </w:rPr>
        <w:t xml:space="preserve"> – Мемлекетаралық елдер </w:t>
      </w:r>
      <w:r>
        <w:rPr>
          <w:rFonts w:ascii="Times New Roman"/>
          <w:b w:val="false"/>
          <w:i w:val="false"/>
          <w:color w:val="000000"/>
          <w:sz w:val="28"/>
        </w:rPr>
        <w:t xml:space="preserve">жіктеушісіне </w:t>
      </w:r>
      <w:r>
        <w:rPr>
          <w:rFonts w:ascii="Times New Roman"/>
          <w:b w:val="false"/>
          <w:i w:val="false"/>
          <w:color w:val="202020"/>
          <w:sz w:val="28"/>
        </w:rPr>
        <w:t>сәйкес жеткізуші елінің ж</w:t>
      </w:r>
      <w:r>
        <w:rPr>
          <w:rFonts w:ascii="Times New Roman"/>
          <w:b w:val="false"/>
          <w:i w:val="false"/>
          <w:color w:val="000000"/>
          <w:sz w:val="28"/>
        </w:rPr>
        <w:t xml:space="preserve">еткізушінің </w:t>
      </w:r>
      <w:r>
        <w:rPr>
          <w:rFonts w:ascii="Times New Roman"/>
          <w:b w:val="false"/>
          <w:i w:val="false"/>
          <w:color w:val="202020"/>
          <w:sz w:val="28"/>
        </w:rPr>
        <w:t>коды көрсетіледі. Егер жеткізуші Қазақстан Республикасының резиденті болса, онда Қазақстан Республикасының коды көрсетіледі;</w:t>
      </w:r>
      <w:r>
        <w:br/>
      </w:r>
      <w:r>
        <w:rPr>
          <w:rFonts w:ascii="Times New Roman"/>
          <w:b w:val="false"/>
          <w:i w:val="false"/>
          <w:color w:val="000000"/>
          <w:sz w:val="28"/>
        </w:rPr>
        <w:t>
</w:t>
      </w:r>
      <w:r>
        <w:rPr>
          <w:rFonts w:ascii="Times New Roman"/>
          <w:b w:val="false"/>
          <w:i w:val="false"/>
          <w:color w:val="202020"/>
          <w:sz w:val="28"/>
        </w:rPr>
        <w:t>      14-</w:t>
      </w:r>
      <w:r>
        <w:rPr>
          <w:rFonts w:ascii="Times New Roman"/>
          <w:b w:val="false"/>
          <w:i w:val="false"/>
          <w:color w:val="000000"/>
          <w:sz w:val="28"/>
        </w:rPr>
        <w:t>баған</w:t>
      </w:r>
      <w:r>
        <w:rPr>
          <w:rFonts w:ascii="Times New Roman"/>
          <w:b w:val="false"/>
          <w:i w:val="false"/>
          <w:color w:val="202020"/>
          <w:sz w:val="28"/>
        </w:rPr>
        <w:t xml:space="preserve"> – жеткізушінің атауы көрсетіледі. Егер жеткізуші Қазақстан Республикасының резиденті болса, оның атауы заңды тұлғаны тіркеу куәлігіне сәйкес (заңды тұлғалар үшін) және жеке кәсіпкерді тіркеу куәлігіне сәйкес (жеке тұлғалар үшін) көрсетіледі;</w:t>
      </w:r>
      <w:r>
        <w:br/>
      </w:r>
      <w:r>
        <w:rPr>
          <w:rFonts w:ascii="Times New Roman"/>
          <w:b w:val="false"/>
          <w:i w:val="false"/>
          <w:color w:val="000000"/>
          <w:sz w:val="28"/>
        </w:rPr>
        <w:t>
</w:t>
      </w:r>
      <w:r>
        <w:rPr>
          <w:rFonts w:ascii="Times New Roman"/>
          <w:b w:val="false"/>
          <w:i w:val="false"/>
          <w:color w:val="202020"/>
          <w:sz w:val="28"/>
        </w:rPr>
        <w:t>      15-</w:t>
      </w:r>
      <w:r>
        <w:rPr>
          <w:rFonts w:ascii="Times New Roman"/>
          <w:b w:val="false"/>
          <w:i w:val="false"/>
          <w:color w:val="000000"/>
          <w:sz w:val="28"/>
        </w:rPr>
        <w:t>баған</w:t>
      </w:r>
      <w:r>
        <w:rPr>
          <w:rFonts w:ascii="Times New Roman"/>
          <w:b w:val="false"/>
          <w:i w:val="false"/>
          <w:color w:val="202020"/>
          <w:sz w:val="28"/>
        </w:rPr>
        <w:t xml:space="preserve"> – жеткізушінің бизнес сәйкестендіру нөмірі/жеке сәйкестендіру нөмірі көрсетіледі. Егер жеткізуші Қазақстан Республикасының резиденті болмаса, баған толтырылмайды;</w:t>
      </w:r>
      <w:r>
        <w:br/>
      </w:r>
      <w:r>
        <w:rPr>
          <w:rFonts w:ascii="Times New Roman"/>
          <w:b w:val="false"/>
          <w:i w:val="false"/>
          <w:color w:val="000000"/>
          <w:sz w:val="28"/>
        </w:rPr>
        <w:t>
</w:t>
      </w:r>
      <w:r>
        <w:rPr>
          <w:rFonts w:ascii="Times New Roman"/>
          <w:b w:val="false"/>
          <w:i w:val="false"/>
          <w:color w:val="202020"/>
          <w:sz w:val="28"/>
        </w:rPr>
        <w:t>      16-</w:t>
      </w:r>
      <w:r>
        <w:rPr>
          <w:rFonts w:ascii="Times New Roman"/>
          <w:b w:val="false"/>
          <w:i w:val="false"/>
          <w:color w:val="000000"/>
          <w:sz w:val="28"/>
        </w:rPr>
        <w:t>баған</w:t>
      </w:r>
      <w:r>
        <w:rPr>
          <w:rFonts w:ascii="Times New Roman"/>
          <w:b w:val="false"/>
          <w:i w:val="false"/>
          <w:color w:val="202020"/>
          <w:sz w:val="28"/>
        </w:rPr>
        <w:t xml:space="preserve"> – жеткізушінің салық төлеушісінің тіркеу нөмірі көрсетіледі. Егер жеткізуші Қазақстан Республикасының резиденті болмаса, баған толтырылмайды;</w:t>
      </w:r>
      <w:r>
        <w:br/>
      </w:r>
      <w:r>
        <w:rPr>
          <w:rFonts w:ascii="Times New Roman"/>
          <w:b w:val="false"/>
          <w:i w:val="false"/>
          <w:color w:val="000000"/>
          <w:sz w:val="28"/>
        </w:rPr>
        <w:t>
</w:t>
      </w:r>
      <w:r>
        <w:rPr>
          <w:rFonts w:ascii="Times New Roman"/>
          <w:b w:val="false"/>
          <w:i w:val="false"/>
          <w:color w:val="202020"/>
          <w:sz w:val="28"/>
        </w:rPr>
        <w:t>      17-</w:t>
      </w:r>
      <w:r>
        <w:rPr>
          <w:rFonts w:ascii="Times New Roman"/>
          <w:b w:val="false"/>
          <w:i w:val="false"/>
          <w:color w:val="000000"/>
          <w:sz w:val="28"/>
        </w:rPr>
        <w:t>баған</w:t>
      </w:r>
      <w:r>
        <w:rPr>
          <w:rFonts w:ascii="Times New Roman"/>
          <w:b w:val="false"/>
          <w:i w:val="false"/>
          <w:color w:val="202020"/>
          <w:sz w:val="28"/>
        </w:rPr>
        <w:t xml:space="preserve"> – Әкімшілік-аумақтық объектілер жіктеушісіне сәйкес жеткізушінің тіркелген елді-мекенінің коды көрсетіледі. Егер жеткізуші Қазақстан Республикасының резиденті болмаса, баған толтырылмайды;</w:t>
      </w:r>
      <w:r>
        <w:br/>
      </w:r>
      <w:r>
        <w:rPr>
          <w:rFonts w:ascii="Times New Roman"/>
          <w:b w:val="false"/>
          <w:i w:val="false"/>
          <w:color w:val="000000"/>
          <w:sz w:val="28"/>
        </w:rPr>
        <w:t>
</w:t>
      </w:r>
      <w:r>
        <w:rPr>
          <w:rFonts w:ascii="Times New Roman"/>
          <w:b w:val="false"/>
          <w:i w:val="false"/>
          <w:color w:val="202020"/>
          <w:sz w:val="28"/>
        </w:rPr>
        <w:t>      18</w:t>
      </w:r>
      <w:r>
        <w:rPr>
          <w:rFonts w:ascii="Times New Roman"/>
          <w:b w:val="false"/>
          <w:i w:val="false"/>
          <w:color w:val="000000"/>
          <w:sz w:val="28"/>
        </w:rPr>
        <w:t>-баған</w:t>
      </w:r>
      <w:r>
        <w:rPr>
          <w:rFonts w:ascii="Times New Roman"/>
          <w:b w:val="false"/>
          <w:i w:val="false"/>
          <w:color w:val="202020"/>
          <w:sz w:val="28"/>
        </w:rPr>
        <w:t xml:space="preserve"> – жеткізушінің тіркелген мекен-жайы: елді-мекені, көшесі, үйі, кеңсесі көрсетіледі;</w:t>
      </w:r>
      <w:r>
        <w:br/>
      </w:r>
      <w:r>
        <w:rPr>
          <w:rFonts w:ascii="Times New Roman"/>
          <w:b w:val="false"/>
          <w:i w:val="false"/>
          <w:color w:val="000000"/>
          <w:sz w:val="28"/>
        </w:rPr>
        <w:t>
</w:t>
      </w:r>
      <w:r>
        <w:rPr>
          <w:rFonts w:ascii="Times New Roman"/>
          <w:b w:val="false"/>
          <w:i w:val="false"/>
          <w:color w:val="202020"/>
          <w:sz w:val="28"/>
        </w:rPr>
        <w:t>      19-</w:t>
      </w:r>
      <w:r>
        <w:rPr>
          <w:rFonts w:ascii="Times New Roman"/>
          <w:b w:val="false"/>
          <w:i w:val="false"/>
          <w:color w:val="000000"/>
          <w:sz w:val="28"/>
        </w:rPr>
        <w:t>баған</w:t>
      </w:r>
      <w:r>
        <w:rPr>
          <w:rFonts w:ascii="Times New Roman"/>
          <w:b w:val="false"/>
          <w:i w:val="false"/>
          <w:color w:val="202020"/>
          <w:sz w:val="28"/>
        </w:rPr>
        <w:t xml:space="preserve"> – Әкімшілік-аумақтық объектілер жіктеушісіне сәйкес жеткізушінің нақты орналасқан елді-мекенінің коды көрсетіледі. Егер жеткізуші Қазақстан Республикасының резиденті болмаса, баған толтырылмайды;</w:t>
      </w:r>
      <w:r>
        <w:br/>
      </w:r>
      <w:r>
        <w:rPr>
          <w:rFonts w:ascii="Times New Roman"/>
          <w:b w:val="false"/>
          <w:i w:val="false"/>
          <w:color w:val="000000"/>
          <w:sz w:val="28"/>
        </w:rPr>
        <w:t>
</w:t>
      </w:r>
      <w:r>
        <w:rPr>
          <w:rFonts w:ascii="Times New Roman"/>
          <w:b w:val="false"/>
          <w:i w:val="false"/>
          <w:color w:val="202020"/>
          <w:sz w:val="28"/>
        </w:rPr>
        <w:t>      20-</w:t>
      </w:r>
      <w:r>
        <w:rPr>
          <w:rFonts w:ascii="Times New Roman"/>
          <w:b w:val="false"/>
          <w:i w:val="false"/>
          <w:color w:val="000000"/>
          <w:sz w:val="28"/>
        </w:rPr>
        <w:t>баған</w:t>
      </w:r>
      <w:r>
        <w:rPr>
          <w:rFonts w:ascii="Times New Roman"/>
          <w:b w:val="false"/>
          <w:i w:val="false"/>
          <w:color w:val="202020"/>
          <w:sz w:val="28"/>
        </w:rPr>
        <w:t xml:space="preserve"> – жеткізушінің нақты орналасқан мекен-жайы: елді-мекені, көшесі, үйі, кеңсесі көрсетіледі;</w:t>
      </w:r>
      <w:r>
        <w:br/>
      </w:r>
      <w:r>
        <w:rPr>
          <w:rFonts w:ascii="Times New Roman"/>
          <w:b w:val="false"/>
          <w:i w:val="false"/>
          <w:color w:val="000000"/>
          <w:sz w:val="28"/>
        </w:rPr>
        <w:t>
</w:t>
      </w:r>
      <w:r>
        <w:rPr>
          <w:rFonts w:ascii="Times New Roman"/>
          <w:b w:val="false"/>
          <w:i w:val="false"/>
          <w:color w:val="202020"/>
          <w:sz w:val="28"/>
        </w:rPr>
        <w:t>      21-</w:t>
      </w:r>
      <w:r>
        <w:rPr>
          <w:rFonts w:ascii="Times New Roman"/>
          <w:b w:val="false"/>
          <w:i w:val="false"/>
          <w:color w:val="000000"/>
          <w:sz w:val="28"/>
        </w:rPr>
        <w:t>баған</w:t>
      </w:r>
      <w:r>
        <w:rPr>
          <w:rFonts w:ascii="Times New Roman"/>
          <w:b w:val="false"/>
          <w:i w:val="false"/>
          <w:color w:val="202020"/>
          <w:sz w:val="28"/>
        </w:rPr>
        <w:t xml:space="preserve"> – жеткізушінің электрондық мекен-жайы көрсетіледі;</w:t>
      </w:r>
      <w:r>
        <w:br/>
      </w:r>
      <w:r>
        <w:rPr>
          <w:rFonts w:ascii="Times New Roman"/>
          <w:b w:val="false"/>
          <w:i w:val="false"/>
          <w:color w:val="000000"/>
          <w:sz w:val="28"/>
        </w:rPr>
        <w:t>
</w:t>
      </w:r>
      <w:r>
        <w:rPr>
          <w:rFonts w:ascii="Times New Roman"/>
          <w:b w:val="false"/>
          <w:i w:val="false"/>
          <w:color w:val="202020"/>
          <w:sz w:val="28"/>
        </w:rPr>
        <w:t>      22-</w:t>
      </w:r>
      <w:r>
        <w:rPr>
          <w:rFonts w:ascii="Times New Roman"/>
          <w:b w:val="false"/>
          <w:i w:val="false"/>
          <w:color w:val="000000"/>
          <w:sz w:val="28"/>
        </w:rPr>
        <w:t>баған</w:t>
      </w:r>
      <w:r>
        <w:rPr>
          <w:rFonts w:ascii="Times New Roman"/>
          <w:b w:val="false"/>
          <w:i w:val="false"/>
          <w:color w:val="202020"/>
          <w:sz w:val="28"/>
        </w:rPr>
        <w:t xml:space="preserve"> – жеткізушінің web-сайты (бар болған жағдайда) көрсетіледі;</w:t>
      </w:r>
      <w:r>
        <w:br/>
      </w:r>
      <w:r>
        <w:rPr>
          <w:rFonts w:ascii="Times New Roman"/>
          <w:b w:val="false"/>
          <w:i w:val="false"/>
          <w:color w:val="000000"/>
          <w:sz w:val="28"/>
        </w:rPr>
        <w:t>
</w:t>
      </w:r>
      <w:r>
        <w:rPr>
          <w:rFonts w:ascii="Times New Roman"/>
          <w:b w:val="false"/>
          <w:i w:val="false"/>
          <w:color w:val="202020"/>
          <w:sz w:val="28"/>
        </w:rPr>
        <w:t>      23-</w:t>
      </w:r>
      <w:r>
        <w:rPr>
          <w:rFonts w:ascii="Times New Roman"/>
          <w:b w:val="false"/>
          <w:i w:val="false"/>
          <w:color w:val="000000"/>
          <w:sz w:val="28"/>
        </w:rPr>
        <w:t>баған</w:t>
      </w:r>
      <w:r>
        <w:rPr>
          <w:rFonts w:ascii="Times New Roman"/>
          <w:b w:val="false"/>
          <w:i w:val="false"/>
          <w:color w:val="202020"/>
          <w:sz w:val="28"/>
        </w:rPr>
        <w:t xml:space="preserve"> – жеткізушінің байланыс телефоны, факсы көрсетіледі; </w:t>
      </w:r>
      <w:r>
        <w:br/>
      </w:r>
      <w:r>
        <w:rPr>
          <w:rFonts w:ascii="Times New Roman"/>
          <w:b w:val="false"/>
          <w:i w:val="false"/>
          <w:color w:val="000000"/>
          <w:sz w:val="28"/>
        </w:rPr>
        <w:t>
</w:t>
      </w:r>
      <w:r>
        <w:rPr>
          <w:rFonts w:ascii="Times New Roman"/>
          <w:b w:val="false"/>
          <w:i w:val="false"/>
          <w:color w:val="202020"/>
          <w:sz w:val="28"/>
        </w:rPr>
        <w:t>      24-</w:t>
      </w:r>
      <w:r>
        <w:rPr>
          <w:rFonts w:ascii="Times New Roman"/>
          <w:b w:val="false"/>
          <w:i w:val="false"/>
          <w:color w:val="000000"/>
          <w:sz w:val="28"/>
        </w:rPr>
        <w:t>баған</w:t>
      </w:r>
      <w:r>
        <w:rPr>
          <w:rFonts w:ascii="Times New Roman"/>
          <w:b w:val="false"/>
          <w:i w:val="false"/>
          <w:color w:val="202020"/>
          <w:sz w:val="28"/>
        </w:rPr>
        <w:t xml:space="preserve"> – жеткізуші қызметкерлерінің жалпы саны көрсетіледі;</w:t>
      </w:r>
      <w:r>
        <w:br/>
      </w:r>
      <w:r>
        <w:rPr>
          <w:rFonts w:ascii="Times New Roman"/>
          <w:b w:val="false"/>
          <w:i w:val="false"/>
          <w:color w:val="000000"/>
          <w:sz w:val="28"/>
        </w:rPr>
        <w:t>
</w:t>
      </w:r>
      <w:r>
        <w:rPr>
          <w:rFonts w:ascii="Times New Roman"/>
          <w:b w:val="false"/>
          <w:i w:val="false"/>
          <w:color w:val="202020"/>
          <w:sz w:val="28"/>
        </w:rPr>
        <w:t>      25-</w:t>
      </w:r>
      <w:r>
        <w:rPr>
          <w:rFonts w:ascii="Times New Roman"/>
          <w:b w:val="false"/>
          <w:i w:val="false"/>
          <w:color w:val="000000"/>
          <w:sz w:val="28"/>
        </w:rPr>
        <w:t>баған</w:t>
      </w:r>
      <w:r>
        <w:rPr>
          <w:rFonts w:ascii="Times New Roman"/>
          <w:b w:val="false"/>
          <w:i w:val="false"/>
          <w:color w:val="202020"/>
          <w:sz w:val="28"/>
        </w:rPr>
        <w:t xml:space="preserve"> – жеткізуші қызметкерлерінің жалпы саны - Қазақстан Республикасының азаматтары көрсетіледі.</w:t>
      </w:r>
      <w:r>
        <w:br/>
      </w:r>
      <w:r>
        <w:rPr>
          <w:rFonts w:ascii="Times New Roman"/>
          <w:b w:val="false"/>
          <w:i w:val="false"/>
          <w:color w:val="000000"/>
          <w:sz w:val="28"/>
        </w:rPr>
        <w:t>
</w:t>
      </w:r>
      <w:r>
        <w:rPr>
          <w:rFonts w:ascii="Times New Roman"/>
          <w:b w:val="false"/>
          <w:i w:val="false"/>
          <w:color w:val="202020"/>
          <w:sz w:val="28"/>
        </w:rPr>
        <w:t>      Нысандағы бағаналар форматын өзгертуге болмайды.</w:t>
      </w:r>
    </w:p>
    <w:bookmarkEnd w:id="4"/>
    <w:p>
      <w:pPr>
        <w:spacing w:after="0"/>
        <w:ind w:left="0"/>
        <w:jc w:val="both"/>
      </w:pPr>
      <w:r>
        <w:rPr>
          <w:rFonts w:ascii="Times New Roman"/>
          <w:b w:val="false"/>
          <w:i w:val="false"/>
          <w:color w:val="000000"/>
          <w:sz w:val="28"/>
        </w:rPr>
        <w:t xml:space="preserve">      Шарттар мәртебелерінің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3813"/>
      </w:tblGrid>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Жіктеушілік коды</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бұзу</w:t>
            </w:r>
          </w:p>
        </w:tc>
      </w:tr>
    </w:tbl>
    <w:bookmarkStart w:name="z17" w:id="5"/>
    <w:p>
      <w:pPr>
        <w:spacing w:after="0"/>
        <w:ind w:left="0"/>
        <w:jc w:val="left"/>
      </w:pPr>
      <w:r>
        <w:rPr>
          <w:rFonts w:ascii="Times New Roman"/>
          <w:b/>
          <w:i w:val="false"/>
          <w:color w:val="000000"/>
        </w:rPr>
        <w:t xml:space="preserve"> 
2. Жер қойнауын пайдаланушылардың сатып алған тауарлар, жұмыстар және қызметтері туралы есебі</w:t>
      </w:r>
    </w:p>
    <w:bookmarkEnd w:id="5"/>
    <w:p>
      <w:pPr>
        <w:spacing w:after="0"/>
        <w:ind w:left="0"/>
        <w:jc w:val="both"/>
      </w:pPr>
      <w:r>
        <w:rPr>
          <w:rFonts w:ascii="Times New Roman"/>
          <w:b w:val="false"/>
          <w:i w:val="false"/>
          <w:color w:val="000000"/>
          <w:sz w:val="28"/>
        </w:rPr>
        <w:t>Ақпаратты ұсынуға жауапты жер қойнауын пайдаланушының атауы, ЖСН, БСН, СТН-і:_____________________________________________________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136"/>
        <w:gridCol w:w="1381"/>
        <w:gridCol w:w="2511"/>
        <w:gridCol w:w="1343"/>
        <w:gridCol w:w="1306"/>
        <w:gridCol w:w="2227"/>
        <w:gridCol w:w="2229"/>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Шарт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 xml:space="preserve">Сатып алу коды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 бойынша ТЖҚ коды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ТЖҚ-ның атауы және қысқаша (қосымша) сипаттамасы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бірлігінің коды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алулардың заттай көлемі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есептемегенде сатып алулардың құндық көлемі, мың теңге</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CT-KZ сертификаты берілген тауар өндірушінің БСН/ЖСН</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217"/>
        <w:gridCol w:w="1464"/>
        <w:gridCol w:w="1712"/>
        <w:gridCol w:w="1731"/>
        <w:gridCol w:w="2626"/>
        <w:gridCol w:w="2068"/>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CT-KZ сертификаты берілген тауар өндірушінің СТН-і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CT-KZ сертификатының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CT-KZ сертификатының сериясы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CT-KZ сертификатын беретін органның коды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CT-KZ сертификаты берліген күн кк.аа.жжжж.</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CT-KZ сертификатында көрсетілген тауардағы қазақстандық қамту,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Жұмыста (қызметте) қазақстандық қамту,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202020"/>
          <w:sz w:val="28"/>
        </w:rPr>
        <w:t>Жер қойнауын пайдаланушы</w:t>
      </w:r>
      <w:r>
        <w:br/>
      </w:r>
      <w:r>
        <w:rPr>
          <w:rFonts w:ascii="Times New Roman"/>
          <w:b w:val="false"/>
          <w:i w:val="false"/>
          <w:color w:val="000000"/>
          <w:sz w:val="28"/>
        </w:rPr>
        <w:t>
</w:t>
      </w:r>
      <w:r>
        <w:rPr>
          <w:rFonts w:ascii="Times New Roman"/>
          <w:b w:val="false"/>
          <w:i w:val="false"/>
          <w:color w:val="202020"/>
          <w:sz w:val="28"/>
        </w:rPr>
        <w:t>(жер қойнауын пайдаланушының</w:t>
      </w:r>
      <w:r>
        <w:br/>
      </w:r>
      <w:r>
        <w:rPr>
          <w:rFonts w:ascii="Times New Roman"/>
          <w:b w:val="false"/>
          <w:i w:val="false"/>
          <w:color w:val="000000"/>
          <w:sz w:val="28"/>
        </w:rPr>
        <w:t>
</w:t>
      </w:r>
      <w:r>
        <w:rPr>
          <w:rFonts w:ascii="Times New Roman"/>
          <w:b w:val="false"/>
          <w:i w:val="false"/>
          <w:color w:val="202020"/>
          <w:sz w:val="28"/>
        </w:rPr>
        <w:t>өзге уәкілетті тұлғасы)     _______________________________________</w:t>
      </w:r>
      <w:r>
        <w:br/>
      </w:r>
      <w:r>
        <w:rPr>
          <w:rFonts w:ascii="Times New Roman"/>
          <w:b w:val="false"/>
          <w:i w:val="false"/>
          <w:color w:val="000000"/>
          <w:sz w:val="28"/>
        </w:rPr>
        <w:t>
</w:t>
      </w:r>
      <w:r>
        <w:rPr>
          <w:rFonts w:ascii="Times New Roman"/>
          <w:b w:val="false"/>
          <w:i w:val="false"/>
          <w:color w:val="202020"/>
          <w:sz w:val="28"/>
        </w:rPr>
        <w:t>                                     (Аты-жөні, қолы, мөр)</w:t>
      </w:r>
    </w:p>
    <w:bookmarkStart w:name="z18" w:id="6"/>
    <w:p>
      <w:pPr>
        <w:spacing w:after="0"/>
        <w:ind w:left="0"/>
        <w:jc w:val="both"/>
      </w:pPr>
      <w:r>
        <w:rPr>
          <w:rFonts w:ascii="Times New Roman"/>
          <w:b w:val="false"/>
          <w:i w:val="false"/>
          <w:color w:val="000000"/>
          <w:sz w:val="28"/>
        </w:rPr>
        <w:t>
</w:t>
      </w:r>
      <w:r>
        <w:rPr>
          <w:rFonts w:ascii="Times New Roman"/>
          <w:b w:val="false"/>
          <w:i w:val="false"/>
          <w:color w:val="202020"/>
          <w:sz w:val="28"/>
        </w:rPr>
        <w:t>      Ескерту:</w:t>
      </w:r>
      <w:r>
        <w:br/>
      </w:r>
      <w:r>
        <w:rPr>
          <w:rFonts w:ascii="Times New Roman"/>
          <w:b w:val="false"/>
          <w:i w:val="false"/>
          <w:color w:val="000000"/>
          <w:sz w:val="28"/>
        </w:rPr>
        <w:t>
</w:t>
      </w:r>
      <w:r>
        <w:rPr>
          <w:rFonts w:ascii="Times New Roman"/>
          <w:b w:val="false"/>
          <w:i w:val="false"/>
          <w:color w:val="202020"/>
          <w:sz w:val="28"/>
        </w:rPr>
        <w:t>      № 2 форманың екінші бөлімінде бір шарт шеңберінде жеке сатып алынған әр тауар, жұмыс және қызмет бойынша есеп беру мерзімі бойынша ақпаратты жолма-жол толтыру мынадай тәртіппен жүзеге асырылады:</w:t>
      </w:r>
      <w:r>
        <w:br/>
      </w:r>
      <w:r>
        <w:rPr>
          <w:rFonts w:ascii="Times New Roman"/>
          <w:b w:val="false"/>
          <w:i w:val="false"/>
          <w:color w:val="000000"/>
          <w:sz w:val="28"/>
        </w:rPr>
        <w:t>
</w:t>
      </w:r>
      <w:r>
        <w:rPr>
          <w:rFonts w:ascii="Times New Roman"/>
          <w:b w:val="false"/>
          <w:i w:val="false"/>
          <w:color w:val="202020"/>
          <w:sz w:val="28"/>
        </w:rPr>
        <w:t>      1-б</w:t>
      </w:r>
      <w:r>
        <w:rPr>
          <w:rFonts w:ascii="Times New Roman"/>
          <w:b w:val="false"/>
          <w:i w:val="false"/>
          <w:color w:val="000000"/>
          <w:sz w:val="28"/>
        </w:rPr>
        <w:t>аған</w:t>
      </w:r>
      <w:r>
        <w:rPr>
          <w:rFonts w:ascii="Times New Roman"/>
          <w:b w:val="false"/>
          <w:i w:val="false"/>
          <w:color w:val="202020"/>
          <w:sz w:val="28"/>
        </w:rPr>
        <w:t xml:space="preserve"> – оның шеңберінде сатып алынған тауар немесе жұмыс (қызмет) туралы шарттың № көрсетіледі;</w:t>
      </w:r>
      <w:r>
        <w:br/>
      </w:r>
      <w:r>
        <w:rPr>
          <w:rFonts w:ascii="Times New Roman"/>
          <w:b w:val="false"/>
          <w:i w:val="false"/>
          <w:color w:val="000000"/>
          <w:sz w:val="28"/>
        </w:rPr>
        <w:t>
</w:t>
      </w:r>
      <w:r>
        <w:rPr>
          <w:rFonts w:ascii="Times New Roman"/>
          <w:b w:val="false"/>
          <w:i w:val="false"/>
          <w:color w:val="202020"/>
          <w:sz w:val="28"/>
        </w:rPr>
        <w:t>      2-</w:t>
      </w:r>
      <w:r>
        <w:rPr>
          <w:rFonts w:ascii="Times New Roman"/>
          <w:b w:val="false"/>
          <w:i w:val="false"/>
          <w:color w:val="000000"/>
          <w:sz w:val="28"/>
        </w:rPr>
        <w:t>баған</w:t>
      </w:r>
      <w:r>
        <w:rPr>
          <w:rFonts w:ascii="Times New Roman"/>
          <w:b w:val="false"/>
          <w:i w:val="false"/>
          <w:color w:val="202020"/>
          <w:sz w:val="28"/>
        </w:rPr>
        <w:t xml:space="preserve"> – жер қойнауын пайдалану бойынша операцияларды жүргізуде қолданылатын тауарлар, жұмыстар және қызметтер тізілімімен берілген сатып алу коды көрсетіледі. Осы бағанды:</w:t>
      </w:r>
      <w:r>
        <w:br/>
      </w:r>
      <w:r>
        <w:rPr>
          <w:rFonts w:ascii="Times New Roman"/>
          <w:b w:val="false"/>
          <w:i w:val="false"/>
          <w:color w:val="000000"/>
          <w:sz w:val="28"/>
        </w:rPr>
        <w:t>
</w:t>
      </w:r>
      <w:r>
        <w:rPr>
          <w:rFonts w:ascii="Times New Roman"/>
          <w:b w:val="false"/>
          <w:i w:val="false"/>
          <w:color w:val="202020"/>
          <w:sz w:val="28"/>
        </w:rPr>
        <w:t>      1) кең таралған пайдалы қазбалар бойынша операцияны жер қойнауын пайдаланушылар жүзеге асырғанда;</w:t>
      </w:r>
      <w:r>
        <w:br/>
      </w:r>
      <w:r>
        <w:rPr>
          <w:rFonts w:ascii="Times New Roman"/>
          <w:b w:val="false"/>
          <w:i w:val="false"/>
          <w:color w:val="000000"/>
          <w:sz w:val="28"/>
        </w:rPr>
        <w:t>
</w:t>
      </w:r>
      <w:r>
        <w:rPr>
          <w:rFonts w:ascii="Times New Roman"/>
          <w:b w:val="false"/>
          <w:i w:val="false"/>
          <w:color w:val="202020"/>
          <w:sz w:val="28"/>
        </w:rPr>
        <w:t>      2) мемлекеттік сатып алу туралы Қазақстан Республикасының заңнамасына сәйкес тауарларды, жұмыстарды және қызметтерді жер қойнауын пайдаланушылар сатып алғанда;</w:t>
      </w:r>
      <w:r>
        <w:br/>
      </w:r>
      <w:r>
        <w:rPr>
          <w:rFonts w:ascii="Times New Roman"/>
          <w:b w:val="false"/>
          <w:i w:val="false"/>
          <w:color w:val="000000"/>
          <w:sz w:val="28"/>
        </w:rPr>
        <w:t>
</w:t>
      </w:r>
      <w:r>
        <w:rPr>
          <w:rFonts w:ascii="Times New Roman"/>
          <w:b w:val="false"/>
          <w:i w:val="false"/>
          <w:color w:val="202020"/>
          <w:sz w:val="28"/>
        </w:rPr>
        <w:t>      3) ұлттық басқару холдингілеріне жанама немесе тікелей жататын елу және одан да көп акцияларына (жарғы капиталының қатысу үлесі) жер қойнауын пайдалану құқығына ие заңды тұлғалар толтырмайды;</w:t>
      </w:r>
      <w:r>
        <w:br/>
      </w:r>
      <w:r>
        <w:rPr>
          <w:rFonts w:ascii="Times New Roman"/>
          <w:b w:val="false"/>
          <w:i w:val="false"/>
          <w:color w:val="000000"/>
          <w:sz w:val="28"/>
        </w:rPr>
        <w:t>
</w:t>
      </w:r>
      <w:r>
        <w:rPr>
          <w:rFonts w:ascii="Times New Roman"/>
          <w:b w:val="false"/>
          <w:i w:val="false"/>
          <w:color w:val="202020"/>
          <w:sz w:val="28"/>
        </w:rPr>
        <w:t>      3-</w:t>
      </w:r>
      <w:r>
        <w:rPr>
          <w:rFonts w:ascii="Times New Roman"/>
          <w:b w:val="false"/>
          <w:i w:val="false"/>
          <w:color w:val="000000"/>
          <w:sz w:val="28"/>
        </w:rPr>
        <w:t>баған</w:t>
      </w:r>
      <w:r>
        <w:rPr>
          <w:rFonts w:ascii="Times New Roman"/>
          <w:b w:val="false"/>
          <w:i w:val="false"/>
          <w:color w:val="202020"/>
          <w:sz w:val="28"/>
        </w:rPr>
        <w:t xml:space="preserve"> – осы шарт шеңберінде сатып алынатын тауарлар, жұмыстар және қызметтер коды</w:t>
      </w:r>
      <w:r>
        <w:rPr>
          <w:rFonts w:ascii="Times New Roman"/>
          <w:b w:val="false"/>
          <w:i w:val="false"/>
          <w:color w:val="000000"/>
          <w:sz w:val="28"/>
        </w:rPr>
        <w:t> </w:t>
      </w:r>
      <w:r>
        <w:rPr>
          <w:rFonts w:ascii="Times New Roman"/>
          <w:b w:val="false"/>
          <w:i w:val="false"/>
          <w:color w:val="202020"/>
          <w:sz w:val="28"/>
        </w:rPr>
        <w:t>Өнімнің м</w:t>
      </w:r>
      <w:r>
        <w:rPr>
          <w:rFonts w:ascii="Times New Roman"/>
          <w:b w:val="false"/>
          <w:i w:val="false"/>
          <w:color w:val="000000"/>
          <w:sz w:val="28"/>
        </w:rPr>
        <w:t>одельді</w:t>
      </w:r>
      <w:r>
        <w:rPr>
          <w:rFonts w:ascii="Times New Roman"/>
          <w:b w:val="false"/>
          <w:i w:val="false"/>
          <w:color w:val="202020"/>
          <w:sz w:val="28"/>
        </w:rPr>
        <w:t xml:space="preserve"> статистикалық </w:t>
      </w:r>
      <w:r>
        <w:rPr>
          <w:rFonts w:ascii="Times New Roman"/>
          <w:b w:val="false"/>
          <w:i w:val="false"/>
          <w:color w:val="000000"/>
          <w:sz w:val="28"/>
        </w:rPr>
        <w:t>жіктеушісі</w:t>
      </w:r>
      <w:r>
        <w:rPr>
          <w:rFonts w:ascii="Times New Roman"/>
          <w:b w:val="false"/>
          <w:i w:val="false"/>
          <w:color w:val="202020"/>
          <w:sz w:val="28"/>
        </w:rPr>
        <w:t xml:space="preserve"> бойынша 10 белгі деңгейінде көрсетіледі;</w:t>
      </w:r>
      <w:r>
        <w:br/>
      </w:r>
      <w:r>
        <w:rPr>
          <w:rFonts w:ascii="Times New Roman"/>
          <w:b w:val="false"/>
          <w:i w:val="false"/>
          <w:color w:val="000000"/>
          <w:sz w:val="28"/>
        </w:rPr>
        <w:t>
</w:t>
      </w:r>
      <w:r>
        <w:rPr>
          <w:rFonts w:ascii="Times New Roman"/>
          <w:b w:val="false"/>
          <w:i w:val="false"/>
          <w:color w:val="202020"/>
          <w:sz w:val="28"/>
        </w:rPr>
        <w:t>      4-</w:t>
      </w:r>
      <w:r>
        <w:rPr>
          <w:rFonts w:ascii="Times New Roman"/>
          <w:b w:val="false"/>
          <w:i w:val="false"/>
          <w:color w:val="000000"/>
          <w:sz w:val="28"/>
        </w:rPr>
        <w:t>баған</w:t>
      </w:r>
      <w:r>
        <w:rPr>
          <w:rFonts w:ascii="Times New Roman"/>
          <w:b w:val="false"/>
          <w:i w:val="false"/>
          <w:color w:val="202020"/>
          <w:sz w:val="28"/>
        </w:rPr>
        <w:t xml:space="preserve"> – сатып алынған тауардың немесе жұмыстың немесе қызметтің атауы және қысқаша (қосымша) сипаттамасы (тауардың немесе жұмыстың (қызметтің) техникалық шарттары, қасиеттері және сипаттамасы) көрсетіледі;</w:t>
      </w:r>
      <w:r>
        <w:br/>
      </w:r>
      <w:r>
        <w:rPr>
          <w:rFonts w:ascii="Times New Roman"/>
          <w:b w:val="false"/>
          <w:i w:val="false"/>
          <w:color w:val="000000"/>
          <w:sz w:val="28"/>
        </w:rPr>
        <w:t>
</w:t>
      </w:r>
      <w:r>
        <w:rPr>
          <w:rFonts w:ascii="Times New Roman"/>
          <w:b w:val="false"/>
          <w:i w:val="false"/>
          <w:color w:val="202020"/>
          <w:sz w:val="28"/>
        </w:rPr>
        <w:t>      5-</w:t>
      </w:r>
      <w:r>
        <w:rPr>
          <w:rFonts w:ascii="Times New Roman"/>
          <w:b w:val="false"/>
          <w:i w:val="false"/>
          <w:color w:val="000000"/>
          <w:sz w:val="28"/>
        </w:rPr>
        <w:t>баған</w:t>
      </w:r>
      <w:r>
        <w:rPr>
          <w:rFonts w:ascii="Times New Roman"/>
          <w:b w:val="false"/>
          <w:i w:val="false"/>
          <w:color w:val="202020"/>
          <w:sz w:val="28"/>
        </w:rPr>
        <w:t xml:space="preserve"> – </w:t>
      </w:r>
      <w:r>
        <w:rPr>
          <w:rFonts w:ascii="Times New Roman"/>
          <w:b w:val="false"/>
          <w:i w:val="false"/>
          <w:color w:val="000000"/>
          <w:sz w:val="28"/>
        </w:rPr>
        <w:t xml:space="preserve">өлшем бірліктері мен шоттардың Мемлекетаралық жіктеушісіне сәйкес </w:t>
      </w:r>
      <w:r>
        <w:rPr>
          <w:rFonts w:ascii="Times New Roman"/>
          <w:b w:val="false"/>
          <w:i w:val="false"/>
          <w:color w:val="202020"/>
          <w:sz w:val="28"/>
        </w:rPr>
        <w:t>код көрсетіледі. Баған жұмыстар, қызметтер бойынша толтырылмайды;</w:t>
      </w:r>
      <w:r>
        <w:br/>
      </w:r>
      <w:r>
        <w:rPr>
          <w:rFonts w:ascii="Times New Roman"/>
          <w:b w:val="false"/>
          <w:i w:val="false"/>
          <w:color w:val="000000"/>
          <w:sz w:val="28"/>
        </w:rPr>
        <w:t>
</w:t>
      </w:r>
      <w:r>
        <w:rPr>
          <w:rFonts w:ascii="Times New Roman"/>
          <w:b w:val="false"/>
          <w:i w:val="false"/>
          <w:color w:val="202020"/>
          <w:sz w:val="28"/>
        </w:rPr>
        <w:t>      6-</w:t>
      </w:r>
      <w:r>
        <w:rPr>
          <w:rFonts w:ascii="Times New Roman"/>
          <w:b w:val="false"/>
          <w:i w:val="false"/>
          <w:color w:val="000000"/>
          <w:sz w:val="28"/>
        </w:rPr>
        <w:t>баған</w:t>
      </w:r>
      <w:r>
        <w:rPr>
          <w:rFonts w:ascii="Times New Roman"/>
          <w:b w:val="false"/>
          <w:i w:val="false"/>
          <w:color w:val="202020"/>
          <w:sz w:val="28"/>
        </w:rPr>
        <w:t xml:space="preserve"> – тауардың көрсетілген өлшем бірлігіне сәйкес тауардың заттай саны көрсетіледі. Баған жұмыстар, қызметтер бойынша толтырылмайды;</w:t>
      </w:r>
      <w:r>
        <w:br/>
      </w:r>
      <w:r>
        <w:rPr>
          <w:rFonts w:ascii="Times New Roman"/>
          <w:b w:val="false"/>
          <w:i w:val="false"/>
          <w:color w:val="000000"/>
          <w:sz w:val="28"/>
        </w:rPr>
        <w:t>
</w:t>
      </w:r>
      <w:r>
        <w:rPr>
          <w:rFonts w:ascii="Times New Roman"/>
          <w:b w:val="false"/>
          <w:i w:val="false"/>
          <w:color w:val="202020"/>
          <w:sz w:val="28"/>
        </w:rPr>
        <w:t>      7-</w:t>
      </w:r>
      <w:r>
        <w:rPr>
          <w:rFonts w:ascii="Times New Roman"/>
          <w:b w:val="false"/>
          <w:i w:val="false"/>
          <w:color w:val="000000"/>
          <w:sz w:val="28"/>
        </w:rPr>
        <w:t>баған</w:t>
      </w:r>
      <w:r>
        <w:rPr>
          <w:rFonts w:ascii="Times New Roman"/>
          <w:b w:val="false"/>
          <w:i w:val="false"/>
          <w:color w:val="202020"/>
          <w:sz w:val="28"/>
        </w:rPr>
        <w:t xml:space="preserve"> – ҚҚС есептемегенде сатып алудың құндық көлемі көрсетіледі, мың теңге;</w:t>
      </w:r>
      <w:r>
        <w:br/>
      </w:r>
      <w:r>
        <w:rPr>
          <w:rFonts w:ascii="Times New Roman"/>
          <w:b w:val="false"/>
          <w:i w:val="false"/>
          <w:color w:val="000000"/>
          <w:sz w:val="28"/>
        </w:rPr>
        <w:t>
</w:t>
      </w:r>
      <w:r>
        <w:rPr>
          <w:rFonts w:ascii="Times New Roman"/>
          <w:b w:val="false"/>
          <w:i w:val="false"/>
          <w:color w:val="202020"/>
          <w:sz w:val="28"/>
        </w:rPr>
        <w:t>      8-</w:t>
      </w:r>
      <w:r>
        <w:rPr>
          <w:rFonts w:ascii="Times New Roman"/>
          <w:b w:val="false"/>
          <w:i w:val="false"/>
          <w:color w:val="000000"/>
          <w:sz w:val="28"/>
        </w:rPr>
        <w:t>баған</w:t>
      </w:r>
      <w:r>
        <w:rPr>
          <w:rFonts w:ascii="Times New Roman"/>
          <w:b w:val="false"/>
          <w:i w:val="false"/>
          <w:color w:val="202020"/>
          <w:sz w:val="28"/>
        </w:rPr>
        <w:t xml:space="preserve"> – CT-KZ сертификаты берілген тауар өндірушінің бизнес сәйкестендіру нөмірі/жеке сәйкестендіру нөмірі көрсетіледі. Бағанды қазақстанда шығарылған тауарлар үшін толтыру міндетті;</w:t>
      </w:r>
      <w:r>
        <w:br/>
      </w:r>
      <w:r>
        <w:rPr>
          <w:rFonts w:ascii="Times New Roman"/>
          <w:b w:val="false"/>
          <w:i w:val="false"/>
          <w:color w:val="000000"/>
          <w:sz w:val="28"/>
        </w:rPr>
        <w:t>
</w:t>
      </w:r>
      <w:r>
        <w:rPr>
          <w:rFonts w:ascii="Times New Roman"/>
          <w:b w:val="false"/>
          <w:i w:val="false"/>
          <w:color w:val="202020"/>
          <w:sz w:val="28"/>
        </w:rPr>
        <w:t>      9-</w:t>
      </w:r>
      <w:r>
        <w:rPr>
          <w:rFonts w:ascii="Times New Roman"/>
          <w:b w:val="false"/>
          <w:i w:val="false"/>
          <w:color w:val="000000"/>
          <w:sz w:val="28"/>
        </w:rPr>
        <w:t>баған</w:t>
      </w:r>
      <w:r>
        <w:rPr>
          <w:rFonts w:ascii="Times New Roman"/>
          <w:b w:val="false"/>
          <w:i w:val="false"/>
          <w:color w:val="202020"/>
          <w:sz w:val="28"/>
        </w:rPr>
        <w:t xml:space="preserve"> – CT-KZ сертификаты берілген тауар өндірушінің салық төлеушісінің тіркеу нөмірі көрсетіледі. Бағанды қазақстанда шығарылған тауарлар үшін толтыру міндетті;</w:t>
      </w:r>
      <w:r>
        <w:br/>
      </w:r>
      <w:r>
        <w:rPr>
          <w:rFonts w:ascii="Times New Roman"/>
          <w:b w:val="false"/>
          <w:i w:val="false"/>
          <w:color w:val="000000"/>
          <w:sz w:val="28"/>
        </w:rPr>
        <w:t>
</w:t>
      </w:r>
      <w:r>
        <w:rPr>
          <w:rFonts w:ascii="Times New Roman"/>
          <w:b w:val="false"/>
          <w:i w:val="false"/>
          <w:color w:val="202020"/>
          <w:sz w:val="28"/>
        </w:rPr>
        <w:t>      10-б</w:t>
      </w:r>
      <w:r>
        <w:rPr>
          <w:rFonts w:ascii="Times New Roman"/>
          <w:b w:val="false"/>
          <w:i w:val="false"/>
          <w:color w:val="000000"/>
          <w:sz w:val="28"/>
        </w:rPr>
        <w:t>аған</w:t>
      </w:r>
      <w:r>
        <w:rPr>
          <w:rFonts w:ascii="Times New Roman"/>
          <w:b w:val="false"/>
          <w:i w:val="false"/>
          <w:color w:val="202020"/>
          <w:sz w:val="28"/>
        </w:rPr>
        <w:t xml:space="preserve"> – Қазақстанда шығарылғандығын растайтын CT-KZ сертификатының № көрсетіледі. Бағанды Қазақстанда шығарылған тауарлар үшін толтыру міндетті;</w:t>
      </w:r>
      <w:r>
        <w:br/>
      </w:r>
      <w:r>
        <w:rPr>
          <w:rFonts w:ascii="Times New Roman"/>
          <w:b w:val="false"/>
          <w:i w:val="false"/>
          <w:color w:val="000000"/>
          <w:sz w:val="28"/>
        </w:rPr>
        <w:t>
</w:t>
      </w:r>
      <w:r>
        <w:rPr>
          <w:rFonts w:ascii="Times New Roman"/>
          <w:b w:val="false"/>
          <w:i w:val="false"/>
          <w:color w:val="202020"/>
          <w:sz w:val="28"/>
        </w:rPr>
        <w:t>      11-б</w:t>
      </w:r>
      <w:r>
        <w:rPr>
          <w:rFonts w:ascii="Times New Roman"/>
          <w:b w:val="false"/>
          <w:i w:val="false"/>
          <w:color w:val="000000"/>
          <w:sz w:val="28"/>
        </w:rPr>
        <w:t>аған</w:t>
      </w:r>
      <w:r>
        <w:rPr>
          <w:rFonts w:ascii="Times New Roman"/>
          <w:b w:val="false"/>
          <w:i w:val="false"/>
          <w:color w:val="202020"/>
          <w:sz w:val="28"/>
        </w:rPr>
        <w:t xml:space="preserve"> – CT-KZ сертификатының сериясы көрсетіледі. Бағанды Қазақстанда шығарылған тауарлар үшін толтыру міндетті;</w:t>
      </w:r>
      <w:r>
        <w:br/>
      </w:r>
      <w:r>
        <w:rPr>
          <w:rFonts w:ascii="Times New Roman"/>
          <w:b w:val="false"/>
          <w:i w:val="false"/>
          <w:color w:val="000000"/>
          <w:sz w:val="28"/>
        </w:rPr>
        <w:t>
</w:t>
      </w:r>
      <w:r>
        <w:rPr>
          <w:rFonts w:ascii="Times New Roman"/>
          <w:b w:val="false"/>
          <w:i w:val="false"/>
          <w:color w:val="202020"/>
          <w:sz w:val="28"/>
        </w:rPr>
        <w:t>      12-</w:t>
      </w:r>
      <w:r>
        <w:rPr>
          <w:rFonts w:ascii="Times New Roman"/>
          <w:b w:val="false"/>
          <w:i w:val="false"/>
          <w:color w:val="000000"/>
          <w:sz w:val="28"/>
        </w:rPr>
        <w:t>баған</w:t>
      </w:r>
      <w:r>
        <w:rPr>
          <w:rFonts w:ascii="Times New Roman"/>
          <w:b w:val="false"/>
          <w:i w:val="false"/>
          <w:color w:val="202020"/>
          <w:sz w:val="28"/>
        </w:rPr>
        <w:t xml:space="preserve"> – CT-KZ сертификатын беретін органның коды көрсетіледі. Бағанды Қазақстанда шығарылған тауарлар үшін толтыру міндетті;</w:t>
      </w:r>
      <w:r>
        <w:br/>
      </w:r>
      <w:r>
        <w:rPr>
          <w:rFonts w:ascii="Times New Roman"/>
          <w:b w:val="false"/>
          <w:i w:val="false"/>
          <w:color w:val="000000"/>
          <w:sz w:val="28"/>
        </w:rPr>
        <w:t>
</w:t>
      </w:r>
      <w:r>
        <w:rPr>
          <w:rFonts w:ascii="Times New Roman"/>
          <w:b w:val="false"/>
          <w:i w:val="false"/>
          <w:color w:val="202020"/>
          <w:sz w:val="28"/>
        </w:rPr>
        <w:t>      13-</w:t>
      </w:r>
      <w:r>
        <w:rPr>
          <w:rFonts w:ascii="Times New Roman"/>
          <w:b w:val="false"/>
          <w:i w:val="false"/>
          <w:color w:val="000000"/>
          <w:sz w:val="28"/>
        </w:rPr>
        <w:t>баған</w:t>
      </w:r>
      <w:r>
        <w:rPr>
          <w:rFonts w:ascii="Times New Roman"/>
          <w:b w:val="false"/>
          <w:i w:val="false"/>
          <w:color w:val="202020"/>
          <w:sz w:val="28"/>
        </w:rPr>
        <w:t xml:space="preserve"> – CT-KZ сертификаты берліген күн көрсетіледі. Бағанды Қазақстанда шығарылған тауарлар үшін толтыру міндетті;</w:t>
      </w:r>
      <w:r>
        <w:br/>
      </w:r>
      <w:r>
        <w:rPr>
          <w:rFonts w:ascii="Times New Roman"/>
          <w:b w:val="false"/>
          <w:i w:val="false"/>
          <w:color w:val="000000"/>
          <w:sz w:val="28"/>
        </w:rPr>
        <w:t>
</w:t>
      </w:r>
      <w:r>
        <w:rPr>
          <w:rFonts w:ascii="Times New Roman"/>
          <w:b w:val="false"/>
          <w:i w:val="false"/>
          <w:color w:val="202020"/>
          <w:sz w:val="28"/>
        </w:rPr>
        <w:t>      14-</w:t>
      </w:r>
      <w:r>
        <w:rPr>
          <w:rFonts w:ascii="Times New Roman"/>
          <w:b w:val="false"/>
          <w:i w:val="false"/>
          <w:color w:val="000000"/>
          <w:sz w:val="28"/>
        </w:rPr>
        <w:t>баған</w:t>
      </w:r>
      <w:r>
        <w:rPr>
          <w:rFonts w:ascii="Times New Roman"/>
          <w:b w:val="false"/>
          <w:i w:val="false"/>
          <w:color w:val="202020"/>
          <w:sz w:val="28"/>
        </w:rPr>
        <w:t xml:space="preserve"> – CT-KZ сертификатында көрсетілген тауардағы қазақстандық үлес, % көрсетіледі. Бағанды Қазақстанда шығарылған тауарлар үшін толтыру міндетті;</w:t>
      </w:r>
      <w:r>
        <w:br/>
      </w:r>
      <w:r>
        <w:rPr>
          <w:rFonts w:ascii="Times New Roman"/>
          <w:b w:val="false"/>
          <w:i w:val="false"/>
          <w:color w:val="000000"/>
          <w:sz w:val="28"/>
        </w:rPr>
        <w:t>
</w:t>
      </w:r>
      <w:r>
        <w:rPr>
          <w:rFonts w:ascii="Times New Roman"/>
          <w:b w:val="false"/>
          <w:i w:val="false"/>
          <w:color w:val="202020"/>
          <w:sz w:val="28"/>
        </w:rPr>
        <w:t>      15-</w:t>
      </w:r>
      <w:r>
        <w:rPr>
          <w:rFonts w:ascii="Times New Roman"/>
          <w:b w:val="false"/>
          <w:i w:val="false"/>
          <w:color w:val="000000"/>
          <w:sz w:val="28"/>
        </w:rPr>
        <w:t>баған</w:t>
      </w:r>
      <w:r>
        <w:rPr>
          <w:rFonts w:ascii="Times New Roman"/>
          <w:b w:val="false"/>
          <w:i w:val="false"/>
          <w:color w:val="202020"/>
          <w:sz w:val="28"/>
        </w:rPr>
        <w:t xml:space="preserve"> – жұмыста (қызметте) қазақстандық үлес, % (жүздік үлеске дейін) көрсетіледі. Қазақстандық үлесті есептеу Қазақстан Республикасы Үкіметінің 2009 жылы 20 наурыздағы № 367 </w:t>
      </w:r>
      <w:r>
        <w:rPr>
          <w:rFonts w:ascii="Times New Roman"/>
          <w:b w:val="false"/>
          <w:i w:val="false"/>
          <w:color w:val="000000"/>
          <w:sz w:val="28"/>
        </w:rPr>
        <w:t>қаулысы</w:t>
      </w:r>
      <w:r>
        <w:rPr>
          <w:rFonts w:ascii="Times New Roman"/>
          <w:b w:val="false"/>
          <w:i w:val="false"/>
          <w:color w:val="202020"/>
          <w:sz w:val="28"/>
        </w:rPr>
        <w:t xml:space="preserve"> бекіткен қазақстандық ұйымдардың тауарларды, жұмыстарды және қызметтерді сатып алуда қазақстандық қамтуды есептеудің Бірыңғай әдістемесіне сәйкес, қосалқы мердігерлікті, сондай-ақ, осы жұмысты (қызметті) орындау үшін сатып алынған барлық тауарларды есепке ала отырып жүргізіледі. </w:t>
      </w:r>
      <w:r>
        <w:rPr>
          <w:rFonts w:ascii="Times New Roman"/>
          <w:b w:val="false"/>
          <w:i w:val="false"/>
          <w:color w:val="000000"/>
          <w:sz w:val="28"/>
        </w:rPr>
        <w:t>.P100964</w:t>
      </w:r>
      <w:r>
        <w:br/>
      </w:r>
      <w:r>
        <w:rPr>
          <w:rFonts w:ascii="Times New Roman"/>
          <w:b w:val="false"/>
          <w:i w:val="false"/>
          <w:color w:val="000000"/>
          <w:sz w:val="28"/>
        </w:rPr>
        <w:t>
</w:t>
      </w:r>
      <w:r>
        <w:rPr>
          <w:rFonts w:ascii="Times New Roman"/>
          <w:b w:val="false"/>
          <w:i w:val="false"/>
          <w:color w:val="202020"/>
          <w:sz w:val="28"/>
        </w:rPr>
        <w:t>      Нысандағы баған форматын өзгертуге болмайды.</w:t>
      </w:r>
    </w:p>
    <w:bookmarkEnd w:id="6"/>
    <w:bookmarkStart w:name="z1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Энергетика және минералдық</w:t>
      </w:r>
      <w:r>
        <w:br/>
      </w:r>
      <w:r>
        <w:rPr>
          <w:rFonts w:ascii="Times New Roman"/>
          <w:b w:val="false"/>
          <w:i w:val="false"/>
          <w:color w:val="000000"/>
          <w:sz w:val="28"/>
        </w:rPr>
        <w:t xml:space="preserve">
ресурстар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жылдың 10 наурыздағы </w:t>
      </w:r>
      <w:r>
        <w:br/>
      </w:r>
      <w:r>
        <w:rPr>
          <w:rFonts w:ascii="Times New Roman"/>
          <w:b w:val="false"/>
          <w:i w:val="false"/>
          <w:color w:val="000000"/>
          <w:sz w:val="28"/>
        </w:rPr>
        <w:t xml:space="preserve">
№ 75 бұйрығына 3-қосымша  </w:t>
      </w:r>
    </w:p>
    <w:bookmarkEnd w:id="7"/>
    <w:p>
      <w:pPr>
        <w:spacing w:after="0"/>
        <w:ind w:left="0"/>
        <w:jc w:val="both"/>
      </w:pPr>
      <w:r>
        <w:rPr>
          <w:rFonts w:ascii="Times New Roman"/>
          <w:b w:val="false"/>
          <w:i w:val="false"/>
          <w:color w:val="000000"/>
          <w:sz w:val="28"/>
        </w:rPr>
        <w:t>№ 3 нысан</w:t>
      </w:r>
    </w:p>
    <w:p>
      <w:pPr>
        <w:spacing w:after="0"/>
        <w:ind w:left="0"/>
        <w:jc w:val="left"/>
      </w:pPr>
      <w:r>
        <w:rPr>
          <w:rFonts w:ascii="Times New Roman"/>
          <w:b/>
          <w:i w:val="false"/>
          <w:color w:val="000000"/>
        </w:rPr>
        <w:t xml:space="preserve"> Кадрларда қазақстандық қамту бойынша міндеттемелерді орындау туралы есебі</w:t>
      </w:r>
    </w:p>
    <w:p>
      <w:pPr>
        <w:spacing w:after="0"/>
        <w:ind w:left="0"/>
        <w:jc w:val="both"/>
      </w:pPr>
      <w:r>
        <w:rPr>
          <w:rFonts w:ascii="Times New Roman"/>
          <w:b w:val="false"/>
          <w:i w:val="false"/>
          <w:color w:val="000000"/>
          <w:sz w:val="28"/>
        </w:rPr>
        <w:t>Ақпаратты ұсынуға жауапты жер қойнауын пайдаланушының атауы, ЖСН, БСН, СТН-і: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1395"/>
        <w:gridCol w:w="1492"/>
        <w:gridCol w:w="911"/>
        <w:gridCol w:w="1550"/>
        <w:gridCol w:w="911"/>
        <w:gridCol w:w="2015"/>
        <w:gridCol w:w="989"/>
        <w:gridCol w:w="1725"/>
      </w:tblGrid>
      <w:tr>
        <w:trPr>
          <w:trHeight w:val="30" w:hRule="atLeast"/>
        </w:trPr>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операцияларды жүргізуге арналған келісім-шартты мемлекеттік тіркеу актісінің тіркеу нөмірі</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Келісім-шарт шеңберінде жұмылдырылған қызметкерлердің жалпы саны</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Келісім-шарт шеңберінде жұмылдырылған қызметкерлердің – ҚР азаматтарының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Келісім-шарт шеңберінде жұмылдырылған қызметкерлердің саны, басқарушы құрам – 1 категория,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Келісім-шарт шеңберінде жұмылдырылған қызметкерлердің саны, жоғары және орташа кәсіби білімі бар мамандар – 2 категория,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Келісім-шарт шеңберінде жұмылдырылған қызметкерлердің саны, білікті жұмысшылар – 3 категория,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барлығы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қызметкерлер - ҚР азаматтарының саны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барлығы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қызметкерлер - ҚР азаматтарының 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барлығы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02020"/>
                <w:sz w:val="20"/>
              </w:rPr>
              <w:t>қызметкерлер - ҚР азаматтарының саны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202020"/>
          <w:sz w:val="28"/>
        </w:rPr>
        <w:t>Жер қойнауын пайдаланушы</w:t>
      </w:r>
      <w:r>
        <w:br/>
      </w:r>
      <w:r>
        <w:rPr>
          <w:rFonts w:ascii="Times New Roman"/>
          <w:b w:val="false"/>
          <w:i w:val="false"/>
          <w:color w:val="000000"/>
          <w:sz w:val="28"/>
        </w:rPr>
        <w:t>
</w:t>
      </w:r>
      <w:r>
        <w:rPr>
          <w:rFonts w:ascii="Times New Roman"/>
          <w:b w:val="false"/>
          <w:i w:val="false"/>
          <w:color w:val="202020"/>
          <w:sz w:val="28"/>
        </w:rPr>
        <w:t>(жер қойнауын пайдаланушының</w:t>
      </w:r>
      <w:r>
        <w:br/>
      </w:r>
      <w:r>
        <w:rPr>
          <w:rFonts w:ascii="Times New Roman"/>
          <w:b w:val="false"/>
          <w:i w:val="false"/>
          <w:color w:val="000000"/>
          <w:sz w:val="28"/>
        </w:rPr>
        <w:t>
</w:t>
      </w:r>
      <w:r>
        <w:rPr>
          <w:rFonts w:ascii="Times New Roman"/>
          <w:b w:val="false"/>
          <w:i w:val="false"/>
          <w:color w:val="202020"/>
          <w:sz w:val="28"/>
        </w:rPr>
        <w:t>өзге уәкілетті тұлғасы)      _______________________________________</w:t>
      </w:r>
      <w:r>
        <w:br/>
      </w:r>
      <w:r>
        <w:rPr>
          <w:rFonts w:ascii="Times New Roman"/>
          <w:b w:val="false"/>
          <w:i w:val="false"/>
          <w:color w:val="000000"/>
          <w:sz w:val="28"/>
        </w:rPr>
        <w:t>
</w:t>
      </w:r>
      <w:r>
        <w:rPr>
          <w:rFonts w:ascii="Times New Roman"/>
          <w:b w:val="false"/>
          <w:i w:val="false"/>
          <w:color w:val="202020"/>
          <w:sz w:val="28"/>
        </w:rPr>
        <w:t>                                    (Аты-жөні, қолы, мөр)</w:t>
      </w:r>
    </w:p>
    <w:bookmarkStart w:name="z20" w:id="8"/>
    <w:p>
      <w:pPr>
        <w:spacing w:after="0"/>
        <w:ind w:left="0"/>
        <w:jc w:val="both"/>
      </w:pPr>
      <w:r>
        <w:rPr>
          <w:rFonts w:ascii="Times New Roman"/>
          <w:b w:val="false"/>
          <w:i w:val="false"/>
          <w:color w:val="000000"/>
          <w:sz w:val="28"/>
        </w:rPr>
        <w:t>
</w:t>
      </w:r>
      <w:r>
        <w:rPr>
          <w:rFonts w:ascii="Times New Roman"/>
          <w:b w:val="false"/>
          <w:i w:val="false"/>
          <w:color w:val="202020"/>
          <w:sz w:val="28"/>
        </w:rPr>
        <w:t>      Ескерту:</w:t>
      </w:r>
      <w:r>
        <w:br/>
      </w:r>
      <w:r>
        <w:rPr>
          <w:rFonts w:ascii="Times New Roman"/>
          <w:b w:val="false"/>
          <w:i w:val="false"/>
          <w:color w:val="000000"/>
          <w:sz w:val="28"/>
        </w:rPr>
        <w:t>
</w:t>
      </w:r>
      <w:r>
        <w:rPr>
          <w:rFonts w:ascii="Times New Roman"/>
          <w:b w:val="false"/>
          <w:i w:val="false"/>
          <w:color w:val="202020"/>
          <w:sz w:val="28"/>
        </w:rPr>
        <w:t>      1-</w:t>
      </w:r>
      <w:r>
        <w:rPr>
          <w:rFonts w:ascii="Times New Roman"/>
          <w:b w:val="false"/>
          <w:i w:val="false"/>
          <w:color w:val="000000"/>
          <w:sz w:val="28"/>
        </w:rPr>
        <w:t>баған</w:t>
      </w:r>
      <w:r>
        <w:rPr>
          <w:rFonts w:ascii="Times New Roman"/>
          <w:b w:val="false"/>
          <w:i w:val="false"/>
          <w:color w:val="202020"/>
          <w:sz w:val="28"/>
        </w:rPr>
        <w:t xml:space="preserve"> – </w:t>
      </w:r>
      <w:r>
        <w:rPr>
          <w:rFonts w:ascii="Times New Roman"/>
          <w:b w:val="false"/>
          <w:i w:val="false"/>
          <w:color w:val="000000"/>
          <w:sz w:val="28"/>
        </w:rPr>
        <w:t>жер қойнауын пайдалану бойынша операцияларды жүргізуге арналған келісімшартты мемлекеттік тіркеу актісінің тіркеу нөмірі көрсетіледі;</w:t>
      </w:r>
      <w:r>
        <w:br/>
      </w:r>
      <w:r>
        <w:rPr>
          <w:rFonts w:ascii="Times New Roman"/>
          <w:b w:val="false"/>
          <w:i w:val="false"/>
          <w:color w:val="000000"/>
          <w:sz w:val="28"/>
        </w:rPr>
        <w:t>
</w:t>
      </w:r>
      <w:r>
        <w:rPr>
          <w:rFonts w:ascii="Times New Roman"/>
          <w:b w:val="false"/>
          <w:i w:val="false"/>
          <w:color w:val="202020"/>
          <w:sz w:val="28"/>
        </w:rPr>
        <w:t>      2-б</w:t>
      </w:r>
      <w:r>
        <w:rPr>
          <w:rFonts w:ascii="Times New Roman"/>
          <w:b w:val="false"/>
          <w:i w:val="false"/>
          <w:color w:val="000000"/>
          <w:sz w:val="28"/>
        </w:rPr>
        <w:t>аған</w:t>
      </w:r>
      <w:r>
        <w:rPr>
          <w:rFonts w:ascii="Times New Roman"/>
          <w:b w:val="false"/>
          <w:i w:val="false"/>
          <w:color w:val="202020"/>
          <w:sz w:val="28"/>
        </w:rPr>
        <w:t xml:space="preserve"> – жер қойнауын пайдалану бойынша операцияларды </w:t>
      </w:r>
      <w:r>
        <w:rPr>
          <w:rFonts w:ascii="Times New Roman"/>
          <w:b w:val="false"/>
          <w:i w:val="false"/>
          <w:color w:val="000000"/>
          <w:sz w:val="28"/>
        </w:rPr>
        <w:t>жүргізуге арналған</w:t>
      </w:r>
      <w:r>
        <w:rPr>
          <w:rFonts w:ascii="Times New Roman"/>
          <w:b w:val="false"/>
          <w:i w:val="false"/>
          <w:color w:val="202020"/>
          <w:sz w:val="28"/>
        </w:rPr>
        <w:t xml:space="preserve"> келісімшарт шеңберінде жер қойнауын пайдалану бойынша операцияларды </w:t>
      </w:r>
      <w:r>
        <w:rPr>
          <w:rFonts w:ascii="Times New Roman"/>
          <w:b w:val="false"/>
          <w:i w:val="false"/>
          <w:color w:val="000000"/>
          <w:sz w:val="28"/>
        </w:rPr>
        <w:t xml:space="preserve">жүргізуге </w:t>
      </w:r>
      <w:r>
        <w:rPr>
          <w:rFonts w:ascii="Times New Roman"/>
          <w:b w:val="false"/>
          <w:i w:val="false"/>
          <w:color w:val="202020"/>
          <w:sz w:val="28"/>
        </w:rPr>
        <w:t>жұмылдырылған қызметкерлердің жалпы саны;</w:t>
      </w:r>
      <w:r>
        <w:br/>
      </w:r>
      <w:r>
        <w:rPr>
          <w:rFonts w:ascii="Times New Roman"/>
          <w:b w:val="false"/>
          <w:i w:val="false"/>
          <w:color w:val="000000"/>
          <w:sz w:val="28"/>
        </w:rPr>
        <w:t>
</w:t>
      </w:r>
      <w:r>
        <w:rPr>
          <w:rFonts w:ascii="Times New Roman"/>
          <w:b w:val="false"/>
          <w:i w:val="false"/>
          <w:color w:val="202020"/>
          <w:sz w:val="28"/>
        </w:rPr>
        <w:t>      3-</w:t>
      </w:r>
      <w:r>
        <w:rPr>
          <w:rFonts w:ascii="Times New Roman"/>
          <w:b w:val="false"/>
          <w:i w:val="false"/>
          <w:color w:val="000000"/>
          <w:sz w:val="28"/>
        </w:rPr>
        <w:t>баған</w:t>
      </w:r>
      <w:r>
        <w:rPr>
          <w:rFonts w:ascii="Times New Roman"/>
          <w:b w:val="false"/>
          <w:i w:val="false"/>
          <w:color w:val="202020"/>
          <w:sz w:val="28"/>
        </w:rPr>
        <w:t xml:space="preserve"> – жер қойнауын пайдалану бойынша операцияларды </w:t>
      </w:r>
      <w:r>
        <w:rPr>
          <w:rFonts w:ascii="Times New Roman"/>
          <w:b w:val="false"/>
          <w:i w:val="false"/>
          <w:color w:val="000000"/>
          <w:sz w:val="28"/>
        </w:rPr>
        <w:t>жүргізуге арналған</w:t>
      </w:r>
      <w:r>
        <w:rPr>
          <w:rFonts w:ascii="Times New Roman"/>
          <w:b w:val="false"/>
          <w:i w:val="false"/>
          <w:color w:val="202020"/>
          <w:sz w:val="28"/>
        </w:rPr>
        <w:t xml:space="preserve"> келісімшарт шеңберінде жер қойнауын пайдалану бойынша операцияларды жүргізуге жұмылдырылған қызметкерлердің – ҚР азаматтарының жалпы саны;</w:t>
      </w:r>
      <w:r>
        <w:br/>
      </w:r>
      <w:r>
        <w:rPr>
          <w:rFonts w:ascii="Times New Roman"/>
          <w:b w:val="false"/>
          <w:i w:val="false"/>
          <w:color w:val="000000"/>
          <w:sz w:val="28"/>
        </w:rPr>
        <w:t>
</w:t>
      </w:r>
      <w:r>
        <w:rPr>
          <w:rFonts w:ascii="Times New Roman"/>
          <w:b w:val="false"/>
          <w:i w:val="false"/>
          <w:color w:val="202020"/>
          <w:sz w:val="28"/>
        </w:rPr>
        <w:t>      4-</w:t>
      </w:r>
      <w:r>
        <w:rPr>
          <w:rFonts w:ascii="Times New Roman"/>
          <w:b w:val="false"/>
          <w:i w:val="false"/>
          <w:color w:val="000000"/>
          <w:sz w:val="28"/>
        </w:rPr>
        <w:t>баған</w:t>
      </w:r>
      <w:r>
        <w:rPr>
          <w:rFonts w:ascii="Times New Roman"/>
          <w:b w:val="false"/>
          <w:i w:val="false"/>
          <w:color w:val="202020"/>
          <w:sz w:val="28"/>
        </w:rPr>
        <w:t xml:space="preserve"> – жер қойнауын пайдалану бойынша операцияларды </w:t>
      </w:r>
      <w:r>
        <w:rPr>
          <w:rFonts w:ascii="Times New Roman"/>
          <w:b w:val="false"/>
          <w:i w:val="false"/>
          <w:color w:val="000000"/>
          <w:sz w:val="28"/>
        </w:rPr>
        <w:t>жүргізуге арналған</w:t>
      </w:r>
      <w:r>
        <w:rPr>
          <w:rFonts w:ascii="Times New Roman"/>
          <w:b w:val="false"/>
          <w:i w:val="false"/>
          <w:color w:val="202020"/>
          <w:sz w:val="28"/>
        </w:rPr>
        <w:t xml:space="preserve"> келісімшарт шеңберінде жер қойнауын пайдалану бойынша операцияларды жүргізуге жұмылдырылған басқарушы құрам қызметкерлерінің жалпы саны – 1 категория көрсетіледі;</w:t>
      </w:r>
      <w:r>
        <w:br/>
      </w:r>
      <w:r>
        <w:rPr>
          <w:rFonts w:ascii="Times New Roman"/>
          <w:b w:val="false"/>
          <w:i w:val="false"/>
          <w:color w:val="000000"/>
          <w:sz w:val="28"/>
        </w:rPr>
        <w:t>
</w:t>
      </w:r>
      <w:r>
        <w:rPr>
          <w:rFonts w:ascii="Times New Roman"/>
          <w:b w:val="false"/>
          <w:i w:val="false"/>
          <w:color w:val="202020"/>
          <w:sz w:val="28"/>
        </w:rPr>
        <w:t>      5-</w:t>
      </w:r>
      <w:r>
        <w:rPr>
          <w:rFonts w:ascii="Times New Roman"/>
          <w:b w:val="false"/>
          <w:i w:val="false"/>
          <w:color w:val="000000"/>
          <w:sz w:val="28"/>
        </w:rPr>
        <w:t>баған</w:t>
      </w:r>
      <w:r>
        <w:rPr>
          <w:rFonts w:ascii="Times New Roman"/>
          <w:b w:val="false"/>
          <w:i w:val="false"/>
          <w:color w:val="202020"/>
          <w:sz w:val="28"/>
        </w:rPr>
        <w:t xml:space="preserve"> – жер қойнауын пайдалану бойынша операцияларды </w:t>
      </w:r>
      <w:r>
        <w:rPr>
          <w:rFonts w:ascii="Times New Roman"/>
          <w:b w:val="false"/>
          <w:i w:val="false"/>
          <w:color w:val="000000"/>
          <w:sz w:val="28"/>
        </w:rPr>
        <w:t>жүргізуге арналған</w:t>
      </w:r>
      <w:r>
        <w:rPr>
          <w:rFonts w:ascii="Times New Roman"/>
          <w:b w:val="false"/>
          <w:i w:val="false"/>
          <w:color w:val="202020"/>
          <w:sz w:val="28"/>
        </w:rPr>
        <w:t xml:space="preserve"> келісімшарт шеңберінде жұмылдырылған қызметкерлердің саны – 1 категория бойынша Қазақстан Республикасының азаматтары көрсетіледі;</w:t>
      </w:r>
      <w:r>
        <w:br/>
      </w:r>
      <w:r>
        <w:rPr>
          <w:rFonts w:ascii="Times New Roman"/>
          <w:b w:val="false"/>
          <w:i w:val="false"/>
          <w:color w:val="000000"/>
          <w:sz w:val="28"/>
        </w:rPr>
        <w:t>
</w:t>
      </w:r>
      <w:r>
        <w:rPr>
          <w:rFonts w:ascii="Times New Roman"/>
          <w:b w:val="false"/>
          <w:i w:val="false"/>
          <w:color w:val="202020"/>
          <w:sz w:val="28"/>
        </w:rPr>
        <w:t>      6-</w:t>
      </w:r>
      <w:r>
        <w:rPr>
          <w:rFonts w:ascii="Times New Roman"/>
          <w:b w:val="false"/>
          <w:i w:val="false"/>
          <w:color w:val="000000"/>
          <w:sz w:val="28"/>
        </w:rPr>
        <w:t>баған</w:t>
      </w:r>
      <w:r>
        <w:rPr>
          <w:rFonts w:ascii="Times New Roman"/>
          <w:b w:val="false"/>
          <w:i w:val="false"/>
          <w:color w:val="202020"/>
          <w:sz w:val="28"/>
        </w:rPr>
        <w:t xml:space="preserve"> – жер қойнауын пайдалану бойынша операцияларды </w:t>
      </w:r>
      <w:r>
        <w:rPr>
          <w:rFonts w:ascii="Times New Roman"/>
          <w:b w:val="false"/>
          <w:i w:val="false"/>
          <w:color w:val="000000"/>
          <w:sz w:val="28"/>
        </w:rPr>
        <w:t>жүргізуге арналған</w:t>
      </w:r>
      <w:r>
        <w:rPr>
          <w:rFonts w:ascii="Times New Roman"/>
          <w:b w:val="false"/>
          <w:i w:val="false"/>
          <w:color w:val="202020"/>
          <w:sz w:val="28"/>
        </w:rPr>
        <w:t xml:space="preserve"> келісімшарт шеңберінде жер қойнауын пайдалану бойынша операцияларды жүргізуге жұмылдырылған жоғары және орта-кәсіби білімі бар мамандардың жалпы саны – 2 категория бойынша көрсетіледі;</w:t>
      </w:r>
      <w:r>
        <w:br/>
      </w:r>
      <w:r>
        <w:rPr>
          <w:rFonts w:ascii="Times New Roman"/>
          <w:b w:val="false"/>
          <w:i w:val="false"/>
          <w:color w:val="000000"/>
          <w:sz w:val="28"/>
        </w:rPr>
        <w:t>
</w:t>
      </w:r>
      <w:r>
        <w:rPr>
          <w:rFonts w:ascii="Times New Roman"/>
          <w:b w:val="false"/>
          <w:i w:val="false"/>
          <w:color w:val="202020"/>
          <w:sz w:val="28"/>
        </w:rPr>
        <w:t>      7-</w:t>
      </w:r>
      <w:r>
        <w:rPr>
          <w:rFonts w:ascii="Times New Roman"/>
          <w:b w:val="false"/>
          <w:i w:val="false"/>
          <w:color w:val="000000"/>
          <w:sz w:val="28"/>
        </w:rPr>
        <w:t>баған</w:t>
      </w:r>
      <w:r>
        <w:rPr>
          <w:rFonts w:ascii="Times New Roman"/>
          <w:b w:val="false"/>
          <w:i w:val="false"/>
          <w:color w:val="202020"/>
          <w:sz w:val="28"/>
        </w:rPr>
        <w:t xml:space="preserve"> – жер қойнауын пайдалану бойынша операцияларды </w:t>
      </w:r>
      <w:r>
        <w:rPr>
          <w:rFonts w:ascii="Times New Roman"/>
          <w:b w:val="false"/>
          <w:i w:val="false"/>
          <w:color w:val="000000"/>
          <w:sz w:val="28"/>
        </w:rPr>
        <w:t>жүргізуге арналған</w:t>
      </w:r>
      <w:r>
        <w:rPr>
          <w:rFonts w:ascii="Times New Roman"/>
          <w:b w:val="false"/>
          <w:i w:val="false"/>
          <w:color w:val="202020"/>
          <w:sz w:val="28"/>
        </w:rPr>
        <w:t xml:space="preserve"> келісімшарт шеңберінде жер қойнауын пайдалану бойынша операцияларды жүргізуге жұмылдырылған жоғары және орта кәсіби білімі бар мамандардың – 2 категория бойынша Қазақстан Республикасының азаматтары көрсетіледі;</w:t>
      </w:r>
      <w:r>
        <w:br/>
      </w:r>
      <w:r>
        <w:rPr>
          <w:rFonts w:ascii="Times New Roman"/>
          <w:b w:val="false"/>
          <w:i w:val="false"/>
          <w:color w:val="000000"/>
          <w:sz w:val="28"/>
        </w:rPr>
        <w:t>
</w:t>
      </w:r>
      <w:r>
        <w:rPr>
          <w:rFonts w:ascii="Times New Roman"/>
          <w:b w:val="false"/>
          <w:i w:val="false"/>
          <w:color w:val="202020"/>
          <w:sz w:val="28"/>
        </w:rPr>
        <w:t>      8-</w:t>
      </w:r>
      <w:r>
        <w:rPr>
          <w:rFonts w:ascii="Times New Roman"/>
          <w:b w:val="false"/>
          <w:i w:val="false"/>
          <w:color w:val="000000"/>
          <w:sz w:val="28"/>
        </w:rPr>
        <w:t>баған</w:t>
      </w:r>
      <w:r>
        <w:rPr>
          <w:rFonts w:ascii="Times New Roman"/>
          <w:b w:val="false"/>
          <w:i w:val="false"/>
          <w:color w:val="202020"/>
          <w:sz w:val="28"/>
        </w:rPr>
        <w:t xml:space="preserve"> – жер қойнауын пайдалану бойынша операцияларды </w:t>
      </w:r>
      <w:r>
        <w:rPr>
          <w:rFonts w:ascii="Times New Roman"/>
          <w:b w:val="false"/>
          <w:i w:val="false"/>
          <w:color w:val="000000"/>
          <w:sz w:val="28"/>
        </w:rPr>
        <w:t>жүргізуге арналған</w:t>
      </w:r>
      <w:r>
        <w:rPr>
          <w:rFonts w:ascii="Times New Roman"/>
          <w:b w:val="false"/>
          <w:i w:val="false"/>
          <w:color w:val="202020"/>
          <w:sz w:val="28"/>
        </w:rPr>
        <w:t xml:space="preserve"> келісімшарт шеңберінде жер қойнауын пайдалану бойынша операцияларды жүргізуге жұмылдырылған білікті жұмысшылардың жалпы саны – 3 категория бойынша көрсетіледі;</w:t>
      </w:r>
      <w:r>
        <w:br/>
      </w:r>
      <w:r>
        <w:rPr>
          <w:rFonts w:ascii="Times New Roman"/>
          <w:b w:val="false"/>
          <w:i w:val="false"/>
          <w:color w:val="000000"/>
          <w:sz w:val="28"/>
        </w:rPr>
        <w:t>
</w:t>
      </w:r>
      <w:r>
        <w:rPr>
          <w:rFonts w:ascii="Times New Roman"/>
          <w:b w:val="false"/>
          <w:i w:val="false"/>
          <w:color w:val="202020"/>
          <w:sz w:val="28"/>
        </w:rPr>
        <w:t>      9-</w:t>
      </w:r>
      <w:r>
        <w:rPr>
          <w:rFonts w:ascii="Times New Roman"/>
          <w:b w:val="false"/>
          <w:i w:val="false"/>
          <w:color w:val="000000"/>
          <w:sz w:val="28"/>
        </w:rPr>
        <w:t>баған</w:t>
      </w:r>
      <w:r>
        <w:rPr>
          <w:rFonts w:ascii="Times New Roman"/>
          <w:b w:val="false"/>
          <w:i w:val="false"/>
          <w:color w:val="202020"/>
          <w:sz w:val="28"/>
        </w:rPr>
        <w:t xml:space="preserve"> – жер қойнауын пайдалану бойынша операцияларды </w:t>
      </w:r>
      <w:r>
        <w:rPr>
          <w:rFonts w:ascii="Times New Roman"/>
          <w:b w:val="false"/>
          <w:i w:val="false"/>
          <w:color w:val="000000"/>
          <w:sz w:val="28"/>
        </w:rPr>
        <w:t>жүргізуге арналған</w:t>
      </w:r>
      <w:r>
        <w:rPr>
          <w:rFonts w:ascii="Times New Roman"/>
          <w:b w:val="false"/>
          <w:i w:val="false"/>
          <w:color w:val="202020"/>
          <w:sz w:val="28"/>
        </w:rPr>
        <w:t xml:space="preserve"> келісімшарт шеңберінде жер қойнауын пайдалану бойынша операцияларды жүргізуге жұмылдырылған білікті жұмысшылардың саны – 3 категория бойынша Қазақстан Республикасының азаматтары көрсетіледі.</w:t>
      </w:r>
    </w:p>
    <w:bookmarkEnd w:id="8"/>
    <w:p>
      <w:pPr>
        <w:spacing w:after="0"/>
        <w:ind w:left="0"/>
        <w:jc w:val="both"/>
      </w:pPr>
      <w:r>
        <w:rPr>
          <w:rFonts w:ascii="Times New Roman"/>
          <w:b w:val="false"/>
          <w:i w:val="false"/>
          <w:color w:val="202020"/>
          <w:sz w:val="28"/>
        </w:rPr>
        <w:t>      Нысаналарда баған форматын өзгертуге болмайды.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