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aeac2" w14:textId="44aea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реттеу және өлшемдер бірлігін қамтамасыз ету саласындағы тексеру парақтарының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сауда министрінің 2010 жылғы 1 ақпандағы N 27 және Қазақстан Республикасы Экономика және бюджеттік жоспарлау министрінің м.а. 2010 жылғы 4 наурыздағы N 119 бірлескен бұйрығы. Қазақстан Республикасы Әділет министрлігінде 2010 жылғы 19 наурызда Нормативтік құқықтық кесімдерді мемлекеттік тіркеудің тізіліміне N 6138 болып енгізілді. Күші жойылды - Қазақстан Республикасы Индустрия және жаңа технологиялар министрінің 2012 жылғы 10 мамырдағы № 154 және Қазақстан Республикасы Экономикалық даму және сауда министрінің 2012 жылғы 15 маусымдағы № 195 Бірлескен бұйрығымен.</w:t>
      </w:r>
    </w:p>
    <w:p>
      <w:pPr>
        <w:spacing w:after="0"/>
        <w:ind w:left="0"/>
        <w:jc w:val="both"/>
      </w:pPr>
      <w:r>
        <w:rPr>
          <w:rFonts w:ascii="Times New Roman"/>
          <w:b w:val="false"/>
          <w:i w:val="false"/>
          <w:color w:val="ff0000"/>
          <w:sz w:val="28"/>
        </w:rPr>
        <w:t xml:space="preserve">      Ескерту. Бұйрықтың күші жойылды - ҚР Индустрия және жаңа технологиялар министрінің 2012.05.10 </w:t>
      </w:r>
      <w:r>
        <w:rPr>
          <w:rFonts w:ascii="Times New Roman"/>
          <w:b w:val="false"/>
          <w:i w:val="false"/>
          <w:color w:val="ff0000"/>
          <w:sz w:val="28"/>
        </w:rPr>
        <w:t>№ 154</w:t>
      </w:r>
      <w:r>
        <w:rPr>
          <w:rFonts w:ascii="Times New Roman"/>
          <w:b w:val="false"/>
          <w:i w:val="false"/>
          <w:color w:val="ff0000"/>
          <w:sz w:val="28"/>
        </w:rPr>
        <w:t xml:space="preserve"> және ҚР Экономикалық даму және сауда министрінің 2012.06.15 № 195 (алғаш рет ресми жарияланған күнiнен бастап он күнтiзбелiк күн өткен соң қолданысқа енгiзiледi) Бірлескен бұйрығымен.</w:t>
      </w:r>
    </w:p>
    <w:bookmarkStart w:name="z1" w:id="0"/>
    <w:p>
      <w:pPr>
        <w:spacing w:after="0"/>
        <w:ind w:left="0"/>
        <w:jc w:val="both"/>
      </w:pPr>
      <w:r>
        <w:rPr>
          <w:rFonts w:ascii="Times New Roman"/>
          <w:b w:val="false"/>
          <w:i w:val="false"/>
          <w:color w:val="000000"/>
          <w:sz w:val="28"/>
        </w:rPr>
        <w:t>
      «Жеке кәсіпкерлік туралы» Қазақстан Республикасы Заңының 38-бабының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r>
        <w:rPr>
          <w:rFonts w:ascii="Times New Roman"/>
          <w:b/>
          <w:i w:val="false"/>
          <w:color w:val="000000"/>
          <w:sz w:val="28"/>
        </w:rPr>
        <w:t xml:space="preserve"> БҰЙЫРАМЫЗ:</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сауда қызметiнiң субъектiлерді;</w:t>
      </w:r>
      <w:r>
        <w:br/>
      </w:r>
      <w:r>
        <w:rPr>
          <w:rFonts w:ascii="Times New Roman"/>
          <w:b w:val="false"/>
          <w:i w:val="false"/>
          <w:color w:val="000000"/>
          <w:sz w:val="28"/>
        </w:rPr>
        <w:t>
</w:t>
      </w:r>
      <w:r>
        <w:rPr>
          <w:rFonts w:ascii="Times New Roman"/>
          <w:b w:val="false"/>
          <w:i w:val="false"/>
          <w:color w:val="000000"/>
          <w:sz w:val="28"/>
        </w:rPr>
        <w:t>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мемлекеттiк метрологиялық бақылау аясында қызмет ететін субъектілерді;</w:t>
      </w:r>
      <w:r>
        <w:br/>
      </w:r>
      <w:r>
        <w:rPr>
          <w:rFonts w:ascii="Times New Roman"/>
          <w:b w:val="false"/>
          <w:i w:val="false"/>
          <w:color w:val="000000"/>
          <w:sz w:val="28"/>
        </w:rPr>
        <w:t>
</w:t>
      </w:r>
      <w:r>
        <w:rPr>
          <w:rFonts w:ascii="Times New Roman"/>
          <w:b w:val="false"/>
          <w:i w:val="false"/>
          <w:color w:val="000000"/>
          <w:sz w:val="28"/>
        </w:rPr>
        <w:t>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өлшем құралдарын шығару және жөндеу жөнiндегi қызмет ететін субъектілерді;</w:t>
      </w:r>
      <w:r>
        <w:br/>
      </w:r>
      <w:r>
        <w:rPr>
          <w:rFonts w:ascii="Times New Roman"/>
          <w:b w:val="false"/>
          <w:i w:val="false"/>
          <w:color w:val="000000"/>
          <w:sz w:val="28"/>
        </w:rPr>
        <w:t>
</w:t>
      </w:r>
      <w:r>
        <w:rPr>
          <w:rFonts w:ascii="Times New Roman"/>
          <w:b w:val="false"/>
          <w:i w:val="false"/>
          <w:color w:val="000000"/>
          <w:sz w:val="28"/>
        </w:rPr>
        <w:t>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Қазақстан Республикасының мемлекеттік рәміздерін, сондай-ақ олар бейнеленген материалдық объектiлердi дайындау жөнiндегi қызмет ететін субъектілерді;</w:t>
      </w:r>
      <w:r>
        <w:br/>
      </w:r>
      <w:r>
        <w:rPr>
          <w:rFonts w:ascii="Times New Roman"/>
          <w:b w:val="false"/>
          <w:i w:val="false"/>
          <w:color w:val="000000"/>
          <w:sz w:val="28"/>
        </w:rPr>
        <w:t>
</w:t>
      </w:r>
      <w:r>
        <w:rPr>
          <w:rFonts w:ascii="Times New Roman"/>
          <w:b w:val="false"/>
          <w:i w:val="false"/>
          <w:color w:val="000000"/>
          <w:sz w:val="28"/>
        </w:rPr>
        <w:t>
      5)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тауардың шығарылуы туралы сертификатты беру жөнiндегi қызмет ететін субъектілерді тексеру кезіндегі парақтардың нысандары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сауда министрлігі Техникалық реттеу және метрология комитеті (Ғ.М. Мұхамбетов):</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министрлігінде осы бұйрықтың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мемлекеттік тіркегеннен кейін оның ресми жариялануын;</w:t>
      </w:r>
      <w:r>
        <w:br/>
      </w:r>
      <w:r>
        <w:rPr>
          <w:rFonts w:ascii="Times New Roman"/>
          <w:b w:val="false"/>
          <w:i w:val="false"/>
          <w:color w:val="000000"/>
          <w:sz w:val="28"/>
        </w:rPr>
        <w:t>
</w:t>
      </w:r>
      <w:r>
        <w:rPr>
          <w:rFonts w:ascii="Times New Roman"/>
          <w:b w:val="false"/>
          <w:i w:val="false"/>
          <w:color w:val="000000"/>
          <w:sz w:val="28"/>
        </w:rPr>
        <w:t>
      3) Қазақстан Республикасы Индустрия және сауда министрлігінің интернет-ресурсында осы бұйрықтың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Индустрия және сауда вице-министрі Е.С. Есқалиевқа жүктелсін.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Республикасының Әділет министрлігінде ресми жарияланған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5. Осы бұйрық оның бірінші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Индустрия және сауда          Экономика және бюджеттік</w:t>
      </w:r>
      <w:r>
        <w:br/>
      </w:r>
      <w:r>
        <w:rPr>
          <w:rFonts w:ascii="Times New Roman"/>
          <w:b w:val="false"/>
          <w:i w:val="false"/>
          <w:color w:val="000000"/>
          <w:sz w:val="28"/>
        </w:rPr>
        <w:t>
</w:t>
      </w:r>
      <w:r>
        <w:rPr>
          <w:rFonts w:ascii="Times New Roman"/>
          <w:b w:val="false"/>
          <w:i/>
          <w:color w:val="000000"/>
          <w:sz w:val="28"/>
        </w:rPr>
        <w:t>      министрі                      жоспарлау министрінің міндетін</w:t>
      </w:r>
      <w:r>
        <w:br/>
      </w:r>
      <w:r>
        <w:rPr>
          <w:rFonts w:ascii="Times New Roman"/>
          <w:b w:val="false"/>
          <w:i w:val="false"/>
          <w:color w:val="000000"/>
          <w:sz w:val="28"/>
        </w:rPr>
        <w:t>
</w:t>
      </w:r>
      <w:r>
        <w:rPr>
          <w:rFonts w:ascii="Times New Roman"/>
          <w:b w:val="false"/>
          <w:i/>
          <w:color w:val="000000"/>
          <w:sz w:val="28"/>
        </w:rPr>
        <w:t>      ____________ Ә. Исекешев      атқарушы</w:t>
      </w:r>
      <w:r>
        <w:br/>
      </w:r>
      <w:r>
        <w:rPr>
          <w:rFonts w:ascii="Times New Roman"/>
          <w:b w:val="false"/>
          <w:i w:val="false"/>
          <w:color w:val="000000"/>
          <w:sz w:val="28"/>
        </w:rPr>
        <w:t>
</w:t>
      </w:r>
      <w:r>
        <w:rPr>
          <w:rFonts w:ascii="Times New Roman"/>
          <w:b w:val="false"/>
          <w:i/>
          <w:color w:val="000000"/>
          <w:sz w:val="28"/>
        </w:rPr>
        <w:t>                                    ____________ Л. Кармазина</w:t>
      </w:r>
    </w:p>
    <w:bookmarkStart w:name="z1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сауда министрінің </w:t>
      </w:r>
      <w:r>
        <w:br/>
      </w:r>
      <w:r>
        <w:rPr>
          <w:rFonts w:ascii="Times New Roman"/>
          <w:b w:val="false"/>
          <w:i w:val="false"/>
          <w:color w:val="000000"/>
          <w:sz w:val="28"/>
        </w:rPr>
        <w:t xml:space="preserve">
2010 жылғы 1 ақпандағы № 27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xml:space="preserve">
2010 жылғы 4 наурыздағы № 119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Сауда қызметiнiң субъектiлерін тексеру кезіндегі</w:t>
      </w:r>
      <w:r>
        <w:br/>
      </w:r>
      <w:r>
        <w:rPr>
          <w:rFonts w:ascii="Times New Roman"/>
          <w:b/>
          <w:i w:val="false"/>
          <w:color w:val="000000"/>
        </w:rPr>
        <w:t>
ТЕКСЕРУ ПАРАҒЫ</w:t>
      </w:r>
    </w:p>
    <w:p>
      <w:pPr>
        <w:spacing w:after="0"/>
        <w:ind w:left="0"/>
        <w:jc w:val="both"/>
      </w:pPr>
      <w:r>
        <w:rPr>
          <w:rFonts w:ascii="Times New Roman"/>
          <w:b w:val="false"/>
          <w:i w:val="false"/>
          <w:color w:val="000000"/>
          <w:sz w:val="28"/>
        </w:rPr>
        <w:t>Тексеріс тағайындау туралы акт __________________________________</w:t>
      </w:r>
      <w:r>
        <w:br/>
      </w:r>
      <w:r>
        <w:rPr>
          <w:rFonts w:ascii="Times New Roman"/>
          <w:b w:val="false"/>
          <w:i w:val="false"/>
          <w:color w:val="000000"/>
          <w:sz w:val="28"/>
        </w:rPr>
        <w:t>
                                         (№, күні)</w:t>
      </w:r>
      <w:r>
        <w:br/>
      </w:r>
      <w:r>
        <w:rPr>
          <w:rFonts w:ascii="Times New Roman"/>
          <w:b w:val="false"/>
          <w:i w:val="false"/>
          <w:color w:val="000000"/>
          <w:sz w:val="28"/>
        </w:rPr>
        <w:t>
Аты-жөні немесе сауда қызметі субъектісінің атауы 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СТН _____________________________________________________________</w:t>
      </w:r>
      <w:r>
        <w:br/>
      </w:r>
      <w:r>
        <w:rPr>
          <w:rFonts w:ascii="Times New Roman"/>
          <w:b w:val="false"/>
          <w:i w:val="false"/>
          <w:color w:val="000000"/>
          <w:sz w:val="28"/>
        </w:rPr>
        <w:t>
ИИН/БИН (бар болса)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12254"/>
      </w:tblGrid>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Сәйкестiк сертификаттары (белгіленген үлгідегі сәйкестiк сертификаттарының көшiрмелерi), сәйкестiк туралы декларацияларының (сәйкестiк туралы декларацияларының көшiрмелерi) болуы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Өнiмнің техникалық регламенттерде белгiленген талаптарға сай болуы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Белгiленген үлгiдегi өлшем құралдарының түрiн бекiту туралы сертификат және (немесе) белгiленген үлгiдегi өлшем құралдарын метрологиялық аттестаттау туралы сертификаттың болуы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құралдарына салыстырып тексеру таңбаларының баспа-таңбаларының және (немесе) салыстырып тексеру туралы сертификаттар болуы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құралдарды оларды пайдалану шарттарына және оларға қойылатын белгіленген талаптарға сәйкес қолдану</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бiрлiгiн қамтамасыз ету жөніндегі қолданыстағы нормативтік құжаттарды қолдану</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операцияларын жасау кезiнде иелiктен шығарылатын тауарлар санының (салмағының, көлемінің, шығынының немесе өзге шамаларының) кассалық, тауарлық чекте немесе тауарды сатып алатынын растайтын өзге де құжатта көрсетілген тауарлар санына сәйкестігі</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 iшiндегi тауар санының буманың бетiнде белгiленген шамаға сәйкестiгi</w:t>
            </w:r>
          </w:p>
        </w:tc>
      </w:tr>
    </w:tbl>
    <w:p>
      <w:pPr>
        <w:spacing w:after="0"/>
        <w:ind w:left="0"/>
        <w:jc w:val="both"/>
      </w:pPr>
      <w:r>
        <w:rPr>
          <w:rFonts w:ascii="Times New Roman"/>
          <w:b w:val="false"/>
          <w:i w:val="false"/>
          <w:color w:val="000000"/>
          <w:sz w:val="28"/>
        </w:rPr>
        <w:t>Сауда қызметі субъектісінің тексеру парағының көшірмесін алғаны туралы белгісі:</w:t>
      </w:r>
      <w:r>
        <w:br/>
      </w:r>
      <w:r>
        <w:rPr>
          <w:rFonts w:ascii="Times New Roman"/>
          <w:b w:val="false"/>
          <w:i w:val="false"/>
          <w:color w:val="000000"/>
          <w:sz w:val="28"/>
        </w:rPr>
        <w:t>
«____» _________ 20 __ ж. ________________________________________</w:t>
      </w:r>
      <w:r>
        <w:br/>
      </w:r>
      <w:r>
        <w:rPr>
          <w:rFonts w:ascii="Times New Roman"/>
          <w:b w:val="false"/>
          <w:i w:val="false"/>
          <w:color w:val="000000"/>
          <w:sz w:val="28"/>
        </w:rPr>
        <w:t>
                                  (аты-жөні, лауазымы) (қолы)</w:t>
      </w:r>
    </w:p>
    <w:bookmarkStart w:name="z1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сауда министрінің </w:t>
      </w:r>
      <w:r>
        <w:br/>
      </w:r>
      <w:r>
        <w:rPr>
          <w:rFonts w:ascii="Times New Roman"/>
          <w:b w:val="false"/>
          <w:i w:val="false"/>
          <w:color w:val="000000"/>
          <w:sz w:val="28"/>
        </w:rPr>
        <w:t xml:space="preserve">
2010 жылғы 1 ақпандағы № 27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xml:space="preserve">
2010 жылғы 4 наурыздағы № 119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Мемлекеттiк метрологиялық бақылау аясында қызмет ететін субъектілерді тексеру кезіндегі</w:t>
      </w:r>
      <w:r>
        <w:br/>
      </w:r>
      <w:r>
        <w:rPr>
          <w:rFonts w:ascii="Times New Roman"/>
          <w:b/>
          <w:i w:val="false"/>
          <w:color w:val="000000"/>
        </w:rPr>
        <w:t>
ТЕКСЕРУ ПАРАҒЫ</w:t>
      </w:r>
    </w:p>
    <w:p>
      <w:pPr>
        <w:spacing w:after="0"/>
        <w:ind w:left="0"/>
        <w:jc w:val="both"/>
      </w:pPr>
      <w:r>
        <w:rPr>
          <w:rFonts w:ascii="Times New Roman"/>
          <w:b w:val="false"/>
          <w:i w:val="false"/>
          <w:color w:val="000000"/>
          <w:sz w:val="28"/>
        </w:rPr>
        <w:t>Тексеріс тағайындау туралы акт ___________________________________</w:t>
      </w:r>
      <w:r>
        <w:br/>
      </w:r>
      <w:r>
        <w:rPr>
          <w:rFonts w:ascii="Times New Roman"/>
          <w:b w:val="false"/>
          <w:i w:val="false"/>
          <w:color w:val="000000"/>
          <w:sz w:val="28"/>
        </w:rPr>
        <w:t>
                                           (№, күні)</w:t>
      </w:r>
      <w:r>
        <w:br/>
      </w:r>
      <w:r>
        <w:rPr>
          <w:rFonts w:ascii="Times New Roman"/>
          <w:b w:val="false"/>
          <w:i w:val="false"/>
          <w:color w:val="000000"/>
          <w:sz w:val="28"/>
        </w:rPr>
        <w:t>
Аты-жөні немесе сауда қызметі субъектісінің атауы 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СТН ______________________________________________________________</w:t>
      </w:r>
      <w:r>
        <w:br/>
      </w:r>
      <w:r>
        <w:rPr>
          <w:rFonts w:ascii="Times New Roman"/>
          <w:b w:val="false"/>
          <w:i w:val="false"/>
          <w:color w:val="000000"/>
          <w:sz w:val="28"/>
        </w:rPr>
        <w:t>
ИИН/БИН (бар болса)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12254"/>
      </w:tblGrid>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үлгідегі өлшем құралдарының түрін бекіту туралы сертификат және (немесе) белгіленген үлгідегі өлшем құралдарын метрологиялық аттестаттау туралы сертификат болуы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құралдарына салыстырып тексеру таңбаларының баспа-таңбаларының және (немесе) салыстырып тексеру туралы сертификаттар болуы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құралдарды оларды пайдалану шарттарына және оларға қойылатын белгіленген талаптарға сәйкес қолдану</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құралдарының бекiтiлген түрi және (немесе) метрологиялық аттестаттаудан өткен өлшем құралдардың өлшем бiрлiгiн қамтамасыз етудiң мемлекеттiк жүйесiнiң тiзiлiмiнде болуы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бiрлiгiн қамтамасыз ету жөніндегі қолданыстағы нормативтік құжаттарды қолдану</w:t>
            </w:r>
          </w:p>
        </w:tc>
      </w:tr>
    </w:tbl>
    <w:p>
      <w:pPr>
        <w:spacing w:after="0"/>
        <w:ind w:left="0"/>
        <w:jc w:val="both"/>
      </w:pPr>
      <w:r>
        <w:rPr>
          <w:rFonts w:ascii="Times New Roman"/>
          <w:b w:val="false"/>
          <w:i w:val="false"/>
          <w:color w:val="000000"/>
          <w:sz w:val="28"/>
        </w:rPr>
        <w:t>Субъектісінің тексеру парағының көшірмесін алғаны туралы белгісі:</w:t>
      </w:r>
      <w:r>
        <w:br/>
      </w:r>
      <w:r>
        <w:rPr>
          <w:rFonts w:ascii="Times New Roman"/>
          <w:b w:val="false"/>
          <w:i w:val="false"/>
          <w:color w:val="000000"/>
          <w:sz w:val="28"/>
        </w:rPr>
        <w:t>
«____» _________ 20 ____ ж. ______________________________________</w:t>
      </w:r>
      <w:r>
        <w:br/>
      </w:r>
      <w:r>
        <w:rPr>
          <w:rFonts w:ascii="Times New Roman"/>
          <w:b w:val="false"/>
          <w:i w:val="false"/>
          <w:color w:val="000000"/>
          <w:sz w:val="28"/>
        </w:rPr>
        <w:t>
                                 (аты-жөні, лауазымы) (қолы)</w:t>
      </w:r>
    </w:p>
    <w:bookmarkStart w:name="z17"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сауда министрінің </w:t>
      </w:r>
      <w:r>
        <w:br/>
      </w:r>
      <w:r>
        <w:rPr>
          <w:rFonts w:ascii="Times New Roman"/>
          <w:b w:val="false"/>
          <w:i w:val="false"/>
          <w:color w:val="000000"/>
          <w:sz w:val="28"/>
        </w:rPr>
        <w:t xml:space="preserve">
2010 жылғы 1 ақпандағы № 27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xml:space="preserve">
2010 жылғы 4 наурыздағы № 119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3-қосымша           </w:t>
      </w:r>
    </w:p>
    <w:bookmarkEnd w:id="3"/>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Өлшем құралдарын шығару және жөндеу жөнiндегi қызмет ететін субъектілерді тексеру кезіндегі</w:t>
      </w:r>
      <w:r>
        <w:br/>
      </w:r>
      <w:r>
        <w:rPr>
          <w:rFonts w:ascii="Times New Roman"/>
          <w:b/>
          <w:i w:val="false"/>
          <w:color w:val="000000"/>
        </w:rPr>
        <w:t>
ТЕКСЕРУ ПАРАҒЫ</w:t>
      </w:r>
    </w:p>
    <w:p>
      <w:pPr>
        <w:spacing w:after="0"/>
        <w:ind w:left="0"/>
        <w:jc w:val="both"/>
      </w:pPr>
      <w:r>
        <w:rPr>
          <w:rFonts w:ascii="Times New Roman"/>
          <w:b w:val="false"/>
          <w:i w:val="false"/>
          <w:color w:val="000000"/>
          <w:sz w:val="28"/>
        </w:rPr>
        <w:t>Тексеріс тағайындау туралы акт ________________________________</w:t>
      </w:r>
      <w:r>
        <w:br/>
      </w:r>
      <w:r>
        <w:rPr>
          <w:rFonts w:ascii="Times New Roman"/>
          <w:b w:val="false"/>
          <w:i w:val="false"/>
          <w:color w:val="000000"/>
          <w:sz w:val="28"/>
        </w:rPr>
        <w:t>
                                           (№, күні)</w:t>
      </w:r>
      <w:r>
        <w:br/>
      </w:r>
      <w:r>
        <w:rPr>
          <w:rFonts w:ascii="Times New Roman"/>
          <w:b w:val="false"/>
          <w:i w:val="false"/>
          <w:color w:val="000000"/>
          <w:sz w:val="28"/>
        </w:rPr>
        <w:t>
Аты-жөні немесе сауда қызметі субъектісінің атауы 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СТН ___________________________________________________________</w:t>
      </w:r>
      <w:r>
        <w:br/>
      </w:r>
      <w:r>
        <w:rPr>
          <w:rFonts w:ascii="Times New Roman"/>
          <w:b w:val="false"/>
          <w:i w:val="false"/>
          <w:color w:val="000000"/>
          <w:sz w:val="28"/>
        </w:rPr>
        <w:t>
ИИН/БИН (бар болса)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12253"/>
      </w:tblGrid>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құралдарын өндiруге және жөндеуге </w:t>
            </w:r>
            <w:r>
              <w:rPr>
                <w:rFonts w:ascii="Times New Roman"/>
                <w:b w:val="false"/>
                <w:i w:val="false"/>
                <w:color w:val="000000"/>
                <w:sz w:val="20"/>
              </w:rPr>
              <w:t>лицензияның</w:t>
            </w:r>
            <w:r>
              <w:rPr>
                <w:rFonts w:ascii="Times New Roman"/>
                <w:b w:val="false"/>
                <w:i w:val="false"/>
                <w:color w:val="000000"/>
                <w:sz w:val="20"/>
              </w:rPr>
              <w:t xml:space="preserve"> болуы</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құралдарын өндiруге (жөндеуге) нормативтiк, сондай-ақ белгiленген тәртiппен бекiтiлген және келiсiлген техникалық құжаттаманың (техникалық тапсырманың, техникалық шарттардың, конструкторлық-технологиялық құжаттаманың) болуы</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етiлетiн дәлдiкпен өлшеу және сынау әдiстерiн регламенттейтiн нормативтiк құжаттардың болуы</w:t>
            </w:r>
          </w:p>
        </w:tc>
      </w:tr>
      <w:tr>
        <w:trPr>
          <w:trHeight w:val="2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нормалар мен ережелерге, еңбек қауiпсiздiгi және </w:t>
            </w:r>
            <w:r>
              <w:rPr>
                <w:rFonts w:ascii="Times New Roman"/>
                <w:b w:val="false"/>
                <w:i w:val="false"/>
                <w:color w:val="000000"/>
                <w:sz w:val="20"/>
              </w:rPr>
              <w:t>қоршаған ортаны қорғау</w:t>
            </w:r>
            <w:r>
              <w:rPr>
                <w:rFonts w:ascii="Times New Roman"/>
                <w:b w:val="false"/>
                <w:i w:val="false"/>
                <w:color w:val="000000"/>
                <w:sz w:val="20"/>
              </w:rPr>
              <w:t> </w:t>
            </w:r>
            <w:r>
              <w:rPr>
                <w:rFonts w:ascii="Times New Roman"/>
                <w:b w:val="false"/>
                <w:i w:val="false"/>
                <w:color w:val="000000"/>
                <w:sz w:val="20"/>
              </w:rPr>
              <w:t>талаптарына</w:t>
            </w:r>
            <w:r>
              <w:rPr>
                <w:rFonts w:ascii="Times New Roman"/>
                <w:b w:val="false"/>
                <w:i w:val="false"/>
                <w:color w:val="000000"/>
                <w:sz w:val="20"/>
              </w:rPr>
              <w:t xml:space="preserve"> сәйкес келетiн өлшем құралдарын өндiруге (жөндеуге, оның iшiнде қабылдауға және сақтауға) арналған жеке меншiк құқығындағы не мүлiктiк жалдаудағы өндiрiстiк үй-жайлардың болуы</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бұйымдар және өнiмдер шикiзатының сапасын толық көлемде бақылауды, шығарылатын өлшем құралдарын шығару және сынау кезiнде әсер ететiн шамаларды бақылауды (өндiрiс үшiн) және жөндеу жұмыстарының сапасын бақылауды (жөндеу үшiн) қамтамасыз ететiн белгiленген тәртiппен</w:t>
            </w:r>
            <w:r>
              <w:br/>
            </w:r>
            <w:r>
              <w:rPr>
                <w:rFonts w:ascii="Times New Roman"/>
                <w:b w:val="false"/>
                <w:i w:val="false"/>
                <w:color w:val="000000"/>
                <w:sz w:val="20"/>
              </w:rPr>
              <w:t>
</w:t>
            </w:r>
            <w:r>
              <w:rPr>
                <w:rFonts w:ascii="Times New Roman"/>
                <w:b w:val="false"/>
                <w:i w:val="false"/>
                <w:color w:val="000000"/>
                <w:sz w:val="20"/>
              </w:rPr>
              <w:t>метрологиялық аттестатталған</w:t>
            </w:r>
            <w:r>
              <w:rPr>
                <w:rFonts w:ascii="Times New Roman"/>
                <w:b w:val="false"/>
                <w:i w:val="false"/>
                <w:color w:val="000000"/>
                <w:sz w:val="20"/>
              </w:rPr>
              <w:t xml:space="preserve"> не </w:t>
            </w:r>
            <w:r>
              <w:rPr>
                <w:rFonts w:ascii="Times New Roman"/>
                <w:b w:val="false"/>
                <w:i w:val="false"/>
                <w:color w:val="000000"/>
                <w:sz w:val="20"/>
              </w:rPr>
              <w:t>салыстырып тексерiлген</w:t>
            </w:r>
            <w:r>
              <w:br/>
            </w:r>
            <w:r>
              <w:rPr>
                <w:rFonts w:ascii="Times New Roman"/>
                <w:b w:val="false"/>
                <w:i w:val="false"/>
                <w:color w:val="000000"/>
                <w:sz w:val="20"/>
              </w:rPr>
              <w:t>
қажеттi технологиялық, өлшеуiш және сынау жабдықтарының және оларды пайдалану жөнiндегi басшылықтың болуы</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бiрлiгiн қамтамасыз етудiң мемлекеттiк жүйесiнiң тiзiлiмiнде шығарылатын өлшем құралдарының типiн тiркеудiң (өндiрiс үшiн) болуы</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жөнделетiн және қолданылатын өлшем құралдарын салыстырып тексерудi қамтамасыз етiлу</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Бiлiктiлiк деңгейiн анықтау мақсатында iшкi аттестаттаудан өткен, орта арнайыдан төмен емес техникалық бiлiмi, өлшем құралдарын жөндеу, юстирлеу және реттеу бойынша практикалық жұмыс тәжiрибесi (жөндеу үшiн) бар мамандар штатының болуы</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құралдарын шығару және сынау сапасына iшкi бақылаудың құжатталған жүйесiнiң (өндiрiс үшiн) болуы</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құралдарын жөндеудi және белгiленген талаптарға сәйкес жөндеу жұмыстарының сапасын бақылауды жүргiзу үшiн жағдайлардың (жөндеу үшiн) болуы</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 берушiнiң санитарлық нормалар талаптарына сәйкестiгiн растайтын санитарлық қадағалау органдары қорытындыларының болуы</w:t>
            </w:r>
          </w:p>
        </w:tc>
      </w:tr>
    </w:tbl>
    <w:p>
      <w:pPr>
        <w:spacing w:after="0"/>
        <w:ind w:left="0"/>
        <w:jc w:val="both"/>
      </w:pPr>
      <w:r>
        <w:rPr>
          <w:rFonts w:ascii="Times New Roman"/>
          <w:b w:val="false"/>
          <w:i w:val="false"/>
          <w:color w:val="000000"/>
          <w:sz w:val="28"/>
        </w:rPr>
        <w:t>Субъектісінің тексеру парағының көшірмесін алғаны туралы белгісі:</w:t>
      </w:r>
      <w:r>
        <w:br/>
      </w:r>
      <w:r>
        <w:rPr>
          <w:rFonts w:ascii="Times New Roman"/>
          <w:b w:val="false"/>
          <w:i w:val="false"/>
          <w:color w:val="000000"/>
          <w:sz w:val="28"/>
        </w:rPr>
        <w:t>
«____» _________ 20 ____ ж. ____________________________________</w:t>
      </w:r>
      <w:r>
        <w:br/>
      </w:r>
      <w:r>
        <w:rPr>
          <w:rFonts w:ascii="Times New Roman"/>
          <w:b w:val="false"/>
          <w:i w:val="false"/>
          <w:color w:val="000000"/>
          <w:sz w:val="28"/>
        </w:rPr>
        <w:t>
                                 (аты-жөні, лауазымы ) (қолы)</w:t>
      </w:r>
    </w:p>
    <w:bookmarkStart w:name="z18"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сауда министрінің </w:t>
      </w:r>
      <w:r>
        <w:br/>
      </w:r>
      <w:r>
        <w:rPr>
          <w:rFonts w:ascii="Times New Roman"/>
          <w:b w:val="false"/>
          <w:i w:val="false"/>
          <w:color w:val="000000"/>
          <w:sz w:val="28"/>
        </w:rPr>
        <w:t xml:space="preserve">
2010 жылғы 1 ақпандағы № 27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xml:space="preserve">
2010 жылғы 4 наурыздағы № 119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4-қосымша           </w:t>
      </w:r>
    </w:p>
    <w:bookmarkEnd w:id="4"/>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Қазақстан Республикасының Мемлекеттік рәміздерін, сондай-ақ олар бейнеленген материалдық объектiлердi дайындау жөнiндегi қызмет ететін субъектілерді тексеру кезіндегі</w:t>
      </w:r>
      <w:r>
        <w:br/>
      </w:r>
      <w:r>
        <w:rPr>
          <w:rFonts w:ascii="Times New Roman"/>
          <w:b/>
          <w:i w:val="false"/>
          <w:color w:val="000000"/>
        </w:rPr>
        <w:t>
ТЕКСЕРУ ПАРАҒЫ</w:t>
      </w:r>
    </w:p>
    <w:p>
      <w:pPr>
        <w:spacing w:after="0"/>
        <w:ind w:left="0"/>
        <w:jc w:val="both"/>
      </w:pPr>
      <w:r>
        <w:rPr>
          <w:rFonts w:ascii="Times New Roman"/>
          <w:b w:val="false"/>
          <w:i w:val="false"/>
          <w:color w:val="000000"/>
          <w:sz w:val="28"/>
        </w:rPr>
        <w:t>Тексеріс тағайындау туралы акт __________________________________</w:t>
      </w:r>
      <w:r>
        <w:br/>
      </w:r>
      <w:r>
        <w:rPr>
          <w:rFonts w:ascii="Times New Roman"/>
          <w:b w:val="false"/>
          <w:i w:val="false"/>
          <w:color w:val="000000"/>
          <w:sz w:val="28"/>
        </w:rPr>
        <w:t>
                                            (№, күні)</w:t>
      </w:r>
      <w:r>
        <w:br/>
      </w:r>
      <w:r>
        <w:rPr>
          <w:rFonts w:ascii="Times New Roman"/>
          <w:b w:val="false"/>
          <w:i w:val="false"/>
          <w:color w:val="000000"/>
          <w:sz w:val="28"/>
        </w:rPr>
        <w:t>
Аты-жөні немесе сауда қызметі субъектісінің атауы 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СТН _____________________________________________________________</w:t>
      </w:r>
      <w:r>
        <w:br/>
      </w:r>
      <w:r>
        <w:rPr>
          <w:rFonts w:ascii="Times New Roman"/>
          <w:b w:val="false"/>
          <w:i w:val="false"/>
          <w:color w:val="000000"/>
          <w:sz w:val="28"/>
        </w:rPr>
        <w:t>
ИИН/БИН (бар болса)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12254"/>
      </w:tblGrid>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Мемлекеттiк туын және Қазақстан Республикасының Мемлекеттiк елтаңбасын, сондай-ақ олар бейнеленген материалдық объектiлердi дайындауға лицензияның болуы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жөнiнде нормативтiк құжаттар, сондай-ақ белгiленген тәртiппен келiсiлген және бекiтiлген мемлекеттiк нышандарды дайындау процесiн регламенттейтiн техникалық құжаттар (техникалық тапсырма, техникалық шарттар, конструкторлық-технологиялық құжаттама) болуы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меншiк құқығындағы немесе жалға алынған өндiрiстiк-техникалық база (өндiрiстiк үй-жайлар, технологиялық жабдықтар, өлшеу және бақылау құралдары, соның iшiнде қолданыстағы стандарттау жөнiнде нормативтiк құжаттар талаптарына сай дайындалған мемлекеттiк нышандардың сапасын және оларды дайындаудың технологиялық процесiнiң сақталуын қамтамасыз ететiн түстер атласы) болуы</w:t>
            </w:r>
          </w:p>
        </w:tc>
      </w:tr>
      <w:tr>
        <w:trPr>
          <w:trHeight w:val="28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өлшеу құралдарын және сынау жабдықтарын салыстырып тексеру немесе метрологиялық аттестаттау туралы сертификаттардың болуы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нышандарды дайындаудың технологиялық процесiне қарай, өндiрушi әзiрлеген нұсқаулықтарда белгiленген, лицензияланатын қызмет саласында тиiстi бiлiктiлiгi және бiлiм деңгейi бар персоналдың болуы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нышандардың, сондай ақ олардың бейнелері бар материалдық объектілердің Қазақстан Республикасының мемлекеттік стандарттарының талаптарына сәйкес келуі</w:t>
            </w:r>
          </w:p>
        </w:tc>
      </w:tr>
    </w:tbl>
    <w:p>
      <w:pPr>
        <w:spacing w:after="0"/>
        <w:ind w:left="0"/>
        <w:jc w:val="both"/>
      </w:pPr>
      <w:r>
        <w:rPr>
          <w:rFonts w:ascii="Times New Roman"/>
          <w:b w:val="false"/>
          <w:i w:val="false"/>
          <w:color w:val="000000"/>
          <w:sz w:val="28"/>
        </w:rPr>
        <w:t>Субъектісінің тексеру парағының көшірмесін алғаны туралы белгісі:</w:t>
      </w:r>
      <w:r>
        <w:br/>
      </w:r>
      <w:r>
        <w:rPr>
          <w:rFonts w:ascii="Times New Roman"/>
          <w:b w:val="false"/>
          <w:i w:val="false"/>
          <w:color w:val="000000"/>
          <w:sz w:val="28"/>
        </w:rPr>
        <w:t>
«____» _________ 20 ____ ж. ____________________________________</w:t>
      </w:r>
      <w:r>
        <w:br/>
      </w:r>
      <w:r>
        <w:rPr>
          <w:rFonts w:ascii="Times New Roman"/>
          <w:b w:val="false"/>
          <w:i w:val="false"/>
          <w:color w:val="000000"/>
          <w:sz w:val="28"/>
        </w:rPr>
        <w:t>
                                 (аты-жөні, лауазымы) (қолы)</w:t>
      </w:r>
    </w:p>
    <w:bookmarkStart w:name="z19"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сауда министрінің </w:t>
      </w:r>
      <w:r>
        <w:br/>
      </w:r>
      <w:r>
        <w:rPr>
          <w:rFonts w:ascii="Times New Roman"/>
          <w:b w:val="false"/>
          <w:i w:val="false"/>
          <w:color w:val="000000"/>
          <w:sz w:val="28"/>
        </w:rPr>
        <w:t xml:space="preserve">
2010 жылғы 1 ақпандағы № 27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xml:space="preserve">
2010 жылғы 4 наурыздағы № 119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5-қосымша            </w:t>
      </w:r>
    </w:p>
    <w:bookmarkEnd w:id="5"/>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Тауардың шығарылуы туралы сертификатты беру жөнiндегi қызмет ететін субъектілерді тексеру кезіндегі</w:t>
      </w:r>
      <w:r>
        <w:br/>
      </w:r>
      <w:r>
        <w:rPr>
          <w:rFonts w:ascii="Times New Roman"/>
          <w:b/>
          <w:i w:val="false"/>
          <w:color w:val="000000"/>
        </w:rPr>
        <w:t>
ТЕКСЕРУ ПАРАҒЫ</w:t>
      </w:r>
    </w:p>
    <w:p>
      <w:pPr>
        <w:spacing w:after="0"/>
        <w:ind w:left="0"/>
        <w:jc w:val="both"/>
      </w:pPr>
      <w:r>
        <w:rPr>
          <w:rFonts w:ascii="Times New Roman"/>
          <w:b w:val="false"/>
          <w:i w:val="false"/>
          <w:color w:val="000000"/>
          <w:sz w:val="28"/>
        </w:rPr>
        <w:t>Тексеріс тағайындау туралы акт _________________________________</w:t>
      </w:r>
      <w:r>
        <w:br/>
      </w:r>
      <w:r>
        <w:rPr>
          <w:rFonts w:ascii="Times New Roman"/>
          <w:b w:val="false"/>
          <w:i w:val="false"/>
          <w:color w:val="000000"/>
          <w:sz w:val="28"/>
        </w:rPr>
        <w:t>
                                          (№, күні)</w:t>
      </w:r>
      <w:r>
        <w:br/>
      </w:r>
      <w:r>
        <w:rPr>
          <w:rFonts w:ascii="Times New Roman"/>
          <w:b w:val="false"/>
          <w:i w:val="false"/>
          <w:color w:val="000000"/>
          <w:sz w:val="28"/>
        </w:rPr>
        <w:t>
Аты-жөні немесе сауда қызметі субъектісінің атауы 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СТН ____________________________________________________________</w:t>
      </w:r>
      <w:r>
        <w:br/>
      </w:r>
      <w:r>
        <w:rPr>
          <w:rFonts w:ascii="Times New Roman"/>
          <w:b w:val="false"/>
          <w:i w:val="false"/>
          <w:color w:val="000000"/>
          <w:sz w:val="28"/>
        </w:rPr>
        <w:t>
ИИН/БИН (бар болса)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12253"/>
      </w:tblGrid>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Сауда-өнеркәсiп палатасы дайындаған тауардың шығу тегi туралы сертификат бланкiлерi Техникалық реттеу және өлшемдер бiрлiгiн қамтамасыз ету саласындағы уәкiлеттi орган бекiткен бланкiлердiң нысандарына сәйкес болуы</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шығу тегi туралы </w:t>
            </w:r>
            <w:r>
              <w:rPr>
                <w:rFonts w:ascii="Times New Roman"/>
                <w:b w:val="false"/>
                <w:i w:val="false"/>
                <w:color w:val="000000"/>
                <w:sz w:val="20"/>
              </w:rPr>
              <w:t>сертификатын</w:t>
            </w:r>
            <w:r>
              <w:rPr>
                <w:rFonts w:ascii="Times New Roman"/>
                <w:b w:val="false"/>
                <w:i w:val="false"/>
                <w:color w:val="000000"/>
                <w:sz w:val="20"/>
              </w:rPr>
              <w:t xml:space="preserve"> беру туралы жеке және заңды тұлғаның өтiнiші, тауардың шығу тегі туралы сараптама </w:t>
            </w:r>
            <w:r>
              <w:rPr>
                <w:rFonts w:ascii="Times New Roman"/>
                <w:b w:val="false"/>
                <w:i w:val="false"/>
                <w:color w:val="000000"/>
                <w:sz w:val="20"/>
              </w:rPr>
              <w:t>актісі</w:t>
            </w:r>
            <w:r>
              <w:rPr>
                <w:rFonts w:ascii="Times New Roman"/>
                <w:b w:val="false"/>
                <w:i w:val="false"/>
                <w:color w:val="000000"/>
                <w:sz w:val="20"/>
              </w:rPr>
              <w:t xml:space="preserve"> және тауардың шығу тегін растайтын беруге негіз болған құжаттардың болуы</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шығу тегi туралы сертификатын бiр жұмыс күнi iшiндегі ресiмдеу, куәландыру және беру мерзімін сақтау</w:t>
            </w:r>
          </w:p>
        </w:tc>
      </w:tr>
      <w:tr>
        <w:trPr>
          <w:trHeight w:val="2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шығу тегi туралы сертификаттар көшірмелерінің болуы</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шығу тегi туралы сертификатында тазартып өшiрулер, түзетiлген жерлерi, расталмаған түзетулердің болмауы</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шығу тегi туралы жаңа сертификатын өтiнiш берушi бұрын берiлген және тауардың шығу тегi туралы сертификатты берген кезде негiздеме ретiнде тiгiлетiн сертификатты қайтарғаннан кейiн ғана, сондай-ақ осы өзгерiстердi растайтын қажеттi құжаттар болған кездегі шартында беру</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Берiлген тауардың шығу тегi туралы сертификаттарды тiркеу журналын жүргізу</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шығу тегi туралы сертификаттардың көшiрмелерi мен беруге негiз болған құжаттарын сақталу мерзімін сақтау</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Келiсiмге қатысушы мемлекеттер шеңберiнде тауарларды керi экспорттау кезiнде алмастырушы сертификат беру тауар шығарылған елде "СТ-1" нысанындағы сертификаттың көшiрмесi болған кездегі шартында беру</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шығу тегi туралы сертификатты кейiннен (ретроспективтiк) беру өтiнiш берушiнiң өтiнiшiнде қамтылған мәлiметтер тиiстi экспорттық құжаттардағы мәлiметтерге сәйкес келген және тауардың шығу тегi туралы сертификат осы тауар экспортқа шығарылған кезде берiлмеген жағдайдадағы шартында беру</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шығу тегi туралы сертификат төлнұсқасын өтiнiш берушi сертификат төлнұсқасын беру туралы жазбаша нысандағы өтiнiші және берiлген төлнұсқанының тiркеу нөмiрi түпнұсқаның тiркеу нөмiрiне сәйкес кездегі шартында беру</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шығу тегi туралы сертификатты немесе оны беруден бас тарту туралы жазбаша негiзделген шешiмін беру мерзiмi бiр жұмыс күнiнен, ал Қазақстан Республикасы Кеден кодексiнiң </w:t>
            </w:r>
            <w:r>
              <w:rPr>
                <w:rFonts w:ascii="Times New Roman"/>
                <w:b w:val="false"/>
                <w:i w:val="false"/>
                <w:color w:val="000000"/>
                <w:sz w:val="20"/>
              </w:rPr>
              <w:t>34-бабында</w:t>
            </w:r>
            <w:r>
              <w:rPr>
                <w:rFonts w:ascii="Times New Roman"/>
                <w:b w:val="false"/>
                <w:i w:val="false"/>
                <w:color w:val="000000"/>
                <w:sz w:val="20"/>
              </w:rPr>
              <w:t xml:space="preserve"> көзделген жағдайларда, өтiнiш тiркелген күнiнен бастап екi жұмыс күнiнен аспайтын мерзімін сақтау</w:t>
            </w:r>
          </w:p>
        </w:tc>
      </w:tr>
    </w:tbl>
    <w:p>
      <w:pPr>
        <w:spacing w:after="0"/>
        <w:ind w:left="0"/>
        <w:jc w:val="both"/>
      </w:pPr>
      <w:r>
        <w:rPr>
          <w:rFonts w:ascii="Times New Roman"/>
          <w:b w:val="false"/>
          <w:i w:val="false"/>
          <w:color w:val="000000"/>
          <w:sz w:val="28"/>
        </w:rPr>
        <w:t>Сауда-өнеркәсiп палатасының тексеру парағының көшірмесін алғаны туралы белгісі:</w:t>
      </w:r>
      <w:r>
        <w:br/>
      </w:r>
      <w:r>
        <w:rPr>
          <w:rFonts w:ascii="Times New Roman"/>
          <w:b w:val="false"/>
          <w:i w:val="false"/>
          <w:color w:val="000000"/>
          <w:sz w:val="28"/>
        </w:rPr>
        <w:t>
«____» _________ 20 ____ ж. ____________________________________</w:t>
      </w:r>
      <w:r>
        <w:br/>
      </w:r>
      <w:r>
        <w:rPr>
          <w:rFonts w:ascii="Times New Roman"/>
          <w:b w:val="false"/>
          <w:i w:val="false"/>
          <w:color w:val="000000"/>
          <w:sz w:val="28"/>
        </w:rPr>
        <w:t>
                                  (аты-жөні, лауазымы )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