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48c4" w14:textId="8e54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қызметшілердің қызмет тізімі үлгісін бекіту туралы" Қазақстан Республикасы Мемлекеттік қызмет істері агенттігі Төрағасының 2003 жылғы 29 сәуірдегі N 02-01-02/59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агенттігі Төрағасының 2010 жылғы 2 наурыздағы N 02-01-02/33 Бұйрығы. Қазақстан Республикасы Әділет министрлігінде 2010 жылғы 17 наурызда Нормативтік құқықтық кесімдерді мемлекеттік тіркеудің тізіліміне N 6132 болып енгізілді. Күші жойылды - Қазақстан Республикасы Мемлекеттік қызмет істері министрінің 2016 жылғы 11 ақпандағы № 31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Мемлекеттік қызмет істері министрінің 11.02.2016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2000 жылғы 10 наурыздағы  № 357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қызмет өткеру тәртібі туралы ереженің 17-тармағына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қызметшілердің қызмет тізімі үлгісін бекіту туралы» Қазақстан Республикасы Мемлекеттік қызмет істері агенттігі Төрағасының 2003 жылғы 29 сәуірдегі № 02-01-02/59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2290 тіркелген, 2003 жылғы 23 мамырда № 123-124 «Егемен Қазақстан»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бұйрыққа қосымша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Төраға                                        Қ. Нұрпейісов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 iстерi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агенттiгi Төрағасының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02-01-02/33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 iстерi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агенттiгi Төрағасының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02-01-02/59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үлгі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ҚЫЗМЕТТІК ТІЗІМ</w:t>
      </w:r>
      <w:r>
        <w:br/>
      </w:r>
      <w:r>
        <w:rPr>
          <w:rFonts w:ascii="Times New Roman"/>
          <w:b/>
          <w:i w:val="false"/>
          <w:color w:val="000000"/>
        </w:rPr>
        <w:t>
ПОСЛУЖНОЙ 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|   фото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(тегі, аты, әкесінің аты,                |   3х4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фамилия, имя, отчество)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|_________|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(жұмыс орны, кызметі, санаты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место работы, должность, категория)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853"/>
        <w:gridCol w:w="1973"/>
        <w:gridCol w:w="3773"/>
        <w:gridCol w:w="31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кезі (күні, айы, жылы)/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(число, месяц, год)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Ұлты/ Национальность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Білімі/ образование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 бітірген жылы және оның атауы/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и наименование учебного заведения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бойынша біліктілігі/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по специальности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тілдерін және ТМД халықтарының тілдерін бiлуі/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иностранными языками и языками народов СНГ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дәрежесі, ғылыми атағы/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ученое звание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наградалары, құрметті атақтары/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награды, почетные звания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Дипломатиялық дәрежесі/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ранг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Әскери, арнайы атақтары, сыныптық шені/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Воинское, специальное звание, классный чин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 құқық бұзушылық жасағаны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жазалар берілгені туралы мәлімет/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дисциплинарных взысканиях за совершение коррупционного правонарушения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тексеру нәтижелері/ Результаты специальной проверки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Аттестацияның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нәтижелері/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результаты аттестации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қызметшінің ант берген күні/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принесения присяги государственным служащим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Датасы/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Қызметi, жұмыс орны, ұйымның орналасқан жерi/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место работы, 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қабылданған/ приема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босатылған/ увольнения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 қызметінің басшысы: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(тегi, аты, әкесінің аты/ фамилия, имя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кадровой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 ______________          Датасы «_____» _____________ ж./г.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