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a1a0" w14:textId="bbfa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көрсету және дәрілік заттар, медициналық мақсаттағы бұйымдар мен медициналық техникасы айналысы салаларындағы тәуекелдер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1 наурыздағы N 142 және Қазақстан Республикасы Экономика және бюджеттік жоспарлау министрінің 2010 жылғы 5 наурыздағы N 122 бірлескен бұйрығы. Қазақстан Республикасы Әділет министрлігінде 2010 жылғы 12 наурызда Нормативтік құқықтық кесімдерді мемлекеттік тіркеудің тізіліміне N 6124 болып енгізілді. Күші жойылды - Қазақстан Республикасы Денсаулық сақтау министрінің 2011 жылғы 30 наурыздағы N 158 және Қазақстан Республикасы Экономикалық даму және сауда министрінің 2011 жылғы 5 сәуірдегі N 89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Денсаулық сақтау министрінің 2011 жылғы 30 наурыздағы N 158 және Қазақстан Республикасы Экономикалық даму және сауда министрінің 2011 жылғы 5 сәуірдегі N 89 </w:t>
      </w:r>
      <w:r>
        <w:rPr>
          <w:rFonts w:ascii="Times New Roman"/>
          <w:b w:val="false"/>
          <w:i w:val="false"/>
          <w:color w:val="ff0000"/>
          <w:sz w:val="28"/>
        </w:rPr>
        <w:t>Бірлескен бұйрығымен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19-бабының </w:t>
      </w:r>
      <w:r>
        <w:rPr>
          <w:rFonts w:ascii="Times New Roman"/>
          <w:b w:val="false"/>
          <w:i w:val="false"/>
          <w:color w:val="000000"/>
          <w:sz w:val="28"/>
        </w:rPr>
        <w:t>5-тармағына</w:t>
      </w:r>
      <w:r>
        <w:rPr>
          <w:rFonts w:ascii="Times New Roman"/>
          <w:b w:val="false"/>
          <w:i w:val="false"/>
          <w:color w:val="000000"/>
          <w:sz w:val="28"/>
        </w:rPr>
        <w:t>, «Жеке кәсіпкерлік туралы» Қазақстан Республикасының 2006 жылғы 31 қаңтардағы Заңының </w:t>
      </w:r>
      <w:r>
        <w:rPr>
          <w:rFonts w:ascii="Times New Roman"/>
          <w:b w:val="false"/>
          <w:i w:val="false"/>
          <w:color w:val="000000"/>
          <w:sz w:val="28"/>
        </w:rPr>
        <w:t>38-бабына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 көрсету саласындағы тәуекелдер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 медициналық мақсаттағы бұйымдар мен медициналық техникасы айналысы саласындағы тәуекелдер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(Баймұқанов С.А.):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(Бисмильдин Ф.Б.) осы бұйрықты оның мемлекеттік тіркелуінен кейін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мемлекеттiк тiркелген күнінен күшiне енедi, оны алғаш ресми жариялаған күнінен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Экономика және бюджеттік</w:t>
      </w:r>
      <w:r>
        <w:br/>
      </w:r>
      <w:r>
        <w:rPr>
          <w:rFonts w:ascii="Times New Roman"/>
          <w:b w:val="false"/>
          <w:i w:val="false"/>
          <w:color w:val="000000"/>
          <w:sz w:val="28"/>
        </w:rPr>
        <w:t>
</w:t>
      </w:r>
      <w:r>
        <w:rPr>
          <w:rFonts w:ascii="Times New Roman"/>
          <w:b w:val="false"/>
          <w:i/>
          <w:color w:val="000000"/>
          <w:sz w:val="28"/>
        </w:rPr>
        <w:t xml:space="preserve">      министрінің міндетін              жоспарлау </w:t>
      </w:r>
      <w:r>
        <w:rPr>
          <w:rFonts w:ascii="Times New Roman"/>
          <w:b w:val="false"/>
          <w:i/>
          <w:color w:val="000000"/>
          <w:sz w:val="28"/>
        </w:rPr>
        <w:t>министрі</w:t>
      </w:r>
      <w:r>
        <w:br/>
      </w:r>
      <w:r>
        <w:rPr>
          <w:rFonts w:ascii="Times New Roman"/>
          <w:b w:val="false"/>
          <w:i w:val="false"/>
          <w:color w:val="000000"/>
          <w:sz w:val="28"/>
        </w:rPr>
        <w:t>
</w:t>
      </w:r>
      <w:r>
        <w:rPr>
          <w:rFonts w:ascii="Times New Roman"/>
          <w:b w:val="false"/>
          <w:i/>
          <w:color w:val="000000"/>
          <w:sz w:val="28"/>
        </w:rPr>
        <w:t>      атқарушы                          __________ Б. Сұлтанов</w:t>
      </w:r>
      <w:r>
        <w:br/>
      </w:r>
      <w:r>
        <w:rPr>
          <w:rFonts w:ascii="Times New Roman"/>
          <w:b w:val="false"/>
          <w:i w:val="false"/>
          <w:color w:val="000000"/>
          <w:sz w:val="28"/>
        </w:rPr>
        <w:t>
</w:t>
      </w:r>
      <w:r>
        <w:rPr>
          <w:rFonts w:ascii="Times New Roman"/>
          <w:b w:val="false"/>
          <w:i/>
          <w:color w:val="000000"/>
          <w:sz w:val="28"/>
        </w:rPr>
        <w:t xml:space="preserve">      _________ Б. Садықов </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 наурыздағы  </w:t>
      </w:r>
      <w:r>
        <w:br/>
      </w:r>
      <w:r>
        <w:rPr>
          <w:rFonts w:ascii="Times New Roman"/>
          <w:b w:val="false"/>
          <w:i w:val="false"/>
          <w:color w:val="000000"/>
          <w:sz w:val="28"/>
        </w:rPr>
        <w:t xml:space="preserve">
№ 142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5 наурыздағы  </w:t>
      </w:r>
      <w:r>
        <w:br/>
      </w:r>
      <w:r>
        <w:rPr>
          <w:rFonts w:ascii="Times New Roman"/>
          <w:b w:val="false"/>
          <w:i w:val="false"/>
          <w:color w:val="000000"/>
          <w:sz w:val="28"/>
        </w:rPr>
        <w:t>
№ 122 бірлескен бұйрығына</w:t>
      </w:r>
      <w:r>
        <w:br/>
      </w:r>
      <w:r>
        <w:rPr>
          <w:rFonts w:ascii="Times New Roman"/>
          <w:b w:val="false"/>
          <w:i w:val="false"/>
          <w:color w:val="000000"/>
          <w:sz w:val="28"/>
        </w:rPr>
        <w:t xml:space="preserve">
1-қосымша        </w:t>
      </w:r>
    </w:p>
    <w:bookmarkEnd w:id="2"/>
    <w:bookmarkStart w:name="z12" w:id="3"/>
    <w:p>
      <w:pPr>
        <w:spacing w:after="0"/>
        <w:ind w:left="0"/>
        <w:jc w:val="left"/>
      </w:pPr>
      <w:r>
        <w:rPr>
          <w:rFonts w:ascii="Times New Roman"/>
          <w:b/>
          <w:i w:val="false"/>
          <w:color w:val="000000"/>
        </w:rPr>
        <w:t xml:space="preserve"> 
Медициналық қызметтер көрсету саласындағы тәуекел дәрежесін бағалау критерийлері</w:t>
      </w:r>
    </w:p>
    <w:bookmarkEnd w:id="3"/>
    <w:bookmarkStart w:name="z13" w:id="4"/>
    <w:p>
      <w:pPr>
        <w:spacing w:after="0"/>
        <w:ind w:left="0"/>
        <w:jc w:val="both"/>
      </w:pPr>
      <w:r>
        <w:rPr>
          <w:rFonts w:ascii="Times New Roman"/>
          <w:b w:val="false"/>
          <w:i w:val="false"/>
          <w:color w:val="000000"/>
          <w:sz w:val="28"/>
        </w:rPr>
        <w:t>
      1. Медициналық қызметтер көрсету саласындағы тәуекел дәрежесін бағалау критерийлері (бұдан әрі - Критерийлер)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және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субъектілерін тәуекел дәрежелері бойынша бөлу мақсатында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медициналық қызметтер көрсету саласындағы тәуекел – сапасыз медициналық қызмет көрсету нәтижесінде оның салдарларының ауырлығын ескере отырып пациенттің денсаулығына немесе өміріне жағымсыздық туу ықтималдығы;</w:t>
      </w:r>
      <w:r>
        <w:br/>
      </w:r>
      <w:r>
        <w:rPr>
          <w:rFonts w:ascii="Times New Roman"/>
          <w:b w:val="false"/>
          <w:i w:val="false"/>
          <w:color w:val="000000"/>
          <w:sz w:val="28"/>
        </w:rPr>
        <w:t>
</w:t>
      </w:r>
      <w:r>
        <w:rPr>
          <w:rFonts w:ascii="Times New Roman"/>
          <w:b w:val="false"/>
          <w:i w:val="false"/>
          <w:color w:val="000000"/>
          <w:sz w:val="28"/>
        </w:rPr>
        <w:t>
      2) бақылау субъектілері - денсаулық сақтау ұйымдары, сондай-ақ жеке медициналық практикамен айналысатын жеке тұлғалар.</w:t>
      </w:r>
      <w:r>
        <w:br/>
      </w:r>
      <w:r>
        <w:rPr>
          <w:rFonts w:ascii="Times New Roman"/>
          <w:b w:val="false"/>
          <w:i w:val="false"/>
          <w:color w:val="000000"/>
          <w:sz w:val="28"/>
        </w:rPr>
        <w:t>
</w:t>
      </w:r>
      <w:r>
        <w:rPr>
          <w:rFonts w:ascii="Times New Roman"/>
          <w:b w:val="false"/>
          <w:i w:val="false"/>
          <w:color w:val="000000"/>
          <w:sz w:val="28"/>
        </w:rPr>
        <w:t>
      3) медициналық қызмет сапасын бағалау индикаторлары – медициналық қызметтердің тиімділігін, толық болуын және денсаулық сақтау саласындағы стандарттарға сәйкестігін көрсететін көрсеткіштер.</w:t>
      </w:r>
      <w:r>
        <w:br/>
      </w:r>
      <w:r>
        <w:rPr>
          <w:rFonts w:ascii="Times New Roman"/>
          <w:b w:val="false"/>
          <w:i w:val="false"/>
          <w:color w:val="000000"/>
          <w:sz w:val="28"/>
        </w:rPr>
        <w:t>
</w:t>
      </w:r>
      <w:r>
        <w:rPr>
          <w:rFonts w:ascii="Times New Roman"/>
          <w:b w:val="false"/>
          <w:i w:val="false"/>
          <w:color w:val="000000"/>
          <w:sz w:val="28"/>
        </w:rPr>
        <w:t>
      3. Бақылау субъектісін тәуекел дәрежесінің тиісті тобына жатқызу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4. Бірінші кезеңде бақылау субъектілері тәуекел категориясына бөлінеді: тәуекелдің жоғары, орташа, болмашы дәрежесі.</w:t>
      </w:r>
      <w:r>
        <w:br/>
      </w:r>
      <w:r>
        <w:rPr>
          <w:rFonts w:ascii="Times New Roman"/>
          <w:b w:val="false"/>
          <w:i w:val="false"/>
          <w:color w:val="000000"/>
          <w:sz w:val="28"/>
        </w:rPr>
        <w:t>
</w:t>
      </w:r>
      <w:r>
        <w:rPr>
          <w:rFonts w:ascii="Times New Roman"/>
          <w:b w:val="false"/>
          <w:i w:val="false"/>
          <w:color w:val="000000"/>
          <w:sz w:val="28"/>
        </w:rPr>
        <w:t>
      5. Ұсынылатын медициналық көмек нысандары және денсаулық сақтау ұйымдары түрлеріне байланысты бақылау субъектілері тәуекел дәрежесі бойынша мынадай болып бөлінеді:</w:t>
      </w:r>
      <w:r>
        <w:br/>
      </w:r>
      <w:r>
        <w:rPr>
          <w:rFonts w:ascii="Times New Roman"/>
          <w:b w:val="false"/>
          <w:i w:val="false"/>
          <w:color w:val="000000"/>
          <w:sz w:val="28"/>
        </w:rPr>
        <w:t>
</w:t>
      </w:r>
      <w:r>
        <w:rPr>
          <w:rFonts w:ascii="Times New Roman"/>
          <w:b w:val="false"/>
          <w:i w:val="false"/>
          <w:color w:val="000000"/>
          <w:sz w:val="28"/>
        </w:rPr>
        <w:t>
      1) тәуекелдің жоғары дәрежелі тобына Қазақстан Республикасы Үкіметінің 2008 жылғы 23 желтоқсандағы № 1213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Денсаулық сақтау министрлігінің Стратегиялық жоспарына сәйкес стратегиялық бағыттар бойынша </w:t>
      </w:r>
      <w:r>
        <w:rPr>
          <w:rFonts w:ascii="Times New Roman"/>
          <w:b w:val="false"/>
          <w:i w:val="false"/>
          <w:color w:val="000000"/>
          <w:sz w:val="28"/>
        </w:rPr>
        <w:t>стационарлық</w:t>
      </w:r>
      <w:r>
        <w:rPr>
          <w:rFonts w:ascii="Times New Roman"/>
          <w:b w:val="false"/>
          <w:i w:val="false"/>
          <w:color w:val="000000"/>
          <w:sz w:val="28"/>
        </w:rPr>
        <w:t>, </w:t>
      </w:r>
      <w:r>
        <w:rPr>
          <w:rFonts w:ascii="Times New Roman"/>
          <w:b w:val="false"/>
          <w:i w:val="false"/>
          <w:color w:val="000000"/>
          <w:sz w:val="28"/>
        </w:rPr>
        <w:t>стационарды алмастыратын</w:t>
      </w:r>
      <w:r>
        <w:rPr>
          <w:rFonts w:ascii="Times New Roman"/>
          <w:b w:val="false"/>
          <w:i w:val="false"/>
          <w:color w:val="000000"/>
          <w:sz w:val="28"/>
        </w:rPr>
        <w:t xml:space="preserve"> және амбулаториялық-емханалық көмек көрсетуші, сондай-ақ жедел көмек көрсетуші, </w:t>
      </w:r>
      <w:r>
        <w:rPr>
          <w:rFonts w:ascii="Times New Roman"/>
          <w:b w:val="false"/>
          <w:i w:val="false"/>
          <w:color w:val="000000"/>
          <w:sz w:val="28"/>
        </w:rPr>
        <w:t>санитариялық авиация</w:t>
      </w:r>
      <w:r>
        <w:rPr>
          <w:rFonts w:ascii="Times New Roman"/>
          <w:b w:val="false"/>
          <w:i w:val="false"/>
          <w:color w:val="000000"/>
          <w:sz w:val="28"/>
        </w:rPr>
        <w:t xml:space="preserve"> мен медициналық апаттар саласында денсаулық сақтау ісін ұйымдастырушы денсаулық сақтау субъектілері жатады;</w:t>
      </w:r>
      <w:r>
        <w:br/>
      </w:r>
      <w:r>
        <w:rPr>
          <w:rFonts w:ascii="Times New Roman"/>
          <w:b w:val="false"/>
          <w:i w:val="false"/>
          <w:color w:val="000000"/>
          <w:sz w:val="28"/>
        </w:rPr>
        <w:t>
</w:t>
      </w:r>
      <w:r>
        <w:rPr>
          <w:rFonts w:ascii="Times New Roman"/>
          <w:b w:val="false"/>
          <w:i w:val="false"/>
          <w:color w:val="000000"/>
          <w:sz w:val="28"/>
        </w:rPr>
        <w:t>
      2) тәуекелдің орташа дәрежелі тобына стратегиялық бағыттардан басқа стационарлық, стационарды алмастыратын және амбулаториялық-емханалық көмек көрсетуші денсаулық сақтау субъектілері жатады;</w:t>
      </w:r>
      <w:r>
        <w:br/>
      </w:r>
      <w:r>
        <w:rPr>
          <w:rFonts w:ascii="Times New Roman"/>
          <w:b w:val="false"/>
          <w:i w:val="false"/>
          <w:color w:val="000000"/>
          <w:sz w:val="28"/>
        </w:rPr>
        <w:t>
</w:t>
      </w:r>
      <w:r>
        <w:rPr>
          <w:rFonts w:ascii="Times New Roman"/>
          <w:b w:val="false"/>
          <w:i w:val="false"/>
          <w:color w:val="000000"/>
          <w:sz w:val="28"/>
        </w:rPr>
        <w:t>
      3) тәуекелдің болмашы дәрежелі тобына қалыпқа келтіру емі және медициналық оңалту ұйымдары, </w:t>
      </w:r>
      <w:r>
        <w:rPr>
          <w:rFonts w:ascii="Times New Roman"/>
          <w:b w:val="false"/>
          <w:i w:val="false"/>
          <w:color w:val="000000"/>
          <w:sz w:val="28"/>
        </w:rPr>
        <w:t>паллиативтік көмек</w:t>
      </w:r>
      <w:r>
        <w:rPr>
          <w:rFonts w:ascii="Times New Roman"/>
          <w:b w:val="false"/>
          <w:i w:val="false"/>
          <w:color w:val="000000"/>
          <w:sz w:val="28"/>
        </w:rPr>
        <w:t xml:space="preserve"> пен мейірбикелік күтім көрсетуші ұйымдар; инвазиялық әдістер, дәрілік заттар және медициналық мақсаттардағы бұйымдар мен медициналық техниканың көмегімен косметологиялық көмек көрсетуші ұйымдар, сондай-ақ сот медицинасы және патологиялық анатомия саласында қызмет көрсетуші ұйымдар жатады.</w:t>
      </w:r>
      <w:r>
        <w:br/>
      </w:r>
      <w:r>
        <w:rPr>
          <w:rFonts w:ascii="Times New Roman"/>
          <w:b w:val="false"/>
          <w:i w:val="false"/>
          <w:color w:val="000000"/>
          <w:sz w:val="28"/>
        </w:rPr>
        <w:t>
</w:t>
      </w:r>
      <w:r>
        <w:rPr>
          <w:rFonts w:ascii="Times New Roman"/>
          <w:b w:val="false"/>
          <w:i w:val="false"/>
          <w:color w:val="000000"/>
          <w:sz w:val="28"/>
        </w:rPr>
        <w:t>
      6. Екінші кезеңде бақылау субъектілерін тәуекел дәрежесі топтары бойынша бөлу көрсетілген медициналық қызмет сапасы сәйкестігі көрсеткіші ескеріле отырып жүрізіледі (бұдан әрі – сәйкестік көрсеткіші).</w:t>
      </w:r>
      <w:r>
        <w:br/>
      </w:r>
      <w:r>
        <w:rPr>
          <w:rFonts w:ascii="Times New Roman"/>
          <w:b w:val="false"/>
          <w:i w:val="false"/>
          <w:color w:val="000000"/>
          <w:sz w:val="28"/>
        </w:rPr>
        <w:t>
      Сәйкестік көрсеткіші медициналық қызмет сапасын бағалаудың әрбір индикаторы бойынша пайыздарды көрсетілген медициналық қызмет сапасын бағалау индикаторларының 100% және шекті мәндерінің айырмашылығы ретінде анықталады.</w:t>
      </w:r>
      <w:r>
        <w:br/>
      </w:r>
      <w:r>
        <w:rPr>
          <w:rFonts w:ascii="Times New Roman"/>
          <w:b w:val="false"/>
          <w:i w:val="false"/>
          <w:color w:val="000000"/>
          <w:sz w:val="28"/>
        </w:rPr>
        <w:t>
      Медициналық қызмет сапасын бағалау индикаторлары және олардың шектік мәндері осы Критерийлерге </w:t>
      </w:r>
      <w:r>
        <w:rPr>
          <w:rFonts w:ascii="Times New Roman"/>
          <w:b w:val="false"/>
          <w:i w:val="false"/>
          <w:color w:val="000000"/>
          <w:sz w:val="28"/>
        </w:rPr>
        <w:t>қосымшаға</w:t>
      </w:r>
      <w:r>
        <w:rPr>
          <w:rFonts w:ascii="Times New Roman"/>
          <w:b w:val="false"/>
          <w:i w:val="false"/>
          <w:color w:val="000000"/>
          <w:sz w:val="28"/>
        </w:rPr>
        <w:t xml:space="preserve"> сәйкес анықталған.</w:t>
      </w:r>
      <w:r>
        <w:br/>
      </w:r>
      <w:r>
        <w:rPr>
          <w:rFonts w:ascii="Times New Roman"/>
          <w:b w:val="false"/>
          <w:i w:val="false"/>
          <w:color w:val="000000"/>
          <w:sz w:val="28"/>
        </w:rPr>
        <w:t>
      Бақылау субъектілерін тексерулерді жоспарлау үшін сәйкестік көрсеткішінің орташа мәні пайдаланылады.</w:t>
      </w:r>
      <w:r>
        <w:br/>
      </w:r>
      <w:r>
        <w:rPr>
          <w:rFonts w:ascii="Times New Roman"/>
          <w:b w:val="false"/>
          <w:i w:val="false"/>
          <w:color w:val="000000"/>
          <w:sz w:val="28"/>
        </w:rPr>
        <w:t>
</w:t>
      </w:r>
      <w:r>
        <w:rPr>
          <w:rFonts w:ascii="Times New Roman"/>
          <w:b w:val="false"/>
          <w:i w:val="false"/>
          <w:color w:val="000000"/>
          <w:sz w:val="28"/>
        </w:rPr>
        <w:t>
      7. Тәуекел дәрежесі жоғары бақылау субъектілерінің ішінен тексеру жоспарына орташа сәйкестік көрсеткіші бар бақылау субъектілері енгізіледі:</w:t>
      </w:r>
      <w:r>
        <w:br/>
      </w:r>
      <w:r>
        <w:rPr>
          <w:rFonts w:ascii="Times New Roman"/>
          <w:b w:val="false"/>
          <w:i w:val="false"/>
          <w:color w:val="000000"/>
          <w:sz w:val="28"/>
        </w:rPr>
        <w:t>
      50 % және одан төмен;</w:t>
      </w:r>
      <w:r>
        <w:br/>
      </w:r>
      <w:r>
        <w:rPr>
          <w:rFonts w:ascii="Times New Roman"/>
          <w:b w:val="false"/>
          <w:i w:val="false"/>
          <w:color w:val="000000"/>
          <w:sz w:val="28"/>
        </w:rPr>
        <w:t>
      соңғы 3 жылда 50 %-дан 60%-ға дейін.</w:t>
      </w:r>
      <w:r>
        <w:br/>
      </w:r>
      <w:r>
        <w:rPr>
          <w:rFonts w:ascii="Times New Roman"/>
          <w:b w:val="false"/>
          <w:i w:val="false"/>
          <w:color w:val="000000"/>
          <w:sz w:val="28"/>
        </w:rPr>
        <w:t>
      Тәуекел дәрежесі орташа және болмашы бақылау субъектілерінің ішінен тексеру жоспарына енгізілетіндері:</w:t>
      </w:r>
      <w:r>
        <w:br/>
      </w:r>
      <w:r>
        <w:rPr>
          <w:rFonts w:ascii="Times New Roman"/>
          <w:b w:val="false"/>
          <w:i w:val="false"/>
          <w:color w:val="000000"/>
          <w:sz w:val="28"/>
        </w:rPr>
        <w:t>
      40 % және одан төмен;</w:t>
      </w:r>
      <w:r>
        <w:br/>
      </w:r>
      <w:r>
        <w:rPr>
          <w:rFonts w:ascii="Times New Roman"/>
          <w:b w:val="false"/>
          <w:i w:val="false"/>
          <w:color w:val="000000"/>
          <w:sz w:val="28"/>
        </w:rPr>
        <w:t>
      соңғы 3 жылда 40%-дан 60%-ға дейін;</w:t>
      </w:r>
      <w:r>
        <w:br/>
      </w:r>
      <w:r>
        <w:rPr>
          <w:rFonts w:ascii="Times New Roman"/>
          <w:b w:val="false"/>
          <w:i w:val="false"/>
          <w:color w:val="000000"/>
          <w:sz w:val="28"/>
        </w:rPr>
        <w:t>
</w:t>
      </w:r>
      <w:r>
        <w:rPr>
          <w:rFonts w:ascii="Times New Roman"/>
          <w:b w:val="false"/>
          <w:i w:val="false"/>
          <w:color w:val="000000"/>
          <w:sz w:val="28"/>
        </w:rPr>
        <w:t>
      8. Бір топтың ішінде бақылау субъектілерін тексерулер жоспарына бірінші кіргізу негіздері:</w:t>
      </w:r>
      <w:r>
        <w:br/>
      </w:r>
      <w:r>
        <w:rPr>
          <w:rFonts w:ascii="Times New Roman"/>
          <w:b w:val="false"/>
          <w:i w:val="false"/>
          <w:color w:val="000000"/>
          <w:sz w:val="28"/>
        </w:rPr>
        <w:t>
</w:t>
      </w:r>
      <w:r>
        <w:rPr>
          <w:rFonts w:ascii="Times New Roman"/>
          <w:b w:val="false"/>
          <w:i w:val="false"/>
          <w:color w:val="000000"/>
          <w:sz w:val="28"/>
        </w:rPr>
        <w:t>
      1) соңғы тексеру жүргізілген кезеңнен кейін 18 айдан аса уақыт өткен мерзім;</w:t>
      </w:r>
      <w:r>
        <w:br/>
      </w:r>
      <w:r>
        <w:rPr>
          <w:rFonts w:ascii="Times New Roman"/>
          <w:b w:val="false"/>
          <w:i w:val="false"/>
          <w:color w:val="000000"/>
          <w:sz w:val="28"/>
        </w:rPr>
        <w:t>
</w:t>
      </w:r>
      <w:r>
        <w:rPr>
          <w:rFonts w:ascii="Times New Roman"/>
          <w:b w:val="false"/>
          <w:i w:val="false"/>
          <w:color w:val="000000"/>
          <w:sz w:val="28"/>
        </w:rPr>
        <w:t>
      2) бұрынғы тексерулер кезінде айқындалған елеулі бұзушылықтар;</w:t>
      </w:r>
      <w:r>
        <w:br/>
      </w:r>
      <w:r>
        <w:rPr>
          <w:rFonts w:ascii="Times New Roman"/>
          <w:b w:val="false"/>
          <w:i w:val="false"/>
          <w:color w:val="000000"/>
          <w:sz w:val="28"/>
        </w:rPr>
        <w:t>
</w:t>
      </w:r>
      <w:r>
        <w:rPr>
          <w:rFonts w:ascii="Times New Roman"/>
          <w:b w:val="false"/>
          <w:i w:val="false"/>
          <w:color w:val="000000"/>
          <w:sz w:val="28"/>
        </w:rPr>
        <w:t>
      3) ұлттық аккредиттеу туралы куәліктің болмауы.</w:t>
      </w:r>
      <w:r>
        <w:br/>
      </w:r>
      <w:r>
        <w:rPr>
          <w:rFonts w:ascii="Times New Roman"/>
          <w:b w:val="false"/>
          <w:i w:val="false"/>
          <w:color w:val="000000"/>
          <w:sz w:val="28"/>
        </w:rPr>
        <w:t>
</w:t>
      </w:r>
      <w:r>
        <w:rPr>
          <w:rFonts w:ascii="Times New Roman"/>
          <w:b w:val="false"/>
          <w:i w:val="false"/>
          <w:color w:val="000000"/>
          <w:sz w:val="28"/>
        </w:rPr>
        <w:t>
      9. Елеулі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1) медициналық қызметтің көрсетілген түрлерінің (кіші түрлерінің), берілген лицензияға сәйкес келмеуі;</w:t>
      </w:r>
      <w:r>
        <w:br/>
      </w:r>
      <w:r>
        <w:rPr>
          <w:rFonts w:ascii="Times New Roman"/>
          <w:b w:val="false"/>
          <w:i w:val="false"/>
          <w:color w:val="000000"/>
          <w:sz w:val="28"/>
        </w:rPr>
        <w:t>
</w:t>
      </w:r>
      <w:r>
        <w:rPr>
          <w:rFonts w:ascii="Times New Roman"/>
          <w:b w:val="false"/>
          <w:i w:val="false"/>
          <w:color w:val="000000"/>
          <w:sz w:val="28"/>
        </w:rPr>
        <w:t>
      2) азаматтардың тегін медициналық көмектің кепілдік берілген көлемін алу құқығының бұзылуы;</w:t>
      </w:r>
      <w:r>
        <w:br/>
      </w:r>
      <w:r>
        <w:rPr>
          <w:rFonts w:ascii="Times New Roman"/>
          <w:b w:val="false"/>
          <w:i w:val="false"/>
          <w:color w:val="000000"/>
          <w:sz w:val="28"/>
        </w:rPr>
        <w:t>
</w:t>
      </w:r>
      <w:r>
        <w:rPr>
          <w:rFonts w:ascii="Times New Roman"/>
          <w:b w:val="false"/>
          <w:i w:val="false"/>
          <w:color w:val="000000"/>
          <w:sz w:val="28"/>
        </w:rPr>
        <w:t>
      3) бақылау субъектілерінің тегін медициналық көмектің кепілдік берілген көлемін ұсыну шартының міндеттерін бұзуы;</w:t>
      </w:r>
      <w:r>
        <w:br/>
      </w:r>
      <w:r>
        <w:rPr>
          <w:rFonts w:ascii="Times New Roman"/>
          <w:b w:val="false"/>
          <w:i w:val="false"/>
          <w:color w:val="000000"/>
          <w:sz w:val="28"/>
        </w:rPr>
        <w:t>
</w:t>
      </w:r>
      <w:r>
        <w:rPr>
          <w:rFonts w:ascii="Times New Roman"/>
          <w:b w:val="false"/>
          <w:i w:val="false"/>
          <w:color w:val="000000"/>
          <w:sz w:val="28"/>
        </w:rPr>
        <w:t>
      4) медициналық қызметкерде маман сертификатының болмауы;</w:t>
      </w:r>
      <w:r>
        <w:br/>
      </w:r>
      <w:r>
        <w:rPr>
          <w:rFonts w:ascii="Times New Roman"/>
          <w:b w:val="false"/>
          <w:i w:val="false"/>
          <w:color w:val="000000"/>
          <w:sz w:val="28"/>
        </w:rPr>
        <w:t>
</w:t>
      </w:r>
      <w:r>
        <w:rPr>
          <w:rFonts w:ascii="Times New Roman"/>
          <w:b w:val="false"/>
          <w:i w:val="false"/>
          <w:color w:val="000000"/>
          <w:sz w:val="28"/>
        </w:rPr>
        <w:t>
      5) медициналық қызметті лицензиялау кезінде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келмеуі.</w:t>
      </w:r>
    </w:p>
    <w:bookmarkEnd w:id="4"/>
    <w:bookmarkStart w:name="z36" w:id="5"/>
    <w:p>
      <w:pPr>
        <w:spacing w:after="0"/>
        <w:ind w:left="0"/>
        <w:jc w:val="both"/>
      </w:pPr>
      <w:r>
        <w:rPr>
          <w:rFonts w:ascii="Times New Roman"/>
          <w:b w:val="false"/>
          <w:i w:val="false"/>
          <w:color w:val="000000"/>
          <w:sz w:val="28"/>
        </w:rPr>
        <w:t>
Медициналық қызмет көрсету</w:t>
      </w:r>
      <w:r>
        <w:br/>
      </w:r>
      <w:r>
        <w:rPr>
          <w:rFonts w:ascii="Times New Roman"/>
          <w:b w:val="false"/>
          <w:i w:val="false"/>
          <w:color w:val="000000"/>
          <w:sz w:val="28"/>
        </w:rPr>
        <w:t xml:space="preserve">
саласында тәуекел         </w:t>
      </w:r>
      <w:r>
        <w:br/>
      </w:r>
      <w:r>
        <w:rPr>
          <w:rFonts w:ascii="Times New Roman"/>
          <w:b w:val="false"/>
          <w:i w:val="false"/>
          <w:color w:val="000000"/>
          <w:sz w:val="28"/>
        </w:rPr>
        <w:t xml:space="preserve">
дәрежесін бағалау         </w:t>
      </w:r>
      <w:r>
        <w:br/>
      </w:r>
      <w:r>
        <w:rPr>
          <w:rFonts w:ascii="Times New Roman"/>
          <w:b w:val="false"/>
          <w:i w:val="false"/>
          <w:color w:val="000000"/>
          <w:sz w:val="28"/>
        </w:rPr>
        <w:t xml:space="preserve">
Критерийлеріне қосымша    </w:t>
      </w:r>
    </w:p>
    <w:bookmarkEnd w:id="5"/>
    <w:p>
      <w:pPr>
        <w:spacing w:after="0"/>
        <w:ind w:left="0"/>
        <w:jc w:val="left"/>
      </w:pPr>
      <w:r>
        <w:rPr>
          <w:rFonts w:ascii="Times New Roman"/>
          <w:b/>
          <w:i w:val="false"/>
          <w:color w:val="000000"/>
        </w:rPr>
        <w:t xml:space="preserve"> Медициналық қызметтер сапасын бағалау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4596"/>
        <w:gridCol w:w="3605"/>
        <w:gridCol w:w="3880"/>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атауы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Шектік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көрсетуші медициналық ұйымдар үшін медициналық көмек сапасын бағалау индикаторлары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госпитализациялау оқиғаларының саны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госпитализацияланғандардың жалпы саны ішіндегі негізсіз госпитализацияланғандардың есеп беру кезіндегі пайызы</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ұмтылуы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госпитализациялау кезінде өлгендер оқиғаларының саны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тәртіппен барлық стационарға түскендердің өлімі оқиғаларының есеп беру кезіндегі пайызы</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ұмтылуы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госпитализациялау оқиғаларындағы операциядан кейінгі өлім-жітім саны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тәртіппен барлық операция жасалғандардың ішінде операциядан кейін өлгендердің есеп беру кезіндегі пайызы</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госпитализациялау оқиғаларында индикатордың мәні нөлге ұмтылуы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кезінде және босанғаннан кейінгі мерзімде өлген әйелдердің саны, оның ішінде басқарылмалы себептерден:</w:t>
            </w:r>
            <w:r>
              <w:br/>
            </w:r>
            <w:r>
              <w:rPr>
                <w:rFonts w:ascii="Times New Roman"/>
                <w:b w:val="false"/>
                <w:i w:val="false"/>
                <w:color w:val="000000"/>
                <w:sz w:val="20"/>
              </w:rPr>
              <w:t>
- акушериялық қан кету;</w:t>
            </w:r>
            <w:r>
              <w:br/>
            </w:r>
            <w:r>
              <w:rPr>
                <w:rFonts w:ascii="Times New Roman"/>
                <w:b w:val="false"/>
                <w:i w:val="false"/>
                <w:color w:val="000000"/>
                <w:sz w:val="20"/>
              </w:rPr>
              <w:t>
- гестоздар;</w:t>
            </w:r>
            <w:r>
              <w:br/>
            </w:r>
            <w:r>
              <w:rPr>
                <w:rFonts w:ascii="Times New Roman"/>
                <w:b w:val="false"/>
                <w:i w:val="false"/>
                <w:color w:val="000000"/>
                <w:sz w:val="20"/>
              </w:rPr>
              <w:t>
- аборттар;</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босанып, шығарылған әйелдердің жалпы саны ішіндегі өлгендердің пайызы</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1%-дан аспауы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14 жасқа дейінгі балалардың өлім-жітімі саны, оның ішінде есеп беру кезінде басқарылатын себептер бойынша</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14 жасқа дейінгі балалардың өлімі пайызы, оның ішінде 0-ден 14 жасқа дейінгі шығарылған балалардың саны ішінде 1 жасқа дейінгі балалардың (оның ішінде 1 жасқа дейінгі балалардың)</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Басқарылатын себептер бойынша индикатордың мәні нөлге ұмтылуы тиіс</w:t>
            </w:r>
          </w:p>
        </w:tc>
      </w:tr>
      <w:tr>
        <w:trPr>
          <w:trHeight w:val="7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жұқпа оқиғаларының саны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жұқпалармен тіркелген оқиғалардың саны/ шығарылғандардың саны 100-ге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1%-ға дейін</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Қайталап түсу оқиғаларының саны (бір айдың ішінде сол ауруы бойынша қайта түсу)</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Қайталап госпитализациялаудың саны/есеп беру кезіндегі госпитализацияланғандардың жалпы саны 100-ге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ұмтылуы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патологоанатомиялық диагноздар айырмашылығы оқиғаларының саны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кезіндегі диагноздар айырмашылығы оқиғаларының саны/ барлық патологоанатомиялық зерттеулердің саны 100-ге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жылмен салыстырғанда есептік кезеңдегі негізді шағымның жалпы саны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кезіндегі негізді шағымдардың саны/бұрынғы кезеңдегі негізді шағымдардың саны 100-ге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мән 10%-ға төмендеуі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медициналық-санитариялық және консультациялық көмек көрсетуші медициналық ұйымдар үшін медициналық көмек сапасын бағалау индикаторлары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жалпы өлім-жітімділік көрсеткіші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халыққа есептік көрсеткіші</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ұмтылуы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артериялық гипертония және ишемиялық жүрек ауруы бар тіркелген халық арасындағы өлім-жітім көрсеткіші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халыққа есептік көрсеткіші</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ұмтылуы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тіркелген халық арасындағы аналар өлім- жітімі саны, оның ішінде басқарылмалы себептерден:</w:t>
            </w:r>
            <w:r>
              <w:br/>
            </w:r>
            <w:r>
              <w:rPr>
                <w:rFonts w:ascii="Times New Roman"/>
                <w:b w:val="false"/>
                <w:i w:val="false"/>
                <w:color w:val="000000"/>
                <w:sz w:val="20"/>
              </w:rPr>
              <w:t>
- акушериялық қан кету;</w:t>
            </w:r>
            <w:r>
              <w:br/>
            </w:r>
            <w:r>
              <w:rPr>
                <w:rFonts w:ascii="Times New Roman"/>
                <w:b w:val="false"/>
                <w:i w:val="false"/>
                <w:color w:val="000000"/>
                <w:sz w:val="20"/>
              </w:rPr>
              <w:t>
- гестоздар;</w:t>
            </w:r>
            <w:r>
              <w:br/>
            </w:r>
            <w:r>
              <w:rPr>
                <w:rFonts w:ascii="Times New Roman"/>
                <w:b w:val="false"/>
                <w:i w:val="false"/>
                <w:color w:val="000000"/>
                <w:sz w:val="20"/>
              </w:rPr>
              <w:t>
- аборттар;</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тірі туғандарға есептік көрсеткіші</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Басқарылатын себептер бойынша индикатордың мәні нөлге ұмтылуы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тіркелген аумақта тұратын фертильдік жастағы әйелдердің аборты саны, оның ішінде экстрагениталды патологиялары бар</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Фертильдік жастағы әйелдер саны 1000-ға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мән 10%-ға төмендеуі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тіркелген халық арасындағы сәбилер өлім-жітімі саны, оның ішінде басқарылмалы себептерден:</w:t>
            </w:r>
            <w:r>
              <w:br/>
            </w:r>
            <w:r>
              <w:rPr>
                <w:rFonts w:ascii="Times New Roman"/>
                <w:b w:val="false"/>
                <w:i w:val="false"/>
                <w:color w:val="000000"/>
                <w:sz w:val="20"/>
              </w:rPr>
              <w:t>
- тыныс алу ағзаларының аурулары;</w:t>
            </w:r>
            <w:r>
              <w:br/>
            </w:r>
            <w:r>
              <w:rPr>
                <w:rFonts w:ascii="Times New Roman"/>
                <w:b w:val="false"/>
                <w:i w:val="false"/>
                <w:color w:val="000000"/>
                <w:sz w:val="20"/>
              </w:rPr>
              <w:t>
- ішек жұқпалары;</w:t>
            </w:r>
            <w:r>
              <w:br/>
            </w:r>
            <w:r>
              <w:rPr>
                <w:rFonts w:ascii="Times New Roman"/>
                <w:b w:val="false"/>
                <w:i w:val="false"/>
                <w:color w:val="000000"/>
                <w:sz w:val="20"/>
              </w:rPr>
              <w:t>
- туа біткен даму кемістіктері;</w:t>
            </w:r>
            <w:r>
              <w:br/>
            </w:r>
            <w:r>
              <w:rPr>
                <w:rFonts w:ascii="Times New Roman"/>
                <w:b w:val="false"/>
                <w:i w:val="false"/>
                <w:color w:val="000000"/>
                <w:sz w:val="20"/>
              </w:rPr>
              <w:t>
- перинатальдық кезең себептері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тірі туғандарға есептік көрсеткіші</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Басқарылатын себептер бойынша индикатордың мәні нөлге ұмтылуы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есептік кезеңімен салыстырғанда негізді шағымның жалпы саны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негізді шағымның саны/өткен жылғы негізді шағымның саны 100-ге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мән 10%-ға төмендеуі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өлген балалардың көрсеткіші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өлген балалардың көрсеткіші/14 жасқа дейін өлген балалардың саны 100-ге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 5% төмендетілсін</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гипертония науқастарын гипертониялық дағдарыс күйінде госпитализациялау деңгейі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гипертония науқастарын гипертониялық дағдарыс күйінде госпитализациялау саны/барлық артериялық гипертензиямен «Д» есепте тұрғандардың саны 100-ге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10%-дан көп емес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профилактикалық флюорографиямен қамту</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флюорографиямен қамтылған халық саны/тіркелген халық саны 100-ге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60%-дан көп емес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 әдісімен тексерілген тұлғалардың арасында туберкулезбен ауырғандарды анықтау көрсеткіші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флюорографиялық тексеру кезінде анықталған туберкулез оқиғаларының саны/тексеру кезеңінде жоспарлы флюорографиялық тексеру жүргізілген тұлғалар саны 100-ге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60%-дан көп емес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ауырғандардың алғаш анықталғандары арасында асқындырылғандардың салыстырмалы салмағы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туберкулез оқиғалары бар жаңа өкпе ауруларының саны/ересектер мен жасөспірімдердің арасында жаңа өкпе аурулары науқастарының саны 100-ге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1,5%-дан көп емес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сатыдағы қатерлі ісікпен ауырғандардың алғаш анықталғандарының есептік кезеңдегі салыстырмалы салмағы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сатыдағы қатерлі ісік диагнозы алғаш қойылған аурулардың есептік кезеңдегі саны/диагнозы алғаш қойылғандардың саны 100-ге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көрсеткішін жыл сайын 1% ұлғайту</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ісікпен ауырғандардың 5 жыл және одан көп өмір сүруінің салыстырмалы салмағы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және одан көп уақытта қадағалаудағы қатерлі ісік науқастарының салыстырмалы салмағы/Қатерлі ісік себебі бойынша «Д» есептегілердің жалпы саны</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көрсеткішін жыл сайын 1% ұлғайту</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тіркелген халық арасындағы акушериялық қан кету себебінен аналар өлім-жітімінің салыстырмалы салмағы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тіркелген халық арасындағы акушериялық қан кету себебінен аналар өлім-жітімінің саны/жаңа босанғандардың саны 100-ге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10% азаю</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тіркелген халық арасындағы гестоздар себебінен аналар өлім-жітімінің салыстырмалы салмағы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тіркелген халық арасындағы гестоздар себебінен аналар өлім-жітімінің саны/жаңа босанғандардың саны 100-ге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өз көрсеткішінің 10% азаюы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тіркелген халық арасындағы аборттар себебінен аналар өлім-жітімінің салыстырмалы салмағы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тіркелген халық арасындағы аборттар себебінен аналар өлім-жітімінің саны/жаңа босанғандардың саны 100-ге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10% азаю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көрсетуші медициналық ұйымдар үшін медициналық көмек сапасын бағалау индикаторлары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 ішінде сол ауруы бойынша бірінші шақыру сәтінен бастап саны қайталап шақыру оқиғаларының саны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шақыруларға есептік көрсеткіштер</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ұмтылуы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жету уақытын орташа қалыптасқан уақыттан асыру</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шақыруларға есептік көрсеткіштер</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мыңнан аса халқы бар елді мекендерде индикатордың мәні 15%-дан аспауы тиіс және 200 мыңнан кем халқы бар елді мекендерде индикатордың мәні 2%-дан аспауы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Шақырулар кезінде бригаданың көзінше болған өлім-жітім</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шақыруларға есептік көрсеткіштер</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ұмтылуы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Жеткізілгендердің ішінде госпитализацияланғандардың салыстырмалы салмағы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шақыруларға есептік көрсеткіштер</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5%-дан аспауы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көмек және стационар бригадасы госпитализизациялаған науқастардың диагноздары арасындағы айырмашылық</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шақыруларға есептік көрсеткіштер</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5%-дан аспауы тиіс</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жылмен салыстырғанда есептік кезеңдегі негізді шағымның жалпы саны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негізді шағымның жалпы саны/өткен жылмен салыстырғанда есептік кезеңдегі негізді шағымның жалпы саны 100-ге көбейтілсін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мән 10%-ға төмендеуі тиіс</w:t>
            </w:r>
          </w:p>
        </w:tc>
      </w:tr>
    </w:tbl>
    <w:bookmarkStart w:name="z3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 наурыздағы  </w:t>
      </w:r>
      <w:r>
        <w:br/>
      </w:r>
      <w:r>
        <w:rPr>
          <w:rFonts w:ascii="Times New Roman"/>
          <w:b w:val="false"/>
          <w:i w:val="false"/>
          <w:color w:val="000000"/>
          <w:sz w:val="28"/>
        </w:rPr>
        <w:t xml:space="preserve">
№ 142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5 наурыздағы  </w:t>
      </w:r>
      <w:r>
        <w:br/>
      </w:r>
      <w:r>
        <w:rPr>
          <w:rFonts w:ascii="Times New Roman"/>
          <w:b w:val="false"/>
          <w:i w:val="false"/>
          <w:color w:val="000000"/>
          <w:sz w:val="28"/>
        </w:rPr>
        <w:t>
№ 122 бірлескен бұйрығына</w:t>
      </w:r>
      <w:r>
        <w:br/>
      </w:r>
      <w:r>
        <w:rPr>
          <w:rFonts w:ascii="Times New Roman"/>
          <w:b w:val="false"/>
          <w:i w:val="false"/>
          <w:color w:val="000000"/>
          <w:sz w:val="28"/>
        </w:rPr>
        <w:t xml:space="preserve">
2-қосымша      </w:t>
      </w:r>
    </w:p>
    <w:bookmarkEnd w:id="6"/>
    <w:p>
      <w:pPr>
        <w:spacing w:after="0"/>
        <w:ind w:left="0"/>
        <w:jc w:val="left"/>
      </w:pPr>
      <w:r>
        <w:rPr>
          <w:rFonts w:ascii="Times New Roman"/>
          <w:b/>
          <w:i w:val="false"/>
          <w:color w:val="000000"/>
        </w:rPr>
        <w:t xml:space="preserve"> Дәрілік заттар, медициналық мақсаттағы бұйымдар мен медициналық техниканың саласындағы тәуекелдер дәрежесін бағалау критерийлері</w:t>
      </w:r>
    </w:p>
    <w:bookmarkStart w:name="z38" w:id="7"/>
    <w:p>
      <w:pPr>
        <w:spacing w:after="0"/>
        <w:ind w:left="0"/>
        <w:jc w:val="both"/>
      </w:pPr>
      <w:r>
        <w:rPr>
          <w:rFonts w:ascii="Times New Roman"/>
          <w:b w:val="false"/>
          <w:i w:val="false"/>
          <w:color w:val="000000"/>
          <w:sz w:val="28"/>
        </w:rPr>
        <w:t>
      1. Осы Дәрілік заттар, медициналық мақсаттағы бұйымдар мен медициналық техниканың саласындағы тәуекелдер дәрежесін бағалау критерийлері (бұдан әрі – Критерийлер) дәрілік заттар, медициналық мақсаттағы бұйымдар мен медициналық техниканың саласындағы мемлекеттік бақылау субъектілерін тәуекелдер дәрежесі бойынша түрлі топтарға жатқызу үшін әзірленді.</w:t>
      </w:r>
      <w:r>
        <w:br/>
      </w:r>
      <w:r>
        <w:rPr>
          <w:rFonts w:ascii="Times New Roman"/>
          <w:b w:val="false"/>
          <w:i w:val="false"/>
          <w:color w:val="000000"/>
          <w:sz w:val="28"/>
        </w:rPr>
        <w:t>
</w:t>
      </w:r>
      <w:r>
        <w:rPr>
          <w:rFonts w:ascii="Times New Roman"/>
          <w:b w:val="false"/>
          <w:i w:val="false"/>
          <w:color w:val="000000"/>
          <w:sz w:val="28"/>
        </w:rPr>
        <w:t>
      2. Дәрілік заттар, медициналық мақсаттағы бұйымдар мен медициналық техниканың айналысы саласындағы мемлекеттік бақылау субъектілері - денсаулық сақтау ұйымдары, сондай-ақ жекеше медициналық практикамен және фармацевтикалық қызметпен айналысатын жеке тұлғалар (бұдан әрі - бақылау субъектілері).</w:t>
      </w:r>
      <w:r>
        <w:br/>
      </w:r>
      <w:r>
        <w:rPr>
          <w:rFonts w:ascii="Times New Roman"/>
          <w:b w:val="false"/>
          <w:i w:val="false"/>
          <w:color w:val="000000"/>
          <w:sz w:val="28"/>
        </w:rPr>
        <w:t>
</w:t>
      </w:r>
      <w:r>
        <w:rPr>
          <w:rFonts w:ascii="Times New Roman"/>
          <w:b w:val="false"/>
          <w:i w:val="false"/>
          <w:color w:val="000000"/>
          <w:sz w:val="28"/>
        </w:rPr>
        <w:t>
      3. Дәрілік заттар, медициналық мақсаттағы бұйымдар мен медициналық техниканың саласындағы тәуекел – Қазақстан Республикасы заңнамаларының талаптарына сәйкес келмейтін дәрілік заттар, медициналық мақсаттағы бұйымдар мен медициналық техниканы өндіру, дайындау, сырттан әкелу, сату, қолдану (пайдалану) нәтижесінде зардаптарының күрделілік дәрежесін есепке ала отырып, адам денсаулығына зиян келтіру мүмкіндігі.</w:t>
      </w:r>
      <w:r>
        <w:br/>
      </w:r>
      <w:r>
        <w:rPr>
          <w:rFonts w:ascii="Times New Roman"/>
          <w:b w:val="false"/>
          <w:i w:val="false"/>
          <w:color w:val="000000"/>
          <w:sz w:val="28"/>
        </w:rPr>
        <w:t>
</w:t>
      </w:r>
      <w:r>
        <w:rPr>
          <w:rFonts w:ascii="Times New Roman"/>
          <w:b w:val="false"/>
          <w:i w:val="false"/>
          <w:color w:val="000000"/>
          <w:sz w:val="28"/>
        </w:rPr>
        <w:t>
      4. Бақылау субъектілерін тәуекелдер дәрежесінің түрлі топтарына жатқызу біріншілік және кейінгі бөлулер арқылы жүзеге асырылады.</w:t>
      </w:r>
      <w:r>
        <w:br/>
      </w:r>
      <w:r>
        <w:rPr>
          <w:rFonts w:ascii="Times New Roman"/>
          <w:b w:val="false"/>
          <w:i w:val="false"/>
          <w:color w:val="000000"/>
          <w:sz w:val="28"/>
        </w:rPr>
        <w:t>
      Бақылау субъектілерін тәуекелдер дәрежесінің түрлі топтарына біріншілік жатқызу объективті критерийлерді ескере отырып жүргізіледі.</w:t>
      </w:r>
      <w:r>
        <w:br/>
      </w:r>
      <w:r>
        <w:rPr>
          <w:rFonts w:ascii="Times New Roman"/>
          <w:b w:val="false"/>
          <w:i w:val="false"/>
          <w:color w:val="000000"/>
          <w:sz w:val="28"/>
        </w:rPr>
        <w:t>
      Бақылау субъектілерін тәуекелдер дәрежесінің түрлі топтарына екіншілік жатқызу субъективті критерийлерді ескере отырып жүргізіледі.</w:t>
      </w:r>
      <w:r>
        <w:br/>
      </w:r>
      <w:r>
        <w:rPr>
          <w:rFonts w:ascii="Times New Roman"/>
          <w:b w:val="false"/>
          <w:i w:val="false"/>
          <w:color w:val="000000"/>
          <w:sz w:val="28"/>
        </w:rPr>
        <w:t>
</w:t>
      </w:r>
      <w:r>
        <w:rPr>
          <w:rFonts w:ascii="Times New Roman"/>
          <w:b w:val="false"/>
          <w:i w:val="false"/>
          <w:color w:val="000000"/>
          <w:sz w:val="28"/>
        </w:rPr>
        <w:t>
      5. Объективті критерийлер бойынша:</w:t>
      </w:r>
      <w:r>
        <w:br/>
      </w:r>
      <w:r>
        <w:rPr>
          <w:rFonts w:ascii="Times New Roman"/>
          <w:b w:val="false"/>
          <w:i w:val="false"/>
          <w:color w:val="000000"/>
          <w:sz w:val="28"/>
        </w:rPr>
        <w:t>
</w:t>
      </w:r>
      <w:r>
        <w:rPr>
          <w:rFonts w:ascii="Times New Roman"/>
          <w:b w:val="false"/>
          <w:i w:val="false"/>
          <w:color w:val="000000"/>
          <w:sz w:val="28"/>
        </w:rPr>
        <w:t>
      1) дәрілік заттар, медициналық мақсаттағы бұйымдар мен медициналық техникасы айналысы саласындағы тәуекелдердің жоғары дәрежелі тобына жататын денсаулық сақтау ұйымдары:</w:t>
      </w:r>
      <w:r>
        <w:br/>
      </w:r>
      <w:r>
        <w:rPr>
          <w:rFonts w:ascii="Times New Roman"/>
          <w:b w:val="false"/>
          <w:i w:val="false"/>
          <w:color w:val="000000"/>
          <w:sz w:val="28"/>
        </w:rPr>
        <w:t>
      дәрілік заттар, медициналық мақсаттағы бұйымдар мен медициналық техникасын дайындаумен байланысты фармацевтикалық қызметпен айналысатын ұйымдар;</w:t>
      </w:r>
      <w:r>
        <w:br/>
      </w:r>
      <w:r>
        <w:rPr>
          <w:rFonts w:ascii="Times New Roman"/>
          <w:b w:val="false"/>
          <w:i w:val="false"/>
          <w:color w:val="000000"/>
          <w:sz w:val="28"/>
        </w:rPr>
        <w:t>
      дәрілік заттар, медициналық мақсаттағы бұйымдар мен медициналық техникасын көтерме саудада өткізумен байланысты фармацевтикалық қызметпен айналысатын ұйымдар;</w:t>
      </w:r>
      <w:r>
        <w:br/>
      </w:r>
      <w:r>
        <w:rPr>
          <w:rFonts w:ascii="Times New Roman"/>
          <w:b w:val="false"/>
          <w:i w:val="false"/>
          <w:color w:val="000000"/>
          <w:sz w:val="28"/>
        </w:rPr>
        <w:t>
      стационарлық көмекпен, жедел медициналық көмекпен және санитарлық авиациямен байланысты медициналық қызметті жүзеге асыратын ұйымдар;</w:t>
      </w:r>
      <w:r>
        <w:br/>
      </w:r>
      <w:r>
        <w:rPr>
          <w:rFonts w:ascii="Times New Roman"/>
          <w:b w:val="false"/>
          <w:i w:val="false"/>
          <w:color w:val="000000"/>
          <w:sz w:val="28"/>
        </w:rPr>
        <w:t>
      қан қызметі саласындағы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2) дәрілік заттар, медициналық мақсаттағы бұйымдар мен медициналық техникасы айналысы саласындағы тәуекелдердің орташа дәрежелі тобына жататын денсаулық сақтау ұйымдары:</w:t>
      </w:r>
      <w:r>
        <w:br/>
      </w:r>
      <w:r>
        <w:rPr>
          <w:rFonts w:ascii="Times New Roman"/>
          <w:b w:val="false"/>
          <w:i w:val="false"/>
          <w:color w:val="000000"/>
          <w:sz w:val="28"/>
        </w:rPr>
        <w:t>
      дәрілік заттар, медициналық мақсаттағы бұйымдар мен медициналық техникасын өндірумен байланысты фармацевтикалық қызметпен айналысатын ұйымдар;</w:t>
      </w:r>
      <w:r>
        <w:br/>
      </w:r>
      <w:r>
        <w:rPr>
          <w:rFonts w:ascii="Times New Roman"/>
          <w:b w:val="false"/>
          <w:i w:val="false"/>
          <w:color w:val="000000"/>
          <w:sz w:val="28"/>
        </w:rPr>
        <w:t>
      дәрілік заттар, медициналық мақсаттағы бұйымдар мен медициналық техникасын бөлшек саудада өткізумен байланысты фармацевтикалық қызметпен айналысатын ұйымдар;</w:t>
      </w:r>
      <w:r>
        <w:br/>
      </w:r>
      <w:r>
        <w:rPr>
          <w:rFonts w:ascii="Times New Roman"/>
          <w:b w:val="false"/>
          <w:i w:val="false"/>
          <w:color w:val="000000"/>
          <w:sz w:val="28"/>
        </w:rPr>
        <w:t>
      амбулаториялық - емханалық көмек көрсететін ұйымдар;</w:t>
      </w:r>
      <w:r>
        <w:br/>
      </w:r>
      <w:r>
        <w:rPr>
          <w:rFonts w:ascii="Times New Roman"/>
          <w:b w:val="false"/>
          <w:i w:val="false"/>
          <w:color w:val="000000"/>
          <w:sz w:val="28"/>
        </w:rPr>
        <w:t>
      қалпына келтіру емі және медициналық оңалту ұйымдар;</w:t>
      </w:r>
      <w:r>
        <w:br/>
      </w:r>
      <w:r>
        <w:rPr>
          <w:rFonts w:ascii="Times New Roman"/>
          <w:b w:val="false"/>
          <w:i w:val="false"/>
          <w:color w:val="000000"/>
          <w:sz w:val="28"/>
        </w:rPr>
        <w:t>
      адамның иммун тапшылығы вирусы (АИТВ)/жұқтырылған иммун тапшылығы синдромы (ЖИТС) профилактикасы саласындағы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3) дәрілік заттар, медициналық мақсаттағы бұйымдар мен медициналық техникасы айналысы саласындағы тәуекелдердің елеусіз дәрежелі тобына жататын денсаулық сақтау ұйымдары:</w:t>
      </w:r>
      <w:r>
        <w:br/>
      </w:r>
      <w:r>
        <w:rPr>
          <w:rFonts w:ascii="Times New Roman"/>
          <w:b w:val="false"/>
          <w:i w:val="false"/>
          <w:color w:val="000000"/>
          <w:sz w:val="28"/>
        </w:rPr>
        <w:t>
      дәрілік заттар айналысы саласындағы тиісті практиканың мемлекеттік стандарттарын енгізген ұйымдар;</w:t>
      </w:r>
      <w:r>
        <w:br/>
      </w:r>
      <w:r>
        <w:rPr>
          <w:rFonts w:ascii="Times New Roman"/>
          <w:b w:val="false"/>
          <w:i w:val="false"/>
          <w:color w:val="000000"/>
          <w:sz w:val="28"/>
        </w:rPr>
        <w:t>
      сот медицинасы және патологиялық анатомия саласындағы қызметті жүзеге асыратын ұйымдар;</w:t>
      </w:r>
      <w:r>
        <w:br/>
      </w:r>
      <w:r>
        <w:rPr>
          <w:rFonts w:ascii="Times New Roman"/>
          <w:b w:val="false"/>
          <w:i w:val="false"/>
          <w:color w:val="000000"/>
          <w:sz w:val="28"/>
        </w:rPr>
        <w:t>
      халықтың санитариялық-эпидемиологиялық салауаттылығы саласындағы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6. Дәрілік заттар, медициналық мақсаттағы бұйымдар мен медициналық техникасы айналысы саласындағы субъективті критерийлерді бағалау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Субъективті критерийлер балдық жүйемен үш түрге бөлінген:</w:t>
      </w:r>
      <w:r>
        <w:br/>
      </w:r>
      <w:r>
        <w:rPr>
          <w:rFonts w:ascii="Times New Roman"/>
          <w:b w:val="false"/>
          <w:i w:val="false"/>
          <w:color w:val="000000"/>
          <w:sz w:val="28"/>
        </w:rPr>
        <w:t>
</w:t>
      </w:r>
      <w:r>
        <w:rPr>
          <w:rFonts w:ascii="Times New Roman"/>
          <w:b w:val="false"/>
          <w:i w:val="false"/>
          <w:color w:val="000000"/>
          <w:sz w:val="28"/>
        </w:rPr>
        <w:t>
      1) өрескел бұзушылықтар – 40 балл және одан жоғары;</w:t>
      </w:r>
      <w:r>
        <w:br/>
      </w:r>
      <w:r>
        <w:rPr>
          <w:rFonts w:ascii="Times New Roman"/>
          <w:b w:val="false"/>
          <w:i w:val="false"/>
          <w:color w:val="000000"/>
          <w:sz w:val="28"/>
        </w:rPr>
        <w:t>
</w:t>
      </w:r>
      <w:r>
        <w:rPr>
          <w:rFonts w:ascii="Times New Roman"/>
          <w:b w:val="false"/>
          <w:i w:val="false"/>
          <w:color w:val="000000"/>
          <w:sz w:val="28"/>
        </w:rPr>
        <w:t>
      2) орташа бұзушылықтар – 5 баллдан 40 баллға дейін;</w:t>
      </w:r>
      <w:r>
        <w:br/>
      </w:r>
      <w:r>
        <w:rPr>
          <w:rFonts w:ascii="Times New Roman"/>
          <w:b w:val="false"/>
          <w:i w:val="false"/>
          <w:color w:val="000000"/>
          <w:sz w:val="28"/>
        </w:rPr>
        <w:t>
</w:t>
      </w:r>
      <w:r>
        <w:rPr>
          <w:rFonts w:ascii="Times New Roman"/>
          <w:b w:val="false"/>
          <w:i w:val="false"/>
          <w:color w:val="000000"/>
          <w:sz w:val="28"/>
        </w:rPr>
        <w:t>
      3) елеусіз бұзушылықтар – 1 баллдан 5 баллға дейін.</w:t>
      </w:r>
      <w:r>
        <w:br/>
      </w:r>
      <w:r>
        <w:rPr>
          <w:rFonts w:ascii="Times New Roman"/>
          <w:b w:val="false"/>
          <w:i w:val="false"/>
          <w:color w:val="000000"/>
          <w:sz w:val="28"/>
        </w:rPr>
        <w:t>
</w:t>
      </w:r>
      <w:r>
        <w:rPr>
          <w:rFonts w:ascii="Times New Roman"/>
          <w:b w:val="false"/>
          <w:i w:val="false"/>
          <w:color w:val="000000"/>
          <w:sz w:val="28"/>
        </w:rPr>
        <w:t>
      7. Бақылау субъектілері:</w:t>
      </w:r>
      <w:r>
        <w:br/>
      </w:r>
      <w:r>
        <w:rPr>
          <w:rFonts w:ascii="Times New Roman"/>
          <w:b w:val="false"/>
          <w:i w:val="false"/>
          <w:color w:val="000000"/>
          <w:sz w:val="28"/>
        </w:rPr>
        <w:t>
</w:t>
      </w:r>
      <w:r>
        <w:rPr>
          <w:rFonts w:ascii="Times New Roman"/>
          <w:b w:val="false"/>
          <w:i w:val="false"/>
          <w:color w:val="000000"/>
          <w:sz w:val="28"/>
        </w:rPr>
        <w:t>
      1) 40 (қоса алғанда) және одан жоғары балл жинағанда тәуекелдердің жоғары дәрежелі тобына жатқызылады;</w:t>
      </w:r>
      <w:r>
        <w:br/>
      </w:r>
      <w:r>
        <w:rPr>
          <w:rFonts w:ascii="Times New Roman"/>
          <w:b w:val="false"/>
          <w:i w:val="false"/>
          <w:color w:val="000000"/>
          <w:sz w:val="28"/>
        </w:rPr>
        <w:t>
</w:t>
      </w:r>
      <w:r>
        <w:rPr>
          <w:rFonts w:ascii="Times New Roman"/>
          <w:b w:val="false"/>
          <w:i w:val="false"/>
          <w:color w:val="000000"/>
          <w:sz w:val="28"/>
        </w:rPr>
        <w:t>
      2) 5-тен (қоса алғанда) бастап 40 баллға дейін жинағанда тәуекелдердің орташа дәрежелі тобына жатқызылады;</w:t>
      </w:r>
      <w:r>
        <w:br/>
      </w:r>
      <w:r>
        <w:rPr>
          <w:rFonts w:ascii="Times New Roman"/>
          <w:b w:val="false"/>
          <w:i w:val="false"/>
          <w:color w:val="000000"/>
          <w:sz w:val="28"/>
        </w:rPr>
        <w:t>
</w:t>
      </w:r>
      <w:r>
        <w:rPr>
          <w:rFonts w:ascii="Times New Roman"/>
          <w:b w:val="false"/>
          <w:i w:val="false"/>
          <w:color w:val="000000"/>
          <w:sz w:val="28"/>
        </w:rPr>
        <w:t>
      3) 1-ден (қоса алғанда) 5 баллға дейін жинағанда тәуекелдердің елеусіз дәрежелі тобына жатқызылады.</w:t>
      </w:r>
      <w:r>
        <w:br/>
      </w:r>
      <w:r>
        <w:rPr>
          <w:rFonts w:ascii="Times New Roman"/>
          <w:b w:val="false"/>
          <w:i w:val="false"/>
          <w:color w:val="000000"/>
          <w:sz w:val="28"/>
        </w:rPr>
        <w:t>
</w:t>
      </w:r>
      <w:r>
        <w:rPr>
          <w:rFonts w:ascii="Times New Roman"/>
          <w:b w:val="false"/>
          <w:i w:val="false"/>
          <w:color w:val="000000"/>
          <w:sz w:val="28"/>
        </w:rPr>
        <w:t>
      8. Тәуекелдердің бір тобының ішінде бақылау субъектілерін тексеруді басымдылықпен жоспарлауға негіз болып табылады:</w:t>
      </w:r>
      <w:r>
        <w:br/>
      </w:r>
      <w:r>
        <w:rPr>
          <w:rFonts w:ascii="Times New Roman"/>
          <w:b w:val="false"/>
          <w:i w:val="false"/>
          <w:color w:val="000000"/>
          <w:sz w:val="28"/>
        </w:rPr>
        <w:t>
</w:t>
      </w:r>
      <w:r>
        <w:rPr>
          <w:rFonts w:ascii="Times New Roman"/>
          <w:b w:val="false"/>
          <w:i w:val="false"/>
          <w:color w:val="000000"/>
          <w:sz w:val="28"/>
        </w:rPr>
        <w:t>
      1) жиналған баллдың жоғары саны;</w:t>
      </w:r>
      <w:r>
        <w:br/>
      </w:r>
      <w:r>
        <w:rPr>
          <w:rFonts w:ascii="Times New Roman"/>
          <w:b w:val="false"/>
          <w:i w:val="false"/>
          <w:color w:val="000000"/>
          <w:sz w:val="28"/>
        </w:rPr>
        <w:t>
</w:t>
      </w:r>
      <w:r>
        <w:rPr>
          <w:rFonts w:ascii="Times New Roman"/>
          <w:b w:val="false"/>
          <w:i w:val="false"/>
          <w:color w:val="000000"/>
          <w:sz w:val="28"/>
        </w:rPr>
        <w:t>
      2) тексерілмеген кезеңнің ұзақтығы, соның ішінде фармацевтикалық қызмет түрін жүзеге асыруға мемлекеттік лицензия алған уақыттан бері тексерудің жүргізілмеуі.</w:t>
      </w:r>
      <w:r>
        <w:br/>
      </w:r>
      <w:r>
        <w:rPr>
          <w:rFonts w:ascii="Times New Roman"/>
          <w:b w:val="false"/>
          <w:i w:val="false"/>
          <w:color w:val="000000"/>
          <w:sz w:val="28"/>
        </w:rPr>
        <w:t>
</w:t>
      </w:r>
      <w:r>
        <w:rPr>
          <w:rFonts w:ascii="Times New Roman"/>
          <w:b w:val="false"/>
          <w:i w:val="false"/>
          <w:color w:val="000000"/>
          <w:sz w:val="28"/>
        </w:rPr>
        <w:t>
      9. Тексеру жиілігін белгілеу үшін бақылау субъектісінің тәуекел дәрежесін анықтау есебін дәрілік заттар, медициналық мақсаттағы бұйымдар мен медициналық техникасы айналысы саласындағы мемлекеттік органның маманы жүргізеді және Алматы, Астана қалаларының, облыстың бас мемлекеттік фармацевтика инспекторы осы Критерийлерге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бекітеді.</w:t>
      </w:r>
    </w:p>
    <w:bookmarkEnd w:id="7"/>
    <w:bookmarkStart w:name="z57" w:id="8"/>
    <w:p>
      <w:pPr>
        <w:spacing w:after="0"/>
        <w:ind w:left="0"/>
        <w:jc w:val="both"/>
      </w:pPr>
      <w:r>
        <w:rPr>
          <w:rFonts w:ascii="Times New Roman"/>
          <w:b w:val="false"/>
          <w:i w:val="false"/>
          <w:color w:val="000000"/>
          <w:sz w:val="28"/>
        </w:rPr>
        <w:t>
Дәрілік заттар, медициналық</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айналысы салаларындағы     </w:t>
      </w:r>
      <w:r>
        <w:br/>
      </w:r>
      <w:r>
        <w:rPr>
          <w:rFonts w:ascii="Times New Roman"/>
          <w:b w:val="false"/>
          <w:i w:val="false"/>
          <w:color w:val="000000"/>
          <w:sz w:val="28"/>
        </w:rPr>
        <w:t xml:space="preserve">
тәуекелдер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1-қосымша           </w:t>
      </w:r>
    </w:p>
    <w:bookmarkEnd w:id="8"/>
    <w:p>
      <w:pPr>
        <w:spacing w:after="0"/>
        <w:ind w:left="0"/>
        <w:jc w:val="left"/>
      </w:pPr>
      <w:r>
        <w:rPr>
          <w:rFonts w:ascii="Times New Roman"/>
          <w:b/>
          <w:i w:val="false"/>
          <w:color w:val="000000"/>
        </w:rPr>
        <w:t xml:space="preserve"> Дәрілік заттар, медициналық мақсаттағы бұйымдар мен медициналық техникасы айналысы саласындағы субъективті критерийлерді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7261"/>
        <w:gridCol w:w="3262"/>
        <w:gridCol w:w="1555"/>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түрі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лицензияның болмауы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бөлмелерінің құрамының, көлемінің, жабдықтарының біліктілік талаптарына сәйкес болмауы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білімі бар мамандардың білімінің, еңбек өтілінің біліктілік талаптарына сәйкес болмауы, соның ішінде атқарып отырған лауазымына сәйкестігіне аттестациядан өтпеуі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наркотикалық құралдар, психотроптық заттар мен прекурсорларды өндіру, тасымалдау, сатып алу, сақтау, бөлу, өткізу, қолдану, жою ережелерін бұзу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мемлекеттік тіркеуден өтпеген дәрілік заттар, медициналық мақсаттағы бұйымдар мен медициналық техникасын өндіру, сатып алу, сақтау, жарнамалау, өткізу, қолдану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Сертификациялаудан өтпеген дәрілік заттар, медициналық мақсаттағы бұйымдар мен медициналық техникасын сатып алу, сақтау, өткізу, қолдану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дәрілік заттар, медициналық мақсаттағы бұйымдар мен медициналық техникасын өндіру, сырттан әкелу, сатып алу, сақтау, тасымалдау, жарнамалау, өткізу, қолдану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және әкелінген дәрілік заттардың құрамында Қазақстан Республикасында қолдануға тыйым салынған бояғыштар мен қосымша заттарды қолдану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өндіріс тәжірибиесі жағдайында жасалған дәрілік субстанциялардан басқа, Қазақстан Республикасында тіркелмеген дәрілік субстанцияларды немесе жартылай өнімдерді қолдану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өнім стандартында көрсетілген стандарттау бойынша нормативтік құжатқа сәйкес емес өндіру үдерісінде қосымша заттарын шығыс және буып-түю материалдарын пайдалану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дайын өнімдерді медициналық немесе фармацевтикалық қызмет түрін жүзеге асыру құқығына лицензиясы жоқ тұлғаларға сату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сапа талаптарына сәйкес болмауы анықталғанда немесе болжанғанда өндірілген және сатылған дайын өнімнің кез-келген сериясын қайтарып алу жүйесінің болмауы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өндіру және сапасын бақылау тәртібінің бұзылуы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Сынақтарды жүргізу және дәрілік заттарды сақтау және қайта бақылау мерзімін бекіту тәртібінің бұзылуы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таңбалау ережесінің бұзылуы, соның ішінде дәрілік заттардың, медициналық мақсаттағы бұйымдардың мемлекеттік және/немесе орыс тілдерінде қолдануға нұсқаулықтарының, медициналық техникасы үшін пайдалану құжатының болмауы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сырттан әкелу ережелерінің бұзылуы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және тасымалдау шарттарының бұзылуы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дәрілік заттарды, медициналық мақсаттағы бұйымдар мен медициналық техниканы сақтау, өткізу, қолдану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қабылдау және өткізу кезінде бақылаудың жүргізілмеуі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құжатын толтыруға қойылатын талаптардың сақталмауы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сертификаттарының немесе көшірмелерінің болмауы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босатудың жоғары бір реттік және тәуліктік нормаларының бұзылуы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 мен медициналық мақсаттағы бұйымдарды дайындау ережелерінің бұзылуы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дәрілік препараттарға дәріханаішілік бақылау жүргізу ережелерінің бұзылуы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ұйымдарда ТМККБК шеңберінде медициналық көмек көрсетуге арналған дәрілік заттарды, медициналық мақсаттағы бұйымдар мен медициналық техникасын есепке алу ережелерінің бұзылуы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ТМККБК шеңберінде дәрілік заттарды, медициналық мақсаттағы бұйымдар мен медициналық техникасын қолдану (белгілеу) тәртібінің бұзылуы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ТМККБК шеңберінде дәрілік заттарды, медициналық мақсаттағы бұйымдар мен медициналық техникасын сатып алу ережесінің бұзылуы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формулярлық комиссиясының болмауы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бекітілген дәрілік формулярының болмауы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қаржысының есебінен сатып алынған дәрілік заттар, медициналық мақсаттағы бұйымдар мен медицина техникасын есепке алу мен сақтау тәртібінің бұзылуы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ТМККБК шеңберінде жедел, стационарлық, стационар алмастырушы көмектер көрсетуге арналған дәрілік заттарды арнайы таңбаламау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Рецептілер жазбау немесе қате жазу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рецепті бойынша босатуға арналған дәрілік заттарды рецептісіз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білімі бар мамандардың тиісті мерзімде біліктілікті арттыру курстарын өтпеуі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жанама әсерлерінің мониторингін жүргізбеу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қолдануға (белгілеуге) сараптаманың жүргізілмеуі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температурасын және ылғалдылығын анықтауға арналған құралдардың болмауы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техникасының сериялық есебі, соның ішінде дәрілік заттардың, медициналық мақсаттағы бұйымдар мен медициналық техниканың жарамдылық мерзімінің есебі жүргізілмеуі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техникасын жоюдың ережесінің бұзылуы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жарнамалау ережесінің бұзылуы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 режим мен ылғалдылықты өлшеу құралдарының көрсеткішін тіркеу журналының болмауы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танысуы үшін ыңғайлы жерде фармацевтикалық қызметке лицензиясының және оған тиісті қосымшаның көшірмелерінің орналаспауы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 мен анықтамалық әдебиеттердің болмауы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жазулар мен дәрілік заттардың, медициналық мақсаттағы бұйымдар мен медициналық техника айналысы саласындағы мемлекеттік органның аумақтық бөлімшелерінің телефондары және мекен-жайы, фармацевтикалық анықтама қызметінің телефон нөмірлері туралы ақпараттардың болмауы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Ескерту: ТМККБК – тегін медициналық көмектің кепілдік берілген көлемі</w:t>
      </w:r>
    </w:p>
    <w:bookmarkStart w:name="z58" w:id="9"/>
    <w:p>
      <w:pPr>
        <w:spacing w:after="0"/>
        <w:ind w:left="0"/>
        <w:jc w:val="both"/>
      </w:pPr>
      <w:r>
        <w:rPr>
          <w:rFonts w:ascii="Times New Roman"/>
          <w:b w:val="false"/>
          <w:i w:val="false"/>
          <w:color w:val="000000"/>
          <w:sz w:val="28"/>
        </w:rPr>
        <w:t>
Дәрілік заттар,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айналысы салаларындағы     </w:t>
      </w:r>
      <w:r>
        <w:br/>
      </w:r>
      <w:r>
        <w:rPr>
          <w:rFonts w:ascii="Times New Roman"/>
          <w:b w:val="false"/>
          <w:i w:val="false"/>
          <w:color w:val="000000"/>
          <w:sz w:val="28"/>
        </w:rPr>
        <w:t xml:space="preserve">
тәуекелдер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________________________________</w:t>
      </w:r>
      <w:r>
        <w:br/>
      </w:r>
      <w:r>
        <w:rPr>
          <w:rFonts w:ascii="Times New Roman"/>
          <w:b w:val="false"/>
          <w:i w:val="false"/>
          <w:color w:val="000000"/>
          <w:sz w:val="28"/>
        </w:rPr>
        <w:t>
      (облысының, Алматы, Астана қ.қ.)</w:t>
      </w:r>
      <w:r>
        <w:br/>
      </w:r>
      <w:r>
        <w:rPr>
          <w:rFonts w:ascii="Times New Roman"/>
          <w:b w:val="false"/>
          <w:i w:val="false"/>
          <w:color w:val="000000"/>
          <w:sz w:val="28"/>
        </w:rPr>
        <w:t>
      Бас фармацевтика инспекторы</w:t>
      </w:r>
      <w:r>
        <w:br/>
      </w:r>
      <w:r>
        <w:rPr>
          <w:rFonts w:ascii="Times New Roman"/>
          <w:b w:val="false"/>
          <w:i w:val="false"/>
          <w:color w:val="000000"/>
          <w:sz w:val="28"/>
        </w:rPr>
        <w:t>
      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_____жылғы «____» ____________</w:t>
      </w:r>
    </w:p>
    <w:p>
      <w:pPr>
        <w:spacing w:after="0"/>
        <w:ind w:left="0"/>
        <w:jc w:val="left"/>
      </w:pPr>
      <w:r>
        <w:rPr>
          <w:rFonts w:ascii="Times New Roman"/>
          <w:b/>
          <w:i w:val="false"/>
          <w:color w:val="000000"/>
        </w:rPr>
        <w:t xml:space="preserve"> Тексеру жиілігін белгілеу үшін бақылау субъектісінің тәуекел дәрежесін анықтау есебі ________________________________</w:t>
      </w:r>
      <w:r>
        <w:br/>
      </w:r>
      <w:r>
        <w:rPr>
          <w:rFonts w:ascii="Times New Roman"/>
          <w:b/>
          <w:i w:val="false"/>
          <w:color w:val="000000"/>
        </w:rPr>
        <w:t>
нысанның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2971"/>
        <w:gridCol w:w="2715"/>
        <w:gridCol w:w="2282"/>
        <w:gridCol w:w="1967"/>
        <w:gridCol w:w="2066"/>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Объективті критерий бойынша тәуекел тобы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баллдар саны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Субъективті критерий бойынша баллдар диапазоны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жиілігі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w:t>
      </w:r>
      <w:r>
        <w:br/>
      </w:r>
      <w:r>
        <w:rPr>
          <w:rFonts w:ascii="Times New Roman"/>
          <w:b w:val="false"/>
          <w:i w:val="false"/>
          <w:color w:val="000000"/>
          <w:sz w:val="28"/>
        </w:rPr>
        <w:t>
____________________________________________________________________ (нысанның атауы, оның тәуекел дәрежесі мен тексеру жиілігі жазбаша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Есепті жүргізген маманның тегі, аты, әкесінің аты,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