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fdd5" w14:textId="fd3f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бақылау саласындағы тәуекел дәрежесін бағалау критерийлерін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17 ақпандағы N 91 және Қазақстан Республикасы Экономика және бюджеттік жоспарлау министрінің 2010 жылғы 24 ақпандағы N 95 Бірлескен бұйрығы. Қазақстан Республикасы Әділет министрлігінде 2010 жылғы 2 наурызда Нормативтік құқықтық кесімдерді мемлекеттік тіркеудің тізіліміне N 6095 болып енгізілді. 2011 жылғы 20 қаңтарға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- 20.01.2011 дейін (осы бұйрықтың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"Жеке кәсіпкерлік туралы" Заңының 38-бабының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 бекітілсін:</w:t>
      </w:r>
    </w:p>
    <w:bookmarkEnd w:id="1"/>
    <w:bookmarkStart w:name="z3" w:id="2"/>
    <w:p>
      <w:pPr>
        <w:spacing w:after="0"/>
        <w:ind w:left="0"/>
        <w:jc w:val="both"/>
      </w:pPr>
      <w:r>
        <w:rPr>
          <w:rFonts w:ascii="Times New Roman"/>
          <w:b w:val="false"/>
          <w:i w:val="false"/>
          <w:color w:val="000000"/>
          <w:sz w:val="28"/>
        </w:rPr>
        <w:t xml:space="preserve">
      1) Көліктік бақылау саласындағы тәуекел дәрежесін бағалау критерийлері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автомобиль, темір жол, су көлігіндегі бақылау саласындағы тексерулер бойынша тексеру парақтарының нысандары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2. Қазақстан Республикасы Көлік және коммуникация министрлігінің Заң департаменті (Б.Е. Қазбеков)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Көлік және коммуникация министрлігінің интернет-ресурстарында жариялануын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Көліктік бақылау комитетіне (Ә.Н. Барменқұлов) жүктелсін.</w:t>
      </w:r>
    </w:p>
    <w:bookmarkEnd w:id="7"/>
    <w:bookmarkStart w:name="z9" w:id="8"/>
    <w:p>
      <w:pPr>
        <w:spacing w:after="0"/>
        <w:ind w:left="0"/>
        <w:jc w:val="both"/>
      </w:pPr>
      <w:r>
        <w:rPr>
          <w:rFonts w:ascii="Times New Roman"/>
          <w:b w:val="false"/>
          <w:i w:val="false"/>
          <w:color w:val="000000"/>
          <w:sz w:val="28"/>
        </w:rPr>
        <w:t>
      4) Осы бірлескен бұйрық мемлекеттік тіркелген күнінен бастап күшіне енеді, оны бірінші ресми жарияланғаннан кейін он күнтізбелік күн өткен соң қолданысқа енгізіледі және 2011 жылғы 20 қаңтарға дейін қолданылады.</w:t>
      </w:r>
    </w:p>
    <w:bookmarkEnd w:id="8"/>
    <w:tbl>
      <w:tblPr>
        <w:tblW w:w="0" w:type="auto"/>
        <w:tblCellSpacing w:w="0" w:type="auto"/>
        <w:tblBorders>
          <w:top w:val="none"/>
          <w:left w:val="none"/>
          <w:bottom w:val="none"/>
          <w:right w:val="none"/>
          <w:insideH w:val="none"/>
          <w:insideV w:val="none"/>
        </w:tblBorders>
      </w:tblPr>
      <w:tblGrid>
        <w:gridCol w:w="5940"/>
        <w:gridCol w:w="6360"/>
      </w:tblGrid>
      <w:tr>
        <w:trPr>
          <w:trHeight w:val="30" w:hRule="atLeast"/>
        </w:trPr>
        <w:tc>
          <w:tcPr>
            <w:tcW w:w="5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w:t>
            </w:r>
            <w:r>
              <w:br/>
            </w:r>
            <w:r>
              <w:rPr>
                <w:rFonts w:ascii="Times New Roman"/>
                <w:b w:val="false"/>
                <w:i w:val="false"/>
                <w:color w:val="000000"/>
                <w:sz w:val="20"/>
              </w:rPr>
              <w:t>____________ Ә. Құсайынов</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w:t>
            </w:r>
            <w:r>
              <w:br/>
            </w:r>
            <w:r>
              <w:rPr>
                <w:rFonts w:ascii="Times New Roman"/>
                <w:b w:val="false"/>
                <w:i w:val="false"/>
                <w:color w:val="000000"/>
                <w:sz w:val="20"/>
              </w:rPr>
              <w:t>_____________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2010 жылғы 17 ақпандағы</w:t>
            </w:r>
            <w:r>
              <w:br/>
            </w:r>
            <w:r>
              <w:rPr>
                <w:rFonts w:ascii="Times New Roman"/>
                <w:b w:val="false"/>
                <w:i w:val="false"/>
                <w:color w:val="000000"/>
                <w:sz w:val="20"/>
              </w:rPr>
              <w:t>№ 91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24 ақпандағы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Көліктік бақылау саласындағы тәуекел дәрежесін бағалау критерийлері</w:t>
      </w:r>
    </w:p>
    <w:bookmarkEnd w:id="9"/>
    <w:bookmarkStart w:name="z12" w:id="10"/>
    <w:p>
      <w:pPr>
        <w:spacing w:after="0"/>
        <w:ind w:left="0"/>
        <w:jc w:val="both"/>
      </w:pPr>
      <w:r>
        <w:rPr>
          <w:rFonts w:ascii="Times New Roman"/>
          <w:b w:val="false"/>
          <w:i w:val="false"/>
          <w:color w:val="000000"/>
          <w:sz w:val="28"/>
        </w:rPr>
        <w:t xml:space="preserve">
      1. Осы Тәуекел дәрежесін бағалау критерийлері (бұдан әрі - Критерий)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Критерийлерде мынадай негізгі ұғымдар пайдаланылады:</w:t>
      </w:r>
    </w:p>
    <w:bookmarkEnd w:id="11"/>
    <w:p>
      <w:pPr>
        <w:spacing w:after="0"/>
        <w:ind w:left="0"/>
        <w:jc w:val="both"/>
      </w:pPr>
      <w:r>
        <w:rPr>
          <w:rFonts w:ascii="Times New Roman"/>
          <w:b w:val="false"/>
          <w:i w:val="false"/>
          <w:color w:val="000000"/>
          <w:sz w:val="28"/>
        </w:rPr>
        <w:t>
      тәуекел – бұл көлік оқиғаларының, апаттардың және авариялардың нәтижесінде, оның салдарының ауырлығын есепке ала отырып, адамдардың өмірі мен денсаулығына, қоршаған ортаға, азаматтардың, заңды тұлғалар мен мемлекеттің мүддесіне зиян келтіру ықтималдығы;</w:t>
      </w:r>
    </w:p>
    <w:p>
      <w:pPr>
        <w:spacing w:after="0"/>
        <w:ind w:left="0"/>
        <w:jc w:val="both"/>
      </w:pPr>
      <w:r>
        <w:rPr>
          <w:rFonts w:ascii="Times New Roman"/>
          <w:b w:val="false"/>
          <w:i w:val="false"/>
          <w:color w:val="000000"/>
          <w:sz w:val="28"/>
        </w:rPr>
        <w:t>
      бақылау субъектісі – көлік саласындағы жолаушыларды, жүктер мен багажды тасымалдаумен, оларға қызмет көрсетумен және әуе көлігін қоспағанда, көліктің барлық түрлерін техникалық реттеумен байланысты қызметті жүзеге асыратын заңды немесе жеке тұлға.</w:t>
      </w:r>
    </w:p>
    <w:bookmarkStart w:name="z14" w:id="12"/>
    <w:p>
      <w:pPr>
        <w:spacing w:after="0"/>
        <w:ind w:left="0"/>
        <w:jc w:val="both"/>
      </w:pPr>
      <w:r>
        <w:rPr>
          <w:rFonts w:ascii="Times New Roman"/>
          <w:b w:val="false"/>
          <w:i w:val="false"/>
          <w:color w:val="000000"/>
          <w:sz w:val="28"/>
        </w:rPr>
        <w:t>
      3. Бақылау субъектілерін тәуекел дәрежесіне қарай бөлу екі кезеңде жүзеге асырылады:</w:t>
      </w:r>
    </w:p>
    <w:bookmarkEnd w:id="12"/>
    <w:p>
      <w:pPr>
        <w:spacing w:after="0"/>
        <w:ind w:left="0"/>
        <w:jc w:val="both"/>
      </w:pPr>
      <w:r>
        <w:rPr>
          <w:rFonts w:ascii="Times New Roman"/>
          <w:b w:val="false"/>
          <w:i w:val="false"/>
          <w:color w:val="000000"/>
          <w:sz w:val="28"/>
        </w:rPr>
        <w:t>
      Бірінші кезең – тәуекел дәрежесінің объективті қағидалары негізінде;</w:t>
      </w:r>
    </w:p>
    <w:p>
      <w:pPr>
        <w:spacing w:after="0"/>
        <w:ind w:left="0"/>
        <w:jc w:val="both"/>
      </w:pPr>
      <w:r>
        <w:rPr>
          <w:rFonts w:ascii="Times New Roman"/>
          <w:b w:val="false"/>
          <w:i w:val="false"/>
          <w:color w:val="000000"/>
          <w:sz w:val="28"/>
        </w:rPr>
        <w:t>
      Екінші кезең - тәуекел дәрежесінің субъективті қағидалары негізінде.</w:t>
      </w:r>
    </w:p>
    <w:bookmarkStart w:name="z15" w:id="13"/>
    <w:p>
      <w:pPr>
        <w:spacing w:after="0"/>
        <w:ind w:left="0"/>
        <w:jc w:val="both"/>
      </w:pPr>
      <w:r>
        <w:rPr>
          <w:rFonts w:ascii="Times New Roman"/>
          <w:b w:val="false"/>
          <w:i w:val="false"/>
          <w:color w:val="000000"/>
          <w:sz w:val="28"/>
        </w:rPr>
        <w:t>
      4. Бақылау субъектілері объективті қағидалар бойынша айналысатын қызметіне байланысты тәуекел дәрежесінің үш тобына бөлінеді: жоғары, орташа, шамалы.</w:t>
      </w:r>
    </w:p>
    <w:bookmarkEnd w:id="13"/>
    <w:bookmarkStart w:name="z16" w:id="14"/>
    <w:p>
      <w:pPr>
        <w:spacing w:after="0"/>
        <w:ind w:left="0"/>
        <w:jc w:val="both"/>
      </w:pPr>
      <w:r>
        <w:rPr>
          <w:rFonts w:ascii="Times New Roman"/>
          <w:b w:val="false"/>
          <w:i w:val="false"/>
          <w:color w:val="000000"/>
          <w:sz w:val="28"/>
        </w:rPr>
        <w:t>
      5. Автомобиль көлігі саласында жоғары дәрежелі тәуекелге:</w:t>
      </w:r>
    </w:p>
    <w:bookmarkEnd w:id="14"/>
    <w:p>
      <w:pPr>
        <w:spacing w:after="0"/>
        <w:ind w:left="0"/>
        <w:jc w:val="both"/>
      </w:pPr>
      <w:r>
        <w:rPr>
          <w:rFonts w:ascii="Times New Roman"/>
          <w:b w:val="false"/>
          <w:i w:val="false"/>
          <w:color w:val="000000"/>
          <w:sz w:val="28"/>
        </w:rPr>
        <w:t>
      жолаушылар тасымалын жүзеге асыратын бақылау субъектілері;</w:t>
      </w:r>
    </w:p>
    <w:p>
      <w:pPr>
        <w:spacing w:after="0"/>
        <w:ind w:left="0"/>
        <w:jc w:val="both"/>
      </w:pPr>
      <w:r>
        <w:rPr>
          <w:rFonts w:ascii="Times New Roman"/>
          <w:b w:val="false"/>
          <w:i w:val="false"/>
          <w:color w:val="000000"/>
          <w:sz w:val="28"/>
        </w:rPr>
        <w:t>
      қауіпті жүктер тасымалын жүзеге асыратын бақылау субъектілері жатады.</w:t>
      </w:r>
    </w:p>
    <w:p>
      <w:pPr>
        <w:spacing w:after="0"/>
        <w:ind w:left="0"/>
        <w:jc w:val="both"/>
      </w:pPr>
      <w:r>
        <w:rPr>
          <w:rFonts w:ascii="Times New Roman"/>
          <w:b w:val="false"/>
          <w:i w:val="false"/>
          <w:color w:val="000000"/>
          <w:sz w:val="28"/>
        </w:rPr>
        <w:t>
      Орташа дәрежелі тәуекелге:</w:t>
      </w:r>
    </w:p>
    <w:p>
      <w:pPr>
        <w:spacing w:after="0"/>
        <w:ind w:left="0"/>
        <w:jc w:val="both"/>
      </w:pPr>
      <w:r>
        <w:rPr>
          <w:rFonts w:ascii="Times New Roman"/>
          <w:b w:val="false"/>
          <w:i w:val="false"/>
          <w:color w:val="000000"/>
          <w:sz w:val="28"/>
        </w:rPr>
        <w:t>
      ірі габаритті және ауыр салмақты жүктер тасымалын жүзеге асыратын бақылау субъектілері;</w:t>
      </w:r>
    </w:p>
    <w:p>
      <w:pPr>
        <w:spacing w:after="0"/>
        <w:ind w:left="0"/>
        <w:jc w:val="both"/>
      </w:pPr>
      <w:r>
        <w:rPr>
          <w:rFonts w:ascii="Times New Roman"/>
          <w:b w:val="false"/>
          <w:i w:val="false"/>
          <w:color w:val="000000"/>
          <w:sz w:val="28"/>
        </w:rPr>
        <w:t>
      автостанциялар, автовокзалдарға иелік ететін бақылау субъектілері жатады.</w:t>
      </w:r>
    </w:p>
    <w:p>
      <w:pPr>
        <w:spacing w:after="0"/>
        <w:ind w:left="0"/>
        <w:jc w:val="both"/>
      </w:pPr>
      <w:r>
        <w:rPr>
          <w:rFonts w:ascii="Times New Roman"/>
          <w:b w:val="false"/>
          <w:i w:val="false"/>
          <w:color w:val="000000"/>
          <w:sz w:val="28"/>
        </w:rPr>
        <w:t>
      Шамалы дәрежелі тәуекелге:</w:t>
      </w:r>
    </w:p>
    <w:p>
      <w:pPr>
        <w:spacing w:after="0"/>
        <w:ind w:left="0"/>
        <w:jc w:val="both"/>
      </w:pPr>
      <w:r>
        <w:rPr>
          <w:rFonts w:ascii="Times New Roman"/>
          <w:b w:val="false"/>
          <w:i w:val="false"/>
          <w:color w:val="000000"/>
          <w:sz w:val="28"/>
        </w:rPr>
        <w:t>
      өзге де жүктер тасымалын жүзеге асыратын бақылау субъектілері жатады.</w:t>
      </w:r>
    </w:p>
    <w:bookmarkStart w:name="z17" w:id="15"/>
    <w:p>
      <w:pPr>
        <w:spacing w:after="0"/>
        <w:ind w:left="0"/>
        <w:jc w:val="both"/>
      </w:pPr>
      <w:r>
        <w:rPr>
          <w:rFonts w:ascii="Times New Roman"/>
          <w:b w:val="false"/>
          <w:i w:val="false"/>
          <w:color w:val="000000"/>
          <w:sz w:val="28"/>
        </w:rPr>
        <w:t>
      6. Темір жол көлігі саласында:</w:t>
      </w:r>
    </w:p>
    <w:bookmarkEnd w:id="15"/>
    <w:p>
      <w:pPr>
        <w:spacing w:after="0"/>
        <w:ind w:left="0"/>
        <w:jc w:val="both"/>
      </w:pPr>
      <w:r>
        <w:rPr>
          <w:rFonts w:ascii="Times New Roman"/>
          <w:b w:val="false"/>
          <w:i w:val="false"/>
          <w:color w:val="000000"/>
          <w:sz w:val="28"/>
        </w:rPr>
        <w:t>
      жоғары дәрежелі тәуекелге:</w:t>
      </w:r>
    </w:p>
    <w:p>
      <w:pPr>
        <w:spacing w:after="0"/>
        <w:ind w:left="0"/>
        <w:jc w:val="both"/>
      </w:pPr>
      <w:r>
        <w:rPr>
          <w:rFonts w:ascii="Times New Roman"/>
          <w:b w:val="false"/>
          <w:i w:val="false"/>
          <w:color w:val="000000"/>
          <w:sz w:val="28"/>
        </w:rPr>
        <w:t>
      жолаушылар тасымалын жүзеге асыратын бақылау субъектісі;</w:t>
      </w:r>
    </w:p>
    <w:p>
      <w:pPr>
        <w:spacing w:after="0"/>
        <w:ind w:left="0"/>
        <w:jc w:val="both"/>
      </w:pPr>
      <w:r>
        <w:rPr>
          <w:rFonts w:ascii="Times New Roman"/>
          <w:b w:val="false"/>
          <w:i w:val="false"/>
          <w:color w:val="000000"/>
          <w:sz w:val="28"/>
        </w:rPr>
        <w:t>
      қауіпті жүктердің тасымалын жүзеге асыратын бақылау субъектісі;</w:t>
      </w:r>
    </w:p>
    <w:p>
      <w:pPr>
        <w:spacing w:after="0"/>
        <w:ind w:left="0"/>
        <w:jc w:val="both"/>
      </w:pPr>
      <w:r>
        <w:rPr>
          <w:rFonts w:ascii="Times New Roman"/>
          <w:b w:val="false"/>
          <w:i w:val="false"/>
          <w:color w:val="000000"/>
          <w:sz w:val="28"/>
        </w:rPr>
        <w:t>
      меншік құқығында немесе өзге заңдық негізде өрт сөндіру немесе қайта қалпына келтіру поезына иелік ететін бақылау субъектісі;</w:t>
      </w:r>
    </w:p>
    <w:p>
      <w:pPr>
        <w:spacing w:after="0"/>
        <w:ind w:left="0"/>
        <w:jc w:val="both"/>
      </w:pPr>
      <w:r>
        <w:rPr>
          <w:rFonts w:ascii="Times New Roman"/>
          <w:b w:val="false"/>
          <w:i w:val="false"/>
          <w:color w:val="000000"/>
          <w:sz w:val="28"/>
        </w:rPr>
        <w:t>
      жол ара қашықтықтығында қызметті жүзеге асыратын бақылау субъектісі;</w:t>
      </w:r>
    </w:p>
    <w:p>
      <w:pPr>
        <w:spacing w:after="0"/>
        <w:ind w:left="0"/>
        <w:jc w:val="both"/>
      </w:pPr>
      <w:r>
        <w:rPr>
          <w:rFonts w:ascii="Times New Roman"/>
          <w:b w:val="false"/>
          <w:i w:val="false"/>
          <w:color w:val="000000"/>
          <w:sz w:val="28"/>
        </w:rPr>
        <w:t>
      локомотив немесе вагон депосына иелік ететін бақылау субъектісі жатады.</w:t>
      </w:r>
    </w:p>
    <w:p>
      <w:pPr>
        <w:spacing w:after="0"/>
        <w:ind w:left="0"/>
        <w:jc w:val="both"/>
      </w:pPr>
      <w:r>
        <w:rPr>
          <w:rFonts w:ascii="Times New Roman"/>
          <w:b w:val="false"/>
          <w:i w:val="false"/>
          <w:color w:val="000000"/>
          <w:sz w:val="28"/>
        </w:rPr>
        <w:t>
      Орташа дәрежелі тәуекелге:</w:t>
      </w:r>
    </w:p>
    <w:p>
      <w:pPr>
        <w:spacing w:after="0"/>
        <w:ind w:left="0"/>
        <w:jc w:val="both"/>
      </w:pPr>
      <w:r>
        <w:rPr>
          <w:rFonts w:ascii="Times New Roman"/>
          <w:b w:val="false"/>
          <w:i w:val="false"/>
          <w:color w:val="000000"/>
          <w:sz w:val="28"/>
        </w:rPr>
        <w:t>
      темір жол станциясы, вокзал, сигнал беру, байланысқа немесе электр-жабдық ара қашықтығына иелік ететін бақылау субъектісі;</w:t>
      </w:r>
    </w:p>
    <w:p>
      <w:pPr>
        <w:spacing w:after="0"/>
        <w:ind w:left="0"/>
        <w:jc w:val="both"/>
      </w:pPr>
      <w:r>
        <w:rPr>
          <w:rFonts w:ascii="Times New Roman"/>
          <w:b w:val="false"/>
          <w:i w:val="false"/>
          <w:color w:val="000000"/>
          <w:sz w:val="28"/>
        </w:rPr>
        <w:t>
      темір жол жылжымалы құрамын, жолдың жоғарғы құрылысын жөндеуді жүзеге асыратын бақылау субъектісі жатады.</w:t>
      </w:r>
    </w:p>
    <w:p>
      <w:pPr>
        <w:spacing w:after="0"/>
        <w:ind w:left="0"/>
        <w:jc w:val="both"/>
      </w:pPr>
      <w:r>
        <w:rPr>
          <w:rFonts w:ascii="Times New Roman"/>
          <w:b w:val="false"/>
          <w:i w:val="false"/>
          <w:color w:val="000000"/>
          <w:sz w:val="28"/>
        </w:rPr>
        <w:t>
      Шамалы дәрежелі тәуекелге:</w:t>
      </w:r>
    </w:p>
    <w:p>
      <w:pPr>
        <w:spacing w:after="0"/>
        <w:ind w:left="0"/>
        <w:jc w:val="both"/>
      </w:pPr>
      <w:r>
        <w:rPr>
          <w:rFonts w:ascii="Times New Roman"/>
          <w:b w:val="false"/>
          <w:i w:val="false"/>
          <w:color w:val="000000"/>
          <w:sz w:val="28"/>
        </w:rPr>
        <w:t>
      өзге де жүктер, багаж және жүк багажы тасымалын жүзеге асыратын бақылау субъектісі;</w:t>
      </w:r>
    </w:p>
    <w:p>
      <w:pPr>
        <w:spacing w:after="0"/>
        <w:ind w:left="0"/>
        <w:jc w:val="both"/>
      </w:pPr>
      <w:r>
        <w:rPr>
          <w:rFonts w:ascii="Times New Roman"/>
          <w:b w:val="false"/>
          <w:i w:val="false"/>
          <w:color w:val="000000"/>
          <w:sz w:val="28"/>
        </w:rPr>
        <w:t>
      кірме жолдарға иелік ететін бақылау субъектісі жатады.</w:t>
      </w:r>
    </w:p>
    <w:bookmarkStart w:name="z18" w:id="16"/>
    <w:p>
      <w:pPr>
        <w:spacing w:after="0"/>
        <w:ind w:left="0"/>
        <w:jc w:val="both"/>
      </w:pPr>
      <w:r>
        <w:rPr>
          <w:rFonts w:ascii="Times New Roman"/>
          <w:b w:val="false"/>
          <w:i w:val="false"/>
          <w:color w:val="000000"/>
          <w:sz w:val="28"/>
        </w:rPr>
        <w:t>
      7. Су көлігі саласында:</w:t>
      </w:r>
    </w:p>
    <w:bookmarkEnd w:id="16"/>
    <w:p>
      <w:pPr>
        <w:spacing w:after="0"/>
        <w:ind w:left="0"/>
        <w:jc w:val="both"/>
      </w:pPr>
      <w:r>
        <w:rPr>
          <w:rFonts w:ascii="Times New Roman"/>
          <w:b w:val="false"/>
          <w:i w:val="false"/>
          <w:color w:val="000000"/>
          <w:sz w:val="28"/>
        </w:rPr>
        <w:t>
      жоғары дәрежелі тәуекелге:</w:t>
      </w:r>
    </w:p>
    <w:p>
      <w:pPr>
        <w:spacing w:after="0"/>
        <w:ind w:left="0"/>
        <w:jc w:val="both"/>
      </w:pPr>
      <w:r>
        <w:rPr>
          <w:rFonts w:ascii="Times New Roman"/>
          <w:b w:val="false"/>
          <w:i w:val="false"/>
          <w:color w:val="000000"/>
          <w:sz w:val="28"/>
        </w:rPr>
        <w:t>
      жолаушылар тасымалын жүзеге асыратын бақылау субъектісі;</w:t>
      </w:r>
    </w:p>
    <w:p>
      <w:pPr>
        <w:spacing w:after="0"/>
        <w:ind w:left="0"/>
        <w:jc w:val="both"/>
      </w:pPr>
      <w:r>
        <w:rPr>
          <w:rFonts w:ascii="Times New Roman"/>
          <w:b w:val="false"/>
          <w:i w:val="false"/>
          <w:color w:val="000000"/>
          <w:sz w:val="28"/>
        </w:rPr>
        <w:t>
      қауіпті жүктердің тасымалын жүзеге асыратын бақылау субъектісі;</w:t>
      </w:r>
    </w:p>
    <w:p>
      <w:pPr>
        <w:spacing w:after="0"/>
        <w:ind w:left="0"/>
        <w:jc w:val="both"/>
      </w:pPr>
      <w:r>
        <w:rPr>
          <w:rFonts w:ascii="Times New Roman"/>
          <w:b w:val="false"/>
          <w:i w:val="false"/>
          <w:color w:val="000000"/>
          <w:sz w:val="28"/>
        </w:rPr>
        <w:t>
      қызметі порттарды, айлақтарды, шлюздарды, кемежайларды, өткелдерді, көпірлерді, затондарды, рейдтерді, кеме жүретін су жолдарын немесе навигациялық жабдық құралдарын, шағын өлшемді кемелердің база-тұрақтарын пайдаланумен және күтіп-ұстаумен, кемелерді жалға берумен байланысты бақылау субъектісі жатады.</w:t>
      </w:r>
    </w:p>
    <w:p>
      <w:pPr>
        <w:spacing w:after="0"/>
        <w:ind w:left="0"/>
        <w:jc w:val="both"/>
      </w:pPr>
      <w:r>
        <w:rPr>
          <w:rFonts w:ascii="Times New Roman"/>
          <w:b w:val="false"/>
          <w:i w:val="false"/>
          <w:color w:val="000000"/>
          <w:sz w:val="28"/>
        </w:rPr>
        <w:t>
      Орташа дәрежелі тәуекелге:</w:t>
      </w:r>
    </w:p>
    <w:p>
      <w:pPr>
        <w:spacing w:after="0"/>
        <w:ind w:left="0"/>
        <w:jc w:val="both"/>
      </w:pPr>
      <w:r>
        <w:rPr>
          <w:rFonts w:ascii="Times New Roman"/>
          <w:b w:val="false"/>
          <w:i w:val="false"/>
          <w:color w:val="000000"/>
          <w:sz w:val="28"/>
        </w:rPr>
        <w:t>
      кемелерді және (немесе) өзге жүзбелі құралдарды сүйреумен және жиектеумен айналысатын бақылау субъектісі жатады.</w:t>
      </w:r>
    </w:p>
    <w:p>
      <w:pPr>
        <w:spacing w:after="0"/>
        <w:ind w:left="0"/>
        <w:jc w:val="both"/>
      </w:pPr>
      <w:r>
        <w:rPr>
          <w:rFonts w:ascii="Times New Roman"/>
          <w:b w:val="false"/>
          <w:i w:val="false"/>
          <w:color w:val="000000"/>
          <w:sz w:val="28"/>
        </w:rPr>
        <w:t>
      Шамалы дәрежелі тәуекелге:</w:t>
      </w:r>
    </w:p>
    <w:p>
      <w:pPr>
        <w:spacing w:after="0"/>
        <w:ind w:left="0"/>
        <w:jc w:val="both"/>
      </w:pPr>
      <w:r>
        <w:rPr>
          <w:rFonts w:ascii="Times New Roman"/>
          <w:b w:val="false"/>
          <w:i w:val="false"/>
          <w:color w:val="000000"/>
          <w:sz w:val="28"/>
        </w:rPr>
        <w:t>
      өзге де жүктер тасымалын жүзеге асыратын бақылау субъектісі;</w:t>
      </w:r>
    </w:p>
    <w:p>
      <w:pPr>
        <w:spacing w:after="0"/>
        <w:ind w:left="0"/>
        <w:jc w:val="both"/>
      </w:pPr>
      <w:r>
        <w:rPr>
          <w:rFonts w:ascii="Times New Roman"/>
          <w:b w:val="false"/>
          <w:i w:val="false"/>
          <w:color w:val="000000"/>
          <w:sz w:val="28"/>
        </w:rPr>
        <w:t>
      меншік құқығында немесе өзге де заңдық негізде арнайы мақсаттағы балық кәсібіне, қызметтік-жүріп тұруға арналған немесе өзге кемелерді пайдаланатын бақылау субъектісі жатады.</w:t>
      </w:r>
    </w:p>
    <w:bookmarkStart w:name="z19" w:id="17"/>
    <w:p>
      <w:pPr>
        <w:spacing w:after="0"/>
        <w:ind w:left="0"/>
        <w:jc w:val="both"/>
      </w:pPr>
      <w:r>
        <w:rPr>
          <w:rFonts w:ascii="Times New Roman"/>
          <w:b w:val="false"/>
          <w:i w:val="false"/>
          <w:color w:val="000000"/>
          <w:sz w:val="28"/>
        </w:rPr>
        <w:t>
      8. Бақылау субъектісі бір уақытта тәуекел дәрежесінің бірнеше тобына жататын кәсіпкерлік қызметті бақылауды жүзеге асырған жағдайда, онда ол қызмет түріне байланысты тәуекелдің неғұрлым жоғары дәрежесімен тәуекел дәрежесінің тобына жатады.</w:t>
      </w:r>
    </w:p>
    <w:bookmarkEnd w:id="17"/>
    <w:bookmarkStart w:name="z20" w:id="18"/>
    <w:p>
      <w:pPr>
        <w:spacing w:after="0"/>
        <w:ind w:left="0"/>
        <w:jc w:val="both"/>
      </w:pPr>
      <w:r>
        <w:rPr>
          <w:rFonts w:ascii="Times New Roman"/>
          <w:b w:val="false"/>
          <w:i w:val="false"/>
          <w:color w:val="000000"/>
          <w:sz w:val="28"/>
        </w:rPr>
        <w:t>
      9. Қазақстан Республикасының көлік заңнамаларының талаптарын барлық бұзушылықтар үш түрге бөлінеді: өрескел, елеулі және шамалы бұзушылықтар.</w:t>
      </w:r>
    </w:p>
    <w:bookmarkEnd w:id="18"/>
    <w:bookmarkStart w:name="z21" w:id="19"/>
    <w:p>
      <w:pPr>
        <w:spacing w:after="0"/>
        <w:ind w:left="0"/>
        <w:jc w:val="both"/>
      </w:pPr>
      <w:r>
        <w:rPr>
          <w:rFonts w:ascii="Times New Roman"/>
          <w:b w:val="false"/>
          <w:i w:val="false"/>
          <w:color w:val="000000"/>
          <w:sz w:val="28"/>
        </w:rPr>
        <w:t>
      1) автомобиль көлігі саласында:</w:t>
      </w:r>
    </w:p>
    <w:bookmarkEnd w:id="19"/>
    <w:p>
      <w:pPr>
        <w:spacing w:after="0"/>
        <w:ind w:left="0"/>
        <w:jc w:val="both"/>
      </w:pPr>
      <w:r>
        <w:rPr>
          <w:rFonts w:ascii="Times New Roman"/>
          <w:b w:val="false"/>
          <w:i w:val="false"/>
          <w:color w:val="000000"/>
          <w:sz w:val="28"/>
        </w:rPr>
        <w:t>
      өрескел бұзушылықтарға:</w:t>
      </w:r>
    </w:p>
    <w:p>
      <w:pPr>
        <w:spacing w:after="0"/>
        <w:ind w:left="0"/>
        <w:jc w:val="both"/>
      </w:pPr>
      <w:r>
        <w:rPr>
          <w:rFonts w:ascii="Times New Roman"/>
          <w:b w:val="false"/>
          <w:i w:val="false"/>
          <w:color w:val="000000"/>
          <w:sz w:val="28"/>
        </w:rPr>
        <w:t>
      тасымалдаушылардың қызметтің осы түріне Қазақстан Республикасының заңнамасына сәйкес жіберілген жүргізушілерді рейс алдында (ауысым алдында) медициналық тексеруден медицина қызметкерінің (бұдан әрі - медицина қызметкері) өтуін қамтамасыз етпеуі;</w:t>
      </w:r>
    </w:p>
    <w:p>
      <w:pPr>
        <w:spacing w:after="0"/>
        <w:ind w:left="0"/>
        <w:jc w:val="both"/>
      </w:pPr>
      <w:r>
        <w:rPr>
          <w:rFonts w:ascii="Times New Roman"/>
          <w:b w:val="false"/>
          <w:i w:val="false"/>
          <w:color w:val="000000"/>
          <w:sz w:val="28"/>
        </w:rPr>
        <w:t>
      арнаулы, соның iшiнде толығынан қолмен басқарылатын, сондай-ақ рулi оң жақтан басқарылатын автокөлiк құралдарын такси тасымалдары үшiн пайдалану;</w:t>
      </w:r>
    </w:p>
    <w:p>
      <w:pPr>
        <w:spacing w:after="0"/>
        <w:ind w:left="0"/>
        <w:jc w:val="both"/>
      </w:pPr>
      <w:r>
        <w:rPr>
          <w:rFonts w:ascii="Times New Roman"/>
          <w:b w:val="false"/>
          <w:i w:val="false"/>
          <w:color w:val="000000"/>
          <w:sz w:val="28"/>
        </w:rPr>
        <w:t>
      таксимен тасымалдауды жүзеге асыратын төрттен кем есiгi бар, сериялы өндірістегі жеңiл автомобильдердi пайдалануға жіберу;</w:t>
      </w:r>
    </w:p>
    <w:p>
      <w:pPr>
        <w:spacing w:after="0"/>
        <w:ind w:left="0"/>
        <w:jc w:val="both"/>
      </w:pPr>
      <w:r>
        <w:rPr>
          <w:rFonts w:ascii="Times New Roman"/>
          <w:b w:val="false"/>
          <w:i w:val="false"/>
          <w:color w:val="000000"/>
          <w:sz w:val="28"/>
        </w:rPr>
        <w:t>
      автобустармен, шағын автобустармен жолаушыларды тасымалдауға жасы жиырма бiрден кем, тиiстi санаттағы жүргiзушi куәлiгi жоқ жүргiзушiлердің жіберілуі;</w:t>
      </w:r>
    </w:p>
    <w:p>
      <w:pPr>
        <w:spacing w:after="0"/>
        <w:ind w:left="0"/>
        <w:jc w:val="both"/>
      </w:pPr>
      <w:r>
        <w:rPr>
          <w:rFonts w:ascii="Times New Roman"/>
          <w:b w:val="false"/>
          <w:i w:val="false"/>
          <w:color w:val="000000"/>
          <w:sz w:val="28"/>
        </w:rPr>
        <w:t>
      стандарттар ("Жолаушылар тасымалдары бойынша автокөлік қызметтері. Жалпы техникалық талаптары" ҚР СТ 1040-2001) талаптарына сәйкес келмейтін тасымалдар кезінде автобустар және шағын автобустарды пайдалану;</w:t>
      </w:r>
    </w:p>
    <w:p>
      <w:pPr>
        <w:spacing w:after="0"/>
        <w:ind w:left="0"/>
        <w:jc w:val="both"/>
      </w:pPr>
      <w:r>
        <w:rPr>
          <w:rFonts w:ascii="Times New Roman"/>
          <w:b w:val="false"/>
          <w:i w:val="false"/>
          <w:color w:val="000000"/>
          <w:sz w:val="28"/>
        </w:rPr>
        <w:t xml:space="preserve">
      ұйымдасқан балалар тобын тасымалдауға есігі екіден кем, техникалық жай-күйi Қазақстан Республикасы Көлік және коммуникация министрінің 2004 жылғы 10 наурыздағы № 113-І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нормативтік құқықтық актілерді тіркеу тізілімінде 2809 нөмірімен тіркелген) Автомобиль көлiгiмен жолаушыларды және багажды тасымалдау ережесінде (бұдан әрі – Жолаушыларды және багажды тасымалдау ережесі) белгiленген талаптарға сәйкес келмейтін автобустарды жіберу;</w:t>
      </w:r>
    </w:p>
    <w:p>
      <w:pPr>
        <w:spacing w:after="0"/>
        <w:ind w:left="0"/>
        <w:jc w:val="both"/>
      </w:pPr>
      <w:r>
        <w:rPr>
          <w:rFonts w:ascii="Times New Roman"/>
          <w:b w:val="false"/>
          <w:i w:val="false"/>
          <w:color w:val="000000"/>
          <w:sz w:val="28"/>
        </w:rPr>
        <w:t>
      ұйымдасқан балалар тобын тасымалдауға арналған сары түстi шұғылалы шырақшамен жабдықталмаған автобустарды пайдалану;</w:t>
      </w:r>
    </w:p>
    <w:p>
      <w:pPr>
        <w:spacing w:after="0"/>
        <w:ind w:left="0"/>
        <w:jc w:val="both"/>
      </w:pPr>
      <w:r>
        <w:rPr>
          <w:rFonts w:ascii="Times New Roman"/>
          <w:b w:val="false"/>
          <w:i w:val="false"/>
          <w:color w:val="000000"/>
          <w:sz w:val="28"/>
        </w:rPr>
        <w:t>
      ұйымдасқан балалар тобын тасымалдауға арналған, артқы және алдыңғы жағынан "Балаларды тасымалдау" тану белгісі жоқ автобусттарды пайдалану;</w:t>
      </w:r>
    </w:p>
    <w:p>
      <w:pPr>
        <w:spacing w:after="0"/>
        <w:ind w:left="0"/>
        <w:jc w:val="both"/>
      </w:pPr>
      <w:r>
        <w:rPr>
          <w:rFonts w:ascii="Times New Roman"/>
          <w:b w:val="false"/>
          <w:i w:val="false"/>
          <w:color w:val="000000"/>
          <w:sz w:val="28"/>
        </w:rPr>
        <w:t>
      ұйымдасқан балалар тобын тасымалдауға жасы жиырма бестен кем, тиiстi санаттағы жүргiзушi куәлiгi және жүргізуші болып жұмыс істеген белгіленген өтілі жоқ жүргiзушiні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ұзақтығы</w:t>
      </w:r>
      <w:r>
        <w:rPr>
          <w:rFonts w:ascii="Times New Roman"/>
          <w:b w:val="false"/>
          <w:i w:val="false"/>
          <w:color w:val="000000"/>
          <w:sz w:val="28"/>
          <w:u w:val="single"/>
        </w:rPr>
        <w:t xml:space="preserve"> 150 км астам, шалқаймалы арқалықтары бар жұмсақ отырғыштары жоқ, маршрут ұзақтығы 500 км артық, ауыстырушы жүргізуші үшін көзделген орынсыз жолаушылардың және багаждың қалааралық және халықаралық тұрақты автомобиль тасымалдары маршруттарында автобустарды пайдалану;</w:t>
      </w:r>
    </w:p>
    <w:p>
      <w:pPr>
        <w:spacing w:after="0"/>
        <w:ind w:left="0"/>
        <w:jc w:val="both"/>
      </w:pPr>
      <w:r>
        <w:rPr>
          <w:rFonts w:ascii="Times New Roman"/>
          <w:b w:val="false"/>
          <w:i w:val="false"/>
          <w:color w:val="000000"/>
          <w:sz w:val="28"/>
        </w:rPr>
        <w:t xml:space="preserve">
      жүргізушілердің белгіленген еңбек және тынығу режимін, оның ішінде жүргізушілердің еңбегі мен тынығуы режимін тіркеудің бақылау қондырғыларымен (тахографтармен) жабдықталуға жататын,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тасымал түрлерін жүзеге асыратын автобустарда, жүк, оның ішінде мамандандырылған (жүктердің белгілі бір түрлерін тасымалдауға арналған) автомобильдерде тахографтардың болуын сақтамауы;</w:t>
      </w:r>
    </w:p>
    <w:p>
      <w:pPr>
        <w:spacing w:after="0"/>
        <w:ind w:left="0"/>
        <w:jc w:val="both"/>
      </w:pPr>
      <w:r>
        <w:rPr>
          <w:rFonts w:ascii="Times New Roman"/>
          <w:b w:val="false"/>
          <w:i w:val="false"/>
          <w:color w:val="000000"/>
          <w:sz w:val="28"/>
        </w:rPr>
        <w:t>
      жүргiзушiлердiң еңбегi мен тынығуы режимiн тiркейтiн бақылау қондырғыларымен (тахографтармен) қауiптi жүктердi автомобильмен тасымалдауды, жолаушыларды, багаж бен жүктi автомобильмен халықаралық тасымалдауды, жолаушыларды және багажды автомобильмен тұрақты және тұрақты емес қалааралық, облысаралық тасымалдауды жүзеге асыру кезiнде пайдаланылатын автобустар, жүк автомобильдерiнің, соның iшiнде арнайы бейiмделген автомобильдердің жабдықталмауы;</w:t>
      </w:r>
    </w:p>
    <w:p>
      <w:pPr>
        <w:spacing w:after="0"/>
        <w:ind w:left="0"/>
        <w:jc w:val="both"/>
      </w:pPr>
      <w:r>
        <w:rPr>
          <w:rFonts w:ascii="Times New Roman"/>
          <w:b w:val="false"/>
          <w:i w:val="false"/>
          <w:color w:val="000000"/>
          <w:sz w:val="28"/>
        </w:rPr>
        <w:t>
      қауіпті жүктердің тасымалын жүзеге асыратын автокөлiк құралының жүргізушісінде тиiстi уәкiлеттi органның берген автокөлік құралын Қазақстан Республикасының аумағы бойынша белгiлi бір қауіптi жүктердi тасымалдауға жiберу туралы куәлiктің, "ҚЖ тасымалы" белгiсi бар қауiптi жүктердi тасымалдауға арналған лицензияның (лицензиялық карточканың) болмауы;</w:t>
      </w:r>
    </w:p>
    <w:p>
      <w:pPr>
        <w:spacing w:after="0"/>
        <w:ind w:left="0"/>
        <w:jc w:val="both"/>
      </w:pPr>
      <w:r>
        <w:rPr>
          <w:rFonts w:ascii="Times New Roman"/>
          <w:b w:val="false"/>
          <w:i w:val="false"/>
          <w:color w:val="000000"/>
          <w:sz w:val="28"/>
        </w:rPr>
        <w:t>
      қалалық және қала маңындағы тұрақты автомобиль тасымалдары маршруттарында жолаушы есігі екіден кем қалалық автобустарды (І класты), шағын автобустарды, сондай-ақ тұрақты қала маңындағы автомобиль тасымалдарында қалааралық автобустарды (ІІ класты) пайдалану;</w:t>
      </w:r>
    </w:p>
    <w:p>
      <w:pPr>
        <w:spacing w:after="0"/>
        <w:ind w:left="0"/>
        <w:jc w:val="both"/>
      </w:pPr>
      <w:r>
        <w:rPr>
          <w:rFonts w:ascii="Times New Roman"/>
          <w:b w:val="false"/>
          <w:i w:val="false"/>
          <w:color w:val="000000"/>
          <w:sz w:val="28"/>
        </w:rPr>
        <w:t>
      жолаушылардың және багаждың автомобиль тасымалында ешқандай кедергісіз ашылып және жабылатын жолаушылар салонының есіктері мен авариялық люктері болмайтын автобустарды, шағын автобустарды пайдалану. Есіктерде өткір немесе олардың бетінен алыс шығып тұрған қырлар болмауы тиіс, жүргізушінің кабинасы мен жолаушы салонына жауын-шашынның түсуін толық болдырмайтын жабық күйдегі төбе, авариялық люктер және терезелер болуы тиіс;</w:t>
      </w:r>
    </w:p>
    <w:p>
      <w:pPr>
        <w:spacing w:after="0"/>
        <w:ind w:left="0"/>
        <w:jc w:val="both"/>
      </w:pPr>
      <w:r>
        <w:rPr>
          <w:rFonts w:ascii="Times New Roman"/>
          <w:b w:val="false"/>
          <w:i w:val="false"/>
          <w:color w:val="000000"/>
          <w:sz w:val="28"/>
        </w:rPr>
        <w:t xml:space="preserve">
      жол қозғалысы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Республикасының стандарттау жөніндегі қолданыстағы нормативтiк құжаттарына сәйкес тану белгiлерiмен жабдықталмаған қауiптi жүктердi тасымалдайтын автокөлiк құралдарын пайдалану;</w:t>
      </w:r>
    </w:p>
    <w:p>
      <w:pPr>
        <w:spacing w:after="0"/>
        <w:ind w:left="0"/>
        <w:jc w:val="both"/>
      </w:pPr>
      <w:r>
        <w:rPr>
          <w:rFonts w:ascii="Times New Roman"/>
          <w:b w:val="false"/>
          <w:i w:val="false"/>
          <w:color w:val="000000"/>
          <w:sz w:val="28"/>
        </w:rPr>
        <w:t>
      автокөлiк құралдарымен қауіпті жүктердiң тасымалын жүзеге асыратын жүргiзушiлерде осы санаттағы көлік құралының жүргізушісi ретiнде кемiнде үш жыл үздiксiз жұмыс өтiлiнiң болмауы;</w:t>
      </w:r>
    </w:p>
    <w:p>
      <w:pPr>
        <w:spacing w:after="0"/>
        <w:ind w:left="0"/>
        <w:jc w:val="both"/>
      </w:pPr>
      <w:r>
        <w:rPr>
          <w:rFonts w:ascii="Times New Roman"/>
          <w:b w:val="false"/>
          <w:i w:val="false"/>
          <w:color w:val="000000"/>
          <w:sz w:val="28"/>
        </w:rPr>
        <w:t>
      қолдану мерзімі өтіп кеткен автокөлiк құралын қауіпті жүктерді тасымалдауға жiберу туралы куәлiкпен белгiлi бiр қауiптi жүктердiң тасымалдарын жүзеге асыру;</w:t>
      </w:r>
    </w:p>
    <w:p>
      <w:pPr>
        <w:spacing w:after="0"/>
        <w:ind w:left="0"/>
        <w:jc w:val="both"/>
      </w:pPr>
      <w:r>
        <w:rPr>
          <w:rFonts w:ascii="Times New Roman"/>
          <w:b w:val="false"/>
          <w:i w:val="false"/>
          <w:color w:val="000000"/>
          <w:sz w:val="28"/>
        </w:rPr>
        <w:t>
      өзi мен тiркемесiнiң (жартылай тiркемесiнiң) арасындағы жалғағыш магистральдар үзіліп кеткен жағдайда автомобиль-тартқышты жұмысшы немесе авариялық тежегiшпен тежеуге мүмкiндiк беретін тежеу қондырғысымен жабдықталмаған автомобиль-тартқышпен тасымалдарды жүзеге асыру;</w:t>
      </w:r>
    </w:p>
    <w:p>
      <w:pPr>
        <w:spacing w:after="0"/>
        <w:ind w:left="0"/>
        <w:jc w:val="both"/>
      </w:pPr>
      <w:r>
        <w:rPr>
          <w:rFonts w:ascii="Times New Roman"/>
          <w:b w:val="false"/>
          <w:i w:val="false"/>
          <w:color w:val="000000"/>
          <w:sz w:val="28"/>
        </w:rPr>
        <w:t>
      автомобиль тартқышпен жалғағыш магистральдар үзiлген жағдайда олардың автоматты түрде тоқтауын қамтамасыз ететiн тежеу қондырғыларымен жабдықталмаған тіркемелерді (жартылай тіркемелерді) пайдалану;</w:t>
      </w:r>
    </w:p>
    <w:p>
      <w:pPr>
        <w:spacing w:after="0"/>
        <w:ind w:left="0"/>
        <w:jc w:val="both"/>
      </w:pPr>
      <w:r>
        <w:rPr>
          <w:rFonts w:ascii="Times New Roman"/>
          <w:b w:val="false"/>
          <w:i w:val="false"/>
          <w:color w:val="000000"/>
          <w:sz w:val="28"/>
        </w:rPr>
        <w:t>
      барлық доңғалақтарына әсер ететiн және автомобиль-тартқыштан ажыратылған толық массалы тiркеменi (жартылай тiркеменi) кемiнде 16% еңiсте ұстап тұруды қамтамасыз ететiн тұру тежегішімен жабдықталмаған тiркемелерді (жартылай тiркемелер) пайдалану;</w:t>
      </w:r>
    </w:p>
    <w:p>
      <w:pPr>
        <w:spacing w:after="0"/>
        <w:ind w:left="0"/>
        <w:jc w:val="both"/>
      </w:pPr>
      <w:r>
        <w:rPr>
          <w:rFonts w:ascii="Times New Roman"/>
          <w:b w:val="false"/>
          <w:i w:val="false"/>
          <w:color w:val="000000"/>
          <w:sz w:val="28"/>
        </w:rPr>
        <w:t>
      еңісте тоқтауға мәжбүр болған жағдайда оны қосымша орнықтыру мақсатында кемінде екi сырғуға қарсы тiреуi (әр жаққа бiреуден) болмаған ірi көлемдi және (немесе) ауыр салмақты автокөлiк құралдарын пайдалану;</w:t>
      </w:r>
    </w:p>
    <w:p>
      <w:pPr>
        <w:spacing w:after="0"/>
        <w:ind w:left="0"/>
        <w:jc w:val="both"/>
      </w:pPr>
      <w:r>
        <w:rPr>
          <w:rFonts w:ascii="Times New Roman"/>
          <w:b w:val="false"/>
          <w:i w:val="false"/>
          <w:color w:val="000000"/>
          <w:sz w:val="28"/>
        </w:rPr>
        <w:t>
      автовокзалдар мен автостанциялардың облыстың (республикалық маңызы бар қаланың, астананың) жергілікті атқарушы органдары оларды облыстың (республикалық маңызы бар қаланың, астананың) автовокзалдары мен автостанцияларының тізіліміне енгізбей қызметті жүзеге асыруы;</w:t>
      </w:r>
    </w:p>
    <w:p>
      <w:pPr>
        <w:spacing w:after="0"/>
        <w:ind w:left="0"/>
        <w:jc w:val="both"/>
      </w:pPr>
      <w:r>
        <w:rPr>
          <w:rFonts w:ascii="Times New Roman"/>
          <w:b w:val="false"/>
          <w:i w:val="false"/>
          <w:color w:val="000000"/>
          <w:sz w:val="28"/>
        </w:rPr>
        <w:t>
      жол полициясы органдарының рұқсатынсыз автобустарды (шағын автобустарды) жүктерді тасымалдау үшін қайта жабдықтау;</w:t>
      </w:r>
    </w:p>
    <w:p>
      <w:pPr>
        <w:spacing w:after="0"/>
        <w:ind w:left="0"/>
        <w:jc w:val="both"/>
      </w:pPr>
      <w:r>
        <w:rPr>
          <w:rFonts w:ascii="Times New Roman"/>
          <w:b w:val="false"/>
          <w:i w:val="false"/>
          <w:color w:val="000000"/>
          <w:sz w:val="28"/>
        </w:rPr>
        <w:t>
      бақылау-өткізу пунктерінің өлшеу құралдарымен жабдықталмауы;</w:t>
      </w:r>
    </w:p>
    <w:p>
      <w:pPr>
        <w:spacing w:after="0"/>
        <w:ind w:left="0"/>
        <w:jc w:val="both"/>
      </w:pPr>
      <w:r>
        <w:rPr>
          <w:rFonts w:ascii="Times New Roman"/>
          <w:b w:val="false"/>
          <w:i w:val="false"/>
          <w:color w:val="000000"/>
          <w:sz w:val="28"/>
        </w:rPr>
        <w:t>
      жүргізушіде рұқсат құжаттарының, куәліктің, маршруттар схемасының, нақты маршрут бойынша жолаушылар тасымалдарын жүзеге асыру үшін жол парағының болмауы;</w:t>
      </w:r>
    </w:p>
    <w:p>
      <w:pPr>
        <w:spacing w:after="0"/>
        <w:ind w:left="0"/>
        <w:jc w:val="both"/>
      </w:pPr>
      <w:r>
        <w:rPr>
          <w:rFonts w:ascii="Times New Roman"/>
          <w:b w:val="false"/>
          <w:i w:val="false"/>
          <w:color w:val="000000"/>
          <w:sz w:val="28"/>
        </w:rPr>
        <w:t>
      балалардың ұйымдасқан топтарын, екi және одан артық автобустар легiмен тасымалдауға жол полициясының арнайы автомобильдерiнің iлесiп жүруiнсіз жіберу;</w:t>
      </w:r>
    </w:p>
    <w:p>
      <w:pPr>
        <w:spacing w:after="0"/>
        <w:ind w:left="0"/>
        <w:jc w:val="both"/>
      </w:pPr>
      <w:r>
        <w:rPr>
          <w:rFonts w:ascii="Times New Roman"/>
          <w:b w:val="false"/>
          <w:i w:val="false"/>
          <w:color w:val="000000"/>
          <w:sz w:val="28"/>
        </w:rPr>
        <w:t>
      елеулі бұзушылықтарға мыналар жатады:</w:t>
      </w:r>
    </w:p>
    <w:p>
      <w:pPr>
        <w:spacing w:after="0"/>
        <w:ind w:left="0"/>
        <w:jc w:val="both"/>
      </w:pPr>
      <w:r>
        <w:rPr>
          <w:rFonts w:ascii="Times New Roman"/>
          <w:b w:val="false"/>
          <w:i w:val="false"/>
          <w:color w:val="000000"/>
          <w:sz w:val="28"/>
        </w:rPr>
        <w:t>
      шығарылындыларындағы ластаушы заттардың, сондай-ақ олардың жұмыс істеуі кезінде шығатын шудың деңгейі белгіленген нормативтерден асып кететін автомобильдерді, ұшақтарды, кемелерді және басқа да жылжымалы құралдарды және қондырғыларды пайдалануға жіберу;</w:t>
      </w:r>
    </w:p>
    <w:p>
      <w:pPr>
        <w:spacing w:after="0"/>
        <w:ind w:left="0"/>
        <w:jc w:val="both"/>
      </w:pPr>
      <w:r>
        <w:rPr>
          <w:rFonts w:ascii="Times New Roman"/>
          <w:b w:val="false"/>
          <w:i w:val="false"/>
          <w:color w:val="000000"/>
          <w:sz w:val="28"/>
        </w:rPr>
        <w:t>
      Қазақстан Республикасындағы автокөлік құралдарында пайдаланылатын тахографтардың ЕСТР-дің талаптарына сәйкес келмеуі және заңнамада белгіленген тәртіппен Қазақстан Республикасында тахографтарды қолдануға рұқсат беретін өлшеу құралдары үлгісін бекіту туралы сертификаттың, сондай-ақ олардың мемлекеттік метрологиялық бақылаудан (тексеруден) өткені туралы қолданыстағы куәліктің немесе тексеру белгісінің болмауы;</w:t>
      </w:r>
    </w:p>
    <w:p>
      <w:pPr>
        <w:spacing w:after="0"/>
        <w:ind w:left="0"/>
        <w:jc w:val="both"/>
      </w:pPr>
      <w:r>
        <w:rPr>
          <w:rFonts w:ascii="Times New Roman"/>
          <w:b w:val="false"/>
          <w:i w:val="false"/>
          <w:color w:val="000000"/>
          <w:sz w:val="28"/>
        </w:rPr>
        <w:t>
      ірi көлемдi және (немесе) ауыр салмақты жүктерді автокөлік құралымен автомобиль жолдары арқылы тасымалдауға уәкілетті органмен келісілгеннен кейін берiлген арнайы рұқсатсыз және оның бақылау талонынсыз жіберу:</w:t>
      </w:r>
    </w:p>
    <w:p>
      <w:pPr>
        <w:spacing w:after="0"/>
        <w:ind w:left="0"/>
        <w:jc w:val="both"/>
      </w:pPr>
      <w:r>
        <w:rPr>
          <w:rFonts w:ascii="Times New Roman"/>
          <w:b w:val="false"/>
          <w:i w:val="false"/>
          <w:color w:val="000000"/>
          <w:sz w:val="28"/>
        </w:rPr>
        <w:t xml:space="preserve">
      автокөлiк құралының көлемдерi мен массасын есепке алғанда, Қазақстан Республикасының аумағында автомобиль жолдары арқылы жүру үшін </w:t>
      </w:r>
      <w:r>
        <w:rPr>
          <w:rFonts w:ascii="Times New Roman"/>
          <w:b w:val="false"/>
          <w:i w:val="false"/>
          <w:color w:val="000000"/>
          <w:sz w:val="28"/>
        </w:rPr>
        <w:t>белгiленген</w:t>
      </w:r>
      <w:r>
        <w:rPr>
          <w:rFonts w:ascii="Times New Roman"/>
          <w:b w:val="false"/>
          <w:i w:val="false"/>
          <w:color w:val="000000"/>
          <w:sz w:val="28"/>
        </w:rPr>
        <w:t xml:space="preserve"> автокөлiк құралдарының рұқсат етілген көлемдiк және салмақтық параметрлерінен асатын бөлiнетiн жүктердi автокөлiк құралымен тасымалдауға жіберу;</w:t>
      </w:r>
    </w:p>
    <w:p>
      <w:pPr>
        <w:spacing w:after="0"/>
        <w:ind w:left="0"/>
        <w:jc w:val="both"/>
      </w:pPr>
      <w:r>
        <w:rPr>
          <w:rFonts w:ascii="Times New Roman"/>
          <w:b w:val="false"/>
          <w:i w:val="false"/>
          <w:color w:val="000000"/>
          <w:sz w:val="28"/>
        </w:rPr>
        <w:t>
      ірi көлемдi және (немесе) ауыр салмақты автокөлiк құралдарының мерзімі өтіп кеткен немесе дұрыс ресімделмеген арнайы рұқсатпен жол жүруі;</w:t>
      </w:r>
    </w:p>
    <w:p>
      <w:pPr>
        <w:spacing w:after="0"/>
        <w:ind w:left="0"/>
        <w:jc w:val="both"/>
      </w:pPr>
      <w:r>
        <w:rPr>
          <w:rFonts w:ascii="Times New Roman"/>
          <w:b w:val="false"/>
          <w:i w:val="false"/>
          <w:color w:val="000000"/>
          <w:sz w:val="28"/>
        </w:rPr>
        <w:t>
      автовокзалдарда не оның құрамында медициналық көмек пункті мен дәріхана киоскісінің болмауы;</w:t>
      </w:r>
    </w:p>
    <w:p>
      <w:pPr>
        <w:spacing w:after="0"/>
        <w:ind w:left="0"/>
        <w:jc w:val="both"/>
      </w:pPr>
      <w:r>
        <w:rPr>
          <w:rFonts w:ascii="Times New Roman"/>
          <w:b w:val="false"/>
          <w:i w:val="false"/>
          <w:color w:val="000000"/>
          <w:sz w:val="28"/>
        </w:rPr>
        <w:t>
      бірыңғай түсті реңге келтірілмеген таксилерді пайдалану;</w:t>
      </w:r>
    </w:p>
    <w:p>
      <w:pPr>
        <w:spacing w:after="0"/>
        <w:ind w:left="0"/>
        <w:jc w:val="both"/>
      </w:pPr>
      <w:r>
        <w:rPr>
          <w:rFonts w:ascii="Times New Roman"/>
          <w:b w:val="false"/>
          <w:i w:val="false"/>
          <w:color w:val="000000"/>
          <w:sz w:val="28"/>
        </w:rPr>
        <w:t>
      жол жүру басталғанға дейін қауiптi жүктi тасымалдау бойынша рейс алдындағы нұсқауламадан өтпеген, жанында осы Ереженің талаптарына сәйкес тасымалдау маршруты көрсетілген және "Қауiптi жүк" деген белгiсi бар жол парағы жоқ қауіпті жүкті тасымалдауды жүзеге асыратын жүргiзушiлердің жолға шығуы;</w:t>
      </w:r>
    </w:p>
    <w:p>
      <w:pPr>
        <w:spacing w:after="0"/>
        <w:ind w:left="0"/>
        <w:jc w:val="both"/>
      </w:pPr>
      <w:r>
        <w:rPr>
          <w:rFonts w:ascii="Times New Roman"/>
          <w:b w:val="false"/>
          <w:i w:val="false"/>
          <w:color w:val="000000"/>
          <w:sz w:val="28"/>
        </w:rPr>
        <w:t>
      көктемгі-жазғы және күзгі-қысқы кезеңдерде автокөлік құралын жұмысқа дайындау жөніндегі жұмыстарды орындай отырып, жылына екі рет (көктемде және күзде) жүргізілуі тиіс маусымдық тексерусіз автокөлік құралдарын пайдалану.</w:t>
      </w:r>
    </w:p>
    <w:p>
      <w:pPr>
        <w:spacing w:after="0"/>
        <w:ind w:left="0"/>
        <w:jc w:val="both"/>
      </w:pPr>
      <w:r>
        <w:rPr>
          <w:rFonts w:ascii="Times New Roman"/>
          <w:b w:val="false"/>
          <w:i w:val="false"/>
          <w:color w:val="000000"/>
          <w:sz w:val="28"/>
        </w:rPr>
        <w:t>
      жүк жөнелтушінің тасымалдау кезінде тамақ өнімдерімен қарым-қатынаста болатын тұлғаларды таза санитарлық киіммен қамтамасыз етпеуі;</w:t>
      </w:r>
    </w:p>
    <w:p>
      <w:pPr>
        <w:spacing w:after="0"/>
        <w:ind w:left="0"/>
        <w:jc w:val="both"/>
      </w:pPr>
      <w:r>
        <w:rPr>
          <w:rFonts w:ascii="Times New Roman"/>
          <w:b w:val="false"/>
          <w:i w:val="false"/>
          <w:color w:val="000000"/>
          <w:sz w:val="28"/>
        </w:rPr>
        <w:t>
      диспетчерлік басшылықтың қозғалысты басқаруды, кестенің және маршруттар бойынша автобустардың үздіксіз және тұрақты қозғалысын қамтамасыз ету үшін жедел реттеудің сақталуын, сондай-ақ технологиялық процесте көліктің барлық түрлерімен жолаушылар тасымалдарын үйлестіруді үздіксіз бақылауының болмауы;</w:t>
      </w:r>
    </w:p>
    <w:p>
      <w:pPr>
        <w:spacing w:after="0"/>
        <w:ind w:left="0"/>
        <w:jc w:val="both"/>
      </w:pPr>
      <w:r>
        <w:rPr>
          <w:rFonts w:ascii="Times New Roman"/>
          <w:b w:val="false"/>
          <w:i w:val="false"/>
          <w:color w:val="000000"/>
          <w:sz w:val="28"/>
        </w:rPr>
        <w:t xml:space="preserve">
      Қазақстан Республикасының автомобиль көлiгi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бiлiктiлiгiн және кәсiби жарамдылығын растайтын құжаттары жоқ тасымалдаушыларды жолаушылардың, багаждың және жүктердің тасымалдарына жiберу;</w:t>
      </w:r>
    </w:p>
    <w:p>
      <w:pPr>
        <w:spacing w:after="0"/>
        <w:ind w:left="0"/>
        <w:jc w:val="both"/>
      </w:pPr>
      <w:r>
        <w:rPr>
          <w:rFonts w:ascii="Times New Roman"/>
          <w:b w:val="false"/>
          <w:i w:val="false"/>
          <w:color w:val="000000"/>
          <w:sz w:val="28"/>
        </w:rPr>
        <w:t>
      жолаушылардың және багаждың автомобиль тасымалдары кезінде терезе шынылары көруді төмендететін автобустарды, шағын автобустарды пайдалану. Әрбір терезе ойығы ақпарат немесе жарнама материалдарымен 30% артық жабылмауы тиіс.</w:t>
      </w:r>
    </w:p>
    <w:p>
      <w:pPr>
        <w:spacing w:after="0"/>
        <w:ind w:left="0"/>
        <w:jc w:val="both"/>
      </w:pPr>
      <w:r>
        <w:rPr>
          <w:rFonts w:ascii="Times New Roman"/>
          <w:b w:val="false"/>
          <w:i w:val="false"/>
          <w:color w:val="000000"/>
          <w:sz w:val="28"/>
        </w:rPr>
        <w:t>
      жол жүру басталғанға дейін қауiптi жүктердi тасымалдау бойынша рейс алдындағы нұсқауламадан өтпеген және өзінде жүк жөнелтушi әзiрлеген авариялық жағдайдағы iс-қимыл жоспары жоқ жүргізушілерді тасымалдауға жіберу;</w:t>
      </w:r>
    </w:p>
    <w:p>
      <w:pPr>
        <w:spacing w:after="0"/>
        <w:ind w:left="0"/>
        <w:jc w:val="both"/>
      </w:pPr>
      <w:r>
        <w:rPr>
          <w:rFonts w:ascii="Times New Roman"/>
          <w:b w:val="false"/>
          <w:i w:val="false"/>
          <w:color w:val="000000"/>
          <w:sz w:val="28"/>
        </w:rPr>
        <w:t>
      автовокзалдарда, автостанцияларда жолаушыларды автобустардың қозғалысы, жол жүру мен багажды тасымалдау және ұсынылатын қызмет шарттары мәселелері жөніндегі анық, түбегейлі және уақтылы ақпаратпен қамтамасыз етуге арналған анықтамалық-ақпараттық жұмысты ұйымдастырудың болмауы;</w:t>
      </w:r>
    </w:p>
    <w:p>
      <w:pPr>
        <w:spacing w:after="0"/>
        <w:ind w:left="0"/>
        <w:jc w:val="both"/>
      </w:pPr>
      <w:r>
        <w:rPr>
          <w:rFonts w:ascii="Times New Roman"/>
          <w:b w:val="false"/>
          <w:i w:val="false"/>
          <w:color w:val="000000"/>
          <w:sz w:val="28"/>
        </w:rPr>
        <w:t>
      тiркеме-ұзартылма жетегiнің (құбыр) тiркеменiң артқы көлемiнен 1 метрден астам шығып тұруы;</w:t>
      </w:r>
    </w:p>
    <w:p>
      <w:pPr>
        <w:spacing w:after="0"/>
        <w:ind w:left="0"/>
        <w:jc w:val="both"/>
      </w:pPr>
      <w:r>
        <w:rPr>
          <w:rFonts w:ascii="Times New Roman"/>
          <w:b w:val="false"/>
          <w:i w:val="false"/>
          <w:color w:val="000000"/>
          <w:sz w:val="28"/>
        </w:rPr>
        <w:t>
      "Автопоезд", "Iрi көлемдi жүк" немесе "Ұзын өлшемдi көлiк құралы" деген тану белгiлері жоқ ірi көлемдi және (немесе) ауыр салмақты автокөлiк құралдарын пайдалану;</w:t>
      </w:r>
    </w:p>
    <w:p>
      <w:pPr>
        <w:spacing w:after="0"/>
        <w:ind w:left="0"/>
        <w:jc w:val="both"/>
      </w:pPr>
      <w:r>
        <w:rPr>
          <w:rFonts w:ascii="Times New Roman"/>
          <w:b w:val="false"/>
          <w:i w:val="false"/>
          <w:color w:val="000000"/>
          <w:sz w:val="28"/>
        </w:rPr>
        <w:t>
      екi жағынан артқы жақты көретiн сыртқы айналармен жабдықталмаған автокөлiк құралының кабиналарын пайдалану. Айналар автокөлiк құралының және тасымалданатын жүктiң көлемiн ескере отырып, тура да және бұрылмалы да қозғалыс кезiнде жүргiзушiге көлденеңiнен әрi тігiнен жеткiлiктi көрудi қамтамасыз етуі тиіс.</w:t>
      </w:r>
    </w:p>
    <w:p>
      <w:pPr>
        <w:spacing w:after="0"/>
        <w:ind w:left="0"/>
        <w:jc w:val="both"/>
      </w:pPr>
      <w:r>
        <w:rPr>
          <w:rFonts w:ascii="Times New Roman"/>
          <w:b w:val="false"/>
          <w:i w:val="false"/>
          <w:color w:val="000000"/>
          <w:sz w:val="28"/>
        </w:rPr>
        <w:t>
      әрбiр буынында екiден сырғуға қарсы тіреуіштері жоқ автопоезды пайдалануға;</w:t>
      </w:r>
    </w:p>
    <w:p>
      <w:pPr>
        <w:spacing w:after="0"/>
        <w:ind w:left="0"/>
        <w:jc w:val="both"/>
      </w:pPr>
      <w:r>
        <w:rPr>
          <w:rFonts w:ascii="Times New Roman"/>
          <w:b w:val="false"/>
          <w:i w:val="false"/>
          <w:color w:val="000000"/>
          <w:sz w:val="28"/>
        </w:rPr>
        <w:t>
      отырғызу алаңдары жүру бөлігінен қоршаулармен жабдықталмаған жолаушыларды отырғызу және түсіру пункттерін пайдалану;</w:t>
      </w:r>
    </w:p>
    <w:p>
      <w:pPr>
        <w:spacing w:after="0"/>
        <w:ind w:left="0"/>
        <w:jc w:val="both"/>
      </w:pPr>
      <w:r>
        <w:rPr>
          <w:rFonts w:ascii="Times New Roman"/>
          <w:b w:val="false"/>
          <w:i w:val="false"/>
          <w:color w:val="000000"/>
          <w:sz w:val="28"/>
        </w:rPr>
        <w:t>
      тәуліктің қараңғы мезгілінде автобустарға қалыпты отыру және олардан түсуді, багажды тапсыру мен алуды, деректемелерді оқуды қамтамасыз ететін жарықпен жабдықталмаған жолаушыларды отырғызу және түсіру пункттерін пайдалану;</w:t>
      </w:r>
    </w:p>
    <w:p>
      <w:pPr>
        <w:spacing w:after="0"/>
        <w:ind w:left="0"/>
        <w:jc w:val="both"/>
      </w:pPr>
      <w:r>
        <w:rPr>
          <w:rFonts w:ascii="Times New Roman"/>
          <w:b w:val="false"/>
          <w:i w:val="false"/>
          <w:color w:val="000000"/>
          <w:sz w:val="28"/>
        </w:rPr>
        <w:t>
      автовокзалдар мен автостанцияларда жүргізушілер демалатын қызметтік үй-жайлардың болмауы;</w:t>
      </w:r>
    </w:p>
    <w:p>
      <w:pPr>
        <w:spacing w:after="0"/>
        <w:ind w:left="0"/>
        <w:jc w:val="both"/>
      </w:pPr>
      <w:r>
        <w:rPr>
          <w:rFonts w:ascii="Times New Roman"/>
          <w:b w:val="false"/>
          <w:i w:val="false"/>
          <w:color w:val="000000"/>
          <w:sz w:val="28"/>
        </w:rPr>
        <w:t>
      автовокзалдар мен автостанцияларда жолаушыларды отырғызуға және түсіруге, багажды тиеуге және түсіруге арналған пункттерінің болмауы;</w:t>
      </w:r>
    </w:p>
    <w:p>
      <w:pPr>
        <w:spacing w:after="0"/>
        <w:ind w:left="0"/>
        <w:jc w:val="both"/>
      </w:pPr>
      <w:r>
        <w:rPr>
          <w:rFonts w:ascii="Times New Roman"/>
          <w:b w:val="false"/>
          <w:i w:val="false"/>
          <w:color w:val="000000"/>
          <w:sz w:val="28"/>
        </w:rPr>
        <w:t>
      жолаушылар мен багаждың қалааралық және халықаралық автомобиль тасымалдары маршруттарында багаж бөлімшелері жоқ автобустар мен шағын автобустарды пайдалану;</w:t>
      </w:r>
    </w:p>
    <w:p>
      <w:pPr>
        <w:spacing w:after="0"/>
        <w:ind w:left="0"/>
        <w:jc w:val="both"/>
      </w:pPr>
      <w:r>
        <w:rPr>
          <w:rFonts w:ascii="Times New Roman"/>
          <w:b w:val="false"/>
          <w:i w:val="false"/>
          <w:color w:val="000000"/>
          <w:sz w:val="28"/>
        </w:rPr>
        <w:t>
      автокөлікте өртке қарсы мүкәммалдың болмауы:</w:t>
      </w:r>
    </w:p>
    <w:p>
      <w:pPr>
        <w:spacing w:after="0"/>
        <w:ind w:left="0"/>
        <w:jc w:val="both"/>
      </w:pPr>
      <w:r>
        <w:rPr>
          <w:rFonts w:ascii="Times New Roman"/>
          <w:b w:val="false"/>
          <w:i w:val="false"/>
          <w:color w:val="000000"/>
          <w:sz w:val="28"/>
        </w:rPr>
        <w:t xml:space="preserve">
      Қазақстан Республикасы Үкіметінің 2004 жылғы 12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қауіпті жүктердің тізбесіне сәйкес 1, 6 және 7-сыныпты қауіпті жүкті тасымалдауға қауіпті жүкті тасымалдау маршрутын әзірлемей, Қазақстан Республикасының аумағында қауіпті жүктерді тасымалдау;</w:t>
      </w:r>
    </w:p>
    <w:p>
      <w:pPr>
        <w:spacing w:after="0"/>
        <w:ind w:left="0"/>
        <w:jc w:val="both"/>
      </w:pPr>
      <w:r>
        <w:rPr>
          <w:rFonts w:ascii="Times New Roman"/>
          <w:b w:val="false"/>
          <w:i w:val="false"/>
          <w:color w:val="000000"/>
          <w:sz w:val="28"/>
        </w:rPr>
        <w:t xml:space="preserve">
      жүк жөнелтушi (жүк алушы) мен тасымалдаушы арасында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қауiптi жүк тасымалын жүзеге асыруға шарттың болмауы;</w:t>
      </w:r>
    </w:p>
    <w:p>
      <w:pPr>
        <w:spacing w:after="0"/>
        <w:ind w:left="0"/>
        <w:jc w:val="both"/>
      </w:pPr>
      <w:r>
        <w:rPr>
          <w:rFonts w:ascii="Times New Roman"/>
          <w:b w:val="false"/>
          <w:i w:val="false"/>
          <w:color w:val="000000"/>
          <w:sz w:val="28"/>
        </w:rPr>
        <w:t>
      автобустарда, шағын автобустарда қажетті дәрілер мен медициналық құралдардың жинағы бар медициналық дәрісалғыштың болмауы;</w:t>
      </w:r>
    </w:p>
    <w:p>
      <w:pPr>
        <w:spacing w:after="0"/>
        <w:ind w:left="0"/>
        <w:jc w:val="both"/>
      </w:pPr>
      <w:r>
        <w:rPr>
          <w:rFonts w:ascii="Times New Roman"/>
          <w:b w:val="false"/>
          <w:i w:val="false"/>
          <w:color w:val="000000"/>
          <w:sz w:val="28"/>
        </w:rPr>
        <w:t>
      автовокзалдар мен автостанцияларда диспетчерлік пункттердің болмауы;</w:t>
      </w:r>
    </w:p>
    <w:p>
      <w:pPr>
        <w:spacing w:after="0"/>
        <w:ind w:left="0"/>
        <w:jc w:val="both"/>
      </w:pPr>
      <w:r>
        <w:rPr>
          <w:rFonts w:ascii="Times New Roman"/>
          <w:b w:val="false"/>
          <w:i w:val="false"/>
          <w:color w:val="000000"/>
          <w:sz w:val="28"/>
        </w:rPr>
        <w:t>
      автовокзалдардың өз құрамында қосымша медициналық көмек пункті мен дәріхана киоскісінің болмауы;</w:t>
      </w:r>
    </w:p>
    <w:p>
      <w:pPr>
        <w:spacing w:after="0"/>
        <w:ind w:left="0"/>
        <w:jc w:val="both"/>
      </w:pPr>
      <w:r>
        <w:rPr>
          <w:rFonts w:ascii="Times New Roman"/>
          <w:b w:val="false"/>
          <w:i w:val="false"/>
          <w:color w:val="000000"/>
          <w:sz w:val="28"/>
        </w:rPr>
        <w:t>
      автовокзалдардың өз құрамында автобустарды тексеруге арналған қосымша посттың болмауы.</w:t>
      </w:r>
    </w:p>
    <w:p>
      <w:pPr>
        <w:spacing w:after="0"/>
        <w:ind w:left="0"/>
        <w:jc w:val="both"/>
      </w:pPr>
      <w:r>
        <w:rPr>
          <w:rFonts w:ascii="Times New Roman"/>
          <w:b w:val="false"/>
          <w:i w:val="false"/>
          <w:color w:val="000000"/>
          <w:sz w:val="28"/>
        </w:rPr>
        <w:t>
      шамалы бұзушылықтарға осы тармақшаларда өрескел және елеулі бұзушылықтар деп көзделмеген, көлік заңнамасы талаптарын, көліктік бақылау саласындағы бұзушылықтардың барлық өзге түрлері жатады.</w:t>
      </w:r>
    </w:p>
    <w:bookmarkStart w:name="z22" w:id="20"/>
    <w:p>
      <w:pPr>
        <w:spacing w:after="0"/>
        <w:ind w:left="0"/>
        <w:jc w:val="both"/>
      </w:pPr>
      <w:r>
        <w:rPr>
          <w:rFonts w:ascii="Times New Roman"/>
          <w:b w:val="false"/>
          <w:i w:val="false"/>
          <w:color w:val="000000"/>
          <w:sz w:val="28"/>
        </w:rPr>
        <w:t>
      2) темір жол көлігі саласында:</w:t>
      </w:r>
    </w:p>
    <w:bookmarkEnd w:id="20"/>
    <w:p>
      <w:pPr>
        <w:spacing w:after="0"/>
        <w:ind w:left="0"/>
        <w:jc w:val="both"/>
      </w:pPr>
      <w:r>
        <w:rPr>
          <w:rFonts w:ascii="Times New Roman"/>
          <w:b w:val="false"/>
          <w:i w:val="false"/>
          <w:color w:val="000000"/>
          <w:sz w:val="28"/>
        </w:rPr>
        <w:t>
      өрескел бұзушылықтарға мыналар жатады:</w:t>
      </w:r>
    </w:p>
    <w:p>
      <w:pPr>
        <w:spacing w:after="0"/>
        <w:ind w:left="0"/>
        <w:jc w:val="both"/>
      </w:pPr>
      <w:r>
        <w:rPr>
          <w:rFonts w:ascii="Times New Roman"/>
          <w:b w:val="false"/>
          <w:i w:val="false"/>
          <w:color w:val="000000"/>
          <w:sz w:val="28"/>
        </w:rPr>
        <w:t>
      букс қызуын бақылау жүйесінің ақаулары бар жолаушылар вагондарын поездарға қосу;</w:t>
      </w:r>
    </w:p>
    <w:p>
      <w:pPr>
        <w:spacing w:after="0"/>
        <w:ind w:left="0"/>
        <w:jc w:val="both"/>
      </w:pPr>
      <w:r>
        <w:rPr>
          <w:rFonts w:ascii="Times New Roman"/>
          <w:b w:val="false"/>
          <w:i w:val="false"/>
          <w:color w:val="000000"/>
          <w:sz w:val="28"/>
        </w:rPr>
        <w:t>
      өрт сигнал беру жүйесінің ақаулары бар жолаушылар вагондарын поездарға қосу;</w:t>
      </w:r>
    </w:p>
    <w:p>
      <w:pPr>
        <w:spacing w:after="0"/>
        <w:ind w:left="0"/>
        <w:jc w:val="both"/>
      </w:pPr>
      <w:r>
        <w:rPr>
          <w:rFonts w:ascii="Times New Roman"/>
          <w:b w:val="false"/>
          <w:i w:val="false"/>
          <w:color w:val="000000"/>
          <w:sz w:val="28"/>
        </w:rPr>
        <w:t>
      радиостанцияларының (машинистпен байланыс) ақаулары бар жолаушылар вагондарын поездарға қосу;</w:t>
      </w:r>
    </w:p>
    <w:p>
      <w:pPr>
        <w:spacing w:after="0"/>
        <w:ind w:left="0"/>
        <w:jc w:val="both"/>
      </w:pPr>
      <w:r>
        <w:rPr>
          <w:rFonts w:ascii="Times New Roman"/>
          <w:b w:val="false"/>
          <w:i w:val="false"/>
          <w:color w:val="000000"/>
          <w:sz w:val="28"/>
        </w:rPr>
        <w:t>
      вагон асты генераторы жетегінің ақаулары бар жолаушылар вагондарын поездарға қосу;</w:t>
      </w:r>
    </w:p>
    <w:p>
      <w:pPr>
        <w:spacing w:after="0"/>
        <w:ind w:left="0"/>
        <w:jc w:val="both"/>
      </w:pPr>
      <w:r>
        <w:rPr>
          <w:rFonts w:ascii="Times New Roman"/>
          <w:b w:val="false"/>
          <w:i w:val="false"/>
          <w:color w:val="000000"/>
          <w:sz w:val="28"/>
        </w:rPr>
        <w:t>
      қазандық жабдығының ақаулары бар жолаушылар вагондарын поездарға қосу;</w:t>
      </w:r>
    </w:p>
    <w:p>
      <w:pPr>
        <w:spacing w:after="0"/>
        <w:ind w:left="0"/>
        <w:jc w:val="both"/>
      </w:pPr>
      <w:r>
        <w:rPr>
          <w:rFonts w:ascii="Times New Roman"/>
          <w:b w:val="false"/>
          <w:i w:val="false"/>
          <w:color w:val="000000"/>
          <w:sz w:val="28"/>
        </w:rPr>
        <w:t>
      электр жабдығы тізбесінің ақаулары бар жолаушылар вагондарын поездарға қосу;</w:t>
      </w:r>
    </w:p>
    <w:p>
      <w:pPr>
        <w:spacing w:after="0"/>
        <w:ind w:left="0"/>
        <w:jc w:val="both"/>
      </w:pPr>
      <w:r>
        <w:rPr>
          <w:rFonts w:ascii="Times New Roman"/>
          <w:b w:val="false"/>
          <w:i w:val="false"/>
          <w:color w:val="000000"/>
          <w:sz w:val="28"/>
        </w:rPr>
        <w:t>
      дыбыс сигналын беруге арналған аспабының ақаулығы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пневматикалық, электр-пневматикалық, қол тежеуіштерінің немесе компрессорының ақаулығы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тартымдық электрқозғалтқышының біреуінің ақаулығы немесе өшкен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жылжу жетегінің ақаулығы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автоматты локомотивтік сигнал беруінің немесе қауіпсіздік құрылғысының ақаулығы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автотоқтатқышының автоматты локомотивтік сигнал берудің немесе машинистің қырағылығын тексеру құрылғысының ақаулы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жылдамдық өлшегішінің және тіркеу құрылғысының ақаулы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поездық және маневрлік радиобайланыс қондырғысының ақаулы кезінде локомотивтерді, моторвагонды және арнайы өздігінен жүретін жылжымалы құрамды, ал моторвагонды жылжымалы құрамда "жолаушы-машинист" байланысының ақаулы, соның ішінде ажырату тұтқасының шынжыры үзілген және ол деформацияланған кезде пайдалануға жіберу;</w:t>
      </w:r>
    </w:p>
    <w:p>
      <w:pPr>
        <w:spacing w:after="0"/>
        <w:ind w:left="0"/>
        <w:jc w:val="both"/>
      </w:pPr>
      <w:r>
        <w:rPr>
          <w:rFonts w:ascii="Times New Roman"/>
          <w:b w:val="false"/>
          <w:i w:val="false"/>
          <w:color w:val="000000"/>
          <w:sz w:val="28"/>
        </w:rPr>
        <w:t>
      гидродемпферлердің, аккумуляторлық батареяның ақаулы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автотіркегіш құрылғыларының ақаулы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құм беру жүйесінің ақаулы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прожекторының, буфер фонарының, жарығының бақылау және өлшеу аспабының ақаулы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қамытта, серіппегіш аспасында немесе серіппегіштің түпкі табағында жарық, серіппегіш табағында сынық бар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букс корпусының жарығы бар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буксті немесе моторлы-біліктік мойынтірегінің ақаулы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құрылымында көзделген бөлшектерді жолға құлаудан сақтандыру құрылғысы болмаған немесе ақаулы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тартымдық тісті беріліс тісінің біреуі жарылған немесе сынған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майдың ағуына әкелетін тісті беріліс қаптамасының ақаулығы кезінде, жоғары вольтті камераның қорғаныш блокировкасының ақаулығы кезінде, ток қабылдағыштың ақаулығы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өрт сөндіру құралдарының ақаулығы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xml:space="preserve">
      қысқа мерзімді тұйықталу тогынан, артық жүктеме мен артық кернеуден, дизельдің авариялық тоқтауынан қорғаныш құрылғысының ақаулығы кезінде локомотивтерді, моторвагонды және арнайы өздігінен жүретін жылжымалы құрамды пайдалануға жіберу; </w:t>
      </w:r>
    </w:p>
    <w:p>
      <w:pPr>
        <w:spacing w:after="0"/>
        <w:ind w:left="0"/>
        <w:jc w:val="both"/>
      </w:pPr>
      <w:r>
        <w:rPr>
          <w:rFonts w:ascii="Times New Roman"/>
          <w:b w:val="false"/>
          <w:i w:val="false"/>
          <w:color w:val="000000"/>
          <w:sz w:val="28"/>
        </w:rPr>
        <w:t>
      дизельде тарсыл, бөтен шу пайда болған кезде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паровоз қазандығының оттық қорабының қорек беру аспабының, сақтандыру клапанының, су көрсеткіш аспабының ақаулығы, бақылау тығынының ағуы кезінде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электр жабдығының қорғаныш қаптамасы болмаған кезде локомотивтерді, моторвагонды және арнайы өздігінен жүретін жылжымалы құрамды пайдалануға жіберу;</w:t>
      </w:r>
    </w:p>
    <w:p>
      <w:pPr>
        <w:spacing w:after="0"/>
        <w:ind w:left="0"/>
        <w:jc w:val="both"/>
      </w:pPr>
      <w:r>
        <w:rPr>
          <w:rFonts w:ascii="Times New Roman"/>
          <w:b w:val="false"/>
          <w:i w:val="false"/>
          <w:color w:val="000000"/>
          <w:sz w:val="28"/>
        </w:rPr>
        <w:t>
      локомотивтерге және моторвагонды жылжымалы құрамға техникалық қызмет көрсету мен жөндеудің жоспарлы түрлері мерзімдерінің сақталмауы;</w:t>
      </w:r>
    </w:p>
    <w:p>
      <w:pPr>
        <w:spacing w:after="0"/>
        <w:ind w:left="0"/>
        <w:jc w:val="both"/>
      </w:pPr>
      <w:r>
        <w:rPr>
          <w:rFonts w:ascii="Times New Roman"/>
          <w:b w:val="false"/>
          <w:i w:val="false"/>
          <w:color w:val="000000"/>
          <w:sz w:val="28"/>
        </w:rPr>
        <w:t>
      локомотивтердің және моторвагонды жылжымалы құрамның зауыт белгілеген пайдалану мерзімдерінің сақталмауы;</w:t>
      </w:r>
    </w:p>
    <w:p>
      <w:pPr>
        <w:spacing w:after="0"/>
        <w:ind w:left="0"/>
        <w:jc w:val="both"/>
      </w:pPr>
      <w:r>
        <w:rPr>
          <w:rFonts w:ascii="Times New Roman"/>
          <w:b w:val="false"/>
          <w:i w:val="false"/>
          <w:color w:val="000000"/>
          <w:sz w:val="28"/>
        </w:rPr>
        <w:t>
      локомотивтерді және моторвагонды жылжымалы құрамды өртке қарсы қауіпсіздікті бұза отырып пайдалануға жіберу;</w:t>
      </w:r>
    </w:p>
    <w:p>
      <w:pPr>
        <w:spacing w:after="0"/>
        <w:ind w:left="0"/>
        <w:jc w:val="both"/>
      </w:pPr>
      <w:r>
        <w:rPr>
          <w:rFonts w:ascii="Times New Roman"/>
          <w:b w:val="false"/>
          <w:i w:val="false"/>
          <w:color w:val="000000"/>
          <w:sz w:val="28"/>
        </w:rPr>
        <w:t>
      оларды техникалық қызмет көрсетуге ұсынбай жүк тиеу және адамдарды отырғызу үшін вагондарды беру;</w:t>
      </w:r>
    </w:p>
    <w:p>
      <w:pPr>
        <w:spacing w:after="0"/>
        <w:ind w:left="0"/>
        <w:jc w:val="both"/>
      </w:pPr>
      <w:r>
        <w:rPr>
          <w:rFonts w:ascii="Times New Roman"/>
          <w:b w:val="false"/>
          <w:i w:val="false"/>
          <w:color w:val="000000"/>
          <w:sz w:val="28"/>
        </w:rPr>
        <w:t>
      жолаушылар вагондарының басқыштары мен төбелерінде жол жүру;</w:t>
      </w:r>
    </w:p>
    <w:p>
      <w:pPr>
        <w:spacing w:after="0"/>
        <w:ind w:left="0"/>
        <w:jc w:val="both"/>
      </w:pPr>
      <w:r>
        <w:rPr>
          <w:rFonts w:ascii="Times New Roman"/>
          <w:b w:val="false"/>
          <w:i w:val="false"/>
          <w:color w:val="000000"/>
          <w:sz w:val="28"/>
        </w:rPr>
        <w:t>
      поезд жүріп келе жатқанда жолаушылар вагонына отырғызу және түсіру;</w:t>
      </w:r>
    </w:p>
    <w:p>
      <w:pPr>
        <w:spacing w:after="0"/>
        <w:ind w:left="0"/>
        <w:jc w:val="both"/>
      </w:pPr>
      <w:r>
        <w:rPr>
          <w:rFonts w:ascii="Times New Roman"/>
          <w:b w:val="false"/>
          <w:i w:val="false"/>
          <w:color w:val="000000"/>
          <w:sz w:val="28"/>
        </w:rPr>
        <w:t>
      жолаушылар вагондарында белгіленген орындардан тыс жерде темекі шегу;</w:t>
      </w:r>
    </w:p>
    <w:p>
      <w:pPr>
        <w:spacing w:after="0"/>
        <w:ind w:left="0"/>
        <w:jc w:val="both"/>
      </w:pPr>
      <w:r>
        <w:rPr>
          <w:rFonts w:ascii="Times New Roman"/>
          <w:b w:val="false"/>
          <w:i w:val="false"/>
          <w:color w:val="000000"/>
          <w:sz w:val="28"/>
        </w:rPr>
        <w:t>
      жолаушылар вагондарының терезелері мен есіктерінен қоқыстарды және басқа заттарды лақтыру;</w:t>
      </w:r>
    </w:p>
    <w:p>
      <w:pPr>
        <w:spacing w:after="0"/>
        <w:ind w:left="0"/>
        <w:jc w:val="both"/>
      </w:pPr>
      <w:r>
        <w:rPr>
          <w:rFonts w:ascii="Times New Roman"/>
          <w:b w:val="false"/>
          <w:i w:val="false"/>
          <w:color w:val="000000"/>
          <w:sz w:val="28"/>
        </w:rPr>
        <w:t>
      жолаушылар вагондарына техникалық қызмет көрсету мен жөндеудің жоспарлы түрлері мерзімдерінің сақталмауы;</w:t>
      </w:r>
    </w:p>
    <w:p>
      <w:pPr>
        <w:spacing w:after="0"/>
        <w:ind w:left="0"/>
        <w:jc w:val="both"/>
      </w:pPr>
      <w:r>
        <w:rPr>
          <w:rFonts w:ascii="Times New Roman"/>
          <w:b w:val="false"/>
          <w:i w:val="false"/>
          <w:color w:val="000000"/>
          <w:sz w:val="28"/>
        </w:rPr>
        <w:t>
      жолаушылар вагондарының жасаушы зауыт белгілеген пайдалану мерзімдерінің сақталмауы (өтіп кеткен мерзімдері);</w:t>
      </w:r>
    </w:p>
    <w:p>
      <w:pPr>
        <w:spacing w:after="0"/>
        <w:ind w:left="0"/>
        <w:jc w:val="both"/>
      </w:pPr>
      <w:r>
        <w:rPr>
          <w:rFonts w:ascii="Times New Roman"/>
          <w:b w:val="false"/>
          <w:i w:val="false"/>
          <w:color w:val="000000"/>
          <w:sz w:val="28"/>
        </w:rPr>
        <w:t>
      қауіпті жүктері бар жылжымалы құрамның жүруін орындау кезінде қауіпсіздікті жоғарылатуға бағытталған әзірленген және бекітілген іс-шаралардың болмауы;</w:t>
      </w:r>
    </w:p>
    <w:p>
      <w:pPr>
        <w:spacing w:after="0"/>
        <w:ind w:left="0"/>
        <w:jc w:val="both"/>
      </w:pPr>
      <w:r>
        <w:rPr>
          <w:rFonts w:ascii="Times New Roman"/>
          <w:b w:val="false"/>
          <w:i w:val="false"/>
          <w:color w:val="000000"/>
          <w:sz w:val="28"/>
        </w:rPr>
        <w:t>
      қауіпті жүктермен алдын ала сақтандыру жұмысын ұйымдастыруға және өткізуге жауапты тұлғалардың болмауы, олардың қызметін қауіпті жүктермен тасымалдауды ұйымдастырудың нақты жағдайы бойынша бағалау;</w:t>
      </w:r>
    </w:p>
    <w:p>
      <w:pPr>
        <w:spacing w:after="0"/>
        <w:ind w:left="0"/>
        <w:jc w:val="both"/>
      </w:pPr>
      <w:r>
        <w:rPr>
          <w:rFonts w:ascii="Times New Roman"/>
          <w:b w:val="false"/>
          <w:i w:val="false"/>
          <w:color w:val="000000"/>
          <w:sz w:val="28"/>
        </w:rPr>
        <w:t>
      кәсіпорындар мен ұйымдарда қауіпті жүктерді тасымалдауды бақылау жүйесінің болмауы;</w:t>
      </w:r>
    </w:p>
    <w:p>
      <w:pPr>
        <w:spacing w:after="0"/>
        <w:ind w:left="0"/>
        <w:jc w:val="both"/>
      </w:pPr>
      <w:r>
        <w:rPr>
          <w:rFonts w:ascii="Times New Roman"/>
          <w:b w:val="false"/>
          <w:i w:val="false"/>
          <w:color w:val="000000"/>
          <w:sz w:val="28"/>
        </w:rPr>
        <w:t>
      кәсіпорындарда қауіпті жүктермен жұмысты ұйымдастыру бойынша техникалық оқытуды тақырыпты, кезеңділікті және қатысуды бұза отырып өткізу;</w:t>
      </w:r>
    </w:p>
    <w:p>
      <w:pPr>
        <w:spacing w:after="0"/>
        <w:ind w:left="0"/>
        <w:jc w:val="both"/>
      </w:pPr>
      <w:r>
        <w:rPr>
          <w:rFonts w:ascii="Times New Roman"/>
          <w:b w:val="false"/>
          <w:i w:val="false"/>
          <w:color w:val="000000"/>
          <w:sz w:val="28"/>
        </w:rPr>
        <w:t>
      қауіпті жүктері бар вагондар үшін бөлінген жолдардың, оларға жақындау маршрутының, тиеу-түсіру орындарының жай-күйін тексеру актісінің болмауы;</w:t>
      </w:r>
    </w:p>
    <w:p>
      <w:pPr>
        <w:spacing w:after="0"/>
        <w:ind w:left="0"/>
        <w:jc w:val="both"/>
      </w:pPr>
      <w:r>
        <w:rPr>
          <w:rFonts w:ascii="Times New Roman"/>
          <w:b w:val="false"/>
          <w:i w:val="false"/>
          <w:color w:val="000000"/>
          <w:sz w:val="28"/>
        </w:rPr>
        <w:t>
      станциялардағы авариялық карточкаларда көрсетілген жұмыстарды орындау үшін қауіпті жүктері бар поездарды қабылдауға, өткізуге рұқсат етілген, қауіпті жүктері бар вагондарды қалдырған жөн жолдар мен маршруттар көрсетілген станцияның техникалық-өкімдік актісінен  үзінділердің болмауы;</w:t>
      </w:r>
    </w:p>
    <w:p>
      <w:pPr>
        <w:spacing w:after="0"/>
        <w:ind w:left="0"/>
        <w:jc w:val="both"/>
      </w:pPr>
      <w:r>
        <w:rPr>
          <w:rFonts w:ascii="Times New Roman"/>
          <w:b w:val="false"/>
          <w:i w:val="false"/>
          <w:color w:val="000000"/>
          <w:sz w:val="28"/>
        </w:rPr>
        <w:t>
      қауіпті жүктерді тасымалдауға арналған жылжымалы құрамды техникалық қарау және пайдалануға рұқсат беру актілерінің болмауы;</w:t>
      </w:r>
    </w:p>
    <w:p>
      <w:pPr>
        <w:spacing w:after="0"/>
        <w:ind w:left="0"/>
        <w:jc w:val="both"/>
      </w:pPr>
      <w:r>
        <w:rPr>
          <w:rFonts w:ascii="Times New Roman"/>
          <w:b w:val="false"/>
          <w:i w:val="false"/>
          <w:color w:val="000000"/>
          <w:sz w:val="28"/>
        </w:rPr>
        <w:t>
      поездардың жүру қауіпсіздігін қамтамасыз етуге бағытталған кәсіпорын басшыларының жеке қатысуының негізгі нормативтерін орындамау;</w:t>
      </w:r>
    </w:p>
    <w:p>
      <w:pPr>
        <w:spacing w:after="0"/>
        <w:ind w:left="0"/>
        <w:jc w:val="both"/>
      </w:pPr>
      <w:r>
        <w:rPr>
          <w:rFonts w:ascii="Times New Roman"/>
          <w:b w:val="false"/>
          <w:i w:val="false"/>
          <w:color w:val="000000"/>
          <w:sz w:val="28"/>
        </w:rPr>
        <w:t>
      бағыттамалы үшкірлердің және тартымы бар жылжымалы айқаспалар өзекшелерінің ажыратылуы кезінде бағыттамалы бұрмалар мен бітеу қиылыстарды пайдалану;</w:t>
      </w:r>
    </w:p>
    <w:p>
      <w:pPr>
        <w:spacing w:after="0"/>
        <w:ind w:left="0"/>
        <w:jc w:val="both"/>
      </w:pPr>
      <w:r>
        <w:rPr>
          <w:rFonts w:ascii="Times New Roman"/>
          <w:b w:val="false"/>
          <w:i w:val="false"/>
          <w:color w:val="000000"/>
          <w:sz w:val="28"/>
        </w:rPr>
        <w:t>
      мұқыл айқаспаның үшкірі мен өзекшесінде бірінші тартымға қарсы, үшкір айқаспаның өзекшесінде бағыттаманың жабық күйі кезінде өзекшенің ұшына қарай өлшенетін үшкірдің рамалық рельстен, айқаспаның жылжымалы өзекшесінің мұршадан 4 мм-ге және одан астам қалып қоюы кезінде бағыттамалы бұрмалар мен бітеу қиылыстарды пайдалану;</w:t>
      </w:r>
    </w:p>
    <w:p>
      <w:pPr>
        <w:spacing w:after="0"/>
        <w:ind w:left="0"/>
        <w:jc w:val="both"/>
      </w:pPr>
      <w:r>
        <w:rPr>
          <w:rFonts w:ascii="Times New Roman"/>
          <w:b w:val="false"/>
          <w:i w:val="false"/>
          <w:color w:val="000000"/>
          <w:sz w:val="28"/>
        </w:rPr>
        <w:t>
      басты жолдарда ұзындығы 200 мм және одан асатын үшкірді немесе жылжымалы өзекшені бояу кезінде бағыттамалы бұрмалар мен бітеу қиылыстарды пайдалану;</w:t>
      </w:r>
    </w:p>
    <w:p>
      <w:pPr>
        <w:spacing w:after="0"/>
        <w:ind w:left="0"/>
        <w:jc w:val="both"/>
      </w:pPr>
      <w:r>
        <w:rPr>
          <w:rFonts w:ascii="Times New Roman"/>
          <w:b w:val="false"/>
          <w:i w:val="false"/>
          <w:color w:val="000000"/>
          <w:sz w:val="28"/>
        </w:rPr>
        <w:t>
      қабылдау-жөнелту жолдарында ұзындығы 300 мм және одан асатын үшкірді немесе жылжымалы өзекшені бояу кезінде бағыттамалы бұрмалар мен бітеу қиылыстарды пайдалану;</w:t>
      </w:r>
    </w:p>
    <w:p>
      <w:pPr>
        <w:spacing w:after="0"/>
        <w:ind w:left="0"/>
        <w:jc w:val="both"/>
      </w:pPr>
      <w:r>
        <w:rPr>
          <w:rFonts w:ascii="Times New Roman"/>
          <w:b w:val="false"/>
          <w:i w:val="false"/>
          <w:color w:val="000000"/>
          <w:sz w:val="28"/>
        </w:rPr>
        <w:t>
      өзге станциялық жолдарда ұзындығы 400 мм және одан асатын үшкірді немесе жылжымалы өзекшені бояу кезінде бағыттамалы бұрмалар мен бітеу қиылыстарды пайдалану;</w:t>
      </w:r>
    </w:p>
    <w:p>
      <w:pPr>
        <w:spacing w:after="0"/>
        <w:ind w:left="0"/>
        <w:jc w:val="both"/>
      </w:pPr>
      <w:r>
        <w:rPr>
          <w:rFonts w:ascii="Times New Roman"/>
          <w:b w:val="false"/>
          <w:i w:val="false"/>
          <w:color w:val="000000"/>
          <w:sz w:val="28"/>
        </w:rPr>
        <w:t>
      үшкірдің рамалық рельске қарсы және жылжымалы өзекшенің мұртшаға қарсы 2 мм және одан астамға қимада өлшенетін төмендеуі кезінде бағыттамалы бұрмалар мен бітеу қиылыстарды пайдалану, мұнда үшкір бастиегінің немесе жылжымалы өзекшенің ені үсті бойынша 50 мм және одан да асады;</w:t>
      </w:r>
    </w:p>
    <w:p>
      <w:pPr>
        <w:spacing w:after="0"/>
        <w:ind w:left="0"/>
        <w:jc w:val="both"/>
      </w:pPr>
      <w:r>
        <w:rPr>
          <w:rFonts w:ascii="Times New Roman"/>
          <w:b w:val="false"/>
          <w:i w:val="false"/>
          <w:color w:val="000000"/>
          <w:sz w:val="28"/>
        </w:rPr>
        <w:t>
      айқаспа өзекшесінің жұмыс шегі мен контррельс бастиегінің жұмыс шегінің арасындағы ара қашықтық 1472 мм-ден аз болған кезде ағыттамалы бұрмалармен бітеу қиылыстарды пайдалану;</w:t>
      </w:r>
    </w:p>
    <w:p>
      <w:pPr>
        <w:spacing w:after="0"/>
        <w:ind w:left="0"/>
        <w:jc w:val="both"/>
      </w:pPr>
      <w:r>
        <w:rPr>
          <w:rFonts w:ascii="Times New Roman"/>
          <w:b w:val="false"/>
          <w:i w:val="false"/>
          <w:color w:val="000000"/>
          <w:sz w:val="28"/>
        </w:rPr>
        <w:t>
      контррельстің бастиегі мен мұртшаның жұмыс шектері арасындағы ара қашықтық 1435 мм-ден аз болған кезде бағыттамалы бұрмалар мен бітеу қиылыстарды пайдалану;</w:t>
      </w:r>
    </w:p>
    <w:p>
      <w:pPr>
        <w:spacing w:after="0"/>
        <w:ind w:left="0"/>
        <w:jc w:val="both"/>
      </w:pPr>
      <w:r>
        <w:rPr>
          <w:rFonts w:ascii="Times New Roman"/>
          <w:b w:val="false"/>
          <w:i w:val="false"/>
          <w:color w:val="000000"/>
          <w:sz w:val="28"/>
        </w:rPr>
        <w:t>
      үшкір немесе рамалық рельс сынған, айқаспа (өзекше, мұртша немесе контррельс) сынған кезде бағыттамалы бұрмалар мен бітеу қиылыстарды пайдалану;</w:t>
      </w:r>
    </w:p>
    <w:p>
      <w:pPr>
        <w:spacing w:after="0"/>
        <w:ind w:left="0"/>
        <w:jc w:val="both"/>
      </w:pPr>
      <w:r>
        <w:rPr>
          <w:rFonts w:ascii="Times New Roman"/>
          <w:b w:val="false"/>
          <w:i w:val="false"/>
          <w:color w:val="000000"/>
          <w:sz w:val="28"/>
        </w:rPr>
        <w:t>
      бір бұрандамалы сынада контррельстік бұрандама немесе екі бұрандамалыда екі бұрандама үзілген кезде бағыттамалы бұрмалар мен бітеу қиылыстарды пайдалану;</w:t>
      </w:r>
    </w:p>
    <w:p>
      <w:pPr>
        <w:spacing w:after="0"/>
        <w:ind w:left="0"/>
        <w:jc w:val="both"/>
      </w:pPr>
      <w:r>
        <w:rPr>
          <w:rFonts w:ascii="Times New Roman"/>
          <w:b w:val="false"/>
          <w:i w:val="false"/>
          <w:color w:val="000000"/>
          <w:sz w:val="28"/>
        </w:rPr>
        <w:t>
      жүру үшін қауіпті бөгетті немесе жұмыс орнын сигналдармен қоршамай жұмыстарды жүргізу;</w:t>
      </w:r>
    </w:p>
    <w:p>
      <w:pPr>
        <w:spacing w:after="0"/>
        <w:ind w:left="0"/>
        <w:jc w:val="both"/>
      </w:pPr>
      <w:r>
        <w:rPr>
          <w:rFonts w:ascii="Times New Roman"/>
          <w:b w:val="false"/>
          <w:i w:val="false"/>
          <w:color w:val="000000"/>
          <w:sz w:val="28"/>
        </w:rPr>
        <w:t>
      кедергі немесе жұмыстар жүргізу орнын қоршаған сигналдарды кедергілерді жойғанға, жұмыстарды толық аяқтағанға, жолдың жай-күйін, байланыс желісі мен габариттің сақталуын тексергенге дейін алып тастау;</w:t>
      </w:r>
    </w:p>
    <w:p>
      <w:pPr>
        <w:spacing w:after="0"/>
        <w:ind w:left="0"/>
        <w:jc w:val="both"/>
      </w:pPr>
      <w:r>
        <w:rPr>
          <w:rFonts w:ascii="Times New Roman"/>
          <w:b w:val="false"/>
          <w:i w:val="false"/>
          <w:color w:val="000000"/>
          <w:sz w:val="28"/>
        </w:rPr>
        <w:t>
      станция бойынша кезекшінің келісімінсіз және жұмыс басшысының Станциялық жолдарда жолдарды, бағыттамалы бұрмаларды, сигнал беру, орталықтандыру және блокировка, байланыс қондырғыларын және түйісу желісін тексеру журналына алдын ала жүргізген жазбасыз тоқтау және жылдамдықты азайту сигналдарымен қоршауды талап ететін жұмыстарды жүргізу;</w:t>
      </w:r>
    </w:p>
    <w:p>
      <w:pPr>
        <w:spacing w:after="0"/>
        <w:ind w:left="0"/>
        <w:jc w:val="both"/>
      </w:pPr>
      <w:r>
        <w:rPr>
          <w:rFonts w:ascii="Times New Roman"/>
          <w:b w:val="false"/>
          <w:i w:val="false"/>
          <w:color w:val="000000"/>
          <w:sz w:val="28"/>
        </w:rPr>
        <w:t>
      доңғалақ жұбының осінде жарығы бар арнайы жылжымалы құрамды қоса алғанда, жылжымалы құрамды пайдалануға жіберу;</w:t>
      </w:r>
    </w:p>
    <w:p>
      <w:pPr>
        <w:spacing w:after="0"/>
        <w:ind w:left="0"/>
        <w:jc w:val="both"/>
      </w:pPr>
      <w:r>
        <w:rPr>
          <w:rFonts w:ascii="Times New Roman"/>
          <w:b w:val="false"/>
          <w:i w:val="false"/>
          <w:color w:val="000000"/>
          <w:sz w:val="28"/>
        </w:rPr>
        <w:t>
      доңғалақ жұбының құрсауында жарығы бар арнайы жылжымалы құрамды қоса алғанда, жылжымалы құрамды пайдалануға жіберу;</w:t>
      </w:r>
    </w:p>
    <w:p>
      <w:pPr>
        <w:spacing w:after="0"/>
        <w:ind w:left="0"/>
        <w:jc w:val="both"/>
      </w:pPr>
      <w:r>
        <w:rPr>
          <w:rFonts w:ascii="Times New Roman"/>
          <w:b w:val="false"/>
          <w:i w:val="false"/>
          <w:color w:val="000000"/>
          <w:sz w:val="28"/>
        </w:rPr>
        <w:t>
      доңғалақ жұбының дискісінде жарығы бар арнайы жылжымалы құрамды қоса алғанда, жылжымалы құрамды пайдалануға жіберу;</w:t>
      </w:r>
    </w:p>
    <w:p>
      <w:pPr>
        <w:spacing w:after="0"/>
        <w:ind w:left="0"/>
        <w:jc w:val="both"/>
      </w:pPr>
      <w:r>
        <w:rPr>
          <w:rFonts w:ascii="Times New Roman"/>
          <w:b w:val="false"/>
          <w:i w:val="false"/>
          <w:color w:val="000000"/>
          <w:sz w:val="28"/>
        </w:rPr>
        <w:t>
      доңғалақ жұбының доңғалақ күпшегінде жарығы бар арнайы жылжымалы құрамды қоса алғанда, жылжымалы құрамды пайдалануға жіберу;</w:t>
      </w:r>
    </w:p>
    <w:p>
      <w:pPr>
        <w:spacing w:after="0"/>
        <w:ind w:left="0"/>
        <w:jc w:val="both"/>
      </w:pPr>
      <w:r>
        <w:rPr>
          <w:rFonts w:ascii="Times New Roman"/>
          <w:b w:val="false"/>
          <w:i w:val="false"/>
          <w:color w:val="000000"/>
          <w:sz w:val="28"/>
        </w:rPr>
        <w:t>
      жол табанының ені 1512 мм-ден аз және 1548 мм-ден артық кезінде жолдарды пайдалану;</w:t>
      </w:r>
    </w:p>
    <w:p>
      <w:pPr>
        <w:spacing w:after="0"/>
        <w:ind w:left="0"/>
        <w:jc w:val="both"/>
      </w:pPr>
      <w:r>
        <w:rPr>
          <w:rFonts w:ascii="Times New Roman"/>
          <w:b w:val="false"/>
          <w:i w:val="false"/>
          <w:color w:val="000000"/>
          <w:sz w:val="28"/>
        </w:rPr>
        <w:t>
      жолдарды жол өлшегіш вагондармен, дефектоскопты арбалармен және дефектоскоп вагондарымен мерзімдік тексерулердің болмауы;</w:t>
      </w:r>
    </w:p>
    <w:p>
      <w:pPr>
        <w:spacing w:after="0"/>
        <w:ind w:left="0"/>
        <w:jc w:val="both"/>
      </w:pPr>
      <w:r>
        <w:rPr>
          <w:rFonts w:ascii="Times New Roman"/>
          <w:b w:val="false"/>
          <w:i w:val="false"/>
          <w:color w:val="000000"/>
          <w:sz w:val="28"/>
        </w:rPr>
        <w:t>
      темір жолдардың басқа темір жолдармен, трамвай, троллейбус желілерімен, автомобиль жолдарымен және қала көшелерімен қиылысуы мәселелері бойынша құрылыс нормалары мен ережелерінің талаптарына сәйкессіздігі;</w:t>
      </w:r>
    </w:p>
    <w:p>
      <w:pPr>
        <w:spacing w:after="0"/>
        <w:ind w:left="0"/>
        <w:jc w:val="both"/>
      </w:pPr>
      <w:r>
        <w:rPr>
          <w:rFonts w:ascii="Times New Roman"/>
          <w:b w:val="false"/>
          <w:i w:val="false"/>
          <w:color w:val="000000"/>
          <w:sz w:val="28"/>
        </w:rPr>
        <w:t>
      көлік құралдарының және өздігінен жүретін машиналардың белгіленбеген орындарда жүріп өтуі;</w:t>
      </w:r>
    </w:p>
    <w:p>
      <w:pPr>
        <w:spacing w:after="0"/>
        <w:ind w:left="0"/>
        <w:jc w:val="both"/>
      </w:pPr>
      <w:r>
        <w:rPr>
          <w:rFonts w:ascii="Times New Roman"/>
          <w:b w:val="false"/>
          <w:i w:val="false"/>
          <w:color w:val="000000"/>
          <w:sz w:val="28"/>
        </w:rPr>
        <w:t>
      темір жол өткелдерінде қоршау бағандарының немесе қапталдардың болмауы;</w:t>
      </w:r>
    </w:p>
    <w:p>
      <w:pPr>
        <w:spacing w:after="0"/>
        <w:ind w:left="0"/>
        <w:jc w:val="both"/>
      </w:pPr>
      <w:r>
        <w:rPr>
          <w:rFonts w:ascii="Times New Roman"/>
          <w:b w:val="false"/>
          <w:i w:val="false"/>
          <w:color w:val="000000"/>
          <w:sz w:val="28"/>
        </w:rPr>
        <w:t>
      темір жол өтпелерінде ескертудің сигнал беру белгілерінің, шлагбаумдардың, бағдаршамдардың және телефон мен радиобайланыс құралдарының болмауы;</w:t>
      </w:r>
    </w:p>
    <w:p>
      <w:pPr>
        <w:spacing w:after="0"/>
        <w:ind w:left="0"/>
        <w:jc w:val="both"/>
      </w:pPr>
      <w:r>
        <w:rPr>
          <w:rFonts w:ascii="Times New Roman"/>
          <w:b w:val="false"/>
          <w:i w:val="false"/>
          <w:color w:val="000000"/>
          <w:sz w:val="28"/>
        </w:rPr>
        <w:t>
      темір жол өтпелерінде үлгілік төсеменің болмауы;</w:t>
      </w:r>
    </w:p>
    <w:p>
      <w:pPr>
        <w:spacing w:after="0"/>
        <w:ind w:left="0"/>
        <w:jc w:val="both"/>
      </w:pPr>
      <w:r>
        <w:rPr>
          <w:rFonts w:ascii="Times New Roman"/>
          <w:b w:val="false"/>
          <w:i w:val="false"/>
          <w:color w:val="000000"/>
          <w:sz w:val="28"/>
        </w:rPr>
        <w:t>
      көлік құралдарын жүргізушілерді темір жол өткеліне поездың жақындағаны туралы хабарлайтын автоматты өтпелдік сигнал берудің болмауы;</w:t>
      </w:r>
    </w:p>
    <w:p>
      <w:pPr>
        <w:spacing w:after="0"/>
        <w:ind w:left="0"/>
        <w:jc w:val="both"/>
      </w:pPr>
      <w:r>
        <w:rPr>
          <w:rFonts w:ascii="Times New Roman"/>
          <w:b w:val="false"/>
          <w:i w:val="false"/>
          <w:color w:val="000000"/>
          <w:sz w:val="28"/>
        </w:rPr>
        <w:t>
      темір жол учаскелерінде поездық диспетчерлік байланыстың болмауы;</w:t>
      </w:r>
    </w:p>
    <w:p>
      <w:pPr>
        <w:spacing w:after="0"/>
        <w:ind w:left="0"/>
        <w:jc w:val="both"/>
      </w:pPr>
      <w:r>
        <w:rPr>
          <w:rFonts w:ascii="Times New Roman"/>
          <w:b w:val="false"/>
          <w:i w:val="false"/>
          <w:color w:val="000000"/>
          <w:sz w:val="28"/>
        </w:rPr>
        <w:t>
      темір жол учаскелерінде қосалқы станциялық байланыстың болмауы;</w:t>
      </w:r>
    </w:p>
    <w:p>
      <w:pPr>
        <w:spacing w:after="0"/>
        <w:ind w:left="0"/>
        <w:jc w:val="both"/>
      </w:pPr>
      <w:r>
        <w:rPr>
          <w:rFonts w:ascii="Times New Roman"/>
          <w:b w:val="false"/>
          <w:i w:val="false"/>
          <w:color w:val="000000"/>
          <w:sz w:val="28"/>
        </w:rPr>
        <w:t>
      темір жол учаскелерінде желілік-жол байланысының болмауы;</w:t>
      </w:r>
    </w:p>
    <w:p>
      <w:pPr>
        <w:spacing w:after="0"/>
        <w:ind w:left="0"/>
        <w:jc w:val="both"/>
      </w:pPr>
      <w:r>
        <w:rPr>
          <w:rFonts w:ascii="Times New Roman"/>
          <w:b w:val="false"/>
          <w:i w:val="false"/>
          <w:color w:val="000000"/>
          <w:sz w:val="28"/>
        </w:rPr>
        <w:t>
      темір жол учаскелерінде аралық байланыстың болмауы;</w:t>
      </w:r>
    </w:p>
    <w:p>
      <w:pPr>
        <w:spacing w:after="0"/>
        <w:ind w:left="0"/>
        <w:jc w:val="both"/>
      </w:pPr>
      <w:r>
        <w:rPr>
          <w:rFonts w:ascii="Times New Roman"/>
          <w:b w:val="false"/>
          <w:i w:val="false"/>
          <w:color w:val="000000"/>
          <w:sz w:val="28"/>
        </w:rPr>
        <w:t>
      поездық локомотивтер, мотор-вагонды поездар, арнайы өздігінен жүретін жылжымалы құрам машинистерінің қарсы және артта келе жатқан, бір аралықта орналасқан локомотивтердің, мотор-вагонды поездардың, арнайы өздігінен жүретін жылжымалы құрамның машинистерімен екі жақты байланысының болмауы;</w:t>
      </w:r>
    </w:p>
    <w:p>
      <w:pPr>
        <w:spacing w:after="0"/>
        <w:ind w:left="0"/>
        <w:jc w:val="both"/>
      </w:pPr>
      <w:r>
        <w:rPr>
          <w:rFonts w:ascii="Times New Roman"/>
          <w:b w:val="false"/>
          <w:i w:val="false"/>
          <w:color w:val="000000"/>
          <w:sz w:val="28"/>
        </w:rPr>
        <w:t>
      поездық локомотив, моторвагон поездар, арнайы өздігінен жүретін жылжымалы құрам машинисінің өтпелер мен депо бойынша кезекшісімен екі жақты байланыстың болмауы;</w:t>
      </w:r>
    </w:p>
    <w:p>
      <w:pPr>
        <w:spacing w:after="0"/>
        <w:ind w:left="0"/>
        <w:jc w:val="both"/>
      </w:pPr>
      <w:r>
        <w:rPr>
          <w:rFonts w:ascii="Times New Roman"/>
          <w:b w:val="false"/>
          <w:i w:val="false"/>
          <w:color w:val="000000"/>
          <w:sz w:val="28"/>
        </w:rPr>
        <w:t>
      поездық локомотив, моторвагон поезды, арнайы өздігінен жүретін жылжымалы құрам машинисінің жөндеу жұмыстарының басшыларымен және сигнал берушілермен екі жақты байланысының болмауы;</w:t>
      </w:r>
    </w:p>
    <w:p>
      <w:pPr>
        <w:spacing w:after="0"/>
        <w:ind w:left="0"/>
        <w:jc w:val="both"/>
      </w:pPr>
      <w:r>
        <w:rPr>
          <w:rFonts w:ascii="Times New Roman"/>
          <w:b w:val="false"/>
          <w:i w:val="false"/>
          <w:color w:val="000000"/>
          <w:sz w:val="28"/>
        </w:rPr>
        <w:t>
      поездық локомотивтер, моторвагонды поездар, арнайы өздігінен жүретін жылжымалы құрам машинистерінің машинист көмекшісімен кабинадан шыққан кезде екі жақты байланысының болмауы;</w:t>
      </w:r>
    </w:p>
    <w:p>
      <w:pPr>
        <w:spacing w:after="0"/>
        <w:ind w:left="0"/>
        <w:jc w:val="both"/>
      </w:pPr>
      <w:r>
        <w:rPr>
          <w:rFonts w:ascii="Times New Roman"/>
          <w:b w:val="false"/>
          <w:i w:val="false"/>
          <w:color w:val="000000"/>
          <w:sz w:val="28"/>
        </w:rPr>
        <w:t>
      поездық локомотивтер, моторвагонды поездар, арнайы өздігінен жүретін жылжымалы құрам жүргізушісінің жолаушылар поезының бастығымен (бригадир-механикпен) екі жақты байланысының болмауы;</w:t>
      </w:r>
    </w:p>
    <w:p>
      <w:pPr>
        <w:spacing w:after="0"/>
        <w:ind w:left="0"/>
        <w:jc w:val="both"/>
      </w:pPr>
      <w:r>
        <w:rPr>
          <w:rFonts w:ascii="Times New Roman"/>
          <w:b w:val="false"/>
          <w:i w:val="false"/>
          <w:color w:val="000000"/>
          <w:sz w:val="28"/>
        </w:rPr>
        <w:t>
      поездық локомотивтер, моторвагонды поездар, арнайы өздігінен жүретін жылжымалы құрам машинистерінің вагондарды қараушы- жөндеушілермен екі жақты байланысының болмауы;</w:t>
      </w:r>
    </w:p>
    <w:p>
      <w:pPr>
        <w:spacing w:after="0"/>
        <w:ind w:left="0"/>
        <w:jc w:val="both"/>
      </w:pPr>
      <w:r>
        <w:rPr>
          <w:rFonts w:ascii="Times New Roman"/>
          <w:b w:val="false"/>
          <w:i w:val="false"/>
          <w:color w:val="000000"/>
          <w:sz w:val="28"/>
        </w:rPr>
        <w:t>
      қозғалыс қауіпсіздігін және еңбек қорғауды поездар қозғалысының кестесін бұза отырып, қамтамасыз ету кезінде құрылыстар мен құрылғылар жөндеуді жүргізу;</w:t>
      </w:r>
    </w:p>
    <w:p>
      <w:pPr>
        <w:spacing w:after="0"/>
        <w:ind w:left="0"/>
        <w:jc w:val="both"/>
      </w:pPr>
      <w:r>
        <w:rPr>
          <w:rFonts w:ascii="Times New Roman"/>
          <w:b w:val="false"/>
          <w:i w:val="false"/>
          <w:color w:val="000000"/>
          <w:sz w:val="28"/>
        </w:rPr>
        <w:t>
      сигнал беру, орталықтандыру және блокировка қондырғылары мен аспаптарын қайта жабдықтау, көшіру, жөндеу, сынау және ауыстыру бойынша жұмыстардың жоспарлы түрлерін кестеге сәйкес емес және белгіленген тәуелділіктердің бұзушылығына немесе олардың уақытша тоқтауына әкелетін өзге де жоспарлы жұмыстарды жүргізу;</w:t>
      </w:r>
    </w:p>
    <w:p>
      <w:pPr>
        <w:spacing w:after="0"/>
        <w:ind w:left="0"/>
        <w:jc w:val="both"/>
      </w:pPr>
      <w:r>
        <w:rPr>
          <w:rFonts w:ascii="Times New Roman"/>
          <w:b w:val="false"/>
          <w:i w:val="false"/>
          <w:color w:val="000000"/>
          <w:sz w:val="28"/>
        </w:rPr>
        <w:t>
      темір жол жылжымалы құрамын міндетті мемлекеттік тіркеу туралы куәліктің болмауы;</w:t>
      </w:r>
    </w:p>
    <w:p>
      <w:pPr>
        <w:spacing w:after="0"/>
        <w:ind w:left="0"/>
        <w:jc w:val="both"/>
      </w:pPr>
      <w:r>
        <w:rPr>
          <w:rFonts w:ascii="Times New Roman"/>
          <w:b w:val="false"/>
          <w:i w:val="false"/>
          <w:color w:val="000000"/>
          <w:sz w:val="28"/>
        </w:rPr>
        <w:t>
      темір жол жылжымалы құрамын жөндеудің техникалық қызмет көрсетудің жоспарлы-алдын алу түрлерінен өткендігі туралы белгінің болмауы;</w:t>
      </w:r>
    </w:p>
    <w:p>
      <w:pPr>
        <w:spacing w:after="0"/>
        <w:ind w:left="0"/>
        <w:jc w:val="both"/>
      </w:pPr>
      <w:r>
        <w:rPr>
          <w:rFonts w:ascii="Times New Roman"/>
          <w:b w:val="false"/>
          <w:i w:val="false"/>
          <w:color w:val="000000"/>
          <w:sz w:val="28"/>
        </w:rPr>
        <w:t>
      темір жол жылжымалы құрамын сапасыз жөндеуді және техникалық қызмет көрсетуді өткізу;</w:t>
      </w:r>
    </w:p>
    <w:p>
      <w:pPr>
        <w:spacing w:after="0"/>
        <w:ind w:left="0"/>
        <w:jc w:val="both"/>
      </w:pPr>
      <w:r>
        <w:rPr>
          <w:rFonts w:ascii="Times New Roman"/>
          <w:b w:val="false"/>
          <w:i w:val="false"/>
          <w:color w:val="000000"/>
          <w:sz w:val="28"/>
        </w:rPr>
        <w:t>
      темір жол жылжымалы құрамына сапасыз қосалқы бөлшектерді пайдалану;</w:t>
      </w:r>
    </w:p>
    <w:p>
      <w:pPr>
        <w:spacing w:after="0"/>
        <w:ind w:left="0"/>
        <w:jc w:val="both"/>
      </w:pPr>
      <w:r>
        <w:rPr>
          <w:rFonts w:ascii="Times New Roman"/>
          <w:b w:val="false"/>
          <w:i w:val="false"/>
          <w:color w:val="000000"/>
          <w:sz w:val="28"/>
        </w:rPr>
        <w:t>
      жолаушылар локомотивтерінде электр пневматикалық тежеуіштерді басқару қондырғыларының болмауы;</w:t>
      </w:r>
    </w:p>
    <w:p>
      <w:pPr>
        <w:spacing w:after="0"/>
        <w:ind w:left="0"/>
        <w:jc w:val="both"/>
      </w:pPr>
      <w:r>
        <w:rPr>
          <w:rFonts w:ascii="Times New Roman"/>
          <w:b w:val="false"/>
          <w:i w:val="false"/>
          <w:color w:val="000000"/>
          <w:sz w:val="28"/>
        </w:rPr>
        <w:t>
      қауіпсіздіктің кешендік локомотивтік қондырғы жүйесінің болмауы;</w:t>
      </w:r>
    </w:p>
    <w:p>
      <w:pPr>
        <w:spacing w:after="0"/>
        <w:ind w:left="0"/>
        <w:jc w:val="both"/>
      </w:pPr>
      <w:r>
        <w:rPr>
          <w:rFonts w:ascii="Times New Roman"/>
          <w:b w:val="false"/>
          <w:i w:val="false"/>
          <w:color w:val="000000"/>
          <w:sz w:val="28"/>
        </w:rPr>
        <w:t>
      локомотивтерде және моторвагонды поездарда поездың тежелуін автоматты басқарудың болмауы;</w:t>
      </w:r>
    </w:p>
    <w:p>
      <w:pPr>
        <w:spacing w:after="0"/>
        <w:ind w:left="0"/>
        <w:jc w:val="both"/>
      </w:pPr>
      <w:r>
        <w:rPr>
          <w:rFonts w:ascii="Times New Roman"/>
          <w:b w:val="false"/>
          <w:i w:val="false"/>
          <w:color w:val="000000"/>
          <w:sz w:val="28"/>
        </w:rPr>
        <w:t>
      жүк поездары үшін локомотивтердің тежеуіш магистралінің тығыздығын бақылау құрылғыларының болмауы;</w:t>
      </w:r>
    </w:p>
    <w:p>
      <w:pPr>
        <w:spacing w:after="0"/>
        <w:ind w:left="0"/>
        <w:jc w:val="both"/>
      </w:pPr>
      <w:r>
        <w:rPr>
          <w:rFonts w:ascii="Times New Roman"/>
          <w:b w:val="false"/>
          <w:i w:val="false"/>
          <w:color w:val="000000"/>
          <w:sz w:val="28"/>
        </w:rPr>
        <w:t>
      темір жол көлігіндегі жүру қауіпсіздігінің талаптарын сақтау бойынша жұмысшылардың кәсіби даярлығының болмауы немесе өткізілмеуі;</w:t>
      </w:r>
    </w:p>
    <w:p>
      <w:pPr>
        <w:spacing w:after="0"/>
        <w:ind w:left="0"/>
        <w:jc w:val="both"/>
      </w:pPr>
      <w:r>
        <w:rPr>
          <w:rFonts w:ascii="Times New Roman"/>
          <w:b w:val="false"/>
          <w:i w:val="false"/>
          <w:color w:val="000000"/>
          <w:sz w:val="28"/>
        </w:rPr>
        <w:t xml:space="preserve">
      темір жол кірме жолының, оның құрылыстары мен құрылғыларының техникалық жай-күйі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болмауы;</w:t>
      </w:r>
    </w:p>
    <w:p>
      <w:pPr>
        <w:spacing w:after="0"/>
        <w:ind w:left="0"/>
        <w:jc w:val="both"/>
      </w:pPr>
      <w:r>
        <w:rPr>
          <w:rFonts w:ascii="Times New Roman"/>
          <w:b w:val="false"/>
          <w:i w:val="false"/>
          <w:color w:val="000000"/>
          <w:sz w:val="28"/>
        </w:rPr>
        <w:t>
      темір жол көлігі кәсіпорындарында стандартты емес оқиғалар мен төтенше жағдайлар кезінде хабарлау және ақпараттандыру жүйесінің болмауы.</w:t>
      </w:r>
    </w:p>
    <w:p>
      <w:pPr>
        <w:spacing w:after="0"/>
        <w:ind w:left="0"/>
        <w:jc w:val="both"/>
      </w:pPr>
      <w:r>
        <w:rPr>
          <w:rFonts w:ascii="Times New Roman"/>
          <w:b w:val="false"/>
          <w:i w:val="false"/>
          <w:color w:val="000000"/>
          <w:sz w:val="28"/>
        </w:rPr>
        <w:t>
      Елеулі бұзушылықтарға мыналар жатады:</w:t>
      </w:r>
    </w:p>
    <w:p>
      <w:pPr>
        <w:spacing w:after="0"/>
        <w:ind w:left="0"/>
        <w:jc w:val="both"/>
      </w:pPr>
      <w:r>
        <w:rPr>
          <w:rFonts w:ascii="Times New Roman"/>
          <w:b w:val="false"/>
          <w:i w:val="false"/>
          <w:color w:val="000000"/>
          <w:sz w:val="28"/>
        </w:rPr>
        <w:t>
      жолаушының жол жүру құжатындағы тегі жеке басын куәландыратын құжатқа сәйкес болмауы;</w:t>
      </w:r>
    </w:p>
    <w:p>
      <w:pPr>
        <w:spacing w:after="0"/>
        <w:ind w:left="0"/>
        <w:jc w:val="both"/>
      </w:pPr>
      <w:r>
        <w:rPr>
          <w:rFonts w:ascii="Times New Roman"/>
          <w:b w:val="false"/>
          <w:i w:val="false"/>
          <w:color w:val="000000"/>
          <w:sz w:val="28"/>
        </w:rPr>
        <w:t>
      жолаушының жүру құжаттары болмай, жолаушылар вагонында жол жүруіне рұқсат ету;</w:t>
      </w:r>
    </w:p>
    <w:p>
      <w:pPr>
        <w:spacing w:after="0"/>
        <w:ind w:left="0"/>
        <w:jc w:val="both"/>
      </w:pPr>
      <w:r>
        <w:rPr>
          <w:rFonts w:ascii="Times New Roman"/>
          <w:b w:val="false"/>
          <w:i w:val="false"/>
          <w:color w:val="000000"/>
          <w:sz w:val="28"/>
        </w:rPr>
        <w:t>
      вагонды немесе өзге жолаушылардың заттарына зиян келтіретін немесе оларды кірлететін, сондай-ақ қатерлі, тез тұтанғыш, уландырғыш, жеңіл тұтанатын, жарылатын және өзге қауіпті заттарды тасымалдау;</w:t>
      </w:r>
    </w:p>
    <w:p>
      <w:pPr>
        <w:spacing w:after="0"/>
        <w:ind w:left="0"/>
        <w:jc w:val="both"/>
      </w:pPr>
      <w:r>
        <w:rPr>
          <w:rFonts w:ascii="Times New Roman"/>
          <w:b w:val="false"/>
          <w:i w:val="false"/>
          <w:color w:val="000000"/>
          <w:sz w:val="28"/>
        </w:rPr>
        <w:t>
      жолаушылар поезын қажет болмаған жағдайда тоқтату-кранын қолдану арқылы тоқтату;</w:t>
      </w:r>
    </w:p>
    <w:p>
      <w:pPr>
        <w:spacing w:after="0"/>
        <w:ind w:left="0"/>
        <w:jc w:val="both"/>
      </w:pPr>
      <w:r>
        <w:rPr>
          <w:rFonts w:ascii="Times New Roman"/>
          <w:b w:val="false"/>
          <w:i w:val="false"/>
          <w:color w:val="000000"/>
          <w:sz w:val="28"/>
        </w:rPr>
        <w:t>
      станциялардың жол жағынан дамуы және техникалық жарақтандырылуы поездардың бекітілген жүру қозғалысына сәйкес келмеуі;</w:t>
      </w:r>
    </w:p>
    <w:p>
      <w:pPr>
        <w:spacing w:after="0"/>
        <w:ind w:left="0"/>
        <w:jc w:val="both"/>
      </w:pPr>
      <w:r>
        <w:rPr>
          <w:rFonts w:ascii="Times New Roman"/>
          <w:b w:val="false"/>
          <w:i w:val="false"/>
          <w:color w:val="000000"/>
          <w:sz w:val="28"/>
        </w:rPr>
        <w:t>
      қалқасы мен павильондары бар жолаушылар платформасының аралығы мен аялдау пункттерінде қызмет көрсетілетін жолаушылар санына байланысты билет кассаларының болмауы;</w:t>
      </w:r>
    </w:p>
    <w:p>
      <w:pPr>
        <w:spacing w:after="0"/>
        <w:ind w:left="0"/>
        <w:jc w:val="both"/>
      </w:pPr>
      <w:r>
        <w:rPr>
          <w:rFonts w:ascii="Times New Roman"/>
          <w:b w:val="false"/>
          <w:i w:val="false"/>
          <w:color w:val="000000"/>
          <w:sz w:val="28"/>
        </w:rPr>
        <w:t>
      жылжымалы темір жол құрамы мен жабдығын жөндеу және қызмет көрсету үшін қосалқы бөлшектердің төмендемейтін қорының болмауы;</w:t>
      </w:r>
    </w:p>
    <w:p>
      <w:pPr>
        <w:spacing w:after="0"/>
        <w:ind w:left="0"/>
        <w:jc w:val="both"/>
      </w:pPr>
      <w:r>
        <w:rPr>
          <w:rFonts w:ascii="Times New Roman"/>
          <w:b w:val="false"/>
          <w:i w:val="false"/>
          <w:color w:val="000000"/>
          <w:sz w:val="28"/>
        </w:rPr>
        <w:t>
      диагностиканың, өлшеу құралдары мен жабдықтарының және олардың мерзімдік тексерістерінің болмауы;</w:t>
      </w:r>
    </w:p>
    <w:p>
      <w:pPr>
        <w:spacing w:after="0"/>
        <w:ind w:left="0"/>
        <w:jc w:val="both"/>
      </w:pPr>
      <w:r>
        <w:rPr>
          <w:rFonts w:ascii="Times New Roman"/>
          <w:b w:val="false"/>
          <w:i w:val="false"/>
          <w:color w:val="000000"/>
          <w:sz w:val="28"/>
        </w:rPr>
        <w:t>
      тасымалдау процесін ұйымдастыруда орталықтандырылған басқарудың болмауы;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темір жол тасымалдаушыларының</w:t>
      </w:r>
      <w:r>
        <w:rPr>
          <w:rFonts w:ascii="Times New Roman"/>
          <w:b w:val="false"/>
          <w:i w:val="false"/>
          <w:color w:val="000000"/>
          <w:sz w:val="28"/>
        </w:rPr>
        <w:t xml:space="preserve"> жүк тасымалдаушыларына магистральді темір жол желісінде сапасыз қызмет көрсету;</w:t>
      </w:r>
    </w:p>
    <w:p>
      <w:pPr>
        <w:spacing w:after="0"/>
        <w:ind w:left="0"/>
        <w:jc w:val="both"/>
      </w:pPr>
      <w:r>
        <w:rPr>
          <w:rFonts w:ascii="Times New Roman"/>
          <w:b w:val="false"/>
          <w:i w:val="false"/>
          <w:color w:val="000000"/>
          <w:sz w:val="28"/>
        </w:rPr>
        <w:t>
      темір жолдар мен темір жол кірме жолдарының жалпы желісінің құрылыстары мен құрылғылары түйісу станциясынан өнеркәсіп және көлік кәсіпорындарының аумағына дейін Мемлекеттік стандартпен бекітілген (С) құрылысының жақындау габаритінің талаптарына сәйкес келмеуі;</w:t>
      </w:r>
    </w:p>
    <w:p>
      <w:pPr>
        <w:spacing w:after="0"/>
        <w:ind w:left="0"/>
        <w:jc w:val="both"/>
      </w:pPr>
      <w:r>
        <w:rPr>
          <w:rFonts w:ascii="Times New Roman"/>
          <w:b w:val="false"/>
          <w:i w:val="false"/>
          <w:color w:val="000000"/>
          <w:sz w:val="28"/>
        </w:rPr>
        <w:t>
      (С) және (СП) жақындау габариттері темір жолды, темір жол кірме жолын, құрылыстарды және олардың құрылғыларын жобалау, салу, қайта жаңарту кезінде, екінші жолдардың электрлендіру және салу кезінде, сондай-ақ бұдан бұрын көрсетілген габариттерге сәйкес келтірілген пайдаланудағы құрылыстар мен құрылғыларда сақталмауы;</w:t>
      </w:r>
    </w:p>
    <w:p>
      <w:pPr>
        <w:spacing w:after="0"/>
        <w:ind w:left="0"/>
        <w:jc w:val="both"/>
      </w:pPr>
      <w:r>
        <w:rPr>
          <w:rFonts w:ascii="Times New Roman"/>
          <w:b w:val="false"/>
          <w:i w:val="false"/>
          <w:color w:val="000000"/>
          <w:sz w:val="28"/>
        </w:rPr>
        <w:t>
      жылжымалы құрам габариттерінің талаптарын сақтамау;</w:t>
      </w:r>
    </w:p>
    <w:p>
      <w:pPr>
        <w:spacing w:after="0"/>
        <w:ind w:left="0"/>
        <w:jc w:val="both"/>
      </w:pPr>
      <w:r>
        <w:rPr>
          <w:rFonts w:ascii="Times New Roman"/>
          <w:b w:val="false"/>
          <w:i w:val="false"/>
          <w:color w:val="000000"/>
          <w:sz w:val="28"/>
        </w:rPr>
        <w:t>
      Шамалы  бұзушылықтарға осы тармақшадағы өрескел және елеулі бұзушылықтарда көзделмеген көліктік бақылау саласындағы көлік заңнамалары талаптарын бұзушылықтардың өзге түрлерінің барлығы жатады;</w:t>
      </w:r>
    </w:p>
    <w:bookmarkStart w:name="z23" w:id="21"/>
    <w:p>
      <w:pPr>
        <w:spacing w:after="0"/>
        <w:ind w:left="0"/>
        <w:jc w:val="both"/>
      </w:pPr>
      <w:r>
        <w:rPr>
          <w:rFonts w:ascii="Times New Roman"/>
          <w:b w:val="false"/>
          <w:i w:val="false"/>
          <w:color w:val="000000"/>
          <w:sz w:val="28"/>
        </w:rPr>
        <w:t>
      3) су көлігі саласындағы:</w:t>
      </w:r>
    </w:p>
    <w:bookmarkEnd w:id="21"/>
    <w:p>
      <w:pPr>
        <w:spacing w:after="0"/>
        <w:ind w:left="0"/>
        <w:jc w:val="both"/>
      </w:pPr>
      <w:r>
        <w:rPr>
          <w:rFonts w:ascii="Times New Roman"/>
          <w:b w:val="false"/>
          <w:i w:val="false"/>
          <w:color w:val="000000"/>
          <w:sz w:val="28"/>
        </w:rPr>
        <w:t>
      өрескел бұзушылықтарына мыналар жатады:</w:t>
      </w:r>
    </w:p>
    <w:p>
      <w:pPr>
        <w:spacing w:after="0"/>
        <w:ind w:left="0"/>
        <w:jc w:val="both"/>
      </w:pPr>
      <w:r>
        <w:rPr>
          <w:rFonts w:ascii="Times New Roman"/>
          <w:b w:val="false"/>
          <w:i w:val="false"/>
          <w:color w:val="000000"/>
          <w:sz w:val="28"/>
        </w:rPr>
        <w:t>
      осы кеме үшін белгіленген кемені дұрыс пайдалануды, жүзу қауіпсіздігін қамтамасыз ететін шарттарды, нормалар мен талаптарды сақтамау арқылы кемені ақаулы техникалық жағдайда пайдалану: жүзу ауданы, жағадан алыстауы, кеме жүзуі мүмкін толқын биіктігі, суда отыруы, су үстіндегі борт, шекті қуаты және қозғалтқыштардың саны; желкендердің рұқсат етілген ауданы, жүк көтергіштігі, жолаушылар сыйымдылығы, кеменің құтқару және өртке қарсы құралдармен, сигнал беру оттарымен, навигациялық және басқа жабдықпен жабдықталуы;</w:t>
      </w:r>
    </w:p>
    <w:p>
      <w:pPr>
        <w:spacing w:after="0"/>
        <w:ind w:left="0"/>
        <w:jc w:val="both"/>
      </w:pPr>
      <w:r>
        <w:rPr>
          <w:rFonts w:ascii="Times New Roman"/>
          <w:b w:val="false"/>
          <w:i w:val="false"/>
          <w:color w:val="000000"/>
          <w:sz w:val="28"/>
        </w:rPr>
        <w:t>
      шағын өлшемді кеменің кеме жүргізушісі мен әрбір жолаушысы үшін кемеде жеке құтқару құралдарының болмауы;</w:t>
      </w:r>
    </w:p>
    <w:p>
      <w:pPr>
        <w:spacing w:after="0"/>
        <w:ind w:left="0"/>
        <w:jc w:val="both"/>
      </w:pPr>
      <w:r>
        <w:rPr>
          <w:rFonts w:ascii="Times New Roman"/>
          <w:b w:val="false"/>
          <w:i w:val="false"/>
          <w:color w:val="000000"/>
          <w:sz w:val="28"/>
        </w:rPr>
        <w:t>
      жүзуге шығардың алдында кеме жүргізуші кеменің жарамдылығын және жарақтандырылу жинақылығын тексеруге, жүзу барысындағы оның жағдайының кейінгі бақылауын қамтамасыз етпеуі;</w:t>
      </w:r>
    </w:p>
    <w:p>
      <w:pPr>
        <w:spacing w:after="0"/>
        <w:ind w:left="0"/>
        <w:jc w:val="both"/>
      </w:pPr>
      <w:r>
        <w:rPr>
          <w:rFonts w:ascii="Times New Roman"/>
          <w:b w:val="false"/>
          <w:i w:val="false"/>
          <w:color w:val="000000"/>
          <w:sz w:val="28"/>
        </w:rPr>
        <w:t>
      кеме жүргізушіде кеме құжаттарының (</w:t>
      </w:r>
      <w:r>
        <w:rPr>
          <w:rFonts w:ascii="Times New Roman"/>
          <w:b w:val="false"/>
          <w:i w:val="false"/>
          <w:color w:val="000000"/>
          <w:sz w:val="28"/>
        </w:rPr>
        <w:t>кеме билеті</w:t>
      </w:r>
      <w:r>
        <w:rPr>
          <w:rFonts w:ascii="Times New Roman"/>
          <w:b w:val="false"/>
          <w:i w:val="false"/>
          <w:color w:val="000000"/>
          <w:sz w:val="28"/>
        </w:rPr>
        <w:t>) және шағын өлшемді кемені басқару құқығына куәлігінің жоқтығы;</w:t>
      </w:r>
    </w:p>
    <w:p>
      <w:pPr>
        <w:spacing w:after="0"/>
        <w:ind w:left="0"/>
        <w:jc w:val="both"/>
      </w:pPr>
      <w:r>
        <w:rPr>
          <w:rFonts w:ascii="Times New Roman"/>
          <w:b w:val="false"/>
          <w:i w:val="false"/>
          <w:color w:val="000000"/>
          <w:sz w:val="28"/>
        </w:rPr>
        <w:t>
      кемедегі жолаушы сыйымдылығы нормаларының сақталмауы;</w:t>
      </w:r>
    </w:p>
    <w:p>
      <w:pPr>
        <w:spacing w:after="0"/>
        <w:ind w:left="0"/>
        <w:jc w:val="both"/>
      </w:pPr>
      <w:r>
        <w:rPr>
          <w:rFonts w:ascii="Times New Roman"/>
          <w:b w:val="false"/>
          <w:i w:val="false"/>
          <w:color w:val="000000"/>
          <w:sz w:val="28"/>
        </w:rPr>
        <w:t>
      жүк көтерімділік және кемеге жүкті дұрыс орналастыру нормаларының сақталмауы;</w:t>
      </w:r>
    </w:p>
    <w:p>
      <w:pPr>
        <w:spacing w:after="0"/>
        <w:ind w:left="0"/>
        <w:jc w:val="both"/>
      </w:pPr>
      <w:r>
        <w:rPr>
          <w:rFonts w:ascii="Times New Roman"/>
          <w:b w:val="false"/>
          <w:i w:val="false"/>
          <w:color w:val="000000"/>
          <w:sz w:val="28"/>
        </w:rPr>
        <w:t>
      кеменің жолаушы сыйымдылығы бойынша құтқару құралдарының жоқтығы;</w:t>
      </w:r>
    </w:p>
    <w:p>
      <w:pPr>
        <w:spacing w:after="0"/>
        <w:ind w:left="0"/>
        <w:jc w:val="both"/>
      </w:pPr>
      <w:r>
        <w:rPr>
          <w:rFonts w:ascii="Times New Roman"/>
          <w:b w:val="false"/>
          <w:i w:val="false"/>
          <w:color w:val="000000"/>
          <w:sz w:val="28"/>
        </w:rPr>
        <w:t>
      тұрақтайтын кемелердің саны 50-ден артық база-тұрақтарда кезекші-құтқару кемесінің жоқтығы;</w:t>
      </w:r>
    </w:p>
    <w:p>
      <w:pPr>
        <w:spacing w:after="0"/>
        <w:ind w:left="0"/>
        <w:jc w:val="both"/>
      </w:pPr>
      <w:r>
        <w:rPr>
          <w:rFonts w:ascii="Times New Roman"/>
          <w:b w:val="false"/>
          <w:i w:val="false"/>
          <w:color w:val="000000"/>
          <w:sz w:val="28"/>
        </w:rPr>
        <w:t>
      шағын өлшемді кеменің кеме жүргізушісінде кеменің жүзуге жарамдылығына жыл сайынғы техникалық куәландыру белгісі бар кеме билетінің жоқтығы;</w:t>
      </w:r>
    </w:p>
    <w:p>
      <w:pPr>
        <w:spacing w:after="0"/>
        <w:ind w:left="0"/>
        <w:jc w:val="both"/>
      </w:pPr>
      <w:r>
        <w:rPr>
          <w:rFonts w:ascii="Times New Roman"/>
          <w:b w:val="false"/>
          <w:i w:val="false"/>
          <w:color w:val="000000"/>
          <w:sz w:val="28"/>
        </w:rPr>
        <w:t>
      кемеде кеме құжаттарының болмауы;</w:t>
      </w:r>
    </w:p>
    <w:p>
      <w:pPr>
        <w:spacing w:after="0"/>
        <w:ind w:left="0"/>
        <w:jc w:val="both"/>
      </w:pPr>
      <w:r>
        <w:rPr>
          <w:rFonts w:ascii="Times New Roman"/>
          <w:b w:val="false"/>
          <w:i w:val="false"/>
          <w:color w:val="000000"/>
          <w:sz w:val="28"/>
        </w:rPr>
        <w:t>
      кеме құжаттарының жүргізілуі оларға қойылатын талаптарға сәйкес келмеуі;</w:t>
      </w:r>
    </w:p>
    <w:p>
      <w:pPr>
        <w:spacing w:after="0"/>
        <w:ind w:left="0"/>
        <w:jc w:val="both"/>
      </w:pPr>
      <w:r>
        <w:rPr>
          <w:rFonts w:ascii="Times New Roman"/>
          <w:b w:val="false"/>
          <w:i w:val="false"/>
          <w:color w:val="000000"/>
          <w:sz w:val="28"/>
        </w:rPr>
        <w:t>
      кеме экипажы кеменің бортында кеменің қауіпсіз жүзуін қамтамасыз ету және қоршаған ортаны қорғау үшін кеме экипажының ең аз құрамы талаптарына сәйкес келмеу;</w:t>
      </w:r>
    </w:p>
    <w:p>
      <w:pPr>
        <w:spacing w:after="0"/>
        <w:ind w:left="0"/>
        <w:jc w:val="both"/>
      </w:pPr>
      <w:r>
        <w:rPr>
          <w:rFonts w:ascii="Times New Roman"/>
          <w:b w:val="false"/>
          <w:i w:val="false"/>
          <w:color w:val="000000"/>
          <w:sz w:val="28"/>
        </w:rPr>
        <w:t>
      тіркелмеген және есепке алынбаған кемелермен, сондай-ақ тіркеу нөмірі жоқ кемелермен жүзу;</w:t>
      </w:r>
    </w:p>
    <w:p>
      <w:pPr>
        <w:spacing w:after="0"/>
        <w:ind w:left="0"/>
        <w:jc w:val="both"/>
      </w:pPr>
      <w:r>
        <w:rPr>
          <w:rFonts w:ascii="Times New Roman"/>
          <w:b w:val="false"/>
          <w:i w:val="false"/>
          <w:color w:val="000000"/>
          <w:sz w:val="28"/>
        </w:rPr>
        <w:t>
      кеме жүргізушілері жүзу қауіпсіздігін қамтамасыз ететін белгіленген шарттарды, нормаларды және техникалық талаптарды сақтамау;</w:t>
      </w:r>
    </w:p>
    <w:p>
      <w:pPr>
        <w:spacing w:after="0"/>
        <w:ind w:left="0"/>
        <w:jc w:val="both"/>
      </w:pPr>
      <w:r>
        <w:rPr>
          <w:rFonts w:ascii="Times New Roman"/>
          <w:b w:val="false"/>
          <w:i w:val="false"/>
          <w:color w:val="000000"/>
          <w:sz w:val="28"/>
        </w:rPr>
        <w:t>
      тұманда және көрінбегендіктен бағдар алу мүмкін емес өзге де жайсыз метеорологиялық жағдайларда кемелердің жүруі;</w:t>
      </w:r>
    </w:p>
    <w:p>
      <w:pPr>
        <w:spacing w:after="0"/>
        <w:ind w:left="0"/>
        <w:jc w:val="both"/>
      </w:pPr>
      <w:r>
        <w:rPr>
          <w:rFonts w:ascii="Times New Roman"/>
          <w:b w:val="false"/>
          <w:i w:val="false"/>
          <w:color w:val="000000"/>
          <w:sz w:val="28"/>
        </w:rPr>
        <w:t>
      кемінде 1,0 км-ге шектелген кезде тұтану температурасы 60 С-тан төмен, жарылғыш немесе улы зат қалдықтары бар мұнай жүкті кемелерді қоспағанда жарамды қолданыстағы радиолокатор, компас және (УКВ) радиостанциясымен жабдықталмаған кемелердің жүзуі;</w:t>
      </w:r>
    </w:p>
    <w:p>
      <w:pPr>
        <w:spacing w:after="0"/>
        <w:ind w:left="0"/>
        <w:jc w:val="both"/>
      </w:pPr>
      <w:r>
        <w:rPr>
          <w:rFonts w:ascii="Times New Roman"/>
          <w:b w:val="false"/>
          <w:i w:val="false"/>
          <w:color w:val="000000"/>
          <w:sz w:val="28"/>
        </w:rPr>
        <w:t>
      жарамсыз қолданыстағы радиолокатор, компас және УКВ радио станциясымен жабдықталмаған жүрдек кемелердің су ығыстыру қалпымен жақын жердегі қауіпсіз тұрақ орнына дейін қозғалуы;</w:t>
      </w:r>
    </w:p>
    <w:p>
      <w:pPr>
        <w:spacing w:after="0"/>
        <w:ind w:left="0"/>
        <w:jc w:val="both"/>
      </w:pPr>
      <w:r>
        <w:rPr>
          <w:rFonts w:ascii="Times New Roman"/>
          <w:b w:val="false"/>
          <w:i w:val="false"/>
          <w:color w:val="000000"/>
          <w:sz w:val="28"/>
        </w:rPr>
        <w:t>
      басқа кемелердің жүзуіне кедергі келтіру;</w:t>
      </w:r>
    </w:p>
    <w:p>
      <w:pPr>
        <w:spacing w:after="0"/>
        <w:ind w:left="0"/>
        <w:jc w:val="both"/>
      </w:pPr>
      <w:r>
        <w:rPr>
          <w:rFonts w:ascii="Times New Roman"/>
          <w:b w:val="false"/>
          <w:i w:val="false"/>
          <w:color w:val="000000"/>
          <w:sz w:val="28"/>
        </w:rPr>
        <w:t>
      жолаушылар және жүк айлақтарының, дебаркадерлердің жанына шағын кемелердің келуіне және тұруына, көлік, техникалық қосымша кемелеріне тіркеп сүйреуіне, олардың бағыттарын кесіп өту немесе оларға тікелей жақын жүзу;</w:t>
      </w:r>
    </w:p>
    <w:p>
      <w:pPr>
        <w:spacing w:after="0"/>
        <w:ind w:left="0"/>
        <w:jc w:val="both"/>
      </w:pPr>
      <w:r>
        <w:rPr>
          <w:rFonts w:ascii="Times New Roman"/>
          <w:b w:val="false"/>
          <w:i w:val="false"/>
          <w:color w:val="000000"/>
          <w:sz w:val="28"/>
        </w:rPr>
        <w:t>
      кемелер мен ескіш қайықтарда бұл мақсат үшін бейімделмеген желкен орнату;</w:t>
      </w:r>
    </w:p>
    <w:p>
      <w:pPr>
        <w:spacing w:after="0"/>
        <w:ind w:left="0"/>
        <w:jc w:val="both"/>
      </w:pPr>
      <w:r>
        <w:rPr>
          <w:rFonts w:ascii="Times New Roman"/>
          <w:b w:val="false"/>
          <w:i w:val="false"/>
          <w:color w:val="000000"/>
          <w:sz w:val="28"/>
        </w:rPr>
        <w:t>
      кеме билетінде жазылған сигнал оттарының нұсқауынсыз ескіш, желкенді және моторлы кемелермен тәуліктің қараңғы уақытында жүзуге шығу;</w:t>
      </w:r>
    </w:p>
    <w:p>
      <w:pPr>
        <w:spacing w:after="0"/>
        <w:ind w:left="0"/>
        <w:jc w:val="both"/>
      </w:pPr>
      <w:r>
        <w:rPr>
          <w:rFonts w:ascii="Times New Roman"/>
          <w:b w:val="false"/>
          <w:i w:val="false"/>
          <w:color w:val="000000"/>
          <w:sz w:val="28"/>
        </w:rPr>
        <w:t>
      шомылу және жағажай үшін бөлінген акваторияларға кемелердің кіруіне, сондай-ақ кеме жүзу жағдайының жүзгіш белгілеріне жақындауы және оларға бекітілуі;</w:t>
      </w:r>
    </w:p>
    <w:p>
      <w:pPr>
        <w:spacing w:after="0"/>
        <w:ind w:left="0"/>
        <w:jc w:val="both"/>
      </w:pPr>
      <w:r>
        <w:rPr>
          <w:rFonts w:ascii="Times New Roman"/>
          <w:b w:val="false"/>
          <w:i w:val="false"/>
          <w:color w:val="000000"/>
          <w:sz w:val="28"/>
        </w:rPr>
        <w:t>
      кемеден қалдықтарды, мұнай өнімдерін және т.б. лақтыру;</w:t>
      </w:r>
    </w:p>
    <w:p>
      <w:pPr>
        <w:spacing w:after="0"/>
        <w:ind w:left="0"/>
        <w:jc w:val="both"/>
      </w:pPr>
      <w:r>
        <w:rPr>
          <w:rFonts w:ascii="Times New Roman"/>
          <w:b w:val="false"/>
          <w:i w:val="false"/>
          <w:color w:val="000000"/>
          <w:sz w:val="28"/>
        </w:rPr>
        <w:t>
      кемелерді көпірлердің астына немесе олардың жанына тоқтату;</w:t>
      </w:r>
    </w:p>
    <w:p>
      <w:pPr>
        <w:spacing w:after="0"/>
        <w:ind w:left="0"/>
        <w:jc w:val="both"/>
      </w:pPr>
      <w:r>
        <w:rPr>
          <w:rFonts w:ascii="Times New Roman"/>
          <w:b w:val="false"/>
          <w:i w:val="false"/>
          <w:color w:val="000000"/>
          <w:sz w:val="28"/>
        </w:rPr>
        <w:t>
      кемелердің тұрағы үшін базалардың (құрылыстардың) шығу тәртібін бұзу;</w:t>
      </w:r>
    </w:p>
    <w:p>
      <w:pPr>
        <w:spacing w:after="0"/>
        <w:ind w:left="0"/>
        <w:jc w:val="both"/>
      </w:pPr>
      <w:r>
        <w:rPr>
          <w:rFonts w:ascii="Times New Roman"/>
          <w:b w:val="false"/>
          <w:i w:val="false"/>
          <w:color w:val="000000"/>
          <w:sz w:val="28"/>
        </w:rPr>
        <w:t>
      рұқсатнамасыз жүзуге тыйым салынды деп жарияланған акваторияларда және аудандарда кемелердің жүзуі;</w:t>
      </w:r>
    </w:p>
    <w:p>
      <w:pPr>
        <w:spacing w:after="0"/>
        <w:ind w:left="0"/>
        <w:jc w:val="both"/>
      </w:pPr>
      <w:r>
        <w:rPr>
          <w:rFonts w:ascii="Times New Roman"/>
          <w:b w:val="false"/>
          <w:i w:val="false"/>
          <w:color w:val="000000"/>
          <w:sz w:val="28"/>
        </w:rPr>
        <w:t>
      жарылу қауіпі және өрт қауіпі бар жүктерді оларға арналмаған кемелерде тасымалдау;</w:t>
      </w:r>
    </w:p>
    <w:p>
      <w:pPr>
        <w:spacing w:after="0"/>
        <w:ind w:left="0"/>
        <w:jc w:val="both"/>
      </w:pPr>
      <w:r>
        <w:rPr>
          <w:rFonts w:ascii="Times New Roman"/>
          <w:b w:val="false"/>
          <w:i w:val="false"/>
          <w:color w:val="000000"/>
          <w:sz w:val="28"/>
        </w:rPr>
        <w:t xml:space="preserve">
      қауiптi жүк, сондай-ақ екi мың тоннадан астам мөлшерде мұнай тасымалдаушы кеме иесi ластау үшiн жауапкершiлiк тәуекелiн сақтандыруға немесе Қазақстан Республикасының заңнамасында немесе шартта көзделген мiндеттемелердiң орындалуын "Сауда мақсатында теңізде жүзу туралы" Қазақстан Республикасы заңының </w:t>
      </w:r>
      <w:r>
        <w:rPr>
          <w:rFonts w:ascii="Times New Roman"/>
          <w:b w:val="false"/>
          <w:i w:val="false"/>
          <w:color w:val="000000"/>
          <w:sz w:val="28"/>
        </w:rPr>
        <w:t>174-бабына</w:t>
      </w:r>
      <w:r>
        <w:rPr>
          <w:rFonts w:ascii="Times New Roman"/>
          <w:b w:val="false"/>
          <w:i w:val="false"/>
          <w:color w:val="000000"/>
          <w:sz w:val="28"/>
        </w:rPr>
        <w:t xml:space="preserve"> сәйкес анықталатын ластаудан болған залал үшiн жауапкершiлiк мөлшерiнде қаржымен қамтамасыз етпеу;</w:t>
      </w:r>
    </w:p>
    <w:p>
      <w:pPr>
        <w:spacing w:after="0"/>
        <w:ind w:left="0"/>
        <w:jc w:val="both"/>
      </w:pPr>
      <w:r>
        <w:rPr>
          <w:rFonts w:ascii="Times New Roman"/>
          <w:b w:val="false"/>
          <w:i w:val="false"/>
          <w:color w:val="000000"/>
          <w:sz w:val="28"/>
        </w:rPr>
        <w:t>
      тиісті біліктілігі жоқ тұлғалардың жіберілуі;</w:t>
      </w:r>
    </w:p>
    <w:p>
      <w:pPr>
        <w:spacing w:after="0"/>
        <w:ind w:left="0"/>
        <w:jc w:val="both"/>
      </w:pPr>
      <w:r>
        <w:rPr>
          <w:rFonts w:ascii="Times New Roman"/>
          <w:b w:val="false"/>
          <w:i w:val="false"/>
          <w:color w:val="000000"/>
          <w:sz w:val="28"/>
        </w:rPr>
        <w:t>
      кеме экипажы мүшелерiнiң қызметтерiн атқаруға Қазақстан Республикасының Үкiметi бекiткен кеме экипажының мүшелерiн дипломдау ережелерiне сәйкес тиiстi бiлiктiлiгi жоқ адамдардың жiберiлуі;</w:t>
      </w:r>
    </w:p>
    <w:p>
      <w:pPr>
        <w:spacing w:after="0"/>
        <w:ind w:left="0"/>
        <w:jc w:val="both"/>
      </w:pPr>
      <w:r>
        <w:rPr>
          <w:rFonts w:ascii="Times New Roman"/>
          <w:b w:val="false"/>
          <w:i w:val="false"/>
          <w:color w:val="000000"/>
          <w:sz w:val="28"/>
        </w:rPr>
        <w:t>
      кемеде жұмыс iстеуге өздерiнiң денсаулық жағдайы бойынша осындай жұмысқа жарамдылығын куәландыратын куәлiктерi жоқ тұлғалардың жiберiлуі;</w:t>
      </w:r>
    </w:p>
    <w:p>
      <w:pPr>
        <w:spacing w:after="0"/>
        <w:ind w:left="0"/>
        <w:jc w:val="both"/>
      </w:pPr>
      <w:r>
        <w:rPr>
          <w:rFonts w:ascii="Times New Roman"/>
          <w:b w:val="false"/>
          <w:i w:val="false"/>
          <w:color w:val="000000"/>
          <w:sz w:val="28"/>
        </w:rPr>
        <w:t>
      кеме иесiнің экипаж мүшелерi кемеде болған уақытта оларды қауiпсiз еңбек жағдайларымен қамтамасыз етпеуі;</w:t>
      </w:r>
    </w:p>
    <w:p>
      <w:pPr>
        <w:spacing w:after="0"/>
        <w:ind w:left="0"/>
        <w:jc w:val="both"/>
      </w:pPr>
      <w:r>
        <w:rPr>
          <w:rFonts w:ascii="Times New Roman"/>
          <w:b w:val="false"/>
          <w:i w:val="false"/>
          <w:color w:val="000000"/>
          <w:sz w:val="28"/>
        </w:rPr>
        <w:t>
      кеме иесiнің экипаж мүшелерi кемеде болған уақытта оларды денсаулығын сақтаумен және медициналық көмекпен қамтамасыз етпеуі;</w:t>
      </w:r>
    </w:p>
    <w:p>
      <w:pPr>
        <w:spacing w:after="0"/>
        <w:ind w:left="0"/>
        <w:jc w:val="both"/>
      </w:pPr>
      <w:r>
        <w:rPr>
          <w:rFonts w:ascii="Times New Roman"/>
          <w:b w:val="false"/>
          <w:i w:val="false"/>
          <w:color w:val="000000"/>
          <w:sz w:val="28"/>
        </w:rPr>
        <w:t>
      кеме иесiнің экипаж мүшелерi кемеде болған уақытта оларды құтқару құралдарымен қамтамасыз етпеуі;</w:t>
      </w:r>
    </w:p>
    <w:p>
      <w:pPr>
        <w:spacing w:after="0"/>
        <w:ind w:left="0"/>
        <w:jc w:val="both"/>
      </w:pPr>
      <w:r>
        <w:rPr>
          <w:rFonts w:ascii="Times New Roman"/>
          <w:b w:val="false"/>
          <w:i w:val="false"/>
          <w:color w:val="000000"/>
          <w:sz w:val="28"/>
        </w:rPr>
        <w:t>
      кеме иесiнің экипаж мүшелерi кемеде болған уақытта оларды демалу, тамақтану, емделу, мәдени және тұрмыстық қызмет көрсетілуi үшiн санитарлық-гигиеналық талаптарға сәйкес келетiн үй-жайлармен қамтамасыз етпеуі;</w:t>
      </w:r>
    </w:p>
    <w:p>
      <w:pPr>
        <w:spacing w:after="0"/>
        <w:ind w:left="0"/>
        <w:jc w:val="both"/>
      </w:pPr>
      <w:r>
        <w:rPr>
          <w:rFonts w:ascii="Times New Roman"/>
          <w:b w:val="false"/>
          <w:i w:val="false"/>
          <w:color w:val="000000"/>
          <w:sz w:val="28"/>
        </w:rPr>
        <w:t>
      кеме иесiнің оның кемелері ұшыраған авариялық жағдайларды тексеру кезінде көмек көрсетпеуі;</w:t>
      </w:r>
    </w:p>
    <w:p>
      <w:pPr>
        <w:spacing w:after="0"/>
        <w:ind w:left="0"/>
        <w:jc w:val="both"/>
      </w:pPr>
      <w:r>
        <w:rPr>
          <w:rFonts w:ascii="Times New Roman"/>
          <w:b w:val="false"/>
          <w:i w:val="false"/>
          <w:color w:val="000000"/>
          <w:sz w:val="28"/>
        </w:rPr>
        <w:t>
      кеме капитанының, кеменi басқару, соның iшiнде кеме жүргiзу, кеменiң жүзу қауiпсiздiгiн қамтамасыз ету, қоршаған ортаны қорғау, кемедегi тәртiптi сақтау, кемеге, кемедегi адамдар мен жүкке зиян келтiрудi болғызбау бойынша міндеттерді сақтамауы;</w:t>
      </w:r>
    </w:p>
    <w:p>
      <w:pPr>
        <w:spacing w:after="0"/>
        <w:ind w:left="0"/>
        <w:jc w:val="both"/>
      </w:pPr>
      <w:r>
        <w:rPr>
          <w:rFonts w:ascii="Times New Roman"/>
          <w:b w:val="false"/>
          <w:i w:val="false"/>
          <w:color w:val="000000"/>
          <w:sz w:val="28"/>
        </w:rPr>
        <w:t>
      кеме капитанының егер бұл көмек өз кемесі, оның экипажы және жолаушылар үшін елеулі қауіпсіз көрсетілсе, теңізде апатқа ұшыраған адамдарға көмек көрсетпеуі;</w:t>
      </w:r>
    </w:p>
    <w:p>
      <w:pPr>
        <w:spacing w:after="0"/>
        <w:ind w:left="0"/>
        <w:jc w:val="both"/>
      </w:pPr>
      <w:r>
        <w:rPr>
          <w:rFonts w:ascii="Times New Roman"/>
          <w:b w:val="false"/>
          <w:i w:val="false"/>
          <w:color w:val="000000"/>
          <w:sz w:val="28"/>
        </w:rPr>
        <w:t>
      кеме капитаны кемелер соқтығысқан жағдайда, мүмкiн болған жағдайда өз кемелерiнiң атауларын, олар тiркелген порттарды, сондай-ақ шыққан және баратын порттарын хабарлау арқылы егер қолданылатын шаралар өз кемесiне, оның экипажы мен жолаушыларына елеулi қауiп төндiрмей жасау мүмкiн болса, екiншi кеменi құтқару үшiн тиiстi шараларды қабылдамауы;</w:t>
      </w:r>
    </w:p>
    <w:p>
      <w:pPr>
        <w:spacing w:after="0"/>
        <w:ind w:left="0"/>
        <w:jc w:val="both"/>
      </w:pPr>
      <w:r>
        <w:rPr>
          <w:rFonts w:ascii="Times New Roman"/>
          <w:b w:val="false"/>
          <w:i w:val="false"/>
          <w:color w:val="000000"/>
          <w:sz w:val="28"/>
        </w:rPr>
        <w:t>
      кеме капитанының кеме бортындағы адамға шұғыл медициналық көмек қажет болған жағдайда, ол көмектi кеме теңiзде жүрген кезде көрсету мүмкiн болмаған жағдайда кеме иесiне хабарлау арқылы ең жақын портқа кiруге немесе ондай адамды ең жақын портқа жеткiзу жөнiнде шараларды қабылдамауы;</w:t>
      </w:r>
    </w:p>
    <w:p>
      <w:pPr>
        <w:spacing w:after="0"/>
        <w:ind w:left="0"/>
        <w:jc w:val="both"/>
      </w:pPr>
      <w:r>
        <w:rPr>
          <w:rFonts w:ascii="Times New Roman"/>
          <w:b w:val="false"/>
          <w:i w:val="false"/>
          <w:color w:val="000000"/>
          <w:sz w:val="28"/>
        </w:rPr>
        <w:t>
      кеме шетелдiк портқа кiрген немесе ондай адам шетелдiк портқа жеткiзiлген жағдайда, сондай-ақ Қазақстан Республикасының консулдық мекемесiне хабарлауы;</w:t>
      </w:r>
    </w:p>
    <w:p>
      <w:pPr>
        <w:spacing w:after="0"/>
        <w:ind w:left="0"/>
        <w:jc w:val="both"/>
      </w:pPr>
      <w:r>
        <w:rPr>
          <w:rFonts w:ascii="Times New Roman"/>
          <w:b w:val="false"/>
          <w:i w:val="false"/>
          <w:color w:val="000000"/>
          <w:sz w:val="28"/>
        </w:rPr>
        <w:t>
      кеме капитаны кемеге опат болу қаупi төнген жағдайда кемедегi жолаушылардың қауiпсiздiгiн және кеме құжаттары мен өзге де құжаттардың сақталуын қамтамасыз ету жөнiндегі шараларды қабылдамауы;</w:t>
      </w:r>
    </w:p>
    <w:p>
      <w:pPr>
        <w:spacing w:after="0"/>
        <w:ind w:left="0"/>
        <w:jc w:val="both"/>
      </w:pPr>
      <w:r>
        <w:rPr>
          <w:rFonts w:ascii="Times New Roman"/>
          <w:b w:val="false"/>
          <w:i w:val="false"/>
          <w:color w:val="000000"/>
          <w:sz w:val="28"/>
        </w:rPr>
        <w:t>
      кеме капитаны кеме иесiне авариялық жағдай туралы хабарлау, уәкiлеттi орган бекiткен кемелер ұшыраған авариялық жағдайларды тексеру ережесіне сәйкес алдын ала тексеру жүргізуге және кеме оның экипажы бiрiншi қазақстандық портқа келгеннен кейiн үш тәулiк ішінде порт капитанына авариялық жағдай туралы егжей-тегжейлi хабарламаны, кеме құжаттарынан үзінді-көшірмелердi, қатысы бар куә адамдардың түсiнiктемелерiн беру бойынша талаптарды сақтамауы;</w:t>
      </w:r>
    </w:p>
    <w:p>
      <w:pPr>
        <w:spacing w:after="0"/>
        <w:ind w:left="0"/>
        <w:jc w:val="both"/>
      </w:pPr>
      <w:r>
        <w:rPr>
          <w:rFonts w:ascii="Times New Roman"/>
          <w:b w:val="false"/>
          <w:i w:val="false"/>
          <w:color w:val="000000"/>
          <w:sz w:val="28"/>
        </w:rPr>
        <w:t>
      теңiзге шығатын кемелерге бақылау жасауды жүзеге асыру кезiнде теңiз порты капитаны кеме құжаттарының болуын, кеменiң негiзгi сипаттамасының кеме құжаттарына сәйкестiгiн, кеме экипажын жинақтауға қойылатын талаптарды сақтамауы;</w:t>
      </w:r>
    </w:p>
    <w:p>
      <w:pPr>
        <w:spacing w:after="0"/>
        <w:ind w:left="0"/>
        <w:jc w:val="both"/>
      </w:pPr>
      <w:r>
        <w:rPr>
          <w:rFonts w:ascii="Times New Roman"/>
          <w:b w:val="false"/>
          <w:i w:val="false"/>
          <w:color w:val="000000"/>
          <w:sz w:val="28"/>
        </w:rPr>
        <w:t>
      кемелердің белгіленген жүзу, маневр жасау және қозғалу  тәртібін сақтамауы;</w:t>
      </w:r>
    </w:p>
    <w:p>
      <w:pPr>
        <w:spacing w:after="0"/>
        <w:ind w:left="0"/>
        <w:jc w:val="both"/>
      </w:pPr>
      <w:r>
        <w:rPr>
          <w:rFonts w:ascii="Times New Roman"/>
          <w:b w:val="false"/>
          <w:i w:val="false"/>
          <w:color w:val="000000"/>
          <w:sz w:val="28"/>
        </w:rPr>
        <w:t>
      кеме оттарын және белгілерін алып жүру талаптарын сақтамауы;</w:t>
      </w:r>
    </w:p>
    <w:p>
      <w:pPr>
        <w:spacing w:after="0"/>
        <w:ind w:left="0"/>
        <w:jc w:val="both"/>
      </w:pPr>
      <w:r>
        <w:rPr>
          <w:rFonts w:ascii="Times New Roman"/>
          <w:b w:val="false"/>
          <w:i w:val="false"/>
          <w:color w:val="000000"/>
          <w:sz w:val="28"/>
        </w:rPr>
        <w:t>
      навигациялық белгілер талаптарының сақталмауы;</w:t>
      </w:r>
    </w:p>
    <w:p>
      <w:pPr>
        <w:spacing w:after="0"/>
        <w:ind w:left="0"/>
        <w:jc w:val="both"/>
      </w:pPr>
      <w:r>
        <w:rPr>
          <w:rFonts w:ascii="Times New Roman"/>
          <w:b w:val="false"/>
          <w:i w:val="false"/>
          <w:color w:val="000000"/>
          <w:sz w:val="28"/>
        </w:rPr>
        <w:t xml:space="preserve">
      кеме қатынасы су жолдарында, көпірлерде, бөгендерде және өзге де гидротехникалық құрылыстарда </w:t>
      </w:r>
      <w:r>
        <w:rPr>
          <w:rFonts w:ascii="Times New Roman"/>
          <w:b w:val="false"/>
          <w:i w:val="false"/>
          <w:color w:val="000000"/>
          <w:sz w:val="28"/>
        </w:rPr>
        <w:t>навигациялық жабдықтарының</w:t>
      </w:r>
      <w:r>
        <w:rPr>
          <w:rFonts w:ascii="Times New Roman"/>
          <w:b w:val="false"/>
          <w:i w:val="false"/>
          <w:color w:val="000000"/>
          <w:sz w:val="28"/>
        </w:rPr>
        <w:t xml:space="preserve"> қамтылуы, пайдаланылуы және олардың белгіленген жұмыс режимінің сақталмауы;</w:t>
      </w:r>
    </w:p>
    <w:p>
      <w:pPr>
        <w:spacing w:after="0"/>
        <w:ind w:left="0"/>
        <w:jc w:val="both"/>
      </w:pPr>
      <w:r>
        <w:rPr>
          <w:rFonts w:ascii="Times New Roman"/>
          <w:b w:val="false"/>
          <w:i w:val="false"/>
          <w:color w:val="000000"/>
          <w:sz w:val="28"/>
        </w:rPr>
        <w:t>
      қауіпті жүктерді тасымалдауға лицензияның, есепке алу карточкасының жоқтығы;</w:t>
      </w:r>
    </w:p>
    <w:p>
      <w:pPr>
        <w:spacing w:after="0"/>
        <w:ind w:left="0"/>
        <w:jc w:val="both"/>
      </w:pPr>
      <w:r>
        <w:rPr>
          <w:rFonts w:ascii="Times New Roman"/>
          <w:b w:val="false"/>
          <w:i w:val="false"/>
          <w:color w:val="000000"/>
          <w:sz w:val="28"/>
        </w:rPr>
        <w:t>
      жолаушыларды тасымалдауға лицензияның, есепке алу карточкасының жоқтығы;</w:t>
      </w:r>
    </w:p>
    <w:p>
      <w:pPr>
        <w:spacing w:after="0"/>
        <w:ind w:left="0"/>
        <w:jc w:val="both"/>
      </w:pPr>
      <w:r>
        <w:rPr>
          <w:rFonts w:ascii="Times New Roman"/>
          <w:b w:val="false"/>
          <w:i w:val="false"/>
          <w:color w:val="000000"/>
          <w:sz w:val="28"/>
        </w:rPr>
        <w:t>
      жол жай-күйінің жағдайы және оның өзгеруі туралы кеме жүргізушілерін уақтылы хабарламау;</w:t>
      </w:r>
    </w:p>
    <w:p>
      <w:pPr>
        <w:spacing w:after="0"/>
        <w:ind w:left="0"/>
        <w:jc w:val="both"/>
      </w:pPr>
      <w:r>
        <w:rPr>
          <w:rFonts w:ascii="Times New Roman"/>
          <w:b w:val="false"/>
          <w:i w:val="false"/>
          <w:color w:val="000000"/>
          <w:sz w:val="28"/>
        </w:rPr>
        <w:t>
      жолаушылар мен багажды тасымалдау ережесінің сақталмауы;</w:t>
      </w:r>
    </w:p>
    <w:p>
      <w:pPr>
        <w:spacing w:after="0"/>
        <w:ind w:left="0"/>
        <w:jc w:val="both"/>
      </w:pPr>
      <w:r>
        <w:rPr>
          <w:rFonts w:ascii="Times New Roman"/>
          <w:b w:val="false"/>
          <w:i w:val="false"/>
          <w:color w:val="000000"/>
          <w:sz w:val="28"/>
        </w:rPr>
        <w:t xml:space="preserve">
      кемелерді, салдарды және өзге де жүзгіш объектілерді сүйреу </w:t>
      </w:r>
      <w:r>
        <w:rPr>
          <w:rFonts w:ascii="Times New Roman"/>
          <w:b w:val="false"/>
          <w:i w:val="false"/>
          <w:color w:val="000000"/>
          <w:sz w:val="28"/>
        </w:rPr>
        <w:t>тәртібі</w:t>
      </w:r>
      <w:r>
        <w:rPr>
          <w:rFonts w:ascii="Times New Roman"/>
          <w:b w:val="false"/>
          <w:i w:val="false"/>
          <w:color w:val="000000"/>
          <w:sz w:val="28"/>
        </w:rPr>
        <w:t xml:space="preserve"> мен шарттарының сақталмауы;</w:t>
      </w:r>
    </w:p>
    <w:p>
      <w:pPr>
        <w:spacing w:after="0"/>
        <w:ind w:left="0"/>
        <w:jc w:val="both"/>
      </w:pPr>
      <w:r>
        <w:rPr>
          <w:rFonts w:ascii="Times New Roman"/>
          <w:b w:val="false"/>
          <w:i w:val="false"/>
          <w:color w:val="000000"/>
          <w:sz w:val="28"/>
        </w:rPr>
        <w:t>
      кеме жолының кепілді габариттерінің (тереңдігі, ені, оның өсінің шеңберлену радиусы) қамтамасыз етілмеуі;</w:t>
      </w:r>
    </w:p>
    <w:p>
      <w:pPr>
        <w:spacing w:after="0"/>
        <w:ind w:left="0"/>
        <w:jc w:val="both"/>
      </w:pPr>
      <w:r>
        <w:rPr>
          <w:rFonts w:ascii="Times New Roman"/>
          <w:b w:val="false"/>
          <w:i w:val="false"/>
          <w:color w:val="000000"/>
          <w:sz w:val="28"/>
        </w:rPr>
        <w:t>
      жүктерді тасымалдау ережесінің сақталмауы;</w:t>
      </w:r>
    </w:p>
    <w:p>
      <w:pPr>
        <w:spacing w:after="0"/>
        <w:ind w:left="0"/>
        <w:jc w:val="both"/>
      </w:pPr>
      <w:r>
        <w:rPr>
          <w:rFonts w:ascii="Times New Roman"/>
          <w:b w:val="false"/>
          <w:i w:val="false"/>
          <w:color w:val="000000"/>
          <w:sz w:val="28"/>
        </w:rPr>
        <w:t>
      шағын өлшемді кемелердің жүзу қауіпсіздігін қамтамасыз ететін жіберу режимінің қызметін ұйымдастыру үшін жауапты тұлғалардың болмауы;</w:t>
      </w:r>
    </w:p>
    <w:p>
      <w:pPr>
        <w:spacing w:after="0"/>
        <w:ind w:left="0"/>
        <w:jc w:val="both"/>
      </w:pPr>
      <w:r>
        <w:rPr>
          <w:rFonts w:ascii="Times New Roman"/>
          <w:b w:val="false"/>
          <w:i w:val="false"/>
          <w:color w:val="000000"/>
          <w:sz w:val="28"/>
        </w:rPr>
        <w:t>
      кеменің портқа кіру және шығу тәртібінің сақталмауы;</w:t>
      </w:r>
    </w:p>
    <w:p>
      <w:pPr>
        <w:spacing w:after="0"/>
        <w:ind w:left="0"/>
        <w:jc w:val="both"/>
      </w:pPr>
      <w:r>
        <w:rPr>
          <w:rFonts w:ascii="Times New Roman"/>
          <w:b w:val="false"/>
          <w:i w:val="false"/>
          <w:color w:val="000000"/>
          <w:sz w:val="28"/>
        </w:rPr>
        <w:t>
      теңіз көлігі кемелерінде баспалдақтар мен басқыштарды жабдықтау бойынша талаптардың бұзылуы;</w:t>
      </w:r>
    </w:p>
    <w:p>
      <w:pPr>
        <w:spacing w:after="0"/>
        <w:ind w:left="0"/>
        <w:jc w:val="both"/>
      </w:pPr>
      <w:r>
        <w:rPr>
          <w:rFonts w:ascii="Times New Roman"/>
          <w:b w:val="false"/>
          <w:i w:val="false"/>
          <w:color w:val="000000"/>
          <w:sz w:val="28"/>
        </w:rPr>
        <w:t>
      өзен көлігі кемелерінде баспалдақтар мен басқыштарды жабдықтау бойынша талаптардың бұзылуы;</w:t>
      </w:r>
    </w:p>
    <w:p>
      <w:pPr>
        <w:spacing w:after="0"/>
        <w:ind w:left="0"/>
        <w:jc w:val="both"/>
      </w:pPr>
      <w:r>
        <w:rPr>
          <w:rFonts w:ascii="Times New Roman"/>
          <w:b w:val="false"/>
          <w:i w:val="false"/>
          <w:color w:val="000000"/>
          <w:sz w:val="28"/>
        </w:rPr>
        <w:t>
      кеменiң меншiк иесi және (немесе) кеме иесi кемелердiң қауiпсiз пайдаланылуын қамтамасыз етпеуі;</w:t>
      </w:r>
    </w:p>
    <w:p>
      <w:pPr>
        <w:spacing w:after="0"/>
        <w:ind w:left="0"/>
        <w:jc w:val="both"/>
      </w:pPr>
      <w:r>
        <w:rPr>
          <w:rFonts w:ascii="Times New Roman"/>
          <w:b w:val="false"/>
          <w:i w:val="false"/>
          <w:color w:val="000000"/>
          <w:sz w:val="28"/>
        </w:rPr>
        <w:t>
      кеменiң меншiк иесi және (немесе) кеме иесi кемелердi қауiпсiз пайдалануға жауапты тұлғалардың болмауы;</w:t>
      </w:r>
    </w:p>
    <w:p>
      <w:pPr>
        <w:spacing w:after="0"/>
        <w:ind w:left="0"/>
        <w:jc w:val="both"/>
      </w:pPr>
      <w:r>
        <w:rPr>
          <w:rFonts w:ascii="Times New Roman"/>
          <w:b w:val="false"/>
          <w:i w:val="false"/>
          <w:color w:val="000000"/>
          <w:sz w:val="28"/>
        </w:rPr>
        <w:t xml:space="preserve">
      кеменiң меншiк иесi және (немесе) кеме иесi кеме қатынасы қауiпсiздiгiнiң </w:t>
      </w:r>
      <w:r>
        <w:rPr>
          <w:rFonts w:ascii="Times New Roman"/>
          <w:b w:val="false"/>
          <w:i w:val="false"/>
          <w:color w:val="000000"/>
          <w:sz w:val="28"/>
        </w:rPr>
        <w:t>талаптарына</w:t>
      </w:r>
      <w:r>
        <w:rPr>
          <w:rFonts w:ascii="Times New Roman"/>
          <w:b w:val="false"/>
          <w:i w:val="false"/>
          <w:color w:val="000000"/>
          <w:sz w:val="28"/>
        </w:rPr>
        <w:t xml:space="preserve"> сәйкес кеменi техникалық жарамды күйде тиісті ұстамауы және кеме экипажын жасақтамау;</w:t>
      </w:r>
    </w:p>
    <w:p>
      <w:pPr>
        <w:spacing w:after="0"/>
        <w:ind w:left="0"/>
        <w:jc w:val="both"/>
      </w:pPr>
      <w:r>
        <w:rPr>
          <w:rFonts w:ascii="Times New Roman"/>
          <w:b w:val="false"/>
          <w:i w:val="false"/>
          <w:color w:val="000000"/>
          <w:sz w:val="28"/>
        </w:rPr>
        <w:t>
      ішкi су жолдарының жағалау белдеуiн уақытша жұмыстар жүргiзу үшiн пайдаланушы тұлғалар олар аяқталғаннан кейiн жағалау белдеуiн тазалау және оны жайластыру міндеттерін сақтамауы;</w:t>
      </w:r>
    </w:p>
    <w:p>
      <w:pPr>
        <w:spacing w:after="0"/>
        <w:ind w:left="0"/>
        <w:jc w:val="both"/>
      </w:pPr>
      <w:r>
        <w:rPr>
          <w:rFonts w:ascii="Times New Roman"/>
          <w:b w:val="false"/>
          <w:i w:val="false"/>
          <w:color w:val="000000"/>
          <w:sz w:val="28"/>
        </w:rPr>
        <w:t>
      ішкi су жолдарының жағалау белдеуiне, навигациялық шырақтарды қоспағанда, кеме жолына қарай бағытталған қандай да бiр тұрақты шырақтар орнату;</w:t>
      </w:r>
    </w:p>
    <w:p>
      <w:pPr>
        <w:spacing w:after="0"/>
        <w:ind w:left="0"/>
        <w:jc w:val="both"/>
      </w:pPr>
      <w:r>
        <w:rPr>
          <w:rFonts w:ascii="Times New Roman"/>
          <w:b w:val="false"/>
          <w:i w:val="false"/>
          <w:color w:val="000000"/>
          <w:sz w:val="28"/>
        </w:rPr>
        <w:t>
      уәкiлеттi органның келiсiмiнсіз уақытша шырақтарды орнату мұндай шырақтар кеме жүретiн жол жағынан қоршаулардың болмауы;</w:t>
      </w:r>
    </w:p>
    <w:p>
      <w:pPr>
        <w:spacing w:after="0"/>
        <w:ind w:left="0"/>
        <w:jc w:val="both"/>
      </w:pPr>
      <w:r>
        <w:rPr>
          <w:rFonts w:ascii="Times New Roman"/>
          <w:b w:val="false"/>
          <w:i w:val="false"/>
          <w:color w:val="000000"/>
          <w:sz w:val="28"/>
        </w:rPr>
        <w:t>
      егер шаруашылық және өзге де қызметтiң кеме қатынасы қауiпсiздiгiн қамтамасыз етуге қатысы болмаса, мұндай қызметтi жүзеге асыру үшiн жағалау белдеуiн пайдалану;</w:t>
      </w:r>
    </w:p>
    <w:p>
      <w:pPr>
        <w:spacing w:after="0"/>
        <w:ind w:left="0"/>
        <w:jc w:val="both"/>
      </w:pPr>
      <w:r>
        <w:rPr>
          <w:rFonts w:ascii="Times New Roman"/>
          <w:b w:val="false"/>
          <w:i w:val="false"/>
          <w:color w:val="000000"/>
          <w:sz w:val="28"/>
        </w:rPr>
        <w:t>
      ішкi су жолдары шегiндегi акваторияда және жағалау белдеуiнде iшкi су жолдары мен жағалау белдеуiнiң жай-күйiне терiс әсерiн тигiзетiн және (немесе) оларды пайдалануға қиындық туғызатын қадағалаусыз кемелердi, құрылғылар мен құрылыстарды қалдырып кету;</w:t>
      </w:r>
    </w:p>
    <w:p>
      <w:pPr>
        <w:spacing w:after="0"/>
        <w:ind w:left="0"/>
        <w:jc w:val="both"/>
      </w:pPr>
      <w:r>
        <w:rPr>
          <w:rFonts w:ascii="Times New Roman"/>
          <w:b w:val="false"/>
          <w:i w:val="false"/>
          <w:color w:val="000000"/>
          <w:sz w:val="28"/>
        </w:rPr>
        <w:t>
      ішкi су жолдарында салынып жатқан жасанды құрылыстар (көпiрлер, бөгеттер, айлақ құрылыстары, арналар, гидроэнергетика құрылғылары, су бетiндегi және су астындағы өту жолдары, байланыс және электр берiлiсiнiң желiлерi, құбырлар, су жинағыштар және басқа да гидротехникалық құрылыстар) салу мен пайдалану және оларды пайдалануға байланысты жүргiзiлетiн жұмыстар, руда емес құрылыс материалдарын өндiру уәкiлеттi органның келiсiмiнсіз жүзеге асырылады;</w:t>
      </w:r>
    </w:p>
    <w:p>
      <w:pPr>
        <w:spacing w:after="0"/>
        <w:ind w:left="0"/>
        <w:jc w:val="both"/>
      </w:pPr>
      <w:r>
        <w:rPr>
          <w:rFonts w:ascii="Times New Roman"/>
          <w:b w:val="false"/>
          <w:i w:val="false"/>
          <w:color w:val="000000"/>
          <w:sz w:val="28"/>
        </w:rPr>
        <w:t>
      кеме қатынасының қауіпсіздігі мақсатында ішкi су жолдарындағы құрылыстардың кеме қатынасының қауіпсіздігі иелерi навигациялық жабдықтар құралдарын, оның iшiнде жүзу жабдықтары мен өзге де жабдықтарды орнатпауы;</w:t>
      </w:r>
    </w:p>
    <w:p>
      <w:pPr>
        <w:spacing w:after="0"/>
        <w:ind w:left="0"/>
        <w:jc w:val="both"/>
      </w:pPr>
      <w:r>
        <w:rPr>
          <w:rFonts w:ascii="Times New Roman"/>
          <w:b w:val="false"/>
          <w:i w:val="false"/>
          <w:color w:val="000000"/>
          <w:sz w:val="28"/>
        </w:rPr>
        <w:t>
      ішкi су жолдарында пайдаланылатын, сондай-ақ салынып жатқан көпiрлердiң және басқа да гидротехникалық құрылыстардың иелерi кемелердiң, салдардың және басқа да жүзбелі объектiлердiң кедергiсiз және қауiпсiз өткiзiлуiн қамтамасыз етпеу;</w:t>
      </w:r>
    </w:p>
    <w:p>
      <w:pPr>
        <w:spacing w:after="0"/>
        <w:ind w:left="0"/>
        <w:jc w:val="both"/>
      </w:pPr>
      <w:r>
        <w:rPr>
          <w:rFonts w:ascii="Times New Roman"/>
          <w:b w:val="false"/>
          <w:i w:val="false"/>
          <w:color w:val="000000"/>
          <w:sz w:val="28"/>
        </w:rPr>
        <w:t>
      ішкi су жолдарында пайдаланылатын, сондай-ақ салынып жатқан көпiрлердiң және басқа да гидротехникалық құрылыстардың иелерi өз есебiнен олардың кiреберiстерiнде қажеттi су түбiн тереңдету және су түбiн тазалау жұмыстарын сақтамау;</w:t>
      </w:r>
    </w:p>
    <w:p>
      <w:pPr>
        <w:spacing w:after="0"/>
        <w:ind w:left="0"/>
        <w:jc w:val="both"/>
      </w:pPr>
      <w:r>
        <w:rPr>
          <w:rFonts w:ascii="Times New Roman"/>
          <w:b w:val="false"/>
          <w:i w:val="false"/>
          <w:color w:val="000000"/>
          <w:sz w:val="28"/>
        </w:rPr>
        <w:t>
      ішкi су жолдарында пайдаланылатын, сондай-ақ салынып жатқан көпiрлердiң және басқа да гидротехникалық құрылыстардың иелерi кемелердiң қауiпсiз жүрiп өтуi үшiн қажеттi құрылыстар мен құрылғыларды дайындауға, орнатуға және күтiп ұстауға міндеттерді сақтамау;</w:t>
      </w:r>
    </w:p>
    <w:p>
      <w:pPr>
        <w:spacing w:after="0"/>
        <w:ind w:left="0"/>
        <w:jc w:val="both"/>
      </w:pPr>
      <w:r>
        <w:rPr>
          <w:rFonts w:ascii="Times New Roman"/>
          <w:b w:val="false"/>
          <w:i w:val="false"/>
          <w:color w:val="000000"/>
          <w:sz w:val="28"/>
        </w:rPr>
        <w:t>
      ішкi су жолдарында пайдаланылатын, сондай-ақ салынып жатқан көпiрлердiң және басқа да гидротехникалық құрылыстардың иелерi көтерме көпiрлер қанаттарын ашуы әрi көтеру бойынша міндеттерді сақтамау;</w:t>
      </w:r>
    </w:p>
    <w:p>
      <w:pPr>
        <w:spacing w:after="0"/>
        <w:ind w:left="0"/>
        <w:jc w:val="both"/>
      </w:pPr>
      <w:r>
        <w:rPr>
          <w:rFonts w:ascii="Times New Roman"/>
          <w:b w:val="false"/>
          <w:i w:val="false"/>
          <w:color w:val="000000"/>
          <w:sz w:val="28"/>
        </w:rPr>
        <w:t>
      уәкiлеттi органның кәсiпорындары кеме қатынасы қауiпсiздiгiн қамтамасыз ету үшiн кемелердi, салдарды және өзге де жүзбелі объектiлерді шлюз арқылы өткiзудi жүзеге асырмау;</w:t>
      </w:r>
    </w:p>
    <w:p>
      <w:pPr>
        <w:spacing w:after="0"/>
        <w:ind w:left="0"/>
        <w:jc w:val="both"/>
      </w:pPr>
      <w:r>
        <w:rPr>
          <w:rFonts w:ascii="Times New Roman"/>
          <w:b w:val="false"/>
          <w:i w:val="false"/>
          <w:color w:val="000000"/>
          <w:sz w:val="28"/>
        </w:rPr>
        <w:t>
      ішкi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уақтылы хабардар етпеу;</w:t>
      </w:r>
    </w:p>
    <w:p>
      <w:pPr>
        <w:spacing w:after="0"/>
        <w:ind w:left="0"/>
        <w:jc w:val="both"/>
      </w:pPr>
      <w:r>
        <w:rPr>
          <w:rFonts w:ascii="Times New Roman"/>
          <w:b w:val="false"/>
          <w:i w:val="false"/>
          <w:color w:val="000000"/>
          <w:sz w:val="28"/>
        </w:rPr>
        <w:t>
      уәкiлеттi органның кәсiпорындары кеме қатынасы қауiпсiздiгiн қамтамасыз ету үшiн су жолдарын кеме қатынасы жағдайында қамтамасыз ету және шлюздердi күтiп ұстау бағдарламасы бойынша мемлекеттiк тапсырысқа сәйкес iшкi су жолдарын күтiп ұстамауды жүзеге асырмау;</w:t>
      </w:r>
    </w:p>
    <w:p>
      <w:pPr>
        <w:spacing w:after="0"/>
        <w:ind w:left="0"/>
        <w:jc w:val="both"/>
      </w:pPr>
      <w:r>
        <w:rPr>
          <w:rFonts w:ascii="Times New Roman"/>
          <w:b w:val="false"/>
          <w:i w:val="false"/>
          <w:color w:val="000000"/>
          <w:sz w:val="28"/>
        </w:rPr>
        <w:t>
      кеме жасау өнiмдерiн шығару және кемелердi жөндеу бойынша қызметтi жүзеге асыратын жеке және заңды тұлғаларда сәйкестiк құжатының жоқтығы;</w:t>
      </w:r>
    </w:p>
    <w:p>
      <w:pPr>
        <w:spacing w:after="0"/>
        <w:ind w:left="0"/>
        <w:jc w:val="both"/>
      </w:pPr>
      <w:r>
        <w:rPr>
          <w:rFonts w:ascii="Times New Roman"/>
          <w:b w:val="false"/>
          <w:i w:val="false"/>
          <w:color w:val="000000"/>
          <w:sz w:val="28"/>
        </w:rPr>
        <w:t>
      кеменiң меншiк иесiнiң және (немесе) кеме иесiнiң кеменi кеме қатынасы қауiпсiздiгiнiң талаптарына сәйкес жүзуге дайындамауы;</w:t>
      </w:r>
    </w:p>
    <w:p>
      <w:pPr>
        <w:spacing w:after="0"/>
        <w:ind w:left="0"/>
        <w:jc w:val="both"/>
      </w:pPr>
      <w:r>
        <w:rPr>
          <w:rFonts w:ascii="Times New Roman"/>
          <w:b w:val="false"/>
          <w:i w:val="false"/>
          <w:color w:val="000000"/>
          <w:sz w:val="28"/>
        </w:rPr>
        <w:t xml:space="preserve">
      кемені, егер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iшкi су көлiгi саласындағы қауiпсiздiктi, оның iшiнде экологиялық және өрт қауiпсiздiгiн қамтамасыз ету санитарлық-эпидемиологиялық ережелер мен нормалар талаптарына сай болмаған жағдайда жүзуге жiберу;</w:t>
      </w:r>
    </w:p>
    <w:p>
      <w:pPr>
        <w:spacing w:after="0"/>
        <w:ind w:left="0"/>
        <w:jc w:val="both"/>
      </w:pPr>
      <w:r>
        <w:rPr>
          <w:rFonts w:ascii="Times New Roman"/>
          <w:b w:val="false"/>
          <w:i w:val="false"/>
          <w:color w:val="000000"/>
          <w:sz w:val="28"/>
        </w:rPr>
        <w:t>
      кеме, егер ол кеме экипажының саны ол жүзуге шығатын күнгi кеме экипажының ең аз құрамы туралы белгiленген талаптардан кем болмаған жағдайларда жүзуге жiберу;</w:t>
      </w:r>
    </w:p>
    <w:p>
      <w:pPr>
        <w:spacing w:after="0"/>
        <w:ind w:left="0"/>
        <w:jc w:val="both"/>
      </w:pPr>
      <w:r>
        <w:rPr>
          <w:rFonts w:ascii="Times New Roman"/>
          <w:b w:val="false"/>
          <w:i w:val="false"/>
          <w:color w:val="000000"/>
          <w:sz w:val="28"/>
        </w:rPr>
        <w:t>
      кемеде iшкi су жолдарының навигациялық карталарының жоқтығы;</w:t>
      </w:r>
    </w:p>
    <w:p>
      <w:pPr>
        <w:spacing w:after="0"/>
        <w:ind w:left="0"/>
        <w:jc w:val="both"/>
      </w:pPr>
      <w:r>
        <w:rPr>
          <w:rFonts w:ascii="Times New Roman"/>
          <w:b w:val="false"/>
          <w:i w:val="false"/>
          <w:color w:val="000000"/>
          <w:sz w:val="28"/>
        </w:rPr>
        <w:t>
      кемеде вахталық, штурмандық, адамдарды құтқарудың жалпы кеме қызметтерiн ұйымдастыру жөнiндегi кеме iшi құжаттамасы (жағдайы, жүргiзу сапасы), соның ішінде вахталар кестесi, дабылдар бойынша кестесінің жоқтығы;</w:t>
      </w:r>
    </w:p>
    <w:p>
      <w:pPr>
        <w:spacing w:after="0"/>
        <w:ind w:left="0"/>
        <w:jc w:val="both"/>
      </w:pPr>
      <w:r>
        <w:rPr>
          <w:rFonts w:ascii="Times New Roman"/>
          <w:b w:val="false"/>
          <w:i w:val="false"/>
          <w:color w:val="000000"/>
          <w:sz w:val="28"/>
        </w:rPr>
        <w:t>
      кеменiң (құрамның) жүзу ауданының разряды мен жағдайына, құрамдарды қалыптастырудың және жолдар габариттерiнiң үлгілiк сызбаларына сәйкессіздігі;</w:t>
      </w:r>
    </w:p>
    <w:p>
      <w:pPr>
        <w:spacing w:after="0"/>
        <w:ind w:left="0"/>
        <w:jc w:val="both"/>
      </w:pPr>
      <w:r>
        <w:rPr>
          <w:rFonts w:ascii="Times New Roman"/>
          <w:b w:val="false"/>
          <w:i w:val="false"/>
          <w:color w:val="000000"/>
          <w:sz w:val="28"/>
        </w:rPr>
        <w:t>
      жолаушылар сыйымдылығының және жүк көтерiмділігінің, су бетiндегi борттың биiктiгi нормаларын (жүк таңбасы бойынша) сақтамау, кеменi басқару постынан көрудi қамтамасыз етпеу;</w:t>
      </w:r>
    </w:p>
    <w:p>
      <w:pPr>
        <w:spacing w:after="0"/>
        <w:ind w:left="0"/>
        <w:jc w:val="both"/>
      </w:pPr>
      <w:r>
        <w:rPr>
          <w:rFonts w:ascii="Times New Roman"/>
          <w:b w:val="false"/>
          <w:i w:val="false"/>
          <w:color w:val="000000"/>
          <w:sz w:val="28"/>
        </w:rPr>
        <w:t>
      кемеде жарық, көру және дыбыс сигнализациясының жоқтығы және жұмыс жасамауы;</w:t>
      </w:r>
    </w:p>
    <w:p>
      <w:pPr>
        <w:spacing w:after="0"/>
        <w:ind w:left="0"/>
        <w:jc w:val="both"/>
      </w:pPr>
      <w:r>
        <w:rPr>
          <w:rFonts w:ascii="Times New Roman"/>
          <w:b w:val="false"/>
          <w:i w:val="false"/>
          <w:color w:val="000000"/>
          <w:sz w:val="28"/>
        </w:rPr>
        <w:t>
      кеме қатынасы нормалары бойынша кемеде навигациялық, штурмандық және электр радионавигациялық аспаптардың жоқтығы және жұмыс жасамауы;</w:t>
      </w:r>
    </w:p>
    <w:p>
      <w:pPr>
        <w:spacing w:after="0"/>
        <w:ind w:left="0"/>
        <w:jc w:val="both"/>
      </w:pPr>
      <w:r>
        <w:rPr>
          <w:rFonts w:ascii="Times New Roman"/>
          <w:b w:val="false"/>
          <w:i w:val="false"/>
          <w:color w:val="000000"/>
          <w:sz w:val="28"/>
        </w:rPr>
        <w:t>
      кемеде ұжымдық және жеке құтқару құралдарының, пиротехниканың, авариялық жабдықтау санының белгіленген нормаларына сәйкессіздігі, оларды таңбалаудың, орналасуының және сақталуының дұрыс еместігі;</w:t>
      </w:r>
    </w:p>
    <w:p>
      <w:pPr>
        <w:spacing w:after="0"/>
        <w:ind w:left="0"/>
        <w:jc w:val="both"/>
      </w:pPr>
      <w:r>
        <w:rPr>
          <w:rFonts w:ascii="Times New Roman"/>
          <w:b w:val="false"/>
          <w:i w:val="false"/>
          <w:color w:val="000000"/>
          <w:sz w:val="28"/>
        </w:rPr>
        <w:t>
      экипаждың штаттық кестеге және кеме экипажының ең аз құрамы туралы ережеге сәйкес жасақталмауы;</w:t>
      </w:r>
    </w:p>
    <w:p>
      <w:pPr>
        <w:spacing w:after="0"/>
        <w:ind w:left="0"/>
        <w:jc w:val="both"/>
      </w:pPr>
      <w:r>
        <w:rPr>
          <w:rFonts w:ascii="Times New Roman"/>
          <w:b w:val="false"/>
          <w:i w:val="false"/>
          <w:color w:val="000000"/>
          <w:sz w:val="28"/>
        </w:rPr>
        <w:t>
      командалық және қатардағы құрамда тиiстi лауазымдарға орналасу құқығына дипломдарының (бiлiктiлiк куәлiктерiнiң), дипломдарға бақылау талондарының, аттестаттау туралы анықтамаларының жоқтығы;</w:t>
      </w:r>
    </w:p>
    <w:p>
      <w:pPr>
        <w:spacing w:after="0"/>
        <w:ind w:left="0"/>
        <w:jc w:val="both"/>
      </w:pPr>
      <w:r>
        <w:rPr>
          <w:rFonts w:ascii="Times New Roman"/>
          <w:b w:val="false"/>
          <w:i w:val="false"/>
          <w:color w:val="000000"/>
          <w:sz w:val="28"/>
        </w:rPr>
        <w:t>
      экипаж мүшелерiнiң руль құрылғысы iстен шыққан кезде дабыл бойынша iс-әрекет етудi бiлмеуi;</w:t>
      </w:r>
    </w:p>
    <w:p>
      <w:pPr>
        <w:spacing w:after="0"/>
        <w:ind w:left="0"/>
        <w:jc w:val="both"/>
      </w:pPr>
      <w:r>
        <w:rPr>
          <w:rFonts w:ascii="Times New Roman"/>
          <w:b w:val="false"/>
          <w:i w:val="false"/>
          <w:color w:val="000000"/>
          <w:sz w:val="28"/>
        </w:rPr>
        <w:t>
      вахталарды атқару режимiн, оқу дабылдарын өткізу және руль құрылғысы iстен шыққан кезде iс-қимыл жөнінде жаттығулар жүргiзудiң кезеңдiгiн сақтамауы;</w:t>
      </w:r>
    </w:p>
    <w:p>
      <w:pPr>
        <w:spacing w:after="0"/>
        <w:ind w:left="0"/>
        <w:jc w:val="both"/>
      </w:pPr>
      <w:r>
        <w:rPr>
          <w:rFonts w:ascii="Times New Roman"/>
          <w:b w:val="false"/>
          <w:i w:val="false"/>
          <w:color w:val="000000"/>
          <w:sz w:val="28"/>
        </w:rPr>
        <w:t>
      кемелер латеральдi жүйелi навигациялық жабдығы бар су жолдарымен қозғалған кезде, навигациялық жағдайдың белгiлерiн бағытқа алмай отырып, кеме жолының шегiнде жүзбеуі;</w:t>
      </w:r>
    </w:p>
    <w:p>
      <w:pPr>
        <w:spacing w:after="0"/>
        <w:ind w:left="0"/>
        <w:jc w:val="both"/>
      </w:pPr>
      <w:r>
        <w:rPr>
          <w:rFonts w:ascii="Times New Roman"/>
          <w:b w:val="false"/>
          <w:i w:val="false"/>
          <w:color w:val="000000"/>
          <w:sz w:val="28"/>
        </w:rPr>
        <w:t>
      белгiленген кеме жолының шегiнен тыс, сондай-ақ кеме жолы жабдықталмаған (олар кеме жүруiне жарамды болған жағдайда) су жолдарында кемелердің кеме жүрiсiн реттеушi органдарының келiсiмінсіз немесе арнайы мақсаттағы кемелердің жүзуі;</w:t>
      </w:r>
    </w:p>
    <w:p>
      <w:pPr>
        <w:spacing w:after="0"/>
        <w:ind w:left="0"/>
        <w:jc w:val="both"/>
      </w:pPr>
      <w:r>
        <w:rPr>
          <w:rFonts w:ascii="Times New Roman"/>
          <w:b w:val="false"/>
          <w:i w:val="false"/>
          <w:color w:val="000000"/>
          <w:sz w:val="28"/>
        </w:rPr>
        <w:t>
      әрбiр кеме қазiргi жағдайларда және ахуалдарда жүзу қауiпсiздiгiн қамтамасыз ету үшiн, тиiсінше және тиімді әрекеттер қабылдай алатындай әрқашан кауiпсiз жылдамдықпен қозғалу міндетін сақтамауы;</w:t>
      </w:r>
    </w:p>
    <w:p>
      <w:pPr>
        <w:spacing w:after="0"/>
        <w:ind w:left="0"/>
        <w:jc w:val="both"/>
      </w:pPr>
      <w:r>
        <w:rPr>
          <w:rFonts w:ascii="Times New Roman"/>
          <w:b w:val="false"/>
          <w:i w:val="false"/>
          <w:color w:val="000000"/>
          <w:sz w:val="28"/>
        </w:rPr>
        <w:t>
      кезекшi қайықтардың оларды түсiруге және көтеруге ыңғайлы жерде бес минуттан аспайтын уақыт iшiнде түсiруге тұрақты дайын жағдайда орналастыруды сақтамауы;</w:t>
      </w:r>
    </w:p>
    <w:p>
      <w:pPr>
        <w:spacing w:after="0"/>
        <w:ind w:left="0"/>
        <w:jc w:val="both"/>
      </w:pPr>
      <w:r>
        <w:rPr>
          <w:rFonts w:ascii="Times New Roman"/>
          <w:b w:val="false"/>
          <w:i w:val="false"/>
          <w:color w:val="000000"/>
          <w:sz w:val="28"/>
        </w:rPr>
        <w:t>
      құтқару және кезекшi қайықтардың көлемi және оларға сиятын адамдардың саны анық және шайылмайтын белгiлермен жазылмауы;</w:t>
      </w:r>
    </w:p>
    <w:p>
      <w:pPr>
        <w:spacing w:after="0"/>
        <w:ind w:left="0"/>
        <w:jc w:val="both"/>
      </w:pPr>
      <w:r>
        <w:rPr>
          <w:rFonts w:ascii="Times New Roman"/>
          <w:b w:val="false"/>
          <w:i w:val="false"/>
          <w:color w:val="000000"/>
          <w:sz w:val="28"/>
        </w:rPr>
        <w:t>
      құтқару салдары олардың бекiтпесiн қолмен босатып алатындай етiп орналастырмауы;</w:t>
      </w:r>
    </w:p>
    <w:p>
      <w:pPr>
        <w:spacing w:after="0"/>
        <w:ind w:left="0"/>
        <w:jc w:val="both"/>
      </w:pPr>
      <w:r>
        <w:rPr>
          <w:rFonts w:ascii="Times New Roman"/>
          <w:b w:val="false"/>
          <w:i w:val="false"/>
          <w:color w:val="000000"/>
          <w:sz w:val="28"/>
        </w:rPr>
        <w:t>
      құтқару салдарына олардың көтере алатын адамдардың саны анық және шайылмайтын белгiлермен басылмауы;</w:t>
      </w:r>
    </w:p>
    <w:p>
      <w:pPr>
        <w:spacing w:after="0"/>
        <w:ind w:left="0"/>
        <w:jc w:val="both"/>
      </w:pPr>
      <w:r>
        <w:rPr>
          <w:rFonts w:ascii="Times New Roman"/>
          <w:b w:val="false"/>
          <w:i w:val="false"/>
          <w:color w:val="000000"/>
          <w:sz w:val="28"/>
        </w:rPr>
        <w:t>
      теңiз кемесiндегi әрбiр адам үшiн құтқару дөңгелектерiнің, сондай-ақ оны пайдалану талаптарының жоқ болуы,;</w:t>
      </w:r>
    </w:p>
    <w:p>
      <w:pPr>
        <w:spacing w:after="0"/>
        <w:ind w:left="0"/>
        <w:jc w:val="both"/>
      </w:pPr>
      <w:r>
        <w:rPr>
          <w:rFonts w:ascii="Times New Roman"/>
          <w:b w:val="false"/>
          <w:i w:val="false"/>
          <w:color w:val="000000"/>
          <w:sz w:val="28"/>
        </w:rPr>
        <w:t>
      теңiз кемесiндегi әрбiр адам үшiн құтқару кеудешесiнің жоқ болуы, сондай-ақ оларды сақтау талаптарының сақталмауы;</w:t>
      </w:r>
    </w:p>
    <w:p>
      <w:pPr>
        <w:spacing w:after="0"/>
        <w:ind w:left="0"/>
        <w:jc w:val="both"/>
      </w:pPr>
      <w:r>
        <w:rPr>
          <w:rFonts w:ascii="Times New Roman"/>
          <w:b w:val="false"/>
          <w:i w:val="false"/>
          <w:color w:val="000000"/>
          <w:sz w:val="28"/>
        </w:rPr>
        <w:t>
      теңiз кемесi командасының әрбiр мүшесi үшiн гидротермокостюмнің жоқ болуы;</w:t>
      </w:r>
    </w:p>
    <w:p>
      <w:pPr>
        <w:spacing w:after="0"/>
        <w:ind w:left="0"/>
        <w:jc w:val="both"/>
      </w:pPr>
      <w:r>
        <w:rPr>
          <w:rFonts w:ascii="Times New Roman"/>
          <w:b w:val="false"/>
          <w:i w:val="false"/>
          <w:color w:val="000000"/>
          <w:sz w:val="28"/>
        </w:rPr>
        <w:t>
      теңiз кемесiндегi әрбiр адам үшiн жылу қорғау құралының жоқ болуы;</w:t>
      </w:r>
    </w:p>
    <w:p>
      <w:pPr>
        <w:spacing w:after="0"/>
        <w:ind w:left="0"/>
        <w:jc w:val="both"/>
      </w:pPr>
      <w:r>
        <w:rPr>
          <w:rFonts w:ascii="Times New Roman"/>
          <w:b w:val="false"/>
          <w:i w:val="false"/>
          <w:color w:val="000000"/>
          <w:sz w:val="28"/>
        </w:rPr>
        <w:t>
      қолайсыз жағдайлар кезiнде құтқару және кезекшi қайықтардың қауiпсiз түсiрiлуiнің қамтамасыз етілмеуі және түсiрiп-отырғызатын сырғымалардың қолданылмауы;</w:t>
      </w:r>
    </w:p>
    <w:p>
      <w:pPr>
        <w:spacing w:after="0"/>
        <w:ind w:left="0"/>
        <w:jc w:val="both"/>
      </w:pPr>
      <w:r>
        <w:rPr>
          <w:rFonts w:ascii="Times New Roman"/>
          <w:b w:val="false"/>
          <w:i w:val="false"/>
          <w:color w:val="000000"/>
          <w:sz w:val="28"/>
        </w:rPr>
        <w:t>
      түсiру құрылғыларының шығырлары құтқару және кезекшi қайықтарды пайдалану жүзеге асырылатын жағдайларда тростың босаңсуының туындауын болдырмайтын автоматты жоғары жылдамдықты қатайту құрылғысымен жабдықталмауы;</w:t>
      </w:r>
    </w:p>
    <w:p>
      <w:pPr>
        <w:spacing w:after="0"/>
        <w:ind w:left="0"/>
        <w:jc w:val="both"/>
      </w:pPr>
      <w:r>
        <w:rPr>
          <w:rFonts w:ascii="Times New Roman"/>
          <w:b w:val="false"/>
          <w:i w:val="false"/>
          <w:color w:val="000000"/>
          <w:sz w:val="28"/>
        </w:rPr>
        <w:t>
      барлық құтқару құралдары әрбiр он екi айда техникалық қызметтен өтпеуі;</w:t>
      </w:r>
    </w:p>
    <w:p>
      <w:pPr>
        <w:spacing w:after="0"/>
        <w:ind w:left="0"/>
        <w:jc w:val="both"/>
      </w:pPr>
      <w:r>
        <w:rPr>
          <w:rFonts w:ascii="Times New Roman"/>
          <w:b w:val="false"/>
          <w:i w:val="false"/>
          <w:color w:val="000000"/>
          <w:sz w:val="28"/>
        </w:rPr>
        <w:t>
      елеулі бұзушылықтарға мыналар жатады:</w:t>
      </w:r>
    </w:p>
    <w:p>
      <w:pPr>
        <w:spacing w:after="0"/>
        <w:ind w:left="0"/>
        <w:jc w:val="both"/>
      </w:pPr>
      <w:r>
        <w:rPr>
          <w:rFonts w:ascii="Times New Roman"/>
          <w:b w:val="false"/>
          <w:i w:val="false"/>
          <w:color w:val="000000"/>
          <w:sz w:val="28"/>
        </w:rPr>
        <w:t>
      кемеде штат кестесi мен кеменi пайдалану режимi мен экипаждың жұмысы туралы кеме иесi бұйрығының (немесе басқа құжат) жоқтығы;</w:t>
      </w:r>
    </w:p>
    <w:p>
      <w:pPr>
        <w:spacing w:after="0"/>
        <w:ind w:left="0"/>
        <w:jc w:val="both"/>
      </w:pPr>
      <w:r>
        <w:rPr>
          <w:rFonts w:ascii="Times New Roman"/>
          <w:b w:val="false"/>
          <w:i w:val="false"/>
          <w:color w:val="000000"/>
          <w:sz w:val="28"/>
        </w:rPr>
        <w:t xml:space="preserve">
      шағын өлшемді кеменің кеме жүргізушісінде шағын өлшемді кемені басқару құқығына </w:t>
      </w:r>
      <w:r>
        <w:rPr>
          <w:rFonts w:ascii="Times New Roman"/>
          <w:b w:val="false"/>
          <w:i w:val="false"/>
          <w:color w:val="000000"/>
          <w:sz w:val="28"/>
        </w:rPr>
        <w:t>белгіленген</w:t>
      </w:r>
      <w:r>
        <w:rPr>
          <w:rFonts w:ascii="Times New Roman"/>
          <w:b w:val="false"/>
          <w:i w:val="false"/>
          <w:color w:val="000000"/>
          <w:sz w:val="28"/>
        </w:rPr>
        <w:t xml:space="preserve"> тәртіппен куәландырылған кепілхатының жоқтығы;</w:t>
      </w:r>
    </w:p>
    <w:p>
      <w:pPr>
        <w:spacing w:after="0"/>
        <w:ind w:left="0"/>
        <w:jc w:val="both"/>
      </w:pPr>
      <w:r>
        <w:rPr>
          <w:rFonts w:ascii="Times New Roman"/>
          <w:b w:val="false"/>
          <w:i w:val="false"/>
          <w:color w:val="000000"/>
          <w:sz w:val="28"/>
        </w:rPr>
        <w:t>
      тіркелмеген кемелерді олардың тұрағы үшін арналған базаларда (құрылыстарда) қоюға және сақтауға, сондай-ақ белгіленбеген жерлерде оларды арқандау;</w:t>
      </w:r>
    </w:p>
    <w:p>
      <w:pPr>
        <w:spacing w:after="0"/>
        <w:ind w:left="0"/>
        <w:jc w:val="both"/>
      </w:pPr>
      <w:r>
        <w:rPr>
          <w:rFonts w:ascii="Times New Roman"/>
          <w:b w:val="false"/>
          <w:i w:val="false"/>
          <w:color w:val="000000"/>
          <w:sz w:val="28"/>
        </w:rPr>
        <w:t xml:space="preserve">
      кеменiң бортында жауапкершіліктің сақтандырылуын немесе қаржымен қамтамасыз етiлуiн растайтын </w:t>
      </w:r>
      <w:r>
        <w:rPr>
          <w:rFonts w:ascii="Times New Roman"/>
          <w:b w:val="false"/>
          <w:i w:val="false"/>
          <w:color w:val="000000"/>
          <w:sz w:val="28"/>
        </w:rPr>
        <w:t>куәлiктiң</w:t>
      </w:r>
      <w:r>
        <w:rPr>
          <w:rFonts w:ascii="Times New Roman"/>
          <w:b w:val="false"/>
          <w:i w:val="false"/>
          <w:color w:val="000000"/>
          <w:sz w:val="28"/>
        </w:rPr>
        <w:t xml:space="preserve"> жоқтығы;</w:t>
      </w:r>
    </w:p>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жөніндегі </w:t>
      </w:r>
      <w:r>
        <w:rPr>
          <w:rFonts w:ascii="Times New Roman"/>
          <w:b w:val="false"/>
          <w:i w:val="false"/>
          <w:color w:val="000000"/>
          <w:sz w:val="28"/>
        </w:rPr>
        <w:t>шарты</w:t>
      </w:r>
      <w:r>
        <w:rPr>
          <w:rFonts w:ascii="Times New Roman"/>
          <w:b w:val="false"/>
          <w:i w:val="false"/>
          <w:color w:val="000000"/>
          <w:sz w:val="28"/>
        </w:rPr>
        <w:t xml:space="preserve"> мен полисінің жоқтығы;</w:t>
      </w:r>
    </w:p>
    <w:p>
      <w:pPr>
        <w:spacing w:after="0"/>
        <w:ind w:left="0"/>
        <w:jc w:val="both"/>
      </w:pPr>
      <w:r>
        <w:rPr>
          <w:rFonts w:ascii="Times New Roman"/>
          <w:b w:val="false"/>
          <w:i w:val="false"/>
          <w:color w:val="000000"/>
          <w:sz w:val="28"/>
        </w:rPr>
        <w:t xml:space="preserve">
      кеменің Қазақстан Республикасы кеме тiзiлiмдерiнiң бiрiнде </w:t>
      </w:r>
      <w:r>
        <w:rPr>
          <w:rFonts w:ascii="Times New Roman"/>
          <w:b w:val="false"/>
          <w:i w:val="false"/>
          <w:color w:val="000000"/>
          <w:sz w:val="28"/>
        </w:rPr>
        <w:t>мемлекеттік тiркеуінің</w:t>
      </w:r>
      <w:r>
        <w:rPr>
          <w:rFonts w:ascii="Times New Roman"/>
          <w:b w:val="false"/>
          <w:i w:val="false"/>
          <w:color w:val="000000"/>
          <w:sz w:val="28"/>
        </w:rPr>
        <w:t xml:space="preserve"> жоқтығы;</w:t>
      </w:r>
    </w:p>
    <w:p>
      <w:pPr>
        <w:spacing w:after="0"/>
        <w:ind w:left="0"/>
        <w:jc w:val="both"/>
      </w:pPr>
      <w:r>
        <w:rPr>
          <w:rFonts w:ascii="Times New Roman"/>
          <w:b w:val="false"/>
          <w:i w:val="false"/>
          <w:color w:val="000000"/>
          <w:sz w:val="28"/>
        </w:rPr>
        <w:t>
      кеме иесi экипаж мүшелерi кемеде болған уақытта оларды азық-түлiкпен және сумен iркiлiссiз жабдықтаумен қамтамасыз етпеуі;</w:t>
      </w:r>
    </w:p>
    <w:p>
      <w:pPr>
        <w:spacing w:after="0"/>
        <w:ind w:left="0"/>
        <w:jc w:val="both"/>
      </w:pPr>
      <w:r>
        <w:rPr>
          <w:rFonts w:ascii="Times New Roman"/>
          <w:b w:val="false"/>
          <w:i w:val="false"/>
          <w:color w:val="000000"/>
          <w:sz w:val="28"/>
        </w:rPr>
        <w:t xml:space="preserve">
      асуға батқан мүлікті көтеру </w:t>
      </w:r>
      <w:r>
        <w:rPr>
          <w:rFonts w:ascii="Times New Roman"/>
          <w:b w:val="false"/>
          <w:i w:val="false"/>
          <w:color w:val="000000"/>
          <w:sz w:val="28"/>
        </w:rPr>
        <w:t>тәртібі</w:t>
      </w:r>
      <w:r>
        <w:rPr>
          <w:rFonts w:ascii="Times New Roman"/>
          <w:b w:val="false"/>
          <w:i w:val="false"/>
          <w:color w:val="000000"/>
          <w:sz w:val="28"/>
        </w:rPr>
        <w:t xml:space="preserve"> мен мерзімін сақтамауы;</w:t>
      </w:r>
    </w:p>
    <w:p>
      <w:pPr>
        <w:spacing w:after="0"/>
        <w:ind w:left="0"/>
        <w:jc w:val="both"/>
      </w:pPr>
      <w:r>
        <w:rPr>
          <w:rFonts w:ascii="Times New Roman"/>
          <w:b w:val="false"/>
          <w:i w:val="false"/>
          <w:color w:val="000000"/>
          <w:sz w:val="28"/>
        </w:rPr>
        <w:t>
      кеменiң меншiк иесi және (немесе) кеме иесi кеме қатынасы қауiпсiздiгi талаптарына сәйкес кеме экипажы мүшелерiнiң, басқа да қызметкерлердiң дағдыларын ұдайы жетiлдiрмеуі;</w:t>
      </w:r>
    </w:p>
    <w:p>
      <w:pPr>
        <w:spacing w:after="0"/>
        <w:ind w:left="0"/>
        <w:jc w:val="both"/>
      </w:pPr>
      <w:r>
        <w:rPr>
          <w:rFonts w:ascii="Times New Roman"/>
          <w:b w:val="false"/>
          <w:i w:val="false"/>
          <w:color w:val="000000"/>
          <w:sz w:val="28"/>
        </w:rPr>
        <w:t>
      заңды тұлғаға жататын шағын өлшемді кемені жүргізушінің жанында рейске жоспар-тапсырма, жолдық (маршруттық) парақ және т.т., тасымалданатын жүк құжаттарының жоқтығы;</w:t>
      </w:r>
    </w:p>
    <w:p>
      <w:pPr>
        <w:spacing w:after="0"/>
        <w:ind w:left="0"/>
        <w:jc w:val="both"/>
      </w:pPr>
      <w:r>
        <w:rPr>
          <w:rFonts w:ascii="Times New Roman"/>
          <w:b w:val="false"/>
          <w:i w:val="false"/>
          <w:color w:val="000000"/>
          <w:sz w:val="28"/>
        </w:rPr>
        <w:t>
      Шамалы бұзушылықтарға осы тармақшалардағы өрескел және елеулі бұзушылықтарда көзделмеген, көліктік бақылау саласындағы көлік заңнамалары талаптарын бұзушылықтардың өзге түрлерінің барлығы жатады.</w:t>
      </w:r>
    </w:p>
    <w:bookmarkStart w:name="z29" w:id="22"/>
    <w:p>
      <w:pPr>
        <w:spacing w:after="0"/>
        <w:ind w:left="0"/>
        <w:jc w:val="both"/>
      </w:pPr>
      <w:r>
        <w:rPr>
          <w:rFonts w:ascii="Times New Roman"/>
          <w:b w:val="false"/>
          <w:i w:val="false"/>
          <w:color w:val="000000"/>
          <w:sz w:val="28"/>
        </w:rPr>
        <w:t>
      10. Әрбір жасалған бұзушылық үшін бақылау субъектісіне балдар беріледі:</w:t>
      </w:r>
    </w:p>
    <w:bookmarkEnd w:id="22"/>
    <w:p>
      <w:pPr>
        <w:spacing w:after="0"/>
        <w:ind w:left="0"/>
        <w:jc w:val="both"/>
      </w:pPr>
      <w:r>
        <w:rPr>
          <w:rFonts w:ascii="Times New Roman"/>
          <w:b w:val="false"/>
          <w:i w:val="false"/>
          <w:color w:val="000000"/>
          <w:sz w:val="28"/>
        </w:rPr>
        <w:t>
      бір өрескел бұзушылық үшін – бес балл;</w:t>
      </w:r>
    </w:p>
    <w:p>
      <w:pPr>
        <w:spacing w:after="0"/>
        <w:ind w:left="0"/>
        <w:jc w:val="both"/>
      </w:pPr>
      <w:r>
        <w:rPr>
          <w:rFonts w:ascii="Times New Roman"/>
          <w:b w:val="false"/>
          <w:i w:val="false"/>
          <w:color w:val="000000"/>
          <w:sz w:val="28"/>
        </w:rPr>
        <w:t>
      бір елеулі үшін – үш балл;</w:t>
      </w:r>
    </w:p>
    <w:p>
      <w:pPr>
        <w:spacing w:after="0"/>
        <w:ind w:left="0"/>
        <w:jc w:val="both"/>
      </w:pPr>
      <w:r>
        <w:rPr>
          <w:rFonts w:ascii="Times New Roman"/>
          <w:b w:val="false"/>
          <w:i w:val="false"/>
          <w:color w:val="000000"/>
          <w:sz w:val="28"/>
        </w:rPr>
        <w:t>
      бір шамалы бұзушылық үшін – бір балл.</w:t>
      </w:r>
    </w:p>
    <w:bookmarkStart w:name="z30" w:id="23"/>
    <w:p>
      <w:pPr>
        <w:spacing w:after="0"/>
        <w:ind w:left="0"/>
        <w:jc w:val="both"/>
      </w:pPr>
      <w:r>
        <w:rPr>
          <w:rFonts w:ascii="Times New Roman"/>
          <w:b w:val="false"/>
          <w:i w:val="false"/>
          <w:color w:val="000000"/>
          <w:sz w:val="28"/>
        </w:rPr>
        <w:t>
      11. Бақылау субъектілері субъективті критерийлер бойынша жасалған бұзушылықтың түрі мен санына қарай тәуекел дәрежесінің үш тобына бөлінеді: жоғары, орташа және шамалы.</w:t>
      </w:r>
    </w:p>
    <w:bookmarkEnd w:id="23"/>
    <w:p>
      <w:pPr>
        <w:spacing w:after="0"/>
        <w:ind w:left="0"/>
        <w:jc w:val="both"/>
      </w:pPr>
      <w:r>
        <w:rPr>
          <w:rFonts w:ascii="Times New Roman"/>
          <w:b w:val="false"/>
          <w:i w:val="false"/>
          <w:color w:val="000000"/>
          <w:sz w:val="28"/>
        </w:rPr>
        <w:t>
      Жыл қорытындысы бойынша бақылау субъектісінің жинаған балдарының саны жинақталады. Тәуекелдің шамалы дәрежесіне он баллға дейін жинаған субъектілер жатады. Тәуекелдің орташа дәрежесіне оннан жиырма баллға дейін жинаған субъектілер жатады. Тәуекелдің жоғарғы дәрежесіне жиырма және одан жоғары балл жинаған субъектілер жатады.</w:t>
      </w:r>
    </w:p>
    <w:bookmarkStart w:name="z24" w:id="24"/>
    <w:p>
      <w:pPr>
        <w:spacing w:after="0"/>
        <w:ind w:left="0"/>
        <w:jc w:val="both"/>
      </w:pPr>
      <w:r>
        <w:rPr>
          <w:rFonts w:ascii="Times New Roman"/>
          <w:b w:val="false"/>
          <w:i w:val="false"/>
          <w:color w:val="000000"/>
          <w:sz w:val="28"/>
        </w:rPr>
        <w:t>
      12. Бір топтың ішінде бөлу мына тәртіпте жүргізіледі:</w:t>
      </w:r>
    </w:p>
    <w:bookmarkEnd w:id="24"/>
    <w:p>
      <w:pPr>
        <w:spacing w:after="0"/>
        <w:ind w:left="0"/>
        <w:jc w:val="both"/>
      </w:pPr>
      <w:r>
        <w:rPr>
          <w:rFonts w:ascii="Times New Roman"/>
          <w:b w:val="false"/>
          <w:i w:val="false"/>
          <w:color w:val="000000"/>
          <w:sz w:val="28"/>
        </w:rPr>
        <w:t>
      тексеру жоспарына бірінші кезекте ең көп балл жинаған бақылау субьектісін енгізеді. Бірдей балл сандарын жинаған субъектілердің ішінен тексеру жоспарына бірінші кезекте ең көп өрескел бұзушылықтар жасаған субъектіні енгізеді. Өрескел бұзушылықтардың саны бірдей болған жағдайда ең көп едәуір бұзушылық жасаған субъект енгізіледі. Едәуір бұзушылықтардың саны бірдей болған жағдайда бірінші кезекте тексеру жоспарына өткен жылда жүк немесе жолаушы тасымалын ең көп жасаған бақылау субъектісі енгізіледі.</w:t>
      </w:r>
    </w:p>
    <w:bookmarkStart w:name="z25" w:id="25"/>
    <w:p>
      <w:pPr>
        <w:spacing w:after="0"/>
        <w:ind w:left="0"/>
        <w:jc w:val="both"/>
      </w:pPr>
      <w:r>
        <w:rPr>
          <w:rFonts w:ascii="Times New Roman"/>
          <w:b w:val="false"/>
          <w:i w:val="false"/>
          <w:color w:val="000000"/>
          <w:sz w:val="28"/>
        </w:rPr>
        <w:t>
      13. Бақылау субъектілерін алдағы жылда (тоқсанда, жарты жылдықта) объективті және субъективті бағалау бойынша бөлу жылдың басталуына дейін (тоқсанда, жарты жылдықта) 20 күнтізбелік күнде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2010 жылғы 17 ақпандағы</w:t>
            </w:r>
            <w:r>
              <w:br/>
            </w:r>
            <w:r>
              <w:rPr>
                <w:rFonts w:ascii="Times New Roman"/>
                <w:b w:val="false"/>
                <w:i w:val="false"/>
                <w:color w:val="000000"/>
                <w:sz w:val="20"/>
              </w:rPr>
              <w:t>№ 91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24 ақпандағы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Автомобиль көлігі саласындағы тексеру парағы</w:t>
      </w:r>
    </w:p>
    <w:p>
      <w:pPr>
        <w:spacing w:after="0"/>
        <w:ind w:left="0"/>
        <w:jc w:val="both"/>
      </w:pPr>
      <w:r>
        <w:rPr>
          <w:rFonts w:ascii="Times New Roman"/>
          <w:b w:val="false"/>
          <w:i w:val="false"/>
          <w:color w:val="000000"/>
          <w:sz w:val="28"/>
        </w:rPr>
        <w:t>
      Тексеруді тағайындаған орган _____________________________________</w:t>
      </w:r>
    </w:p>
    <w:p>
      <w:pPr>
        <w:spacing w:after="0"/>
        <w:ind w:left="0"/>
        <w:jc w:val="both"/>
      </w:pPr>
      <w:r>
        <w:rPr>
          <w:rFonts w:ascii="Times New Roman"/>
          <w:b w:val="false"/>
          <w:i w:val="false"/>
          <w:color w:val="000000"/>
          <w:sz w:val="28"/>
        </w:rPr>
        <w:t>
      Тексеруді тағайындау</w:t>
      </w:r>
    </w:p>
    <w:p>
      <w:pPr>
        <w:spacing w:after="0"/>
        <w:ind w:left="0"/>
        <w:jc w:val="both"/>
      </w:pPr>
      <w:r>
        <w:rPr>
          <w:rFonts w:ascii="Times New Roman"/>
          <w:b w:val="false"/>
          <w:i w:val="false"/>
          <w:color w:val="000000"/>
          <w:sz w:val="28"/>
        </w:rPr>
        <w:t>
      туралы акті ______________________________________________________</w:t>
      </w:r>
    </w:p>
    <w:p>
      <w:pPr>
        <w:spacing w:after="0"/>
        <w:ind w:left="0"/>
        <w:jc w:val="both"/>
      </w:pPr>
      <w:r>
        <w:rPr>
          <w:rFonts w:ascii="Times New Roman"/>
          <w:b w:val="false"/>
          <w:i w:val="false"/>
          <w:color w:val="000000"/>
          <w:sz w:val="28"/>
        </w:rPr>
        <w:t>
                   (№, күні, құқықтық статистика органында тіркелгендігі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Тексеруді өткізу мерзімі _________________________________________</w:t>
      </w:r>
    </w:p>
    <w:p>
      <w:pPr>
        <w:spacing w:after="0"/>
        <w:ind w:left="0"/>
        <w:jc w:val="both"/>
      </w:pPr>
      <w:r>
        <w:rPr>
          <w:rFonts w:ascii="Times New Roman"/>
          <w:b w:val="false"/>
          <w:i w:val="false"/>
          <w:color w:val="000000"/>
          <w:sz w:val="28"/>
        </w:rPr>
        <w:t>
      Тексерілетін кезең _______________________________________________</w:t>
      </w:r>
    </w:p>
    <w:p>
      <w:pPr>
        <w:spacing w:after="0"/>
        <w:ind w:left="0"/>
        <w:jc w:val="both"/>
      </w:pPr>
      <w:r>
        <w:rPr>
          <w:rFonts w:ascii="Times New Roman"/>
          <w:b w:val="false"/>
          <w:i w:val="false"/>
          <w:color w:val="000000"/>
          <w:sz w:val="28"/>
        </w:rPr>
        <w:t>
      Тексерілетін субъектінің атауы 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566"/>
        <w:gridCol w:w="977"/>
        <w:gridCol w:w="18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Талап/Бұзушылық түрі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ИӘ/ЖОҚ/Талап етілмейді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 тексеруді және жүргізушілерді рейс алдындағы (ауысым алдындағы) медициналық қарап тексеруді жүргізу үшін тиісті қызметтер мен білікті персоналдың немесе осындай қызметті жүзеге асыратын тиісті ұйымдармен шарттардың болуы мен сәйкестігі.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тасымалдау үшін арнайы басқарылатын, соның ішінде қолмен, сондай-ақ рульдік басқаруы оң жақтағы автокөлік құралдарын пайдалану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Таксиде (жеңіл автокөлікте) кем дегенде төрт бүйір есiктің бар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тасымалдауға жіберілген жүргізушінің жасы кем дегенде жиырма бiр, тиiстi санаттағы жүргiзушi куәлiгi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автомобиль тасымалдары кезінде пайдаланылатын автобустар және шағын автобустар Экономика және сауда министрлігі Стандарттау, метрология және сертификаттау комитетінің 2001 жылғы 22 қазандағы № 378 бұйрығымен бекітілген</w:t>
            </w:r>
          </w:p>
          <w:p>
            <w:pPr>
              <w:spacing w:after="20"/>
              <w:ind w:left="20"/>
              <w:jc w:val="both"/>
            </w:pPr>
            <w:r>
              <w:rPr>
                <w:rFonts w:ascii="Times New Roman"/>
                <w:b w:val="false"/>
                <w:i w:val="false"/>
                <w:color w:val="000000"/>
                <w:sz w:val="20"/>
              </w:rPr>
              <w:t>
"Жолаушылар тасымалдары бойынша автокөлік қызметтері. Жалпы техникалық шарттар" 1040-2001 ҚР СТ талаптарына сәйкес келеді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автокөлік құралдарында қолданылатын тахографтар ЕСТР-дің талаптарына сәйкес келеді және Қазақстан Республикасында тахографтарды қолдануға рұқсат беретін өлшеу құралдары үлгісін бекіту туралы сертификат, сондай-ақ, олардың мемлекеттік метрологиялық бақылаудан (тексеруден) өткені туралы куәлігі немесе тексеру белгісі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түсті гаммамен ресімделген такси.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тасымалдауды жүзеге асыратын жүргiзушiде сапар басталмас бұрын қауiптi жүктердi тасымалдау бойынша рейс алдында нұсқаудан өту жөнінде белгiсi бар құжаттың бар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трафареттерде тәуліктің қараңғы мезгілінде көмескі жарықтың бар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төбесінде орналасқан және 500 метр дейінгі қашықтықтан жақсы ажыратылатын айырымдық белгімен жабдықталуы. Айырымдық белгіде "Т" (такси) деген жазу және/немесе тәуліктің қараңғы уақытында жанып көрінетін оған тән шаршылы белбеуі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әрбір жүргізушінің толтырылған диаграммалық дискілерін соңғы жазылған күнінен бастап кемінде 12 ай бойы және тахографтарды тексеру туралы куәліктерді, оларды берген сәттен бастап 3 жыл бойы сақтайды.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балалар тобын тасымалдауды жүзеге асыру кезінде екi және одан көп автобустардың легiне жол полициясының арнаулы автомобильдерi iлесiп жүреді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балалар тобын тасымалдау кемiнде екi есiгi бар, техникалық жай-күйi Жолаушыларды және багажды тасымалдау ережелерiнде белгiленген талаптарға сай келетiн автобустармен жүзеге асырылады.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балалар тобын тасымалдауға арналған автобустар сары түстi шұғылалы шырақшамен жабдықталған.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балалар тобын тасымалдауға арналған автобустардың алдына және артына "Балалар тасымалы" деген тану белгiсi орнатылған.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балалар тобын тасымалдауды жасы кемiнде жиырма бестегi, тиiстi санаттағы жүргiзушi куәлiгi және кемiнде бес жыл жұмыс өтілі бap жүргiзушi жүзеге асырады.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150 км астам жолаушылардың және багаждың қалааралық және халықаралық тұрақты автомобиль тасымалдары маршруттарында пайдаланылатын автобустарда шалқаймалы арқалықтары бар жұмсақ отырғыштары бар. Егер маршруттың ұзақтығы 500 км артық болса, онда автобустың салонында ауыстырушы жүргізушінің орны көзделеді.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белгіленген еңбек және демалыс режимін сақтауы, оның ішінде жүргізушілердің еңбек және демалыс режимін тіркеудің бақылау құрылғыларымен (тахографтармен) жабдықталуға жататын, Қазақстан 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тасымал түрлерін жүзеге асыратын автобустарда, жүк, оның ішінде мамандандырылған (жүктердің белгілі бір түрлерін тасымалдауға арналған) автомобильдерде тахографтардың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Жүргiзушiлердiң еңбек және демалыс режимiн тiркейтiн бақылау құрылғыларымен (тахографтармен) қауiптi жүктердiң автомобиль тасымалдарын, жолаушылардың, багаждың және жүктердің халықаралық автомобиль тасымалдарын, жолаушылардың және багаждың тұрақты және тұрақты емес қалааралық облысаралық автомобиль тасымалдарын жүзеге асыру кезiнде пайдаланылатын автобустар, жүк, соның iшiнде мамандандырылған автомобильдердің жабдықталуы.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 жүзеге асыратын жүргізушіде мынадай ілеспе құжаттарының: автокөлік құралына тіркеу құжаттарының, автокөлік құралдарын Қазақстан Республикасының аумағы бойынша белгілі бір қауіпті жүктердің тасымалына жіберу туралы тиiстi уәкiлеттi органның берген куәлiгінің, қауiптi жүктердi тасымалдауға арналған "ҚЖ тасымалы" белгiсi бар лицензиясының (лицензиялық карточка), "Қауіпті жүк тасымалы" белгісі бар тасымал маршрутын көрсете отырып жол парағының, Қазақстан Республикасының аумағы бойынша қауіпсіз жүк тасымалына жүргізушінің жіберілгендігі туралы куәліктің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көлемдi және (немесе) ауыр салмақты жүктерді автокөлік құралымен автомобиль жолдары бойынша тасымалдау кезінде арнайы рұқсат пен оның бақылау талонының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құралының көлемдерi мен салмағын ескергенде, Қазақстан Республикасының аумағында автомобиль жолдары бойынша жүру үшін </w:t>
            </w:r>
            <w:r>
              <w:rPr>
                <w:rFonts w:ascii="Times New Roman"/>
                <w:b w:val="false"/>
                <w:i w:val="false"/>
                <w:color w:val="000000"/>
                <w:sz w:val="20"/>
              </w:rPr>
              <w:t>белгiленген</w:t>
            </w:r>
            <w:r>
              <w:rPr>
                <w:rFonts w:ascii="Times New Roman"/>
                <w:b w:val="false"/>
                <w:i w:val="false"/>
                <w:color w:val="000000"/>
                <w:sz w:val="20"/>
              </w:rPr>
              <w:t xml:space="preserve"> автокөлiк құралдарының рұқсат етілген көлемдiк және салмақтық өлшемдерiнен асатын бөлiнетiн жүктердi автокөлiк құралымен тасымалдау.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 мерзiмінен өткенде немесе дұрыс ресімделмегенде ірi көлемдi және (немесе) ауыр салмақты автокөлiк құралының жүруі.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маңындағы тұрақты автомобиль тасымалдары маршруттарында кемінде екі жолаушы есігі бар қалалық автобустарды (І класты), шағын автобустарды, сондай-ақ тұрақты қала маңындағы автомобиль тасымалдары маршруттарында қалааралық автобустарды (ІІ класты) пайдалану.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өз құрамында қосымша медициналық көмек пунктінің және дәріхана киоскісінің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автомобиль тасымалдары кезінде пайдаланылатын автобустарда, шағын автобустарда ешқандай кедергісіз ашылып және жабылатын жолаушылар салонының есіктері мен авариялық люктердің болуы. Есіктерде өткір немесе олардың бетінен алыс шығып тұрған қырлардың болмауы, жүргізушінің кабинасы мен жолаушы салонына жауын-шашынның түсуін толық болдырмайтын жабық күйдегі төбенің, авариялық люктер мен терезелердің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өз құрамында қосымша автобустарды тексеруге арналған посттарының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Белгiлi бiр қауiптi жүктердi тасымалдауға автокөлiк құралын жiберу туралы куәлiктi берілген сәттен бастап бiр жыл өткенге дейін пайдалану.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құралдарымен қауіпті жүктердiң тасымалын жүзеге асыратын жүргiзушiлерде осы санаттағы көлік құралының жүргізушісi ретiнде кемiнде үш жыл үздiксiз жұмыс өтiлiнiң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қалдықтарында ластаушы заттардың болуы, сондай-ақ олардың жұмыс істеуі кезінде шығатын шудың деңгейі белгіленген нормативтерден асып кететін автомобильдерді, ұшақтарды, кемелерді және басқа да жылжымалы құралдарды және қондырғыларды пайдалануға шығару.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автостанциялардың өз құрамында диспетчерлік пункттер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дәрілердің және медициналық құралдардың қажетті жинағы бар медициналық дәрісалғышпен (автокөліктік) жабдықталған.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жүктердi тасымалдайтын автокөлiк құралдары</w:t>
            </w:r>
          </w:p>
          <w:p>
            <w:pPr>
              <w:spacing w:after="20"/>
              <w:ind w:left="20"/>
              <w:jc w:val="both"/>
            </w:pPr>
            <w:r>
              <w:rPr>
                <w:rFonts w:ascii="Times New Roman"/>
                <w:b w:val="false"/>
                <w:i w:val="false"/>
                <w:color w:val="000000"/>
                <w:sz w:val="20"/>
              </w:rPr>
              <w:t>
Жол қозғалысы </w:t>
            </w:r>
            <w:r>
              <w:rPr>
                <w:rFonts w:ascii="Times New Roman"/>
                <w:b w:val="false"/>
                <w:i w:val="false"/>
                <w:color w:val="000000"/>
                <w:sz w:val="20"/>
              </w:rPr>
              <w:t>ережесiне</w:t>
            </w:r>
            <w:r>
              <w:rPr>
                <w:rFonts w:ascii="Times New Roman"/>
                <w:b w:val="false"/>
                <w:i w:val="false"/>
                <w:color w:val="000000"/>
                <w:sz w:val="20"/>
              </w:rPr>
              <w:t xml:space="preserve"> және Қазақстан Республикасының стандарттау жөніндегі қолданыстағы нормативтiк құжаттарына сәйкес танылу белгiлерiмен жабдықталуы.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Жүргізушіде жүк жөнелтушi (жүк алушы) мен </w:t>
            </w:r>
            <w:r>
              <w:rPr>
                <w:rFonts w:ascii="Times New Roman"/>
                <w:b w:val="false"/>
                <w:i w:val="false"/>
                <w:color w:val="000000"/>
                <w:sz w:val="20"/>
              </w:rPr>
              <w:t>тасымалдаушы</w:t>
            </w:r>
            <w:r>
              <w:rPr>
                <w:rFonts w:ascii="Times New Roman"/>
                <w:b w:val="false"/>
                <w:i w:val="false"/>
                <w:color w:val="000000"/>
                <w:sz w:val="20"/>
              </w:rPr>
              <w:t xml:space="preserve"> арасында қауiптi жүк тасымалын жүзеге асыруға арналған </w:t>
            </w:r>
            <w:r>
              <w:rPr>
                <w:rFonts w:ascii="Times New Roman"/>
                <w:b w:val="false"/>
                <w:i w:val="false"/>
                <w:color w:val="000000"/>
                <w:sz w:val="20"/>
              </w:rPr>
              <w:t>шарттың</w:t>
            </w:r>
            <w:r>
              <w:rPr>
                <w:rFonts w:ascii="Times New Roman"/>
                <w:b w:val="false"/>
                <w:i w:val="false"/>
                <w:color w:val="000000"/>
                <w:sz w:val="20"/>
              </w:rPr>
              <w:t xml:space="preserve"> бар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қауіпті жүктердің тізбесіне сәйкес Қазақстан Республикасының аумағында автокөлiк құралдарымен тасымалдауға жіберілетін 1, 6 және 7 кластық қауiптi жүктi тасымалдаудың әзірленген маршрутының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Автокөлiкте өртке қарсы инвентариясының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(шағын автобустарда) тұрақты құралдарының (башмактардың)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автобустардың авариялық аялдау белгісімен жабдықталуы.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автобустардың жол-көлік оқиғасы жағдайында шыныларды сындыру, авариялық люктерді жедел ашудың тиісті құрал-саймандарымен және оларға ақпараттық тақтайшалармен жабдықталуы.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қалааралық және халықаралық автомобиль тасымалдары маршруттарында пайдаланылатын автобустар мен шағын автобустарында багаж бөлімшелерінің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қалааралық және халықаралық автомобиль тасымалдары маршруттарында пайдаланылатын автобустар мен шағын автобустардың қосалқы доңғалақпен және домкратпен жабдықталуы.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қалалық және қала маңындағы тұрақты автомобиль тасымалдары кезінде пайдаланылатын автобустардың алдыңғы және артқы жақтарында маршрут нөмірі көрсетілген трафареттер орнатылған, маршруттың нөмірі ашық сары түсті фонда қара түспен жазылған (шрифттің биіктігі ең кемі 120 мм). Жедел тасымалдауды жүзеге асыру кезінде трафаретте маршрут нөмірінің астында қызыл түсті "Жедел" деген жазу бар (шрифттің биіктігі ең кемі 60 мм), жолаушылардың және багаждың тұрақты қалалық автомобиль тасымалдарында пайдаланылатын автобустар салонының оң жағында жолаушы есіктерінің бірі жанында бағыттың нөмірі мен мемлекеттік және орыс тілдеріндегі қысқа сипаттамасы (аралық және соңғы аялдамалардың, бағыт өтетін негізгі көшелердің, қоғамдық мәні бар орындардың) бар трафарет орнатылуы тиіс</w:t>
            </w:r>
            <w:r>
              <w:rPr>
                <w:rFonts w:ascii="Times New Roman"/>
                <w:b w:val="false"/>
                <w:i w:val="false"/>
                <w:color w:val="000000"/>
                <w:sz w:val="20"/>
              </w:rPr>
              <w:t>.</w:t>
            </w:r>
            <w:r>
              <w:rPr>
                <w:rFonts w:ascii="Times New Roman"/>
                <w:b w:val="false"/>
                <w:i w:val="false"/>
                <w:color w:val="000000"/>
                <w:sz w:val="20"/>
              </w:rPr>
              <w:t>Жолаушылардың және багаждың қалалық және қала маңындағы тұрақты автомобиль тасымалдары кезінде пайдаланылатын автобустардың алдыңғы және артқы жақтарында маршрут нөмірі көрсетілген трафареттер орнатылған, маршруттың нөмірі ашық сары түсті фонда қара түспен жазылған (шрифттің биіктігі ең кемі 120 мм). Жедел тасымалдауды жүзеге асыру кезінде трафаретте маршрут нөмірінің астында қызыл түсті "Жедел" деген жазу бар (шрифттің биіктігі ең кемі 60 мм), жолаушылардың және багаждың тұрақты қалалық автомобиль тасымалдарында пайдаланылатын автобустар салонының оң жағында жолаушы есіктерінің бірі жанында бағыттың нөмірі мен мемлекеттік және орыс тілдеріндегі қысқа сипаттамасы (аралық және соңғы аялдамалардың, бағыт өтетін негізгі көшелердің, қоғамдық мәні бар орындардың) бар трафарет орнатылуы тиіс</w:t>
            </w: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топтарының автомобиль тасымалдарына арналған автобустардың алдында және артында "Балаларды тасымалдау" деген айыру белгілері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тұрақты автомобиль тасымалдарында пайдаланылатын автобустардың салонының алдыңғы жағында мүгедектерге, зейнеткерлерге, жүкті әйелдерге және мектеп жасына дейінгі балалары бар жолаушыларға арналған орындар көзделген. Осы орындардың жанына олардың пайдаланылу мақсатын көрсететін ақпараттық тақта орнатылған.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жарамды, стандарттаудың уәкілетті органдары тексерген және пломбаланған таксометрмен жарақталған.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автостанциялардың өз құрамында жолаушыларды отырғызуға және түсіруге, багажды тиеуге және түсіруге арналған пункт (пункттер)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автостанциялардың өз құрамында жолаушыларға арналған күту залы (залдары)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автостанциялардың өз құрамында жол жүру құжаттарын (билеттерін) сатуға, соның ішінде алдын ала, арналған касса (кассалар)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автостанциялардың өз құрамында багажды сақтау камерасы (камералары)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автостанциялардың өз құрамында қолданыстағы нормативтік құқықтық актілерге сәйкес персонал мен жолаушыларға санитарлық-гигиеналық қызмет көрсетуге арналған үй-жайлар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автостанциялардың өз құрамында қолданыстағы нормативтік құқықтық актілерге сәйкес персонал мен жүргізушілер демалатын қызметтік үй-жайлар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қосымша анықтама бюросы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қосымша қоғамдық тамақтану пункті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қосымша ана мен бала бөлмесі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легі тәулігіне 1000 адамнан артық автовокзалдарда ана мен балаға арналған бөлменің құрамына балалардың және оларды алып жүретін ересектердің демалуға арналған кереуеттері, балаларды құндақтауға арналған орны, киімдер мен заттарды сақтауға арналған шкафы бар бөлмесі кіреді.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легі тәулігіне 1000 адамнан артық автовокзалдарда ана мен балаға арналған бөлменің құрамына тоңазытқышы мен электр шәйнегі бар тамақ дайындауға және қабылдауға арналған бөлмесі кіреді.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легі тәулігіне 1000 адамнан артық автовокзалдарда ана мен балаға арналған бөлменің құрамына қолжуғышы және жинау керек-жарағын сақтауға арналған орны, қолға арналған электр кептіргіші немесе бір реттік сүлгісі және бала киімін кептіруге арналған шкафы бар дәретхана бөлмесі кіреді.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демалыс бөлмелерінде суық және ыстық суы бар душ бөлмесі, күндізгі уақытта демалысты қамтамасыз етуге арналған қараңғылаушы перделер бар. Бөлмелерде жүргізушілердегі құнды заттарды, сатылған билеттердің ақшасын, сондай-ақ жол жүру құжаттарының (билеттердің) бланкілері мен багаж түбіртектерін сақтау мүмкіндігі қамтамасыз етілген.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және түсіру пункттері қалқалармен жабдықталады.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және түсіру пункттері тәуліктің қараңғы мезгілінде автобустарға қалыпты отыру және олардан түсуді, багажды тапсыру мен алуды, деректемелерді оқуды қамтамасыз ететін жарықпен жабдықталуы тиіс.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және түсіру пункттері отырғызу алаңының нөмірі белгіленген автобустарға, шағын автобустарға отырғызу орындарының көрсеткіштерімен жабдықталған.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және түсіру пункттері жолаушыларды хабарландыруға арналған дыбыс колонкаларымен жабдықталған.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және түсіру пункттері отырғызу алаңдарын жүру бөлігінен қоршалған.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және түсіру пункттері мүгедек жолаушылардың отырғызу мен түсіру орындарына баруына арналған пандустармен жабдықталған.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және түсіру пункттерінде тиеу-түсіру және қосымша жұыстарды жүргізуге арналған Қазақстан Республикасының мемлекеттік стандарттарына сәйкес келетін штаттағы және қосымша жабдық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және түсіру пункттері тиеу-түсіру жұмыстарын орындау кезінде жүктің сақталуын және жұмыс істеушілердің қауіпсіздігін қамтамасыз етуге сәйкес келеді.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және түсіру пункттерінде кез келген ауа-райы жағдайларында автокөлік құралдарының тиеу (түсіру) орнына еркін және қауіпсіз өтуін қамтамасыз ететін кіріс жолдары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және түсіру пункттері тәуліктің кешкі және түнгі уақытында жарықтандыру Қазақстан Республикасының құрылыс нормалары мен ережелеріне сәйкес келеді және тиеу-түсіру жұмыстарын орындау қауіпсіздігін қамтамасыз етуге арналған талаптарға жауап береді.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және түсіру пункттерінде қажетті құжаттардың сапалы және уақтылы ресімделуі мен өңделуін қамтамасыз етуге арналған жеке үй-жай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және түсіру пункттерінде телефон және басқа байланыс түрлері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және түсіру пункттерінде бақылау-өткізу пункттері, зертханалары, жөнелтілетін және келіп түсетін жүктің сапасы мен массасын анықтауға мүмкіндік беретін таразыға тарту және басқа жабдығы, сондай-ақ автокөлік құралдарының шанақтарын тез бүлінетін жүктерді түсіргеннен кейін тазарту, жуу және дезинфекциялау бойынша жұмыстар жүргізуге арналған арнайы орындары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ыдыспен немесе орамамен және майда даралы жүктерді ұсақ жөнелтімдермен тапсыру кезінде жүк жөнелтуші әрбір жүк орнын мемлекеттік стандарттарға сәйкес алдын ала таңбалаған.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алушыға баратын тиелген жабық жүк автомобильдерін, тіркемелерді, автокөлік құралдарының жеке секцияларын, контейнерлерді және цистерналарды жүк жөнелтуші пломбалаған, ал жәшіктердегі, қораптардағы және басқа ыдыстағы майда даралы тауарларды пломбаланбаған автокөлік құралымен немесе контейнерлермен тасымалдау кезінде пломбаланған немесе бандерольденген.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жүк түрінің тасымалына қойылатын автомобиль көлігімен жүктерді тасымалдау ережесінің талаптарын сақтау.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Жуу-жинау жұмыстары қажетті жуатын жабдықпен жабдықталған және қоршаған ортаның автокөлік құралдары агрегаттарының, тораптарының және бөлшектерінің тозу өнімдерімен, пайдалану материалдарымен және техникалық сұйықтықтармен ластану мүмкіндігін болдырмайтын мамандандырылған посттарда орындалады. Жуу-жинау жұмыстары, сондай-ақ автокөлік құралдары диагностикалау, техникалық қызмет көрсету және жөндеу посттарына келер алдында орындалады.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тұрақты автомобиль тасымалдарын жүзеге асыру кезінде пайдаланылатын автобустардың салондары, орындықтарын, тұтқаларын, терезе шыныларын және едендерін қоса алғанда, жолға шығу алдында жуғыш және дезинфекциялағыш заттарды пайдалана отырып күн сайын жуылады.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Ауысымаралық уақытта жолаушыларды және багажды автомобильмен тұрақты тасымалдау кезінде пайдаланылатын автобустар мен таксилер, сондай-ақ жұмыс сипаты тұрақты дайындықты қажет ететін автокөлік құралдары жылытылатын жабық үй-жайларда сақталады.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Автомобиль-тартқыш өзi мен тiркемесiнiң (жартылай тiркемесiнiң) арасындағы жалғағыш магистральдар үзіліп кеткен жағдайда автомобиль-тартқышты жұмысшы немесе авариялық тежегiшпен тежеуге мүмкiндiк беретін тежеу қондырғысымен жабдықталған.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тіркемелер) автомобиль-тартқышпен жалғағыш магистральдар үзiлген жағдайда олардың автоматты түрде тоқтауын қамтамасыз ететiн тежеу қондырғыларымен жабдықталған.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(жартылай тiркемелер) барлық дөңгелектерге әсер ететiн және автомобиль-тартқыштан ажыратылған толық салмақты тiркеменi (жартылай тiркеменi) кемiнде 16% еңiсте ұстап тұруды қамтамасыз ететiн тұру тежегішімен жабдықталған.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көлемдi және (немесе) ауыр салмақты автокөлiк құралында еңісте тоқтауға мәжбүр болған жағдайда оны қосымша орнықтыру мақсатында сырғуға қарсы кемінде екi тiреуiш (әр жаққа бiреуден)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 үшін оның әрбiр буынына екiден сырғуға қарсы тіреуіштертен келеді.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кабинасы екi жағынан артқы жақты көретiн сыртқы айналармен жабдықталған. Айналар автокөлiк құралының және тасымалданатын жүктiң көлемiн ескере отырып, тура да және бұрылмалы да қозғалыс кезiнде жүргiзушiге көлденеңiнен әрi тігiнен жеткiлiктi көрудi қамтамасыз етедi.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көлемдi және (немесе) ауыр салмақты автокөлiк құралдары "Автопоезд" "Iрi көлемдi жүк" немесе "Ұзын өлшемдi көлiк құралы" деген тану белгiлермен белгіленген.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(құбыр) тiркеме-ұзартылманың тiркеменiң артқы көлемiнен 1 метрден аса шығып тұрады.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Рейске шығар алдында автокөлікті тексеру үшін көру шұңқырының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(автостанцияларда) жолаушыларды автобустардың қозғалысы, жол жүру мен багажды алып жүру шарттары және ұсынылатын қызметтер мәселелері жөніндегі анық, жеткілікті және уақтылы ақпаратпен қамтамасыз етуге арналған анықтамалық-ақпараттық қызметтің жұмысы ұйымдастырылған.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Тахографтардың диаграммалық дискілерін сақтауды ұйымдастыру.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орналастыру және эвакуациялау жоспарының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сақтауға арналған алаңында белгілердің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Буксирлік арқан және штанга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қақпаларының үстінде автокөлік құралдарының максималды рұқсат етілген вертикалды мөлшерімен жазбаның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 облыстың (республикалық маңызы бар қаланың, астананың) жергілікті атқарушы органдарының Облыстың (республикалық маңызы бар қаланың, астананың) автовокзалдары мен автостанцияларын тізіліміне кіргізуі негізінде жұмыс істейді.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 ТҚ-2 уақтылы өткені туралы құжаттық растауының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автомобиль тасымалдары кезінде пайдаланылатын автобустарда, шағын автобустарда көруді төмендетпейтін терезе шынылар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багаж және жүк тасымалдаушыларының Қазақстан Республикасының автомобиль көлiгi туралы </w:t>
            </w:r>
            <w:r>
              <w:rPr>
                <w:rFonts w:ascii="Times New Roman"/>
                <w:b w:val="false"/>
                <w:i w:val="false"/>
                <w:color w:val="000000"/>
                <w:sz w:val="20"/>
              </w:rPr>
              <w:t>заңнамасына</w:t>
            </w:r>
            <w:r>
              <w:rPr>
                <w:rFonts w:ascii="Times New Roman"/>
                <w:b w:val="false"/>
                <w:i w:val="false"/>
                <w:color w:val="000000"/>
                <w:sz w:val="20"/>
              </w:rPr>
              <w:t xml:space="preserve"> сәйкес бiлiктiлiгiн және кәсiби жарамдылығын растайтын құжаттары бар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жолаушыларды және багажды қалааралық облысiшiлiк, қалалық, қала маңындағы және елдi мекендердi, кенттердi, ауылдарды (селоларды) аудан немесе облыс орталықтарымен, республикалық маңызы бар қалалармен (астанамен) жалғастыратын автомобильмен тұрақты тасымалдауды ұйымдастыру шарты бойынша тасымал үшiн автобустардың, шағын автобустардың шартта көзделген санын және типiн (класын) пайдаланады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басшылық ету қозғалысты басқару, кестенің сақталуын үздіксіз бақылау және маршруттар бойынша автобустардың үздіксіз және тұрақты қозғалысын қамтамасыз ету үшін жедел реттеу, сондай-ақ технологиялық процестегі көліктің барлық түрлерімен жолаушылар тасымалдауды үйлестіру болып саналады.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конкурстық ұсыныста мәлімделген автобустар санының нақты санға сәйкестігі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 органдарының рұқсатынсыз жүкті тасымалдау үшін автобусты (шағын автобусты) қайта жабдықтау.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таксимен тасымалдау тасымалдаушы мен елді мекендердің жергілікті атқарушы органдарының арасындағы жасасқан жолаушыларды және багажды таксимен тасымалдауды ұйымдастыру туралы шарттың негізінде жабдықталған жеңіл автомобильдермен, жүзеге асырылады.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жүктерді тасымалдау кезінде шымылдықтардың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пунктерінің өлшеу құралдарымен жабдықталуы.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сабақ өткізу үшін арналған үй-жайдың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тамақ өнімдерімен қарым-қатынаста болатын тұлғаларды жүк жөнелтуші таза санитарлық киіммен қамтамасыз етеді.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салонында жүргізуші кабинасының (орнының) жанында маршрут сызбасының көшірмелері бар ақпарат орналасқан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тексеру автокөлік құралын көктемгі-жазғы және күзгі-қысқы кезеңдегі жұмысқа дайындау жөніндегі жұмыстарды орындай отырып жылына екі рет (көктемде және күзде) жүргізіледі.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және багаждың қалааралық және халықаралық автомобиль тасымалдары маршруттарында пайдаланылатын автобустарда багаж бөлімшелері бар, сондай-ақ қосалқы доңғалақпен және домкратпен жабдықталады.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Жүргізушіде куәліктің рұқсат қағаздары, маршруттардың сызбалары, белгілі маршрут бойынша жолаушыларды тасымалдау үшін жол парағының бар болуы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2010 жылғы 17 ақпандағы</w:t>
            </w:r>
            <w:r>
              <w:br/>
            </w:r>
            <w:r>
              <w:rPr>
                <w:rFonts w:ascii="Times New Roman"/>
                <w:b w:val="false"/>
                <w:i w:val="false"/>
                <w:color w:val="000000"/>
                <w:sz w:val="20"/>
              </w:rPr>
              <w:t>№ 91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24 ақпандағы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Темір жол көлігіндегі бақылау саласындағы тексеру парағы</w:t>
      </w:r>
    </w:p>
    <w:p>
      <w:pPr>
        <w:spacing w:after="0"/>
        <w:ind w:left="0"/>
        <w:jc w:val="both"/>
      </w:pPr>
      <w:r>
        <w:rPr>
          <w:rFonts w:ascii="Times New Roman"/>
          <w:b w:val="false"/>
          <w:i w:val="false"/>
          <w:color w:val="000000"/>
          <w:sz w:val="28"/>
        </w:rPr>
        <w:t>
      Тексеруді белгілеген орган _______________________________________</w:t>
      </w:r>
    </w:p>
    <w:p>
      <w:pPr>
        <w:spacing w:after="0"/>
        <w:ind w:left="0"/>
        <w:jc w:val="both"/>
      </w:pPr>
      <w:r>
        <w:rPr>
          <w:rFonts w:ascii="Times New Roman"/>
          <w:b w:val="false"/>
          <w:i w:val="false"/>
          <w:color w:val="000000"/>
          <w:sz w:val="28"/>
        </w:rPr>
        <w:t>
      Тексеруді белгілеу</w:t>
      </w:r>
    </w:p>
    <w:p>
      <w:pPr>
        <w:spacing w:after="0"/>
        <w:ind w:left="0"/>
        <w:jc w:val="both"/>
      </w:pPr>
      <w:r>
        <w:rPr>
          <w:rFonts w:ascii="Times New Roman"/>
          <w:b w:val="false"/>
          <w:i w:val="false"/>
          <w:color w:val="000000"/>
          <w:sz w:val="28"/>
        </w:rPr>
        <w:t>
      туралы акті ______________________________________________________</w:t>
      </w:r>
    </w:p>
    <w:p>
      <w:pPr>
        <w:spacing w:after="0"/>
        <w:ind w:left="0"/>
        <w:jc w:val="both"/>
      </w:pPr>
      <w:r>
        <w:rPr>
          <w:rFonts w:ascii="Times New Roman"/>
          <w:b w:val="false"/>
          <w:i w:val="false"/>
          <w:color w:val="000000"/>
          <w:sz w:val="28"/>
        </w:rPr>
        <w:t>
                   (№, күні, құқықтық статистика органында тіркелгендігі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Тексеруді жүргізу</w:t>
      </w:r>
    </w:p>
    <w:p>
      <w:pPr>
        <w:spacing w:after="0"/>
        <w:ind w:left="0"/>
        <w:jc w:val="both"/>
      </w:pPr>
      <w:r>
        <w:rPr>
          <w:rFonts w:ascii="Times New Roman"/>
          <w:b w:val="false"/>
          <w:i w:val="false"/>
          <w:color w:val="000000"/>
          <w:sz w:val="28"/>
        </w:rPr>
        <w:t>
      мерзімі __________________________________________________________</w:t>
      </w:r>
    </w:p>
    <w:p>
      <w:pPr>
        <w:spacing w:after="0"/>
        <w:ind w:left="0"/>
        <w:jc w:val="both"/>
      </w:pPr>
      <w:r>
        <w:rPr>
          <w:rFonts w:ascii="Times New Roman"/>
          <w:b w:val="false"/>
          <w:i w:val="false"/>
          <w:color w:val="000000"/>
          <w:sz w:val="28"/>
        </w:rPr>
        <w:t>
      Тексеру кезеңі ___________________________________________________</w:t>
      </w:r>
    </w:p>
    <w:p>
      <w:pPr>
        <w:spacing w:after="0"/>
        <w:ind w:left="0"/>
        <w:jc w:val="both"/>
      </w:pPr>
      <w:r>
        <w:rPr>
          <w:rFonts w:ascii="Times New Roman"/>
          <w:b w:val="false"/>
          <w:i w:val="false"/>
          <w:color w:val="000000"/>
          <w:sz w:val="28"/>
        </w:rPr>
        <w:t>
      Тексерілетін субъектінің атауы 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8553"/>
        <w:gridCol w:w="2111"/>
        <w:gridCol w:w="394"/>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Талап/Бұзушылық түрі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ИЯ/ЖОҚ/талап етілмейді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 қызуын бақылау жүйесінің ақаулары бар жолаушылар вагондарын поезға қосу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сигнал беру жүйесінің ақаулары бар жолаушылар вагондарын поезға қосу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Радиостанцияларның (машинистпен байланыс) ақаулары бар жолаушылар вагондарын поезға қосу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асты генераторы жетегінің ақаулары бар жолаушылар вагондарын поезға қосу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ақаулары бар жолаушылар вагондарын поезға қосу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шынжырларының ақаулары бар жолаушылар вагондарын поезға қосу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сигналын беруге арналған аспабының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электр-пневматикалық, қол тежеуіштерінің немесе компрессорларының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электрқозғалтқышының ең болмағанда біреуінің ақаулы немесе ажыратылған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 жетегінің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немесе қауіпсіздік қондырғысының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Автотоқтатқышының автоматты локомотивтік сигнал беруінің немесе машинистің қырағылығын тексеретін қондырғысының ақаулы кезінде болған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өлшегішінің және тіркеу қондырғысының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және маневрлік радиобайланыс қондырғысының ақаулы кезінде локомотивтерді, моторвагонды және арнайы өздігінен жүретін жылжымалы құрамды, ал моторлы вагонды жылжымалы құрамда "жолаушы машинист" байланысының ақаулы, оның ішінде шынжырлы тұтқаның шынжыры үзілген және оның өзгеруі кезінде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Гидродемпферлерінің, аккумуляторлық батареяларының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 қондырғысының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беру жүйесінің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Прожекторының, буфер фонарінің, жарығының, бақылау және өлшеу аспабының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Қамытта, серіппегіш аспасында немесе серіппегіштің түпкі табағында жарығы, серіппегіш табағында сынығы бар локомотивтерді, моторвагонды және арнайы өздігінен жүретін жылжымалы құрамды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 корпусында жарығы бар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Букстік немесе моторлы-біліктік мойынтірегінің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көзделген бөлшектерді жолға құлаудан сақтандыру құрылғысы болмаған немесе оның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Тартымдық тісті берілісі тісінің біреуі жарылған немесе сынған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ағуына әкелетін тісті беріліс қаптамасының ақаулы, жоғары вольтті камераның қорғаныш блокировкасының ақаулы, ток қабылдағыштың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тұйықталу тогынан, артық жүктеме және артық кернеуден, дизельдің авариялық тоқтауынан қорғау құрылғысының ақаулы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Дизельде бөтен тарсыл, шу пайда болған кезде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қазандығының қорек беру аспабының, сақтандыру клапанының, су көрсеткіш аспабының ақаулы, оттық қорабының бақылау тығынының ағуы кезінде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қорғаныш қаптамасы болмаған кезде локомотивтерді, моторвагонды және арнайы өздігінен жүретін жылжымалы құрамды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құрамға техникалық қызмет көрсету және жөндеудің жоспарлы түрлері мерзімінің сақталмауы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және моторвагонды жылжымалы құрамды жасаушы зауытта және "Нормативті қызмет ету мерзімі және қызмет ету мерзімін ұзарту" туралы Министрдің 19.08.1999 жылғы № 536-1 бұйрығымен белгіленген пайдалану мерзімінің сақталмауы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моторвагонды жылжымалы құрамда өрт қауіпсіздігін қамтамасыз ету жөніндегі" ЦУО-175 нұсқаулығына сәйкес өрт қауіпсіздігін бұзушылықтары бар локомотивтерді және моторвагонды жылжымалы құрамды шығару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техникалық қызмет көрсетуге ұсынбай оларды жүк тиеу және адамдарды отырғызу үшін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басқыштары мен төбелерінде жол жүру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жүріп келе жатқанда жолаушыларды отырғызу және түсіру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белгіленген орындардан тыс жерде темекі шегу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терезелері мен есіктерінен қоқыстарды және өзге заттарды лақтыру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вагондарына техникалық қызмет көрсету мен жөндеудің жоспарлы түрлерінің мерзімдерін сақтамау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жасаушы зауыт белгілеген пайдалану мерзімдерін сақтамау (өтіп кеткен мерзімдері)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құжатындағы жолаушының тегі жеке куәлігімен немесе паспортымен сәйкес келмейтін жолаушыны алып жүру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жүктері бар жылжымалы құрамның жүруін орындау кезінде қауіпсіздікті жоғарылатуға бағытталған әзірленген және бекітілген іс-шаралардың болмауы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жүктермен алдын ала сақтандыру жұмысын ұйымдастыруға және өткізуге жауапты тұлғалардың болмауы, олардың қызметін қауіпті жүктермен тасымалдауды ұйымдастырумен байланысты нақты жағдай бойынша бағалау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ұйымдарда қауіпті жүктерді тасымалдауды бақылау жүйесінің болмауы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қауіпті жүктермен жұмысты ұйымдастыру бойынша техникалық оқытуды тақырыпты, кезеңділікті және қатысуды бұза отырып өткізу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жүктері бар вагондар үшін бөлінген жолдардың, оларға жақындау маршрутының, тиеу-түсіру орындарының жай-күйін тексеру актісінің болмауы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Станциялардағы авариялық карточкаларда көрсетілген жұмыстарды орындау үшін қауіпті жүгі бар поездарды қабылдауға, өткізуге рұқсат етілген, қауіпті жүктері бар вагондарды қалдырған жөн жолдар мен маршруттар көрсетілген станцияның техникалық-өкімдік актісінен үзіндінің болмауы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жылжымалы құрамды техникалық қарау және пайдалануға рұқсат беру актілерінің болмауы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 қауіпсіздігін қамтамасыз етуге бағытталған кәсіпорын басшыларының жеке қатысуының негізгі нормативтерін орындау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үшкірлердің және тартымы бар жылжымалы айқаспалар өзекшелерінің ажыратылуы кезінде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Мұқыл айқаспаның үшкірі мен өзекшесінде бірінші тартымға қарсы, үшкір айқаспаның өзекшесінде бағыттаманың жабық күйі кезінде өзекшенің ұшына қарай өлшенетін үшкірдің рамалық рельстен, айқаспаның жылжымалы өзекшесінің мұршадан 4 мм-ге және одан астам қалып қоюы кезінде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жолдарда ұзындығы 200 мм және одан асатын үшкірді немесе жылжымалы өзекшені бояу кезінде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Қабылдау-жөнелту жолдарында ұзындығы 300 мм үшкірді немесе жылжымалы өзекшені бояу кезінде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станциялық жолдарда ұзындығы 400 мм үшкір мен жылжымалы өзекшені бояу кезінде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Үшкірдің рамалық рельске қарсы және жылжымалы өзекшенің мұртшаға қарсы 2 мм және одан астамға қимада өлшенетін төмендеуі кезінде бағыттамалы бұрмалар мен бітеу қиылыстарды пайдалану, мұнда үшкір бастиегінің немесе жылжымалы өзекшенің ені үсті бойынша 50 мм және одан да асады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Айқаспалар өзекшелерінің жұмыс шегі мен контррельс бастиегінің жұмыс шегінің арасындағы арақашықтық 1472 мм-ден оз болған кезде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бастиегі мен мұртшаның жұмыс шегі арасындағы арақашықтық 1435 мм-ден артық болған кезде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немесе рамалық рельс сынған немесе айқаспа (өзекте, мұртша немесе контррельс) сынған кезде жағдайда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бұрандамалы сынада контррельстік бұрандама немесе екі бұрандамалыда екі бұрандама үзілген кезде бағыттамалы бұрмалар мен бітеу қиылыстарды пайдалану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немесе жүруге қауіпті өндіріс жұмыс орындарын сигналдармен қоршамастан бұрын жұмысты бастау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немесе өндіріс жұмыс орындарын қоршаған сигналдарды кедергілерді жоймастан, жұмыстарды толығымен аяқтамастан, жолдың жай-күйін, байланыс желісі мен габариттің сақталуын тексерместен бұрын алып тастау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рұқсатынсыз және жұмыс басшысының Жолдарды, бағыттамалы бұрмаларды, сигнал беру, орталықтандыру, блокировка (СОБ) қондырғысын, станциялық жолдардағы байланысты және түйісу желісін байқау журналына алдын ала жүргізген жазбасыз тоқтату және жылдамдықты азайту сигналдарымен қоршауды қажет ететін жұмыстарды жүргізу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жұбының осінде жарығы бар жылжымалы құрамды, арнайы жылжымалы құрамды қоса алғанда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жұбының құрсауында жарығы бар жылжымалы құрамды, арнайы жылжымалы құрамды қоса алғанда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жұбының дискісінде жарығы бар жылжымалы құрамды, арнайы жылжымалы құрамды қоса алғанда пайдалануға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жұбының доңғалақ күпшегінде жарығы бар жылжымалы құрамды, арнайы жылжымалы құрамды қоса алғанда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табанының ені 1512 мм-ден төмен және 1548 мм-ден асатын жолдарды пайдалануға рұқсат 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жолөлшегіш вагондармен, дефектоскоптық арбалармен және вагон-дефектоскоптармен мерзімдік тексерулердің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өзге темір жолдармен, трамвай, троллейбус желілері, автомобиль жолдары және қала көшелерімен қиылысуы құрылыс нормалары мен ережелерінің талаптарына сәйкес жүзеге асырылуы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және өздігінен жүретін машиналардың белгіленбеген орындарда жүріп өтуі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өтпелерінде қоршау бағандарымен немесе сүйеніштермен жабдықталуы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өтпелерінде сигналдық ескерту белгілері, шлагбаумдар, бағдаршам және телефон мен радиобайланыс құралдары бар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өтпелерінде типтік төсеніштің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жүргізушілерді поездың темір жол өткеліне жақындағаны жөнінде хабарлайтын автоматты өткелді сигнал берудің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учаскелерінде поездық диспетчерлік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учаскелерінде подстанциялық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учаскелерінде желілік-жол байланысының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учаскесінде аралық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аралықтағы поездық локомотив, моторлы-вагон поезды, арнайы өздігінен жүретін жылжымалы құрам машинисінің қарсы және артынан келе жатқан локомотивтері, моторвагон поездары, арнайы өздігінен жүретін жылжымалы құрам машинисімен екі жақты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локомотив, моторвагон поезы, арнайы өздігінен жүретін жылжымалы құрам машинисінің өтпелері мен депо бойынша кезекшілерімен екі жақты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локомотив, моторвагон поезы, арнайы өздігінен жүретін жылжымалы құрам машинисінің жөндеу жұмыстарының басшыларымен және сигнал берушілермен екі жақты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локомотив, моторвагон поезы, арнайы өздігінен жүретін жылжымалы құрам машинисінің ол кабинадан шыққан кезде машинист көмекшісімен екі жақты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локомотив, моторвагон поезы, арнайы өздігінен жүретін жылжымалы құрам машинисінің жолаушылар поезының бастығымен (механик-бригадирмен) екі жақты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локомотив, моторвагон поезы, арнайы өздігінен жүретін жылжымалы құрам машинисінің вагондарды қараушы-жөндеушілермен екі жақты байланыстың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қондырғылардың жөндеу жүру қауіпсіздігін және еңбекті қорғауды қамтамасыз ету поездардың жүру кестесін бұзусыз жүргізілуі тиіс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және сигнал беру, орталықтандыру және блокировка (СОБ) (ашып жазу) аспаптарын қайта жабдықтау, көшіру, жөндеу, сынау және ауыстыру бойынша жұмыстың жоспарлы түрлерінің кестесіне сәйкес емес жұмысты және орнатылған тәуелділіктердің бұзушылығына немесе олардың уақытша тоқтауына алып келетін өзге де жоспарлы жұмыстарды атқару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міндетті мемлекеттік </w:t>
            </w:r>
            <w:r>
              <w:rPr>
                <w:rFonts w:ascii="Times New Roman"/>
                <w:b w:val="false"/>
                <w:i w:val="false"/>
                <w:color w:val="000000"/>
                <w:sz w:val="20"/>
              </w:rPr>
              <w:t>тіркеу</w:t>
            </w:r>
            <w:r>
              <w:rPr>
                <w:rFonts w:ascii="Times New Roman"/>
                <w:b w:val="false"/>
                <w:i w:val="false"/>
                <w:color w:val="000000"/>
                <w:sz w:val="20"/>
              </w:rPr>
              <w:t xml:space="preserve"> туралы куәліктің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жөндеу жұмыстарының жоспарлы-ескерту түрлерінен, техникалық қызмет көрсетуден өткендігі жөнінде белгінің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сапасыз жөндеуден және техникалық қызмет көрсетуден өткізу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сапасыз қосалқы бөлшектерді қолдану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локомотивтерінде электр пневматикалық тежеуіштерді басқару қондырғысының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кешендік локомотивтік қондырғы жүйесінің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моторвагонды поездарда поезды тоқтатудың автоматты басқаруының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үшін локомотивтердің тежеуіш магистралінің тығыздығын бақылау құрылғысының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жүру</w:t>
            </w:r>
          </w:p>
          <w:p>
            <w:pPr>
              <w:spacing w:after="20"/>
              <w:ind w:left="20"/>
              <w:jc w:val="both"/>
            </w:pPr>
            <w:r>
              <w:rPr>
                <w:rFonts w:ascii="Times New Roman"/>
                <w:b w:val="false"/>
                <w:i w:val="false"/>
                <w:color w:val="000000"/>
                <w:sz w:val="20"/>
              </w:rPr>
              <w:t>
қауіпсіздігінің талаптарын сақтау бойынша жұмысшылардың кәсіби даярлығы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темір жол кірме жолының, оның құрылысы мен құрылғысының техникалық жағдайы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кәсіпорындарындағы қалыптан тыс және төтенше жағдайларда хабарлау және ақпараттандыру жүйесінің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жол жүру құжатындағы тегі жеке басын куәландыратын құжатқа сәйкес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жүру құжаттары болмаса, жолаушылар вагонында жол жүруі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немесе өзге жолаушылардың заттарына зиян келтіретін немесе оларды кірлететін, сонымен бірге қауіпті, тез тұтанғыш, уландырғыш, жеңіл тұтанатын, жарылатын және өзге қауіпті заттарды тасымалдау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поезын қажет болмаған жағдайда тоқтату-кранын қолдану арқылы тоқтату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Станциялардың жол жағынан дамуы және техникалық жабдықталуы бекітілген поездың жүру өлшеміне сәйкес келуі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Өткелдердегі жолаушылар аялдау пункттерінде қалқасы мен павильондары бар жолаушылар платформасы, қызмет көрсетілетін жолаушылар санына байланысты билет кассаларының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 мен жабдығын жөндеу және қызмет көрсету үшін қосалқы бөлшектердің төмендемейтін қорының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Диагностиканың, өлшеу құралдары мен жабдықтарының және олардың мерзімдік тексерістерінің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процессін ұйымдастыруда орталықтандырылған басқарудың бар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темір жол тасымалдаушыларының жүк тасымалдаушыларына магистральді темір жол желісінде сапасыз қызмет көрсету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 жол кірме жолдарының жалпы желісінің құрылыстары мен құрылғылары түйісу станциясынан өнеркәсіп және көлік мекемелерінің аумағына дейін Мемлекеттік стандартпен бекітілген С құрылысының жақындау габариттерінің талаптарын қанағаттандыруы тиіс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және СП габариттері темір жолды, темір жол кірме жолын, құрылыстарды және олардың құрылғыларын жобалау, салу, қайта жаңарту кезінде, екінші жолдарды электрификациялау және салу кезінде, сондай-ақ бұдан бұрын көрсетілген габариттерге сәйкестендірілген пайдаланудағы құрылыстар мен құрылғыларда сақталуы тиіс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стандартпен бекітілген жылжымалы құрам габариттерінің талаптарын сақтау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2010 жылғы 17 ақпандағы</w:t>
            </w:r>
            <w:r>
              <w:br/>
            </w:r>
            <w:r>
              <w:rPr>
                <w:rFonts w:ascii="Times New Roman"/>
                <w:b w:val="false"/>
                <w:i w:val="false"/>
                <w:color w:val="000000"/>
                <w:sz w:val="20"/>
              </w:rPr>
              <w:t>№ 91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24 ақпандағы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Су көлігі бақылау саласындағы тексеру парағы</w:t>
      </w:r>
    </w:p>
    <w:p>
      <w:pPr>
        <w:spacing w:after="0"/>
        <w:ind w:left="0"/>
        <w:jc w:val="both"/>
      </w:pPr>
      <w:r>
        <w:rPr>
          <w:rFonts w:ascii="Times New Roman"/>
          <w:b w:val="false"/>
          <w:i w:val="false"/>
          <w:color w:val="000000"/>
          <w:sz w:val="28"/>
        </w:rPr>
        <w:t>
      Тексеруді тағайындаған орган ______________________________________</w:t>
      </w:r>
    </w:p>
    <w:p>
      <w:pPr>
        <w:spacing w:after="0"/>
        <w:ind w:left="0"/>
        <w:jc w:val="both"/>
      </w:pPr>
      <w:r>
        <w:rPr>
          <w:rFonts w:ascii="Times New Roman"/>
          <w:b w:val="false"/>
          <w:i w:val="false"/>
          <w:color w:val="000000"/>
          <w:sz w:val="28"/>
        </w:rPr>
        <w:t>
      Тексеруді тағайындау</w:t>
      </w:r>
    </w:p>
    <w:p>
      <w:pPr>
        <w:spacing w:after="0"/>
        <w:ind w:left="0"/>
        <w:jc w:val="both"/>
      </w:pPr>
      <w:r>
        <w:rPr>
          <w:rFonts w:ascii="Times New Roman"/>
          <w:b w:val="false"/>
          <w:i w:val="false"/>
          <w:color w:val="000000"/>
          <w:sz w:val="28"/>
        </w:rPr>
        <w:t>
      туралы акті _______________________________________________________</w:t>
      </w:r>
    </w:p>
    <w:p>
      <w:pPr>
        <w:spacing w:after="0"/>
        <w:ind w:left="0"/>
        <w:jc w:val="both"/>
      </w:pPr>
      <w:r>
        <w:rPr>
          <w:rFonts w:ascii="Times New Roman"/>
          <w:b w:val="false"/>
          <w:i w:val="false"/>
          <w:color w:val="000000"/>
          <w:sz w:val="28"/>
        </w:rPr>
        <w:t>
                   (№, уақыты, құқықтық статистика органында тіркелгендігі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Тексеруді өткізу</w:t>
      </w:r>
    </w:p>
    <w:p>
      <w:pPr>
        <w:spacing w:after="0"/>
        <w:ind w:left="0"/>
        <w:jc w:val="both"/>
      </w:pPr>
      <w:r>
        <w:rPr>
          <w:rFonts w:ascii="Times New Roman"/>
          <w:b w:val="false"/>
          <w:i w:val="false"/>
          <w:color w:val="000000"/>
          <w:sz w:val="28"/>
        </w:rPr>
        <w:t>
      мерзімі ___________________________________________________________</w:t>
      </w:r>
    </w:p>
    <w:p>
      <w:pPr>
        <w:spacing w:after="0"/>
        <w:ind w:left="0"/>
        <w:jc w:val="both"/>
      </w:pPr>
      <w:r>
        <w:rPr>
          <w:rFonts w:ascii="Times New Roman"/>
          <w:b w:val="false"/>
          <w:i w:val="false"/>
          <w:color w:val="000000"/>
          <w:sz w:val="28"/>
        </w:rPr>
        <w:t>
      Тексерілетін кезең ________________________________________________</w:t>
      </w:r>
    </w:p>
    <w:p>
      <w:pPr>
        <w:spacing w:after="0"/>
        <w:ind w:left="0"/>
        <w:jc w:val="both"/>
      </w:pPr>
      <w:r>
        <w:rPr>
          <w:rFonts w:ascii="Times New Roman"/>
          <w:b w:val="false"/>
          <w:i w:val="false"/>
          <w:color w:val="000000"/>
          <w:sz w:val="28"/>
        </w:rPr>
        <w:t>
      Тексерілетін субъектінің атауы 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9857"/>
        <w:gridCol w:w="1376"/>
        <w:gridCol w:w="257"/>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Талап/Бұзушылық түрі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ИЯ/ЖОҚ/талап етілмейді</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кеме үшін белгіленген кемені дұрыс пайдалануды, жүзу қауіпсіздігін қамтамасыз ететін шарттарды, нормалар мен талаптарды сақтау арқылы кемені ақаусыз техникалық жағдайда пайдалану: жүзу ауданы, жағадан алыстауы, кеме жүзуі мүмкін толқын биіктігі, суда отыруы, су үстіндегі борт, шекті қуаты және қозғалтқыштардың саны; желкендердің рұқсат етілген ауданы, жүк көтергіштігі, жолаушылар сыйымдылығы, кеменің құтқару және өртке қарсы құралдармен, сигнал беру оттарымен, навигациялық және басқа жабдықпен жабдықталуы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кеменің кеме жүргізушісі мен әрбір жолаушысы үшін кемеде жеке құтқару құралдарының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шығардың алдында кеме жүргізуші кеменің жарамдылығын және жарақтандырылу жинақылығын тексереді, жүзу барысындағы оның жағдайының кейінгі бақылауын қамтамасыз етеді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жүргізушіде кеме құжаттарының (</w:t>
            </w:r>
            <w:r>
              <w:rPr>
                <w:rFonts w:ascii="Times New Roman"/>
                <w:b w:val="false"/>
                <w:i w:val="false"/>
                <w:color w:val="000000"/>
                <w:sz w:val="20"/>
              </w:rPr>
              <w:t>кеме билеті</w:t>
            </w:r>
            <w:r>
              <w:rPr>
                <w:rFonts w:ascii="Times New Roman"/>
                <w:b w:val="false"/>
                <w:i w:val="false"/>
                <w:color w:val="000000"/>
                <w:sz w:val="20"/>
              </w:rPr>
              <w:t>) және шағын өлшемді кемені басқару құқығына куәлігінің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Кемедегі жолаушы сыйымдылығы нормаларының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көтерімділік және кемеге жүкті дұрыс орналастыру нормаларының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жолаушы сыйымдылығы бойынша </w:t>
            </w:r>
            <w:r>
              <w:rPr>
                <w:rFonts w:ascii="Times New Roman"/>
                <w:b w:val="false"/>
                <w:i w:val="false"/>
                <w:color w:val="000000"/>
                <w:sz w:val="20"/>
              </w:rPr>
              <w:t>құтқару құралдарының</w:t>
            </w:r>
            <w:r>
              <w:rPr>
                <w:rFonts w:ascii="Times New Roman"/>
                <w:b w:val="false"/>
                <w:i w:val="false"/>
                <w:color w:val="000000"/>
                <w:sz w:val="20"/>
              </w:rPr>
              <w:t xml:space="preserve">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Тұрақтайтын кемелердің саны 50-ден артық база-тұрақтарда кезекші-құтқару кемесі тағайындалады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кеменің кеме жүргізушісінде кеменің жүзуге жарамдылығына жыл сайынғы техникалық куәландыру белгісі бар кеме билетінің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жататын шағын өлшемді кемені жүргізушінің жанында рейске жоспар-тапсырма, жолдық (маршруттық) парақ және т.т., тасымалданатын жүк құжаттарының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кеменің кеме жүргізушісінде шағын өлшемді кемені басқару құқығына </w:t>
            </w:r>
            <w:r>
              <w:rPr>
                <w:rFonts w:ascii="Times New Roman"/>
                <w:b w:val="false"/>
                <w:i w:val="false"/>
                <w:color w:val="000000"/>
                <w:sz w:val="20"/>
              </w:rPr>
              <w:t>белгіленген</w:t>
            </w:r>
            <w:r>
              <w:rPr>
                <w:rFonts w:ascii="Times New Roman"/>
                <w:b w:val="false"/>
                <w:i w:val="false"/>
                <w:color w:val="000000"/>
                <w:sz w:val="20"/>
              </w:rPr>
              <w:t xml:space="preserve"> тәртіппен куәландырылған кепілхатының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w:t>
            </w:r>
            <w:r>
              <w:rPr>
                <w:rFonts w:ascii="Times New Roman"/>
                <w:b w:val="false"/>
                <w:i w:val="false"/>
                <w:color w:val="000000"/>
                <w:sz w:val="20"/>
              </w:rPr>
              <w:t>кеме құжаттарының</w:t>
            </w:r>
            <w:r>
              <w:rPr>
                <w:rFonts w:ascii="Times New Roman"/>
                <w:b w:val="false"/>
                <w:i w:val="false"/>
                <w:color w:val="000000"/>
                <w:sz w:val="20"/>
              </w:rPr>
              <w:t xml:space="preserve">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құжаттарының жүргізілуі оларға қойылатын талаптарға сәйкес келуі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 кеменің бортында кеменің қауіпсіз жүзуін қамтамасыз ету және қоршаған ортаны қорғау үшін кеме экипажының ең аз құрамы талаптарына сәйкес келуі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есепке алынған кемелермен, сондай-ақ тіркеу нөмірі бар кемелермен жүзу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жүргізушілері жүзу қауіпсіздігін қамтамасыз ететін белгіленген шарттарды, нормаларды және техникалық талаптарды сақтауы.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Тұманда және көрінбегендіктен бағдар алу мүмкін емес өзге де жайсыз метеорологиялық жағдайларда кемелердің жүруі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км-ге шектелген кезде тұтану температурасы 60 С-тан төмен, жарылғыш немесе улы зат қалдықтары бар мұнай жүкті кемелерді қоспағанда жарамды қолданыстағы радиолокатор, компас және (УКВ) радиостанциясымен жабдықталған кемелердің жүзуі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қолданыстағы радиолокатор, компас және УКВ радио станциясымен жабдықталған жүрдек кемелердің су ығыстыру қалпымен жақын жердегі қауіпсіз тұрақ орнына дейін қозғалуы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кемелердің жүзуіне кедергі келтіру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айлақтарының, дебаркадерлердің жанына шағын кемелердің келуіне және тұруына, көлік, техникалық қосымша кемелеріне тіркеп сүйреуіне, олардың бағыттарын кесіп өту немесе оларға тікелей жақын жүзу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ескіш қайықтарда бұл мақсат үшін бейімделмеген желкен орнату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билетінде жазылған сигнал оттарының нұсқауынсыз ескіш, желкенді және моторлы кемелермен тәуліктің қараңғы уақытында жүзуге шығу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және жағажай үшін бөлінген акваторияларға кемелердің кіруіне, сондай-ақ кеме жүзу жағдайының жүзгіш белгілеріне жақындауы және оларға бекітілуі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Кемеден қалдықтарды, мұнай өнімдерін және т.б. лақтыру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көпірлердің астына немесе олардың жанына тоқтату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тұрағы үшін базалардың (құрылыстардың) шығу тәртібін бұзу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Рұқсатнамасыз жүзуге тыйым салынды деп жарияланған акваторияларда және аудандарда кемелердің жүзуі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қауіпі және өрт қауіпі бар жүктерді оларға арналмаған кемелерде тасымалдау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кемелерді олардың тұрағы үшін арналған базаларда (құрылыстарда) қоюға және сақтауға, сондай-ақ белгіленбеген жерлерде оларды арқандау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жүк, сондай-ақ екi мың тоннадан астам мөлшерде мұнай тасымалдаушы кеме иесiнің ластау үшiн жауапкершiлiк тәуекелiн сақтандыруы немесе Қазақстан Республикасының заңнамасында немесе шартта көзделген мiндеттемелердiң орындалуын "Сауда мақсатында теңізде жүзу туралы" Қазақстан Республикасы заңының </w:t>
            </w:r>
            <w:r>
              <w:rPr>
                <w:rFonts w:ascii="Times New Roman"/>
                <w:b w:val="false"/>
                <w:i w:val="false"/>
                <w:color w:val="000000"/>
                <w:sz w:val="20"/>
              </w:rPr>
              <w:t>174-бабына</w:t>
            </w:r>
            <w:r>
              <w:rPr>
                <w:rFonts w:ascii="Times New Roman"/>
                <w:b w:val="false"/>
                <w:i w:val="false"/>
                <w:color w:val="000000"/>
                <w:sz w:val="20"/>
              </w:rPr>
              <w:t xml:space="preserve"> сәйкес анықталатын ластаудан болған залал үшiн жауапкершiлiк мөлшерiнде қаржымен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бортында жауапкершiлiктiң сақтандырылуын немесе қаржымен қамтамасыз етiлуiн растайтын </w:t>
            </w:r>
            <w:r>
              <w:rPr>
                <w:rFonts w:ascii="Times New Roman"/>
                <w:b w:val="false"/>
                <w:i w:val="false"/>
                <w:color w:val="000000"/>
                <w:sz w:val="20"/>
              </w:rPr>
              <w:t>куәлiктiң</w:t>
            </w:r>
            <w:r>
              <w:rPr>
                <w:rFonts w:ascii="Times New Roman"/>
                <w:b w:val="false"/>
                <w:i w:val="false"/>
                <w:color w:val="000000"/>
                <w:sz w:val="20"/>
              </w:rPr>
              <w:t xml:space="preserve">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жөніндегі </w:t>
            </w:r>
            <w:r>
              <w:rPr>
                <w:rFonts w:ascii="Times New Roman"/>
                <w:b w:val="false"/>
                <w:i w:val="false"/>
                <w:color w:val="000000"/>
                <w:sz w:val="20"/>
              </w:rPr>
              <w:t>шарты</w:t>
            </w:r>
            <w:r>
              <w:rPr>
                <w:rFonts w:ascii="Times New Roman"/>
                <w:b w:val="false"/>
                <w:i w:val="false"/>
                <w:color w:val="000000"/>
                <w:sz w:val="20"/>
              </w:rPr>
              <w:t xml:space="preserve"> мен полисінің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 кеме тiзiлiмдерiнiң бiрiнде мемлекеттік тiркеуінің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жүзу кемесінiң атауының, тiркелiмге алынған пунктiнiң, бiрдейлендiру нөмiрiнiң, шақыру сигналының және кеменiң техникалық жарақтандырылуына қарай кемедегi жерсерiктiк байланыс станциясының бiрдейлендiру нөмiрi мен кеме станциясын iздеп шақыру нөмiрiнiң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w:t>
            </w:r>
            <w:r>
              <w:rPr>
                <w:rFonts w:ascii="Times New Roman"/>
                <w:b w:val="false"/>
                <w:i w:val="false"/>
                <w:color w:val="000000"/>
                <w:sz w:val="20"/>
              </w:rPr>
              <w:t>мемлекеттік</w:t>
            </w:r>
            <w:r>
              <w:rPr>
                <w:rFonts w:ascii="Times New Roman"/>
                <w:b w:val="false"/>
                <w:i w:val="false"/>
                <w:color w:val="000000"/>
                <w:sz w:val="20"/>
              </w:rPr>
              <w:t xml:space="preserve"> кеме тізілімінде немесе кеме кітабында тіркелген кемеде өз атауының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 мүшелерiнiң қызметтерiн атқаруға Қазақстан Республикасының Үкiметi бекiткен кеме экипажының мүшелерiн дипломдау ережелерiне сәйкес тиiстi бiлiктiлiгi бар адамдардың жiберiлуі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жұмыс iстеуге өздерiнiң денсаулық жағдайы бойынша осындай жұмысқа жарамдылығын куәландыратын куәлiктерi бар тұлғалардың жiберiлуі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иесiнің экипаж мүшелерi кемеде болған уақытта оларды қауiпсiз еңбек жағдайларымен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иесiнің экипаж мүшелерi кемеде болған уақытта оларды денсаулығын сақтаумен және медициналық көмекпен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иесiнің экипаж мүшелерi кемеде болған уақытта оларды құтқару құралдарымен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иесiнің экипаж мүшелерi кемеде болған уақытта оларды азық-түлiкпен және сумен iркiлiссiз жабдықталуын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иесiнің экипаж мүшелерi кемеде болған уақытта оларды демалу, тамақтану, емделу, мәдени және тұрмыстық қызмет көрсетілуi үшiн санитарлық-гигиеналық талаптарға сәйкес келетiн үй-жайлармен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иесiнің оның кемелері ұшыраған авариялық жағдайларды тексеру кезінде көмек көрсетуі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кеменi басқару, соның iшiнде кеме жүргiзу, кеменiң жүзу қауiпсiздiгiн қамтамасыз ету, қоршаған ортаны қорғау, кемедегi тәртiптi сақтау, кемеге, кемедегi адамдар мен жүкке зиян келтiрудi болғызбау бойынша міндеттерді сақтауы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егер бұл көмек өз кемесі, оның экипажы және жолаушылар үшін елеулі қауіпсіз көрсетілсе, теңізде апатқа ұшыраған адамдарға көмек көрсетуі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кемелер соқтығысқан жағдайда, мүмкiн болған жағдайда өз кемелерiнiң атауларын, олар тiркелген порттарды, сондай-ақ шыққан және баратын порттарын хабарлау арқылы егер қолданылатын шаралар өз кемесiне, оның экипажы мен жолаушыларына елеулi қауiп төндiрмей жасау мүмкiн болса, екiншi кеменi құтқару үшiн тиiстi шараларды қабылдауы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кеме бортындағы адамға шұғыл медициналық көмек қажет болған жағдайда, ол көмектi кеме теңiзде жүрген кезде көрсету мүмкiн болмаған жағдайда кеме иесiне хабарлау арқылы ең жақын портқа кiруге немесе ондай адамды ең жақын портқа жеткiзу жөнiнде шараларды қабылдауы; кеме шетелдiк портқа кiрген немесе ондай адам шетелдiк портқа жеткiзiлген жағдайда, сондай-ақ Қазақстан Республикасының консулдық мекемесiне хабарлауы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кемеге опат болу қаупi төнген жағдайда кемедегi жолаушылардың қауiпсiздiгiн және кеме құжаттары мен өзге де құжаттардың сақталуын қамтамасыз ету жөнiндегі шараларды қабылдауы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кеменiң опат болу қаупi төнген жағдайда, кеме экипажы жолаушылардың қауiпсiздiгiн қамтамасыз ету жөнiндегi барлық шараларды қолданғаннан кейiн кемеден ең соңынан кетуі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капитанының кеме иесiне авариялық жағдай туралы хабарлауға, кеме не оның экипажы бiрiншi қазақстандық портқа келгеннен кейiн үш тәулiк ішінде порт капитанына авариялық жағдай туралы егжей-тегжейлi хабарламаны, кеме құжаттарынан үзінді-көшірмелердi, қатысы бар адамдар мен куәлардың түсiнiктемелерiн беруі. Қажет болған кезде өзі жазатын таспаларды, олардың мағынасы таратылып жазылған шифрларын, жүзу жолы көрсетілген жол картасын, маневрлеу схемасын, зақымданулардың схемалары мен сызбаларын, басқа да қажетті құжаттарды табыс етеді.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Теңiзге шығатын кемелерге бақылау жасауды жүзеге асыру кезiнде теңiз порты капитанының кеме құжаттарының болуын, кеменiң негiзгi сипаттамасының кеме құжаттарына сәйкестiгiн, кеме экипажын жинақтауға қойылатын талаптарды сақтауы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белгіленген жүзу, маневр жасау және қозғалу тәртібін сақтауы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оттарын және белгілерін алып жүру талаптарын сақтауы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белгілер талаптарының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су жолдарында, көпірлерде, бөгендерде және өзге де гидротехникалық </w:t>
            </w:r>
            <w:r>
              <w:rPr>
                <w:rFonts w:ascii="Times New Roman"/>
                <w:b w:val="false"/>
                <w:i w:val="false"/>
                <w:color w:val="000000"/>
                <w:sz w:val="20"/>
              </w:rPr>
              <w:t>құрылыстарда навигациялық</w:t>
            </w:r>
            <w:r>
              <w:rPr>
                <w:rFonts w:ascii="Times New Roman"/>
                <w:b w:val="false"/>
                <w:i w:val="false"/>
                <w:color w:val="000000"/>
                <w:sz w:val="20"/>
              </w:rPr>
              <w:t xml:space="preserve"> жабдықтарының қамтылуы, пайдаланылуы және олардың белгіленген жұмыс режимінің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лицензияның, есепке алу карточкасының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лицензияның, есепке алу карточкасының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көтеріп жүзетін кеменің экипаж құрамына шетелдіктер және азаматтығы жоқ тұлғалар кіру мүмкіндігі бар шарттардың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жай-күйінің жағдайы және оның өзгеруі туралы кеме жүргізушілерін уақтылы хабарлау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кепілді габариттерінің (тереңдігі, ені, оның өсінің шеңберлену радиусы) қамтамасыз етілуі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салдарды және өзге де жүзбелі объектілерді сүйреу тәртібі мен шарттарының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мүлікті көтеру </w:t>
            </w:r>
            <w:r>
              <w:rPr>
                <w:rFonts w:ascii="Times New Roman"/>
                <w:b w:val="false"/>
                <w:i w:val="false"/>
                <w:color w:val="000000"/>
                <w:sz w:val="20"/>
              </w:rPr>
              <w:t>тәртібі</w:t>
            </w:r>
            <w:r>
              <w:rPr>
                <w:rFonts w:ascii="Times New Roman"/>
                <w:b w:val="false"/>
                <w:i w:val="false"/>
                <w:color w:val="000000"/>
                <w:sz w:val="20"/>
              </w:rPr>
              <w:t xml:space="preserve"> мен мерзімдерінің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тасымалдау ережесінің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ережесінің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кемелердің жүзу қауіпсіздігін қамтамасыз ететін жіберу режимінің қызметін ұйымдастыру үшін жауапты тұлғалардың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портқа кіру және шығу тәртібінің 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кемелерінде баспалдақтар мен басқыштарды жабдықтау бойынша талаптардың бұзылуы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 кемелерінде баспалдақтар мен басқыштарды жабдықтау бойынша талаптардың бұзылуы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меншiк иесi және (немесе) кеме иесi кемелердiң қауiпсiз пайдаланылуын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меншiк иесi және (немесе) кеме иесi кемелердi қауiпсiз пайдалануға жауапты тұлғалардың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меншiк иесiнің және (немесе) кеме иесiнің кеме қатынасы қауіпсіздігінің талаптарына сәйкес кеме экипажы мүшелерінің, өзге қызметкерлерінің машықтарын тұрақты жетілдіруі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меншiк иесiнің және (немесе) кеме иесiнің кеме қатынасы қауiпсiздiгiнiң талаптарына сәйкес кеменi техникалық жарамды күйде тиісті ұстауы және кеме экипажын жасақтауы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жолдарының жағалау белдеуiн уақытша жұмыстар жүргiзу үшiн пайдаланушы тұлғалардың олар аяқталғаннан кейiн жағалау белдеуiн тазалау және оны жайластыру міндеттерін сақтауы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жолдарының жағалау белдеуiне, навигациялық шырақтарды қоспағанда, кеме жолына қарай бағытталған қандай да бiр тұрақты шырақтар орнату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және өзге де қызметтiң кеме қатынасы қауiпсiздiгiн қамтамасыз етуге қатысы болмаса, мұндай қызметтi жүзеге асыру үшiн жағалау белдеуiн пайдалану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 шегiндегi акваторияда және жағалау белдеуiнде iшкi су жолдары мен жағалау белдеуiнiң жай-күйiне терiс әсерiн тигiзетiн және (немесе) оларды пайдалануға қиындық туғызатын қадағалаусыз кемелердi, құрылғылар мен құрылыстарды қалдырып кету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жолдарында салынып жатқан жасанды құрылыстар (көпiрлер, бөгеттер, айлақ құрылыстары, арналар, гидроэнергетика құрылғылары, су бетiндегi және су астындағы өту жолдары, байланыс және электр берiлiсiнiң желiлерi, құбырлар, су жинағыштар және басқа да гидротехникалық құрылыстар) салу мен пайдалану және оларды пайдалануға байланысты жүргiзiлетiн жұмыстар, руда емес құрылыс материалдарын өндiру уәкiлеттi органның келiсiмiмен жүзеге асырылады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жолдарындағы құрылыстардың (оның iшiнде салынып жатқан құрылыстардың) иелерiнің уәкiлеттi органның келiсiмi бойынша өз есебiнен навигациялық жабдықтар құралдарын, оның iшiнде жүзу жабдықтары мен өзге де жабдықтарды орнатуы, сондай-ақ кеме қатынасының қауiпсiздiгi мақсатында олардың iшкi су көлiгi саласындағы техникалық регламенттердiң талаптарына сәйкес жұмыс iстеуiн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жолдарында пайдаланылатын, сондай-ақ салынып жатқан көпiрлердiң және басқа да гидротехникалық құрылыстар иелерiнің уәкілетті органның келісімі бойынша кемелердiң, салдардың және басқа да жүзбелі объектiлердiң кедергiсiз және қауiпсiз өткiзiлуiн қамтамасыз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жолдарында пайдаланылатын, сондай-ақ салынып жатқан көпiрлердiң және басқа да гидротехникалық құрылыстардың иелерiнің уәкiлеттi органның келiсiмi бойынша өз есебiнен олардың кiреберiстерiнде қажеттi су түбiн тереңдету және су түбiн тазалау жұмыстарын жүргiзуі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жолдарында пайдаланылатын, сондай-ақ салынып жатқан көпiрлердiң және басқа да гидротехникалық құрылыстар иелерiнің уәкiлеттi органның келiсiмi бойынша кемелердiң қауiпсiз жүрiп өтуi үшiн қажеттi құрылыстар мен құрылғыларды дайындауы, орнатуы және күтiп ұстауы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жолдарында пайдаланылатын, сондай-ақ салынып жатқан көпiрлердiң және басқа да гидротехникалық құрылыстар иелерiнің көтерме көпiрлер қанаттарын ашуы әрi көтеруі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 кәсiпорындарының кеме қатынасы қауiпсiздiгiн қамтамасыз ету үшiн су жолдарын кеме қатынасы жағдайында қамтамасыз ету және шлюздердi күтiп ұстау бағдарламасы бойынша мемлекеттiк тапсырысқа сәйкес iшкi су жолдарын күтiп ұстауы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 кәсiпорындарының кеме қатынасы қауiпсiздiгiн қамтамасыз ету үшiн кемелердi, салдарды және өзге де жүзу объектiлерiн шлюз арқылы өткiзудi жүзеге асыруы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 жолдарында орналасқан гидротехникалық және басқа да құрылыстар иелерiнің тиiстi шаралар қолдану үшiн кеме қатынасы қауiпсiздiгiне қатер төндiретiн жағдайдың туындағаны туралы аумақтық бөлiмшелердi дер кезiнде хабардар етуі.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өнiмдерiн шығару және кемелердi жөндеу бойынша қызметтi жүзеге асыратын жеке және заңды тұлғаларда кеме қатынасы тiркелiмi беретiн сәйкестiк құжатының жоқтығы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 кеме қатынасы қауiпсiздiгiнiң </w:t>
            </w:r>
            <w:r>
              <w:rPr>
                <w:rFonts w:ascii="Times New Roman"/>
                <w:b w:val="false"/>
                <w:i w:val="false"/>
                <w:color w:val="000000"/>
                <w:sz w:val="20"/>
              </w:rPr>
              <w:t>талаптарына</w:t>
            </w:r>
            <w:r>
              <w:rPr>
                <w:rFonts w:ascii="Times New Roman"/>
                <w:b w:val="false"/>
                <w:i w:val="false"/>
                <w:color w:val="000000"/>
                <w:sz w:val="20"/>
              </w:rPr>
              <w:t xml:space="preserve"> сәйкес жүзуге дайындау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w:t>
            </w:r>
            <w:r>
              <w:rPr>
                <w:rFonts w:ascii="Times New Roman"/>
                <w:b w:val="false"/>
                <w:i w:val="false"/>
                <w:color w:val="000000"/>
                <w:sz w:val="20"/>
              </w:rPr>
              <w:t>белгiленген</w:t>
            </w:r>
            <w:r>
              <w:rPr>
                <w:rFonts w:ascii="Times New Roman"/>
                <w:b w:val="false"/>
                <w:i w:val="false"/>
                <w:color w:val="000000"/>
                <w:sz w:val="20"/>
              </w:rPr>
              <w:t xml:space="preserve"> iшкi су көлiгi саласындағы қауiпсiздiктi, оның iшiнде экологиялық және өрт қауiпсiздiгiн қамтамасыз ету санитарлық-эпидемиологиялық ережелер мен нормалар талаптарына сәйкес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саны ол жүзуге шығатын күнгi кеме экипажының ең аз құрамы туралы белгiленген талаптардан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штаттық кестенің және кемені пайдалану режимі және экипаж жұмысы туралы кеме иесі бұйрығының (немесе өзге құжаттың)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iшкi су жолдарының навигациялық карталарының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вахталық, штурмандық, адамдарды құтқарудың жалпы кеме қызметтерiн ұйымдастыру жөнiндегi кеме iшi құжаттамасы (жағдайы, жүргiзу сапасы), соның ішінде вахталар кестесi, дабылдар бойынша кестесінің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Мемлекеттік тудың, құбырда таңбаның, бортта кеме атауының (нөмірінің) және тіркеу нөмірінің, корпуста жүк маркасының болуы және олардың жай-күйі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(құрамның) жүзу ауданының разряды мен жағдайына, құрамдарды қалыптастырудың және жолдар габариттерiнiң үлгілiк сызбаларына сәйкестігі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сыйымдылығының және жүк көтерiмділігінің, су бетiндегi борттың биiктiгi нормаларын (жүк таңбасы бойынша) сақтау, кеменi басқару постынан көрудi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жарық, көру және дыбыс сигнализациясының болуы және жұмыс жасауы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нормалары бойынша кемеде навигациялық, штурмандық және электр радионавигациялық аспаптардың болуы және жұмыс жасауы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ұжымдық және жеке құтқару құралдарының, пиротехниканың, авариялық жабдықтау санының белгіленген нормаларына сәйкестігі, оларды таңбалаудың, орналасуының және сақталуының дұрыстығы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штаттық кестеге және кеме экипажының ең аз құрамы туралы ережеге сәйкес жасақталуы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және қатардағы құрамда тиiстi лауазымдарға орналасу құқығына дипломдарының (бiлiктiлiк куәлiктерiнiң), дипломдарға бақылау талондарының, аттестаттау туралы анықтамаларының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Вахталарды атқару режимiн, оқу дабылдарын өткізу және руль құрылғысы iстен шыққан кезде iс-қимыл жөнінде жаттығулар жүргiзудiң кезеңдiгiн сақтау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мүшелерiнiң руль құрылғысы iстен шыққан кезде дабыл бойынша iс-әрекет етудi бiлуi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ішкі су жолдарында Қазақстан Республикасының Туын көтеріп жүзуі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сенімді басқаруға беру Мемлекеттік кеме тізілімінде немесе кеме кітабында тіркелген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латеральдi жүйелi навигациялық жабдығы бар су жолдарымен қозғалған кезде, навигациялық жағдайдың белгiлерiн бағытқа ала отырып, кеме жолының шегiнде жүзуі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кеме жолының шегiнен тыс, сондай-ақ кеме жолы жабдықталмаған (олар кеме жүруiне жарамды болған жағдайда) су жолдарында кемелердің кеме жүрiсiн реттеушi органдарының келiсiмі бойынша немесе арнайы мақсаттағы кемелердің жүзуі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кеменің қазiргi жағдайларда және ахуалдарда жүзу қауiпсiздiгiн қамтамасыз ету үшiн, тиiсінше және тиімді әрекеттер қабылдай алатындай әрқашан кауiпсiз жылдамдықпен қозғалуы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Кезекшi қайықтардың оларды түсiруге және көтеруге ыңғайлы жерде бес минуттан аспайтын уақыт iшiнде түсiруге тұрақты дайын жағдайда орналастырылуы. Құтқару және кезекшi қайықтардың көлемi мен оларға сиятын адамдар санының анық және шайылмайтын белгiлермен жазылуы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салдарының олардың бекiтпесiн қолмен босатып алатындай етiп орналастырылуы. Құтқару салдарына оларды көтере алатын адамдар санының анық және шайылмайтын белгілермен басылуы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кемесiндегi әрбiр адам үшiн құтқару дөңгелектерi көзделеді. Кемеде құтқару дөңгелектерi кеменiң екi бортында да және мүмкiндiгiнше барлық ашық палубаларда оңай қол жететiндей етiп орналастырылады. Әрбiр құтқару дөңгелегiнде кеменiң атауы мен тiркелген порты латын әлiпбиiнiң баспа әрiптерiмен басылады. Құтқару дөңгелектерiнiң кемiнде жартысы суда сөнбеуге тиiс өздiгiнен тұтанатын оттармен жабдықталады. Осы оттар оларды дөңгелектерге бекiту үшiн қажеттi құралмен бiрге оларға арналған дөңгелектерге жақын орналастырылады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кемесiндегi әрбiр адам үшiн құтқару кеудешесi көзделедi. Теңiз кемесiнде құтқару кеудешелерi кез келген уақытта пайдалануға дайын болатындай етiп сақталады. Вахталық персоналдарға арналған құтқару кеудешелерi вахта болу орындарында (көпiршеде, радиорубкада және машина бөлiмiнде) сақталады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кемесi командасының әрбiр мүшесi үшiн гидротермокостюм көзделедi. Гидротермокостюм су өткiзбейтiн материалдан жасалады және адам организмiн суық суда суық өтуден сақтауға арналған. Егер гидротермокостюм құтқару кеудешесiн киюдi талап етсе, онда құтқару кеудешесi гидрокостюмнiң сыртынан киiледi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кемесiндегi әрбiр адам үшiн жылу қорғау құралы көзделедi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 кезiнде құтқару және кезекшi қайықтардың қауiпсiз түсiрiлуiн қамтамасыз ету үшiн теңiз кемесiнiң палубасында орналасқан жерден не құтқару немесе кезекшi қайықтардан бiр адам әрекетке келтiретiн түсiрiп-отырғызатын сырғымалар қолданылады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Түсiру құрылғыларының шығырлары құтқару және кезекшi қайықтарды пайдалану жүзеге асырылатын жағдайларда тростың босаңсуының туындауын болдырмайтын автоматты жоғары жылдамдықты қатайту құрылғысымен жабдықталады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құтқару құралдары әрбiр он екi айда техникалық қызмет көрсетуден өтедi.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w:t>
            </w:r>
          </w:p>
          <w:p>
            <w:pPr>
              <w:spacing w:after="20"/>
              <w:ind w:left="20"/>
              <w:jc w:val="both"/>
            </w:pPr>
            <w:r>
              <w:rPr>
                <w:rFonts w:ascii="Times New Roman"/>
                <w:b w:val="false"/>
                <w:i w:val="false"/>
                <w:color w:val="000000"/>
                <w:sz w:val="20"/>
              </w:rPr>
              <w:t>
|_|/|_|/|_|</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