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865a" w14:textId="8b38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2010 жылғы 1 ақпандағы N 4 Қаулысы. Қазақстан Республикасы Әділет министрлігінде 2010 жылғы 24 ақпанда Нормативтік құқықтық кесімдерді мемлекеттік тіркеудің тізіліміне N 6090 болып енгізілді. Күші жойылды - Қазақстан Республикасы Ұлттық Банкі Басқармасының 2025 жылғы 19 наурыздағы № 17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000000"/>
          <w:sz w:val="28"/>
        </w:rPr>
        <w:t xml:space="preserve"> (01.01.2023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19" w:id="1"/>
    <w:p>
      <w:pPr>
        <w:spacing w:after="0"/>
        <w:ind w:left="0"/>
        <w:jc w:val="both"/>
      </w:pPr>
      <w:r>
        <w:rPr>
          <w:rFonts w:ascii="Times New Roman"/>
          <w:b w:val="false"/>
          <w:i w:val="false"/>
          <w:color w:val="000000"/>
          <w:sz w:val="28"/>
        </w:rPr>
        <w:t xml:space="preserve">
      1. Қоса беріліп отырған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қолданысқа енгізіледі.</w:t>
      </w:r>
    </w:p>
    <w:bookmarkEnd w:id="2"/>
    <w:bookmarkStart w:name="z4" w:id="3"/>
    <w:p>
      <w:pPr>
        <w:spacing w:after="0"/>
        <w:ind w:left="0"/>
        <w:jc w:val="both"/>
      </w:pPr>
      <w:r>
        <w:rPr>
          <w:rFonts w:ascii="Times New Roman"/>
          <w:b w:val="false"/>
          <w:i w:val="false"/>
          <w:color w:val="000000"/>
          <w:sz w:val="28"/>
        </w:rPr>
        <w:t>
      3. Бухгалтерлік есеп департаменті (Шалғымбаева Н.Т.):</w:t>
      </w:r>
    </w:p>
    <w:bookmarkEnd w:id="3"/>
    <w:bookmarkStart w:name="z5" w:id="4"/>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4"/>
    <w:bookmarkStart w:name="z6" w:id="5"/>
    <w:p>
      <w:pPr>
        <w:spacing w:after="0"/>
        <w:ind w:left="0"/>
        <w:jc w:val="both"/>
      </w:pPr>
      <w:r>
        <w:rPr>
          <w:rFonts w:ascii="Times New Roman"/>
          <w:b w:val="false"/>
          <w:i w:val="false"/>
          <w:color w:val="000000"/>
          <w:sz w:val="28"/>
        </w:rPr>
        <w:t>
      2) осы қаулыны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инвестициялық портфельді басқаруды немесе зейнетақы активтерін инвестициялық басқаруды жүзеге асыратын ұйымдарға жіберсін.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2010 жылғы 1 ақпандағы</w:t>
            </w:r>
            <w:r>
              <w:br/>
            </w:r>
            <w:r>
              <w:rPr>
                <w:rFonts w:ascii="Times New Roman"/>
                <w:b w:val="false"/>
                <w:i w:val="false"/>
                <w:color w:val="000000"/>
                <w:sz w:val="20"/>
              </w:rPr>
              <w:t>№ 4 қаулысымен бекітілген</w:t>
            </w:r>
          </w:p>
        </w:tc>
      </w:tr>
    </w:tbl>
    <w:bookmarkStart w:name="z140" w:id="7"/>
    <w:p>
      <w:pPr>
        <w:spacing w:after="0"/>
        <w:ind w:left="0"/>
        <w:jc w:val="left"/>
      </w:pPr>
      <w:r>
        <w:rPr>
          <w:rFonts w:ascii="Times New Roman"/>
          <w:b/>
          <w:i w:val="false"/>
          <w:color w:val="000000"/>
        </w:rPr>
        <w:t xml:space="preserve">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(қайта сақтандыру) ұйымдары филиалдарының бухгалтерлік есепті жүргізуі жөніндегі нұсқаулық</w:t>
      </w:r>
    </w:p>
    <w:bookmarkEnd w:id="7"/>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19.12.2022 </w:t>
      </w:r>
      <w:r>
        <w:rPr>
          <w:rFonts w:ascii="Times New Roman"/>
          <w:b w:val="false"/>
          <w:i w:val="false"/>
          <w:color w:val="ff0000"/>
          <w:sz w:val="28"/>
        </w:rPr>
        <w:t>№ 122</w:t>
      </w:r>
      <w:r>
        <w:rPr>
          <w:rFonts w:ascii="Times New Roman"/>
          <w:b w:val="false"/>
          <w:i w:val="false"/>
          <w:color w:val="ff0000"/>
          <w:sz w:val="28"/>
        </w:rPr>
        <w:t xml:space="preserve"> (01.01.2023 бастап қолданысқа енгізіледі) қаулысымен.</w:t>
      </w:r>
    </w:p>
    <w:bookmarkStart w:name="z139"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Нұсқаулықтың және 1-тараудың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9"/>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63)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халықаралық қаржылық есептілік стандарттарына сәйкес әзірленді және:</w:t>
      </w:r>
    </w:p>
    <w:bookmarkEnd w:id="9"/>
    <w:p>
      <w:pPr>
        <w:spacing w:after="0"/>
        <w:ind w:left="0"/>
        <w:jc w:val="both"/>
      </w:pPr>
      <w:r>
        <w:rPr>
          <w:rFonts w:ascii="Times New Roman"/>
          <w:b w:val="false"/>
          <w:i w:val="false"/>
          <w:color w:val="000000"/>
          <w:sz w:val="28"/>
        </w:rPr>
        <w:t>
      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жасасатын Қазақстан Республикасы бейрезидент - сақтандыру ұйымдары филиалдарының (бұдан әрі – ұйым);</w:t>
      </w:r>
    </w:p>
    <w:p>
      <w:pPr>
        <w:spacing w:after="0"/>
        <w:ind w:left="0"/>
        <w:jc w:val="both"/>
      </w:pPr>
      <w:r>
        <w:rPr>
          <w:rFonts w:ascii="Times New Roman"/>
          <w:b w:val="false"/>
          <w:i w:val="false"/>
          <w:color w:val="000000"/>
          <w:sz w:val="28"/>
        </w:rPr>
        <w:t>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2. 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сәйкес баланстан тыс шоттарды қолданады.</w:t>
      </w:r>
    </w:p>
    <w:bookmarkEnd w:id="10"/>
    <w:p>
      <w:pPr>
        <w:spacing w:after="0"/>
        <w:ind w:left="0"/>
        <w:jc w:val="both"/>
      </w:pPr>
      <w:r>
        <w:rPr>
          <w:rFonts w:ascii="Times New Roman"/>
          <w:b w:val="false"/>
          <w:i w:val="false"/>
          <w:color w:val="000000"/>
          <w:sz w:val="28"/>
        </w:rPr>
        <w:t xml:space="preserve">
      Клиенттердің сақтандыру ұйымның инвестициялық басқаруындағы активтерінің бухгалтерлік есебін жүргізген кезде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сәйкес баланыстан тыс шоттар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3. Осы Нұсқаулықта көзделмеген бухгалтерлік жазбалар "Бухгалтерлік есеп пен қаржылық есептілік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және халықаралық қаржылық есептілік стандарттарына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2-тарау. Инвестициялық басқаруға қабылданған активтерді есепке алу</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13"/>
    <w:p>
      <w:pPr>
        <w:spacing w:after="0"/>
        <w:ind w:left="0"/>
        <w:jc w:val="both"/>
      </w:pPr>
      <w:r>
        <w:rPr>
          <w:rFonts w:ascii="Times New Roman"/>
          <w:b w:val="false"/>
          <w:i w:val="false"/>
          <w:color w:val="000000"/>
          <w:sz w:val="28"/>
        </w:rPr>
        <w:t>
      4. Ұйым активтерді инвестициялық басқару туралы шартқа сәйкес қабылданған активтер сомасына инвестициялық басқаруға алған кезде мынадай бухгалтерлік жазба жүзеге асырылады:</w:t>
      </w:r>
    </w:p>
    <w:bookmarkEnd w:id="13"/>
    <w:bookmarkStart w:name="z14" w:id="14"/>
    <w:p>
      <w:pPr>
        <w:spacing w:after="0"/>
        <w:ind w:left="0"/>
        <w:jc w:val="both"/>
      </w:pPr>
      <w:r>
        <w:rPr>
          <w:rFonts w:ascii="Times New Roman"/>
          <w:b w:val="false"/>
          <w:i w:val="false"/>
          <w:color w:val="000000"/>
          <w:sz w:val="28"/>
        </w:rPr>
        <w:t>
             Дт   1800 01   Ақша</w:t>
      </w:r>
    </w:p>
    <w:bookmarkEnd w:id="14"/>
    <w:p>
      <w:pPr>
        <w:spacing w:after="0"/>
        <w:ind w:left="0"/>
        <w:jc w:val="both"/>
      </w:pPr>
      <w:r>
        <w:rPr>
          <w:rFonts w:ascii="Times New Roman"/>
          <w:b w:val="false"/>
          <w:i w:val="false"/>
          <w:color w:val="000000"/>
          <w:sz w:val="28"/>
        </w:rPr>
        <w:t>
                 1800 02   Тазартылған қымбат металдар</w:t>
      </w:r>
    </w:p>
    <w:p>
      <w:pPr>
        <w:spacing w:after="0"/>
        <w:ind w:left="0"/>
        <w:jc w:val="both"/>
      </w:pPr>
      <w:r>
        <w:rPr>
          <w:rFonts w:ascii="Times New Roman"/>
          <w:b w:val="false"/>
          <w:i w:val="false"/>
          <w:color w:val="000000"/>
          <w:sz w:val="28"/>
        </w:rPr>
        <w:t>
                 1800 03   Бағалы қағаздар</w:t>
      </w:r>
    </w:p>
    <w:p>
      <w:pPr>
        <w:spacing w:after="0"/>
        <w:ind w:left="0"/>
        <w:jc w:val="both"/>
      </w:pPr>
      <w:r>
        <w:rPr>
          <w:rFonts w:ascii="Times New Roman"/>
          <w:b w:val="false"/>
          <w:i w:val="false"/>
          <w:color w:val="000000"/>
          <w:sz w:val="28"/>
        </w:rPr>
        <w:t>
                 1800 04   Орналастырылған салымдар</w:t>
      </w:r>
    </w:p>
    <w:p>
      <w:pPr>
        <w:spacing w:after="0"/>
        <w:ind w:left="0"/>
        <w:jc w:val="both"/>
      </w:pPr>
      <w:r>
        <w:rPr>
          <w:rFonts w:ascii="Times New Roman"/>
          <w:b w:val="false"/>
          <w:i w:val="false"/>
          <w:color w:val="000000"/>
          <w:sz w:val="28"/>
        </w:rPr>
        <w:t>
                 1800 05   Капиталға инвестициялар</w:t>
      </w:r>
    </w:p>
    <w:p>
      <w:pPr>
        <w:spacing w:after="0"/>
        <w:ind w:left="0"/>
        <w:jc w:val="both"/>
      </w:pPr>
      <w:r>
        <w:rPr>
          <w:rFonts w:ascii="Times New Roman"/>
          <w:b w:val="false"/>
          <w:i w:val="false"/>
          <w:color w:val="000000"/>
          <w:sz w:val="28"/>
        </w:rPr>
        <w:t>
                 1800 06   Материалдық емес активтер</w:t>
      </w:r>
    </w:p>
    <w:p>
      <w:pPr>
        <w:spacing w:after="0"/>
        <w:ind w:left="0"/>
        <w:jc w:val="both"/>
      </w:pPr>
      <w:r>
        <w:rPr>
          <w:rFonts w:ascii="Times New Roman"/>
          <w:b w:val="false"/>
          <w:i w:val="false"/>
          <w:color w:val="000000"/>
          <w:sz w:val="28"/>
        </w:rPr>
        <w:t>
                 1800 07   Негізгі құрал-жабдықтар</w:t>
      </w:r>
    </w:p>
    <w:p>
      <w:pPr>
        <w:spacing w:after="0"/>
        <w:ind w:left="0"/>
        <w:jc w:val="both"/>
      </w:pPr>
      <w:r>
        <w:rPr>
          <w:rFonts w:ascii="Times New Roman"/>
          <w:b w:val="false"/>
          <w:i w:val="false"/>
          <w:color w:val="000000"/>
          <w:sz w:val="28"/>
        </w:rPr>
        <w:t>
                 1800 08   Басқа да активтер</w:t>
      </w:r>
    </w:p>
    <w:p>
      <w:pPr>
        <w:spacing w:after="0"/>
        <w:ind w:left="0"/>
        <w:jc w:val="both"/>
      </w:pPr>
      <w:r>
        <w:rPr>
          <w:rFonts w:ascii="Times New Roman"/>
          <w:b w:val="false"/>
          <w:i w:val="false"/>
          <w:color w:val="000000"/>
          <w:sz w:val="28"/>
        </w:rPr>
        <w:t>
                 1800 09   Алуға арналған шоттар</w:t>
      </w:r>
    </w:p>
    <w:p>
      <w:pPr>
        <w:spacing w:after="0"/>
        <w:ind w:left="0"/>
        <w:jc w:val="both"/>
      </w:pPr>
      <w:r>
        <w:rPr>
          <w:rFonts w:ascii="Times New Roman"/>
          <w:b w:val="false"/>
          <w:i w:val="false"/>
          <w:color w:val="000000"/>
          <w:sz w:val="28"/>
        </w:rPr>
        <w:t>
                 1800 10   Дивидендтер</w:t>
      </w:r>
    </w:p>
    <w:p>
      <w:pPr>
        <w:spacing w:after="0"/>
        <w:ind w:left="0"/>
        <w:jc w:val="both"/>
      </w:pPr>
      <w:r>
        <w:rPr>
          <w:rFonts w:ascii="Times New Roman"/>
          <w:b w:val="false"/>
          <w:i w:val="false"/>
          <w:color w:val="000000"/>
          <w:sz w:val="28"/>
        </w:rPr>
        <w:t>
                 1800 11   Сыйақы</w:t>
      </w:r>
    </w:p>
    <w:p>
      <w:pPr>
        <w:spacing w:after="0"/>
        <w:ind w:left="0"/>
        <w:jc w:val="both"/>
      </w:pPr>
      <w:r>
        <w:rPr>
          <w:rFonts w:ascii="Times New Roman"/>
          <w:b w:val="false"/>
          <w:i w:val="false"/>
          <w:color w:val="000000"/>
          <w:sz w:val="28"/>
        </w:rPr>
        <w:t>
                 1800 12   Басқа да талаптар</w:t>
      </w:r>
    </w:p>
    <w:bookmarkStart w:name="z117" w:id="15"/>
    <w:p>
      <w:pPr>
        <w:spacing w:after="0"/>
        <w:ind w:left="0"/>
        <w:jc w:val="both"/>
      </w:pPr>
      <w:r>
        <w:rPr>
          <w:rFonts w:ascii="Times New Roman"/>
          <w:b w:val="false"/>
          <w:i w:val="false"/>
          <w:color w:val="000000"/>
          <w:sz w:val="28"/>
        </w:rPr>
        <w:t>
             Кт   1830 01   Клиенттен активтердің түсуі.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2014.08.27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Ұлттық Банкі Басқармасының 2014.08.27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4" w:id="16"/>
    <w:p>
      <w:pPr>
        <w:spacing w:after="0"/>
        <w:ind w:left="0"/>
        <w:jc w:val="left"/>
      </w:pPr>
      <w:r>
        <w:rPr>
          <w:rFonts w:ascii="Times New Roman"/>
          <w:b/>
          <w:i w:val="false"/>
          <w:color w:val="000000"/>
        </w:rPr>
        <w:t xml:space="preserve"> 2-1-тарау. Инвестициялық басқарудағы ақшаны шетел валютасына орналастыру</w:t>
      </w:r>
    </w:p>
    <w:bookmarkEnd w:id="16"/>
    <w:p>
      <w:pPr>
        <w:spacing w:after="0"/>
        <w:ind w:left="0"/>
        <w:jc w:val="both"/>
      </w:pPr>
      <w:r>
        <w:rPr>
          <w:rFonts w:ascii="Times New Roman"/>
          <w:b w:val="false"/>
          <w:i w:val="false"/>
          <w:color w:val="ff0000"/>
          <w:sz w:val="28"/>
        </w:rPr>
        <w:t xml:space="preserve">
      Ескерту. 2-1-тараудың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2-1-тараумен толықтырылды - ҚР Ұлттық Банкі Басқармасының 2011.08.26 </w:t>
      </w:r>
      <w:r>
        <w:rPr>
          <w:rFonts w:ascii="Times New Roman"/>
          <w:b w:val="false"/>
          <w:i w:val="false"/>
          <w:color w:val="000000"/>
          <w:sz w:val="28"/>
        </w:rPr>
        <w:t>№ 107</w:t>
      </w:r>
      <w:r>
        <w:rPr>
          <w:rFonts w:ascii="Times New Roman"/>
          <w:b w:val="false"/>
          <w:i w:val="false"/>
          <w:color w:val="000000"/>
          <w:sz w:val="28"/>
        </w:rPr>
        <w:t xml:space="preserve"> (ресми жарияланған күнінен бастап күнтізбелік он күн өткен соң қолданысқа енгізіледі) қаулысымен; жаңа редакцияда - ҚР Ұлттық Банкі Басқармасының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21" w:id="17"/>
    <w:p>
      <w:pPr>
        <w:spacing w:after="0"/>
        <w:ind w:left="0"/>
        <w:jc w:val="both"/>
      </w:pPr>
      <w:r>
        <w:rPr>
          <w:rFonts w:ascii="Times New Roman"/>
          <w:b w:val="false"/>
          <w:i w:val="false"/>
          <w:color w:val="000000"/>
          <w:sz w:val="28"/>
        </w:rPr>
        <w:t>
      5-1. Ұйым шетел валютасын сатып алған кезде мынадай бухгалтерлік жазбалар жүзеге асырылады:</w:t>
      </w:r>
    </w:p>
    <w:bookmarkEnd w:id="17"/>
    <w:bookmarkStart w:name="z122" w:id="18"/>
    <w:p>
      <w:pPr>
        <w:spacing w:after="0"/>
        <w:ind w:left="0"/>
        <w:jc w:val="both"/>
      </w:pPr>
      <w:r>
        <w:rPr>
          <w:rFonts w:ascii="Times New Roman"/>
          <w:b w:val="false"/>
          <w:i w:val="false"/>
          <w:color w:val="000000"/>
          <w:sz w:val="28"/>
        </w:rPr>
        <w:t>
      1) егер сатып алу бағамы нарықтық бағамнан төмен болса:</w:t>
      </w:r>
    </w:p>
    <w:bookmarkEnd w:id="18"/>
    <w:p>
      <w:pPr>
        <w:spacing w:after="0"/>
        <w:ind w:left="0"/>
        <w:jc w:val="both"/>
      </w:pPr>
      <w:r>
        <w:rPr>
          <w:rFonts w:ascii="Times New Roman"/>
          <w:b w:val="false"/>
          <w:i w:val="false"/>
          <w:color w:val="000000"/>
          <w:sz w:val="28"/>
        </w:rPr>
        <w:t>
      Дт  1800 01  Ақша (сатып алынған шетел валютасының сомасына)</w:t>
      </w:r>
    </w:p>
    <w:p>
      <w:pPr>
        <w:spacing w:after="0"/>
        <w:ind w:left="0"/>
        <w:jc w:val="both"/>
      </w:pPr>
      <w:r>
        <w:rPr>
          <w:rFonts w:ascii="Times New Roman"/>
          <w:b w:val="false"/>
          <w:i w:val="false"/>
          <w:color w:val="000000"/>
          <w:sz w:val="28"/>
        </w:rPr>
        <w:t>
      Кт  1800 01  Ақша (теңгемен төленген ақша сомасына)</w:t>
      </w:r>
    </w:p>
    <w:p>
      <w:pPr>
        <w:spacing w:after="0"/>
        <w:ind w:left="0"/>
        <w:jc w:val="both"/>
      </w:pPr>
      <w:r>
        <w:rPr>
          <w:rFonts w:ascii="Times New Roman"/>
          <w:b w:val="false"/>
          <w:i w:val="false"/>
          <w:color w:val="000000"/>
          <w:sz w:val="28"/>
        </w:rPr>
        <w:t>
      1830 03  Сатып алу-сатудан болған кірістер (сатып алу</w:t>
      </w:r>
    </w:p>
    <w:p>
      <w:pPr>
        <w:spacing w:after="0"/>
        <w:ind w:left="0"/>
        <w:jc w:val="both"/>
      </w:pPr>
      <w:r>
        <w:rPr>
          <w:rFonts w:ascii="Times New Roman"/>
          <w:b w:val="false"/>
          <w:i w:val="false"/>
          <w:color w:val="000000"/>
          <w:sz w:val="28"/>
        </w:rPr>
        <w:t>
                         бағамы мен нарықтық бағам арасындағы айырмаға);</w:t>
      </w:r>
    </w:p>
    <w:bookmarkStart w:name="z123" w:id="19"/>
    <w:p>
      <w:pPr>
        <w:spacing w:after="0"/>
        <w:ind w:left="0"/>
        <w:jc w:val="both"/>
      </w:pPr>
      <w:r>
        <w:rPr>
          <w:rFonts w:ascii="Times New Roman"/>
          <w:b w:val="false"/>
          <w:i w:val="false"/>
          <w:color w:val="000000"/>
          <w:sz w:val="28"/>
        </w:rPr>
        <w:t>
      2) егер сатып алу бағамы нарықтық бағамнан жоғары болса:</w:t>
      </w:r>
    </w:p>
    <w:bookmarkEnd w:id="19"/>
    <w:p>
      <w:pPr>
        <w:spacing w:after="0"/>
        <w:ind w:left="0"/>
        <w:jc w:val="both"/>
      </w:pPr>
      <w:r>
        <w:rPr>
          <w:rFonts w:ascii="Times New Roman"/>
          <w:b w:val="false"/>
          <w:i w:val="false"/>
          <w:color w:val="000000"/>
          <w:sz w:val="28"/>
        </w:rPr>
        <w:t>
      Дт  1800 01  Ақша (сатып алынған шетел валютасының сомасына)</w:t>
      </w:r>
    </w:p>
    <w:p>
      <w:pPr>
        <w:spacing w:after="0"/>
        <w:ind w:left="0"/>
        <w:jc w:val="both"/>
      </w:pPr>
      <w:r>
        <w:rPr>
          <w:rFonts w:ascii="Times New Roman"/>
          <w:b w:val="false"/>
          <w:i w:val="false"/>
          <w:color w:val="000000"/>
          <w:sz w:val="28"/>
        </w:rPr>
        <w:t>
      1840 03  Сатып алу-сатудан болған шығыстар (сатып алу</w:t>
      </w:r>
    </w:p>
    <w:p>
      <w:pPr>
        <w:spacing w:after="0"/>
        <w:ind w:left="0"/>
        <w:jc w:val="both"/>
      </w:pPr>
      <w:r>
        <w:rPr>
          <w:rFonts w:ascii="Times New Roman"/>
          <w:b w:val="false"/>
          <w:i w:val="false"/>
          <w:color w:val="000000"/>
          <w:sz w:val="28"/>
        </w:rPr>
        <w:t>
                         бағамы мен нарықтық бағам арасындағы айырмаға)</w:t>
      </w:r>
    </w:p>
    <w:p>
      <w:pPr>
        <w:spacing w:after="0"/>
        <w:ind w:left="0"/>
        <w:jc w:val="both"/>
      </w:pPr>
      <w:r>
        <w:rPr>
          <w:rFonts w:ascii="Times New Roman"/>
          <w:b w:val="false"/>
          <w:i w:val="false"/>
          <w:color w:val="000000"/>
          <w:sz w:val="28"/>
        </w:rPr>
        <w:t>
      Кт  1800 01  Ақша (теңгемен төленген ақша сомасына).</w:t>
      </w:r>
    </w:p>
    <w:bookmarkStart w:name="z124" w:id="20"/>
    <w:p>
      <w:pPr>
        <w:spacing w:after="0"/>
        <w:ind w:left="0"/>
        <w:jc w:val="both"/>
      </w:pPr>
      <w:r>
        <w:rPr>
          <w:rFonts w:ascii="Times New Roman"/>
          <w:b w:val="false"/>
          <w:i w:val="false"/>
          <w:color w:val="000000"/>
          <w:sz w:val="28"/>
        </w:rPr>
        <w:t>
      5-2. Ұйым шетел валютасын сатқан кезде мынадай бухгалтерлік жазбалар жүзеге асырылады:</w:t>
      </w:r>
    </w:p>
    <w:bookmarkEnd w:id="20"/>
    <w:bookmarkStart w:name="z125" w:id="21"/>
    <w:p>
      <w:pPr>
        <w:spacing w:after="0"/>
        <w:ind w:left="0"/>
        <w:jc w:val="both"/>
      </w:pPr>
      <w:r>
        <w:rPr>
          <w:rFonts w:ascii="Times New Roman"/>
          <w:b w:val="false"/>
          <w:i w:val="false"/>
          <w:color w:val="000000"/>
          <w:sz w:val="28"/>
        </w:rPr>
        <w:t>
      1) егер сату бағамы нарықтық бағамнан жоғары болса:</w:t>
      </w:r>
    </w:p>
    <w:bookmarkEnd w:id="21"/>
    <w:p>
      <w:pPr>
        <w:spacing w:after="0"/>
        <w:ind w:left="0"/>
        <w:jc w:val="both"/>
      </w:pPr>
      <w:r>
        <w:rPr>
          <w:rFonts w:ascii="Times New Roman"/>
          <w:b w:val="false"/>
          <w:i w:val="false"/>
          <w:color w:val="000000"/>
          <w:sz w:val="28"/>
        </w:rPr>
        <w:t>
      Дт  1800 01  Ақша (теңгемен алынған ақша сомасына)</w:t>
      </w:r>
    </w:p>
    <w:p>
      <w:pPr>
        <w:spacing w:after="0"/>
        <w:ind w:left="0"/>
        <w:jc w:val="both"/>
      </w:pPr>
      <w:r>
        <w:rPr>
          <w:rFonts w:ascii="Times New Roman"/>
          <w:b w:val="false"/>
          <w:i w:val="false"/>
          <w:color w:val="000000"/>
          <w:sz w:val="28"/>
        </w:rPr>
        <w:t>
      Кт  1800 01  Ақша (сатылған шетел валютасының сомасына)</w:t>
      </w:r>
    </w:p>
    <w:p>
      <w:pPr>
        <w:spacing w:after="0"/>
        <w:ind w:left="0"/>
        <w:jc w:val="both"/>
      </w:pPr>
      <w:r>
        <w:rPr>
          <w:rFonts w:ascii="Times New Roman"/>
          <w:b w:val="false"/>
          <w:i w:val="false"/>
          <w:color w:val="000000"/>
          <w:sz w:val="28"/>
        </w:rPr>
        <w:t>
      1830 03  Сатып алу-сатудан болған кірістер (сату бағамы мен</w:t>
      </w:r>
    </w:p>
    <w:p>
      <w:pPr>
        <w:spacing w:after="0"/>
        <w:ind w:left="0"/>
        <w:jc w:val="both"/>
      </w:pPr>
      <w:r>
        <w:rPr>
          <w:rFonts w:ascii="Times New Roman"/>
          <w:b w:val="false"/>
          <w:i w:val="false"/>
          <w:color w:val="000000"/>
          <w:sz w:val="28"/>
        </w:rPr>
        <w:t>
                         нарықтық бағам арасындағы айырмаға);</w:t>
      </w:r>
    </w:p>
    <w:bookmarkStart w:name="z126" w:id="22"/>
    <w:p>
      <w:pPr>
        <w:spacing w:after="0"/>
        <w:ind w:left="0"/>
        <w:jc w:val="both"/>
      </w:pPr>
      <w:r>
        <w:rPr>
          <w:rFonts w:ascii="Times New Roman"/>
          <w:b w:val="false"/>
          <w:i w:val="false"/>
          <w:color w:val="000000"/>
          <w:sz w:val="28"/>
        </w:rPr>
        <w:t>
           2) егер сату бағамы нарықтық бағамнан төмен болса:</w:t>
      </w:r>
    </w:p>
    <w:bookmarkEnd w:id="22"/>
    <w:p>
      <w:pPr>
        <w:spacing w:after="0"/>
        <w:ind w:left="0"/>
        <w:jc w:val="both"/>
      </w:pPr>
      <w:r>
        <w:rPr>
          <w:rFonts w:ascii="Times New Roman"/>
          <w:b w:val="false"/>
          <w:i w:val="false"/>
          <w:color w:val="000000"/>
          <w:sz w:val="28"/>
        </w:rPr>
        <w:t>
      Дт  1800 01  Ақша (теңгемен алынған ақша сомасына)</w:t>
      </w:r>
    </w:p>
    <w:p>
      <w:pPr>
        <w:spacing w:after="0"/>
        <w:ind w:left="0"/>
        <w:jc w:val="both"/>
      </w:pPr>
      <w:r>
        <w:rPr>
          <w:rFonts w:ascii="Times New Roman"/>
          <w:b w:val="false"/>
          <w:i w:val="false"/>
          <w:color w:val="000000"/>
          <w:sz w:val="28"/>
        </w:rPr>
        <w:t>
      1840 03  Сатып алу-сатудан болған шығыстар (сату бағамы мен</w:t>
      </w:r>
    </w:p>
    <w:p>
      <w:pPr>
        <w:spacing w:after="0"/>
        <w:ind w:left="0"/>
        <w:jc w:val="both"/>
      </w:pPr>
      <w:r>
        <w:rPr>
          <w:rFonts w:ascii="Times New Roman"/>
          <w:b w:val="false"/>
          <w:i w:val="false"/>
          <w:color w:val="000000"/>
          <w:sz w:val="28"/>
        </w:rPr>
        <w:t>
                         нарықтық бағам арасындағы айырмаға)</w:t>
      </w:r>
    </w:p>
    <w:p>
      <w:pPr>
        <w:spacing w:after="0"/>
        <w:ind w:left="0"/>
        <w:jc w:val="both"/>
      </w:pPr>
      <w:r>
        <w:rPr>
          <w:rFonts w:ascii="Times New Roman"/>
          <w:b w:val="false"/>
          <w:i w:val="false"/>
          <w:color w:val="000000"/>
          <w:sz w:val="28"/>
        </w:rPr>
        <w:t>
      Кт  1800 01  Ақша (сатылған шетел валютасының сомасына).</w:t>
      </w:r>
    </w:p>
    <w:bookmarkStart w:name="z127" w:id="23"/>
    <w:p>
      <w:pPr>
        <w:spacing w:after="0"/>
        <w:ind w:left="0"/>
        <w:jc w:val="both"/>
      </w:pPr>
      <w:r>
        <w:rPr>
          <w:rFonts w:ascii="Times New Roman"/>
          <w:b w:val="false"/>
          <w:i w:val="false"/>
          <w:color w:val="000000"/>
          <w:sz w:val="28"/>
        </w:rPr>
        <w:t>
      5-3. Ұйым шетел валюталарын айырбастау кезінде мынадай бухгалтерлік жазбалар жүзеге асырылады:</w:t>
      </w:r>
    </w:p>
    <w:bookmarkEnd w:id="23"/>
    <w:p>
      <w:pPr>
        <w:spacing w:after="0"/>
        <w:ind w:left="0"/>
        <w:jc w:val="both"/>
      </w:pPr>
      <w:r>
        <w:rPr>
          <w:rFonts w:ascii="Times New Roman"/>
          <w:b w:val="false"/>
          <w:i w:val="false"/>
          <w:color w:val="000000"/>
          <w:sz w:val="28"/>
        </w:rPr>
        <w:t>
      Дт  1800 01  Ақша (сатып алынған шетел валютасының сомасына)</w:t>
      </w:r>
    </w:p>
    <w:p>
      <w:pPr>
        <w:spacing w:after="0"/>
        <w:ind w:left="0"/>
        <w:jc w:val="both"/>
      </w:pPr>
      <w:r>
        <w:rPr>
          <w:rFonts w:ascii="Times New Roman"/>
          <w:b w:val="false"/>
          <w:i w:val="false"/>
          <w:color w:val="000000"/>
          <w:sz w:val="28"/>
        </w:rPr>
        <w:t>
      Кт  1800 01  Ақша (сатылған шетел валютасының сомасына);</w:t>
      </w:r>
    </w:p>
    <w:p>
      <w:pPr>
        <w:spacing w:after="0"/>
        <w:ind w:left="0"/>
        <w:jc w:val="both"/>
      </w:pPr>
      <w:r>
        <w:rPr>
          <w:rFonts w:ascii="Times New Roman"/>
          <w:b w:val="false"/>
          <w:i w:val="false"/>
          <w:color w:val="000000"/>
          <w:sz w:val="28"/>
        </w:rPr>
        <w:t>
      оң айырма сомасына:</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1830 03  Сатып алу-сатудан болған кірістер (сату (сатып</w:t>
      </w:r>
    </w:p>
    <w:p>
      <w:pPr>
        <w:spacing w:after="0"/>
        <w:ind w:left="0"/>
        <w:jc w:val="both"/>
      </w:pPr>
      <w:r>
        <w:rPr>
          <w:rFonts w:ascii="Times New Roman"/>
          <w:b w:val="false"/>
          <w:i w:val="false"/>
          <w:color w:val="000000"/>
          <w:sz w:val="28"/>
        </w:rPr>
        <w:t>
                         алу) бағамы мен нарықтық бағам арасындағы</w:t>
      </w:r>
    </w:p>
    <w:p>
      <w:pPr>
        <w:spacing w:after="0"/>
        <w:ind w:left="0"/>
        <w:jc w:val="both"/>
      </w:pPr>
      <w:r>
        <w:rPr>
          <w:rFonts w:ascii="Times New Roman"/>
          <w:b w:val="false"/>
          <w:i w:val="false"/>
          <w:color w:val="000000"/>
          <w:sz w:val="28"/>
        </w:rPr>
        <w:t>
                         айырмаға);</w:t>
      </w:r>
    </w:p>
    <w:p>
      <w:pPr>
        <w:spacing w:after="0"/>
        <w:ind w:left="0"/>
        <w:jc w:val="both"/>
      </w:pPr>
      <w:r>
        <w:rPr>
          <w:rFonts w:ascii="Times New Roman"/>
          <w:b w:val="false"/>
          <w:i w:val="false"/>
          <w:color w:val="000000"/>
          <w:sz w:val="28"/>
        </w:rPr>
        <w:t>
            теріс айырма сомасына:</w:t>
      </w:r>
    </w:p>
    <w:p>
      <w:pPr>
        <w:spacing w:after="0"/>
        <w:ind w:left="0"/>
        <w:jc w:val="both"/>
      </w:pPr>
      <w:r>
        <w:rPr>
          <w:rFonts w:ascii="Times New Roman"/>
          <w:b w:val="false"/>
          <w:i w:val="false"/>
          <w:color w:val="000000"/>
          <w:sz w:val="28"/>
        </w:rPr>
        <w:t>
      Дт  1840 03  Сатып алу-сатудан болған шығыстар (сату (сатып</w:t>
      </w:r>
    </w:p>
    <w:p>
      <w:pPr>
        <w:spacing w:after="0"/>
        <w:ind w:left="0"/>
        <w:jc w:val="both"/>
      </w:pPr>
      <w:r>
        <w:rPr>
          <w:rFonts w:ascii="Times New Roman"/>
          <w:b w:val="false"/>
          <w:i w:val="false"/>
          <w:color w:val="000000"/>
          <w:sz w:val="28"/>
        </w:rPr>
        <w:t>
                         алу) бағамы мен нарықтық бағам арасындағы</w:t>
      </w:r>
    </w:p>
    <w:p>
      <w:pPr>
        <w:spacing w:after="0"/>
        <w:ind w:left="0"/>
        <w:jc w:val="both"/>
      </w:pPr>
      <w:r>
        <w:rPr>
          <w:rFonts w:ascii="Times New Roman"/>
          <w:b w:val="false"/>
          <w:i w:val="false"/>
          <w:color w:val="000000"/>
          <w:sz w:val="28"/>
        </w:rPr>
        <w:t>
                         айырмаға)</w:t>
      </w:r>
    </w:p>
    <w:p>
      <w:pPr>
        <w:spacing w:after="0"/>
        <w:ind w:left="0"/>
        <w:jc w:val="both"/>
      </w:pPr>
      <w:r>
        <w:rPr>
          <w:rFonts w:ascii="Times New Roman"/>
          <w:b w:val="false"/>
          <w:i w:val="false"/>
          <w:color w:val="000000"/>
          <w:sz w:val="28"/>
        </w:rPr>
        <w:t>
      Кт  1800 01  Ақша.</w:t>
      </w:r>
    </w:p>
    <w:bookmarkStart w:name="z128" w:id="24"/>
    <w:p>
      <w:pPr>
        <w:spacing w:after="0"/>
        <w:ind w:left="0"/>
        <w:jc w:val="both"/>
      </w:pPr>
      <w:r>
        <w:rPr>
          <w:rFonts w:ascii="Times New Roman"/>
          <w:b w:val="false"/>
          <w:i w:val="false"/>
          <w:color w:val="000000"/>
          <w:sz w:val="28"/>
        </w:rPr>
        <w:t>
      5-4. Шетел валютасындағы ақшаны қайта бағалау күнгі валюталарды айырбастаудың нарықтық бағамы бойынша қайта бағалаған кезде мынадай бухгалтерлік жазбалар жүзеге асырылады:</w:t>
      </w:r>
    </w:p>
    <w:bookmarkEnd w:id="24"/>
    <w:p>
      <w:pPr>
        <w:spacing w:after="0"/>
        <w:ind w:left="0"/>
        <w:jc w:val="both"/>
      </w:pPr>
      <w:r>
        <w:rPr>
          <w:rFonts w:ascii="Times New Roman"/>
          <w:b w:val="false"/>
          <w:i w:val="false"/>
          <w:color w:val="000000"/>
          <w:sz w:val="28"/>
        </w:rPr>
        <w:t>
      1) валюталарды айырбастаудың нарықтық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p>
      <w:pPr>
        <w:spacing w:after="0"/>
        <w:ind w:left="0"/>
        <w:jc w:val="both"/>
      </w:pPr>
      <w:r>
        <w:rPr>
          <w:rFonts w:ascii="Times New Roman"/>
          <w:b w:val="false"/>
          <w:i w:val="false"/>
          <w:color w:val="000000"/>
          <w:sz w:val="28"/>
        </w:rPr>
        <w:t>
      2) валюталарды айырбастаудың нарықтық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bl>
    <w:p>
      <w:pPr>
        <w:spacing w:after="0"/>
        <w:ind w:left="0"/>
        <w:jc w:val="left"/>
      </w:pPr>
      <w:r>
        <w:rPr>
          <w:rFonts w:ascii="Times New Roman"/>
          <w:b w:val="false"/>
          <w:i w:val="false"/>
          <w:color w:val="ff0000"/>
          <w:sz w:val="28"/>
        </w:rPr>
        <w:t xml:space="preserve">      Ескерту. 5-4-тармақ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5"/>
    <w:p>
      <w:pPr>
        <w:spacing w:after="0"/>
        <w:ind w:left="0"/>
        <w:jc w:val="left"/>
      </w:pPr>
      <w:r>
        <w:rPr>
          <w:rFonts w:ascii="Times New Roman"/>
          <w:b/>
          <w:i w:val="false"/>
          <w:color w:val="000000"/>
        </w:rPr>
        <w:t xml:space="preserve"> 3-тарау. Инвестициялық басқарудағы ақшаны салымдарға орналастыру</w:t>
      </w:r>
    </w:p>
    <w:bookmarkEnd w:id="25"/>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26"/>
    <w:p>
      <w:pPr>
        <w:spacing w:after="0"/>
        <w:ind w:left="0"/>
        <w:jc w:val="both"/>
      </w:pPr>
      <w:r>
        <w:rPr>
          <w:rFonts w:ascii="Times New Roman"/>
          <w:b w:val="false"/>
          <w:i w:val="false"/>
          <w:color w:val="000000"/>
          <w:sz w:val="28"/>
        </w:rPr>
        <w:t>
      6.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орналастырған кезде мәміле бойынша шығындар, олар болған жағдайда, ескеріле отырып, салым сомасына мынадай бухгалтерлік жазба жүзеге асырылады:</w:t>
      </w:r>
    </w:p>
    <w:bookmarkEnd w:id="26"/>
    <w:p>
      <w:pPr>
        <w:spacing w:after="0"/>
        <w:ind w:left="0"/>
        <w:jc w:val="both"/>
      </w:pPr>
      <w:r>
        <w:rPr>
          <w:rFonts w:ascii="Times New Roman"/>
          <w:b w:val="false"/>
          <w:i w:val="false"/>
          <w:color w:val="000000"/>
          <w:sz w:val="28"/>
        </w:rPr>
        <w:t>
      Дт 1800  04  Орналастырылған салымдар</w:t>
      </w:r>
    </w:p>
    <w:p>
      <w:pPr>
        <w:spacing w:after="0"/>
        <w:ind w:left="0"/>
        <w:jc w:val="both"/>
      </w:pPr>
      <w:r>
        <w:rPr>
          <w:rFonts w:ascii="Times New Roman"/>
          <w:b w:val="false"/>
          <w:i w:val="false"/>
          <w:color w:val="000000"/>
          <w:sz w:val="28"/>
        </w:rPr>
        <w:t>
      Кт 1800  01  Ақша.</w:t>
      </w:r>
    </w:p>
    <w:bookmarkStart w:name="z18" w:id="27"/>
    <w:p>
      <w:pPr>
        <w:spacing w:after="0"/>
        <w:ind w:left="0"/>
        <w:jc w:val="both"/>
      </w:pPr>
      <w:r>
        <w:rPr>
          <w:rFonts w:ascii="Times New Roman"/>
          <w:b w:val="false"/>
          <w:i w:val="false"/>
          <w:color w:val="000000"/>
          <w:sz w:val="28"/>
        </w:rPr>
        <w:t>
      7. Банктік салым шартында айқындалған салым бойынша сыйақыны ұйымның есеп саясатында белгіленген кезеңділікке сәйкес есептеген кезде мынадай бухгалтерлік жазба жүзеге асырылады:</w:t>
      </w:r>
    </w:p>
    <w:bookmarkEnd w:id="27"/>
    <w:p>
      <w:pPr>
        <w:spacing w:after="0"/>
        <w:ind w:left="0"/>
        <w:jc w:val="both"/>
      </w:pPr>
      <w:r>
        <w:rPr>
          <w:rFonts w:ascii="Times New Roman"/>
          <w:b w:val="false"/>
          <w:i w:val="false"/>
          <w:color w:val="000000"/>
          <w:sz w:val="28"/>
        </w:rPr>
        <w:t>
      Дт 1800  11  Сыйақы</w:t>
      </w:r>
    </w:p>
    <w:p>
      <w:pPr>
        <w:spacing w:after="0"/>
        <w:ind w:left="0"/>
        <w:jc w:val="both"/>
      </w:pPr>
      <w:r>
        <w:rPr>
          <w:rFonts w:ascii="Times New Roman"/>
          <w:b w:val="false"/>
          <w:i w:val="false"/>
          <w:color w:val="000000"/>
          <w:sz w:val="28"/>
        </w:rPr>
        <w:t>
      Кт 1830  02  Сыйақы түріндегі кірістер (дивидендтер).</w:t>
      </w:r>
    </w:p>
    <w:bookmarkStart w:name="z19" w:id="28"/>
    <w:p>
      <w:pPr>
        <w:spacing w:after="0"/>
        <w:ind w:left="0"/>
        <w:jc w:val="both"/>
      </w:pPr>
      <w:r>
        <w:rPr>
          <w:rFonts w:ascii="Times New Roman"/>
          <w:b w:val="false"/>
          <w:i w:val="false"/>
          <w:color w:val="000000"/>
          <w:sz w:val="28"/>
        </w:rPr>
        <w:t>
      8. Салым бойынша сыйақыны нақты алған кезде мынадай бухгалтерлік жазба жүзеге асырылады:</w:t>
      </w:r>
    </w:p>
    <w:bookmarkEnd w:id="28"/>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11  Сыйақы.</w:t>
      </w:r>
    </w:p>
    <w:bookmarkStart w:name="z20" w:id="29"/>
    <w:p>
      <w:pPr>
        <w:spacing w:after="0"/>
        <w:ind w:left="0"/>
        <w:jc w:val="both"/>
      </w:pPr>
      <w:r>
        <w:rPr>
          <w:rFonts w:ascii="Times New Roman"/>
          <w:b w:val="false"/>
          <w:i w:val="false"/>
          <w:color w:val="000000"/>
          <w:sz w:val="28"/>
        </w:rPr>
        <w:t>
      9. Банктік салым мерзімінің аяғында ақшаны қайтарған кезде мынадай бухгалтерлік жазба жүзеге асырылады:</w:t>
      </w:r>
    </w:p>
    <w:bookmarkEnd w:id="29"/>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04  Орналастырылған салымдар</w:t>
      </w:r>
    </w:p>
    <w:p>
      <w:pPr>
        <w:spacing w:after="0"/>
        <w:ind w:left="0"/>
        <w:jc w:val="both"/>
      </w:pPr>
      <w:r>
        <w:rPr>
          <w:rFonts w:ascii="Times New Roman"/>
          <w:b w:val="false"/>
          <w:i w:val="false"/>
          <w:color w:val="000000"/>
          <w:sz w:val="28"/>
        </w:rPr>
        <w:t>
               1800  11  Сыйақы.</w:t>
      </w:r>
    </w:p>
    <w:bookmarkStart w:name="z137" w:id="30"/>
    <w:p>
      <w:pPr>
        <w:spacing w:after="0"/>
        <w:ind w:left="0"/>
        <w:jc w:val="both"/>
      </w:pPr>
      <w:r>
        <w:rPr>
          <w:rFonts w:ascii="Times New Roman"/>
          <w:b w:val="false"/>
          <w:i w:val="false"/>
          <w:color w:val="000000"/>
          <w:sz w:val="28"/>
        </w:rPr>
        <w:t>
      9-1. Шетел валютасындағы салымдарды қайта бағалау күнгі валюталарды айырбастаудың нарықтық бағамы бойынша қайта бағалаған кезде мынадай бухгалтерлік жазбалар жүзеге асырылады:</w:t>
      </w:r>
    </w:p>
    <w:bookmarkEnd w:id="30"/>
    <w:p>
      <w:pPr>
        <w:spacing w:after="0"/>
        <w:ind w:left="0"/>
        <w:jc w:val="both"/>
      </w:pPr>
      <w:r>
        <w:rPr>
          <w:rFonts w:ascii="Times New Roman"/>
          <w:b w:val="false"/>
          <w:i w:val="false"/>
          <w:color w:val="000000"/>
          <w:sz w:val="28"/>
        </w:rPr>
        <w:t>
      1) валюталарды айырбастаудың нарықтық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p>
      <w:pPr>
        <w:spacing w:after="0"/>
        <w:ind w:left="0"/>
        <w:jc w:val="both"/>
      </w:pPr>
      <w:r>
        <w:rPr>
          <w:rFonts w:ascii="Times New Roman"/>
          <w:b w:val="false"/>
          <w:i w:val="false"/>
          <w:color w:val="000000"/>
          <w:sz w:val="28"/>
        </w:rPr>
        <w:t>
      2) валюталарды айырбастаудың нарықтық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p>
      <w:pPr>
        <w:spacing w:after="0"/>
        <w:ind w:left="0"/>
        <w:jc w:val="left"/>
      </w:pPr>
      <w:r>
        <w:rPr>
          <w:rFonts w:ascii="Times New Roman"/>
          <w:b w:val="false"/>
          <w:i w:val="false"/>
          <w:color w:val="ff0000"/>
          <w:sz w:val="28"/>
        </w:rPr>
        <w:t xml:space="preserve">      Ескерту. 9-1-тармақпен толықтырылды - ҚР Ұлттық Банкі Басқармасының 2011.08.26 </w:t>
      </w:r>
      <w:r>
        <w:rPr>
          <w:rFonts w:ascii="Times New Roman"/>
          <w:b w:val="false"/>
          <w:i w:val="false"/>
          <w:color w:val="000000"/>
          <w:sz w:val="28"/>
        </w:rPr>
        <w:t>№ 107</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1" w:id="31"/>
    <w:p>
      <w:pPr>
        <w:spacing w:after="0"/>
        <w:ind w:left="0"/>
        <w:jc w:val="left"/>
      </w:pPr>
      <w:r>
        <w:rPr>
          <w:rFonts w:ascii="Times New Roman"/>
          <w:b/>
          <w:i w:val="false"/>
          <w:color w:val="000000"/>
        </w:rPr>
        <w:t xml:space="preserve"> 4-тарау. Инвестициялық басқарудағы ақшаны бағалы қағаздарға орналастыру</w:t>
      </w:r>
    </w:p>
    <w:bookmarkEnd w:id="31"/>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32"/>
    <w:p>
      <w:pPr>
        <w:spacing w:after="0"/>
        <w:ind w:left="0"/>
        <w:jc w:val="both"/>
      </w:pPr>
      <w:r>
        <w:rPr>
          <w:rFonts w:ascii="Times New Roman"/>
          <w:b w:val="false"/>
          <w:i w:val="false"/>
          <w:color w:val="000000"/>
          <w:sz w:val="28"/>
        </w:rPr>
        <w:t>
      10. Бағалы қағаздарды инвестициялық басқарудағы активтер есебінен сатып алған кезде мынадай бухгалтерлік жазбалар жүзеге асырылады:</w:t>
      </w:r>
    </w:p>
    <w:bookmarkEnd w:id="32"/>
    <w:bookmarkStart w:name="z23" w:id="33"/>
    <w:p>
      <w:pPr>
        <w:spacing w:after="0"/>
        <w:ind w:left="0"/>
        <w:jc w:val="both"/>
      </w:pPr>
      <w:r>
        <w:rPr>
          <w:rFonts w:ascii="Times New Roman"/>
          <w:b w:val="false"/>
          <w:i w:val="false"/>
          <w:color w:val="000000"/>
          <w:sz w:val="28"/>
        </w:rPr>
        <w:t>
      1) сатып алынған бағалы қағаздардың таза құнына (номиналды құнынан аспайтын сомаға):</w:t>
      </w:r>
    </w:p>
    <w:bookmarkEnd w:id="33"/>
    <w:p>
      <w:pPr>
        <w:spacing w:after="0"/>
        <w:ind w:left="0"/>
        <w:jc w:val="both"/>
      </w:pPr>
      <w:r>
        <w:rPr>
          <w:rFonts w:ascii="Times New Roman"/>
          <w:b w:val="false"/>
          <w:i w:val="false"/>
          <w:color w:val="000000"/>
          <w:sz w:val="28"/>
        </w:rPr>
        <w:t>
      Дт 1800  03  Бағалы қағаздар</w:t>
      </w:r>
    </w:p>
    <w:p>
      <w:pPr>
        <w:spacing w:after="0"/>
        <w:ind w:left="0"/>
        <w:jc w:val="both"/>
      </w:pPr>
      <w:r>
        <w:rPr>
          <w:rFonts w:ascii="Times New Roman"/>
          <w:b w:val="false"/>
          <w:i w:val="false"/>
          <w:color w:val="000000"/>
          <w:sz w:val="28"/>
        </w:rPr>
        <w:t>
      Кт 1800  01  Ақша;</w:t>
      </w:r>
    </w:p>
    <w:bookmarkStart w:name="z24" w:id="34"/>
    <w:p>
      <w:pPr>
        <w:spacing w:after="0"/>
        <w:ind w:left="0"/>
        <w:jc w:val="both"/>
      </w:pPr>
      <w:r>
        <w:rPr>
          <w:rFonts w:ascii="Times New Roman"/>
          <w:b w:val="false"/>
          <w:i w:val="false"/>
          <w:color w:val="000000"/>
          <w:sz w:val="28"/>
        </w:rPr>
        <w:t>
      2) борыштық бағалы қағазды сатып алуға байланысты шығындардан тұратын сыйлықақы сомасына:</w:t>
      </w:r>
    </w:p>
    <w:bookmarkEnd w:id="34"/>
    <w:p>
      <w:pPr>
        <w:spacing w:after="0"/>
        <w:ind w:left="0"/>
        <w:jc w:val="both"/>
      </w:pPr>
      <w:r>
        <w:rPr>
          <w:rFonts w:ascii="Times New Roman"/>
          <w:b w:val="false"/>
          <w:i w:val="false"/>
          <w:color w:val="000000"/>
          <w:sz w:val="28"/>
        </w:rPr>
        <w:t>
      Дт 1800  03  Бағалы қағаздар (бағалы қағаз бойынша сыйлықақы сомасын есепке алуға арналған жеке қосалқы шоттар)</w:t>
      </w:r>
    </w:p>
    <w:p>
      <w:pPr>
        <w:spacing w:after="0"/>
        <w:ind w:left="0"/>
        <w:jc w:val="both"/>
      </w:pPr>
      <w:r>
        <w:rPr>
          <w:rFonts w:ascii="Times New Roman"/>
          <w:b w:val="false"/>
          <w:i w:val="false"/>
          <w:color w:val="000000"/>
          <w:sz w:val="28"/>
        </w:rPr>
        <w:t>
      Кт 1800  01  Ақша</w:t>
      </w:r>
    </w:p>
    <w:p>
      <w:pPr>
        <w:spacing w:after="0"/>
        <w:ind w:left="0"/>
        <w:jc w:val="both"/>
      </w:pPr>
      <w:r>
        <w:rPr>
          <w:rFonts w:ascii="Times New Roman"/>
          <w:b w:val="false"/>
          <w:i w:val="false"/>
          <w:color w:val="000000"/>
          <w:sz w:val="28"/>
        </w:rPr>
        <w:t>
               1820  01  Төлеуге арналған шоттар;</w:t>
      </w:r>
    </w:p>
    <w:bookmarkStart w:name="z25" w:id="35"/>
    <w:p>
      <w:pPr>
        <w:spacing w:after="0"/>
        <w:ind w:left="0"/>
        <w:jc w:val="both"/>
      </w:pPr>
      <w:r>
        <w:rPr>
          <w:rFonts w:ascii="Times New Roman"/>
          <w:b w:val="false"/>
          <w:i w:val="false"/>
          <w:color w:val="000000"/>
          <w:sz w:val="28"/>
        </w:rPr>
        <w:t>
            3) дисконт (жеңілдік) сомасына:</w:t>
      </w:r>
    </w:p>
    <w:bookmarkEnd w:id="35"/>
    <w:p>
      <w:pPr>
        <w:spacing w:after="0"/>
        <w:ind w:left="0"/>
        <w:jc w:val="both"/>
      </w:pPr>
      <w:r>
        <w:rPr>
          <w:rFonts w:ascii="Times New Roman"/>
          <w:b w:val="false"/>
          <w:i w:val="false"/>
          <w:color w:val="000000"/>
          <w:sz w:val="28"/>
        </w:rPr>
        <w:t>
      Дт 1800  03  Бағалы қағаздар (бағалы қағаздың номиналды құнын есепке алуға арналған жеке қосалқы шоттар)</w:t>
      </w:r>
    </w:p>
    <w:p>
      <w:pPr>
        <w:spacing w:after="0"/>
        <w:ind w:left="0"/>
        <w:jc w:val="both"/>
      </w:pPr>
      <w:r>
        <w:rPr>
          <w:rFonts w:ascii="Times New Roman"/>
          <w:b w:val="false"/>
          <w:i w:val="false"/>
          <w:color w:val="000000"/>
          <w:sz w:val="28"/>
        </w:rPr>
        <w:t>
      Кт 1800  03  Бағалы қағаздар (бағалы қағаз бойынша дисконт (жеңілдік) сомасын есепке алуға арналған жеке қосалқы шоттар);</w:t>
      </w:r>
    </w:p>
    <w:bookmarkStart w:name="z26" w:id="36"/>
    <w:p>
      <w:pPr>
        <w:spacing w:after="0"/>
        <w:ind w:left="0"/>
        <w:jc w:val="both"/>
      </w:pPr>
      <w:r>
        <w:rPr>
          <w:rFonts w:ascii="Times New Roman"/>
          <w:b w:val="false"/>
          <w:i w:val="false"/>
          <w:color w:val="000000"/>
          <w:sz w:val="28"/>
        </w:rPr>
        <w:t>
      4) алдыңғы ұстаушы есептеген сыйақы сомасына:</w:t>
      </w:r>
    </w:p>
    <w:bookmarkEnd w:id="36"/>
    <w:p>
      <w:pPr>
        <w:spacing w:after="0"/>
        <w:ind w:left="0"/>
        <w:jc w:val="both"/>
      </w:pPr>
      <w:r>
        <w:rPr>
          <w:rFonts w:ascii="Times New Roman"/>
          <w:b w:val="false"/>
          <w:i w:val="false"/>
          <w:color w:val="000000"/>
          <w:sz w:val="28"/>
        </w:rPr>
        <w:t>
      Дт 1800  11  Сыйақы</w:t>
      </w:r>
    </w:p>
    <w:p>
      <w:pPr>
        <w:spacing w:after="0"/>
        <w:ind w:left="0"/>
        <w:jc w:val="both"/>
      </w:pPr>
      <w:r>
        <w:rPr>
          <w:rFonts w:ascii="Times New Roman"/>
          <w:b w:val="false"/>
          <w:i w:val="false"/>
          <w:color w:val="000000"/>
          <w:sz w:val="28"/>
        </w:rPr>
        <w:t>
      Кт 1800  01  Ақша.</w:t>
      </w:r>
    </w:p>
    <w:bookmarkStart w:name="z27" w:id="37"/>
    <w:p>
      <w:pPr>
        <w:spacing w:after="0"/>
        <w:ind w:left="0"/>
        <w:jc w:val="both"/>
      </w:pPr>
      <w:r>
        <w:rPr>
          <w:rFonts w:ascii="Times New Roman"/>
          <w:b w:val="false"/>
          <w:i w:val="false"/>
          <w:color w:val="000000"/>
          <w:sz w:val="28"/>
        </w:rPr>
        <w:t>
      11. Ұйымның есеп саясатында белгіленген кезеңділікке сәйкес сатып алынған бағалы қағаздар бойынша жарияланған пайыз ставкасы бойынша сыйақы есептеледі. Бұл ретте есептелген сыйақы сомасына мынадай бухгалтерлік жазба жүзеге асырылады:</w:t>
      </w:r>
    </w:p>
    <w:bookmarkEnd w:id="37"/>
    <w:p>
      <w:pPr>
        <w:spacing w:after="0"/>
        <w:ind w:left="0"/>
        <w:jc w:val="both"/>
      </w:pPr>
      <w:r>
        <w:rPr>
          <w:rFonts w:ascii="Times New Roman"/>
          <w:b w:val="false"/>
          <w:i w:val="false"/>
          <w:color w:val="000000"/>
          <w:sz w:val="28"/>
        </w:rPr>
        <w:t>
      Дт 1800  11  Сыйақы</w:t>
      </w:r>
    </w:p>
    <w:p>
      <w:pPr>
        <w:spacing w:after="0"/>
        <w:ind w:left="0"/>
        <w:jc w:val="both"/>
      </w:pPr>
      <w:r>
        <w:rPr>
          <w:rFonts w:ascii="Times New Roman"/>
          <w:b w:val="false"/>
          <w:i w:val="false"/>
          <w:color w:val="000000"/>
          <w:sz w:val="28"/>
        </w:rPr>
        <w:t>
      Кт 1830  02  Сыйақы түріндегі кірістер (дивидендтер).</w:t>
      </w:r>
    </w:p>
    <w:bookmarkStart w:name="z28" w:id="38"/>
    <w:p>
      <w:pPr>
        <w:spacing w:after="0"/>
        <w:ind w:left="0"/>
        <w:jc w:val="both"/>
      </w:pPr>
      <w:r>
        <w:rPr>
          <w:rFonts w:ascii="Times New Roman"/>
          <w:b w:val="false"/>
          <w:i w:val="false"/>
          <w:color w:val="000000"/>
          <w:sz w:val="28"/>
        </w:rPr>
        <w:t>
      12. 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p>
    <w:bookmarkEnd w:id="38"/>
    <w:bookmarkStart w:name="z29" w:id="39"/>
    <w:p>
      <w:pPr>
        <w:spacing w:after="0"/>
        <w:ind w:left="0"/>
        <w:jc w:val="both"/>
      </w:pPr>
      <w:r>
        <w:rPr>
          <w:rFonts w:ascii="Times New Roman"/>
          <w:b w:val="false"/>
          <w:i w:val="false"/>
          <w:color w:val="000000"/>
          <w:sz w:val="28"/>
        </w:rPr>
        <w:t>
      1) сыйлықақыны амортизациялау сомасына:</w:t>
      </w:r>
    </w:p>
    <w:bookmarkEnd w:id="39"/>
    <w:p>
      <w:pPr>
        <w:spacing w:after="0"/>
        <w:ind w:left="0"/>
        <w:jc w:val="both"/>
      </w:pPr>
      <w:r>
        <w:rPr>
          <w:rFonts w:ascii="Times New Roman"/>
          <w:b w:val="false"/>
          <w:i w:val="false"/>
          <w:color w:val="000000"/>
          <w:sz w:val="28"/>
        </w:rPr>
        <w:t>
      Дт 1840  08  Басқа да шығыстар</w:t>
      </w:r>
    </w:p>
    <w:p>
      <w:pPr>
        <w:spacing w:after="0"/>
        <w:ind w:left="0"/>
        <w:jc w:val="both"/>
      </w:pPr>
      <w:r>
        <w:rPr>
          <w:rFonts w:ascii="Times New Roman"/>
          <w:b w:val="false"/>
          <w:i w:val="false"/>
          <w:color w:val="000000"/>
          <w:sz w:val="28"/>
        </w:rPr>
        <w:t>
      Кт 1800  03  Бағалы қағаздар (бағалы қағаз бойынша сыйлықақы сомасын есепке алуға арналған жеке қосалқы шоттар);</w:t>
      </w:r>
    </w:p>
    <w:bookmarkStart w:name="z30" w:id="40"/>
    <w:p>
      <w:pPr>
        <w:spacing w:after="0"/>
        <w:ind w:left="0"/>
        <w:jc w:val="both"/>
      </w:pPr>
      <w:r>
        <w:rPr>
          <w:rFonts w:ascii="Times New Roman"/>
          <w:b w:val="false"/>
          <w:i w:val="false"/>
          <w:color w:val="000000"/>
          <w:sz w:val="28"/>
        </w:rPr>
        <w:t>
      2) дисконтты (жеңілдікті) амортизациялау сомасына:</w:t>
      </w:r>
    </w:p>
    <w:bookmarkEnd w:id="40"/>
    <w:p>
      <w:pPr>
        <w:spacing w:after="0"/>
        <w:ind w:left="0"/>
        <w:jc w:val="both"/>
      </w:pPr>
      <w:r>
        <w:rPr>
          <w:rFonts w:ascii="Times New Roman"/>
          <w:b w:val="false"/>
          <w:i w:val="false"/>
          <w:color w:val="000000"/>
          <w:sz w:val="28"/>
        </w:rPr>
        <w:t>
      Дт 1800  03  Бағалы қағаздар (бағалы қағаз бойынша дисконт (жеңілдік) сомасын есепке алуға арналған жеке қосалқы шоттар)</w:t>
      </w:r>
    </w:p>
    <w:p>
      <w:pPr>
        <w:spacing w:after="0"/>
        <w:ind w:left="0"/>
        <w:jc w:val="both"/>
      </w:pPr>
      <w:r>
        <w:rPr>
          <w:rFonts w:ascii="Times New Roman"/>
          <w:b w:val="false"/>
          <w:i w:val="false"/>
          <w:color w:val="000000"/>
          <w:sz w:val="28"/>
        </w:rPr>
        <w:t>
      Кт 1830  02  Сыйақы түріндегі кірістер (дивидендтер).</w:t>
      </w:r>
    </w:p>
    <w:bookmarkStart w:name="z31" w:id="41"/>
    <w:p>
      <w:pPr>
        <w:spacing w:after="0"/>
        <w:ind w:left="0"/>
        <w:jc w:val="both"/>
      </w:pPr>
      <w:r>
        <w:rPr>
          <w:rFonts w:ascii="Times New Roman"/>
          <w:b w:val="false"/>
          <w:i w:val="false"/>
          <w:color w:val="000000"/>
          <w:sz w:val="28"/>
        </w:rPr>
        <w:t>
      13. Жарияланған сыйақы және сыйлықақы амортизациясы немесе дисконт (жеңілдік) есептелгеннен кейін осы Нұсқаулықтың 11 және 12-тармақтарына сәйкес сатып алынған бағалы қағаздарға әділ құны бойынша және ұйымның есеп саясаты белгілеген кезеңдікпен қайта бағалау жүргізіледі және мынадай бухгалтерлік жазбалар жүзеге асырылады:</w:t>
      </w:r>
    </w:p>
    <w:bookmarkEnd w:id="41"/>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bl>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p>
      <w:pPr>
        <w:spacing w:after="0"/>
        <w:ind w:left="0"/>
        <w:jc w:val="left"/>
      </w:pPr>
      <w:r>
        <w:rPr>
          <w:rFonts w:ascii="Times New Roman"/>
          <w:b w:val="false"/>
          <w:i w:val="false"/>
          <w:color w:val="ff0000"/>
          <w:sz w:val="28"/>
        </w:rPr>
        <w:t xml:space="preserve">      Ескерту. 13-тармақ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14. Құны шетел валютасымен көрсетілген, сатып алынған бағалы қағаздарды (үлестік бағалы қағаздарды қоспағанда) қайта бағалау күнгі валюталарды айырбастаудың нарықтық бағамы бойынша қайта бағалау кезінде мынадай бухгалтерлік жазбалар жүзеге асырылады:</w:t>
      </w:r>
    </w:p>
    <w:bookmarkEnd w:id="42"/>
    <w:p>
      <w:pPr>
        <w:spacing w:after="0"/>
        <w:ind w:left="0"/>
        <w:jc w:val="both"/>
      </w:pPr>
      <w:r>
        <w:rPr>
          <w:rFonts w:ascii="Times New Roman"/>
          <w:b w:val="false"/>
          <w:i w:val="false"/>
          <w:color w:val="000000"/>
          <w:sz w:val="28"/>
        </w:rPr>
        <w:t>
      1) валюталарды айырбастаудың нарықтық бағамы ұлғайған кезде:</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сыйлықақының номиналдық құнын және сомасын есепке алу үшін жекелеген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кірістер; </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дисконт (жеңілдік) сомасын есепке алу үшін жекелеген қосалқы шот);</w:t>
            </w:r>
          </w:p>
        </w:tc>
      </w:tr>
    </w:tbl>
    <w:p>
      <w:pPr>
        <w:spacing w:after="0"/>
        <w:ind w:left="0"/>
        <w:jc w:val="both"/>
      </w:pPr>
      <w:r>
        <w:rPr>
          <w:rFonts w:ascii="Times New Roman"/>
          <w:b w:val="false"/>
          <w:i w:val="false"/>
          <w:color w:val="000000"/>
          <w:sz w:val="28"/>
        </w:rPr>
        <w:t>
      2) валюталарды айырбастаудың нарықтық бағамы азайған кезде:</w:t>
      </w:r>
    </w:p>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сыйлықақының номиналдық құнын және сомасын есепке алу үшін жекелеген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және,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бойынша дисконт (жеңілдік) сомасын есепке алу үшін жекелеген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bl>
    <w:p>
      <w:pPr>
        <w:spacing w:after="0"/>
        <w:ind w:left="0"/>
        <w:jc w:val="left"/>
      </w:pPr>
      <w:r>
        <w:rPr>
          <w:rFonts w:ascii="Times New Roman"/>
          <w:b w:val="false"/>
          <w:i w:val="false"/>
          <w:color w:val="ff0000"/>
          <w:sz w:val="28"/>
        </w:rPr>
        <w:t xml:space="preserve">      Ескерту. 14-тармақ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43"/>
    <w:p>
      <w:pPr>
        <w:spacing w:after="0"/>
        <w:ind w:left="0"/>
        <w:jc w:val="both"/>
      </w:pPr>
      <w:r>
        <w:rPr>
          <w:rFonts w:ascii="Times New Roman"/>
          <w:b w:val="false"/>
          <w:i w:val="false"/>
          <w:color w:val="000000"/>
          <w:sz w:val="28"/>
        </w:rPr>
        <w:t>
      15. Эмитент бағалы қағаздар бойынша есептелген сыйақыны өтеген кезде төленген сыйақы сомасына мынадай бухгалтерлік жазба жүзеге асырылады:</w:t>
      </w:r>
    </w:p>
    <w:bookmarkEnd w:id="43"/>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11  Сыйақы.</w:t>
      </w:r>
    </w:p>
    <w:bookmarkStart w:name="z38" w:id="44"/>
    <w:p>
      <w:pPr>
        <w:spacing w:after="0"/>
        <w:ind w:left="0"/>
        <w:jc w:val="both"/>
      </w:pPr>
      <w:r>
        <w:rPr>
          <w:rFonts w:ascii="Times New Roman"/>
          <w:b w:val="false"/>
          <w:i w:val="false"/>
          <w:color w:val="000000"/>
          <w:sz w:val="28"/>
        </w:rPr>
        <w:t>
      16. Осы Нұсқаулықтың 11, 12 және 13-тармақтарына сәйкес жарияланған сыйақы есептелгеннен, сыйлықақы немесе дисконт (жеңілдік) амортизацияланғаннан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bookmarkEnd w:id="44"/>
    <w:bookmarkStart w:name="z39" w:id="45"/>
    <w:p>
      <w:pPr>
        <w:spacing w:after="0"/>
        <w:ind w:left="0"/>
        <w:jc w:val="both"/>
      </w:pPr>
      <w:r>
        <w:rPr>
          <w:rFonts w:ascii="Times New Roman"/>
          <w:b w:val="false"/>
          <w:i w:val="false"/>
          <w:color w:val="000000"/>
          <w:sz w:val="28"/>
        </w:rPr>
        <w:t>
      1) бағалы қағаздар бойынша амортизацияланбаған сыйлықақы сомасына:</w:t>
      </w:r>
    </w:p>
    <w:bookmarkEnd w:id="45"/>
    <w:p>
      <w:pPr>
        <w:spacing w:after="0"/>
        <w:ind w:left="0"/>
        <w:jc w:val="both"/>
      </w:pPr>
      <w:r>
        <w:rPr>
          <w:rFonts w:ascii="Times New Roman"/>
          <w:b w:val="false"/>
          <w:i w:val="false"/>
          <w:color w:val="000000"/>
          <w:sz w:val="28"/>
        </w:rPr>
        <w:t>
      Дт 1800  03  Бағалы қағаздар (бағалы қағаздың номиналды құнын</w:t>
      </w:r>
    </w:p>
    <w:p>
      <w:pPr>
        <w:spacing w:after="0"/>
        <w:ind w:left="0"/>
        <w:jc w:val="both"/>
      </w:pPr>
      <w:r>
        <w:rPr>
          <w:rFonts w:ascii="Times New Roman"/>
          <w:b w:val="false"/>
          <w:i w:val="false"/>
          <w:color w:val="000000"/>
          <w:sz w:val="28"/>
        </w:rPr>
        <w:t>
                         есепке алуға арналған жеке қосалқы шоттар)</w:t>
      </w:r>
    </w:p>
    <w:p>
      <w:pPr>
        <w:spacing w:after="0"/>
        <w:ind w:left="0"/>
        <w:jc w:val="both"/>
      </w:pPr>
      <w:r>
        <w:rPr>
          <w:rFonts w:ascii="Times New Roman"/>
          <w:b w:val="false"/>
          <w:i w:val="false"/>
          <w:color w:val="000000"/>
          <w:sz w:val="28"/>
        </w:rPr>
        <w:t>
      Кт 1800  03  Бағалы қағаздар (бағалы қағаз бойынша сыйлықақы</w:t>
      </w:r>
    </w:p>
    <w:p>
      <w:pPr>
        <w:spacing w:after="0"/>
        <w:ind w:left="0"/>
        <w:jc w:val="both"/>
      </w:pPr>
      <w:r>
        <w:rPr>
          <w:rFonts w:ascii="Times New Roman"/>
          <w:b w:val="false"/>
          <w:i w:val="false"/>
          <w:color w:val="000000"/>
          <w:sz w:val="28"/>
        </w:rPr>
        <w:t>
                         сомасын есепке алуға арналған жеке қосалқы</w:t>
      </w:r>
    </w:p>
    <w:p>
      <w:pPr>
        <w:spacing w:after="0"/>
        <w:ind w:left="0"/>
        <w:jc w:val="both"/>
      </w:pPr>
      <w:r>
        <w:rPr>
          <w:rFonts w:ascii="Times New Roman"/>
          <w:b w:val="false"/>
          <w:i w:val="false"/>
          <w:color w:val="000000"/>
          <w:sz w:val="28"/>
        </w:rPr>
        <w:t>
                         шоттар);</w:t>
      </w:r>
    </w:p>
    <w:bookmarkStart w:name="z40" w:id="46"/>
    <w:p>
      <w:pPr>
        <w:spacing w:after="0"/>
        <w:ind w:left="0"/>
        <w:jc w:val="both"/>
      </w:pPr>
      <w:r>
        <w:rPr>
          <w:rFonts w:ascii="Times New Roman"/>
          <w:b w:val="false"/>
          <w:i w:val="false"/>
          <w:color w:val="000000"/>
          <w:sz w:val="28"/>
        </w:rPr>
        <w:t>
           2) бағалы қағаздар бойынша амортизацияланбаған дисконт</w:t>
      </w:r>
    </w:p>
    <w:bookmarkEnd w:id="46"/>
    <w:p>
      <w:pPr>
        <w:spacing w:after="0"/>
        <w:ind w:left="0"/>
        <w:jc w:val="both"/>
      </w:pPr>
      <w:r>
        <w:rPr>
          <w:rFonts w:ascii="Times New Roman"/>
          <w:b w:val="false"/>
          <w:i w:val="false"/>
          <w:color w:val="000000"/>
          <w:sz w:val="28"/>
        </w:rPr>
        <w:t>
                        (жеңілдік) сомасына:</w:t>
      </w:r>
    </w:p>
    <w:p>
      <w:pPr>
        <w:spacing w:after="0"/>
        <w:ind w:left="0"/>
        <w:jc w:val="both"/>
      </w:pPr>
      <w:r>
        <w:rPr>
          <w:rFonts w:ascii="Times New Roman"/>
          <w:b w:val="false"/>
          <w:i w:val="false"/>
          <w:color w:val="000000"/>
          <w:sz w:val="28"/>
        </w:rPr>
        <w:t>
      Дт 1800  03  Бағалы қағаздар (бағалы қағаз бойынша дисконт</w:t>
      </w:r>
    </w:p>
    <w:p>
      <w:pPr>
        <w:spacing w:after="0"/>
        <w:ind w:left="0"/>
        <w:jc w:val="both"/>
      </w:pPr>
      <w:r>
        <w:rPr>
          <w:rFonts w:ascii="Times New Roman"/>
          <w:b w:val="false"/>
          <w:i w:val="false"/>
          <w:color w:val="000000"/>
          <w:sz w:val="28"/>
        </w:rPr>
        <w:t>
                         (жеңілдік) сомасын есепке алуға арналған жеке</w:t>
      </w:r>
    </w:p>
    <w:p>
      <w:pPr>
        <w:spacing w:after="0"/>
        <w:ind w:left="0"/>
        <w:jc w:val="both"/>
      </w:pPr>
      <w:r>
        <w:rPr>
          <w:rFonts w:ascii="Times New Roman"/>
          <w:b w:val="false"/>
          <w:i w:val="false"/>
          <w:color w:val="000000"/>
          <w:sz w:val="28"/>
        </w:rPr>
        <w:t>
                         қосалқы шоттар)</w:t>
      </w:r>
    </w:p>
    <w:p>
      <w:pPr>
        <w:spacing w:after="0"/>
        <w:ind w:left="0"/>
        <w:jc w:val="both"/>
      </w:pPr>
      <w:r>
        <w:rPr>
          <w:rFonts w:ascii="Times New Roman"/>
          <w:b w:val="false"/>
          <w:i w:val="false"/>
          <w:color w:val="000000"/>
          <w:sz w:val="28"/>
        </w:rPr>
        <w:t>
      Кт 1800  03  Бағалы қағаздар (бағалы қағаздың номиналды құнын</w:t>
      </w:r>
    </w:p>
    <w:p>
      <w:pPr>
        <w:spacing w:after="0"/>
        <w:ind w:left="0"/>
        <w:jc w:val="both"/>
      </w:pPr>
      <w:r>
        <w:rPr>
          <w:rFonts w:ascii="Times New Roman"/>
          <w:b w:val="false"/>
          <w:i w:val="false"/>
          <w:color w:val="000000"/>
          <w:sz w:val="28"/>
        </w:rPr>
        <w:t>
                         есепке алуға арналған жеке қосалқы шоттар);</w:t>
      </w:r>
    </w:p>
    <w:bookmarkStart w:name="z41" w:id="47"/>
    <w:p>
      <w:pPr>
        <w:spacing w:after="0"/>
        <w:ind w:left="0"/>
        <w:jc w:val="both"/>
      </w:pPr>
      <w:r>
        <w:rPr>
          <w:rFonts w:ascii="Times New Roman"/>
          <w:b w:val="false"/>
          <w:i w:val="false"/>
          <w:color w:val="000000"/>
          <w:sz w:val="28"/>
        </w:rPr>
        <w:t>
           3) бағалы қағаздарды сату бойынша жасалған мәміле сомасына:</w:t>
      </w:r>
    </w:p>
    <w:bookmarkEnd w:id="47"/>
    <w:p>
      <w:pPr>
        <w:spacing w:after="0"/>
        <w:ind w:left="0"/>
        <w:jc w:val="both"/>
      </w:pPr>
      <w:r>
        <w:rPr>
          <w:rFonts w:ascii="Times New Roman"/>
          <w:b w:val="false"/>
          <w:i w:val="false"/>
          <w:color w:val="000000"/>
          <w:sz w:val="28"/>
        </w:rPr>
        <w:t>
            мәміле сомасы мен активтердің есепке алу құны арасында оң айырма туындаған кезде:</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03  Бағалы қағаздар</w:t>
      </w:r>
    </w:p>
    <w:p>
      <w:pPr>
        <w:spacing w:after="0"/>
        <w:ind w:left="0"/>
        <w:jc w:val="both"/>
      </w:pPr>
      <w:r>
        <w:rPr>
          <w:rFonts w:ascii="Times New Roman"/>
          <w:b w:val="false"/>
          <w:i w:val="false"/>
          <w:color w:val="000000"/>
          <w:sz w:val="28"/>
        </w:rPr>
        <w:t>
               1800  11  Сыйақы</w:t>
      </w:r>
    </w:p>
    <w:p>
      <w:pPr>
        <w:spacing w:after="0"/>
        <w:ind w:left="0"/>
        <w:jc w:val="both"/>
      </w:pPr>
      <w:r>
        <w:rPr>
          <w:rFonts w:ascii="Times New Roman"/>
          <w:b w:val="false"/>
          <w:i w:val="false"/>
          <w:color w:val="000000"/>
          <w:sz w:val="28"/>
        </w:rPr>
        <w:t>
               1830  03  Сатып алу-сатудан болған кірістер;</w:t>
      </w:r>
    </w:p>
    <w:p>
      <w:pPr>
        <w:spacing w:after="0"/>
        <w:ind w:left="0"/>
        <w:jc w:val="both"/>
      </w:pPr>
      <w:r>
        <w:rPr>
          <w:rFonts w:ascii="Times New Roman"/>
          <w:b w:val="false"/>
          <w:i w:val="false"/>
          <w:color w:val="000000"/>
          <w:sz w:val="28"/>
        </w:rPr>
        <w:t>
            мәміле сомасы мен активтердің есепке алу құны арасында теріс айырма туындаған кезде:</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1840  03  Сатып алу-сатудан болған шығыстар</w:t>
      </w:r>
    </w:p>
    <w:p>
      <w:pPr>
        <w:spacing w:after="0"/>
        <w:ind w:left="0"/>
        <w:jc w:val="both"/>
      </w:pPr>
      <w:r>
        <w:rPr>
          <w:rFonts w:ascii="Times New Roman"/>
          <w:b w:val="false"/>
          <w:i w:val="false"/>
          <w:color w:val="000000"/>
          <w:sz w:val="28"/>
        </w:rPr>
        <w:t>
            Кт 1800  03  Бағалы қағаздар</w:t>
      </w:r>
    </w:p>
    <w:p>
      <w:pPr>
        <w:spacing w:after="0"/>
        <w:ind w:left="0"/>
        <w:jc w:val="both"/>
      </w:pPr>
      <w:r>
        <w:rPr>
          <w:rFonts w:ascii="Times New Roman"/>
          <w:b w:val="false"/>
          <w:i w:val="false"/>
          <w:color w:val="000000"/>
          <w:sz w:val="28"/>
        </w:rPr>
        <w:t>
               1800  11  Сыйақы;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8"/>
    <w:p>
      <w:pPr>
        <w:spacing w:after="0"/>
        <w:ind w:left="0"/>
        <w:jc w:val="both"/>
      </w:pPr>
      <w:r>
        <w:rPr>
          <w:rFonts w:ascii="Times New Roman"/>
          <w:b w:val="false"/>
          <w:i w:val="false"/>
          <w:color w:val="000000"/>
          <w:sz w:val="28"/>
        </w:rPr>
        <w:t>
      17. Осы Нұсқаулықтың 11 және 12-тармақтарына сәйкес сыйақы есептелгеннен, сыйлықақы немесе дисконт (жеңілдік) амортизацияланғаннан және борыштық бағалы қағаздар әділ құны бойынша қайта бағаланғаннан кейін сатып алынған бағалы қағаздарды өтеген кезде осы Нұсқаулықтың 16-тармағының 6) және 7) тармақшаларында көрсетілген бухгалтерлік жазбалар жүзеге асырылады.</w:t>
      </w:r>
    </w:p>
    <w:bookmarkEnd w:id="48"/>
    <w:bookmarkStart w:name="z47" w:id="49"/>
    <w:p>
      <w:pPr>
        <w:spacing w:after="0"/>
        <w:ind w:left="0"/>
        <w:jc w:val="left"/>
      </w:pPr>
      <w:r>
        <w:rPr>
          <w:rFonts w:ascii="Times New Roman"/>
          <w:b/>
          <w:i w:val="false"/>
          <w:color w:val="000000"/>
        </w:rPr>
        <w:t xml:space="preserve"> 5-тарау. Инвестициялық басқарудағы ақшаны туынды қаржы құралдарына орналастыру</w:t>
      </w:r>
    </w:p>
    <w:bookmarkEnd w:id="49"/>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 w:id="50"/>
    <w:p>
      <w:pPr>
        <w:spacing w:after="0"/>
        <w:ind w:left="0"/>
        <w:jc w:val="both"/>
      </w:pPr>
      <w:r>
        <w:rPr>
          <w:rFonts w:ascii="Times New Roman"/>
          <w:b w:val="false"/>
          <w:i w:val="false"/>
          <w:color w:val="000000"/>
          <w:sz w:val="28"/>
        </w:rPr>
        <w:t>
      18. Туынды қаржы құралын инвестициялық басқарудағы активтер есебінен сатып алған кезде мынадай бухгалтерлік жазбалар жүзеге асырылады:</w:t>
      </w:r>
    </w:p>
    <w:bookmarkEnd w:id="50"/>
    <w:bookmarkStart w:name="z49" w:id="51"/>
    <w:p>
      <w:pPr>
        <w:spacing w:after="0"/>
        <w:ind w:left="0"/>
        <w:jc w:val="both"/>
      </w:pPr>
      <w:r>
        <w:rPr>
          <w:rFonts w:ascii="Times New Roman"/>
          <w:b w:val="false"/>
          <w:i w:val="false"/>
          <w:color w:val="000000"/>
          <w:sz w:val="28"/>
        </w:rPr>
        <w:t>
      1) туынды қаржы құралының құнын есепке алуға арналған жеке қосалқы шот аша отырып, сатып алынған "колл" ("пут") опционы бойынша төленген сыйлықақы сомасына:</w:t>
      </w:r>
    </w:p>
    <w:bookmarkEnd w:id="51"/>
    <w:p>
      <w:pPr>
        <w:spacing w:after="0"/>
        <w:ind w:left="0"/>
        <w:jc w:val="both"/>
      </w:pPr>
      <w:r>
        <w:rPr>
          <w:rFonts w:ascii="Times New Roman"/>
          <w:b w:val="false"/>
          <w:i w:val="false"/>
          <w:color w:val="000000"/>
          <w:sz w:val="28"/>
        </w:rPr>
        <w:t>
      Дт 1800  12  Басқа да талаптар</w:t>
      </w:r>
    </w:p>
    <w:p>
      <w:pPr>
        <w:spacing w:after="0"/>
        <w:ind w:left="0"/>
        <w:jc w:val="both"/>
      </w:pPr>
      <w:r>
        <w:rPr>
          <w:rFonts w:ascii="Times New Roman"/>
          <w:b w:val="false"/>
          <w:i w:val="false"/>
          <w:color w:val="000000"/>
          <w:sz w:val="28"/>
        </w:rPr>
        <w:t>
      Кт 1800  01  Ақша;</w:t>
      </w:r>
    </w:p>
    <w:bookmarkStart w:name="z118" w:id="52"/>
    <w:p>
      <w:pPr>
        <w:spacing w:after="0"/>
        <w:ind w:left="0"/>
        <w:jc w:val="both"/>
      </w:pPr>
      <w:r>
        <w:rPr>
          <w:rFonts w:ascii="Times New Roman"/>
          <w:b w:val="false"/>
          <w:i w:val="false"/>
          <w:color w:val="000000"/>
          <w:sz w:val="28"/>
        </w:rPr>
        <w:t>
      2) фьючерс бойынша маржа сомасына:</w:t>
      </w:r>
    </w:p>
    <w:bookmarkEnd w:id="52"/>
    <w:p>
      <w:pPr>
        <w:spacing w:after="0"/>
        <w:ind w:left="0"/>
        <w:jc w:val="both"/>
      </w:pPr>
      <w:r>
        <w:rPr>
          <w:rFonts w:ascii="Times New Roman"/>
          <w:b w:val="false"/>
          <w:i w:val="false"/>
          <w:color w:val="000000"/>
          <w:sz w:val="28"/>
        </w:rPr>
        <w:t>
      Дт 1800  08  Басқа да активтер</w:t>
      </w:r>
    </w:p>
    <w:p>
      <w:pPr>
        <w:spacing w:after="0"/>
        <w:ind w:left="0"/>
        <w:jc w:val="both"/>
      </w:pPr>
      <w:r>
        <w:rPr>
          <w:rFonts w:ascii="Times New Roman"/>
          <w:b w:val="false"/>
          <w:i w:val="false"/>
          <w:color w:val="000000"/>
          <w:sz w:val="28"/>
        </w:rPr>
        <w:t>
      Кт 1800  01  Ақша.</w:t>
      </w:r>
    </w:p>
    <w:bookmarkStart w:name="z50" w:id="53"/>
    <w:p>
      <w:pPr>
        <w:spacing w:after="0"/>
        <w:ind w:left="0"/>
        <w:jc w:val="both"/>
      </w:pPr>
      <w:r>
        <w:rPr>
          <w:rFonts w:ascii="Times New Roman"/>
          <w:b w:val="false"/>
          <w:i w:val="false"/>
          <w:color w:val="000000"/>
          <w:sz w:val="28"/>
        </w:rPr>
        <w:t>
      19. Туынды қаржы құралын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53"/>
    <w:bookmarkStart w:name="z51" w:id="54"/>
    <w:p>
      <w:pPr>
        <w:spacing w:after="0"/>
        <w:ind w:left="0"/>
        <w:jc w:val="both"/>
      </w:pPr>
      <w:r>
        <w:rPr>
          <w:rFonts w:ascii="Times New Roman"/>
          <w:b w:val="false"/>
          <w:i w:val="false"/>
          <w:color w:val="000000"/>
          <w:sz w:val="28"/>
        </w:rPr>
        <w:t>
      1) туынды қаржы құралының әділ құнының оң өзгеру сомасына: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bl>
    <w:p>
      <w:pPr>
        <w:spacing w:after="0"/>
        <w:ind w:left="0"/>
        <w:jc w:val="both"/>
      </w:pPr>
      <w:r>
        <w:rPr>
          <w:rFonts w:ascii="Times New Roman"/>
          <w:b w:val="false"/>
          <w:i w:val="false"/>
          <w:color w:val="000000"/>
          <w:sz w:val="28"/>
        </w:rPr>
        <w:t>
      2) туынды қаржы құралының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құралының құнын есепке алу үшін жекелеген қосалқы шоттар);";</w:t>
            </w:r>
          </w:p>
        </w:tc>
      </w:tr>
    </w:tbl>
    <w:bookmarkStart w:name="z53" w:id="55"/>
    <w:p>
      <w:pPr>
        <w:spacing w:after="0"/>
        <w:ind w:left="0"/>
        <w:jc w:val="both"/>
      </w:pPr>
      <w:r>
        <w:rPr>
          <w:rFonts w:ascii="Times New Roman"/>
          <w:b w:val="false"/>
          <w:i w:val="false"/>
          <w:color w:val="000000"/>
          <w:sz w:val="28"/>
        </w:rPr>
        <w:t>
      3) туынды қаржы құралдарының әділ құнының есепте бар оң (теріс) түзету сомасына:</w:t>
      </w:r>
    </w:p>
    <w:bookmarkEnd w:id="55"/>
    <w:p>
      <w:pPr>
        <w:spacing w:after="0"/>
        <w:ind w:left="0"/>
        <w:jc w:val="both"/>
      </w:pPr>
      <w:r>
        <w:rPr>
          <w:rFonts w:ascii="Times New Roman"/>
          <w:b w:val="false"/>
          <w:i w:val="false"/>
          <w:color w:val="000000"/>
          <w:sz w:val="28"/>
        </w:rPr>
        <w:t>
      Дт 1820  02  Басқа да міндеттемелер</w:t>
      </w:r>
    </w:p>
    <w:p>
      <w:pPr>
        <w:spacing w:after="0"/>
        <w:ind w:left="0"/>
        <w:jc w:val="both"/>
      </w:pPr>
      <w:r>
        <w:rPr>
          <w:rFonts w:ascii="Times New Roman"/>
          <w:b w:val="false"/>
          <w:i w:val="false"/>
          <w:color w:val="000000"/>
          <w:sz w:val="28"/>
        </w:rPr>
        <w:t>
      Кт 1800  12  Басқа да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20. Ұйым қарсы әріптестің пайдасына (қарсы әріптес ұйымның пайдасына) маржа сомасын төлеген кезде мынадай бухгалтерлік жазбалар жүзеге асырылады:</w:t>
      </w:r>
    </w:p>
    <w:bookmarkEnd w:id="56"/>
    <w:bookmarkStart w:name="z55" w:id="57"/>
    <w:p>
      <w:pPr>
        <w:spacing w:after="0"/>
        <w:ind w:left="0"/>
        <w:jc w:val="both"/>
      </w:pPr>
      <w:r>
        <w:rPr>
          <w:rFonts w:ascii="Times New Roman"/>
          <w:b w:val="false"/>
          <w:i w:val="false"/>
          <w:color w:val="000000"/>
          <w:sz w:val="28"/>
        </w:rPr>
        <w:t>
      1) ұйымның қосымша төлеген маржа сомасына:</w:t>
      </w:r>
    </w:p>
    <w:bookmarkEnd w:id="57"/>
    <w:p>
      <w:pPr>
        <w:spacing w:after="0"/>
        <w:ind w:left="0"/>
        <w:jc w:val="both"/>
      </w:pPr>
      <w:r>
        <w:rPr>
          <w:rFonts w:ascii="Times New Roman"/>
          <w:b w:val="false"/>
          <w:i w:val="false"/>
          <w:color w:val="000000"/>
          <w:sz w:val="28"/>
        </w:rPr>
        <w:t>
      Дт 1800  08  Басқа да активтер</w:t>
      </w:r>
    </w:p>
    <w:p>
      <w:pPr>
        <w:spacing w:after="0"/>
        <w:ind w:left="0"/>
        <w:jc w:val="both"/>
      </w:pPr>
      <w:r>
        <w:rPr>
          <w:rFonts w:ascii="Times New Roman"/>
          <w:b w:val="false"/>
          <w:i w:val="false"/>
          <w:color w:val="000000"/>
          <w:sz w:val="28"/>
        </w:rPr>
        <w:t>
      Кт 1800  01  Ақша;</w:t>
      </w:r>
    </w:p>
    <w:bookmarkStart w:name="z56" w:id="58"/>
    <w:p>
      <w:pPr>
        <w:spacing w:after="0"/>
        <w:ind w:left="0"/>
        <w:jc w:val="both"/>
      </w:pPr>
      <w:r>
        <w:rPr>
          <w:rFonts w:ascii="Times New Roman"/>
          <w:b w:val="false"/>
          <w:i w:val="false"/>
          <w:color w:val="000000"/>
          <w:sz w:val="28"/>
        </w:rPr>
        <w:t>
      2) қарсы әріптестен алынған маржа сомасына:</w:t>
      </w:r>
    </w:p>
    <w:bookmarkEnd w:id="58"/>
    <w:p>
      <w:pPr>
        <w:spacing w:after="0"/>
        <w:ind w:left="0"/>
        <w:jc w:val="both"/>
      </w:pPr>
      <w:r>
        <w:rPr>
          <w:rFonts w:ascii="Times New Roman"/>
          <w:b w:val="false"/>
          <w:i w:val="false"/>
          <w:color w:val="000000"/>
          <w:sz w:val="28"/>
        </w:rPr>
        <w:t>
      Дт 1800  08  Басқа да активтер</w:t>
      </w:r>
    </w:p>
    <w:p>
      <w:pPr>
        <w:spacing w:after="0"/>
        <w:ind w:left="0"/>
        <w:jc w:val="both"/>
      </w:pPr>
      <w:r>
        <w:rPr>
          <w:rFonts w:ascii="Times New Roman"/>
          <w:b w:val="false"/>
          <w:i w:val="false"/>
          <w:color w:val="000000"/>
          <w:sz w:val="28"/>
        </w:rPr>
        <w:t>
      Кт 1820  02  Басқа да міндеттемелер;</w:t>
      </w:r>
    </w:p>
    <w:bookmarkStart w:name="z57" w:id="59"/>
    <w:p>
      <w:pPr>
        <w:spacing w:after="0"/>
        <w:ind w:left="0"/>
        <w:jc w:val="both"/>
      </w:pPr>
      <w:r>
        <w:rPr>
          <w:rFonts w:ascii="Times New Roman"/>
          <w:b w:val="false"/>
          <w:i w:val="false"/>
          <w:color w:val="000000"/>
          <w:sz w:val="28"/>
        </w:rPr>
        <w:t>
      3) қор биржасында (брокерде) ашылған шоттан рұқсат етілген есепте бар маржаны есептен шығарған кезде:</w:t>
      </w:r>
    </w:p>
    <w:bookmarkEnd w:id="59"/>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08  Басқа да активтер;</w:t>
      </w:r>
    </w:p>
    <w:bookmarkStart w:name="z58" w:id="60"/>
    <w:p>
      <w:pPr>
        <w:spacing w:after="0"/>
        <w:ind w:left="0"/>
        <w:jc w:val="both"/>
      </w:pPr>
      <w:r>
        <w:rPr>
          <w:rFonts w:ascii="Times New Roman"/>
          <w:b w:val="false"/>
          <w:i w:val="false"/>
          <w:color w:val="000000"/>
          <w:sz w:val="28"/>
        </w:rPr>
        <w:t>
      4) қор биржасы (брокер) алған маржа сомасына:</w:t>
      </w:r>
    </w:p>
    <w:bookmarkEnd w:id="60"/>
    <w:p>
      <w:pPr>
        <w:spacing w:after="0"/>
        <w:ind w:left="0"/>
        <w:jc w:val="both"/>
      </w:pPr>
      <w:r>
        <w:rPr>
          <w:rFonts w:ascii="Times New Roman"/>
          <w:b w:val="false"/>
          <w:i w:val="false"/>
          <w:color w:val="000000"/>
          <w:sz w:val="28"/>
        </w:rPr>
        <w:t>
      Дт 1820  02  Басқа да міндеттемелер</w:t>
      </w:r>
    </w:p>
    <w:p>
      <w:pPr>
        <w:spacing w:after="0"/>
        <w:ind w:left="0"/>
        <w:jc w:val="both"/>
      </w:pPr>
      <w:r>
        <w:rPr>
          <w:rFonts w:ascii="Times New Roman"/>
          <w:b w:val="false"/>
          <w:i w:val="false"/>
          <w:color w:val="000000"/>
          <w:sz w:val="28"/>
        </w:rPr>
        <w:t>
      Кт 1800  08  Басқа да активтер.</w:t>
      </w:r>
    </w:p>
    <w:bookmarkStart w:name="z59" w:id="61"/>
    <w:p>
      <w:pPr>
        <w:spacing w:after="0"/>
        <w:ind w:left="0"/>
        <w:jc w:val="both"/>
      </w:pPr>
      <w:r>
        <w:rPr>
          <w:rFonts w:ascii="Times New Roman"/>
          <w:b w:val="false"/>
          <w:i w:val="false"/>
          <w:color w:val="000000"/>
          <w:sz w:val="28"/>
        </w:rPr>
        <w:t>
      21. Туынды қаржы құралын орындау күніне мынадай бухгалтерлік жазбалар жүзеге асырылады:</w:t>
      </w:r>
    </w:p>
    <w:bookmarkEnd w:id="61"/>
    <w:bookmarkStart w:name="z60" w:id="62"/>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bookmarkEnd w:id="62"/>
    <w:p>
      <w:pPr>
        <w:spacing w:after="0"/>
        <w:ind w:left="0"/>
        <w:jc w:val="both"/>
      </w:pPr>
      <w:r>
        <w:rPr>
          <w:rFonts w:ascii="Times New Roman"/>
          <w:b w:val="false"/>
          <w:i w:val="false"/>
          <w:color w:val="000000"/>
          <w:sz w:val="28"/>
        </w:rPr>
        <w:t>
      Дт 1820  02  Басқа да міндеттемелер</w:t>
      </w:r>
    </w:p>
    <w:p>
      <w:pPr>
        <w:spacing w:after="0"/>
        <w:ind w:left="0"/>
        <w:jc w:val="both"/>
      </w:pPr>
      <w:r>
        <w:rPr>
          <w:rFonts w:ascii="Times New Roman"/>
          <w:b w:val="false"/>
          <w:i w:val="false"/>
          <w:color w:val="000000"/>
          <w:sz w:val="28"/>
        </w:rPr>
        <w:t>
      Кт 1800  01  Ақша;</w:t>
      </w:r>
    </w:p>
    <w:bookmarkStart w:name="z61" w:id="63"/>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bookmarkEnd w:id="63"/>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12  Басқа да талаптар;</w:t>
      </w:r>
    </w:p>
    <w:bookmarkStart w:name="z62" w:id="64"/>
    <w:p>
      <w:pPr>
        <w:spacing w:after="0"/>
        <w:ind w:left="0"/>
        <w:jc w:val="both"/>
      </w:pPr>
      <w:r>
        <w:rPr>
          <w:rFonts w:ascii="Times New Roman"/>
          <w:b w:val="false"/>
          <w:i w:val="false"/>
          <w:color w:val="000000"/>
          <w:sz w:val="28"/>
        </w:rPr>
        <w:t>
      3) туынды қаржы құралының талаптарына сәйкес базалық активті сатып алған кезде:</w:t>
      </w:r>
    </w:p>
    <w:bookmarkEnd w:id="64"/>
    <w:p>
      <w:pPr>
        <w:spacing w:after="0"/>
        <w:ind w:left="0"/>
        <w:jc w:val="both"/>
      </w:pPr>
      <w:r>
        <w:rPr>
          <w:rFonts w:ascii="Times New Roman"/>
          <w:b w:val="false"/>
          <w:i w:val="false"/>
          <w:color w:val="000000"/>
          <w:sz w:val="28"/>
        </w:rPr>
        <w:t>
      сатып алынған актив құнына:</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1800  02  Тазартылған қымбат металдар</w:t>
      </w:r>
    </w:p>
    <w:p>
      <w:pPr>
        <w:spacing w:after="0"/>
        <w:ind w:left="0"/>
        <w:jc w:val="both"/>
      </w:pPr>
      <w:r>
        <w:rPr>
          <w:rFonts w:ascii="Times New Roman"/>
          <w:b w:val="false"/>
          <w:i w:val="false"/>
          <w:color w:val="000000"/>
          <w:sz w:val="28"/>
        </w:rPr>
        <w:t>
               1800  03  Бағалы қағаздар</w:t>
      </w:r>
    </w:p>
    <w:p>
      <w:pPr>
        <w:spacing w:after="0"/>
        <w:ind w:left="0"/>
        <w:jc w:val="both"/>
      </w:pPr>
      <w:r>
        <w:rPr>
          <w:rFonts w:ascii="Times New Roman"/>
          <w:b w:val="false"/>
          <w:i w:val="false"/>
          <w:color w:val="000000"/>
          <w:sz w:val="28"/>
        </w:rPr>
        <w:t>
               1800  05  Капиталға инвестициялар</w:t>
      </w:r>
    </w:p>
    <w:p>
      <w:pPr>
        <w:spacing w:after="0"/>
        <w:ind w:left="0"/>
        <w:jc w:val="both"/>
      </w:pPr>
      <w:r>
        <w:rPr>
          <w:rFonts w:ascii="Times New Roman"/>
          <w:b w:val="false"/>
          <w:i w:val="false"/>
          <w:color w:val="000000"/>
          <w:sz w:val="28"/>
        </w:rPr>
        <w:t>
               1800  07  Негізгі құрал-жабдықтар</w:t>
      </w:r>
    </w:p>
    <w:p>
      <w:pPr>
        <w:spacing w:after="0"/>
        <w:ind w:left="0"/>
        <w:jc w:val="both"/>
      </w:pPr>
      <w:r>
        <w:rPr>
          <w:rFonts w:ascii="Times New Roman"/>
          <w:b w:val="false"/>
          <w:i w:val="false"/>
          <w:color w:val="000000"/>
          <w:sz w:val="28"/>
        </w:rPr>
        <w:t>
               1800  08  Басқа да активтер</w:t>
      </w:r>
    </w:p>
    <w:p>
      <w:pPr>
        <w:spacing w:after="0"/>
        <w:ind w:left="0"/>
        <w:jc w:val="both"/>
      </w:pPr>
      <w:r>
        <w:rPr>
          <w:rFonts w:ascii="Times New Roman"/>
          <w:b w:val="false"/>
          <w:i w:val="false"/>
          <w:color w:val="000000"/>
          <w:sz w:val="28"/>
        </w:rPr>
        <w:t>
               1820  02  Басқа да міндеттемелер (туынды қаржы құралдарының</w:t>
      </w:r>
    </w:p>
    <w:p>
      <w:pPr>
        <w:spacing w:after="0"/>
        <w:ind w:left="0"/>
        <w:jc w:val="both"/>
      </w:pPr>
      <w:r>
        <w:rPr>
          <w:rFonts w:ascii="Times New Roman"/>
          <w:b w:val="false"/>
          <w:i w:val="false"/>
          <w:color w:val="000000"/>
          <w:sz w:val="28"/>
        </w:rPr>
        <w:t>
                         құнын есепке алуға арналған жеке қосалқы шоттар)</w:t>
      </w:r>
    </w:p>
    <w:p>
      <w:pPr>
        <w:spacing w:after="0"/>
        <w:ind w:left="0"/>
        <w:jc w:val="both"/>
      </w:pPr>
      <w:r>
        <w:rPr>
          <w:rFonts w:ascii="Times New Roman"/>
          <w:b w:val="false"/>
          <w:i w:val="false"/>
          <w:color w:val="000000"/>
          <w:sz w:val="28"/>
        </w:rPr>
        <w:t>
            Кт 1800  01  Ақша</w:t>
      </w:r>
    </w:p>
    <w:p>
      <w:pPr>
        <w:spacing w:after="0"/>
        <w:ind w:left="0"/>
        <w:jc w:val="both"/>
      </w:pPr>
      <w:r>
        <w:rPr>
          <w:rFonts w:ascii="Times New Roman"/>
          <w:b w:val="false"/>
          <w:i w:val="false"/>
          <w:color w:val="000000"/>
          <w:sz w:val="28"/>
        </w:rPr>
        <w:t>
               1800  12  Басқа да міндеттемелер;</w:t>
      </w:r>
    </w:p>
    <w:bookmarkStart w:name="z63" w:id="65"/>
    <w:p>
      <w:pPr>
        <w:spacing w:after="0"/>
        <w:ind w:left="0"/>
        <w:jc w:val="both"/>
      </w:pPr>
      <w:r>
        <w:rPr>
          <w:rFonts w:ascii="Times New Roman"/>
          <w:b w:val="false"/>
          <w:i w:val="false"/>
          <w:color w:val="000000"/>
          <w:sz w:val="28"/>
        </w:rPr>
        <w:t>
            4) туынды қаржы құралдарының талаптарына сәйкес базалық активті сатқан кезде:</w:t>
      </w:r>
    </w:p>
    <w:bookmarkEnd w:id="65"/>
    <w:p>
      <w:pPr>
        <w:spacing w:after="0"/>
        <w:ind w:left="0"/>
        <w:jc w:val="both"/>
      </w:pPr>
      <w:r>
        <w:rPr>
          <w:rFonts w:ascii="Times New Roman"/>
          <w:b w:val="false"/>
          <w:i w:val="false"/>
          <w:color w:val="000000"/>
          <w:sz w:val="28"/>
        </w:rPr>
        <w:t>
            сатылатын актив құнына:</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1820  02  Басқа да міндеттемелер (туынды қаржы құралдарының</w:t>
      </w:r>
    </w:p>
    <w:p>
      <w:pPr>
        <w:spacing w:after="0"/>
        <w:ind w:left="0"/>
        <w:jc w:val="both"/>
      </w:pPr>
      <w:r>
        <w:rPr>
          <w:rFonts w:ascii="Times New Roman"/>
          <w:b w:val="false"/>
          <w:i w:val="false"/>
          <w:color w:val="000000"/>
          <w:sz w:val="28"/>
        </w:rPr>
        <w:t>
                         құнын есепке алуға арналған жеке қосалқы шоттар)</w:t>
      </w:r>
    </w:p>
    <w:p>
      <w:pPr>
        <w:spacing w:after="0"/>
        <w:ind w:left="0"/>
        <w:jc w:val="both"/>
      </w:pPr>
      <w:r>
        <w:rPr>
          <w:rFonts w:ascii="Times New Roman"/>
          <w:b w:val="false"/>
          <w:i w:val="false"/>
          <w:color w:val="000000"/>
          <w:sz w:val="28"/>
        </w:rPr>
        <w:t>
            Кт 1800  01  Ақша</w:t>
      </w:r>
    </w:p>
    <w:p>
      <w:pPr>
        <w:spacing w:after="0"/>
        <w:ind w:left="0"/>
        <w:jc w:val="both"/>
      </w:pPr>
      <w:r>
        <w:rPr>
          <w:rFonts w:ascii="Times New Roman"/>
          <w:b w:val="false"/>
          <w:i w:val="false"/>
          <w:color w:val="000000"/>
          <w:sz w:val="28"/>
        </w:rPr>
        <w:t>
               1800  02  Тазартылған қымбат металдар</w:t>
      </w:r>
    </w:p>
    <w:p>
      <w:pPr>
        <w:spacing w:after="0"/>
        <w:ind w:left="0"/>
        <w:jc w:val="both"/>
      </w:pPr>
      <w:r>
        <w:rPr>
          <w:rFonts w:ascii="Times New Roman"/>
          <w:b w:val="false"/>
          <w:i w:val="false"/>
          <w:color w:val="000000"/>
          <w:sz w:val="28"/>
        </w:rPr>
        <w:t>
               1800  03  Бағалы қағаздар</w:t>
      </w:r>
    </w:p>
    <w:p>
      <w:pPr>
        <w:spacing w:after="0"/>
        <w:ind w:left="0"/>
        <w:jc w:val="both"/>
      </w:pPr>
      <w:r>
        <w:rPr>
          <w:rFonts w:ascii="Times New Roman"/>
          <w:b w:val="false"/>
          <w:i w:val="false"/>
          <w:color w:val="000000"/>
          <w:sz w:val="28"/>
        </w:rPr>
        <w:t>
               1800  05  Капиталға инвестициялар</w:t>
      </w:r>
    </w:p>
    <w:p>
      <w:pPr>
        <w:spacing w:after="0"/>
        <w:ind w:left="0"/>
        <w:jc w:val="both"/>
      </w:pPr>
      <w:r>
        <w:rPr>
          <w:rFonts w:ascii="Times New Roman"/>
          <w:b w:val="false"/>
          <w:i w:val="false"/>
          <w:color w:val="000000"/>
          <w:sz w:val="28"/>
        </w:rPr>
        <w:t>
               1800  07  Негізгі құрал-жабдықтар</w:t>
      </w:r>
    </w:p>
    <w:p>
      <w:pPr>
        <w:spacing w:after="0"/>
        <w:ind w:left="0"/>
        <w:jc w:val="both"/>
      </w:pPr>
      <w:r>
        <w:rPr>
          <w:rFonts w:ascii="Times New Roman"/>
          <w:b w:val="false"/>
          <w:i w:val="false"/>
          <w:color w:val="000000"/>
          <w:sz w:val="28"/>
        </w:rPr>
        <w:t>
               1800  08  Басқа да активтер</w:t>
      </w:r>
    </w:p>
    <w:p>
      <w:pPr>
        <w:spacing w:after="0"/>
        <w:ind w:left="0"/>
        <w:jc w:val="both"/>
      </w:pPr>
      <w:r>
        <w:rPr>
          <w:rFonts w:ascii="Times New Roman"/>
          <w:b w:val="false"/>
          <w:i w:val="false"/>
          <w:color w:val="000000"/>
          <w:sz w:val="28"/>
        </w:rPr>
        <w:t>
               1800  12  Басқа да талаптар (туынды қаржы құралдарының құнын</w:t>
      </w:r>
    </w:p>
    <w:p>
      <w:pPr>
        <w:spacing w:after="0"/>
        <w:ind w:left="0"/>
        <w:jc w:val="both"/>
      </w:pPr>
      <w:r>
        <w:rPr>
          <w:rFonts w:ascii="Times New Roman"/>
          <w:b w:val="false"/>
          <w:i w:val="false"/>
          <w:color w:val="000000"/>
          <w:sz w:val="28"/>
        </w:rPr>
        <w:t>
                         есепке алуға арналған жеке қосалқы шоттар);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6"/>
    <w:p>
      <w:pPr>
        <w:spacing w:after="0"/>
        <w:ind w:left="0"/>
        <w:jc w:val="left"/>
      </w:pPr>
      <w:r>
        <w:rPr>
          <w:rFonts w:ascii="Times New Roman"/>
          <w:b/>
          <w:i w:val="false"/>
          <w:color w:val="000000"/>
        </w:rPr>
        <w:t xml:space="preserve"> 6-тарау. Инвестициялық басқарудағы бағалы қағаздармен РЕПО және кері РЕПО операцияларын жүргізу</w:t>
      </w:r>
    </w:p>
    <w:bookmarkEnd w:id="66"/>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7" w:id="67"/>
    <w:p>
      <w:pPr>
        <w:spacing w:after="0"/>
        <w:ind w:left="0"/>
        <w:jc w:val="both"/>
      </w:pPr>
      <w:r>
        <w:rPr>
          <w:rFonts w:ascii="Times New Roman"/>
          <w:b w:val="false"/>
          <w:i w:val="false"/>
          <w:color w:val="000000"/>
          <w:sz w:val="28"/>
        </w:rPr>
        <w:t>
      22. РЕПО операциясын ашқан кезде:</w:t>
      </w:r>
    </w:p>
    <w:bookmarkEnd w:id="67"/>
    <w:bookmarkStart w:name="z68" w:id="68"/>
    <w:p>
      <w:pPr>
        <w:spacing w:after="0"/>
        <w:ind w:left="0"/>
        <w:jc w:val="both"/>
      </w:pPr>
      <w:r>
        <w:rPr>
          <w:rFonts w:ascii="Times New Roman"/>
          <w:b w:val="false"/>
          <w:i w:val="false"/>
          <w:color w:val="000000"/>
          <w:sz w:val="28"/>
        </w:rPr>
        <w:t>
      1) бағалы қағаздарды ақшаға айырбастап беретін ұйым РЕПО операцияcын жасаған кезде мәміле сомасына мынадай бухгалтерлік жазбаны жүзеге асырады:</w:t>
      </w:r>
    </w:p>
    <w:bookmarkEnd w:id="68"/>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1820  02  Басқа да міндеттемелер (бағалы қағаздармен РЕПО</w:t>
      </w:r>
    </w:p>
    <w:p>
      <w:pPr>
        <w:spacing w:after="0"/>
        <w:ind w:left="0"/>
        <w:jc w:val="both"/>
      </w:pPr>
      <w:r>
        <w:rPr>
          <w:rFonts w:ascii="Times New Roman"/>
          <w:b w:val="false"/>
          <w:i w:val="false"/>
          <w:color w:val="000000"/>
          <w:sz w:val="28"/>
        </w:rPr>
        <w:t>
                         операцияларын есепке алуға арналған жеке қосалқы</w:t>
      </w:r>
    </w:p>
    <w:p>
      <w:pPr>
        <w:spacing w:after="0"/>
        <w:ind w:left="0"/>
        <w:jc w:val="both"/>
      </w:pPr>
      <w:r>
        <w:rPr>
          <w:rFonts w:ascii="Times New Roman"/>
          <w:b w:val="false"/>
          <w:i w:val="false"/>
          <w:color w:val="000000"/>
          <w:sz w:val="28"/>
        </w:rPr>
        <w:t>
                         шоттар);</w:t>
      </w:r>
    </w:p>
    <w:bookmarkStart w:name="z69" w:id="69"/>
    <w:p>
      <w:pPr>
        <w:spacing w:after="0"/>
        <w:ind w:left="0"/>
        <w:jc w:val="both"/>
      </w:pPr>
      <w:r>
        <w:rPr>
          <w:rFonts w:ascii="Times New Roman"/>
          <w:b w:val="false"/>
          <w:i w:val="false"/>
          <w:color w:val="000000"/>
          <w:sz w:val="28"/>
        </w:rPr>
        <w:t>
           2) ақшаны бағалы қағаздарға айырбастап ұсынатын ұйым кері РЕПО операциясын жасаған кезде мәміле сомасына мынадай бухгалтерлік жазбаны жүзеге асырады:</w:t>
      </w:r>
    </w:p>
    <w:bookmarkEnd w:id="69"/>
    <w:p>
      <w:pPr>
        <w:spacing w:after="0"/>
        <w:ind w:left="0"/>
        <w:jc w:val="both"/>
      </w:pPr>
      <w:r>
        <w:rPr>
          <w:rFonts w:ascii="Times New Roman"/>
          <w:b w:val="false"/>
          <w:i w:val="false"/>
          <w:color w:val="000000"/>
          <w:sz w:val="28"/>
        </w:rPr>
        <w:t>
      Дт 1800  12  Басқа да талаптар (бағалы қағаздармен РЕПО</w:t>
      </w:r>
    </w:p>
    <w:p>
      <w:pPr>
        <w:spacing w:after="0"/>
        <w:ind w:left="0"/>
        <w:jc w:val="both"/>
      </w:pPr>
      <w:r>
        <w:rPr>
          <w:rFonts w:ascii="Times New Roman"/>
          <w:b w:val="false"/>
          <w:i w:val="false"/>
          <w:color w:val="000000"/>
          <w:sz w:val="28"/>
        </w:rPr>
        <w:t>
                         операцияларын есепке алуға арналған жеке қосалқы</w:t>
      </w:r>
    </w:p>
    <w:p>
      <w:pPr>
        <w:spacing w:after="0"/>
        <w:ind w:left="0"/>
        <w:jc w:val="both"/>
      </w:pPr>
      <w:r>
        <w:rPr>
          <w:rFonts w:ascii="Times New Roman"/>
          <w:b w:val="false"/>
          <w:i w:val="false"/>
          <w:color w:val="000000"/>
          <w:sz w:val="28"/>
        </w:rPr>
        <w:t>
                         шоттар)</w:t>
      </w:r>
    </w:p>
    <w:p>
      <w:pPr>
        <w:spacing w:after="0"/>
        <w:ind w:left="0"/>
        <w:jc w:val="both"/>
      </w:pPr>
      <w:r>
        <w:rPr>
          <w:rFonts w:ascii="Times New Roman"/>
          <w:b w:val="false"/>
          <w:i w:val="false"/>
          <w:color w:val="000000"/>
          <w:sz w:val="28"/>
        </w:rPr>
        <w:t>
      Кт 1800  01  Ақша.</w:t>
      </w:r>
    </w:p>
    <w:bookmarkStart w:name="z70" w:id="70"/>
    <w:p>
      <w:pPr>
        <w:spacing w:after="0"/>
        <w:ind w:left="0"/>
        <w:jc w:val="both"/>
      </w:pPr>
      <w:r>
        <w:rPr>
          <w:rFonts w:ascii="Times New Roman"/>
          <w:b w:val="false"/>
          <w:i w:val="false"/>
          <w:color w:val="000000"/>
          <w:sz w:val="28"/>
        </w:rPr>
        <w:t>
      23.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шығыстарға және кірістерге есептелетін мәміле бойынша тиесілі сыйақы сомасы есептеледі. Бұл ретте мынадай бухгалтерлік жазбалар жүзеге асырылады:</w:t>
      </w:r>
    </w:p>
    <w:bookmarkEnd w:id="70"/>
    <w:bookmarkStart w:name="z71" w:id="71"/>
    <w:p>
      <w:pPr>
        <w:spacing w:after="0"/>
        <w:ind w:left="0"/>
        <w:jc w:val="both"/>
      </w:pPr>
      <w:r>
        <w:rPr>
          <w:rFonts w:ascii="Times New Roman"/>
          <w:b w:val="false"/>
          <w:i w:val="false"/>
          <w:color w:val="000000"/>
          <w:sz w:val="28"/>
        </w:rPr>
        <w:t>
      1) РЕПО операциялары бойынша сыйақы түрінде есептелетін шығыс сомасына:</w:t>
      </w:r>
    </w:p>
    <w:bookmarkEnd w:id="71"/>
    <w:p>
      <w:pPr>
        <w:spacing w:after="0"/>
        <w:ind w:left="0"/>
        <w:jc w:val="both"/>
      </w:pPr>
      <w:r>
        <w:rPr>
          <w:rFonts w:ascii="Times New Roman"/>
          <w:b w:val="false"/>
          <w:i w:val="false"/>
          <w:color w:val="000000"/>
          <w:sz w:val="28"/>
        </w:rPr>
        <w:t>
      Дт 1840  02  Комиссиялық сыйақылар төлеу бойынша шығыстар</w:t>
      </w:r>
    </w:p>
    <w:p>
      <w:pPr>
        <w:spacing w:after="0"/>
        <w:ind w:left="0"/>
        <w:jc w:val="both"/>
      </w:pPr>
      <w:r>
        <w:rPr>
          <w:rFonts w:ascii="Times New Roman"/>
          <w:b w:val="false"/>
          <w:i w:val="false"/>
          <w:color w:val="000000"/>
          <w:sz w:val="28"/>
        </w:rPr>
        <w:t>
      Кт 1820  02  Басқа да міндеттемелер (бағалы қағаздармен РЕПО</w:t>
      </w:r>
    </w:p>
    <w:p>
      <w:pPr>
        <w:spacing w:after="0"/>
        <w:ind w:left="0"/>
        <w:jc w:val="both"/>
      </w:pPr>
      <w:r>
        <w:rPr>
          <w:rFonts w:ascii="Times New Roman"/>
          <w:b w:val="false"/>
          <w:i w:val="false"/>
          <w:color w:val="000000"/>
          <w:sz w:val="28"/>
        </w:rPr>
        <w:t>
                         операцияларын есепке алуға арналған жеке қосалқы</w:t>
      </w:r>
    </w:p>
    <w:p>
      <w:pPr>
        <w:spacing w:after="0"/>
        <w:ind w:left="0"/>
        <w:jc w:val="both"/>
      </w:pPr>
      <w:r>
        <w:rPr>
          <w:rFonts w:ascii="Times New Roman"/>
          <w:b w:val="false"/>
          <w:i w:val="false"/>
          <w:color w:val="000000"/>
          <w:sz w:val="28"/>
        </w:rPr>
        <w:t>
                         шоттар);</w:t>
      </w:r>
    </w:p>
    <w:bookmarkStart w:name="z72" w:id="72"/>
    <w:p>
      <w:pPr>
        <w:spacing w:after="0"/>
        <w:ind w:left="0"/>
        <w:jc w:val="both"/>
      </w:pPr>
      <w:r>
        <w:rPr>
          <w:rFonts w:ascii="Times New Roman"/>
          <w:b w:val="false"/>
          <w:i w:val="false"/>
          <w:color w:val="000000"/>
          <w:sz w:val="28"/>
        </w:rPr>
        <w:t>
           2) кері РЕПО операциясы бойынша сыйақы түрінде есептелетін кіріс сомасына:</w:t>
      </w:r>
    </w:p>
    <w:bookmarkEnd w:id="72"/>
    <w:p>
      <w:pPr>
        <w:spacing w:after="0"/>
        <w:ind w:left="0"/>
        <w:jc w:val="both"/>
      </w:pPr>
      <w:r>
        <w:rPr>
          <w:rFonts w:ascii="Times New Roman"/>
          <w:b w:val="false"/>
          <w:i w:val="false"/>
          <w:color w:val="000000"/>
          <w:sz w:val="28"/>
        </w:rPr>
        <w:t>
      Дт 1800  11  Сыйақы</w:t>
      </w:r>
    </w:p>
    <w:p>
      <w:pPr>
        <w:spacing w:after="0"/>
        <w:ind w:left="0"/>
        <w:jc w:val="both"/>
      </w:pPr>
      <w:r>
        <w:rPr>
          <w:rFonts w:ascii="Times New Roman"/>
          <w:b w:val="false"/>
          <w:i w:val="false"/>
          <w:color w:val="000000"/>
          <w:sz w:val="28"/>
        </w:rPr>
        <w:t>
      Кт 1830  02  Сыйақы түріндегі кірістер (дивидендтер).</w:t>
      </w:r>
    </w:p>
    <w:bookmarkStart w:name="z73" w:id="73"/>
    <w:p>
      <w:pPr>
        <w:spacing w:after="0"/>
        <w:ind w:left="0"/>
        <w:jc w:val="both"/>
      </w:pPr>
      <w:r>
        <w:rPr>
          <w:rFonts w:ascii="Times New Roman"/>
          <w:b w:val="false"/>
          <w:i w:val="false"/>
          <w:color w:val="000000"/>
          <w:sz w:val="28"/>
        </w:rPr>
        <w:t>
      24. Осы Нұсқаулықтың 23-тармағына сәйкес сыйақы есептелгеннен кейін РЕПО операциясы жабылған кезде мынадай бухгалтерлік жазбалар жүзеге асырылады:</w:t>
      </w:r>
    </w:p>
    <w:bookmarkEnd w:id="73"/>
    <w:bookmarkStart w:name="z74" w:id="74"/>
    <w:p>
      <w:pPr>
        <w:spacing w:after="0"/>
        <w:ind w:left="0"/>
        <w:jc w:val="both"/>
      </w:pPr>
      <w:r>
        <w:rPr>
          <w:rFonts w:ascii="Times New Roman"/>
          <w:b w:val="false"/>
          <w:i w:val="false"/>
          <w:color w:val="000000"/>
          <w:sz w:val="28"/>
        </w:rPr>
        <w:t>
      1) РЕПО операциясы бойынша бұрын берілген бағалы қағаздарды ұйым кері алған кезде:</w:t>
      </w:r>
    </w:p>
    <w:bookmarkEnd w:id="74"/>
    <w:p>
      <w:pPr>
        <w:spacing w:after="0"/>
        <w:ind w:left="0"/>
        <w:jc w:val="both"/>
      </w:pPr>
      <w:r>
        <w:rPr>
          <w:rFonts w:ascii="Times New Roman"/>
          <w:b w:val="false"/>
          <w:i w:val="false"/>
          <w:color w:val="000000"/>
          <w:sz w:val="28"/>
        </w:rPr>
        <w:t>
      РЕПО мәмілесі бойынша есептелген сыйақы сомасына:</w:t>
      </w:r>
    </w:p>
    <w:p>
      <w:pPr>
        <w:spacing w:after="0"/>
        <w:ind w:left="0"/>
        <w:jc w:val="both"/>
      </w:pPr>
      <w:r>
        <w:rPr>
          <w:rFonts w:ascii="Times New Roman"/>
          <w:b w:val="false"/>
          <w:i w:val="false"/>
          <w:color w:val="000000"/>
          <w:sz w:val="28"/>
        </w:rPr>
        <w:t>
      Дт 1820  02  Басқа да міндеттемелер</w:t>
      </w:r>
    </w:p>
    <w:p>
      <w:pPr>
        <w:spacing w:after="0"/>
        <w:ind w:left="0"/>
        <w:jc w:val="both"/>
      </w:pPr>
      <w:r>
        <w:rPr>
          <w:rFonts w:ascii="Times New Roman"/>
          <w:b w:val="false"/>
          <w:i w:val="false"/>
          <w:color w:val="000000"/>
          <w:sz w:val="28"/>
        </w:rPr>
        <w:t>
      Кт 1800  01  Ақша;</w:t>
      </w:r>
    </w:p>
    <w:p>
      <w:pPr>
        <w:spacing w:after="0"/>
        <w:ind w:left="0"/>
        <w:jc w:val="both"/>
      </w:pPr>
      <w:r>
        <w:rPr>
          <w:rFonts w:ascii="Times New Roman"/>
          <w:b w:val="false"/>
          <w:i w:val="false"/>
          <w:color w:val="000000"/>
          <w:sz w:val="28"/>
        </w:rPr>
        <w:t>
      РЕПО мәмілесін жабудың осы мәміле жасалған сәтте белгіленген құнына:</w:t>
      </w:r>
    </w:p>
    <w:p>
      <w:pPr>
        <w:spacing w:after="0"/>
        <w:ind w:left="0"/>
        <w:jc w:val="both"/>
      </w:pPr>
      <w:r>
        <w:rPr>
          <w:rFonts w:ascii="Times New Roman"/>
          <w:b w:val="false"/>
          <w:i w:val="false"/>
          <w:color w:val="000000"/>
          <w:sz w:val="28"/>
        </w:rPr>
        <w:t>
      Дт 1820  02  Басқа да міндеттемелер</w:t>
      </w:r>
    </w:p>
    <w:p>
      <w:pPr>
        <w:spacing w:after="0"/>
        <w:ind w:left="0"/>
        <w:jc w:val="both"/>
      </w:pPr>
      <w:r>
        <w:rPr>
          <w:rFonts w:ascii="Times New Roman"/>
          <w:b w:val="false"/>
          <w:i w:val="false"/>
          <w:color w:val="000000"/>
          <w:sz w:val="28"/>
        </w:rPr>
        <w:t>
      Кт 1800  01  Ақша;</w:t>
      </w:r>
    </w:p>
    <w:bookmarkStart w:name="z75" w:id="75"/>
    <w:p>
      <w:pPr>
        <w:spacing w:after="0"/>
        <w:ind w:left="0"/>
        <w:jc w:val="both"/>
      </w:pPr>
      <w:r>
        <w:rPr>
          <w:rFonts w:ascii="Times New Roman"/>
          <w:b w:val="false"/>
          <w:i w:val="false"/>
          <w:color w:val="000000"/>
          <w:sz w:val="28"/>
        </w:rPr>
        <w:t>
      2) кері РЕПО операциясы бойынша бұрын алынған бағалы қағаздарды ұйым берген кезде:</w:t>
      </w:r>
    </w:p>
    <w:bookmarkEnd w:id="75"/>
    <w:p>
      <w:pPr>
        <w:spacing w:after="0"/>
        <w:ind w:left="0"/>
        <w:jc w:val="both"/>
      </w:pPr>
      <w:r>
        <w:rPr>
          <w:rFonts w:ascii="Times New Roman"/>
          <w:b w:val="false"/>
          <w:i w:val="false"/>
          <w:color w:val="000000"/>
          <w:sz w:val="28"/>
        </w:rPr>
        <w:t>
      есептелген сыйақы сомасына:</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11  Сыйақы;</w:t>
      </w:r>
    </w:p>
    <w:p>
      <w:pPr>
        <w:spacing w:after="0"/>
        <w:ind w:left="0"/>
        <w:jc w:val="both"/>
      </w:pPr>
      <w:r>
        <w:rPr>
          <w:rFonts w:ascii="Times New Roman"/>
          <w:b w:val="false"/>
          <w:i w:val="false"/>
          <w:color w:val="000000"/>
          <w:sz w:val="28"/>
        </w:rPr>
        <w:t>
      кері РЕПО мәмілесін жабудың осы мәміле жасалған сәтте белгіленген құнына:</w:t>
      </w:r>
    </w:p>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12  Басқа да талаптар.</w:t>
      </w:r>
    </w:p>
    <w:bookmarkStart w:name="z76" w:id="76"/>
    <w:p>
      <w:pPr>
        <w:spacing w:after="0"/>
        <w:ind w:left="0"/>
        <w:jc w:val="left"/>
      </w:pPr>
      <w:r>
        <w:rPr>
          <w:rFonts w:ascii="Times New Roman"/>
          <w:b/>
          <w:i w:val="false"/>
          <w:color w:val="000000"/>
        </w:rPr>
        <w:t xml:space="preserve"> 7-тарау. Инвестициялық басқарудағы ақшаны тазартылған қымбат металдарға орналастыру</w:t>
      </w:r>
    </w:p>
    <w:bookmarkEnd w:id="76"/>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7" w:id="77"/>
    <w:p>
      <w:pPr>
        <w:spacing w:after="0"/>
        <w:ind w:left="0"/>
        <w:jc w:val="both"/>
      </w:pPr>
      <w:r>
        <w:rPr>
          <w:rFonts w:ascii="Times New Roman"/>
          <w:b w:val="false"/>
          <w:i w:val="false"/>
          <w:color w:val="000000"/>
          <w:sz w:val="28"/>
        </w:rPr>
        <w:t>
      25. Инвестициялық басқарудағы ақшаны тазартылған қымбат металдарға орналастырған кезде сатып алынған қымбат металдардың құнына мынадай бухгалтерлік жазба жүзеге асырылады:</w:t>
      </w:r>
    </w:p>
    <w:bookmarkEnd w:id="77"/>
    <w:p>
      <w:pPr>
        <w:spacing w:after="0"/>
        <w:ind w:left="0"/>
        <w:jc w:val="both"/>
      </w:pPr>
      <w:r>
        <w:rPr>
          <w:rFonts w:ascii="Times New Roman"/>
          <w:b w:val="false"/>
          <w:i w:val="false"/>
          <w:color w:val="000000"/>
          <w:sz w:val="28"/>
        </w:rPr>
        <w:t>
      Дт 1800  02  Тазартылған қымбат металдар</w:t>
      </w:r>
    </w:p>
    <w:p>
      <w:pPr>
        <w:spacing w:after="0"/>
        <w:ind w:left="0"/>
        <w:jc w:val="both"/>
      </w:pPr>
      <w:r>
        <w:rPr>
          <w:rFonts w:ascii="Times New Roman"/>
          <w:b w:val="false"/>
          <w:i w:val="false"/>
          <w:color w:val="000000"/>
          <w:sz w:val="28"/>
        </w:rPr>
        <w:t>
      Кт 1800  01  Ақша.</w:t>
      </w:r>
    </w:p>
    <w:p>
      <w:pPr>
        <w:spacing w:after="0"/>
        <w:ind w:left="0"/>
        <w:jc w:val="both"/>
      </w:pPr>
      <w:r>
        <w:rPr>
          <w:rFonts w:ascii="Times New Roman"/>
          <w:b w:val="false"/>
          <w:i w:val="false"/>
          <w:color w:val="000000"/>
          <w:sz w:val="28"/>
        </w:rPr>
        <w:t>
      Қосалқы бухгалтерлік есепте тазартылған қымбат металдар унциямен, сондай-ақ тазартылған қымбат металдардың қолда бар санын Лондон қымбат металдар нарығы қауымдастығының бухгалтерлік есепте көрсету күнгі белгіленген таңертеңгі немесе кешкі фиксингіне және теңгенің АҚШ долларына шаққандағы бағамына көбейту арқылы теңгемен көрсетіледі.</w:t>
      </w:r>
    </w:p>
    <w:bookmarkStart w:name="z78" w:id="78"/>
    <w:p>
      <w:pPr>
        <w:spacing w:after="0"/>
        <w:ind w:left="0"/>
        <w:jc w:val="both"/>
      </w:pPr>
      <w:r>
        <w:rPr>
          <w:rFonts w:ascii="Times New Roman"/>
          <w:b w:val="false"/>
          <w:i w:val="false"/>
          <w:color w:val="000000"/>
          <w:sz w:val="28"/>
        </w:rPr>
        <w:t>
      26. Сатып алынған тазартылған бағалы металдарды әділ құны бойынша қайта бағалау сомасына қайта бағалау кезінде мынадай бухгалтерлік жазбалар жүзеге асырылады:</w:t>
      </w:r>
    </w:p>
    <w:bookmarkEnd w:id="78"/>
    <w:p>
      <w:pPr>
        <w:spacing w:after="0"/>
        <w:ind w:left="0"/>
        <w:jc w:val="both"/>
      </w:pPr>
      <w:r>
        <w:rPr>
          <w:rFonts w:ascii="Times New Roman"/>
          <w:b w:val="false"/>
          <w:i w:val="false"/>
          <w:color w:val="000000"/>
          <w:sz w:val="28"/>
        </w:rPr>
        <w:t>
      1) тазартылған бағалы металдардың құны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bl>
    <w:p>
      <w:pPr>
        <w:spacing w:after="0"/>
        <w:ind w:left="0"/>
        <w:jc w:val="both"/>
      </w:pPr>
      <w:r>
        <w:rPr>
          <w:rFonts w:ascii="Times New Roman"/>
          <w:b w:val="false"/>
          <w:i w:val="false"/>
          <w:color w:val="000000"/>
          <w:sz w:val="28"/>
        </w:rPr>
        <w:t>
      2) тазартылған бағалы металдардың құны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bl>
    <w:p>
      <w:pPr>
        <w:spacing w:after="0"/>
        <w:ind w:left="0"/>
        <w:jc w:val="left"/>
      </w:pPr>
      <w:r>
        <w:rPr>
          <w:rFonts w:ascii="Times New Roman"/>
          <w:b w:val="false"/>
          <w:i w:val="false"/>
          <w:color w:val="ff0000"/>
          <w:sz w:val="28"/>
        </w:rPr>
        <w:t xml:space="preserve">      Ескерту. 26-тармақ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27. Тазартылған бағалы металдарды әділ құны бойынша қайта бағаланғаннан кейін оларды сату кезінде осы Нұсқаулықтың 26-тармағына сәйкес мынадай бухгалтерлік жазбалар жүзеге асырылады:</w:t>
      </w:r>
    </w:p>
    <w:bookmarkEnd w:id="79"/>
    <w:p>
      <w:pPr>
        <w:spacing w:after="0"/>
        <w:ind w:left="0"/>
        <w:jc w:val="both"/>
      </w:pPr>
      <w:r>
        <w:rPr>
          <w:rFonts w:ascii="Times New Roman"/>
          <w:b w:val="false"/>
          <w:i w:val="false"/>
          <w:color w:val="000000"/>
          <w:sz w:val="28"/>
        </w:rPr>
        <w:t>
      1) тазартылған бағалы металдардың сату бағасы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түскен кірістер;</w:t>
            </w:r>
          </w:p>
        </w:tc>
      </w:tr>
    </w:tbl>
    <w:p>
      <w:pPr>
        <w:spacing w:after="0"/>
        <w:ind w:left="0"/>
        <w:jc w:val="both"/>
      </w:pPr>
      <w:r>
        <w:rPr>
          <w:rFonts w:ascii="Times New Roman"/>
          <w:b w:val="false"/>
          <w:i w:val="false"/>
          <w:color w:val="000000"/>
          <w:sz w:val="28"/>
        </w:rPr>
        <w:t>
      2) тазартылған бағалы металдардың есептік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bl>
    <w:p>
      <w:pPr>
        <w:spacing w:after="0"/>
        <w:ind w:left="0"/>
        <w:jc w:val="left"/>
      </w:pPr>
      <w:r>
        <w:rPr>
          <w:rFonts w:ascii="Times New Roman"/>
          <w:b w:val="false"/>
          <w:i w:val="false"/>
          <w:color w:val="ff0000"/>
          <w:sz w:val="28"/>
        </w:rPr>
        <w:t xml:space="preserve">      Ескерту. 27-тармақ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8-тарау. Инвестициялық басқарудағы ақшаны акционерлік қоғамдар болып табылмайтын заңды тұлғалардың капиталына инвестицияларға орналастыру</w:t>
      </w:r>
    </w:p>
    <w:bookmarkEnd w:id="80"/>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6" w:id="81"/>
    <w:p>
      <w:pPr>
        <w:spacing w:after="0"/>
        <w:ind w:left="0"/>
        <w:jc w:val="both"/>
      </w:pPr>
      <w:r>
        <w:rPr>
          <w:rFonts w:ascii="Times New Roman"/>
          <w:b w:val="false"/>
          <w:i w:val="false"/>
          <w:color w:val="000000"/>
          <w:sz w:val="28"/>
        </w:rPr>
        <w:t>
      28. 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p>
    <w:bookmarkEnd w:id="81"/>
    <w:p>
      <w:pPr>
        <w:spacing w:after="0"/>
        <w:ind w:left="0"/>
        <w:jc w:val="both"/>
      </w:pPr>
      <w:r>
        <w:rPr>
          <w:rFonts w:ascii="Times New Roman"/>
          <w:b w:val="false"/>
          <w:i w:val="false"/>
          <w:color w:val="000000"/>
          <w:sz w:val="28"/>
        </w:rPr>
        <w:t>
      Дт 1800  05  Капиталға инвестициялар</w:t>
      </w:r>
    </w:p>
    <w:p>
      <w:pPr>
        <w:spacing w:after="0"/>
        <w:ind w:left="0"/>
        <w:jc w:val="both"/>
      </w:pPr>
      <w:r>
        <w:rPr>
          <w:rFonts w:ascii="Times New Roman"/>
          <w:b w:val="false"/>
          <w:i w:val="false"/>
          <w:color w:val="000000"/>
          <w:sz w:val="28"/>
        </w:rPr>
        <w:t>
      Кт 1800  01  Ақша.</w:t>
      </w:r>
    </w:p>
    <w:bookmarkStart w:name="z87" w:id="82"/>
    <w:p>
      <w:pPr>
        <w:spacing w:after="0"/>
        <w:ind w:left="0"/>
        <w:jc w:val="both"/>
      </w:pPr>
      <w:r>
        <w:rPr>
          <w:rFonts w:ascii="Times New Roman"/>
          <w:b w:val="false"/>
          <w:i w:val="false"/>
          <w:color w:val="000000"/>
          <w:sz w:val="28"/>
        </w:rPr>
        <w:t>
      29. Капиталдағы қатысу үлесін сатқан кезде мынадай бухгалтерлік жазбалар жүзеге асырылады:</w:t>
      </w:r>
    </w:p>
    <w:bookmarkEnd w:id="82"/>
    <w:bookmarkStart w:name="z88" w:id="83"/>
    <w:p>
      <w:pPr>
        <w:spacing w:after="0"/>
        <w:ind w:left="0"/>
        <w:jc w:val="both"/>
      </w:pPr>
      <w:r>
        <w:rPr>
          <w:rFonts w:ascii="Times New Roman"/>
          <w:b w:val="false"/>
          <w:i w:val="false"/>
          <w:color w:val="000000"/>
          <w:sz w:val="28"/>
        </w:rPr>
        <w:t>
      1) мәміле сомасы мен активтердің есепке алу құны арасында оң айырма туындаған кезде:</w:t>
      </w:r>
    </w:p>
    <w:bookmarkEnd w:id="83"/>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Кт 1800  05  Капиталға инвестициялар</w:t>
      </w:r>
    </w:p>
    <w:p>
      <w:pPr>
        <w:spacing w:after="0"/>
        <w:ind w:left="0"/>
        <w:jc w:val="both"/>
      </w:pPr>
      <w:r>
        <w:rPr>
          <w:rFonts w:ascii="Times New Roman"/>
          <w:b w:val="false"/>
          <w:i w:val="false"/>
          <w:color w:val="000000"/>
          <w:sz w:val="28"/>
        </w:rPr>
        <w:t>
               1830  03  Сатып алу-сатудан болған кірістер;</w:t>
      </w:r>
    </w:p>
    <w:bookmarkStart w:name="z89" w:id="84"/>
    <w:p>
      <w:pPr>
        <w:spacing w:after="0"/>
        <w:ind w:left="0"/>
        <w:jc w:val="both"/>
      </w:pPr>
      <w:r>
        <w:rPr>
          <w:rFonts w:ascii="Times New Roman"/>
          <w:b w:val="false"/>
          <w:i w:val="false"/>
          <w:color w:val="000000"/>
          <w:sz w:val="28"/>
        </w:rPr>
        <w:t>
            2) мәміле сомасы мен активтердің есепке алу құны арасында теріс айырма туындаған кезде:</w:t>
      </w:r>
    </w:p>
    <w:bookmarkEnd w:id="84"/>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1840  03  Сатып алу-сатудан болған шығыстар</w:t>
      </w:r>
    </w:p>
    <w:p>
      <w:pPr>
        <w:spacing w:after="0"/>
        <w:ind w:left="0"/>
        <w:jc w:val="both"/>
      </w:pPr>
      <w:r>
        <w:rPr>
          <w:rFonts w:ascii="Times New Roman"/>
          <w:b w:val="false"/>
          <w:i w:val="false"/>
          <w:color w:val="000000"/>
          <w:sz w:val="28"/>
        </w:rPr>
        <w:t>
            Кт 1800  05  Капиталға инвестициялар.</w:t>
      </w:r>
    </w:p>
    <w:bookmarkStart w:name="z90" w:id="85"/>
    <w:p>
      <w:pPr>
        <w:spacing w:after="0"/>
        <w:ind w:left="0"/>
        <w:jc w:val="left"/>
      </w:pPr>
      <w:r>
        <w:rPr>
          <w:rFonts w:ascii="Times New Roman"/>
          <w:b/>
          <w:i w:val="false"/>
          <w:color w:val="000000"/>
        </w:rPr>
        <w:t xml:space="preserve"> 9-тарау. Инвестициялық басқарудағы ақшаны негізгі құрал-жабдықтарға және материалдық емес активтерге орналастыру</w:t>
      </w:r>
    </w:p>
    <w:bookmarkEnd w:id="85"/>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1" w:id="86"/>
    <w:p>
      <w:pPr>
        <w:spacing w:after="0"/>
        <w:ind w:left="0"/>
        <w:jc w:val="both"/>
      </w:pPr>
      <w:r>
        <w:rPr>
          <w:rFonts w:ascii="Times New Roman"/>
          <w:b w:val="false"/>
          <w:i w:val="false"/>
          <w:color w:val="000000"/>
          <w:sz w:val="28"/>
        </w:rPr>
        <w:t>
            30. 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p>
    <w:bookmarkEnd w:id="86"/>
    <w:p>
      <w:pPr>
        <w:spacing w:after="0"/>
        <w:ind w:left="0"/>
        <w:jc w:val="both"/>
      </w:pPr>
      <w:r>
        <w:rPr>
          <w:rFonts w:ascii="Times New Roman"/>
          <w:b w:val="false"/>
          <w:i w:val="false"/>
          <w:color w:val="000000"/>
          <w:sz w:val="28"/>
        </w:rPr>
        <w:t>
            Дт 1800  06  Материалдық емес активтер</w:t>
      </w:r>
    </w:p>
    <w:p>
      <w:pPr>
        <w:spacing w:after="0"/>
        <w:ind w:left="0"/>
        <w:jc w:val="both"/>
      </w:pPr>
      <w:r>
        <w:rPr>
          <w:rFonts w:ascii="Times New Roman"/>
          <w:b w:val="false"/>
          <w:i w:val="false"/>
          <w:color w:val="000000"/>
          <w:sz w:val="28"/>
        </w:rPr>
        <w:t>
               1800  07  Негізгі құрал-жабдықтар</w:t>
      </w:r>
    </w:p>
    <w:p>
      <w:pPr>
        <w:spacing w:after="0"/>
        <w:ind w:left="0"/>
        <w:jc w:val="both"/>
      </w:pPr>
      <w:r>
        <w:rPr>
          <w:rFonts w:ascii="Times New Roman"/>
          <w:b w:val="false"/>
          <w:i w:val="false"/>
          <w:color w:val="000000"/>
          <w:sz w:val="28"/>
        </w:rPr>
        <w:t>
            Кт 1800  01  Ақша.</w:t>
      </w:r>
    </w:p>
    <w:bookmarkStart w:name="z92" w:id="87"/>
    <w:p>
      <w:pPr>
        <w:spacing w:after="0"/>
        <w:ind w:left="0"/>
        <w:jc w:val="both"/>
      </w:pPr>
      <w:r>
        <w:rPr>
          <w:rFonts w:ascii="Times New Roman"/>
          <w:b w:val="false"/>
          <w:i w:val="false"/>
          <w:color w:val="000000"/>
          <w:sz w:val="28"/>
        </w:rPr>
        <w:t>
      31. Негізгі құрал-жабдықтар мен материалдық емес активтерді әділ құны бойынша қайта бағалау кезінде мынадай бухгалтерлік жазбалар жүзеге асырылады:</w:t>
      </w:r>
    </w:p>
    <w:bookmarkEnd w:id="87"/>
    <w:p>
      <w:pPr>
        <w:spacing w:after="0"/>
        <w:ind w:left="0"/>
        <w:jc w:val="both"/>
      </w:pPr>
      <w:r>
        <w:rPr>
          <w:rFonts w:ascii="Times New Roman"/>
          <w:b w:val="false"/>
          <w:i w:val="false"/>
          <w:color w:val="000000"/>
          <w:sz w:val="28"/>
        </w:rPr>
        <w:t>
      1) негізгі құрал-жабдықтар мен материалдық емес активтердің әділ құны олардың есептік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bl>
    <w:p>
      <w:pPr>
        <w:spacing w:after="0"/>
        <w:ind w:left="0"/>
        <w:jc w:val="both"/>
      </w:pPr>
      <w:r>
        <w:rPr>
          <w:rFonts w:ascii="Times New Roman"/>
          <w:b w:val="false"/>
          <w:i w:val="false"/>
          <w:color w:val="000000"/>
          <w:sz w:val="28"/>
        </w:rPr>
        <w:t>
      2) негізгі құрал-жабдықтар мен материалдық емес активтердің есептік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p>
      <w:pPr>
        <w:spacing w:after="0"/>
        <w:ind w:left="0"/>
        <w:jc w:val="left"/>
      </w:pPr>
      <w:r>
        <w:rPr>
          <w:rFonts w:ascii="Times New Roman"/>
          <w:b w:val="false"/>
          <w:i w:val="false"/>
          <w:color w:val="ff0000"/>
          <w:sz w:val="28"/>
        </w:rPr>
        <w:t xml:space="preserve">      Ескерту. 31-тармақ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 w:id="88"/>
    <w:p>
      <w:pPr>
        <w:spacing w:after="0"/>
        <w:ind w:left="0"/>
        <w:jc w:val="both"/>
      </w:pPr>
      <w:r>
        <w:rPr>
          <w:rFonts w:ascii="Times New Roman"/>
          <w:b w:val="false"/>
          <w:i w:val="false"/>
          <w:color w:val="000000"/>
          <w:sz w:val="28"/>
        </w:rPr>
        <w:t>
            32. Негізгі құрал-жабдықтарды және материалдық емес активтерді сатқан кезде мынадай бухгалтерлік жазбалар жүзеге асырылады:</w:t>
      </w:r>
    </w:p>
    <w:bookmarkEnd w:id="88"/>
    <w:bookmarkStart w:name="z96" w:id="89"/>
    <w:p>
      <w:pPr>
        <w:spacing w:after="0"/>
        <w:ind w:left="0"/>
        <w:jc w:val="both"/>
      </w:pPr>
      <w:r>
        <w:rPr>
          <w:rFonts w:ascii="Times New Roman"/>
          <w:b w:val="false"/>
          <w:i w:val="false"/>
          <w:color w:val="000000"/>
          <w:sz w:val="28"/>
        </w:rPr>
        <w:t>
            1) мәміле сомасы мен активтердің есепке алу құны арасында оң айырма туындаған кезде:</w:t>
      </w:r>
    </w:p>
    <w:bookmarkEnd w:id="89"/>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1800  06  Материалдық емес активтер</w:t>
      </w:r>
    </w:p>
    <w:p>
      <w:pPr>
        <w:spacing w:after="0"/>
        <w:ind w:left="0"/>
        <w:jc w:val="both"/>
      </w:pPr>
      <w:r>
        <w:rPr>
          <w:rFonts w:ascii="Times New Roman"/>
          <w:b w:val="false"/>
          <w:i w:val="false"/>
          <w:color w:val="000000"/>
          <w:sz w:val="28"/>
        </w:rPr>
        <w:t>
            Кт 1800  07  Негізгі құрал-жабдықтар</w:t>
      </w:r>
    </w:p>
    <w:p>
      <w:pPr>
        <w:spacing w:after="0"/>
        <w:ind w:left="0"/>
        <w:jc w:val="both"/>
      </w:pPr>
      <w:r>
        <w:rPr>
          <w:rFonts w:ascii="Times New Roman"/>
          <w:b w:val="false"/>
          <w:i w:val="false"/>
          <w:color w:val="000000"/>
          <w:sz w:val="28"/>
        </w:rPr>
        <w:t>
               1830  03  Сатып алу-сатудан болған кірістер;</w:t>
      </w:r>
    </w:p>
    <w:bookmarkStart w:name="z97" w:id="90"/>
    <w:p>
      <w:pPr>
        <w:spacing w:after="0"/>
        <w:ind w:left="0"/>
        <w:jc w:val="both"/>
      </w:pPr>
      <w:r>
        <w:rPr>
          <w:rFonts w:ascii="Times New Roman"/>
          <w:b w:val="false"/>
          <w:i w:val="false"/>
          <w:color w:val="000000"/>
          <w:sz w:val="28"/>
        </w:rPr>
        <w:t>
            2) мәміле сомасы мен активтердің есепке алу құны арасында теріс айырма туындаған кезде:</w:t>
      </w:r>
    </w:p>
    <w:bookmarkEnd w:id="90"/>
    <w:p>
      <w:pPr>
        <w:spacing w:after="0"/>
        <w:ind w:left="0"/>
        <w:jc w:val="both"/>
      </w:pPr>
      <w:r>
        <w:rPr>
          <w:rFonts w:ascii="Times New Roman"/>
          <w:b w:val="false"/>
          <w:i w:val="false"/>
          <w:color w:val="000000"/>
          <w:sz w:val="28"/>
        </w:rPr>
        <w:t>
            Дт 1800  01  Ақша</w:t>
      </w:r>
    </w:p>
    <w:p>
      <w:pPr>
        <w:spacing w:after="0"/>
        <w:ind w:left="0"/>
        <w:jc w:val="both"/>
      </w:pPr>
      <w:r>
        <w:rPr>
          <w:rFonts w:ascii="Times New Roman"/>
          <w:b w:val="false"/>
          <w:i w:val="false"/>
          <w:color w:val="000000"/>
          <w:sz w:val="28"/>
        </w:rPr>
        <w:t>
               1840  03  Сатып алу-сатудан болған шығыстар</w:t>
      </w:r>
    </w:p>
    <w:p>
      <w:pPr>
        <w:spacing w:after="0"/>
        <w:ind w:left="0"/>
        <w:jc w:val="both"/>
      </w:pPr>
      <w:r>
        <w:rPr>
          <w:rFonts w:ascii="Times New Roman"/>
          <w:b w:val="false"/>
          <w:i w:val="false"/>
          <w:color w:val="000000"/>
          <w:sz w:val="28"/>
        </w:rPr>
        <w:t>
            Кт 1800  06  Материалдық емес активтер</w:t>
      </w:r>
    </w:p>
    <w:p>
      <w:pPr>
        <w:spacing w:after="0"/>
        <w:ind w:left="0"/>
        <w:jc w:val="both"/>
      </w:pPr>
      <w:r>
        <w:rPr>
          <w:rFonts w:ascii="Times New Roman"/>
          <w:b w:val="false"/>
          <w:i w:val="false"/>
          <w:color w:val="000000"/>
          <w:sz w:val="28"/>
        </w:rPr>
        <w:t>
               1800  07  Негізгі құрал-жабдықтар;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0" w:id="91"/>
    <w:p>
      <w:pPr>
        <w:spacing w:after="0"/>
        <w:ind w:left="0"/>
        <w:jc w:val="left"/>
      </w:pPr>
      <w:r>
        <w:rPr>
          <w:rFonts w:ascii="Times New Roman"/>
          <w:b/>
          <w:i w:val="false"/>
          <w:color w:val="000000"/>
        </w:rPr>
        <w:t xml:space="preserve"> 10-тарау. Инвестициялық басқарудан алынған активтерді есепке алу</w:t>
      </w:r>
    </w:p>
    <w:bookmarkEnd w:id="91"/>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1" w:id="92"/>
    <w:p>
      <w:pPr>
        <w:spacing w:after="0"/>
        <w:ind w:left="0"/>
        <w:jc w:val="both"/>
      </w:pPr>
      <w:r>
        <w:rPr>
          <w:rFonts w:ascii="Times New Roman"/>
          <w:b w:val="false"/>
          <w:i w:val="false"/>
          <w:color w:val="000000"/>
          <w:sz w:val="28"/>
        </w:rPr>
        <w:t>
      33. Клиент инвестициялық басқарудағы активтерінің бір бөлігін шығарып алған жағдайда мынадай бухгалтерлік жазба жүзеге асырылады:</w:t>
      </w:r>
    </w:p>
    <w:bookmarkEnd w:id="92"/>
    <w:p>
      <w:pPr>
        <w:spacing w:after="0"/>
        <w:ind w:left="0"/>
        <w:jc w:val="both"/>
      </w:pPr>
      <w:r>
        <w:rPr>
          <w:rFonts w:ascii="Times New Roman"/>
          <w:b w:val="false"/>
          <w:i w:val="false"/>
          <w:color w:val="000000"/>
          <w:sz w:val="28"/>
        </w:rPr>
        <w:t>
      Дт 1840  01  Клиенттің активтерін алу</w:t>
      </w:r>
    </w:p>
    <w:p>
      <w:pPr>
        <w:spacing w:after="0"/>
        <w:ind w:left="0"/>
        <w:jc w:val="both"/>
      </w:pPr>
      <w:r>
        <w:rPr>
          <w:rFonts w:ascii="Times New Roman"/>
          <w:b w:val="false"/>
          <w:i w:val="false"/>
          <w:color w:val="000000"/>
          <w:sz w:val="28"/>
        </w:rPr>
        <w:t>
      Кт 1800  01  Ақша</w:t>
      </w:r>
    </w:p>
    <w:p>
      <w:pPr>
        <w:spacing w:after="0"/>
        <w:ind w:left="0"/>
        <w:jc w:val="both"/>
      </w:pPr>
      <w:r>
        <w:rPr>
          <w:rFonts w:ascii="Times New Roman"/>
          <w:b w:val="false"/>
          <w:i w:val="false"/>
          <w:color w:val="000000"/>
          <w:sz w:val="28"/>
        </w:rPr>
        <w:t>
               1800  02  Тазартылған қымбат металдар</w:t>
      </w:r>
    </w:p>
    <w:p>
      <w:pPr>
        <w:spacing w:after="0"/>
        <w:ind w:left="0"/>
        <w:jc w:val="both"/>
      </w:pPr>
      <w:r>
        <w:rPr>
          <w:rFonts w:ascii="Times New Roman"/>
          <w:b w:val="false"/>
          <w:i w:val="false"/>
          <w:color w:val="000000"/>
          <w:sz w:val="28"/>
        </w:rPr>
        <w:t>
               1800  03  Бағалы қағаздар</w:t>
      </w:r>
    </w:p>
    <w:p>
      <w:pPr>
        <w:spacing w:after="0"/>
        <w:ind w:left="0"/>
        <w:jc w:val="both"/>
      </w:pPr>
      <w:r>
        <w:rPr>
          <w:rFonts w:ascii="Times New Roman"/>
          <w:b w:val="false"/>
          <w:i w:val="false"/>
          <w:color w:val="000000"/>
          <w:sz w:val="28"/>
        </w:rPr>
        <w:t>
               1800  04  Орналастырылған салымдар</w:t>
      </w:r>
    </w:p>
    <w:p>
      <w:pPr>
        <w:spacing w:after="0"/>
        <w:ind w:left="0"/>
        <w:jc w:val="both"/>
      </w:pPr>
      <w:r>
        <w:rPr>
          <w:rFonts w:ascii="Times New Roman"/>
          <w:b w:val="false"/>
          <w:i w:val="false"/>
          <w:color w:val="000000"/>
          <w:sz w:val="28"/>
        </w:rPr>
        <w:t>
               1800  05  Капиталға инвестициялар</w:t>
      </w:r>
    </w:p>
    <w:p>
      <w:pPr>
        <w:spacing w:after="0"/>
        <w:ind w:left="0"/>
        <w:jc w:val="both"/>
      </w:pPr>
      <w:r>
        <w:rPr>
          <w:rFonts w:ascii="Times New Roman"/>
          <w:b w:val="false"/>
          <w:i w:val="false"/>
          <w:color w:val="000000"/>
          <w:sz w:val="28"/>
        </w:rPr>
        <w:t>
               1800  06  Материалдық емес активтер</w:t>
      </w:r>
    </w:p>
    <w:p>
      <w:pPr>
        <w:spacing w:after="0"/>
        <w:ind w:left="0"/>
        <w:jc w:val="both"/>
      </w:pPr>
      <w:r>
        <w:rPr>
          <w:rFonts w:ascii="Times New Roman"/>
          <w:b w:val="false"/>
          <w:i w:val="false"/>
          <w:color w:val="000000"/>
          <w:sz w:val="28"/>
        </w:rPr>
        <w:t>
               1800  07  Негізгі құрал-жабдықтар</w:t>
      </w:r>
    </w:p>
    <w:p>
      <w:pPr>
        <w:spacing w:after="0"/>
        <w:ind w:left="0"/>
        <w:jc w:val="both"/>
      </w:pPr>
      <w:r>
        <w:rPr>
          <w:rFonts w:ascii="Times New Roman"/>
          <w:b w:val="false"/>
          <w:i w:val="false"/>
          <w:color w:val="000000"/>
          <w:sz w:val="28"/>
        </w:rPr>
        <w:t>
               1800  08  Басқа да активтер</w:t>
      </w:r>
    </w:p>
    <w:p>
      <w:pPr>
        <w:spacing w:after="0"/>
        <w:ind w:left="0"/>
        <w:jc w:val="both"/>
      </w:pPr>
      <w:r>
        <w:rPr>
          <w:rFonts w:ascii="Times New Roman"/>
          <w:b w:val="false"/>
          <w:i w:val="false"/>
          <w:color w:val="000000"/>
          <w:sz w:val="28"/>
        </w:rPr>
        <w:t>
               1800  09  Алуға арналған шоттар</w:t>
      </w:r>
    </w:p>
    <w:p>
      <w:pPr>
        <w:spacing w:after="0"/>
        <w:ind w:left="0"/>
        <w:jc w:val="both"/>
      </w:pPr>
      <w:r>
        <w:rPr>
          <w:rFonts w:ascii="Times New Roman"/>
          <w:b w:val="false"/>
          <w:i w:val="false"/>
          <w:color w:val="000000"/>
          <w:sz w:val="28"/>
        </w:rPr>
        <w:t>
               1800  10  Дивидендтер</w:t>
      </w:r>
    </w:p>
    <w:p>
      <w:pPr>
        <w:spacing w:after="0"/>
        <w:ind w:left="0"/>
        <w:jc w:val="both"/>
      </w:pPr>
      <w:r>
        <w:rPr>
          <w:rFonts w:ascii="Times New Roman"/>
          <w:b w:val="false"/>
          <w:i w:val="false"/>
          <w:color w:val="000000"/>
          <w:sz w:val="28"/>
        </w:rPr>
        <w:t>
               1800  11  Сыйақы</w:t>
      </w:r>
    </w:p>
    <w:p>
      <w:pPr>
        <w:spacing w:after="0"/>
        <w:ind w:left="0"/>
        <w:jc w:val="both"/>
      </w:pPr>
      <w:r>
        <w:rPr>
          <w:rFonts w:ascii="Times New Roman"/>
          <w:b w:val="false"/>
          <w:i w:val="false"/>
          <w:color w:val="000000"/>
          <w:sz w:val="28"/>
        </w:rPr>
        <w:t>
               1800  12  Басқа да талаптар.</w:t>
      </w:r>
    </w:p>
    <w:bookmarkStart w:name="z102" w:id="93"/>
    <w:p>
      <w:pPr>
        <w:spacing w:after="0"/>
        <w:ind w:left="0"/>
        <w:jc w:val="both"/>
      </w:pPr>
      <w:r>
        <w:rPr>
          <w:rFonts w:ascii="Times New Roman"/>
          <w:b w:val="false"/>
          <w:i w:val="false"/>
          <w:color w:val="000000"/>
          <w:sz w:val="28"/>
        </w:rPr>
        <w:t>
      34.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w:t>
      </w:r>
    </w:p>
    <w:bookmarkEnd w:id="93"/>
    <w:p>
      <w:pPr>
        <w:spacing w:after="0"/>
        <w:ind w:left="0"/>
        <w:jc w:val="both"/>
      </w:pPr>
      <w:r>
        <w:rPr>
          <w:rFonts w:ascii="Times New Roman"/>
          <w:b w:val="false"/>
          <w:i w:val="false"/>
          <w:color w:val="000000"/>
          <w:sz w:val="28"/>
        </w:rPr>
        <w:t>
      клиенттің активтерімен операциялар бойынша есептелген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p>
      <w:pPr>
        <w:spacing w:after="0"/>
        <w:ind w:left="0"/>
        <w:jc w:val="left"/>
      </w:pPr>
      <w:r>
        <w:rPr>
          <w:rFonts w:ascii="Times New Roman"/>
          <w:b w:val="false"/>
          <w:i w:val="false"/>
          <w:color w:val="ff0000"/>
          <w:sz w:val="28"/>
        </w:rPr>
        <w:t xml:space="preserve">      Ескерту. 34-тармақ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35. Клиенттің активтерін инвестициялық басқаруға арналған шарттың қолданылу мерзімінің аяғында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bookmarkEnd w:id="94"/>
    <w:bookmarkStart w:name="z104" w:id="95"/>
    <w:p>
      <w:pPr>
        <w:spacing w:after="0"/>
        <w:ind w:left="0"/>
        <w:jc w:val="both"/>
      </w:pPr>
      <w:r>
        <w:rPr>
          <w:rFonts w:ascii="Times New Roman"/>
          <w:b w:val="false"/>
          <w:i w:val="false"/>
          <w:color w:val="000000"/>
          <w:sz w:val="28"/>
        </w:rPr>
        <w:t>
      1) клиенттің активтерімен операциялар бойынша есептелген кірістер сомасына: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bl>
    <w:bookmarkStart w:name="z105" w:id="96"/>
    <w:p>
      <w:pPr>
        <w:spacing w:after="0"/>
        <w:ind w:left="0"/>
        <w:jc w:val="both"/>
      </w:pPr>
      <w:r>
        <w:rPr>
          <w:rFonts w:ascii="Times New Roman"/>
          <w:b w:val="false"/>
          <w:i w:val="false"/>
          <w:color w:val="000000"/>
          <w:sz w:val="28"/>
        </w:rPr>
        <w:t>
      2) клиент бойынша міндеттемелер шоттары бойынша қалдықтар сомасына:</w:t>
      </w:r>
    </w:p>
    <w:bookmarkEnd w:id="96"/>
    <w:p>
      <w:pPr>
        <w:spacing w:after="0"/>
        <w:ind w:left="0"/>
        <w:jc w:val="both"/>
      </w:pPr>
      <w:r>
        <w:rPr>
          <w:rFonts w:ascii="Times New Roman"/>
          <w:b w:val="false"/>
          <w:i w:val="false"/>
          <w:color w:val="000000"/>
          <w:sz w:val="28"/>
        </w:rPr>
        <w:t>
            Дт 1820  01  Төлеуге арналған шоттар</w:t>
      </w:r>
    </w:p>
    <w:p>
      <w:pPr>
        <w:spacing w:after="0"/>
        <w:ind w:left="0"/>
        <w:jc w:val="both"/>
      </w:pPr>
      <w:r>
        <w:rPr>
          <w:rFonts w:ascii="Times New Roman"/>
          <w:b w:val="false"/>
          <w:i w:val="false"/>
          <w:color w:val="000000"/>
          <w:sz w:val="28"/>
        </w:rPr>
        <w:t>
               1820  02  Басқа да міндеттемелер</w:t>
      </w:r>
    </w:p>
    <w:p>
      <w:pPr>
        <w:spacing w:after="0"/>
        <w:ind w:left="0"/>
        <w:jc w:val="both"/>
      </w:pPr>
      <w:r>
        <w:rPr>
          <w:rFonts w:ascii="Times New Roman"/>
          <w:b w:val="false"/>
          <w:i w:val="false"/>
          <w:color w:val="000000"/>
          <w:sz w:val="28"/>
        </w:rPr>
        <w:t>
            Кт 1840  01  Клиенттің активтерін алу</w:t>
      </w:r>
    </w:p>
    <w:bookmarkStart w:name="z106" w:id="97"/>
    <w:p>
      <w:pPr>
        <w:spacing w:after="0"/>
        <w:ind w:left="0"/>
        <w:jc w:val="both"/>
      </w:pPr>
      <w:r>
        <w:rPr>
          <w:rFonts w:ascii="Times New Roman"/>
          <w:b w:val="false"/>
          <w:i w:val="false"/>
          <w:color w:val="000000"/>
          <w:sz w:val="28"/>
        </w:rPr>
        <w:t>
            3) клиент бойынша активтер шоттары бойынша қалдықтар сомасына:</w:t>
      </w:r>
    </w:p>
    <w:bookmarkEnd w:id="97"/>
    <w:p>
      <w:pPr>
        <w:spacing w:after="0"/>
        <w:ind w:left="0"/>
        <w:jc w:val="both"/>
      </w:pPr>
      <w:r>
        <w:rPr>
          <w:rFonts w:ascii="Times New Roman"/>
          <w:b w:val="false"/>
          <w:i w:val="false"/>
          <w:color w:val="000000"/>
          <w:sz w:val="28"/>
        </w:rPr>
        <w:t>
            Дт 1840  01  Клиенттің активтерін алу</w:t>
      </w:r>
    </w:p>
    <w:p>
      <w:pPr>
        <w:spacing w:after="0"/>
        <w:ind w:left="0"/>
        <w:jc w:val="both"/>
      </w:pPr>
      <w:r>
        <w:rPr>
          <w:rFonts w:ascii="Times New Roman"/>
          <w:b w:val="false"/>
          <w:i w:val="false"/>
          <w:color w:val="000000"/>
          <w:sz w:val="28"/>
        </w:rPr>
        <w:t>
            Кт 1800  01  Ақша</w:t>
      </w:r>
    </w:p>
    <w:p>
      <w:pPr>
        <w:spacing w:after="0"/>
        <w:ind w:left="0"/>
        <w:jc w:val="both"/>
      </w:pPr>
      <w:r>
        <w:rPr>
          <w:rFonts w:ascii="Times New Roman"/>
          <w:b w:val="false"/>
          <w:i w:val="false"/>
          <w:color w:val="000000"/>
          <w:sz w:val="28"/>
        </w:rPr>
        <w:t>
               1800  02  Тазартылған қымбат металдар</w:t>
      </w:r>
    </w:p>
    <w:p>
      <w:pPr>
        <w:spacing w:after="0"/>
        <w:ind w:left="0"/>
        <w:jc w:val="both"/>
      </w:pPr>
      <w:r>
        <w:rPr>
          <w:rFonts w:ascii="Times New Roman"/>
          <w:b w:val="false"/>
          <w:i w:val="false"/>
          <w:color w:val="000000"/>
          <w:sz w:val="28"/>
        </w:rPr>
        <w:t>
               1800  03  Бағалы қағаздар</w:t>
      </w:r>
    </w:p>
    <w:p>
      <w:pPr>
        <w:spacing w:after="0"/>
        <w:ind w:left="0"/>
        <w:jc w:val="both"/>
      </w:pPr>
      <w:r>
        <w:rPr>
          <w:rFonts w:ascii="Times New Roman"/>
          <w:b w:val="false"/>
          <w:i w:val="false"/>
          <w:color w:val="000000"/>
          <w:sz w:val="28"/>
        </w:rPr>
        <w:t>
               1800  04  Орналастырылған салымдар</w:t>
      </w:r>
    </w:p>
    <w:p>
      <w:pPr>
        <w:spacing w:after="0"/>
        <w:ind w:left="0"/>
        <w:jc w:val="both"/>
      </w:pPr>
      <w:r>
        <w:rPr>
          <w:rFonts w:ascii="Times New Roman"/>
          <w:b w:val="false"/>
          <w:i w:val="false"/>
          <w:color w:val="000000"/>
          <w:sz w:val="28"/>
        </w:rPr>
        <w:t>
               1800  05  Капиталға инвестициялар</w:t>
      </w:r>
    </w:p>
    <w:p>
      <w:pPr>
        <w:spacing w:after="0"/>
        <w:ind w:left="0"/>
        <w:jc w:val="both"/>
      </w:pPr>
      <w:r>
        <w:rPr>
          <w:rFonts w:ascii="Times New Roman"/>
          <w:b w:val="false"/>
          <w:i w:val="false"/>
          <w:color w:val="000000"/>
          <w:sz w:val="28"/>
        </w:rPr>
        <w:t>
               1800  06  Материалдық емес активтер</w:t>
      </w:r>
    </w:p>
    <w:p>
      <w:pPr>
        <w:spacing w:after="0"/>
        <w:ind w:left="0"/>
        <w:jc w:val="both"/>
      </w:pPr>
      <w:r>
        <w:rPr>
          <w:rFonts w:ascii="Times New Roman"/>
          <w:b w:val="false"/>
          <w:i w:val="false"/>
          <w:color w:val="000000"/>
          <w:sz w:val="28"/>
        </w:rPr>
        <w:t>
               1800  07  Негізгі құрал-жабдықтар</w:t>
      </w:r>
    </w:p>
    <w:p>
      <w:pPr>
        <w:spacing w:after="0"/>
        <w:ind w:left="0"/>
        <w:jc w:val="both"/>
      </w:pPr>
      <w:r>
        <w:rPr>
          <w:rFonts w:ascii="Times New Roman"/>
          <w:b w:val="false"/>
          <w:i w:val="false"/>
          <w:color w:val="000000"/>
          <w:sz w:val="28"/>
        </w:rPr>
        <w:t>
               1800  08  Басқа да активтер</w:t>
      </w:r>
    </w:p>
    <w:p>
      <w:pPr>
        <w:spacing w:after="0"/>
        <w:ind w:left="0"/>
        <w:jc w:val="both"/>
      </w:pPr>
      <w:r>
        <w:rPr>
          <w:rFonts w:ascii="Times New Roman"/>
          <w:b w:val="false"/>
          <w:i w:val="false"/>
          <w:color w:val="000000"/>
          <w:sz w:val="28"/>
        </w:rPr>
        <w:t>
               1800  09  Алуға арналған шоттар</w:t>
      </w:r>
    </w:p>
    <w:p>
      <w:pPr>
        <w:spacing w:after="0"/>
        <w:ind w:left="0"/>
        <w:jc w:val="both"/>
      </w:pPr>
      <w:r>
        <w:rPr>
          <w:rFonts w:ascii="Times New Roman"/>
          <w:b w:val="false"/>
          <w:i w:val="false"/>
          <w:color w:val="000000"/>
          <w:sz w:val="28"/>
        </w:rPr>
        <w:t>
               1800  10  Дивидендтер</w:t>
      </w:r>
    </w:p>
    <w:p>
      <w:pPr>
        <w:spacing w:after="0"/>
        <w:ind w:left="0"/>
        <w:jc w:val="both"/>
      </w:pPr>
      <w:r>
        <w:rPr>
          <w:rFonts w:ascii="Times New Roman"/>
          <w:b w:val="false"/>
          <w:i w:val="false"/>
          <w:color w:val="000000"/>
          <w:sz w:val="28"/>
        </w:rPr>
        <w:t>
               1800  11  Сыйақы</w:t>
      </w:r>
    </w:p>
    <w:p>
      <w:pPr>
        <w:spacing w:after="0"/>
        <w:ind w:left="0"/>
        <w:jc w:val="both"/>
      </w:pPr>
      <w:r>
        <w:rPr>
          <w:rFonts w:ascii="Times New Roman"/>
          <w:b w:val="false"/>
          <w:i w:val="false"/>
          <w:color w:val="000000"/>
          <w:sz w:val="28"/>
        </w:rPr>
        <w:t>
               1800  12  Басқа да талаптар;</w:t>
      </w:r>
    </w:p>
    <w:bookmarkStart w:name="z107" w:id="98"/>
    <w:p>
      <w:pPr>
        <w:spacing w:after="0"/>
        <w:ind w:left="0"/>
        <w:jc w:val="both"/>
      </w:pPr>
      <w:r>
        <w:rPr>
          <w:rFonts w:ascii="Times New Roman"/>
          <w:b w:val="false"/>
          <w:i w:val="false"/>
          <w:color w:val="000000"/>
          <w:sz w:val="28"/>
        </w:rPr>
        <w:t>
            4) капитал шоты бойынша қалдық сомасына:</w:t>
      </w:r>
    </w:p>
    <w:bookmarkEnd w:id="98"/>
    <w:p>
      <w:pPr>
        <w:spacing w:after="0"/>
        <w:ind w:left="0"/>
        <w:jc w:val="both"/>
      </w:pPr>
      <w:r>
        <w:rPr>
          <w:rFonts w:ascii="Times New Roman"/>
          <w:b w:val="false"/>
          <w:i w:val="false"/>
          <w:color w:val="000000"/>
          <w:sz w:val="28"/>
        </w:rPr>
        <w:t>
            Дт 1810  01  Капитал</w:t>
      </w:r>
    </w:p>
    <w:p>
      <w:pPr>
        <w:spacing w:after="0"/>
        <w:ind w:left="0"/>
        <w:jc w:val="both"/>
      </w:pPr>
      <w:r>
        <w:rPr>
          <w:rFonts w:ascii="Times New Roman"/>
          <w:b w:val="false"/>
          <w:i w:val="false"/>
          <w:color w:val="000000"/>
          <w:sz w:val="28"/>
        </w:rPr>
        <w:t>
            Кт 1840  01  Клиенттің активтерін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99"/>
    <w:p>
      <w:pPr>
        <w:spacing w:after="0"/>
        <w:ind w:left="0"/>
        <w:jc w:val="left"/>
      </w:pPr>
      <w:r>
        <w:rPr>
          <w:rFonts w:ascii="Times New Roman"/>
          <w:b/>
          <w:i w:val="false"/>
          <w:color w:val="000000"/>
        </w:rPr>
        <w:t xml:space="preserve"> 11-тарау. Ұйымның кірістерін есепке алу</w:t>
      </w:r>
    </w:p>
    <w:bookmarkEnd w:id="99"/>
    <w:p>
      <w:pPr>
        <w:spacing w:after="0"/>
        <w:ind w:left="0"/>
        <w:jc w:val="both"/>
      </w:pPr>
      <w:r>
        <w:rPr>
          <w:rFonts w:ascii="Times New Roman"/>
          <w:b w:val="false"/>
          <w:i w:val="false"/>
          <w:color w:val="ff0000"/>
          <w:sz w:val="28"/>
        </w:rPr>
        <w:t xml:space="preserve">
      Ескерту. 11-тарау алып тасталды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2" w:id="100"/>
    <w:p>
      <w:pPr>
        <w:spacing w:after="0"/>
        <w:ind w:left="0"/>
        <w:jc w:val="left"/>
      </w:pPr>
      <w:r>
        <w:rPr>
          <w:rFonts w:ascii="Times New Roman"/>
          <w:b/>
          <w:i w:val="false"/>
          <w:color w:val="000000"/>
        </w:rPr>
        <w:t xml:space="preserve"> 12-тарау. Брокерлік қызмет көрсету туралы шарт бойынша қабылданған активтерді есепке алу</w:t>
      </w:r>
    </w:p>
    <w:bookmarkEnd w:id="100"/>
    <w:p>
      <w:pPr>
        <w:spacing w:after="0"/>
        <w:ind w:left="0"/>
        <w:jc w:val="both"/>
      </w:pPr>
      <w:r>
        <w:rPr>
          <w:rFonts w:ascii="Times New Roman"/>
          <w:b w:val="false"/>
          <w:i w:val="false"/>
          <w:color w:val="ff0000"/>
          <w:sz w:val="28"/>
        </w:rPr>
        <w:t xml:space="preserve">
      Ескерту. 12-тараудың тақырыбы жаңа редакцияда – ҚР Ұлттық Банкі Басқармасының 27.08.2018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3" w:id="101"/>
    <w:p>
      <w:pPr>
        <w:spacing w:after="0"/>
        <w:ind w:left="0"/>
        <w:jc w:val="both"/>
      </w:pPr>
      <w:r>
        <w:rPr>
          <w:rFonts w:ascii="Times New Roman"/>
          <w:b w:val="false"/>
          <w:i w:val="false"/>
          <w:color w:val="000000"/>
          <w:sz w:val="28"/>
        </w:rPr>
        <w:t xml:space="preserve">
            37.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2014 жылғы 16 шілдедегі № 137 қаулысымен (Нормативтік құқықтық актілерді мемлекеттік тіркеу тізілімінде № 9735 тіркелген)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стандартына</w:t>
      </w:r>
      <w:r>
        <w:rPr>
          <w:rFonts w:ascii="Times New Roman"/>
          <w:b w:val="false"/>
          <w:i w:val="false"/>
          <w:color w:val="000000"/>
          <w:sz w:val="28"/>
        </w:rPr>
        <w:t xml:space="preserve"> сәйкес актив ретінде тану критерийлеріне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p>
    <w:bookmarkEnd w:id="101"/>
    <w:bookmarkStart w:name="z141" w:id="102"/>
    <w:p>
      <w:pPr>
        <w:spacing w:after="0"/>
        <w:ind w:left="0"/>
        <w:jc w:val="both"/>
      </w:pPr>
      <w:r>
        <w:rPr>
          <w:rFonts w:ascii="Times New Roman"/>
          <w:b w:val="false"/>
          <w:i w:val="false"/>
          <w:color w:val="000000"/>
          <w:sz w:val="28"/>
        </w:rPr>
        <w:t>
            1) баланстық шоттарда:</w:t>
      </w:r>
    </w:p>
    <w:bookmarkEnd w:id="102"/>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3390 81  Брокердің клиент алдындағы міндеттемелері;</w:t>
      </w:r>
    </w:p>
    <w:bookmarkStart w:name="z142" w:id="103"/>
    <w:p>
      <w:pPr>
        <w:spacing w:after="0"/>
        <w:ind w:left="0"/>
        <w:jc w:val="both"/>
      </w:pPr>
      <w:r>
        <w:rPr>
          <w:rFonts w:ascii="Times New Roman"/>
          <w:b w:val="false"/>
          <w:i w:val="false"/>
          <w:color w:val="000000"/>
          <w:sz w:val="28"/>
        </w:rPr>
        <w:t>
            2) брокер активтерді клиенттің ақшасына сатып алған кезде:</w:t>
      </w:r>
    </w:p>
    <w:bookmarkEnd w:id="103"/>
    <w:p>
      <w:pPr>
        <w:spacing w:after="0"/>
        <w:ind w:left="0"/>
        <w:jc w:val="both"/>
      </w:pPr>
      <w:r>
        <w:rPr>
          <w:rFonts w:ascii="Times New Roman"/>
          <w:b w:val="false"/>
          <w:i w:val="false"/>
          <w:color w:val="000000"/>
          <w:sz w:val="28"/>
        </w:rPr>
        <w:t>
            Дт   3390 81  Брокердің клиент алдындағы міндеттемелері</w:t>
      </w:r>
    </w:p>
    <w:p>
      <w:pPr>
        <w:spacing w:after="0"/>
        <w:ind w:left="0"/>
        <w:jc w:val="both"/>
      </w:pPr>
      <w:r>
        <w:rPr>
          <w:rFonts w:ascii="Times New Roman"/>
          <w:b w:val="false"/>
          <w:i w:val="false"/>
          <w:color w:val="000000"/>
          <w:sz w:val="28"/>
        </w:rPr>
        <w:t>
            Кт   1030     Ағымдағы шоттардағы ақша қаражаты.</w:t>
      </w:r>
    </w:p>
    <w:bookmarkStart w:name="z143" w:id="104"/>
    <w:p>
      <w:pPr>
        <w:spacing w:after="0"/>
        <w:ind w:left="0"/>
        <w:jc w:val="both"/>
      </w:pPr>
      <w:r>
        <w:rPr>
          <w:rFonts w:ascii="Times New Roman"/>
          <w:b w:val="false"/>
          <w:i w:val="false"/>
          <w:color w:val="000000"/>
          <w:sz w:val="28"/>
        </w:rPr>
        <w:t xml:space="preserve">
            Клиенттен қабылданатын ақшаның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2014 жылғы 16 шілдедегі № 137 қаулысымен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стандартына</w:t>
      </w:r>
      <w:r>
        <w:rPr>
          <w:rFonts w:ascii="Times New Roman"/>
          <w:b w:val="false"/>
          <w:i w:val="false"/>
          <w:color w:val="000000"/>
          <w:sz w:val="28"/>
        </w:rPr>
        <w:t xml:space="preserve"> сәйкес актив ретінде тану критерийлеріне сәйкестігі туралы шешім брокердің ішкі құжаттарына сәйкес қабылданады.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2014.08.27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05"/>
    <w:p>
      <w:pPr>
        <w:spacing w:after="0"/>
        <w:ind w:left="0"/>
        <w:jc w:val="both"/>
      </w:pPr>
      <w:r>
        <w:rPr>
          <w:rFonts w:ascii="Times New Roman"/>
          <w:b w:val="false"/>
          <w:i w:val="false"/>
          <w:color w:val="000000"/>
          <w:sz w:val="28"/>
        </w:rPr>
        <w:t>
            38. 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p>
    <w:bookmarkEnd w:id="105"/>
    <w:p>
      <w:pPr>
        <w:spacing w:after="0"/>
        <w:ind w:left="0"/>
        <w:jc w:val="both"/>
      </w:pPr>
      <w:r>
        <w:rPr>
          <w:rFonts w:ascii="Times New Roman"/>
          <w:b w:val="false"/>
          <w:i w:val="false"/>
          <w:color w:val="000000"/>
          <w:sz w:val="28"/>
        </w:rPr>
        <w:t>
            Кіріс   8970   "Депо"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38-тармақпен толықтырылды - ҚР Ұлттық Банкі Басқармасының 2011.08.26 </w:t>
      </w:r>
      <w:r>
        <w:rPr>
          <w:rFonts w:ascii="Times New Roman"/>
          <w:b w:val="false"/>
          <w:i w:val="false"/>
          <w:color w:val="000000"/>
          <w:sz w:val="28"/>
        </w:rPr>
        <w:t>№ 107</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жаңа редакцияда - ҚР Ұлттық Банкі Басқармасының 2014.08.27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8" w:id="106"/>
    <w:p>
      <w:pPr>
        <w:spacing w:after="0"/>
        <w:ind w:left="0"/>
        <w:jc w:val="both"/>
      </w:pPr>
      <w:r>
        <w:rPr>
          <w:rFonts w:ascii="Times New Roman"/>
          <w:b w:val="false"/>
          <w:i w:val="false"/>
          <w:color w:val="000000"/>
          <w:sz w:val="28"/>
        </w:rPr>
        <w:t>
      39. Номиналды ұстаушы ретінде клиенттердің шоттарын жүргізу құқығы бар брокер клиенттен алынған ақша шегерімге жатқызған кезде, сондай-ақ клиент үшін активтерді сатқан кезде баланстан тыс есепте мынадай бухгалтерлік жазбаны жүзеге асырады:</w:t>
      </w:r>
    </w:p>
    <w:bookmarkEnd w:id="106"/>
    <w:p>
      <w:pPr>
        <w:spacing w:after="0"/>
        <w:ind w:left="0"/>
        <w:jc w:val="both"/>
      </w:pPr>
      <w:r>
        <w:rPr>
          <w:rFonts w:ascii="Times New Roman"/>
          <w:b w:val="false"/>
          <w:i w:val="false"/>
          <w:color w:val="000000"/>
          <w:sz w:val="28"/>
        </w:rPr>
        <w:t>
            Шығыс   8970   "Депо" шоттары.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39-тармақпен толықтырылды - ҚР Ұлттық Банкі Басқармасының 2011.08.26 </w:t>
      </w:r>
      <w:r>
        <w:rPr>
          <w:rFonts w:ascii="Times New Roman"/>
          <w:b w:val="false"/>
          <w:i w:val="false"/>
          <w:color w:val="000000"/>
          <w:sz w:val="28"/>
        </w:rPr>
        <w:t>№ 107</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жаңа редакцияда - ҚР Ұлттық Банкі Басқармасының 2014.08.27 </w:t>
      </w:r>
      <w:r>
        <w:rPr>
          <w:rFonts w:ascii="Times New Roman"/>
          <w:b w:val="false"/>
          <w:i w:val="false"/>
          <w:color w:val="000000"/>
          <w:sz w:val="28"/>
        </w:rPr>
        <w:t>№ 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