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591c9" w14:textId="06591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Атом энергиясын пайдалану саласындағы қызметті жүзеге асыратын субъектілерге тексеру жүргізу үшін тексеру парағының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және минералдық ресурстар министрінің м.а. 2010 жылғы 15 ақпандағы N 34 және Қазақстан Республикасы Экономика және бюджеттік жоспарлау министрінің 2010 жылғы 19 ақпандағы N 80 бірлескен бұйрығы. Қазақстан Республикасы Әділет министрлігінде 2010 жылғы 20 ақпанда Нормативтік құқықтық кесімдерді мемлекеттік тіркеудің тізіліміне N 6081 болып енгізілді. 2011 жылдың 1 қаңтарына дейін қолданылады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Осы бұйрық 2011.01.01 дейін қолданылады (</w:t>
      </w:r>
      <w:r>
        <w:rPr>
          <w:rFonts w:ascii="Times New Roman"/>
          <w:b w:val="false"/>
          <w:i w:val="false"/>
          <w:color w:val="ff0000"/>
          <w:sz w:val="28"/>
        </w:rPr>
        <w:t>5-т.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«Жеке кәсіпкерлік туралы» Қазақстан Республикасының 2006 жылғы 31 қаңтардағы Заңы 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БҰЙЫРАМЫЗ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атом энергиясын пайдалану саласындағы қызметті жүзеге асыратын субъектілерге тексеру жүргізу үшін тексеру парағының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және минералдық ресурстар министрлігінің Атом энергетикасы комитеті (Т.М. Жантикин):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мемлекеттік тіркеуден кейін оның ресми жариялануын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Энергетика және минералдық ресурстар министрлігінің интернет-ресурсына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Энергетика және минералдық ресурстар вице-министрі Ә.М. Мағауовқа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Қазақстан Республикасының Әділет министрлігінде мемлекеттік тіркелген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оның бірінші ресми жарияланған күнінен кейін он күнтізбелік күн өткен соң қолданысқа енгізіледі және 2011 жылғы 1 қаңтарына дейін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         Энергетика және минералдық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министрі               ресурстар министрінің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Б. Сұлтанов       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 ____________ Д. Тұрғанов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 және бюджеттік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жоспарлау министрінің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19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80 және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Энергетика және минералдық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ресурстар министрінің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15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 бірлескен бұйрығымен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Атом энергиясын пайдалану саласындағы қызметті жүзеге асыратын субъектілерге тексеру жүргізуге арналған 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Тексерілетін субъект: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(кәсіпорынның, ұйымның атауы; мекенжайы)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түрі: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Қызметтің шағын түрлері: 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8042"/>
        <w:gridCol w:w="1145"/>
        <w:gridCol w:w="1026"/>
        <w:gridCol w:w="1998"/>
      </w:tblGrid>
      <w:tr>
        <w:trPr>
          <w:trHeight w:val="30" w:hRule="atLeast"/>
        </w:trPr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8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Ядролық, радиациялық қауіпсіздікті қамтамасыз ету жөніндегі құжаттамалардың жай-күйі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 мен жауапты тұлғалардың біліктілігі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Жүйелер мен жабдықтардың техникалық жай-күйі, оларды пайдалану жағдайлары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Ядролық, радиациялық және техникалық қауіпсіздік жағдайы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Персоналдың сәулеге шалдығу дозасын өлшеу және есептеу жүйесін радиациялық бақылауды ұйымдастыру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Ядролық материалдарды, иондаушы сәуле көздерін, радиоактивті қалдықтарды есепке алу және бақылау жүйесін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Аварияға қарсы жоспарлауды ұйымдастыру және персоналды даярлау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 мен физикалық қорғауды ұйымдастыру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Атом энергиясын пайдалану саласындағы лицензияланатын қызмет түрлеріне қойылатын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 талаптарын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Лицензиялардың қолданылу жағдайларын сақтау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Ескерту: осы тексеру парағының нысаны үлгі болып табылады, оның негізінде тексеруге дайындық кезінде атом энергиясын пайдалану саласындағы нақты орындалатын жұмыстарды есепке ала отырып тексеру парақтары жасалады.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