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a05e" w14:textId="cd2a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тәуекелдік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м.а. 2010 жылғы 15 ақпандағы № 33 және Қазақстан Республикасы Экономика және бюджеттік жоспарлау министрінің 2010 жылғы 19 ақпандағы № 81 Бірлескен бұйрығы. Қазақстан Республикасы Әділет министрлігінде 2010 жылғы 20 ақпанда Нормативтік құқықтық кесімдерді мемлекеттік тіркеудің тізіліміне N 6080 болып енгізілді. Күші жойылды - Қазақстан Республикасы Индустрия және жаңа технология министрінің м.а. 2011 жылғы 15 қыркүйектегі № 322 және Қазақстан Республикасы Экономикалық даму және Сауда министрінің м.а. 2011 жылғы 16 қыркүйектегі № 303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Индустрия және жаңа технология министрінің м.а. 2011.09.15 № 322 және ҚР Экономикалық даму және Сауда министрінің м.а. 2011.09.16 № 303 (алғаш ресми жарияланған күнінен кейін он күнтізбелік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«Жеке кәсіпкерлік туралы» Қазақстан Республикасының 2006 жылғы 31 қаңтардағы Заңы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Атом энергиясын пайдалану саласындағы тәуекелдік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министрлігінің Атом энергетикасы комитеті (Т.М. Жантикин):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және минералдық ресурстар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Энергетика және минералдық ресурстар вице-министрі Ә.М. Мағауовқа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оның бірінші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және минералдық</w:t>
      </w:r>
      <w:r>
        <w:br/>
      </w:r>
      <w:r>
        <w:rPr>
          <w:rFonts w:ascii="Times New Roman"/>
          <w:b w:val="false"/>
          <w:i w:val="false"/>
          <w:color w:val="000000"/>
          <w:sz w:val="28"/>
        </w:rPr>
        <w:t>
</w:t>
      </w:r>
      <w:r>
        <w:rPr>
          <w:rFonts w:ascii="Times New Roman"/>
          <w:b w:val="false"/>
          <w:i/>
          <w:color w:val="000000"/>
          <w:sz w:val="28"/>
        </w:rPr>
        <w:t>      ресурстар министрінің</w:t>
      </w:r>
      <w:r>
        <w:br/>
      </w:r>
      <w:r>
        <w:rPr>
          <w:rFonts w:ascii="Times New Roman"/>
          <w:b w:val="false"/>
          <w:i w:val="false"/>
          <w:color w:val="000000"/>
          <w:sz w:val="28"/>
        </w:rPr>
        <w:t>
</w:t>
      </w:r>
      <w:r>
        <w:rPr>
          <w:rFonts w:ascii="Times New Roman"/>
          <w:b w:val="false"/>
          <w:i/>
          <w:color w:val="000000"/>
          <w:sz w:val="28"/>
        </w:rPr>
        <w:t xml:space="preserve">      міндетін атқарушы                                 Д. Тұрғанов </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министрі                               Б. Сұлтанов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Энергетика және минералдық</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2010 жылғы 15 ақпанда     </w:t>
      </w:r>
      <w:r>
        <w:br/>
      </w:r>
      <w:r>
        <w:rPr>
          <w:rFonts w:ascii="Times New Roman"/>
          <w:b w:val="false"/>
          <w:i w:val="false"/>
          <w:color w:val="000000"/>
          <w:sz w:val="28"/>
        </w:rPr>
        <w:t xml:space="preserve">
№ 33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19 ақпанда     </w:t>
      </w:r>
      <w:r>
        <w:br/>
      </w:r>
      <w:r>
        <w:rPr>
          <w:rFonts w:ascii="Times New Roman"/>
          <w:b w:val="false"/>
          <w:i w:val="false"/>
          <w:color w:val="000000"/>
          <w:sz w:val="28"/>
        </w:rPr>
        <w:t xml:space="preserve">
№ 81 бірлескен бұйрығымен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Атом энергиясын пайдалану саласындағы тәуекелдік</w:t>
      </w:r>
      <w:r>
        <w:br/>
      </w:r>
      <w:r>
        <w:rPr>
          <w:rFonts w:ascii="Times New Roman"/>
          <w:b/>
          <w:i w:val="false"/>
          <w:color w:val="000000"/>
        </w:rPr>
        <w:t>
дәрежесін бағалау критерийлері</w:t>
      </w:r>
    </w:p>
    <w:bookmarkEnd w:id="3"/>
    <w:bookmarkStart w:name="z12" w:id="4"/>
    <w:p>
      <w:pPr>
        <w:spacing w:after="0"/>
        <w:ind w:left="0"/>
        <w:jc w:val="both"/>
      </w:pPr>
      <w:r>
        <w:rPr>
          <w:rFonts w:ascii="Times New Roman"/>
          <w:b w:val="false"/>
          <w:i w:val="false"/>
          <w:color w:val="000000"/>
          <w:sz w:val="28"/>
        </w:rPr>
        <w:t>
      1. Осы Атом энергиясын пайдалану саласындағы тәуекелдік дәрежесін бағалау критерийлері (бұдан әрі – Критерийлер) атом энергиясын пайдалану қызметімен айналысатын ұйымдарды (бұдан әрі – атом энергиясын пайдалану саласындағы субъектілер) тәуекел дәрежесіне жатқызу мақсатында «</w:t>
      </w:r>
      <w:r>
        <w:rPr>
          <w:rFonts w:ascii="Times New Roman"/>
          <w:b w:val="false"/>
          <w:i w:val="false"/>
          <w:color w:val="000000"/>
          <w:sz w:val="28"/>
        </w:rPr>
        <w:t>Атом энергиясын пайдалану туралы</w:t>
      </w:r>
      <w:r>
        <w:rPr>
          <w:rFonts w:ascii="Times New Roman"/>
          <w:b w:val="false"/>
          <w:i w:val="false"/>
          <w:color w:val="000000"/>
          <w:sz w:val="28"/>
        </w:rPr>
        <w:t>» 1997 жылғы 14 сәуірдегі және «</w:t>
      </w:r>
      <w:r>
        <w:rPr>
          <w:rFonts w:ascii="Times New Roman"/>
          <w:b w:val="false"/>
          <w:i w:val="false"/>
          <w:color w:val="000000"/>
          <w:sz w:val="28"/>
        </w:rPr>
        <w:t>Жеке кәсіпкерлік туралы</w:t>
      </w:r>
      <w:r>
        <w:rPr>
          <w:rFonts w:ascii="Times New Roman"/>
          <w:b w:val="false"/>
          <w:i w:val="false"/>
          <w:color w:val="000000"/>
          <w:sz w:val="28"/>
        </w:rPr>
        <w:t>» 2006 жылғы 31 қаңтардағы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2. Критерийлерде мынадай негізгі ұғым пайдаланылады:</w:t>
      </w:r>
      <w:r>
        <w:br/>
      </w:r>
      <w:r>
        <w:rPr>
          <w:rFonts w:ascii="Times New Roman"/>
          <w:b w:val="false"/>
          <w:i w:val="false"/>
          <w:color w:val="000000"/>
          <w:sz w:val="28"/>
        </w:rPr>
        <w:t>
      тәуекел – оның зардаптарының ауырлық дәрежесін ескере отырып, атом энергиясын пайдалану саласындағы субъектінің қызметінің нәтижесінде адамның өміріне немесе денсаулығына, қоршаған ортаға, мемлекеттің мүліктік мүддесіне залал келтіру ықтималдығы.</w:t>
      </w:r>
      <w:r>
        <w:br/>
      </w:r>
      <w:r>
        <w:rPr>
          <w:rFonts w:ascii="Times New Roman"/>
          <w:b w:val="false"/>
          <w:i w:val="false"/>
          <w:color w:val="000000"/>
          <w:sz w:val="28"/>
        </w:rPr>
        <w:t>
</w:t>
      </w:r>
      <w:r>
        <w:rPr>
          <w:rFonts w:ascii="Times New Roman"/>
          <w:b w:val="false"/>
          <w:i w:val="false"/>
          <w:color w:val="000000"/>
          <w:sz w:val="28"/>
        </w:rPr>
        <w:t>
      3. Атом энергиясын пайдалану саласындағы тәуекелдік дәрежесін бағалау мынадай критерийлерге негізделеді:</w:t>
      </w:r>
      <w:r>
        <w:br/>
      </w:r>
      <w:r>
        <w:rPr>
          <w:rFonts w:ascii="Times New Roman"/>
          <w:b w:val="false"/>
          <w:i w:val="false"/>
          <w:color w:val="000000"/>
          <w:sz w:val="28"/>
        </w:rPr>
        <w:t>
      объектінің ықтимал қауіп-қатер бойынша санаты (радиациялық және ядролық);</w:t>
      </w:r>
      <w:r>
        <w:br/>
      </w:r>
      <w:r>
        <w:rPr>
          <w:rFonts w:ascii="Times New Roman"/>
          <w:b w:val="false"/>
          <w:i w:val="false"/>
          <w:color w:val="000000"/>
          <w:sz w:val="28"/>
        </w:rPr>
        <w:t>
      пайдаланылатын иондаушы сәуле көздерінің қауіп-қатер деңгейі;</w:t>
      </w:r>
      <w:r>
        <w:br/>
      </w:r>
      <w:r>
        <w:rPr>
          <w:rFonts w:ascii="Times New Roman"/>
          <w:b w:val="false"/>
          <w:i w:val="false"/>
          <w:color w:val="000000"/>
          <w:sz w:val="28"/>
        </w:rPr>
        <w:t>
      атом энергиясын пайдалану саласында жүзеге асырылатын жұмыстардың радиациялық қауіп-қатер деңгейі.</w:t>
      </w:r>
      <w:r>
        <w:br/>
      </w:r>
      <w:r>
        <w:rPr>
          <w:rFonts w:ascii="Times New Roman"/>
          <w:b w:val="false"/>
          <w:i w:val="false"/>
          <w:color w:val="000000"/>
          <w:sz w:val="28"/>
        </w:rPr>
        <w:t>
</w:t>
      </w:r>
      <w:r>
        <w:rPr>
          <w:rFonts w:ascii="Times New Roman"/>
          <w:b w:val="false"/>
          <w:i w:val="false"/>
          <w:color w:val="000000"/>
          <w:sz w:val="28"/>
        </w:rPr>
        <w:t>
      4. Атом энергиясын пайдалану саласындағы субъектілер тәуекелдік дәрежесіне байланысты жоғары, орташа немесе болмашы тәуекел топтарына бөлінеді.</w:t>
      </w:r>
      <w:r>
        <w:br/>
      </w:r>
      <w:r>
        <w:rPr>
          <w:rFonts w:ascii="Times New Roman"/>
          <w:b w:val="false"/>
          <w:i w:val="false"/>
          <w:color w:val="000000"/>
          <w:sz w:val="28"/>
        </w:rPr>
        <w:t>
</w:t>
      </w:r>
      <w:r>
        <w:rPr>
          <w:rFonts w:ascii="Times New Roman"/>
          <w:b w:val="false"/>
          <w:i w:val="false"/>
          <w:color w:val="000000"/>
          <w:sz w:val="28"/>
        </w:rPr>
        <w:t>
      5. Жоғары тәуекел тобына ядролық қондырғыларды (реакторлық қондырғылар, энергетикалық реакторлардың ядролық отыны үшін уранның қос тотығынан таблеткалар шығаратын кәсіпорындар) пайдаланатын, пайдаланылған ядролық отынды тасымалдауды және ұзақ уақыт сақтауды жүзеге асыратын атом энергиясын пайдалану саласындағы субъектілер жатады.</w:t>
      </w:r>
      <w:r>
        <w:br/>
      </w:r>
      <w:r>
        <w:rPr>
          <w:rFonts w:ascii="Times New Roman"/>
          <w:b w:val="false"/>
          <w:i w:val="false"/>
          <w:color w:val="000000"/>
          <w:sz w:val="28"/>
        </w:rPr>
        <w:t>
</w:t>
      </w:r>
      <w:r>
        <w:rPr>
          <w:rFonts w:ascii="Times New Roman"/>
          <w:b w:val="false"/>
          <w:i w:val="false"/>
          <w:color w:val="000000"/>
          <w:sz w:val="28"/>
        </w:rPr>
        <w:t>
      6. Орташа тәуекел тобына:</w:t>
      </w:r>
      <w:r>
        <w:br/>
      </w:r>
      <w:r>
        <w:rPr>
          <w:rFonts w:ascii="Times New Roman"/>
          <w:b w:val="false"/>
          <w:i w:val="false"/>
          <w:color w:val="000000"/>
          <w:sz w:val="28"/>
        </w:rPr>
        <w:t>
      сәуле терапиясы үшін радиоизотопты иондаушы сәуле көздерін пайдаланатын;</w:t>
      </w:r>
      <w:r>
        <w:br/>
      </w:r>
      <w:r>
        <w:rPr>
          <w:rFonts w:ascii="Times New Roman"/>
          <w:b w:val="false"/>
          <w:i w:val="false"/>
          <w:color w:val="000000"/>
          <w:sz w:val="28"/>
        </w:rPr>
        <w:t>
      дефектоскопия жүргізу үшін радиоизотопты иондаушы сәуле көздерін пайдаланатын;</w:t>
      </w:r>
      <w:r>
        <w:br/>
      </w:r>
      <w:r>
        <w:rPr>
          <w:rFonts w:ascii="Times New Roman"/>
          <w:b w:val="false"/>
          <w:i w:val="false"/>
          <w:color w:val="000000"/>
          <w:sz w:val="28"/>
        </w:rPr>
        <w:t>
      радиоизотопты иондаушы сәуле көздерін өндіруді жүзеге асыратын;</w:t>
      </w:r>
      <w:r>
        <w:br/>
      </w:r>
      <w:r>
        <w:rPr>
          <w:rFonts w:ascii="Times New Roman"/>
          <w:b w:val="false"/>
          <w:i w:val="false"/>
          <w:color w:val="000000"/>
          <w:sz w:val="28"/>
        </w:rPr>
        <w:t>
      ғылыми-өндірістік қызмет үшін қуатты изотопты гамма-қондырғыларды пайдаланатын;</w:t>
      </w:r>
      <w:r>
        <w:br/>
      </w:r>
      <w:r>
        <w:rPr>
          <w:rFonts w:ascii="Times New Roman"/>
          <w:b w:val="false"/>
          <w:i w:val="false"/>
          <w:color w:val="000000"/>
          <w:sz w:val="28"/>
        </w:rPr>
        <w:t>
      ұңғымаларда геофизикалық зерттеулер жүргізу үшін радиоизотопты иондаушы сәуле көздерін пайдаланатын;</w:t>
      </w:r>
      <w:r>
        <w:br/>
      </w:r>
      <w:r>
        <w:rPr>
          <w:rFonts w:ascii="Times New Roman"/>
          <w:b w:val="false"/>
          <w:i w:val="false"/>
          <w:color w:val="000000"/>
          <w:sz w:val="28"/>
        </w:rPr>
        <w:t>
      өз қызметінде өнеркәсіптік радиоизотопты аспаптарды; медициналық изотопты радиофармпрепараттарды пайдаланытын;</w:t>
      </w:r>
      <w:r>
        <w:br/>
      </w:r>
      <w:r>
        <w:rPr>
          <w:rFonts w:ascii="Times New Roman"/>
          <w:b w:val="false"/>
          <w:i w:val="false"/>
          <w:color w:val="000000"/>
          <w:sz w:val="28"/>
        </w:rPr>
        <w:t>
      радиоизотопты иондаушы сәуле көздерін тасымалдауды жүзеге асыратын;</w:t>
      </w:r>
      <w:r>
        <w:br/>
      </w:r>
      <w:r>
        <w:rPr>
          <w:rFonts w:ascii="Times New Roman"/>
          <w:b w:val="false"/>
          <w:i w:val="false"/>
          <w:color w:val="000000"/>
          <w:sz w:val="28"/>
        </w:rPr>
        <w:t>
      иондаушы сәулені генерациялайтын қондырғыларды пайдаланатын (зарядталған бөлшектер үдеткіші);</w:t>
      </w:r>
      <w:r>
        <w:br/>
      </w:r>
      <w:r>
        <w:rPr>
          <w:rFonts w:ascii="Times New Roman"/>
          <w:b w:val="false"/>
          <w:i w:val="false"/>
          <w:color w:val="000000"/>
          <w:sz w:val="28"/>
        </w:rPr>
        <w:t>
      радиоактивтік қалдықтарды ұзақ уақыт сақтауды (көму) жүзеге асыратын;</w:t>
      </w:r>
      <w:r>
        <w:br/>
      </w:r>
      <w:r>
        <w:rPr>
          <w:rFonts w:ascii="Times New Roman"/>
          <w:b w:val="false"/>
          <w:i w:val="false"/>
          <w:color w:val="000000"/>
          <w:sz w:val="28"/>
        </w:rPr>
        <w:t>
      құрамында радиоизотопты иондаушы сәуле көздері бар жабдықтарды техникалық қызмет көрсетуді, монтаждауды, зарядтауды, қайта зарядтауды, жөндеуді жүзеге асыратын атом энергиясын пайдалану саласындағы субъектілер жатады.</w:t>
      </w:r>
      <w:r>
        <w:br/>
      </w:r>
      <w:r>
        <w:rPr>
          <w:rFonts w:ascii="Times New Roman"/>
          <w:b w:val="false"/>
          <w:i w:val="false"/>
          <w:color w:val="000000"/>
          <w:sz w:val="28"/>
        </w:rPr>
        <w:t>
</w:t>
      </w:r>
      <w:r>
        <w:rPr>
          <w:rFonts w:ascii="Times New Roman"/>
          <w:b w:val="false"/>
          <w:i w:val="false"/>
          <w:color w:val="000000"/>
          <w:sz w:val="28"/>
        </w:rPr>
        <w:t>
      7. Болмашы тәуекел тобына:</w:t>
      </w:r>
      <w:r>
        <w:br/>
      </w:r>
      <w:r>
        <w:rPr>
          <w:rFonts w:ascii="Times New Roman"/>
          <w:b w:val="false"/>
          <w:i w:val="false"/>
          <w:color w:val="000000"/>
          <w:sz w:val="28"/>
        </w:rPr>
        <w:t>
      дефектоскопия жүргізу үшін рентген жабдығын пайдаланатын;</w:t>
      </w:r>
      <w:r>
        <w:br/>
      </w:r>
      <w:r>
        <w:rPr>
          <w:rFonts w:ascii="Times New Roman"/>
          <w:b w:val="false"/>
          <w:i w:val="false"/>
          <w:color w:val="000000"/>
          <w:sz w:val="28"/>
        </w:rPr>
        <w:t>
      жабдықты рентгентелевизиялық тексеруді пайдаланатын;</w:t>
      </w:r>
      <w:r>
        <w:br/>
      </w:r>
      <w:r>
        <w:rPr>
          <w:rFonts w:ascii="Times New Roman"/>
          <w:b w:val="false"/>
          <w:i w:val="false"/>
          <w:color w:val="000000"/>
          <w:sz w:val="28"/>
        </w:rPr>
        <w:t>
      рентген жабдықтарын шығаруды жүзеге асыратын;</w:t>
      </w:r>
      <w:r>
        <w:br/>
      </w:r>
      <w:r>
        <w:rPr>
          <w:rFonts w:ascii="Times New Roman"/>
          <w:b w:val="false"/>
          <w:i w:val="false"/>
          <w:color w:val="000000"/>
          <w:sz w:val="28"/>
        </w:rPr>
        <w:t>
      рентген жабдықтарын техникалық қызмет көрсетуді, монтаждауды, бөлшектеуді, жөндеуді жүзеге асыратын;</w:t>
      </w:r>
      <w:r>
        <w:br/>
      </w:r>
      <w:r>
        <w:rPr>
          <w:rFonts w:ascii="Times New Roman"/>
          <w:b w:val="false"/>
          <w:i w:val="false"/>
          <w:color w:val="000000"/>
          <w:sz w:val="28"/>
        </w:rPr>
        <w:t>
      уран өндіруші өнеркәсіпте қызметті жүзеге асыратын;</w:t>
      </w:r>
      <w:r>
        <w:br/>
      </w:r>
      <w:r>
        <w:rPr>
          <w:rFonts w:ascii="Times New Roman"/>
          <w:b w:val="false"/>
          <w:i w:val="false"/>
          <w:color w:val="000000"/>
          <w:sz w:val="28"/>
        </w:rPr>
        <w:t>
      радиациялық оңалтумен және аумақты қалпына келтірумен байланысты қызметті жүзеге асыратын;</w:t>
      </w:r>
      <w:r>
        <w:br/>
      </w:r>
      <w:r>
        <w:rPr>
          <w:rFonts w:ascii="Times New Roman"/>
          <w:b w:val="false"/>
          <w:i w:val="false"/>
          <w:color w:val="000000"/>
          <w:sz w:val="28"/>
        </w:rPr>
        <w:t>
      төмен радиоактивті қалдықтарды жинау мен сұрыптауды, белсенділігі төмен радиоактивті заттар мен радиоактивті қалдықтарды тасымалдауды жүзеге асыратын;</w:t>
      </w:r>
      <w:r>
        <w:br/>
      </w:r>
      <w:r>
        <w:rPr>
          <w:rFonts w:ascii="Times New Roman"/>
          <w:b w:val="false"/>
          <w:i w:val="false"/>
          <w:color w:val="000000"/>
          <w:sz w:val="28"/>
        </w:rPr>
        <w:t>
      иондаушы сәуле көздері бар аналитикалық жабдықты (хроматографтар, рентгенфлюоресценттік талдағыштар, спектрометрлер) пайдаланатын;</w:t>
      </w:r>
      <w:r>
        <w:br/>
      </w:r>
      <w:r>
        <w:rPr>
          <w:rFonts w:ascii="Times New Roman"/>
          <w:b w:val="false"/>
          <w:i w:val="false"/>
          <w:color w:val="000000"/>
          <w:sz w:val="28"/>
        </w:rPr>
        <w:t>
      атом энергиясын пайдалану саласында қызмет көрсетуді жүзеге асыратын;</w:t>
      </w:r>
      <w:r>
        <w:br/>
      </w:r>
      <w:r>
        <w:rPr>
          <w:rFonts w:ascii="Times New Roman"/>
          <w:b w:val="false"/>
          <w:i w:val="false"/>
          <w:color w:val="000000"/>
          <w:sz w:val="28"/>
        </w:rPr>
        <w:t>
      радиоактивті материалдар мен радиоактивті қалдықтар үшін көлік контейнерлерін, буып-түю жинақталымдарын шығаруды жүзеге асыратын;</w:t>
      </w:r>
      <w:r>
        <w:br/>
      </w:r>
      <w:r>
        <w:rPr>
          <w:rFonts w:ascii="Times New Roman"/>
          <w:b w:val="false"/>
          <w:i w:val="false"/>
          <w:color w:val="000000"/>
          <w:sz w:val="28"/>
        </w:rPr>
        <w:t>
      жүргізілген ядролық жарылыстардың нәтижесінде ластанған бұрынғы ядролық сынақ полигондарының аумағында және басқа аумақта қызметін жүзеге асыратын;</w:t>
      </w:r>
      <w:r>
        <w:br/>
      </w:r>
      <w:r>
        <w:rPr>
          <w:rFonts w:ascii="Times New Roman"/>
          <w:b w:val="false"/>
          <w:i w:val="false"/>
          <w:color w:val="000000"/>
          <w:sz w:val="28"/>
        </w:rPr>
        <w:t>
      ядролық қондырғылар мен ядролық материалдарды физикалық қорғау жөніндегі қызметті жүзеге асыратын;</w:t>
      </w:r>
      <w:r>
        <w:br/>
      </w:r>
      <w:r>
        <w:rPr>
          <w:rFonts w:ascii="Times New Roman"/>
          <w:b w:val="false"/>
          <w:i w:val="false"/>
          <w:color w:val="000000"/>
          <w:sz w:val="28"/>
        </w:rPr>
        <w:t>
      иондаушы сәуле көздерін өткізуді жүзеге асыруды ұйымдастыратын;</w:t>
      </w:r>
      <w:r>
        <w:br/>
      </w:r>
      <w:r>
        <w:rPr>
          <w:rFonts w:ascii="Times New Roman"/>
          <w:b w:val="false"/>
          <w:i w:val="false"/>
          <w:color w:val="000000"/>
          <w:sz w:val="28"/>
        </w:rPr>
        <w:t>
      атом энергиясын пайдаланумен байланысты қызметтер үшін мамандар мен персоналды арнайы даярлайтын қызметті жүзеге асыратын атом энергиясын пайдалану саласындағы субъектілер жатады.</w:t>
      </w:r>
      <w:r>
        <w:br/>
      </w:r>
      <w:r>
        <w:rPr>
          <w:rFonts w:ascii="Times New Roman"/>
          <w:b w:val="false"/>
          <w:i w:val="false"/>
          <w:color w:val="000000"/>
          <w:sz w:val="28"/>
        </w:rPr>
        <w:t>
</w:t>
      </w:r>
      <w:r>
        <w:rPr>
          <w:rFonts w:ascii="Times New Roman"/>
          <w:b w:val="false"/>
          <w:i w:val="false"/>
          <w:color w:val="000000"/>
          <w:sz w:val="28"/>
        </w:rPr>
        <w:t>
      8. Тәуекел дәрежесі жоғары атом энергиясын пайдалану саласындағы субъектілер үшін жоспарлы тексерулер жүргізу мерзімділігі жылына бір рет, тәуекел дәрежесі орташалар үшін үш жылда бір рет, тәуекел дәрежесі болмашылар үшін бес жылда бір рет.</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