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d84e" w14:textId="cecd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органдары жүргізетін тексерулер бойынша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3 ақпандағы № 37 және Қазақстан Республикасы Экономика және бюджеттік жоспарлау министрінің 2010 жылғы 10 ақпандағы № 45 Бірлескен бұйрығы. Қазақстан Республикасы Әділет министрлігінде 2010 жылғы 19 ақпанда Нормативтік құқықтық кесімдерді мемлекеттік тіркеудің тізіліміне N 6065 болып енгізілді. Күші жойылды - Қазақстан Республикасының Қаржы министрінің 2010 жылғы 30 қарашадағы № 601 және Қазақстан Республикасының Экономикалық даму және сауда министрінің 2011 жылғы 17 қаңтардағы № 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2010.11.30 № 601 және ҚР Экономикалық даму және сауда министрінің 2011.01.17 № 8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Кеден органдары жүргізетін тексерулер бойынша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(Қ-К.Ж. Кәрбозов):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вице-министрі Р.Е. Дәленовке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2010 жылдың 3 ақпанынан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                         Б. Сұлтанов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және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органдарымен жүргізілетін тексерулер бойынша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тағайындаған, кеден органы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экономикалық қызметке қатысушының атауы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мекенжайы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реквизиттері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6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көлік құралдарын Қазақстан Республикасының кеден шекарасынан тасымалдау кезінде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декларациялау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көлік құралдарын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ресімдеу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дұрыстығы және бюджетке уақытылы енгізу: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алым;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құнға салынатын салық;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тарифтік жеңілдіктердің талаптарын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төлемдер салудан босату үшін құжаттар ұсынудың тәртібін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Тауарлардың импортын қосылған құн салығынан босатудың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Тауарлардың кодын декларанттың декларациялау кезінде Сыртқы экономикалық қызметтің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номенклатурасына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дұрыс көрсетуі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шығарылған тауарлар мен көлік құралдарын мақсатты пайдалану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Мәлімделген кеден құнына таңдау әдісі мен құрылымын қолданудың дұрыстығы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Тарифсіз реттеу шараларын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бақылаудағы тауарлар мен көлік құралдарына қатысты есеп пен есептілікті жүргізу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Импортталатын тауарларға есепке алу әдісімен қосымша құн салығын төлеудің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Тауарлардың шыққан жері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ұсынудың талаптарын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көлік құралдарын кедендік ресімдеу кезінде ұсынылған мәліметтердің анықтығы және құжаттардың дұрыстығы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мерзімде ұлттық және шетел валютасын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репатриациялау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(қайтару) талаптарын орындау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тысқары жерлерге тауарлар мен көлік құралдарын әкету кезінде оларға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салықтарды төлеуді қамтамасыз етудің шарттарын сақтау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 саласындағы сыртқы экономикалық және өзге қызметке жататын бухгалтерлік құжаттарды жүргізудің шынайылығы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экономикалық қызметке қатысушылармен қаржы лизингіне мүлікті беру шарттарын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жүзеге асыратын лауазымды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(қызметі)                  (Т.А.Ә.)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(қызметі)                  (Т.А.Ә.)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экономикалық қызметке қатысушы: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(қызметі)                  (Т.А.Ә.)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