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a81" w14:textId="2918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5 ақпандағы № 72 және Қазақстан Республикасы Экономика және бюджеттік жоспарлау министрінің 2010 жылғы 8 ақпандағы № 35 Бірлескен бұйрығы. Қазақстан Республикасының Әділет министрлігінде 2010 жылғы 19 ақпанда N 6063 тіркелді. Күші жойылды - Қазақстан Республикасы Денсаулық сақтау министрінің 2011 жылғы 31 қаңтардағы № 59 және Қазақстан Республикасы Экономикалық даму және сауда министрінің 2011 жылғы 25 ақпандағы № 45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2011.01.31 № 59 және ҚР Экономикалық даму және сауда министрінің 2011.02.25 № 45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xml:space="preserve">, «Жеке кәсіпкерлік туралы» Қазақстан Республикасының 2006 жылғы 31 қаңтардағы Заңының </w:t>
      </w:r>
      <w:r>
        <w:rPr>
          <w:rFonts w:ascii="Times New Roman"/>
          <w:b w:val="false"/>
          <w:i w:val="false"/>
          <w:color w:val="000000"/>
          <w:sz w:val="28"/>
        </w:rPr>
        <w:t>38-бабына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халықтың санитариялық-эпидемиологиялық салауаттылығы саласындағы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бірлескен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Әкімшілік-құқықтық жұмыс департаменті:</w:t>
      </w:r>
      <w:r>
        <w:br/>
      </w:r>
      <w:r>
        <w:rPr>
          <w:rFonts w:ascii="Times New Roman"/>
          <w:b w:val="false"/>
          <w:i w:val="false"/>
          <w:color w:val="000000"/>
          <w:sz w:val="28"/>
        </w:rPr>
        <w:t>
</w:t>
      </w:r>
      <w:r>
        <w:rPr>
          <w:rFonts w:ascii="Times New Roman"/>
          <w:b w:val="false"/>
          <w:i w:val="false"/>
          <w:color w:val="000000"/>
          <w:sz w:val="28"/>
        </w:rPr>
        <w:t>
      1) осы бірлескен бұйрықты мемлекеттік тіркелгеннен кейін оны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Қазақстан Республикасы Әдiлет министрлiгiнде мемлекеттiк тiркеуден өткен күнінен бастап күшiне енедi, оны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Экономика және бюджеттік</w:t>
      </w:r>
      <w:r>
        <w:br/>
      </w:r>
      <w:r>
        <w:rPr>
          <w:rFonts w:ascii="Times New Roman"/>
          <w:b w:val="false"/>
          <w:i w:val="false"/>
          <w:color w:val="000000"/>
          <w:sz w:val="28"/>
        </w:rPr>
        <w:t>
</w:t>
      </w:r>
      <w:r>
        <w:rPr>
          <w:rFonts w:ascii="Times New Roman"/>
          <w:b w:val="false"/>
          <w:i/>
          <w:color w:val="000000"/>
          <w:sz w:val="28"/>
        </w:rPr>
        <w:t xml:space="preserve">    министрдің міндетін атқарушы            жоспарлау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     _______________ Б. Садықов           _____________ Б. Сұлтанов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министрдің м.а.</w:t>
      </w:r>
      <w:r>
        <w:br/>
      </w:r>
      <w:r>
        <w:rPr>
          <w:rFonts w:ascii="Times New Roman"/>
          <w:b w:val="false"/>
          <w:i w:val="false"/>
          <w:color w:val="000000"/>
          <w:sz w:val="28"/>
        </w:rPr>
        <w:t xml:space="preserve">
2010 жылғы 5 ақпандағы № 72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10 ақпандағы № 35    </w:t>
      </w:r>
      <w:r>
        <w:br/>
      </w:r>
      <w:r>
        <w:rPr>
          <w:rFonts w:ascii="Times New Roman"/>
          <w:b w:val="false"/>
          <w:i w:val="false"/>
          <w:color w:val="000000"/>
          <w:sz w:val="28"/>
        </w:rPr>
        <w:t xml:space="preserve">
бірлескен бұйрығымен бекітілген </w:t>
      </w:r>
    </w:p>
    <w:bookmarkEnd w:id="1"/>
    <w:bookmarkStart w:name="z10" w:id="2"/>
    <w:p>
      <w:pPr>
        <w:spacing w:after="0"/>
        <w:ind w:left="0"/>
        <w:jc w:val="left"/>
      </w:pPr>
      <w:r>
        <w:rPr>
          <w:rFonts w:ascii="Times New Roman"/>
          <w:b/>
          <w:i w:val="false"/>
          <w:color w:val="000000"/>
        </w:rPr>
        <w:t xml:space="preserve"> 
Халықтың санитариялық-эпидемиологиялық салауаттылығы</w:t>
      </w:r>
      <w:r>
        <w:br/>
      </w:r>
      <w:r>
        <w:rPr>
          <w:rFonts w:ascii="Times New Roman"/>
          <w:b/>
          <w:i w:val="false"/>
          <w:color w:val="000000"/>
        </w:rPr>
        <w:t>
саласындағы тәуекелдер дәрежесін бағалау критерийлері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Халықтың санитариялық-эпидемиологиялық салауаттылығы саласындағы тәуекелдер дәрежесін бағалау критерийлері (бұдан әрі – Критерийлер) мемлекеттік санитариялық-эпидемиологиялық қадағалау объектілерін (бұдан әрі – объектілерді) тәуекел топтарына жатқызу мақсатында тәуекелдер дәрежесін бағалау критерийлерін айқындау және жоспарлы тексерулерді жүзеге асыру үшін тәуекелге бағалау жүргізуге құқылы мемлекеттік санитариялық-эпидемиологиялық қызмет органдары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тәуекел – зардаптарының күрделілік дәрежесін есепке ала отырып, адам денсаулығына зиян келтіру мүмкіндігі;</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критерийі – тәуекелді бағалауды жүзеге асыру негізіндегі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тәуекел санаты – критерийлерге сәйкес айқындалатын тәуекелдің жалпы дәрежесі бар объектілер тобы;</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қадағалауды жүзеге асыру барысында тәуекелдерді басқару жүйесі – инфекциялық және паразиттік аурулардың туындау, аса қауіпті инфекциялар қоздырғыштарының немесе тасымалдағыштардың таралу ықтималдығын; халық денсаулығы үшін қауіпсіз емес өнімдерді өндіру және өткізуді; зиянды факторлардың кәсіптік аурулар мен уланулардың пайда болуына әсері мүмкіндігін бағалау;</w:t>
      </w:r>
      <w:r>
        <w:br/>
      </w:r>
      <w:r>
        <w:rPr>
          <w:rFonts w:ascii="Times New Roman"/>
          <w:b w:val="false"/>
          <w:i w:val="false"/>
          <w:color w:val="000000"/>
          <w:sz w:val="28"/>
        </w:rPr>
        <w:t>
</w:t>
      </w:r>
      <w:r>
        <w:rPr>
          <w:rFonts w:ascii="Times New Roman"/>
          <w:b w:val="false"/>
          <w:i w:val="false"/>
          <w:color w:val="000000"/>
          <w:sz w:val="28"/>
        </w:rPr>
        <w:t>
      5) базалық жиілік – мемлекеттік санитариялық-эпидемиологиялық қадағалау объектілерін тексерудің ең жоғарғы жиілігі.</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қадағалауды жүзеге асыру кезінде тәуекелдерді басқару жүйесі мыналарға:</w:t>
      </w:r>
      <w:r>
        <w:br/>
      </w:r>
      <w:r>
        <w:rPr>
          <w:rFonts w:ascii="Times New Roman"/>
          <w:b w:val="false"/>
          <w:i w:val="false"/>
          <w:color w:val="000000"/>
          <w:sz w:val="28"/>
        </w:rPr>
        <w:t>
</w:t>
      </w:r>
      <w:r>
        <w:rPr>
          <w:rFonts w:ascii="Times New Roman"/>
          <w:b w:val="false"/>
          <w:i w:val="false"/>
          <w:color w:val="000000"/>
          <w:sz w:val="28"/>
        </w:rPr>
        <w:t>
      1) нақты объектіге қойылатын санитариялық-эпидемиологиялық талаптарды айқындайтын санитариялық ережелер мен гигиеналық нормативтерге;</w:t>
      </w:r>
      <w:r>
        <w:br/>
      </w:r>
      <w:r>
        <w:rPr>
          <w:rFonts w:ascii="Times New Roman"/>
          <w:b w:val="false"/>
          <w:i w:val="false"/>
          <w:color w:val="000000"/>
          <w:sz w:val="28"/>
        </w:rPr>
        <w:t>
</w:t>
      </w:r>
      <w:r>
        <w:rPr>
          <w:rFonts w:ascii="Times New Roman"/>
          <w:b w:val="false"/>
          <w:i w:val="false"/>
          <w:color w:val="000000"/>
          <w:sz w:val="28"/>
        </w:rPr>
        <w:t>
      2) зертханалық-аспаптық зерттеу әдістерінің нәтижелеріне;</w:t>
      </w:r>
      <w:r>
        <w:br/>
      </w:r>
      <w:r>
        <w:rPr>
          <w:rFonts w:ascii="Times New Roman"/>
          <w:b w:val="false"/>
          <w:i w:val="false"/>
          <w:color w:val="000000"/>
          <w:sz w:val="28"/>
        </w:rPr>
        <w:t>
</w:t>
      </w:r>
      <w:r>
        <w:rPr>
          <w:rFonts w:ascii="Times New Roman"/>
          <w:b w:val="false"/>
          <w:i w:val="false"/>
          <w:color w:val="000000"/>
          <w:sz w:val="28"/>
        </w:rPr>
        <w:t>
      3) объектілердің эпидемиологиялық маңыздылығына;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мониторинг деректеріне негізделеді.</w:t>
      </w:r>
    </w:p>
    <w:bookmarkEnd w:id="4"/>
    <w:bookmarkStart w:name="z24" w:id="5"/>
    <w:p>
      <w:pPr>
        <w:spacing w:after="0"/>
        <w:ind w:left="0"/>
        <w:jc w:val="left"/>
      </w:pPr>
      <w:r>
        <w:rPr>
          <w:rFonts w:ascii="Times New Roman"/>
          <w:b/>
          <w:i w:val="false"/>
          <w:color w:val="000000"/>
        </w:rPr>
        <w:t xml:space="preserve"> 
2. Санитариялық-эпидемиологиялық қадағалау объектілерінің</w:t>
      </w:r>
      <w:r>
        <w:br/>
      </w:r>
      <w:r>
        <w:rPr>
          <w:rFonts w:ascii="Times New Roman"/>
          <w:b/>
          <w:i w:val="false"/>
          <w:color w:val="000000"/>
        </w:rPr>
        <w:t>
тәуекелдер топтарына жатқызылуы және тәуекелдерді айқындау</w:t>
      </w:r>
      <w:r>
        <w:br/>
      </w:r>
      <w:r>
        <w:rPr>
          <w:rFonts w:ascii="Times New Roman"/>
          <w:b/>
          <w:i w:val="false"/>
          <w:color w:val="000000"/>
        </w:rPr>
        <w:t>
критерийі</w:t>
      </w:r>
    </w:p>
    <w:bookmarkEnd w:id="5"/>
    <w:bookmarkStart w:name="z25" w:id="6"/>
    <w:p>
      <w:pPr>
        <w:spacing w:after="0"/>
        <w:ind w:left="0"/>
        <w:jc w:val="both"/>
      </w:pPr>
      <w:r>
        <w:rPr>
          <w:rFonts w:ascii="Times New Roman"/>
          <w:b w:val="false"/>
          <w:i w:val="false"/>
          <w:color w:val="000000"/>
          <w:sz w:val="28"/>
        </w:rPr>
        <w:t>
      4. Объектілердегі жоспарлы тексеру және оның мерзімділігі екі кезеңде айқындалады:</w:t>
      </w:r>
      <w:r>
        <w:br/>
      </w:r>
      <w:r>
        <w:rPr>
          <w:rFonts w:ascii="Times New Roman"/>
          <w:b w:val="false"/>
          <w:i w:val="false"/>
          <w:color w:val="000000"/>
          <w:sz w:val="28"/>
        </w:rPr>
        <w:t>
</w:t>
      </w:r>
      <w:r>
        <w:rPr>
          <w:rFonts w:ascii="Times New Roman"/>
          <w:b w:val="false"/>
          <w:i w:val="false"/>
          <w:color w:val="000000"/>
          <w:sz w:val="28"/>
        </w:rPr>
        <w:t>
      1) бірінші кезең – тексерудің базалық жиілігімен эпидемиологиялық маңызды объектінің тобын бекіту;</w:t>
      </w:r>
      <w:r>
        <w:br/>
      </w:r>
      <w:r>
        <w:rPr>
          <w:rFonts w:ascii="Times New Roman"/>
          <w:b w:val="false"/>
          <w:i w:val="false"/>
          <w:color w:val="000000"/>
          <w:sz w:val="28"/>
        </w:rPr>
        <w:t>
</w:t>
      </w:r>
      <w:r>
        <w:rPr>
          <w:rFonts w:ascii="Times New Roman"/>
          <w:b w:val="false"/>
          <w:i w:val="false"/>
          <w:color w:val="000000"/>
          <w:sz w:val="28"/>
        </w:rPr>
        <w:t>
      2) екінші кезең – әрбір эпидемиологиялық маңызды топтың ішінде объекті тәуекелінің дәрежесі бойынша жоспарлы тексерудің санын айқындау.</w:t>
      </w:r>
      <w:r>
        <w:br/>
      </w:r>
      <w:r>
        <w:rPr>
          <w:rFonts w:ascii="Times New Roman"/>
          <w:b w:val="false"/>
          <w:i w:val="false"/>
          <w:color w:val="000000"/>
          <w:sz w:val="28"/>
        </w:rPr>
        <w:t>
</w:t>
      </w:r>
      <w:r>
        <w:rPr>
          <w:rFonts w:ascii="Times New Roman"/>
          <w:b w:val="false"/>
          <w:i w:val="false"/>
          <w:color w:val="000000"/>
          <w:sz w:val="28"/>
        </w:rPr>
        <w:t xml:space="preserve">
      5. Эпидемиологиялық маңыздылық бойынша объектілер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үш топқа бөлінеді:</w:t>
      </w:r>
      <w:r>
        <w:br/>
      </w:r>
      <w:r>
        <w:rPr>
          <w:rFonts w:ascii="Times New Roman"/>
          <w:b w:val="false"/>
          <w:i w:val="false"/>
          <w:color w:val="000000"/>
          <w:sz w:val="28"/>
        </w:rPr>
        <w:t>
</w:t>
      </w:r>
      <w:r>
        <w:rPr>
          <w:rFonts w:ascii="Times New Roman"/>
          <w:b w:val="false"/>
          <w:i w:val="false"/>
          <w:color w:val="000000"/>
          <w:sz w:val="28"/>
        </w:rPr>
        <w:t>
      1) бірінші топқа айына бір рет жоспарлы тексерудің базалық жиілігімен эпидемиологиялық маңыздылығы жоғары объектілер жатқызылған;</w:t>
      </w:r>
      <w:r>
        <w:br/>
      </w:r>
      <w:r>
        <w:rPr>
          <w:rFonts w:ascii="Times New Roman"/>
          <w:b w:val="false"/>
          <w:i w:val="false"/>
          <w:color w:val="000000"/>
          <w:sz w:val="28"/>
        </w:rPr>
        <w:t>
</w:t>
      </w:r>
      <w:r>
        <w:rPr>
          <w:rFonts w:ascii="Times New Roman"/>
          <w:b w:val="false"/>
          <w:i w:val="false"/>
          <w:color w:val="000000"/>
          <w:sz w:val="28"/>
        </w:rPr>
        <w:t>
      2) екінші топқа тоқсанына бір рет жоспарлы тексерудің базалық жиілігімен эпидемиологиялық маңыздылығы орташа объектілер жатқызылған;</w:t>
      </w:r>
      <w:r>
        <w:br/>
      </w:r>
      <w:r>
        <w:rPr>
          <w:rFonts w:ascii="Times New Roman"/>
          <w:b w:val="false"/>
          <w:i w:val="false"/>
          <w:color w:val="000000"/>
          <w:sz w:val="28"/>
        </w:rPr>
        <w:t>
</w:t>
      </w:r>
      <w:r>
        <w:rPr>
          <w:rFonts w:ascii="Times New Roman"/>
          <w:b w:val="false"/>
          <w:i w:val="false"/>
          <w:color w:val="000000"/>
          <w:sz w:val="28"/>
        </w:rPr>
        <w:t>
      3) үшінші топқа жылына бір рет жоспарлы тексеру жиілігімен эпидемиологиялық маңыздылығы елеусіз объектілер жатқызылған.</w:t>
      </w:r>
      <w:r>
        <w:br/>
      </w:r>
      <w:r>
        <w:rPr>
          <w:rFonts w:ascii="Times New Roman"/>
          <w:b w:val="false"/>
          <w:i w:val="false"/>
          <w:color w:val="000000"/>
          <w:sz w:val="28"/>
        </w:rPr>
        <w:t>
</w:t>
      </w:r>
      <w:r>
        <w:rPr>
          <w:rFonts w:ascii="Times New Roman"/>
          <w:b w:val="false"/>
          <w:i w:val="false"/>
          <w:color w:val="000000"/>
          <w:sz w:val="28"/>
        </w:rPr>
        <w:t>
      6. Жоспарлы тексерулердің жиілігін айқындау мақсатында объектілерді тәуекелдің дәрежесі бойынша бөлу эпидемиологиялық маңыздылығы жоғары және орташа объектілер үшін жүргізіледі.</w:t>
      </w:r>
      <w:r>
        <w:br/>
      </w:r>
      <w:r>
        <w:rPr>
          <w:rFonts w:ascii="Times New Roman"/>
          <w:b w:val="false"/>
          <w:i w:val="false"/>
          <w:color w:val="000000"/>
          <w:sz w:val="28"/>
        </w:rPr>
        <w:t>
</w:t>
      </w:r>
      <w:r>
        <w:rPr>
          <w:rFonts w:ascii="Times New Roman"/>
          <w:b w:val="false"/>
          <w:i w:val="false"/>
          <w:color w:val="000000"/>
          <w:sz w:val="28"/>
        </w:rPr>
        <w:t>
      7. Объектілерді тәуекелдердің дәрежесі бойынша эпидемиологиялық маңыздылығы жоғары және орташа топтарға бөлу мыналардың:</w:t>
      </w:r>
      <w:r>
        <w:br/>
      </w:r>
      <w:r>
        <w:rPr>
          <w:rFonts w:ascii="Times New Roman"/>
          <w:b w:val="false"/>
          <w:i w:val="false"/>
          <w:color w:val="000000"/>
          <w:sz w:val="28"/>
        </w:rPr>
        <w:t>
</w:t>
      </w:r>
      <w:r>
        <w:rPr>
          <w:rFonts w:ascii="Times New Roman"/>
          <w:b w:val="false"/>
          <w:i w:val="false"/>
          <w:color w:val="000000"/>
          <w:sz w:val="28"/>
        </w:rPr>
        <w:t xml:space="preserve">
      1) осы Критерийлерге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 санитариялық ережелер, гигиеналық нормативтер талаптарына негізделген критерийлерді бағалау;</w:t>
      </w:r>
      <w:r>
        <w:br/>
      </w:r>
      <w:r>
        <w:rPr>
          <w:rFonts w:ascii="Times New Roman"/>
          <w:b w:val="false"/>
          <w:i w:val="false"/>
          <w:color w:val="000000"/>
          <w:sz w:val="28"/>
        </w:rPr>
        <w:t>
</w:t>
      </w:r>
      <w:r>
        <w:rPr>
          <w:rFonts w:ascii="Times New Roman"/>
          <w:b w:val="false"/>
          <w:i w:val="false"/>
          <w:color w:val="000000"/>
          <w:sz w:val="28"/>
        </w:rPr>
        <w:t xml:space="preserve">
      2)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баллдарды есептеулер негізінде базалық жиілігіне қарай жүзеге асырылады.</w:t>
      </w:r>
      <w:r>
        <w:br/>
      </w:r>
      <w:r>
        <w:rPr>
          <w:rFonts w:ascii="Times New Roman"/>
          <w:b w:val="false"/>
          <w:i w:val="false"/>
          <w:color w:val="000000"/>
          <w:sz w:val="28"/>
        </w:rPr>
        <w:t>
</w:t>
      </w:r>
      <w:r>
        <w:rPr>
          <w:rFonts w:ascii="Times New Roman"/>
          <w:b w:val="false"/>
          <w:i w:val="false"/>
          <w:color w:val="000000"/>
          <w:sz w:val="28"/>
        </w:rPr>
        <w:t>
      8. Тәуекел дәрежесінің критерийлері үш топқа біріктірілген: өрескел бұзушылықтар, орташа бұзушылықтар және елеусіз бұзушылықтар. Әрбір критерий бойынша топ ішінде балл белгіленген. Бұл ретте жоғарыдағы топ критерийінің бір баллы алдыңғы топтың балл сомасынан артады.</w:t>
      </w:r>
      <w:r>
        <w:br/>
      </w:r>
      <w:r>
        <w:rPr>
          <w:rFonts w:ascii="Times New Roman"/>
          <w:b w:val="false"/>
          <w:i w:val="false"/>
          <w:color w:val="000000"/>
          <w:sz w:val="28"/>
        </w:rPr>
        <w:t>
</w:t>
      </w:r>
      <w:r>
        <w:rPr>
          <w:rFonts w:ascii="Times New Roman"/>
          <w:b w:val="false"/>
          <w:i w:val="false"/>
          <w:color w:val="000000"/>
          <w:sz w:val="28"/>
        </w:rPr>
        <w:t>
      9. Критерийлерді бағалау нәтижелері және жиналған балл бойынша:</w:t>
      </w:r>
      <w:r>
        <w:br/>
      </w:r>
      <w:r>
        <w:rPr>
          <w:rFonts w:ascii="Times New Roman"/>
          <w:b w:val="false"/>
          <w:i w:val="false"/>
          <w:color w:val="000000"/>
          <w:sz w:val="28"/>
        </w:rPr>
        <w:t>
</w:t>
      </w:r>
      <w:r>
        <w:rPr>
          <w:rFonts w:ascii="Times New Roman"/>
          <w:b w:val="false"/>
          <w:i w:val="false"/>
          <w:color w:val="000000"/>
          <w:sz w:val="28"/>
        </w:rPr>
        <w:t>
      1) бірінші топтағы объект тәуекелдің мынадай үш дәрежесінің біріне жатқызылатын болады:</w:t>
      </w:r>
      <w:r>
        <w:br/>
      </w:r>
      <w:r>
        <w:rPr>
          <w:rFonts w:ascii="Times New Roman"/>
          <w:b w:val="false"/>
          <w:i w:val="false"/>
          <w:color w:val="000000"/>
          <w:sz w:val="28"/>
        </w:rPr>
        <w:t>
      айына бір рет жоспарлы тексеру жиілігімен – тәуекелдің жоғары дәрежесіне;</w:t>
      </w:r>
      <w:r>
        <w:br/>
      </w:r>
      <w:r>
        <w:rPr>
          <w:rFonts w:ascii="Times New Roman"/>
          <w:b w:val="false"/>
          <w:i w:val="false"/>
          <w:color w:val="000000"/>
          <w:sz w:val="28"/>
        </w:rPr>
        <w:t>
      тоқсанына бір рет жоспарлы тексеру жиілігімен - тәуекелдің орташа дәрежесіне;</w:t>
      </w:r>
      <w:r>
        <w:br/>
      </w:r>
      <w:r>
        <w:rPr>
          <w:rFonts w:ascii="Times New Roman"/>
          <w:b w:val="false"/>
          <w:i w:val="false"/>
          <w:color w:val="000000"/>
          <w:sz w:val="28"/>
        </w:rPr>
        <w:t>
      жылына бір рет жоспарлы тексеру жиілігімен - тәуекелдің елеусіз дәрежесіне;</w:t>
      </w:r>
      <w:r>
        <w:br/>
      </w:r>
      <w:r>
        <w:rPr>
          <w:rFonts w:ascii="Times New Roman"/>
          <w:b w:val="false"/>
          <w:i w:val="false"/>
          <w:color w:val="000000"/>
          <w:sz w:val="28"/>
        </w:rPr>
        <w:t>
</w:t>
      </w:r>
      <w:r>
        <w:rPr>
          <w:rFonts w:ascii="Times New Roman"/>
          <w:b w:val="false"/>
          <w:i w:val="false"/>
          <w:color w:val="000000"/>
          <w:sz w:val="28"/>
        </w:rPr>
        <w:t>
      2) екінші топтағы объект тәуекелдің мынадай екі дәрежесінің біріне жатқызылатын болады:</w:t>
      </w:r>
      <w:r>
        <w:br/>
      </w:r>
      <w:r>
        <w:rPr>
          <w:rFonts w:ascii="Times New Roman"/>
          <w:b w:val="false"/>
          <w:i w:val="false"/>
          <w:color w:val="000000"/>
          <w:sz w:val="28"/>
        </w:rPr>
        <w:t>
      тоқсанына бір рет жоспарлы тексеру жиілігімен - тәуекелдің орташа дәрежесіне;</w:t>
      </w:r>
      <w:r>
        <w:br/>
      </w:r>
      <w:r>
        <w:rPr>
          <w:rFonts w:ascii="Times New Roman"/>
          <w:b w:val="false"/>
          <w:i w:val="false"/>
          <w:color w:val="000000"/>
          <w:sz w:val="28"/>
        </w:rPr>
        <w:t>
      жылына бір рет жоспарлы тексеру жиілігімен - тәуекелдің елеусіз дәрежесіне.</w:t>
      </w:r>
      <w:r>
        <w:br/>
      </w:r>
      <w:r>
        <w:rPr>
          <w:rFonts w:ascii="Times New Roman"/>
          <w:b w:val="false"/>
          <w:i w:val="false"/>
          <w:color w:val="000000"/>
          <w:sz w:val="28"/>
        </w:rPr>
        <w:t>
</w:t>
      </w:r>
      <w:r>
        <w:rPr>
          <w:rFonts w:ascii="Times New Roman"/>
          <w:b w:val="false"/>
          <w:i w:val="false"/>
          <w:color w:val="000000"/>
          <w:sz w:val="28"/>
        </w:rPr>
        <w:t>
      10. Эпидемиологиялық маңыздылығы елеусіз объектілер тәуекелдің дәрежесі бойынша бөлінбейді, олар үшін жылына 1 рет тексеру жиілігі белгіленеді.</w:t>
      </w:r>
      <w:r>
        <w:br/>
      </w:r>
      <w:r>
        <w:rPr>
          <w:rFonts w:ascii="Times New Roman"/>
          <w:b w:val="false"/>
          <w:i w:val="false"/>
          <w:color w:val="000000"/>
          <w:sz w:val="28"/>
        </w:rPr>
        <w:t>
</w:t>
      </w:r>
      <w:r>
        <w:rPr>
          <w:rFonts w:ascii="Times New Roman"/>
          <w:b w:val="false"/>
          <w:i w:val="false"/>
          <w:color w:val="000000"/>
          <w:sz w:val="28"/>
        </w:rPr>
        <w:t>
      11. Бақылаудағы объектілерді тәуекелдің дәрежесі бойынша бөлу соңғы жоспарлы тексерудің деректерін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12. Эпидемиологиялық маңыздылығы жоғары және орташа объектілердің тәуекел дәрежесін айқындау бойынша есептеуді мемлекеттік санитариялық-эпидемиологиялық қадағалау органының маманы жүргізеді және осы органның басшысы осы Критерийлерге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13. Егер, эпидемиологиялық маңыздылығы жоғары топтың тәуекелдің орташа немесе елеусіз дәрежесіне жатқызылған объектісінде критерийге сәйкес тексеру барысында бұзушылық айқындалған болса, онда алдағы жылға тексерулер жоспарын құру кезінде осы объект тәуекелдің жоғары дәрежесіне жатқызылады.</w:t>
      </w:r>
      <w:r>
        <w:br/>
      </w:r>
      <w:r>
        <w:rPr>
          <w:rFonts w:ascii="Times New Roman"/>
          <w:b w:val="false"/>
          <w:i w:val="false"/>
          <w:color w:val="000000"/>
          <w:sz w:val="28"/>
        </w:rPr>
        <w:t>
</w:t>
      </w:r>
      <w:r>
        <w:rPr>
          <w:rFonts w:ascii="Times New Roman"/>
          <w:b w:val="false"/>
          <w:i w:val="false"/>
          <w:color w:val="000000"/>
          <w:sz w:val="28"/>
        </w:rPr>
        <w:t>
      14. Егер, эпидемиологиялық маңыздылығы орташа топтың тәуекелдің елеусіз дәрежесіне жатқызылған объектісінде критерийге сәйкес тексеру барысында бұзушылық айқындалған болса, онда алдағы жылға тексерулер жоспарын құру кезінде осы объект тәуекелдің орташа дәрежесіне жатқызылады.</w:t>
      </w:r>
      <w:r>
        <w:br/>
      </w:r>
      <w:r>
        <w:rPr>
          <w:rFonts w:ascii="Times New Roman"/>
          <w:b w:val="false"/>
          <w:i w:val="false"/>
          <w:color w:val="000000"/>
          <w:sz w:val="28"/>
        </w:rPr>
        <w:t>
</w:t>
      </w:r>
      <w:r>
        <w:rPr>
          <w:rFonts w:ascii="Times New Roman"/>
          <w:b w:val="false"/>
          <w:i w:val="false"/>
          <w:color w:val="000000"/>
          <w:sz w:val="28"/>
        </w:rPr>
        <w:t xml:space="preserve">
      15. Бақылаудағы объектілерді тексеру жоспары осы Критерийлерге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тәуекелдің дәрежесі есепке алына отырып жасалады.</w:t>
      </w:r>
      <w:r>
        <w:br/>
      </w:r>
      <w:r>
        <w:rPr>
          <w:rFonts w:ascii="Times New Roman"/>
          <w:b w:val="false"/>
          <w:i w:val="false"/>
          <w:color w:val="000000"/>
          <w:sz w:val="28"/>
        </w:rPr>
        <w:t>
</w:t>
      </w:r>
      <w:r>
        <w:rPr>
          <w:rFonts w:ascii="Times New Roman"/>
          <w:b w:val="false"/>
          <w:i w:val="false"/>
          <w:color w:val="000000"/>
          <w:sz w:val="28"/>
        </w:rPr>
        <w:t>
      16. Осы Критерийлердің 9-тармағы талаптарына сәйкес тәуекелдің жоғары немесе орташа дәрежесі белгіленген объектілерде егер, бірінші жоспарлы тексеру нәтижелері бойынша тәуекелдің белгіленген критерийлеріне сәйкес бұзушылық анықталмаған болса, тәуекелдің орташа немесе елеусіз дәрежесіне ауыстырылады және кейіннен сәйкесінше тоқсанына немесе жылына бір рет жоспарлы тексеріледі.</w:t>
      </w:r>
      <w:r>
        <w:br/>
      </w:r>
      <w:r>
        <w:rPr>
          <w:rFonts w:ascii="Times New Roman"/>
          <w:b w:val="false"/>
          <w:i w:val="false"/>
          <w:color w:val="000000"/>
          <w:sz w:val="28"/>
        </w:rPr>
        <w:t>
</w:t>
      </w:r>
      <w:r>
        <w:rPr>
          <w:rFonts w:ascii="Times New Roman"/>
          <w:b w:val="false"/>
          <w:i w:val="false"/>
          <w:color w:val="000000"/>
          <w:sz w:val="28"/>
        </w:rPr>
        <w:t>
      17. Мораторий кезеңінде тексерумен қамтылмаған немесе қайта енгізілетін объектілерді жоспарлы тексеру жиілігі:</w:t>
      </w:r>
      <w:r>
        <w:br/>
      </w:r>
      <w:r>
        <w:rPr>
          <w:rFonts w:ascii="Times New Roman"/>
          <w:b w:val="false"/>
          <w:i w:val="false"/>
          <w:color w:val="000000"/>
          <w:sz w:val="28"/>
        </w:rPr>
        <w:t>
</w:t>
      </w:r>
      <w:r>
        <w:rPr>
          <w:rFonts w:ascii="Times New Roman"/>
          <w:b w:val="false"/>
          <w:i w:val="false"/>
          <w:color w:val="000000"/>
          <w:sz w:val="28"/>
        </w:rPr>
        <w:t>
      1) эпидемиологиялық маңыздылығы жоғары объектілер үшін тоқсанына бір рет белгіленеді және тәуекелдің орташа дәрежесі беріледі;</w:t>
      </w:r>
      <w:r>
        <w:br/>
      </w:r>
      <w:r>
        <w:rPr>
          <w:rFonts w:ascii="Times New Roman"/>
          <w:b w:val="false"/>
          <w:i w:val="false"/>
          <w:color w:val="000000"/>
          <w:sz w:val="28"/>
        </w:rPr>
        <w:t>
</w:t>
      </w:r>
      <w:r>
        <w:rPr>
          <w:rFonts w:ascii="Times New Roman"/>
          <w:b w:val="false"/>
          <w:i w:val="false"/>
          <w:color w:val="000000"/>
          <w:sz w:val="28"/>
        </w:rPr>
        <w:t>
      2) эпидемиологиялық маңыздылығы орташа объектілер үшін жылына бір рет белгіленеді және тәуекелдің елеусіз дәрежесі беріледі.</w:t>
      </w:r>
      <w:r>
        <w:br/>
      </w:r>
      <w:r>
        <w:rPr>
          <w:rFonts w:ascii="Times New Roman"/>
          <w:b w:val="false"/>
          <w:i w:val="false"/>
          <w:color w:val="000000"/>
          <w:sz w:val="28"/>
        </w:rPr>
        <w:t>
      Егер осы тармақта көрсетілген объектілерде бірінші жоспарлы тексеру кезінде тәуекелдің белгіленген критерийлеріне сәйкес бұзушылықтар айқындалған болса, онда олар осы Критерийдердің 9-тармағы талаптарына сәйкес тәуекелдің жоғары немесе орташа дәрежесіне ауыстырылады және кейіннен сәйкесінше айына немесе тоқсанына бір рет жоспарлы тексеріледі.</w:t>
      </w:r>
    </w:p>
    <w:bookmarkEnd w:id="6"/>
    <w:bookmarkStart w:name="z50" w:id="7"/>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Эпидемиологиялық маңыздылық топтары және жоспарлы тексерулердің</w:t>
      </w:r>
      <w:r>
        <w:br/>
      </w:r>
      <w:r>
        <w:rPr>
          <w:rFonts w:ascii="Times New Roman"/>
          <w:b/>
          <w:i w:val="false"/>
          <w:color w:val="000000"/>
        </w:rPr>
        <w:t>
жиілігі бойынша бақылау объектілерін бөлу</w:t>
      </w:r>
    </w:p>
    <w:bookmarkStart w:name="z52" w:id="8"/>
    <w:p>
      <w:pPr>
        <w:spacing w:after="0"/>
        <w:ind w:left="0"/>
        <w:jc w:val="left"/>
      </w:pPr>
      <w:r>
        <w:rPr>
          <w:rFonts w:ascii="Times New Roman"/>
          <w:b/>
          <w:i w:val="false"/>
          <w:color w:val="000000"/>
        </w:rPr>
        <w:t xml:space="preserve"> 
I топ – эпидемиологиялық маңыздылығы жоғары объектілер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614"/>
        <w:gridCol w:w="1172"/>
        <w:gridCol w:w="1432"/>
        <w:gridCol w:w="1451"/>
        <w:gridCol w:w="1508"/>
        <w:gridCol w:w="1773"/>
        <w:gridCol w:w="1315"/>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зерттеулердің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Кондитерлік-кремдік бұйымдарды өндіру бойынша объектілері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асханалары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объектілері (маусымдық)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Темір жол, әуе, су көлігіндегі жолаушылар көлік құралы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bookmarkStart w:name="z53" w:id="9"/>
    <w:p>
      <w:pPr>
        <w:spacing w:after="0"/>
        <w:ind w:left="0"/>
        <w:jc w:val="left"/>
      </w:pPr>
      <w:r>
        <w:rPr>
          <w:rFonts w:ascii="Times New Roman"/>
          <w:b/>
          <w:i w:val="false"/>
          <w:color w:val="000000"/>
        </w:rPr>
        <w:t xml:space="preserve"> 
II топ – эпидемиологиялық маңыздылығы орташа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798"/>
        <w:gridCol w:w="1225"/>
        <w:gridCol w:w="1613"/>
        <w:gridCol w:w="1632"/>
        <w:gridCol w:w="1613"/>
        <w:gridCol w:w="1886"/>
        <w:gridCol w:w="1474"/>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өңдейтін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өңдейтін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өңдейтін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өңдейтін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өңдейтін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объектілері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саудасы объектілері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Кәмпит өндіру бойынша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мұздатылған жартылай фабрикаттарды өндіру бойынша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Ыдысқа құйылған суды (табиғи минералды және асхана ауызсуын қоса алғанда сыйымдылық ыдысқа құйылған ауызсуды) өндіру бойынша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объектілері (жыл бойы)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объектілер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w:t>
            </w:r>
            <w:r>
              <w:br/>
            </w:r>
            <w:r>
              <w:rPr>
                <w:rFonts w:ascii="Times New Roman"/>
                <w:b w:val="false"/>
                <w:i w:val="false"/>
                <w:color w:val="000000"/>
                <w:sz w:val="20"/>
              </w:rPr>
              <w:t>
Бас құрылыстар,</w:t>
            </w:r>
            <w:r>
              <w:br/>
            </w:r>
            <w:r>
              <w:rPr>
                <w:rFonts w:ascii="Times New Roman"/>
                <w:b w:val="false"/>
                <w:i w:val="false"/>
                <w:color w:val="000000"/>
                <w:sz w:val="20"/>
              </w:rPr>
              <w:t>
су тарату құбырлары желісі, орталықтандырылмаған сумен жабдықтау объектілері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үйі, балалар үйі, мектепке дейінгі және интернат объектілері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Косметологиялық орталықтар, шаштараздар, сән салондары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p>
      <w:pPr>
        <w:spacing w:after="0"/>
        <w:ind w:left="0"/>
        <w:jc w:val="both"/>
      </w:pPr>
      <w:r>
        <w:rPr>
          <w:rFonts w:ascii="Times New Roman"/>
          <w:b w:val="false"/>
          <w:i w:val="false"/>
          <w:color w:val="000000"/>
          <w:sz w:val="28"/>
        </w:rPr>
        <w:t>      Ескертпе: Тарату желісінің ауызсу қауіпсіздігін бақылау мерзімділігі (бақылау нүктелері) бақылаудағы аумақтағы санитариялық-эпидемиологиялық жағдайларға қарай, мемлекеттік санитариялық-эпидемиологиялық қадағалау органдары белгілейді.</w:t>
      </w:r>
    </w:p>
    <w:bookmarkStart w:name="z54" w:id="10"/>
    <w:p>
      <w:pPr>
        <w:spacing w:after="0"/>
        <w:ind w:left="0"/>
        <w:jc w:val="left"/>
      </w:pPr>
      <w:r>
        <w:rPr>
          <w:rFonts w:ascii="Times New Roman"/>
          <w:b/>
          <w:i w:val="false"/>
          <w:color w:val="000000"/>
        </w:rPr>
        <w:t xml:space="preserve"> 
III топ – эпидемиологиялық маңыздылығы елеусіз объектілер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753"/>
        <w:gridCol w:w="1393"/>
        <w:gridCol w:w="1514"/>
        <w:gridCol w:w="1418"/>
        <w:gridCol w:w="1591"/>
        <w:gridCol w:w="1858"/>
        <w:gridCol w:w="1722"/>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 бойынша белгіленген тексерулердің жиілігіне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Алкогольды өнімдер, сыра, алкогольсіз сусындар өндіру бойынша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және орта арнаулы оқу орындары, кәсіптік мектептер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орындары, химиялық тазарту орындары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 (оның ішінде балалар спорт жасөспірім мектептері, спорт мектептері, спорт секциялары)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жатақханалар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Шомылу-жүзу бассайндері, моншалар, хауыздар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азық-түлік қоймалары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мектептен тыс объектілер (компьютерлік ойындар, аула клубтары, шығармашылық үйлері, көркем сурет мектептері, музыка мектептері)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макорон шығару, ұн тарту объектілері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өнімдерін өндіру бойынша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шығарумен айналысатын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дератизациялау заттарын және препараттарын, сондай-ақ оларды пайдаланумен байланысты жұмыстар мен қызметтердің түрлерін қайта өңдеумен және өткізумен айналысатын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тұз өндіру бойынша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 кәріздер, кәріз желісі, суды бұру цехтары, қатты тұрмыстық қалдықтар полигондары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қарттар және ардагерлер үйлері, оңалту орталықтары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мақсаттағы объектілер, туберкулезге қарсы санаторий (ересектер мен балалар)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 шығару және/немесе өткізу бойынша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 аэровокзалдар, жолаушылар ғимараттары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тұйықтар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Радиациялық-қауіпті объектілер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одан әрі жылына бір рет</w:t>
            </w:r>
          </w:p>
        </w:tc>
      </w:tr>
    </w:tbl>
    <w:bookmarkStart w:name="z55" w:id="11"/>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2-қосымша             </w:t>
      </w:r>
    </w:p>
    <w:bookmarkEnd w:id="11"/>
    <w:bookmarkStart w:name="z56" w:id="12"/>
    <w:p>
      <w:pPr>
        <w:spacing w:after="0"/>
        <w:ind w:left="0"/>
        <w:jc w:val="left"/>
      </w:pPr>
      <w:r>
        <w:rPr>
          <w:rFonts w:ascii="Times New Roman"/>
          <w:b/>
          <w:i w:val="false"/>
          <w:color w:val="000000"/>
        </w:rPr>
        <w:t xml:space="preserve"> 
Эпидемиологиялық маңыздылық топтарына сәйкес объектілердің қауіп-қатер дәрежесін бағалау критерийі</w:t>
      </w:r>
    </w:p>
    <w:bookmarkEnd w:id="12"/>
    <w:bookmarkStart w:name="z57" w:id="13"/>
    <w:p>
      <w:pPr>
        <w:spacing w:after="0"/>
        <w:ind w:left="0"/>
        <w:jc w:val="left"/>
      </w:pPr>
      <w:r>
        <w:rPr>
          <w:rFonts w:ascii="Times New Roman"/>
          <w:b/>
          <w:i w:val="false"/>
          <w:color w:val="000000"/>
        </w:rPr>
        <w:t xml:space="preserve"> 
1-топ</w:t>
      </w:r>
    </w:p>
    <w:bookmarkEnd w:id="13"/>
    <w:bookmarkStart w:name="z58" w:id="14"/>
    <w:p>
      <w:pPr>
        <w:spacing w:after="0"/>
        <w:ind w:left="0"/>
        <w:jc w:val="both"/>
      </w:pPr>
      <w:r>
        <w:rPr>
          <w:rFonts w:ascii="Times New Roman"/>
          <w:b w:val="false"/>
          <w:i w:val="false"/>
          <w:color w:val="000000"/>
          <w:sz w:val="28"/>
        </w:rPr>
        <w:t>
1. Кондитерлік-кремдік бұйымдарды өндіру бойынша объектілер үшін</w:t>
      </w:r>
      <w:r>
        <w:br/>
      </w:r>
      <w:r>
        <w:rPr>
          <w:rFonts w:ascii="Times New Roman"/>
          <w:b w:val="false"/>
          <w:i w:val="false"/>
          <w:color w:val="000000"/>
          <w:sz w:val="28"/>
        </w:rPr>
        <w:t>
қауіп-қатер дәрежесінің критерийі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сынамасының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өңдеуге, дезинфекциялауға, жұмыртқаларды, жұмыртқа массасының, меланжды дайындауға, сақтауға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жеткіліксіздігі, жарамсыздығы, өнімді дайындау технологиясының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өткізілетін өнімнің сапасын және қауіпсізідігін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қаптауға, таңбалауға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сақтау және өткізу мерзімдерінің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бұйымдарды сауда желісінен кері қайтарып алудың болуы және оларды қайта өңдеу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және өңдеуге, таңбалауға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көгалдандыруға, қоқысты жинау үшін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5"/>
    <w:p>
      <w:pPr>
        <w:spacing w:after="0"/>
        <w:ind w:left="0"/>
        <w:jc w:val="both"/>
      </w:pPr>
      <w:r>
        <w:rPr>
          <w:rFonts w:ascii="Times New Roman"/>
          <w:b w:val="false"/>
          <w:i w:val="false"/>
          <w:color w:val="000000"/>
          <w:sz w:val="28"/>
        </w:rPr>
        <w:t>
2. Балалар сүт асханалары үшін қауіп-қатердің дәрежесін бағалау</w:t>
      </w:r>
      <w:r>
        <w:br/>
      </w:r>
      <w:r>
        <w:rPr>
          <w:rFonts w:ascii="Times New Roman"/>
          <w:b w:val="false"/>
          <w:i w:val="false"/>
          <w:color w:val="000000"/>
          <w:sz w:val="28"/>
        </w:rPr>
        <w:t>
критерийі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сынамасының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жеткіліксіздігі, жарамсыздығы, өнімді дайындау технологиясының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Ашытқыларды өндіруге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өнімдерін (қоспаларды) құюға, өлшеп-орауға, қаптауға, таңбалауға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өткізілетін өнімнің сапасын және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ассортиментінің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сақтау және өткізу мерзімдерінің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жууға және өңдеуге, таңбалауға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 санының жеткіліксіздігі, үй-жайлардың санитариялық-техникалық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көгалдандыруға, қоқысты жинау үшін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6"/>
    <w:p>
      <w:pPr>
        <w:spacing w:after="0"/>
        <w:ind w:left="0"/>
        <w:jc w:val="both"/>
      </w:pPr>
      <w:r>
        <w:rPr>
          <w:rFonts w:ascii="Times New Roman"/>
          <w:b w:val="false"/>
          <w:i w:val="false"/>
          <w:color w:val="000000"/>
          <w:sz w:val="28"/>
        </w:rPr>
        <w:t>
3. Балалар сауықтыру ұйымдары үшін қауіп-қатер дәрежесін бағалау</w:t>
      </w:r>
      <w:r>
        <w:br/>
      </w:r>
      <w:r>
        <w:rPr>
          <w:rFonts w:ascii="Times New Roman"/>
          <w:b w:val="false"/>
          <w:i w:val="false"/>
          <w:color w:val="000000"/>
          <w:sz w:val="28"/>
        </w:rPr>
        <w:t>
критерийі (маусымдық)</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сынамасының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жеткіліксіздігі, жарамсыздығы, өнімді дайындау технологиясының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аудан нормасының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ұйымын қабылдау актісінің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Жағажайдың құрылғысына және күтіп 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алаңдарына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болмауы және жеткіліксіз жарақтануы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таңбаламау және таңбалауды сақтамау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көгалдандыруға, қоқысты жинау үшін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7"/>
    <w:p>
      <w:pPr>
        <w:spacing w:after="0"/>
        <w:ind w:left="0"/>
        <w:jc w:val="both"/>
      </w:pPr>
      <w:r>
        <w:rPr>
          <w:rFonts w:ascii="Times New Roman"/>
          <w:b w:val="false"/>
          <w:i w:val="false"/>
          <w:color w:val="000000"/>
          <w:sz w:val="28"/>
        </w:rPr>
        <w:t>
4. Темір жол, әуе, су көлігіндегі жолаушылар көлік құралы үшін</w:t>
      </w:r>
      <w:r>
        <w:br/>
      </w:r>
      <w:r>
        <w:rPr>
          <w:rFonts w:ascii="Times New Roman"/>
          <w:b w:val="false"/>
          <w:i w:val="false"/>
          <w:color w:val="000000"/>
          <w:sz w:val="28"/>
        </w:rPr>
        <w:t>
қауіп-қатер дәрежесін бағалау критерийі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 көрсеткіштер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тамақтануға, вагон-мейрамханаға қойылатын талаптардың бұзылушылығы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және ыстық сумен жабдықтау жүйесіне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жинау мүкаммалына, таңбалауға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Желдеткішке, ауабаптағышқа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Экипаждардың, жолсеріктердің еңбек жағдайларына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жабдықпен қамтамасыз етуге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санитариялық-техникалық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Алынып-салынатын мүкаммалға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 және эпидемияға қарсы жиынды жарақтауға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8"/>
    <w:p>
      <w:pPr>
        <w:spacing w:after="0"/>
        <w:ind w:left="0"/>
        <w:jc w:val="left"/>
      </w:pPr>
      <w:r>
        <w:rPr>
          <w:rFonts w:ascii="Times New Roman"/>
          <w:b/>
          <w:i w:val="false"/>
          <w:color w:val="000000"/>
        </w:rPr>
        <w:t xml:space="preserve"> 
2-топ</w:t>
      </w:r>
    </w:p>
    <w:bookmarkEnd w:id="18"/>
    <w:bookmarkStart w:name="z63" w:id="19"/>
    <w:p>
      <w:pPr>
        <w:spacing w:after="0"/>
        <w:ind w:left="0"/>
        <w:jc w:val="both"/>
      </w:pPr>
      <w:r>
        <w:rPr>
          <w:rFonts w:ascii="Times New Roman"/>
          <w:b w:val="false"/>
          <w:i w:val="false"/>
          <w:color w:val="000000"/>
          <w:sz w:val="28"/>
        </w:rPr>
        <w:t>
1. Сүт өңдейтін объектілер үшін қауіп-қатер дәрежесін бағалау</w:t>
      </w:r>
      <w:r>
        <w:br/>
      </w:r>
      <w:r>
        <w:rPr>
          <w:rFonts w:ascii="Times New Roman"/>
          <w:b w:val="false"/>
          <w:i w:val="false"/>
          <w:color w:val="000000"/>
          <w:sz w:val="28"/>
        </w:rPr>
        <w:t>
критерийі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сүт өнімдері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пастерлеу кезіндегі технологиялық процестің автоматты бақылау-тіркеу аспаптарының болмауы немесе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өткізу және тасымалдау жағдайларының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және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қанағаттанғысыз санитариялық-техникалық жағдайы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0"/>
    <w:p>
      <w:pPr>
        <w:spacing w:after="0"/>
        <w:ind w:left="0"/>
        <w:jc w:val="both"/>
      </w:pPr>
      <w:r>
        <w:rPr>
          <w:rFonts w:ascii="Times New Roman"/>
          <w:b w:val="false"/>
          <w:i w:val="false"/>
          <w:color w:val="000000"/>
          <w:sz w:val="28"/>
        </w:rPr>
        <w:t>
2. Ет өңдейтін объектілер үшін қауіп-қатер дәрежесін бағалау</w:t>
      </w:r>
      <w:r>
        <w:br/>
      </w:r>
      <w:r>
        <w:rPr>
          <w:rFonts w:ascii="Times New Roman"/>
          <w:b w:val="false"/>
          <w:i w:val="false"/>
          <w:color w:val="000000"/>
          <w:sz w:val="28"/>
        </w:rPr>
        <w:t>
критерийлері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өткізу және тасымалдау жағдайларының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жарамды етті қайта өңдеу жағдайларының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натрийді сақтау жағдайларының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1"/>
    <w:p>
      <w:pPr>
        <w:spacing w:after="0"/>
        <w:ind w:left="0"/>
        <w:jc w:val="both"/>
      </w:pPr>
      <w:r>
        <w:rPr>
          <w:rFonts w:ascii="Times New Roman"/>
          <w:b w:val="false"/>
          <w:i w:val="false"/>
          <w:color w:val="000000"/>
          <w:sz w:val="28"/>
        </w:rPr>
        <w:t>
3. Балық өңдеу объектілері үшін қауіп-қатер дәрежесін бағалау</w:t>
      </w:r>
      <w:r>
        <w:br/>
      </w:r>
      <w:r>
        <w:rPr>
          <w:rFonts w:ascii="Times New Roman"/>
          <w:b w:val="false"/>
          <w:i w:val="false"/>
          <w:color w:val="000000"/>
          <w:sz w:val="28"/>
        </w:rPr>
        <w:t>
критерийлері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өлшеп-орауға, қаптауға, таңбалауға, сақтау мерзімдеріне, өткізуге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Ыстау камераларындағы автоматиканың бақылап-өлшеу аспаптарының болмауы немесе ақаулығы және ыстау режимінің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2"/>
    <w:p>
      <w:pPr>
        <w:spacing w:after="0"/>
        <w:ind w:left="0"/>
        <w:jc w:val="both"/>
      </w:pPr>
      <w:r>
        <w:rPr>
          <w:rFonts w:ascii="Times New Roman"/>
          <w:b w:val="false"/>
          <w:i w:val="false"/>
          <w:color w:val="000000"/>
          <w:sz w:val="28"/>
        </w:rPr>
        <w:t>
4. Құс өңдейтін объектілер үшін қауіп-қатер дәрежесін бағалау</w:t>
      </w:r>
      <w:r>
        <w:br/>
      </w:r>
      <w:r>
        <w:rPr>
          <w:rFonts w:ascii="Times New Roman"/>
          <w:b w:val="false"/>
          <w:i w:val="false"/>
          <w:color w:val="000000"/>
          <w:sz w:val="28"/>
        </w:rPr>
        <w:t>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өлшеп-орауға, қаптауға, таңбалауға, сақтау мерзімдеріне, өткізуге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немесе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3"/>
    <w:p>
      <w:pPr>
        <w:spacing w:after="0"/>
        <w:ind w:left="0"/>
        <w:jc w:val="both"/>
      </w:pPr>
      <w:r>
        <w:rPr>
          <w:rFonts w:ascii="Times New Roman"/>
          <w:b w:val="false"/>
          <w:i w:val="false"/>
          <w:color w:val="000000"/>
          <w:sz w:val="28"/>
        </w:rPr>
        <w:t>
5. Жеміс-жидек өңдейтін объектілер үшін қауіп-қатер дәрежесін бағалау</w:t>
      </w:r>
      <w:r>
        <w:br/>
      </w:r>
      <w:r>
        <w:rPr>
          <w:rFonts w:ascii="Times New Roman"/>
          <w:b w:val="false"/>
          <w:i w:val="false"/>
          <w:color w:val="000000"/>
          <w:sz w:val="28"/>
        </w:rPr>
        <w:t>
критерийлері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немесе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өлшеп-орауға, қаптауға, таңбалауға, сақтау мерзімдеріне, өткізуге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4"/>
    <w:p>
      <w:pPr>
        <w:spacing w:after="0"/>
        <w:ind w:left="0"/>
        <w:jc w:val="both"/>
      </w:pPr>
      <w:r>
        <w:rPr>
          <w:rFonts w:ascii="Times New Roman"/>
          <w:b w:val="false"/>
          <w:i w:val="false"/>
          <w:color w:val="000000"/>
          <w:sz w:val="28"/>
        </w:rPr>
        <w:t>
6. Қоғамдық тамақтану объектілері үшін қауіп-қатер дәрежесін бағалау</w:t>
      </w:r>
      <w:r>
        <w:br/>
      </w:r>
      <w:r>
        <w:rPr>
          <w:rFonts w:ascii="Times New Roman"/>
          <w:b w:val="false"/>
          <w:i w:val="false"/>
          <w:color w:val="000000"/>
          <w:sz w:val="28"/>
        </w:rPr>
        <w:t>
критерийлері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ауызсу, 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кезінде тауар көршілестігінің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тамақ өнімдерінің температуралық режимінің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технологиясының және тамақ өнімдерінің дефростация (еріту) ережесінің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сақтау, тасымалдау жағдайларының және өткізу мерзімдерінің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және технологиялық жабдықтың болмауы, жеткіліксіздігі,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сақтауға және жоюға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өнім түрлері бойынша өңдеу мүкаммалының таңбасының болмауы және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5"/>
    <w:p>
      <w:pPr>
        <w:spacing w:after="0"/>
        <w:ind w:left="0"/>
        <w:jc w:val="both"/>
      </w:pPr>
      <w:r>
        <w:rPr>
          <w:rFonts w:ascii="Times New Roman"/>
          <w:b w:val="false"/>
          <w:i w:val="false"/>
          <w:color w:val="000000"/>
          <w:sz w:val="28"/>
        </w:rPr>
        <w:t>
7. Базарлар үшін қауіп-қатер дәрежесін бағалау критерийлері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 көрсеткіштер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тасымалдау жағдайларының, сақтау және өткізу мерзімдерінің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кәріздің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сараптама зертханаларының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Технологиялық-сауда мүкаммалының және тоңазыту жабдығының болмауы және жеткіліксіз жарақтау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сақтау кезінде тауар көршілестігінің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үшін тұрмыстық үй-жайлардың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6"/>
    <w:p>
      <w:pPr>
        <w:spacing w:after="0"/>
        <w:ind w:left="0"/>
        <w:jc w:val="both"/>
      </w:pPr>
      <w:r>
        <w:rPr>
          <w:rFonts w:ascii="Times New Roman"/>
          <w:b w:val="false"/>
          <w:i w:val="false"/>
          <w:color w:val="000000"/>
          <w:sz w:val="28"/>
        </w:rPr>
        <w:t>
8. Азық-түлік саудасы объектілері үшін қауіп-қатер дәрежесін бағалау</w:t>
      </w:r>
      <w:r>
        <w:br/>
      </w:r>
      <w:r>
        <w:rPr>
          <w:rFonts w:ascii="Times New Roman"/>
          <w:b w:val="false"/>
          <w:i w:val="false"/>
          <w:color w:val="000000"/>
          <w:sz w:val="28"/>
        </w:rPr>
        <w:t>
критерийлері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тасымалдау жағдайларының, сақтау және өткізу мерзімдерінің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Технологиялық-сауда мүкаммал мен тоңазыту жабдығының болмауы және жеткіліксіз жарақтау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сақтау кезінде тауар көршілестігінің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7"/>
    <w:p>
      <w:pPr>
        <w:spacing w:after="0"/>
        <w:ind w:left="0"/>
        <w:jc w:val="both"/>
      </w:pPr>
      <w:r>
        <w:rPr>
          <w:rFonts w:ascii="Times New Roman"/>
          <w:b w:val="false"/>
          <w:i w:val="false"/>
          <w:color w:val="000000"/>
          <w:sz w:val="28"/>
        </w:rPr>
        <w:t>
9. Кәмпит шығаратын объектілер үшін қауіп-қатер дәрежесін бағалау</w:t>
      </w:r>
      <w:r>
        <w:br/>
      </w:r>
      <w:r>
        <w:rPr>
          <w:rFonts w:ascii="Times New Roman"/>
          <w:b w:val="false"/>
          <w:i w:val="false"/>
          <w:color w:val="000000"/>
          <w:sz w:val="28"/>
        </w:rPr>
        <w:t>
критерийлері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өткізу және тасымалдау жағдайларының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8"/>
    <w:p>
      <w:pPr>
        <w:spacing w:after="0"/>
        <w:ind w:left="0"/>
        <w:jc w:val="both"/>
      </w:pPr>
      <w:r>
        <w:rPr>
          <w:rFonts w:ascii="Times New Roman"/>
          <w:b w:val="false"/>
          <w:i w:val="false"/>
          <w:color w:val="000000"/>
          <w:sz w:val="28"/>
        </w:rPr>
        <w:t>
10. Тез мұздатылатын жартылай фабрикаттарды шығаратын объектілер үшін</w:t>
      </w:r>
      <w:r>
        <w:br/>
      </w:r>
      <w:r>
        <w:rPr>
          <w:rFonts w:ascii="Times New Roman"/>
          <w:b w:val="false"/>
          <w:i w:val="false"/>
          <w:color w:val="000000"/>
          <w:sz w:val="28"/>
        </w:rPr>
        <w:t>
қауіп-қатер дәрежесін бағалау критерийлері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өнімдер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және өнімді дайындау технологисының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тасымалдау жағдайларының, сақтау және өткізу мерзімдерінің болмауы немесе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кәдеге асыру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кезінде тауар көршілестігінің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9"/>
    <w:p>
      <w:pPr>
        <w:spacing w:after="0"/>
        <w:ind w:left="0"/>
        <w:jc w:val="both"/>
      </w:pPr>
      <w:r>
        <w:rPr>
          <w:rFonts w:ascii="Times New Roman"/>
          <w:b w:val="false"/>
          <w:i w:val="false"/>
          <w:color w:val="000000"/>
          <w:sz w:val="28"/>
        </w:rPr>
        <w:t>
11. Ыдысқа құйылған су шығаратын объектілер үшін қауіп-қатер</w:t>
      </w:r>
      <w:r>
        <w:br/>
      </w:r>
      <w:r>
        <w:rPr>
          <w:rFonts w:ascii="Times New Roman"/>
          <w:b w:val="false"/>
          <w:i w:val="false"/>
          <w:color w:val="000000"/>
          <w:sz w:val="28"/>
        </w:rPr>
        <w:t>
дәрежесін бағалау критерийлері (табиғи минералды және асхана ауызсуын</w:t>
      </w:r>
      <w:r>
        <w:br/>
      </w:r>
      <w:r>
        <w:rPr>
          <w:rFonts w:ascii="Times New Roman"/>
          <w:b w:val="false"/>
          <w:i w:val="false"/>
          <w:color w:val="000000"/>
          <w:sz w:val="28"/>
        </w:rPr>
        <w:t>
қоса алғанда сыйымдылық ыдысқа құйылған ауызсу)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болмауы немесе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өлшеп-орау, қаптау, таңбалау, өткізу және тасымалдау жағдайларының болмауы және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тасымалдауға арналған құбыр өткізгіштерге және ыдыстарға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Тығындау материалдарына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0"/>
    <w:p>
      <w:pPr>
        <w:spacing w:after="0"/>
        <w:ind w:left="0"/>
        <w:jc w:val="both"/>
      </w:pPr>
      <w:r>
        <w:rPr>
          <w:rFonts w:ascii="Times New Roman"/>
          <w:b w:val="false"/>
          <w:i w:val="false"/>
          <w:color w:val="000000"/>
          <w:sz w:val="28"/>
        </w:rPr>
        <w:t>
12. Жалпы білім беретін объектілер үшін қауіп-қатер дәрежесін бағалау</w:t>
      </w:r>
      <w:r>
        <w:br/>
      </w:r>
      <w:r>
        <w:rPr>
          <w:rFonts w:ascii="Times New Roman"/>
          <w:b w:val="false"/>
          <w:i w:val="false"/>
          <w:color w:val="000000"/>
          <w:sz w:val="28"/>
        </w:rPr>
        <w:t>
критерийлері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(физика, химия), компьютер сыныптарын, зертханаларды, шеберханаларды жабдықтауға қойылатын талаптардың және жұмыс (оқу) кезіндегі қауіпсіздік техникасының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 құрастырудың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аудан нормасының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изолятордың болмауы немесе жабдықталмауы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дайындалу технологиясының бұзылуы, тыйым салынған тамақтарды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таңбасының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1"/>
    <w:p>
      <w:pPr>
        <w:spacing w:after="0"/>
        <w:ind w:left="0"/>
        <w:jc w:val="both"/>
      </w:pPr>
      <w:r>
        <w:rPr>
          <w:rFonts w:ascii="Times New Roman"/>
          <w:b w:val="false"/>
          <w:i w:val="false"/>
          <w:color w:val="000000"/>
          <w:sz w:val="28"/>
        </w:rPr>
        <w:t>
13. Балаларды сауықтыру объектілері үшін қауіп-қатер дәрежесін</w:t>
      </w:r>
      <w:r>
        <w:br/>
      </w:r>
      <w:r>
        <w:rPr>
          <w:rFonts w:ascii="Times New Roman"/>
          <w:b w:val="false"/>
          <w:i w:val="false"/>
          <w:color w:val="000000"/>
          <w:sz w:val="28"/>
        </w:rPr>
        <w:t>
бағалау критерийлері (жыл бойғы)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Жұғындылар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тапшылығы, ақаулығы, азық-түлікті сақтау мерзімдері мен жағдайларының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технологиясының бұзылуы, тыйым салынған тамақтарды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аудан нормасын сақтамау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жиынының жеткіліксіздігі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Жағажайдың құрылымына және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абаттандыруға, санитариялық-аула қондырғыларына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2"/>
    <w:p>
      <w:pPr>
        <w:spacing w:after="0"/>
        <w:ind w:left="0"/>
        <w:jc w:val="both"/>
      </w:pPr>
      <w:r>
        <w:rPr>
          <w:rFonts w:ascii="Times New Roman"/>
          <w:b w:val="false"/>
          <w:i w:val="false"/>
          <w:color w:val="000000"/>
          <w:sz w:val="28"/>
        </w:rPr>
        <w:t>
14. Денсаулық сақтау субъектілері үшін қауіп-қатер дәрежесін бағалау</w:t>
      </w:r>
      <w:r>
        <w:br/>
      </w:r>
      <w:r>
        <w:rPr>
          <w:rFonts w:ascii="Times New Roman"/>
          <w:b w:val="false"/>
          <w:i w:val="false"/>
          <w:color w:val="000000"/>
          <w:sz w:val="28"/>
        </w:rPr>
        <w:t>
критерийлері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ауа, персоналдың микробтық пейзажы сынамаларының зертханалық көрсеткіштерінің сәйкес келмеуі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АИТВ/ЖИТС-тың профилактикасы үшін ЖИТС жинақтары мен дәріхана қобдишаларының шұғыл медициналық көмек көрсетуге арналған дәрі-дәрмек жиынының және жиынтығының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асыруға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профилактикасы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ішкі өңдеуіне қойылатын талаптардың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3"/>
    <w:p>
      <w:pPr>
        <w:spacing w:after="0"/>
        <w:ind w:left="0"/>
        <w:jc w:val="both"/>
      </w:pPr>
      <w:r>
        <w:rPr>
          <w:rFonts w:ascii="Times New Roman"/>
          <w:b w:val="false"/>
          <w:i w:val="false"/>
          <w:color w:val="000000"/>
          <w:sz w:val="28"/>
        </w:rPr>
        <w:t>
15. Стоматологиялық объектілер үшін қауіп-қатер дәрежесін бағалау</w:t>
      </w:r>
      <w:r>
        <w:br/>
      </w:r>
      <w:r>
        <w:rPr>
          <w:rFonts w:ascii="Times New Roman"/>
          <w:b w:val="false"/>
          <w:i w:val="false"/>
          <w:color w:val="000000"/>
          <w:sz w:val="28"/>
        </w:rPr>
        <w:t>
критерийлері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ауа, персоналдың микробтық пейзажы сынамаларының зертханалық көрсеткіштерінің сәйкес келмеуі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АИТВ/ЖИТС-тың профилактикасы үшін ЖИТС жинақтары мен дәріхана қобдишаларының шұғыл медициналық көмек көрсетуге арналған дәрі-дәрмек жиынының және жиынтығының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асыруға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профилактикасы талаптарының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ішкі өңдеуіне қойылатын талаптардың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қоқысты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34"/>
    <w:p>
      <w:pPr>
        <w:spacing w:after="0"/>
        <w:ind w:left="0"/>
        <w:jc w:val="both"/>
      </w:pPr>
      <w:r>
        <w:rPr>
          <w:rFonts w:ascii="Times New Roman"/>
          <w:b w:val="false"/>
          <w:i w:val="false"/>
          <w:color w:val="000000"/>
          <w:sz w:val="28"/>
        </w:rPr>
        <w:t>
16. Орталықтандырылмаған сумен жабдықтау объектілері, таратушы су</w:t>
      </w:r>
      <w:r>
        <w:br/>
      </w:r>
      <w:r>
        <w:rPr>
          <w:rFonts w:ascii="Times New Roman"/>
          <w:b w:val="false"/>
          <w:i w:val="false"/>
          <w:color w:val="000000"/>
          <w:sz w:val="28"/>
        </w:rPr>
        <w:t>
құбыры желісі, бас құрылыстары, сумен жабдықтау көздері үшін</w:t>
      </w:r>
      <w:r>
        <w:br/>
      </w:r>
      <w:r>
        <w:rPr>
          <w:rFonts w:ascii="Times New Roman"/>
          <w:b w:val="false"/>
          <w:i w:val="false"/>
          <w:color w:val="000000"/>
          <w:sz w:val="28"/>
        </w:rPr>
        <w:t>
қауіп-қатер дәрежесін бағалау критерийлері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 объектілерінің құрылымына, күтіп-ұстауға және пайдалануға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аймақтарының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шаруашылық қызметі түрлерінде орталықтандырылмаған сумен жабдықтау объектілерін, таратушы су құбыры желісін, бас құрылыстарды, сумен жабдықтау көздерін қорғауға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дәріхана қобдишасының болмауы немесе жинақталмауы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болмауы немесе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5"/>
    <w:p>
      <w:pPr>
        <w:spacing w:after="0"/>
        <w:ind w:left="0"/>
        <w:jc w:val="both"/>
      </w:pPr>
      <w:r>
        <w:rPr>
          <w:rFonts w:ascii="Times New Roman"/>
          <w:b w:val="false"/>
          <w:i w:val="false"/>
          <w:color w:val="000000"/>
          <w:sz w:val="28"/>
        </w:rPr>
        <w:t>
17. Сәби үйлері, балалар үйлері, мектепке дейінгі және интернат</w:t>
      </w:r>
      <w:r>
        <w:br/>
      </w:r>
      <w:r>
        <w:rPr>
          <w:rFonts w:ascii="Times New Roman"/>
          <w:b w:val="false"/>
          <w:i w:val="false"/>
          <w:color w:val="000000"/>
          <w:sz w:val="28"/>
        </w:rPr>
        <w:t>
объектілері үшін қауіп-қатер дәрежесін бағалау критерийлері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су, 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тоңазыту жабдығының болмауы, жеткіліксіздігі, ақаулығы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 технологиясының бұзылуы, тыйым салынған тамақтарды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аудан нормасы сақталмайды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оқшаулаудың сақталмауы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физикалық және гигиеналық тәрбиеге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изолятордың болмауы және жеткілікті жарақталмауы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6"/>
    <w:p>
      <w:pPr>
        <w:spacing w:after="0"/>
        <w:ind w:left="0"/>
        <w:jc w:val="both"/>
      </w:pPr>
      <w:r>
        <w:rPr>
          <w:rFonts w:ascii="Times New Roman"/>
          <w:b w:val="false"/>
          <w:i w:val="false"/>
          <w:color w:val="000000"/>
          <w:sz w:val="28"/>
        </w:rPr>
        <w:t>
18. Шаштараздар, косметикалық кабинеттер, сұлулық салондары мен</w:t>
      </w:r>
      <w:r>
        <w:br/>
      </w:r>
      <w:r>
        <w:rPr>
          <w:rFonts w:ascii="Times New Roman"/>
          <w:b w:val="false"/>
          <w:i w:val="false"/>
          <w:color w:val="000000"/>
          <w:sz w:val="28"/>
        </w:rPr>
        <w:t>
орталықтары үшін қауіп-қатер дәрежесін бағалау критерийлері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13"/>
        <w:gridCol w:w="2313"/>
        <w:gridCol w:w="20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Жұғынды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қанағаттанғысыз зертханалық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үй-жайлардың ішкі өңдеуіне және оларды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бұзуы және толықтығы, санитариялық кітапшаларының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нормаларының сәйкессіздігі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дәріхана қобдишасының болмауы немесе жинақталмауы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Таңбалауға, жабдықтарды, мүкаммалды, ыдыстарды өңдеуге және жууға, күтіп-ұстауға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гигиенасына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7"/>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3-қосымша                  </w:t>
      </w:r>
    </w:p>
    <w:bookmarkEnd w:id="37"/>
    <w:bookmarkStart w:name="z82" w:id="38"/>
    <w:p>
      <w:pPr>
        <w:spacing w:after="0"/>
        <w:ind w:left="0"/>
        <w:jc w:val="left"/>
      </w:pPr>
      <w:r>
        <w:rPr>
          <w:rFonts w:ascii="Times New Roman"/>
          <w:b/>
          <w:i w:val="false"/>
          <w:color w:val="000000"/>
        </w:rPr>
        <w:t xml:space="preserve"> 
Қауіп-қатер дәрежесі бойынша эпидемиологиялық маңыздылығы</w:t>
      </w:r>
      <w:r>
        <w:br/>
      </w:r>
      <w:r>
        <w:rPr>
          <w:rFonts w:ascii="Times New Roman"/>
          <w:b/>
          <w:i w:val="false"/>
          <w:color w:val="000000"/>
        </w:rPr>
        <w:t>
жоғары объектілерді бөлу бойынша баллдарды есептеу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713"/>
        <w:gridCol w:w="1273"/>
        <w:gridCol w:w="2133"/>
        <w:gridCol w:w="2053"/>
        <w:gridCol w:w="1713"/>
        <w:gridCol w:w="23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4-ті қоса алғанда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қауіп-қатер объектісі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5 баллға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8*5=40</w:t>
            </w:r>
            <w:r>
              <w:br/>
            </w:r>
            <w:r>
              <w:rPr>
                <w:rFonts w:ascii="Times New Roman"/>
                <w:b w:val="false"/>
                <w:i w:val="false"/>
                <w:color w:val="000000"/>
                <w:sz w:val="20"/>
              </w:rPr>
              <w:t>
2) 40+4=44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44-ті қоса алғанда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қауіп-қатер объектісі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45 баллға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3*45=135</w:t>
            </w:r>
            <w:r>
              <w:br/>
            </w:r>
            <w:r>
              <w:rPr>
                <w:rFonts w:ascii="Times New Roman"/>
                <w:b w:val="false"/>
                <w:i w:val="false"/>
                <w:color w:val="000000"/>
                <w:sz w:val="20"/>
              </w:rPr>
              <w:t>
2) 135+44=179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179-ді қоса алғанда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қауіп-қатер объектісі</w:t>
            </w:r>
          </w:p>
        </w:tc>
      </w:tr>
    </w:tbl>
    <w:p>
      <w:pPr>
        <w:spacing w:after="0"/>
        <w:ind w:left="0"/>
        <w:jc w:val="both"/>
      </w:pPr>
      <w:r>
        <w:rPr>
          <w:rFonts w:ascii="Times New Roman"/>
          <w:b w:val="false"/>
          <w:i w:val="false"/>
          <w:color w:val="000000"/>
          <w:sz w:val="28"/>
        </w:rPr>
        <w:t>      Баллдарды бағалау нәтижелері бойынша эпидемиологиялық маңыздылығы жоғары объект:</w:t>
      </w:r>
      <w:r>
        <w:br/>
      </w:r>
      <w:r>
        <w:rPr>
          <w:rFonts w:ascii="Times New Roman"/>
          <w:b w:val="false"/>
          <w:i w:val="false"/>
          <w:color w:val="000000"/>
          <w:sz w:val="28"/>
        </w:rPr>
        <w:t>
      1) 45-тен 179-ға дейінгі диапазонда жинаған баллдарымен айына бір рет жоспарлы тексеру жиілігі бар жоғары қауіп-қатер дәрежесіне;</w:t>
      </w:r>
      <w:r>
        <w:br/>
      </w:r>
      <w:r>
        <w:rPr>
          <w:rFonts w:ascii="Times New Roman"/>
          <w:b w:val="false"/>
          <w:i w:val="false"/>
          <w:color w:val="000000"/>
          <w:sz w:val="28"/>
        </w:rPr>
        <w:t>
      2) 5-тен 44-ке дейінгі диапазонда жинаған баллдарымен тоқсанына бір рет жоспарлы тексеру жиілігі бар орташа қауіп-қатер дәрежесіне;</w:t>
      </w:r>
      <w:r>
        <w:br/>
      </w:r>
      <w:r>
        <w:rPr>
          <w:rFonts w:ascii="Times New Roman"/>
          <w:b w:val="false"/>
          <w:i w:val="false"/>
          <w:color w:val="000000"/>
          <w:sz w:val="28"/>
        </w:rPr>
        <w:t>
      3) 1-ден 4-ке дейінгі диапазонда жинаған баллдарымен жылына бір рет жоспарлы тексеру жиілігі бар елеусіз қауіп-қатер дәрежесіне жатады.</w:t>
      </w:r>
    </w:p>
    <w:bookmarkStart w:name="z83" w:id="39"/>
    <w:p>
      <w:pPr>
        <w:spacing w:after="0"/>
        <w:ind w:left="0"/>
        <w:jc w:val="left"/>
      </w:pPr>
      <w:r>
        <w:rPr>
          <w:rFonts w:ascii="Times New Roman"/>
          <w:b/>
          <w:i w:val="false"/>
          <w:color w:val="000000"/>
        </w:rPr>
        <w:t xml:space="preserve"> 
Қауіп-қатер дәрежесі бойынша эпидемиологиялық маңыздылығы</w:t>
      </w:r>
      <w:r>
        <w:br/>
      </w:r>
      <w:r>
        <w:rPr>
          <w:rFonts w:ascii="Times New Roman"/>
          <w:b/>
          <w:i w:val="false"/>
          <w:color w:val="000000"/>
        </w:rPr>
        <w:t>
орташа объектілерді бөлу бойынша баллдарды есептеу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713"/>
        <w:gridCol w:w="1273"/>
        <w:gridCol w:w="2133"/>
        <w:gridCol w:w="2053"/>
        <w:gridCol w:w="1713"/>
        <w:gridCol w:w="23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3-ті қоса алғанда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қауіп-қатер объектісі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 баллға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10*4=40</w:t>
            </w:r>
            <w:r>
              <w:br/>
            </w:r>
            <w:r>
              <w:rPr>
                <w:rFonts w:ascii="Times New Roman"/>
                <w:b w:val="false"/>
                <w:i w:val="false"/>
                <w:color w:val="000000"/>
                <w:sz w:val="20"/>
              </w:rPr>
              <w:t>
2) 40+3=43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43-ті қоса алғанда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қауіп-қатер объектісі</w:t>
            </w:r>
          </w:p>
        </w:tc>
      </w:tr>
    </w:tbl>
    <w:p>
      <w:pPr>
        <w:spacing w:after="0"/>
        <w:ind w:left="0"/>
        <w:jc w:val="both"/>
      </w:pPr>
      <w:r>
        <w:rPr>
          <w:rFonts w:ascii="Times New Roman"/>
          <w:b w:val="false"/>
          <w:i w:val="false"/>
          <w:color w:val="000000"/>
          <w:sz w:val="28"/>
        </w:rPr>
        <w:t>      Баллдарды бағалау нәтижелері бойынша эпидемиологиялық маңыздылығы жоғары объект:</w:t>
      </w:r>
      <w:r>
        <w:br/>
      </w:r>
      <w:r>
        <w:rPr>
          <w:rFonts w:ascii="Times New Roman"/>
          <w:b w:val="false"/>
          <w:i w:val="false"/>
          <w:color w:val="000000"/>
          <w:sz w:val="28"/>
        </w:rPr>
        <w:t>
      2) 4-тен 43-ке дейінгі диапазонда жинаған баллдарымен тоқсанына бір рет жоспарлы тексеру жиілігі бар орташа қауіп-қатер дәрежесіне;</w:t>
      </w:r>
      <w:r>
        <w:br/>
      </w:r>
      <w:r>
        <w:rPr>
          <w:rFonts w:ascii="Times New Roman"/>
          <w:b w:val="false"/>
          <w:i w:val="false"/>
          <w:color w:val="000000"/>
          <w:sz w:val="28"/>
        </w:rPr>
        <w:t>
      3) 1-ден 3-ке дейінгі диапазонда жинаған баллдарымен жылына бір рет жоспарлы тексеру жиілігі бар елеусіз қауіп-қатер дәрежесіне жатады.</w:t>
      </w:r>
    </w:p>
    <w:bookmarkStart w:name="z84" w:id="40"/>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4-қосымша               </w:t>
      </w:r>
    </w:p>
    <w:bookmarkEnd w:id="4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w:t>
      </w:r>
      <w:r>
        <w:br/>
      </w:r>
      <w:r>
        <w:rPr>
          <w:rFonts w:ascii="Times New Roman"/>
          <w:b w:val="false"/>
          <w:i w:val="false"/>
          <w:color w:val="000000"/>
          <w:sz w:val="28"/>
        </w:rPr>
        <w:t>
аумақтың, көліктегі</w:t>
      </w:r>
      <w:r>
        <w:br/>
      </w:r>
      <w:r>
        <w:rPr>
          <w:rFonts w:ascii="Times New Roman"/>
          <w:b w:val="false"/>
          <w:i w:val="false"/>
          <w:color w:val="000000"/>
          <w:sz w:val="28"/>
        </w:rPr>
        <w:t>
Бас мемлекеттік санитарлық дәрігері</w:t>
      </w:r>
      <w:r>
        <w:br/>
      </w:r>
      <w:r>
        <w:rPr>
          <w:rFonts w:ascii="Times New Roman"/>
          <w:b w:val="false"/>
          <w:i w:val="false"/>
          <w:color w:val="000000"/>
          <w:sz w:val="28"/>
        </w:rPr>
        <w:t>
_____________________</w:t>
      </w:r>
      <w:r>
        <w:br/>
      </w:r>
      <w:r>
        <w:rPr>
          <w:rFonts w:ascii="Times New Roman"/>
          <w:b w:val="false"/>
          <w:i w:val="false"/>
          <w:color w:val="000000"/>
          <w:sz w:val="28"/>
        </w:rPr>
        <w:t xml:space="preserve">
А.Т.Ә., қолы </w:t>
      </w:r>
    </w:p>
    <w:p>
      <w:pPr>
        <w:spacing w:after="0"/>
        <w:ind w:left="0"/>
        <w:jc w:val="both"/>
      </w:pPr>
      <w:r>
        <w:rPr>
          <w:rFonts w:ascii="Times New Roman"/>
          <w:b w:val="false"/>
          <w:i w:val="false"/>
          <w:color w:val="000000"/>
          <w:sz w:val="28"/>
        </w:rPr>
        <w:t>Жоспарлы тексеру жиілігімен қауіп-қатер дәрежесін анықтау бойынша</w:t>
      </w:r>
      <w:r>
        <w:br/>
      </w:r>
      <w:r>
        <w:rPr>
          <w:rFonts w:ascii="Times New Roman"/>
          <w:b w:val="false"/>
          <w:i w:val="false"/>
          <w:color w:val="000000"/>
          <w:sz w:val="28"/>
        </w:rPr>
        <w:t>
есептеулер ___________________________________________________</w:t>
      </w:r>
      <w:r>
        <w:br/>
      </w:r>
      <w:r>
        <w:rPr>
          <w:rFonts w:ascii="Times New Roman"/>
          <w:b w:val="false"/>
          <w:i w:val="false"/>
          <w:color w:val="000000"/>
          <w:sz w:val="28"/>
        </w:rPr>
        <w:t>
          (айына немесе тоқсанына не жылына бір рет)</w:t>
      </w:r>
      <w:r>
        <w:br/>
      </w:r>
      <w:r>
        <w:rPr>
          <w:rFonts w:ascii="Times New Roman"/>
          <w:b w:val="false"/>
          <w:i w:val="false"/>
          <w:color w:val="000000"/>
          <w:sz w:val="28"/>
        </w:rPr>
        <w:t>
________________________________________</w:t>
      </w:r>
      <w:r>
        <w:br/>
      </w:r>
      <w:r>
        <w:rPr>
          <w:rFonts w:ascii="Times New Roman"/>
          <w:b w:val="false"/>
          <w:i w:val="false"/>
          <w:color w:val="000000"/>
          <w:sz w:val="28"/>
        </w:rPr>
        <w:t>
объектінің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73"/>
        <w:gridCol w:w="2893"/>
        <w:gridCol w:w="2893"/>
        <w:gridCol w:w="28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баллдар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диапазоны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дәрежесі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мерзімділігі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___________________________________________________________</w:t>
      </w:r>
      <w:r>
        <w:br/>
      </w:r>
      <w:r>
        <w:rPr>
          <w:rFonts w:ascii="Times New Roman"/>
          <w:b w:val="false"/>
          <w:i w:val="false"/>
          <w:color w:val="000000"/>
          <w:sz w:val="28"/>
        </w:rPr>
        <w:t>
            (жинаған баллдар саны, қауіп-қатер дәрежесі, бір жылдағы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жиілігі көрсетіледі)</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А.Т.Ә., лауазымы,      </w:t>
      </w:r>
      <w:r>
        <w:br/>
      </w:r>
      <w:r>
        <w:rPr>
          <w:rFonts w:ascii="Times New Roman"/>
          <w:b w:val="false"/>
          <w:i w:val="false"/>
          <w:color w:val="000000"/>
          <w:sz w:val="28"/>
        </w:rPr>
        <w:t>
________________________________</w:t>
      </w:r>
      <w:r>
        <w:br/>
      </w:r>
      <w:r>
        <w:rPr>
          <w:rFonts w:ascii="Times New Roman"/>
          <w:b w:val="false"/>
          <w:i w:val="false"/>
          <w:color w:val="000000"/>
          <w:sz w:val="28"/>
        </w:rPr>
        <w:t>
есептеу жүргізген маманның қолы</w:t>
      </w:r>
    </w:p>
    <w:bookmarkStart w:name="z85" w:id="41"/>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5-қосымша               </w:t>
      </w:r>
    </w:p>
    <w:bookmarkEnd w:id="4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денсаулық сақтау министрлігі Мемлекеттік</w:t>
      </w:r>
      <w:r>
        <w:br/>
      </w:r>
      <w:r>
        <w:rPr>
          <w:rFonts w:ascii="Times New Roman"/>
          <w:b/>
          <w:i w:val="false"/>
          <w:color w:val="000000"/>
        </w:rPr>
        <w:t>
санитарлық-эпидемиологиялық қадағалау комитетінің ______ облысы</w:t>
      </w:r>
      <w:r>
        <w:br/>
      </w:r>
      <w:r>
        <w:rPr>
          <w:rFonts w:ascii="Times New Roman"/>
          <w:b/>
          <w:i w:val="false"/>
          <w:color w:val="000000"/>
        </w:rPr>
        <w:t>
(қаласы, ауданы) бойынша департаменті (басқармасы)_____ жылға</w:t>
      </w:r>
      <w:r>
        <w:br/>
      </w:r>
      <w:r>
        <w:rPr>
          <w:rFonts w:ascii="Times New Roman"/>
          <w:b/>
          <w:i w:val="false"/>
          <w:color w:val="000000"/>
        </w:rPr>
        <w:t>
бақылаудағы объектілерге жоспарлы тексерулер жүргізу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653"/>
        <w:gridCol w:w="2273"/>
        <w:gridCol w:w="3233"/>
        <w:gridCol w:w="2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Эпидемиологиялық маңыздылығы жоғары объектілерді жоспарлы тексеру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Мекені немесе қызметін жүзеге асыратын орын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мерзім</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Эпидемиологиялық маңыздылығы орташа объектілерді жоспарлы тексеру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Мекені немесе қызметін жүзеге асыратын орын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мерзім</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Эпидемиологиялық маңыздылығы елеусіз объектілерді жоспарлы тексеру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Мекені немесе қызметін жүзеге асыратын орын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мерзім</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