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820" w14:textId="18d1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2010 жылғы 10 ақпандағы N 52 Бұйрығы. Қазақстан Республикасы Әділет министрлігінде 2010 жылғы 18 ақпанда Нормативтік құқықтық кесімдерді мемлекеттік тіркеудің тізіліміне N 6058 болып енгізілді. Күші жойылды - Қазақстан Республикасы Қаржы министрінің 2020 жылғы 24 қыркүйектегі № 915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(15.11.2020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Қаржы министрінің 2014.09.10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жолмен алынған кірістерді заңдастыруға (жылыстатуға) және терроризмді қаржыландыруға қарсы іс-қимыл туралы" 2009 жылғы 28 тамыздағы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Қаржы министрінің 2014.09.10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"Қылмыстық жолмен алынған кірістерді заңдастыруға (жылыстатуға) және терроризмді қаржыландыруға қарсы іс-қимыл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мақсаттары үшін Оффшорлық аймақтар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2014.09.10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Қаржы мониторингі комитетіне: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Қазақстан Республикасы Әділет министрлігінде мемлекеттік тіркелуін қамтамасыз етсін;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мемлекеттік органдарға осы бұйрықтың көшірмесі жіберсін.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Қаржы вице-министрі Р.Е. Дәленовке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Дәленов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 және қаржы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реттеу мен қадағалау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Е.Л. Бахмутова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26 қаңтар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Қаржы министрінің 2014.09.10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Андорра Князьдігі.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және Барбуда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Багам аралдары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Барбадос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Белиз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Бруней Даруссалам мемлекеті.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Вануату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Гватемала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Гренада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Джибути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Доминикан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Индонезия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Испания (Канар аралдары аумағының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Кипр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Қытай Халық Республикасы (Аомынь (Макао) және Сянган (Гонконг) арнайы әкімшілік аудандардың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Комор Аралдары Федералды Ислам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Коста-Рика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Малайзия (Лабуан анклавы аумағының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Либерия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Лихтенштейн Князьдігі.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Маврикий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Португалия (Мадейра аралдарының аумақтары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Мальдив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Мальта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Маршалл аралдары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Монако Князьдігі.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Мьянма Одағы.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Науру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Нидерланд (Аруба аралы аумағының және Антиль аралдарының тәуелді аумақтарының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Нигерия Федеративтік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Жаңа Зеландия (Кука және Ниуэ аралдары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Палау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Панама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Самоа Тәуелсіз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Сейшель аралдары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Сент-Винсент және Гренадины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Сент-Китс және Невис Федерациясы.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Сент-Люсия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Ұлыбритания және Солтүстік Ирландия Біріккен Корольдігі (келесі аумақтары бөлігінде ғана):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Ангилья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Британдық Виргин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Монтсеррат аралы;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Теркс және Кайкос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Мэн аралы;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 аралдары (Гернси, Джерси, Сарк, Олдерни аралдары);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Оңтүстік Георгия аралы;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Оңтүстік Сэндвич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Чагос аралы.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Америка Құрама Штаттары (Американдық Виргин аралдарының, Гуам аралының және Пуэрто-Рико достастығы, Вайоминг штаты, Делавэр штаты аумақтары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Тонга Корольдігі.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Филиппин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Шри-Ланка Демократиялық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Бахрейн Корольдігі.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Гайана Кооперативтік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Доминика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Ирландия Республикасы (Дублин, Шеннон қалаларының аумақтары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Колумбия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Ливан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Люксембург Ұлы Герцогтігі.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Мавритания Ислам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Мариан аралдары.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Марокко корольдігі (Танжер қаласының аумағы бөлігінде ғана).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Біріккен Араб Әмірліктері (Дубай қаласы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Сан-Марино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Суринам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Біріккен Танзания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Тринидад және Тобаго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Фиджи Егеменді Демократиялық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Француз Республикасы (мынадай аумақтар бөлігінде ғана):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Кергелен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Француздық Полинезия;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Француздық Гвиана.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Черногория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Ямайка.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