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d6999" w14:textId="11d69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Сәулет-құрылыс бақылауын жүзеге асыратын мемлекеттік құрылыс инспекторларына тестілеу өткізудің ережесін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Құрылыс және тұрғын үй-коммуналдық шаруашылық істері агенттігі Төрағасының 2010 жылғы 1 ақпандағы N 34 Бұйрығы. Қазақстан Республикасы Әділет министрлігінде 2010 жылғы 10 ақпанда Нормативтік құқықтық кесімдерді мемлекеттік тіркеудің тізіліміне N 6047 болып енгізілді. Күші жойылды - Қазақстан Республикасы Индустрия және инфрақұрылымдық даму министрінің 2019 жылғы 13 мамырдағы № 294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Индустрия және инфрақұрылымдық даму министрінің 13.05.2019 </w:t>
      </w:r>
      <w:r>
        <w:rPr>
          <w:rFonts w:ascii="Times New Roman"/>
          <w:b w:val="false"/>
          <w:i w:val="false"/>
          <w:color w:val="ff0000"/>
          <w:sz w:val="28"/>
        </w:rPr>
        <w:t>№ 294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сәулет, қала құрылысы және құрылыс қызметі туралы" Қазақстан Республикасының 2001 жылғы 16 шілдедегі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2006 жылғы 22 мамырдағы № 437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Сәулет-құрылыс бақылауын жүзеге асыратын мемлекеттік құрылыс инспекторларын аттестаттау ережесінің 30-тармағына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Сәулет-құрылыс бақылауын жүзеге асыратын мемлекеттік құрылыс инспекторларына тестілеу өткізудің </w:t>
      </w:r>
      <w:r>
        <w:rPr>
          <w:rFonts w:ascii="Times New Roman"/>
          <w:b w:val="false"/>
          <w:i w:val="false"/>
          <w:color w:val="000000"/>
          <w:sz w:val="28"/>
        </w:rPr>
        <w:t>ережесі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Әкімшілік-құқықтық жұмыстар департаменті (Т.С. Жөнтірбаев) және Мемлекеттік сәулет-құрылыс бақылау, аттестаттау және аккредиттеу департаменті (Ғ.Р. Әбдірайымов) осы бұйрықты Қазақстан Республикасының Әділет министрлігінде белгіленген тәртіпте тіркеуді қамтамасыз етсін.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"Сәулет-құрылыс бақылауын жүзеге асыратын мемлекеттік құрылыс инспекторларына тестілеу өткізудің ережесін бекіту туралы" Қазақстан Республикасы Индустрия және сауда министрлігінің Құрылыс және тұрғын үй-коммуналдық шаруашылық істері комитеті Төрағасының 2006 жылғы 30 мамырдағы № 213 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тіркеудің мемлекеттік тізілімінде № 4245 тіркелген, "Юридическая газета" 2006 жылғы 14 маусымдағы № 107 (1087) жарияланған) күші жойылды деп танылсын.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бұйрықтың орындалуын бақылауды Төрағаның орынбасары Н.П. Тихонюкке жүктелсін.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бұйрық ресми жарияланған бірінші күнінен бастап он күнтізбелік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Төраға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Нокин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және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істері агенттігі Төрағасының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1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 бұйрығымен бекітілген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Сәулет-құрылыс бақылауын жүзеге асыратын мемлекеттік құрылыс инспекторларына тестілеу өткізудің</w:t>
      </w:r>
      <w:r>
        <w:br/>
      </w:r>
      <w:r>
        <w:rPr>
          <w:rFonts w:ascii="Times New Roman"/>
          <w:b/>
          <w:i w:val="false"/>
          <w:color w:val="000000"/>
        </w:rPr>
        <w:t>ЕРЕЖЕСІ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Сәулет-құрылыс бақылауын жүзеге асыратын мемлекеттік құрылыс инспекторларына тестілеу өткізудің осы ережесі (бұдан әрі - Ереже) Қазақстан Республикасы Үкіметінің 2006 жылғы 22 мамырдағы № 437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Сәулет-құрылыс бақылауын жүзеге асыратын мемлекеттік құрылыс инспекторларын аттестаттау ережесіне (бұдан әрі - Аттестаттау ережесі) сәйкес әзірленді.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Ереже Аттестаттау ережесіне сәйкес аттестатталуға жататын (бұдан әрі – тестіге қатысушылар) сәулет-құрылыс бақылауын жүзеге асыратын мемлекеттік құрылыс инспекторларына (бұдан әрі - инспекторлар) тестілеу өткізудің тәртібін белгілейді.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Тестілеуді өткізудің мақсаты - сәулет, қала құрылысы және құрылыс саласындағы инспекторлардың кәсіптік біліктілігі, сондай-ақ олардың Қазақстан Республикасының қолданыстағы заңнамаларын білу деңгейін объективті бағалау.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Тестілеуді Аттестаттау </w:t>
      </w:r>
      <w:r>
        <w:rPr>
          <w:rFonts w:ascii="Times New Roman"/>
          <w:b w:val="false"/>
          <w:i w:val="false"/>
          <w:color w:val="000000"/>
          <w:sz w:val="28"/>
        </w:rPr>
        <w:t>ережесіне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қалыптастырылған орталық (тұрақты) және өңірлік (көшпелі) аттестаттау комиссиясы (бұдан әрі - аттестаттау комиссиясы) өткізеді.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Аттестатталушылардың білім деңгейін бағалауға арналған тест сұрақтарын жинақтауды жұмысшы орган жүзеге асырады және уәкілетті органның басшысы бекітеді.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Тестілеу жауап парақтарын толтыру түрінде немесе электрондық түрде сұрақ кітапшаларын пайдалану арқылы өткізіледі.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Тестілеу: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тестілеуге дайындау;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тестіге қатысушылардың тестіден өтуі;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нәтижелерді санау сияқты 3 кезеңнен тұрады.</w:t>
      </w:r>
    </w:p>
    <w:bookmarkEnd w:id="16"/>
    <w:bookmarkStart w:name="z1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Тестілеуге дайындалу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Жұмысшы орган жергілікті атқарушы органдардың тиесілі құрылымдық бөлімшесіне тестілеу өткізудің мерзімі туралы хабарлайды.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Егер бір мезгілде бірнеше адам тестілеуден өтетін болса, онда тест өтетін бөлме тестіге қатысушылардың жайғасуына ыңғайлы болуы керек.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Барлық тестілеу материалдары алдын ала жұмысшы органмен дайындалуы және аттестаттау комиссиясы оны тексеруі тиіс.</w:t>
      </w:r>
    </w:p>
    <w:bookmarkEnd w:id="20"/>
    <w:bookmarkStart w:name="z2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Тесттен өту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Тестілеу тестіге қатысушының таңдауы бойынша мемлекеттік немесе орыс тілдерінде өтеді.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Тест кезінде тестіге қатысушыларға: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тест аяқталғанға дейін тест өтіп жатқан жерді тастап шығуға;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сөйлеуге және өзге әрекеттермен басқа тестіге қатысушыларды алаңдатуға тыйым салынады.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Жоғарыда көрсетілген талаптарды бұзған жағдайда, тестіге қатысушы тест өтетін бөлмеден шығарылады.</w:t>
      </w:r>
    </w:p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Тест тапсырмаларын орындауға жалпы 90 минут уақыт беріледі. Тест сұраулығы 100 сұрақтан тұрады.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Тесті орындауға берілген уақыт біткен соң материалдар аттестаттау комиссиясына тапсырылады.</w:t>
      </w:r>
    </w:p>
    <w:bookmarkEnd w:id="27"/>
    <w:bookmarkStart w:name="z3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Нәтижелерді санау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Аттестаттау комиссиясы дұрыс жауаптардың кодтарын пайдалана отырып, тестілеудің нәтижелерін санауды 3 сағат ішінде өткізеді.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Сәулет-құрылыс бақылауын жүзеге асыратын облыстық (республикалық маңызы бар қалалық, астаналық) органдар басшыларының дұрыс жауаптары 70 %-дан, ал аттестаттауға жататын адамдардың басқа санаттары үшін 60 %-дан төмен болса, нәтиже теріс деп есептеледі.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Тесттен өту кезінде шекті мәннен төмен баға алған тестіге қатысушы әңгімелесуге жіберілмейді.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Тестіге қатысушы кемінде үш ай өткеннен кейін қайта тесттен өтуі мүмкін.</w:t>
      </w:r>
    </w:p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Қайта тесттен өту кезінде тестіге қатысушы тағы да шекті мәннен төмен баға алса, аттестаттау комиссиясы инспектор атқаратын лауазымына сәйкес келмейді деген шешім қабылдайды.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Тестілеу өткен соң тест нәтижелерінің бір данасы жұмысшы органда 3 жыл бойы, ал екінші данасы тестіге қатысушының жеке ісінде тұрақты сақталады.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Тестілеу кезінде туындаған даулы мәселелер сот </w:t>
      </w:r>
      <w:r>
        <w:rPr>
          <w:rFonts w:ascii="Times New Roman"/>
          <w:b w:val="false"/>
          <w:i w:val="false"/>
          <w:color w:val="000000"/>
          <w:sz w:val="28"/>
        </w:rPr>
        <w:t>тәртібінде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қаралады.</w:t>
      </w:r>
    </w:p>
    <w:bookmarkEnd w:id="3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