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f894" w14:textId="77ef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бюджеттік сыныптамасының кейбір мәселелері"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2010 жылғы 19 қаңтардағы N 8 Бұйрығы. Қазақстан Республикасы Әділет министрлігінде 2010 жылғы 1 ақпанда Нормативтік құқықтық кесімдерді мемлекеттік тіркеудің тізіліміне N 6024 болып енгізілді. Күші жойылды - Қазақстан Республикасы Қаржы министрінің 2010 жылғы 1 сәуірдегі N 141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2010.04.01 </w:t>
      </w:r>
      <w:r>
        <w:rPr>
          <w:rFonts w:ascii="Times New Roman"/>
          <w:b w:val="false"/>
          <w:i w:val="false"/>
          <w:color w:val="ff0000"/>
          <w:sz w:val="28"/>
        </w:rPr>
        <w:t>N 141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Бiрыңғай бюджеттік сыныптамасының кейбір мәселелері» Қазақстан Республикасы Экономика және бюджеттік жоспарлау министрінің міндетін атқарушысының 2008 жылғы 22 желтоқсандағы № 265 (нормативтік құқықтық кесімдерді мемлекеттік тіркеу тізілімінде № 5429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бюджеттік сыныптамасына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шығыстарының</w:t>
      </w:r>
      <w:r>
        <w:rPr>
          <w:rFonts w:ascii="Times New Roman"/>
          <w:b w:val="false"/>
          <w:i w:val="false"/>
          <w:color w:val="000000"/>
          <w:sz w:val="28"/>
        </w:rPr>
        <w:t xml:space="preserve"> функционалдық сыныптамасында:</w:t>
      </w:r>
      <w:r>
        <w:br/>
      </w:r>
      <w:r>
        <w:rPr>
          <w:rFonts w:ascii="Times New Roman"/>
          <w:b w:val="false"/>
          <w:i w:val="false"/>
          <w:color w:val="000000"/>
          <w:sz w:val="28"/>
        </w:rPr>
        <w:t>
      барлық мәтін бойынша бюджеттік бағдарламалар әкімшісінің атауындағы «Ауданның (облыстық маңызы бар қаланың) білім, дене тәрбиесі және спорт бөлімі» деген сөздер «Ауданның (облыстық маңызы бар қаланың) білім, дене шынықтыру және спорт бөлімі» деген сөздермен ауыстырылысын;</w:t>
      </w:r>
      <w:r>
        <w:br/>
      </w:r>
      <w:r>
        <w:rPr>
          <w:rFonts w:ascii="Times New Roman"/>
          <w:b w:val="false"/>
          <w:i w:val="false"/>
          <w:color w:val="000000"/>
          <w:sz w:val="28"/>
        </w:rPr>
        <w:t>
</w:t>
      </w:r>
      <w:r>
        <w:rPr>
          <w:rFonts w:ascii="Times New Roman"/>
          <w:b w:val="false"/>
          <w:i w:val="false"/>
          <w:color w:val="000000"/>
          <w:sz w:val="28"/>
        </w:rPr>
        <w:t>
      барлық мәтін бойынша бюджеттік бағдарламалар әкімшісінің атауындағы «Ауданның (облыстық маңызы бар қаланың) тұрғын үй-коммуналдық шаруашылық, жолаушылар көлігі және автомобиль жолдары бөлімі» деген сөздер «Ауданның (облыстық маңызы бар қаланың) тұрғын үй-коммуналдық шаруашылығы, жолаушылар көлігі және автомобиль жолдары бөлімі» деген сөздермен ауыстырылысын;</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001 «Облыс әкімнің қызметін қамтамасыз ету жөніндегі қызметтер» бюджеттік бағдарламасы бойынша 100 «Қазақстан Республикасы Президентінің «Байқоңыр» кешеніндегі арнаулы өкілінің аппараты» кіші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бағдарламамен толықтырылсын:</w:t>
      </w:r>
      <w:r>
        <w:br/>
      </w:r>
      <w:r>
        <w:rPr>
          <w:rFonts w:ascii="Times New Roman"/>
          <w:b w:val="false"/>
          <w:i w:val="false"/>
          <w:color w:val="000000"/>
          <w:sz w:val="28"/>
        </w:rPr>
        <w:t>
      006 «Қазақстан Республикасы Президентінің «Байқоңыр» кешеніндегі арнаулы өкілінің аппараты»;</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2 «Төтенше жағдайлар жөнiндегi жұмыстарды ұйымдастыру» кiшi функциясында:</w:t>
      </w:r>
      <w:r>
        <w:br/>
      </w:r>
      <w:r>
        <w:rPr>
          <w:rFonts w:ascii="Times New Roman"/>
          <w:b w:val="false"/>
          <w:i w:val="false"/>
          <w:color w:val="000000"/>
          <w:sz w:val="28"/>
        </w:rPr>
        <w:t>
      мынадай мазмұндағы 005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005 Жұмылдыру дайындығы мен төтенше жағдайлардың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006 бюджеттік бағдарламамен толықтырылсын:</w:t>
      </w:r>
      <w:r>
        <w:br/>
      </w:r>
      <w:r>
        <w:rPr>
          <w:rFonts w:ascii="Times New Roman"/>
          <w:b w:val="false"/>
          <w:i w:val="false"/>
          <w:color w:val="000000"/>
          <w:sz w:val="28"/>
        </w:rPr>
        <w:t>
      «006 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мынадай мазмұндағы 007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007 Ішкі істер органдарының объектілерін дамыту»;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бюджеттік кіші бағдарламалары бар 004 «Білім беру объектілерін салуға және реконструкциялауға аудандар (облыстық маңызы бар қалалар) бюджеттеріне берілетін нысаналы даму трансферттер»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032 бюджеттік бағдарламамен толықтырылсын:</w:t>
      </w:r>
      <w:r>
        <w:br/>
      </w:r>
      <w:r>
        <w:rPr>
          <w:rFonts w:ascii="Times New Roman"/>
          <w:b w:val="false"/>
          <w:i w:val="false"/>
          <w:color w:val="000000"/>
          <w:sz w:val="28"/>
        </w:rPr>
        <w:t>
      «032 Өңірлік жұмыспен қамту және кадрларды қайта даярлау стратегиясын іске асыру шеңберінде білім беру объектілерінің сейсмотұрақтылығын күшейту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008 бюджеттік бағдарламасы және 011, 015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008 Білім беру объектілерін салуға және реконструкциялауға аудандар (облыстық маңызы бар қалалар) бюджеттеріне берілетін нысаналы даму трансферттері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011 бюджеттік бағдарламамен толықтырылсын:</w:t>
      </w:r>
      <w:r>
        <w:br/>
      </w:r>
      <w:r>
        <w:rPr>
          <w:rFonts w:ascii="Times New Roman"/>
          <w:b w:val="false"/>
          <w:i w:val="false"/>
          <w:color w:val="000000"/>
          <w:sz w:val="28"/>
        </w:rPr>
        <w:t>
      «011 Білім беру объектілерін салу және реконструкциялау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мынадай мазмұндағы 013 бюджеттік бағдарламасы және 011, 015 бюджеттік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013 Денсаулық сақтау объектілерін салу және реконструкциялау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1 «Әлеуметтiк қамсыздандыру» функционалдық кіші тобында:</w:t>
      </w:r>
      <w:r>
        <w:br/>
      </w:r>
      <w:r>
        <w:rPr>
          <w:rFonts w:ascii="Times New Roman"/>
          <w:b w:val="false"/>
          <w:i w:val="false"/>
          <w:color w:val="000000"/>
          <w:sz w:val="28"/>
        </w:rPr>
        <w:t>
      мынадай мазмұндағы 014 бюджеттік бағдарламасы және 011, 015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014 Әлеуметтік қамтамасыз ету объектілерін салу және реконструкциялау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мынадай мазмұндағы 015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015 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016 бюджеттік бағдарламамен толықтырылсын:</w:t>
      </w:r>
      <w:r>
        <w:br/>
      </w:r>
      <w:r>
        <w:rPr>
          <w:rFonts w:ascii="Times New Roman"/>
          <w:b w:val="false"/>
          <w:i w:val="false"/>
          <w:color w:val="000000"/>
          <w:sz w:val="28"/>
        </w:rPr>
        <w:t>
      «016 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017 бюджеттік бағдарламамен толықтырылсын:</w:t>
      </w:r>
      <w:r>
        <w:br/>
      </w:r>
      <w:r>
        <w:rPr>
          <w:rFonts w:ascii="Times New Roman"/>
          <w:b w:val="false"/>
          <w:i w:val="false"/>
          <w:color w:val="000000"/>
          <w:sz w:val="28"/>
        </w:rPr>
        <w:t>
      «017 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мынадай мазмұндағы 018 бюджеттік бағдарламасы және 011, 015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018 Сумен жабдықтау жүйесін дамытуға аудандар (облыстық маңызы бар қалалар) бюджеттеріне берілетін нысаналы даму трансферттер</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019, 020 бюджеттік бағдарламалармен толықтырылсын:</w:t>
      </w:r>
      <w:r>
        <w:br/>
      </w:r>
      <w:r>
        <w:rPr>
          <w:rFonts w:ascii="Times New Roman"/>
          <w:b w:val="false"/>
          <w:i w:val="false"/>
          <w:color w:val="000000"/>
          <w:sz w:val="28"/>
        </w:rPr>
        <w:t>
      «019 Коммуналдық шаруашылықты дамытуға аудандар (облыстық маңызы бар қалалар) бюджеттеріне нысаналы даму трансферттер</w:t>
      </w:r>
      <w:r>
        <w:br/>
      </w:r>
      <w:r>
        <w:rPr>
          <w:rFonts w:ascii="Times New Roman"/>
          <w:b w:val="false"/>
          <w:i w:val="false"/>
          <w:color w:val="000000"/>
          <w:sz w:val="28"/>
        </w:rPr>
        <w:t>
      020 Елді мекендерді газдандыру»;</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021 бюджеттік бағдарламамен толықтырылсын:</w:t>
      </w:r>
      <w:r>
        <w:br/>
      </w:r>
      <w:r>
        <w:rPr>
          <w:rFonts w:ascii="Times New Roman"/>
          <w:b w:val="false"/>
          <w:i w:val="false"/>
          <w:color w:val="000000"/>
          <w:sz w:val="28"/>
        </w:rPr>
        <w:t>
      «021 Коммуналдық шаруашылық объектілерін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030, 031 бюджеттік кіші бағдарламалары бар 023 бюджеттік бағдарламамен толықтырылсын:</w:t>
      </w:r>
      <w:r>
        <w:br/>
      </w:r>
      <w:r>
        <w:rPr>
          <w:rFonts w:ascii="Times New Roman"/>
          <w:b w:val="false"/>
          <w:i w:val="false"/>
          <w:color w:val="000000"/>
          <w:sz w:val="28"/>
        </w:rPr>
        <w:t>
      «023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w:t>
      </w:r>
      <w:r>
        <w:br/>
      </w:r>
      <w:r>
        <w:rPr>
          <w:rFonts w:ascii="Times New Roman"/>
          <w:b w:val="false"/>
          <w:i w:val="false"/>
          <w:color w:val="000000"/>
          <w:sz w:val="28"/>
        </w:rPr>
        <w:t>
      030 Республикалық бюджеттен берілетін трансферттер</w:t>
      </w:r>
      <w:r>
        <w:br/>
      </w:r>
      <w:r>
        <w:rPr>
          <w:rFonts w:ascii="Times New Roman"/>
          <w:b w:val="false"/>
          <w:i w:val="false"/>
          <w:color w:val="000000"/>
          <w:sz w:val="28"/>
        </w:rPr>
        <w:t>
      031 Облыстық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024 бюджеттік бағдарламамен толықтырылсын:</w:t>
      </w:r>
      <w:r>
        <w:br/>
      </w:r>
      <w:r>
        <w:rPr>
          <w:rFonts w:ascii="Times New Roman"/>
          <w:b w:val="false"/>
          <w:i w:val="false"/>
          <w:color w:val="000000"/>
          <w:sz w:val="28"/>
        </w:rPr>
        <w:t>
      «024 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мынадай мазмұндағы 025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025 Қалалар мен елді мекендерді абаттандыруды дамытуға аудандар (облыстық маңызы бар қалалар) бюджеттеріне нысаналы даму трансферттер»;</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мынадай мазмұндағы 026 бюджеттік бағдарламасы және 011, 015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026 Мәдениет объектілерін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027 бюджеттік бағдарламамен толықтырылсын:</w:t>
      </w:r>
      <w:r>
        <w:br/>
      </w:r>
      <w:r>
        <w:rPr>
          <w:rFonts w:ascii="Times New Roman"/>
          <w:b w:val="false"/>
          <w:i w:val="false"/>
          <w:color w:val="000000"/>
          <w:sz w:val="28"/>
        </w:rPr>
        <w:t>
      «027 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мынадай мазмұндағы 028 бюджеттік бағдарламасы және 011, 015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028 Спорт объектілерін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029 бюджеттік бағдарламамен толықтырылсын:</w:t>
      </w:r>
      <w:r>
        <w:br/>
      </w:r>
      <w:r>
        <w:rPr>
          <w:rFonts w:ascii="Times New Roman"/>
          <w:b w:val="false"/>
          <w:i w:val="false"/>
          <w:color w:val="000000"/>
          <w:sz w:val="28"/>
        </w:rPr>
        <w:t>
      «029 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 «Ақпараттық кеңiстiк» функционалдық кіші тобында:</w:t>
      </w:r>
      <w:r>
        <w:br/>
      </w:r>
      <w:r>
        <w:rPr>
          <w:rFonts w:ascii="Times New Roman"/>
          <w:b w:val="false"/>
          <w:i w:val="false"/>
          <w:color w:val="000000"/>
          <w:sz w:val="28"/>
        </w:rPr>
        <w:t>
      мынадай мазмұндағы 030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030 Мұрағат объектілерін дамыту»;</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мынадай мазмұндағы 031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031 Жылу-энергетикалық жүйені дамытуға аудандар (облыстық маңызы бар қалалар) бюджеттеріне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032 бюджеттік бағдарламамен толықтырылсын:</w:t>
      </w:r>
      <w:r>
        <w:br/>
      </w:r>
      <w:r>
        <w:rPr>
          <w:rFonts w:ascii="Times New Roman"/>
          <w:b w:val="false"/>
          <w:i w:val="false"/>
          <w:color w:val="000000"/>
          <w:sz w:val="28"/>
        </w:rPr>
        <w:t>
      «032 Жылу-энергетикалық жүйесін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021 «Арнаулы қоймаларды (көмінділерді) ұстау және жөндеу» бюджеттік бағдарламасының атауы мынадай редакцияда жазылсын:</w:t>
      </w:r>
      <w:r>
        <w:br/>
      </w:r>
      <w:r>
        <w:rPr>
          <w:rFonts w:ascii="Times New Roman"/>
          <w:b w:val="false"/>
          <w:i w:val="false"/>
          <w:color w:val="000000"/>
          <w:sz w:val="28"/>
        </w:rPr>
        <w:t>
      021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8"/>
        </w:rPr>
        <w:t>
</w:t>
      </w:r>
      <w:r>
        <w:rPr>
          <w:rFonts w:ascii="Times New Roman"/>
          <w:b w:val="false"/>
          <w:i w:val="false"/>
          <w:color w:val="000000"/>
          <w:sz w:val="28"/>
        </w:rPr>
        <w:t>
      024 «Арнаулы қоймалар (көмінділер) салу» бюджеттік бағдарламасының атауы мынадай редакцияда жазылсын:</w:t>
      </w:r>
      <w:r>
        <w:br/>
      </w:r>
      <w:r>
        <w:rPr>
          <w:rFonts w:ascii="Times New Roman"/>
          <w:b w:val="false"/>
          <w:i w:val="false"/>
          <w:color w:val="000000"/>
          <w:sz w:val="28"/>
        </w:rPr>
        <w:t>
      024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r>
        <w:br/>
      </w:r>
      <w:r>
        <w:rPr>
          <w:rFonts w:ascii="Times New Roman"/>
          <w:b w:val="false"/>
          <w:i w:val="false"/>
          <w:color w:val="000000"/>
          <w:sz w:val="28"/>
        </w:rPr>
        <w:t>
</w:t>
      </w:r>
      <w:r>
        <w:rPr>
          <w:rFonts w:ascii="Times New Roman"/>
          <w:b w:val="false"/>
          <w:i w:val="false"/>
          <w:color w:val="000000"/>
          <w:sz w:val="28"/>
        </w:rPr>
        <w:t>
      мынадай мазмұндағы 029, 030, 031 бюджеттік бағдарламаларымен толықтырылсын:</w:t>
      </w:r>
      <w:r>
        <w:br/>
      </w:r>
      <w:r>
        <w:rPr>
          <w:rFonts w:ascii="Times New Roman"/>
          <w:b w:val="false"/>
          <w:i w:val="false"/>
          <w:color w:val="000000"/>
          <w:sz w:val="28"/>
        </w:rPr>
        <w:t>
      «029 Ауыл шаруашылық дақылдарының зиянды организмдеріне қарсы күрес жөніндегі іс- шаралар</w:t>
      </w:r>
      <w:r>
        <w:br/>
      </w: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031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8"/>
        </w:rPr>
        <w:t>
</w:t>
      </w:r>
      <w:r>
        <w:rPr>
          <w:rFonts w:ascii="Times New Roman"/>
          <w:b w:val="false"/>
          <w:i w:val="false"/>
          <w:color w:val="000000"/>
          <w:sz w:val="28"/>
        </w:rPr>
        <w:t>
      мынадай мазмұндағы 033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033 Ауыл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008, 009 бюджеттік бағдарламалары бар 364 бюджеттік бағдарламалардың әкімшісімен толықтырылсын:</w:t>
      </w:r>
      <w:r>
        <w:br/>
      </w:r>
      <w:r>
        <w:rPr>
          <w:rFonts w:ascii="Times New Roman"/>
          <w:b w:val="false"/>
          <w:i w:val="false"/>
          <w:color w:val="000000"/>
          <w:sz w:val="28"/>
        </w:rPr>
        <w:t>
      «364 Республикалық маңызы бар қаланың, астананың кәсіпкерлік және өнеркәсіп басқармасы</w:t>
      </w:r>
      <w:r>
        <w:br/>
      </w:r>
      <w:r>
        <w:rPr>
          <w:rFonts w:ascii="Times New Roman"/>
          <w:b w:val="false"/>
          <w:i w:val="false"/>
          <w:color w:val="000000"/>
          <w:sz w:val="28"/>
        </w:rPr>
        <w:t>
      008 Жануарлардың энзоотиялық аурулары бойынша ветеринариялық іс-шараларды жүргізу</w:t>
      </w:r>
      <w:r>
        <w:br/>
      </w:r>
      <w:r>
        <w:rPr>
          <w:rFonts w:ascii="Times New Roman"/>
          <w:b w:val="false"/>
          <w:i w:val="false"/>
          <w:color w:val="000000"/>
          <w:sz w:val="28"/>
        </w:rPr>
        <w:t>
      009 Ауыл шаруашылығы жануарларын бірдейлендіру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мынадай мазмұндағы 017, 018, 021 бюджеттік бағдарламамен толықтырылсын:</w:t>
      </w:r>
      <w:r>
        <w:br/>
      </w:r>
      <w:r>
        <w:rPr>
          <w:rFonts w:ascii="Times New Roman"/>
          <w:b w:val="false"/>
          <w:i w:val="false"/>
          <w:color w:val="000000"/>
          <w:sz w:val="28"/>
        </w:rPr>
        <w:t>
      «017 Жануарлардың энзоотиялық аурулары бойынша ветеринариялық іс-шараларды жүргізу</w:t>
      </w:r>
      <w:r>
        <w:br/>
      </w:r>
      <w:r>
        <w:rPr>
          <w:rFonts w:ascii="Times New Roman"/>
          <w:b w:val="false"/>
          <w:i w:val="false"/>
          <w:color w:val="000000"/>
          <w:sz w:val="28"/>
        </w:rPr>
        <w:t>
      018 Ауыл шаруашылығы жануарларын бірдейлендіру жөніндегі іс-шараларды жүргізу</w:t>
      </w:r>
      <w:r>
        <w:br/>
      </w:r>
      <w:r>
        <w:rPr>
          <w:rFonts w:ascii="Times New Roman"/>
          <w:b w:val="false"/>
          <w:i w:val="false"/>
          <w:color w:val="000000"/>
          <w:sz w:val="28"/>
        </w:rPr>
        <w:t>
      021 Ауыл шаруашылық дақылдарының зиянды организмдеріне қарсы күрес жөніндегі іс-шаралар»;</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003 «Мал көмінділерінің (биотермиялық шұңқырлардың) жұмыс істеуін қамтамасыз ету», 004 «Ауру жануарларды санитарлық союды ұйымдастыру», 005 «Алып қойылатын және жойылатын ауру жануарлардың, жануарлардан алынатын өнімдер мен шикізаттың құнын иелеріне өтеу»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001 «Жергілікте деңгейде ауыл шаруашылығы саласындағы мемлекеттік саясатты іске асыру жөніндегі қызметтер» бюджеттік бағдарламасы бойынша 011 «Республикалық бюджеттен берілетін трансферттер есебiнен», 015 «Жергілікті бюджет қаражаты есебінен» бюджеттік кіші бағдарламалары алынып тасталсын;</w:t>
      </w:r>
      <w:r>
        <w:br/>
      </w:r>
      <w:r>
        <w:rPr>
          <w:rFonts w:ascii="Times New Roman"/>
          <w:b w:val="false"/>
          <w:i w:val="false"/>
          <w:color w:val="000000"/>
          <w:sz w:val="28"/>
        </w:rPr>
        <w:t>
      003 «Мал көмінділерінің (биотермиялық шұңқырлардың) жұмыс істеуін қамтамасыз ету», 004 «Ауру жануарларды санитарлық союды ұйымдастыру», 005 «Алып қойылатын және жойылатын ауру жануарлардың, жануарлардан алынатын өнімдер мен шикізаттың құнын иелеріне өтеу»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007, 008, 009, 010, 100, 106, 107, 108, 109, 115 бюджеттік бағдарламаларымен бірге 473 бюджеттік бағдарламалар әкімшісімен толықтырылсын:</w:t>
      </w:r>
      <w:r>
        <w:br/>
      </w:r>
      <w:r>
        <w:rPr>
          <w:rFonts w:ascii="Times New Roman"/>
          <w:b w:val="false"/>
          <w:i w:val="false"/>
          <w:color w:val="000000"/>
          <w:sz w:val="28"/>
        </w:rPr>
        <w:t>
      «473 Ауданның (облыстық маңызы бар қаланың) ветеринария бөлімі</w:t>
      </w:r>
      <w:r>
        <w:br/>
      </w:r>
      <w:r>
        <w:rPr>
          <w:rFonts w:ascii="Times New Roman"/>
          <w:b w:val="false"/>
          <w:i w:val="false"/>
          <w:color w:val="000000"/>
          <w:sz w:val="28"/>
        </w:rPr>
        <w:t>
      001 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ғимараттарын, үй-жайлары және құрылыстарын күрделі жөндеу</w:t>
      </w:r>
      <w:r>
        <w:br/>
      </w:r>
      <w:r>
        <w:rPr>
          <w:rFonts w:ascii="Times New Roman"/>
          <w:b w:val="false"/>
          <w:i w:val="false"/>
          <w:color w:val="000000"/>
          <w:sz w:val="28"/>
        </w:rPr>
        <w:t>
      004 Мемлекеттік органдарды материалдық-техникалық жарақтандыру</w:t>
      </w:r>
      <w:r>
        <w:br/>
      </w:r>
      <w:r>
        <w:rPr>
          <w:rFonts w:ascii="Times New Roman"/>
          <w:b w:val="false"/>
          <w:i w:val="false"/>
          <w:color w:val="000000"/>
          <w:sz w:val="28"/>
        </w:rPr>
        <w:t>
      005 Мал көмінділерінің (биотермиялық шұңқырлардың) жұмыс істеуін қамтамасыз ету</w:t>
      </w:r>
      <w:r>
        <w:br/>
      </w:r>
      <w:r>
        <w:rPr>
          <w:rFonts w:ascii="Times New Roman"/>
          <w:b w:val="false"/>
          <w:i w:val="false"/>
          <w:color w:val="000000"/>
          <w:sz w:val="28"/>
        </w:rPr>
        <w:t>
      006 Ауру жануарларды санитарлық союды ұйымдастыру</w:t>
      </w:r>
      <w:r>
        <w:br/>
      </w:r>
      <w:r>
        <w:rPr>
          <w:rFonts w:ascii="Times New Roman"/>
          <w:b w:val="false"/>
          <w:i w:val="false"/>
          <w:color w:val="000000"/>
          <w:sz w:val="28"/>
        </w:rPr>
        <w:t>
      007 Қаңғыбас иттер мен мысықтарды аулауды және жоюды ұйымдастыру</w:t>
      </w:r>
      <w:r>
        <w:br/>
      </w: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009 Жануарлардың энзоотиялық аурулары бойынша ветеринариялық іс-шараларды жүргізу</w:t>
      </w:r>
      <w:r>
        <w:br/>
      </w:r>
      <w:r>
        <w:rPr>
          <w:rFonts w:ascii="Times New Roman"/>
          <w:b w:val="false"/>
          <w:i w:val="false"/>
          <w:color w:val="000000"/>
          <w:sz w:val="28"/>
        </w:rPr>
        <w:t>
      010 Ауыл шаруашылығы жануарларын бірдейлендіру жөніндегі іс-шараларды жүргізу</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007, 008, 009 бюджеттік бағдарламалары бар 474 бюджеттік бағдарламалар әкімшісімен толықтырылсын:</w:t>
      </w:r>
      <w:r>
        <w:br/>
      </w:r>
      <w:r>
        <w:rPr>
          <w:rFonts w:ascii="Times New Roman"/>
          <w:b w:val="false"/>
          <w:i w:val="false"/>
          <w:color w:val="000000"/>
          <w:sz w:val="28"/>
        </w:rPr>
        <w:t>
      «474 Ауданның (облыстық маңызы бар қаланың) ауыл шаруашылығы және ветеринария бөлімі</w:t>
      </w:r>
      <w:r>
        <w:br/>
      </w:r>
      <w:r>
        <w:rPr>
          <w:rFonts w:ascii="Times New Roman"/>
          <w:b w:val="false"/>
          <w:i w:val="false"/>
          <w:color w:val="000000"/>
          <w:sz w:val="28"/>
        </w:rPr>
        <w:t>
      001 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ғимараттарын, үй-жайлары және құрылыстарын күрделі жөндеу</w:t>
      </w:r>
      <w:r>
        <w:br/>
      </w:r>
      <w:r>
        <w:rPr>
          <w:rFonts w:ascii="Times New Roman"/>
          <w:b w:val="false"/>
          <w:i w:val="false"/>
          <w:color w:val="000000"/>
          <w:sz w:val="28"/>
        </w:rPr>
        <w:t>
      004 Мемлекеттік органдарды материалдық-техникалық жарақтандыру</w:t>
      </w:r>
      <w:r>
        <w:br/>
      </w:r>
      <w:r>
        <w:rPr>
          <w:rFonts w:ascii="Times New Roman"/>
          <w:b w:val="false"/>
          <w:i w:val="false"/>
          <w:color w:val="000000"/>
          <w:sz w:val="28"/>
        </w:rPr>
        <w:t>
      005 Мал көмінділерінің (биотермиялық шұңқырлардың) жұмыс істеуін қамтамасыз ету</w:t>
      </w:r>
      <w:r>
        <w:br/>
      </w:r>
      <w:r>
        <w:rPr>
          <w:rFonts w:ascii="Times New Roman"/>
          <w:b w:val="false"/>
          <w:i w:val="false"/>
          <w:color w:val="000000"/>
          <w:sz w:val="28"/>
        </w:rPr>
        <w:t>
      006 Ауру жануарларды санитарлық союды ұйымдастыру</w:t>
      </w:r>
      <w:r>
        <w:br/>
      </w:r>
      <w:r>
        <w:rPr>
          <w:rFonts w:ascii="Times New Roman"/>
          <w:b w:val="false"/>
          <w:i w:val="false"/>
          <w:color w:val="000000"/>
          <w:sz w:val="28"/>
        </w:rPr>
        <w:t>
      007 Қаңғыбас иттер мен мысықтарды аулауды және жоюды ұйымдастыру</w:t>
      </w:r>
      <w:r>
        <w:br/>
      </w: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010 бюджеттік бағдарламамен толықтырылсын:</w:t>
      </w:r>
      <w:r>
        <w:br/>
      </w:r>
      <w:r>
        <w:rPr>
          <w:rFonts w:ascii="Times New Roman"/>
          <w:b w:val="false"/>
          <w:i w:val="false"/>
          <w:color w:val="000000"/>
          <w:sz w:val="28"/>
        </w:rPr>
        <w:t>
      «010 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012, 099, 100, 106, 107, 108, 109, 115 бюджеттік бағдарламалармен толықтырылсын:</w:t>
      </w:r>
      <w:r>
        <w:br/>
      </w:r>
      <w:r>
        <w:rPr>
          <w:rFonts w:ascii="Times New Roman"/>
          <w:b w:val="false"/>
          <w:i w:val="false"/>
          <w:color w:val="000000"/>
          <w:sz w:val="28"/>
        </w:rPr>
        <w:t>
      «011 Жануарлардың энзоотиялық аурулары бойынша ветеринариялық іс-шараларды жүргізу</w:t>
      </w:r>
      <w:r>
        <w:br/>
      </w:r>
      <w:r>
        <w:rPr>
          <w:rFonts w:ascii="Times New Roman"/>
          <w:b w:val="false"/>
          <w:i w:val="false"/>
          <w:color w:val="000000"/>
          <w:sz w:val="28"/>
        </w:rPr>
        <w:t>
      012 Ауыл шаруашылығы жануарларын бірдейлендіру жөніндегі іс-шараларды жүргізу</w:t>
      </w:r>
      <w:r>
        <w:br/>
      </w:r>
      <w:r>
        <w:rPr>
          <w:rFonts w:ascii="Times New Roman"/>
          <w:b w:val="false"/>
          <w:i w:val="false"/>
          <w:color w:val="000000"/>
          <w:sz w:val="28"/>
        </w:rPr>
        <w:t>
      099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мынадай мазмұндағы 005, 006, 007, 008, 009 бюджеттік бағдарламалары бар 475 бюджеттік бағдарламалар әкімшісімен толықтырылсын:</w:t>
      </w:r>
      <w:r>
        <w:br/>
      </w:r>
      <w:r>
        <w:rPr>
          <w:rFonts w:ascii="Times New Roman"/>
          <w:b w:val="false"/>
          <w:i w:val="false"/>
          <w:color w:val="000000"/>
          <w:sz w:val="28"/>
        </w:rPr>
        <w:t>
      «475 Ауданның (облыстық маңызы бар қаланың) кәсіпкерлік, ауыл шаруашылығы және ветеринария бөлімі</w:t>
      </w:r>
      <w:r>
        <w:br/>
      </w:r>
      <w:r>
        <w:rPr>
          <w:rFonts w:ascii="Times New Roman"/>
          <w:b w:val="false"/>
          <w:i w:val="false"/>
          <w:color w:val="000000"/>
          <w:sz w:val="28"/>
        </w:rPr>
        <w:t>
      005 Мал көмінділерінің (биотермиялық шұңқырлардың) жұмыс істеуін қамтамасыз ету</w:t>
      </w:r>
      <w:r>
        <w:br/>
      </w:r>
      <w:r>
        <w:rPr>
          <w:rFonts w:ascii="Times New Roman"/>
          <w:b w:val="false"/>
          <w:i w:val="false"/>
          <w:color w:val="000000"/>
          <w:sz w:val="28"/>
        </w:rPr>
        <w:t>
      006 Ауру жануарларды санитарлық союды ұйымдастыру</w:t>
      </w:r>
      <w:r>
        <w:br/>
      </w:r>
      <w:r>
        <w:rPr>
          <w:rFonts w:ascii="Times New Roman"/>
          <w:b w:val="false"/>
          <w:i w:val="false"/>
          <w:color w:val="000000"/>
          <w:sz w:val="28"/>
        </w:rPr>
        <w:t>
      007 Қаңғыбас иттер мен мысықтарды аулауды және жоюды ұйымдастыру</w:t>
      </w:r>
      <w:r>
        <w:br/>
      </w: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010 бюджеттік бағдарламамен толықтырылсын:</w:t>
      </w:r>
      <w:r>
        <w:br/>
      </w:r>
      <w:r>
        <w:rPr>
          <w:rFonts w:ascii="Times New Roman"/>
          <w:b w:val="false"/>
          <w:i w:val="false"/>
          <w:color w:val="000000"/>
          <w:sz w:val="28"/>
        </w:rPr>
        <w:t>
      «010 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012, 099 бюджеттік бағдарламалармен толықтырылсын:</w:t>
      </w:r>
      <w:r>
        <w:br/>
      </w:r>
      <w:r>
        <w:rPr>
          <w:rFonts w:ascii="Times New Roman"/>
          <w:b w:val="false"/>
          <w:i w:val="false"/>
          <w:color w:val="000000"/>
          <w:sz w:val="28"/>
        </w:rPr>
        <w:t>
      011 Жануарлардың энзоотиялық аурулары бойынша ветеринариялық іс-шараларды жүргізу</w:t>
      </w:r>
      <w:r>
        <w:br/>
      </w:r>
      <w:r>
        <w:rPr>
          <w:rFonts w:ascii="Times New Roman"/>
          <w:b w:val="false"/>
          <w:i w:val="false"/>
          <w:color w:val="000000"/>
          <w:sz w:val="28"/>
        </w:rPr>
        <w:t>
      012 Ауыл шаруашылығы жануарларын бірдейлендіру жөніндегі іс-шараларды жүргізу</w:t>
      </w:r>
      <w:r>
        <w:br/>
      </w:r>
      <w:r>
        <w:rPr>
          <w:rFonts w:ascii="Times New Roman"/>
          <w:b w:val="false"/>
          <w:i w:val="false"/>
          <w:color w:val="000000"/>
          <w:sz w:val="28"/>
        </w:rPr>
        <w:t>
      099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мынадай мазмұндағы 034 бюджеттік бағдарламасы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034 Сумен жабдықтау жүйесін дамытуға аудандар (облыстық маңызы бар қалалар) бюджеттеріне берілетін нысаналы даму трансферттер»;</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тобында</w:t>
      </w:r>
      <w:r>
        <w:br/>
      </w:r>
      <w:r>
        <w:rPr>
          <w:rFonts w:ascii="Times New Roman"/>
          <w:b w:val="false"/>
          <w:i w:val="false"/>
          <w:color w:val="000000"/>
          <w:sz w:val="28"/>
        </w:rPr>
        <w:t>
      мынадай мазмұндағы 035 бюджеттік бағдарламасы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035 Орман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       мынадай мазмұндағы 036 бюджеттік бағдарламасы және 011, 015 бюджеттік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036 Қоршаған ортаны қорғау объектілерін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функционалдық кіші тобында</w:t>
      </w:r>
      <w:r>
        <w:br/>
      </w:r>
      <w:r>
        <w:rPr>
          <w:rFonts w:ascii="Times New Roman"/>
          <w:b w:val="false"/>
          <w:i w:val="false"/>
          <w:color w:val="000000"/>
          <w:sz w:val="28"/>
        </w:rPr>
        <w:t>
      мынадай мазмұндағы 016 бюджеттік бағдарламасы бар 364 бюджеттік бағдарламалардың әкімшісімен толықтырылсын:</w:t>
      </w:r>
      <w:r>
        <w:br/>
      </w:r>
      <w:r>
        <w:rPr>
          <w:rFonts w:ascii="Times New Roman"/>
          <w:b w:val="false"/>
          <w:i w:val="false"/>
          <w:color w:val="000000"/>
          <w:sz w:val="28"/>
        </w:rPr>
        <w:t>
      «364 Республикалық маңызы бар қаланың, астананың кәсіпкерлік және өнеркәсіп басқармасы</w:t>
      </w:r>
      <w:r>
        <w:br/>
      </w:r>
      <w:r>
        <w:rPr>
          <w:rFonts w:ascii="Times New Roman"/>
          <w:b w:val="false"/>
          <w:i w:val="false"/>
          <w:color w:val="000000"/>
          <w:sz w:val="28"/>
        </w:rPr>
        <w:t>
      016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бюджеттік бағдарламасы бар 473 бюджеттік бағдарламалардың әкімшісімен толықтырылсын:</w:t>
      </w:r>
      <w:r>
        <w:br/>
      </w:r>
      <w:r>
        <w:rPr>
          <w:rFonts w:ascii="Times New Roman"/>
          <w:b w:val="false"/>
          <w:i w:val="false"/>
          <w:color w:val="000000"/>
          <w:sz w:val="28"/>
        </w:rPr>
        <w:t>
      «473 Ауданның (облыстық маңызы бар қаланың) ветеринария бөлімі</w:t>
      </w:r>
      <w:r>
        <w:br/>
      </w:r>
      <w:r>
        <w:rPr>
          <w:rFonts w:ascii="Times New Roman"/>
          <w:b w:val="false"/>
          <w:i w:val="false"/>
          <w:color w:val="000000"/>
          <w:sz w:val="28"/>
        </w:rPr>
        <w:t>
      011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013 бюджеттік бағдарламасы бар 474 бюджеттік бағдарламалардың әкімшісімен толықтырылсын:</w:t>
      </w:r>
      <w:r>
        <w:br/>
      </w:r>
      <w:r>
        <w:rPr>
          <w:rFonts w:ascii="Times New Roman"/>
          <w:b w:val="false"/>
          <w:i w:val="false"/>
          <w:color w:val="000000"/>
          <w:sz w:val="28"/>
        </w:rPr>
        <w:t>
      «474 Ауданның (облыстық маңызы бар қаланың) ауыл шаруашылығы және ветеринария бөлімі</w:t>
      </w:r>
      <w:r>
        <w:br/>
      </w:r>
      <w:r>
        <w:rPr>
          <w:rFonts w:ascii="Times New Roman"/>
          <w:b w:val="false"/>
          <w:i w:val="false"/>
          <w:color w:val="000000"/>
          <w:sz w:val="28"/>
        </w:rPr>
        <w:t>
      013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013 бюджеттік бағдарламасы бар 475 бюджеттік бағдарламалардың әкімшісімен толықтырылсын:</w:t>
      </w:r>
      <w:r>
        <w:br/>
      </w:r>
      <w:r>
        <w:rPr>
          <w:rFonts w:ascii="Times New Roman"/>
          <w:b w:val="false"/>
          <w:i w:val="false"/>
          <w:color w:val="000000"/>
          <w:sz w:val="28"/>
        </w:rPr>
        <w:t>
      «475 Ауданның (облыстық маңызы бар қаланың) кәсіпкерлік, ауыл шаруашылығы және ветеринария бөлімі</w:t>
      </w:r>
      <w:r>
        <w:br/>
      </w:r>
      <w:r>
        <w:rPr>
          <w:rFonts w:ascii="Times New Roman"/>
          <w:b w:val="false"/>
          <w:i w:val="false"/>
          <w:color w:val="000000"/>
          <w:sz w:val="28"/>
        </w:rPr>
        <w:t>
      013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9 «Өнеркәсiп, сәулет, қала құрылысы және құрылыс қызметі саласындағы өзге де қызметтер» функционалдық кіші тобында</w:t>
      </w:r>
      <w:r>
        <w:br/>
      </w:r>
      <w:r>
        <w:rPr>
          <w:rFonts w:ascii="Times New Roman"/>
          <w:b w:val="false"/>
          <w:i w:val="false"/>
          <w:color w:val="000000"/>
          <w:sz w:val="28"/>
        </w:rPr>
        <w:t>
      мынадай мазмұндағы 037 бюджеттік бағдарламасы 011, 015 бюджеттік кіші бағдарламалары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037 Индустриальды-инновациялық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мынадай мазмұндағы 038 бюджеттік бағдарламасы және 011, 015 бюджеттік кіші бағдарламалары бар 281 бюджеттік бағдарлама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038 Автомобиль жолдарының жұмыс істеуін қамтамасыз ету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039, 040 бюджеттік бағдарламалармен толықтырылсын:</w:t>
      </w:r>
      <w:r>
        <w:br/>
      </w:r>
      <w:r>
        <w:rPr>
          <w:rFonts w:ascii="Times New Roman"/>
          <w:b w:val="false"/>
          <w:i w:val="false"/>
          <w:color w:val="000000"/>
          <w:sz w:val="28"/>
        </w:rPr>
        <w:t>
      «039 Көлік инфрақұрылымын дамытуға аудандар (облыстық маңызы бар қалалар) бюджеттеріне берілетін нысаналы даму трансферттері</w:t>
      </w:r>
      <w:r>
        <w:br/>
      </w:r>
      <w:r>
        <w:rPr>
          <w:rFonts w:ascii="Times New Roman"/>
          <w:b w:val="false"/>
          <w:i w:val="false"/>
          <w:color w:val="000000"/>
          <w:sz w:val="28"/>
        </w:rPr>
        <w:t>
      040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4 «Әуе көлiгi» функционалдық кіші тобында:</w:t>
      </w:r>
      <w:r>
        <w:br/>
      </w:r>
      <w:r>
        <w:rPr>
          <w:rFonts w:ascii="Times New Roman"/>
          <w:b w:val="false"/>
          <w:i w:val="false"/>
          <w:color w:val="000000"/>
          <w:sz w:val="28"/>
        </w:rPr>
        <w:t>
      мынадай мазмұндағы 041 бюджеттік бағдарламасы бар 281 бюджеттік бағдарламалардың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041 Жергілікті атқарушы органдардың шешімі бойынша тұрақты ішкі әуетасымалдарды субсидиялау»;</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мынадай мазмұндағы 042 бюджеттік бағдарламасы және 011, 015 бюджеттік кіші бағдарламалары бар 281 бюджеттік бағдарлама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042 Көлік инфрақұрылымын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043 бюджеттік бағдарламамен толықтырылсын:</w:t>
      </w:r>
      <w:r>
        <w:br/>
      </w:r>
      <w:r>
        <w:rPr>
          <w:rFonts w:ascii="Times New Roman"/>
          <w:b w:val="false"/>
          <w:i w:val="false"/>
          <w:color w:val="000000"/>
          <w:sz w:val="28"/>
        </w:rPr>
        <w:t>
      «043 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8"/>
        </w:rPr>
        <w:t>
      мынадай мазмұндағы 030, 031 бюджеттік кіші бағдарламалары бар 044 бюджеттік бағдарламамен толықтырылсын:</w:t>
      </w:r>
      <w:r>
        <w:br/>
      </w:r>
      <w:r>
        <w:rPr>
          <w:rFonts w:ascii="Times New Roman"/>
          <w:b w:val="false"/>
          <w:i w:val="false"/>
          <w:color w:val="000000"/>
          <w:sz w:val="28"/>
        </w:rPr>
        <w:t>
      «044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r>
        <w:br/>
      </w:r>
      <w:r>
        <w:rPr>
          <w:rFonts w:ascii="Times New Roman"/>
          <w:b w:val="false"/>
          <w:i w:val="false"/>
          <w:color w:val="000000"/>
          <w:sz w:val="28"/>
        </w:rPr>
        <w:t>
      030 Республикалық бюджеттен берілетін трансферттер</w:t>
      </w:r>
      <w:r>
        <w:br/>
      </w:r>
      <w:r>
        <w:rPr>
          <w:rFonts w:ascii="Times New Roman"/>
          <w:b w:val="false"/>
          <w:i w:val="false"/>
          <w:color w:val="000000"/>
          <w:sz w:val="28"/>
        </w:rPr>
        <w:t>
      031 Облыстық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030, 031 бюджеттік кіші бағдарламалары бар 045 бюджеттік бағдарламамен толықтырылсын:</w:t>
      </w:r>
      <w:r>
        <w:br/>
      </w:r>
      <w:r>
        <w:rPr>
          <w:rFonts w:ascii="Times New Roman"/>
          <w:b w:val="false"/>
          <w:i w:val="false"/>
          <w:color w:val="000000"/>
          <w:sz w:val="28"/>
        </w:rPr>
        <w:t>
      «045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r>
        <w:br/>
      </w:r>
      <w:r>
        <w:rPr>
          <w:rFonts w:ascii="Times New Roman"/>
          <w:b w:val="false"/>
          <w:i w:val="false"/>
          <w:color w:val="000000"/>
          <w:sz w:val="28"/>
        </w:rPr>
        <w:t>
      030 Республикалық бюджеттен берілетін трансферттер</w:t>
      </w:r>
      <w:r>
        <w:br/>
      </w:r>
      <w:r>
        <w:rPr>
          <w:rFonts w:ascii="Times New Roman"/>
          <w:b w:val="false"/>
          <w:i w:val="false"/>
          <w:color w:val="000000"/>
          <w:sz w:val="28"/>
        </w:rPr>
        <w:t>
      031 Облыстық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046 бюджеттік бағдарламамен толықтырылсын:</w:t>
      </w:r>
      <w:r>
        <w:br/>
      </w:r>
      <w:r>
        <w:rPr>
          <w:rFonts w:ascii="Times New Roman"/>
          <w:b w:val="false"/>
          <w:i w:val="false"/>
          <w:color w:val="000000"/>
          <w:sz w:val="28"/>
        </w:rPr>
        <w:t>
      «046 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047 бюджеттік бағдарламамен толықтырылсын:</w:t>
      </w:r>
      <w:r>
        <w:br/>
      </w:r>
      <w:r>
        <w:rPr>
          <w:rFonts w:ascii="Times New Roman"/>
          <w:b w:val="false"/>
          <w:i w:val="false"/>
          <w:color w:val="000000"/>
          <w:sz w:val="28"/>
        </w:rPr>
        <w:t>
      «047 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3 «Кәсiпкерлiк қызметтi қолдау және бәсекелестікті қорғау» кіші функционалдық тобында:</w:t>
      </w:r>
      <w:r>
        <w:br/>
      </w:r>
      <w:r>
        <w:rPr>
          <w:rFonts w:ascii="Times New Roman"/>
          <w:b w:val="false"/>
          <w:i w:val="false"/>
          <w:color w:val="000000"/>
          <w:sz w:val="28"/>
        </w:rPr>
        <w:t>
      мынадай мазмұндағы 014 бюджеттік бағдарламасы бар 475 бюджеттік бағдарламалардың әкімшісімен толықтырылсын:</w:t>
      </w:r>
      <w:r>
        <w:br/>
      </w:r>
      <w:r>
        <w:rPr>
          <w:rFonts w:ascii="Times New Roman"/>
          <w:b w:val="false"/>
          <w:i w:val="false"/>
          <w:color w:val="000000"/>
          <w:sz w:val="28"/>
        </w:rPr>
        <w:t>
      «475 Ауданның (облыстық маңызы бар қаланың) кәсіпкерлік, ауыл шаруашылығы және ветеринария бөлімі</w:t>
      </w:r>
      <w:r>
        <w:br/>
      </w:r>
      <w:r>
        <w:rPr>
          <w:rFonts w:ascii="Times New Roman"/>
          <w:b w:val="false"/>
          <w:i w:val="false"/>
          <w:color w:val="000000"/>
          <w:sz w:val="28"/>
        </w:rPr>
        <w:t>
      014 Кәсіпкерлік қызметті қолдау»;</w:t>
      </w:r>
      <w:r>
        <w:br/>
      </w:r>
      <w:r>
        <w:rPr>
          <w:rFonts w:ascii="Times New Roman"/>
          <w:b w:val="false"/>
          <w:i w:val="false"/>
          <w:color w:val="000000"/>
          <w:sz w:val="28"/>
        </w:rPr>
        <w:t>
</w:t>
      </w:r>
      <w:r>
        <w:rPr>
          <w:rFonts w:ascii="Times New Roman"/>
          <w:b w:val="false"/>
          <w:i w:val="false"/>
          <w:color w:val="000000"/>
          <w:sz w:val="28"/>
        </w:rPr>
        <w:t>
      9 «Басқалар» кiшi функциясында:</w:t>
      </w:r>
      <w:r>
        <w:br/>
      </w:r>
      <w:r>
        <w:rPr>
          <w:rFonts w:ascii="Times New Roman"/>
          <w:b w:val="false"/>
          <w:i w:val="false"/>
          <w:color w:val="000000"/>
          <w:sz w:val="28"/>
        </w:rPr>
        <w:t>
      мынадай мазмұндағы 001, 002, 003, 004 бюджеттік бағдарламалары бар 281 бюджеттік бағдарламалар әкімшісімен толықтырылсын:</w:t>
      </w:r>
      <w:r>
        <w:br/>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001 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ғимараттарын, үй-жайлары және құрылыстарын күрделі жөндеу</w:t>
      </w:r>
      <w:r>
        <w:br/>
      </w:r>
      <w:r>
        <w:rPr>
          <w:rFonts w:ascii="Times New Roman"/>
          <w:b w:val="false"/>
          <w:i w:val="false"/>
          <w:color w:val="000000"/>
          <w:sz w:val="28"/>
        </w:rPr>
        <w:t>
      004 Мемлекеттік органдарды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100 бюджеттік бағдарламамен толықтырылсын:</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106 бюджеттік бағдарламамен толықтырылсын:</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107 бюджеттік бағдарламамен толықтырылсын:</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108 бюджеттік бағдарламамен толықтырылсын:</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109 бюджеттік бағдарламамен толықтырылсын:</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113, 114, 115 бюджеттік бағдарламамен толықтырылсын:</w:t>
      </w:r>
      <w:r>
        <w:br/>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001 «Жергілікті деңгейде кәсіпкерлік, өнеркәсіп және ауыл шаруашылығы саласындағы мемлекеттік саясатты іске асыру жөніндегі қызметтер» бюджеттік бағдарламасы бойынша 011 «Республикалық бюджеттен берілетін трансферттер есебiн», 015 «Жергілікті бюджет қаражаты есебінен» бюджеттік кіші бағдарламалар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001, 002, 003, 004, 100, 106, 107, 108, 109, 115 бағдарламалары бар 475 бюджеттік бағдарламалардың әкімшісімен толықтырылсын:</w:t>
      </w:r>
      <w:r>
        <w:br/>
      </w:r>
      <w:r>
        <w:rPr>
          <w:rFonts w:ascii="Times New Roman"/>
          <w:b w:val="false"/>
          <w:i w:val="false"/>
          <w:color w:val="000000"/>
          <w:sz w:val="28"/>
        </w:rPr>
        <w:t>
      «475 Ауданның (облыстық маңызы бар қаланың) кәсіпкерлік, ауыл шаруашылығы және ветеринария бөлімі</w:t>
      </w:r>
      <w:r>
        <w:br/>
      </w:r>
      <w:r>
        <w:rPr>
          <w:rFonts w:ascii="Times New Roman"/>
          <w:b w:val="false"/>
          <w:i w:val="false"/>
          <w:color w:val="000000"/>
          <w:sz w:val="28"/>
        </w:rPr>
        <w:t>
      001 Жергілікті деңгейде кәсіпкерлік, өнеркәсіп, ауыл шаруашылығы және ветеринарии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ғимараттарын, үй-жайлары және құрылыстарын күрделі жөндеу</w:t>
      </w:r>
      <w:r>
        <w:br/>
      </w:r>
      <w:r>
        <w:rPr>
          <w:rFonts w:ascii="Times New Roman"/>
          <w:b w:val="false"/>
          <w:i w:val="false"/>
          <w:color w:val="000000"/>
          <w:sz w:val="28"/>
        </w:rPr>
        <w:t>
      004 Мемлекеттік органдарды материалдық-техникалық жарақтандыру</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