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eeac" w14:textId="346e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есепті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2010 жылғы 20 қаңтардағы № 2 Бұйрығы. Қазақстан Республикасы Әділет министрлігінде 2010 жылғы 25 қаңтарда Нормативтік құқықтық кесімдерді мемлекеттік тіркеудің тізіліміне N 6015 болып енгізілді. Күші жойылды - Қазақстан Республикасы Бас Прокурорының 2014 жылғы 1 қазандағы № 102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102</w:t>
      </w:r>
      <w:r>
        <w:rPr>
          <w:rFonts w:ascii="Times New Roman"/>
          <w:b w:val="false"/>
          <w:i w:val="false"/>
          <w:color w:val="ff0000"/>
          <w:sz w:val="28"/>
        </w:rPr>
        <w:t xml:space="preserve"> (2015 жылдың 1 қаңтарынан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1" w:id="0"/>
    <w:p>
      <w:pPr>
        <w:spacing w:after="0"/>
        <w:ind w:left="0"/>
        <w:jc w:val="both"/>
      </w:pPr>
      <w:r>
        <w:rPr>
          <w:rFonts w:ascii="Times New Roman"/>
          <w:b w:val="false"/>
          <w:i w:val="false"/>
          <w:color w:val="000000"/>
          <w:sz w:val="28"/>
        </w:rPr>
        <w:t>
      Тергеу және анықтау органдарының жұмысы туралы статистикалық есепті оңтайландыру және жетілдіру, Қазақстан Республикасының «Қазақстан Республикасының Қылмыстық іс жүргізу кодексіне сотқа дейінгі жеңілдетілген іс жүргізу мәселелері бойынша өзгерістер мен толықтырулар енгізу туралы» 2009 жылғы 3 желтоқсандағы </w:t>
      </w:r>
      <w:r>
        <w:rPr>
          <w:rFonts w:ascii="Times New Roman"/>
          <w:b w:val="false"/>
          <w:i w:val="false"/>
          <w:color w:val="000000"/>
          <w:sz w:val="28"/>
        </w:rPr>
        <w:t>Заңының</w:t>
      </w:r>
      <w:r>
        <w:rPr>
          <w:rFonts w:ascii="Times New Roman"/>
          <w:b w:val="false"/>
          <w:i w:val="false"/>
          <w:color w:val="000000"/>
          <w:sz w:val="28"/>
        </w:rPr>
        <w:t xml:space="preserve"> нормаларымен сәйкес келтіру мақсатында, Қазақстан Республикасының «Прокуратура туралы» 1995 жылғы 21 желтоқсандағы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есебі;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есептің құрылуы жөніндегі Нұсқаулық.</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2009 жылғы 19 қаңтардағы «Тергеу және анықтау органдарының жұмысы туралы» № 1-Е нысанды статистикалық есепті және оның құрылуы жөніндегі Нұсқаулықты бекіту туралы»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5679 тіркелген) күшін жойды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тіркеуге;</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қолданысқа Қазақстан Республикасының Әділет министрлігінде мемлекеттік тіркелген күнінен бастап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2010 жылғы 20 қаңтардағы </w:t>
      </w:r>
      <w:r>
        <w:br/>
      </w:r>
      <w:r>
        <w:rPr>
          <w:rFonts w:ascii="Times New Roman"/>
          <w:b w:val="false"/>
          <w:i w:val="false"/>
          <w:color w:val="000000"/>
          <w:sz w:val="28"/>
        </w:rPr>
        <w:t xml:space="preserve">
№ 2 бұйрығына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12" w:id="2"/>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1 кесте «Тергеу бөлімшелерінің, арнайы прокурорлардың</w:t>
      </w:r>
      <w:r>
        <w:br/>
      </w:r>
      <w:r>
        <w:rPr>
          <w:rFonts w:ascii="Times New Roman"/>
          <w:b/>
          <w:i w:val="false"/>
          <w:color w:val="000000"/>
        </w:rPr>
        <w:t>
негізгі көрсеткіштері»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674"/>
        <w:gridCol w:w="8227"/>
        <w:gridCol w:w="808"/>
        <w:gridCol w:w="1078"/>
        <w:gridCol w:w="1215"/>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өндірістегі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қабылданған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органының өзімен қозғалғандар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ведомствоның анықтау органдарынан келіп түскендері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анықталған мерзімдерінің бұзылуымен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органдардан бағыныстылығы бойынша келіп түскендер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белгіленген мерзімдерінің бұзылуымен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біріктірілгендерден жеке өндіріске бөлінгендер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қайтарылғаннан кейін өндіріске қабылданғандар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үшін ЖСӨ бойынша істер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айыптау қорытындысын құру үшін прокурорға қайтарылғаннан кейін өндіріске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жаңғыртылған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өндірісте болған қылмыстық істердің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істерді қозғау туралы алынған қаулылар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тексеруге жолдаумен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қозғаудан бас тартумен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өткен жылдар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жолданған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өндірістегілер қатарынан біріктірілген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өндіріспен тоқтатылған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қылмыстық істердің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негізгілерге біріктірілген аяқталған қылмыстық істердің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 тәртібінде аяқталғандар қатарынан прокурорға жолданды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514-бабының тәртібінде аяқталғандар қатарынан прокурорға жолданды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жеңілдетілген іс жүргізу нысанында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қайталанғандарды есепке алусыз (34-жолдан)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есепке алынбаған, тергеу кезінде айқындалған қылмыстар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 тоқтатылғандар қатарынан қылмыстарды тергеумен аяқталғандар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 аяқталмаған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тұлғалармен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14" w:id="3"/>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1-1 кесте «ҚР ҚІЖК 198 бабы 3 бөлігіне сәйкес арнайы</w:t>
      </w:r>
      <w:r>
        <w:br/>
      </w:r>
      <w:r>
        <w:rPr>
          <w:rFonts w:ascii="Times New Roman"/>
          <w:b/>
          <w:i w:val="false"/>
          <w:color w:val="000000"/>
        </w:rPr>
        <w:t>
прокурорлар жұмысының негізгі көрсеткіштері»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674"/>
        <w:gridCol w:w="8227"/>
        <w:gridCol w:w="808"/>
        <w:gridCol w:w="1078"/>
        <w:gridCol w:w="1215"/>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өндірістегі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қабылданған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органының өзімен қозғалғандар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ведомствоның анықтау органдарынан келіп түскендері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анықталған мерзімдерінің бұзылуымен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органдардан бағыныстылығы бойынша келіп түскендер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белгіленген мерзімдерінің бұзылуымен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біріктірілгендерден жеке өндіріске бөлінгендер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қайтарылғаннан кейін өндіріске қабылданғандар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үшін ЖСӨ бойынша істер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айыптау қорытындысын құру үшін прокурорға қайтарылғаннан кейін өндіріске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жаңғыртылған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өндірісте болған қылмыстық істердің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істерді қозғау туралы алынған қаулылар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тексеруге жолдаумен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қозғаудан бас тартумен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өткен жылдар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жолданған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өндірістегілер қатарынан біріктірілген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өндіріспен тоқтатылған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қылмыстық істердің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негізгілерге біріктірілген аяқталған қылмыстық істердің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 тәртібінде аяқталғандар қатарынан прокурорға жолданды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514-бабының тәртібінде аяқталғандар қатарынан прокурорға жолданды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жеңілдетілген іс жүргізу нысанында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қайталанғандарды есепке алусыз (34-жолдан)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есепке алынбаған, тергеу кезінде айқындалған қылмыстар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 тоқтатылғандар қатарынан қылмыстарды тергеумен аяқталғандар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 аяқталмаған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тұлғалармен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15" w:id="4"/>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2 кесте «Тергеу бөлімшелерінің тоқтатылған қылмыстық істер</w:t>
      </w:r>
      <w:r>
        <w:br/>
      </w:r>
      <w:r>
        <w:rPr>
          <w:rFonts w:ascii="Times New Roman"/>
          <w:b/>
          <w:i w:val="false"/>
          <w:color w:val="000000"/>
        </w:rPr>
        <w:t>
бойынша көрсеткіштері»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7013"/>
        <w:gridCol w:w="808"/>
        <w:gridCol w:w="1078"/>
        <w:gridCol w:w="1214"/>
        <w:gridCol w:w="1350"/>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өткен жылдары тоқтатылған істер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жаңғыртылды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11-жолдан</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тоқтату туралы прокурормен алынған қаулылар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қылмыстық қуғындау органының өзінің өтініші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 алынды (21-жолдан)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алынған қаулылар қатарынан соңында мыналар туралы шешімдер қабылданды: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тоқтату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 бойынша прокурорға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 тәртібінде прокурормен сотқа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 туралы қаулылары алынған және олар бойынша тергеу мерзімдері өтіп кеткен қылмыстық істердің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2-айдан астам, бірақ 3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өзімен тоқтатылған қылмыстық істердің қатарынан жаңғыртылды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мыналар туралы шешімдер қабылданды: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тоқтатылуы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қысқартылуы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 тәртібінде прокурорға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 тәртібінде прокурормен сотқа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 тоқтатылған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44-жолдан</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қозғалғандар қатарынан есептік кезеңнің соңында тоқтатылған қылмыстық істердің қалдығы (қайталанғандарды есепке алусыз)</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44-жолдан</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16" w:id="5"/>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3 кесте «Тергеу бөлімшелерімен ҚР ҚІЖК 190-3, 280 және</w:t>
      </w:r>
      <w:r>
        <w:br/>
      </w:r>
      <w:r>
        <w:rPr>
          <w:rFonts w:ascii="Times New Roman"/>
          <w:b/>
          <w:i w:val="false"/>
          <w:color w:val="000000"/>
        </w:rPr>
        <w:t>
514-баптарының тәртібінде прокурорға жолданған қылмыстық істер</w:t>
      </w:r>
      <w:r>
        <w:br/>
      </w:r>
      <w:r>
        <w:rPr>
          <w:rFonts w:ascii="Times New Roman"/>
          <w:b/>
          <w:i w:val="false"/>
          <w:color w:val="000000"/>
        </w:rPr>
        <w:t>
бойынша көрсеткіштер»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8276"/>
        <w:gridCol w:w="933"/>
        <w:gridCol w:w="1068"/>
        <w:gridCol w:w="1202"/>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190-3, 280, 514-баптарының тәртібінде қылмыстық істер прокурорға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қайталаусыз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қорытындысымен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сипаттағы шараларды қолдану туралы қаулымен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190-3-бабының тәртібінде прокурорға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істерге біріктірілген, ҚР ҚІЖК 190-3, 280, 514-баптарының тәртібінде прокурорға жолданған эпизодтардың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қосымша тергеуге жолданған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тергеуді басқа органға тапсырумен прокурор арқылы қосымша тергеуге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тергеудің нәтижелері (7-жолдан)</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280-бабының тәртібінде прокурорға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баптарының тәртібінде прокурормен сотқа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іспен біріктірілді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жолданған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190-4-бабы 2-бөлігінің тәртібінде тергеу жүргізу үшін қайтарылған СДЖІ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жаңа айыптау қорытындысын шығару үшін қайтарылған қылмыстық істердің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прокурормен сотқа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сотпен қосымша тергеуге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 нәтижелері (19-жолдан)</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және 514-баптарының тәртібінде прокурорға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және 514-баптарының тәртібінде прокурормен сотқа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іспен біріктірілді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жолданған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бойынша тергеу мерзімдері өтіп кеткен, прокурормен және сотпен қосымша тергеуге қайтарылған қылмыстық істердің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17" w:id="6"/>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4 кесте «Тергеу бөлімшелерінің қысқартылған қылмыстық істер</w:t>
      </w:r>
      <w:r>
        <w:br/>
      </w:r>
      <w:r>
        <w:rPr>
          <w:rFonts w:ascii="Times New Roman"/>
          <w:b/>
          <w:i w:val="false"/>
          <w:color w:val="000000"/>
        </w:rPr>
        <w:t>
бойынша көрсеткіштері»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2"/>
        <w:gridCol w:w="3699"/>
        <w:gridCol w:w="528"/>
        <w:gridCol w:w="661"/>
        <w:gridCol w:w="792"/>
        <w:gridCol w:w="1058"/>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өткен жылдары қысқартылған істер бойынша</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Аяқталғандар қатарынан қысқартылған қылмыстық істер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қайталаусыз</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38-бабының 1-бөлігі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тергеу кезінде прокурормен қысқартылған (1-жолдан)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38-бабының 1-бөлігі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қорытындысымен немесе ҚР ҚІЖК 514 немесе 190-3-баптарының тәртібінде келіп түскен қылмыстық істер прокурормен қысқартылды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38-бабының 1-бөлігі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істерге біріктірілген қысқартылған эпизодтардың саны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қысқартылғандар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қысқартылған қылмыстық істер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істер басқа ведомстволармен қозғалды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 туралы қаулылар прокурормен алынды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қылмыстық қуғындау органының өзінің өтініші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 алынды (48-жолдан)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38-бабының 1-бөлігі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қысқарту туралы алынған қаулылардың қатарынан, соңында мыналар туралы шешімдер қабылданды (48-жолдан):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тоқтатылуы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қысқартылуы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280-бабының тәртібінде прокурорға жолдау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және 514-баптарының тәртібінде прокурормен сотқа жолдау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Қысқарту туралы қаулылары алынған және олар бойынша тергеу мерзімдері өтіп кеткен қылмыстық істердің саны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кем емес</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18" w:id="7"/>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5 кесте «Тергеу бөлімшелерінің бұлтартпау шараларын таңдау</w:t>
      </w:r>
      <w:r>
        <w:br/>
      </w:r>
      <w:r>
        <w:rPr>
          <w:rFonts w:ascii="Times New Roman"/>
          <w:b/>
          <w:i w:val="false"/>
          <w:color w:val="000000"/>
        </w:rPr>
        <w:t>
бойынша көрсеткіштері»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057"/>
        <w:gridCol w:w="7267"/>
        <w:gridCol w:w="792"/>
        <w:gridCol w:w="1056"/>
        <w:gridCol w:w="14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кәмелетке толмағандар</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Бұлтартпау шаралары таңдалды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қолхат және тиісті емес мінез құлық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кепілдік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қызметшіні әскери бөлім басшылығына байқауға беру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қарауға беру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қамауда ұстау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Ұсталды (ҚР ҚІЖК 132-бабы)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тұтқындалды (ҚР ҚІЖК 150-бабы)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өткен есептік (жылдық) кезеңде ұсталғандар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босатылғандардың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өткен есептік (жылдық) кезеңде ұсталғандар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12-жолдан</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 кезінде қылмыс жасаған күдікті нақтылаумен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қысқартылғандарға қатысты қылмыстық қуғындау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ұсталғанға тұтқын түрінде бұлтартпау шарасын қолдану негізінің болмауымен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134-бабының талаптарын бұзумен ұстауды жүргізу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заңмен белгіленген ұстау мерзімінің өтіп кетуімен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босатылды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іздеуге жарияланды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өзімен босатылды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іздеуге жарияланды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ұсталғандарды қамауда ұстау орнының бастығымен босатылды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тұтқын туралы өтінішті қолдаудан бас тартылды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іздеуге жарияланды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тұтқынды санкциялаудан бас тартылды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іздеуге жарияланды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 түріндегі бұлтартпау шарасы алынды немесе өзгертілді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28-жолдан</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қуғындаудың тоқтатылуына байланысты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ақталмаған негіздер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 мерзімдерімен қамауға алынған, ҚР ҚІЖК 284-бабының тәртібінде сотқа жолдау туралы шешім қабылданған тұлғалардың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 бірақ 12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істер бойынша тұтқындалған тұлғалардың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 бірақ 12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19" w:id="8"/>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6 кесте «Тергеу бөлімшелерінің қылмыстық істерді тергеу</w:t>
      </w:r>
      <w:r>
        <w:br/>
      </w:r>
      <w:r>
        <w:rPr>
          <w:rFonts w:ascii="Times New Roman"/>
          <w:b/>
          <w:i w:val="false"/>
          <w:color w:val="000000"/>
        </w:rPr>
        <w:t>
мерзімдері бойынша көрсеткіштері»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674"/>
        <w:gridCol w:w="7148"/>
        <w:gridCol w:w="808"/>
        <w:gridCol w:w="944"/>
        <w:gridCol w:w="94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мерзімдері ұзартылған, аяқталған қылмыстық істердің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280-бабының тәртібінде прокурорға жолданған қылмыстық істер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196-бабының 1-бөлігімен белгіленген мерзімнен асып аяқталған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қайталаусыз</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196-бабының 4-бөлігімен көзделген тәртіпте тергеу мерзімдерінің ұзартылуымен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ҚР ҚІЖК 196-бабының 7-бөлігі тәртібінде қосымша тергеу жүргізу үшін қайтарумен байланысты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 жаңғыртумен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4-жолдан</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аяқталған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ЖСӨ тәртібін қоспағанда, 10 тәулікке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30 тәулікке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2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3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9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мерзімдері бойынша аяқталмаған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тәуліктен 30 тәулікке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2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 бірақ 12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астам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20" w:id="9"/>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7 кесте «Тергеу бөлімшелерінің қылмыстық істерді қарау</w:t>
      </w:r>
      <w:r>
        <w:br/>
      </w:r>
      <w:r>
        <w:rPr>
          <w:rFonts w:ascii="Times New Roman"/>
          <w:b/>
          <w:i w:val="false"/>
          <w:color w:val="000000"/>
        </w:rPr>
        <w:t>
кезінде азаматтардың конституциялық құқықтарын сақтау туралы көрсеткіштері»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7013"/>
        <w:gridCol w:w="808"/>
        <w:gridCol w:w="1078"/>
        <w:gridCol w:w="1214"/>
        <w:gridCol w:w="1350"/>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шешімдер өткен жылдары қабылданған тұлғаларға қатысты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құқықтары бұзылған тұлғалардың саны (2, 9, 14 жолдар сомасы)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қуғындау органдарымен ақтау негіздері бойынша қылмыстық істері немесе қылмыстық қуғындауы тоқтатылған тұлғалардың саны (ҚР ҚІЖК 37-бабының 1-бөлігі 1), 2), 5), 7), 8) тармақшалары)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есептік кезеңде тағылды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басқа ведомствомен тағылды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ақтау негіздері бойынша қылмыстық істері немесе қылмыстық қуғындауы тоқтатылған тұлғалардың саны (ҚР ҚІЖК 37-бабының 1-бөлігі 1), 2), 5), 7), 8) тармақшалары)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ақталды (заңды күшке енгендер)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 ретінде тарту туралы қаулылар прокурормен алынды және тұлғаға қатысты шешімдер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баптарының тәртібінде сотқа жолданды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тоқтатылды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Нысан</w:t>
      </w:r>
    </w:p>
    <w:bookmarkStart w:name="z21" w:id="10"/>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7-1 кесте «ҚР ҚІЖК 198 бабы 3 бөлігіне сәйкес тергеу</w:t>
      </w:r>
      <w:r>
        <w:br/>
      </w:r>
      <w:r>
        <w:rPr>
          <w:rFonts w:ascii="Times New Roman"/>
          <w:b/>
          <w:i w:val="false"/>
          <w:color w:val="000000"/>
        </w:rPr>
        <w:t>
бөлімшелерінің, арнайы прокурорлардың қылмыстық істерді тергеу</w:t>
      </w:r>
      <w:r>
        <w:br/>
      </w:r>
      <w:r>
        <w:rPr>
          <w:rFonts w:ascii="Times New Roman"/>
          <w:b/>
          <w:i w:val="false"/>
          <w:color w:val="000000"/>
        </w:rPr>
        <w:t>
кезінде азаматтардың конституциялық құқықтарын сақтау туралы көрсеткіштері»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7013"/>
        <w:gridCol w:w="808"/>
        <w:gridCol w:w="1078"/>
        <w:gridCol w:w="1214"/>
        <w:gridCol w:w="1350"/>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шешімдер өткен жылдары қабылданған тұлғаларға қатысты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құқықтары бұзылған тұлғалардың саны (2, 9, 14 жолдар сомасы)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қуғындау органдарымен ақтау негіздері бойынша қылмыстық істері немесе қылмыстық қуғындауы тоқтатылған тұлғалардың саны (ҚР ҚІЖК 37-бабының 1-бөлігі 1), 2), 5), 7), 8) тармақшалары)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есептік кезеңде тағылды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басқа ведомствомен тағылды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ақтау негіздері бойынша қылмыстық істері немесе қылмыстық қуғындауы тоқтатылған тұлғалардың саны (ҚР ҚІЖК 37-бабының 1-бөлігі 1), 2), 5), 7), 8) тармақшалары)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ақталды (заңды күшке енгендер)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 ретінде тарту туралы қаулылар прокурормен алынды және тұлғаға қатысты шешімдер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баптарының тәртібінде сотқа жолданды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тоқтатылды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Нысан</w:t>
      </w:r>
    </w:p>
    <w:bookmarkStart w:name="z22" w:id="11"/>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8 кесте «Тергеу бөлімшелерінің кәмелетке толмағандардың</w:t>
      </w:r>
      <w:r>
        <w:br/>
      </w:r>
      <w:r>
        <w:rPr>
          <w:rFonts w:ascii="Times New Roman"/>
          <w:b/>
          <w:i w:val="false"/>
          <w:color w:val="000000"/>
        </w:rPr>
        <w:t>
істері бойынша көрсеткіштері»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8313"/>
        <w:gridCol w:w="817"/>
        <w:gridCol w:w="953"/>
        <w:gridCol w:w="109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болған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жолданғандар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жаңғыртылғандар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өндіріспен тоқтатылды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бір өндіріске біріктірілді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бағыныстылығы бойынша жолданды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қылмыстық істердің барлығы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белгіленген мерзімінен асып аяқталған қылмыстық істер (20-жолдан)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280-бабының тәртібінде прокурорға жолданды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514-бабының тәртібінде прокурорға жолданды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23" w:id="12"/>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9 кесте «Анықтау бөлімшелерінің негізгі көрсеткіштері»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674"/>
        <w:gridCol w:w="8227"/>
        <w:gridCol w:w="943"/>
        <w:gridCol w:w="1079"/>
        <w:gridCol w:w="107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 бойынша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мерзіміндегі өндірісте бар қылмыстық істердің қалдықтары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қабылданған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органымен қозғалған тергеулер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ведомстваның тергеу органдарынан түскендері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бекітілген мерзімінің бұзылуымен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анықтау органдарынан тергеуге алу үшін түскендері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бекітілген мерзімінің бұзылуымен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қосылғандардан жеке өндіріске бөлектелгендер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кері қайтарылғаннан кейін өндіріске қабылданды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және анықтау өндірісі үшін СДЖІ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ҚР ҚІЖК 289-б. 2-б. бойынша тергеуге кері қайтарылғаннан кейін өндіріске қабылданды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жаңа айып тағу қортындысын құрауға кері қайтарылғаннан кейін өндіріске қабылданды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өндірісі жаңғыртылды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мерзіміндегі өндірістегі барлық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 туралы қаулылардың алынғандары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істері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алу үшін жолданған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бар есеп беру мерзімінде қылмыстық істер қосылды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 өндірісі тоқтатылған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 аяқталған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негізгілерге қосылған аяқталған қылмыстық істердің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тәртібімен аяқталғандардың ішінен прокурорға жолданғандары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514-бабының тәртібінде аяқталғандар қатарынан прокурорға жолданды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жеңілдетілген іс жүргізу тәртібінде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ақтау негіздерімен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жолдан) қайталанғанды есепке алмай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есепке алынбаған, тергеу барысында анықталған қылмыстар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 тоқтатылғандар қатарынан тергеумен аяқталған қылмыстар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мерзіміндегі аяқталмаған қылмыстық істердің қалдықтары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тұлғалармен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24" w:id="13"/>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10 кесте «Анықтау бөлімшелерінің тоқтатылған қылмыстық істер бойынша көрсеткіштері»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6007"/>
        <w:gridCol w:w="800"/>
        <w:gridCol w:w="934"/>
        <w:gridCol w:w="1068"/>
        <w:gridCol w:w="1202"/>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жылдары тоқтатылған істердің 1 бағанынан</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тоқтатылды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істердің қайта жаңғыртылуы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қылмыстық істі тоқтату туралы қаулының алынуы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қылмыстық қуғындау органының өзінің жасаған талап-арызы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алынды (21-жолдан)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алынған қаулылар ішінен кейіннен қабылданған шешімдері:</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тоқтату туралы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 туралы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ақтау негіздерімен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тәртібімен прокурорға жолданғандары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289, 514-баптарының тәртібімен прокурорға жолданғандары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біріктірілгендері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алу үшін жолданғандар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 туралы қаулылары алынған және олар бойынша тергеу мерзімдері өтіп кеткен қылмыстық істердің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тәуліктен астам, бірақ, 30 тәуліктен аз</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астам, бірақ 2 айдан көп емес</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өзімен жаңғыртылған бұрын тоқтатылған қылмыстық істердің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(35-жолдан):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тоқтату туралы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 туралы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ақтау негіздерімен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тәртібімен прокурорға жолданғандары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ҚР ҚІЖК 284, 289, 514-баптарының тәртібімен сотқа жолданғандары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қосылғандары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алу үшін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мерзімінің соңындағы тоқтатылған істердің қалдықтары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мерзімінің соңындағы тоқтатылған қылмыстық істердің қалдықтары (қайталауларды есепке алмағанда)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25" w:id="14"/>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11 кесте «ҚР ҚІЖК 190-3, 280, 287 және 514 баптарының</w:t>
      </w:r>
      <w:r>
        <w:br/>
      </w:r>
      <w:r>
        <w:rPr>
          <w:rFonts w:ascii="Times New Roman"/>
          <w:b/>
          <w:i w:val="false"/>
          <w:color w:val="000000"/>
        </w:rPr>
        <w:t>
тәртібімен анықтау бөлімшелерінің прокурорға жолданған</w:t>
      </w:r>
      <w:r>
        <w:br/>
      </w:r>
      <w:r>
        <w:rPr>
          <w:rFonts w:ascii="Times New Roman"/>
          <w:b/>
          <w:i w:val="false"/>
          <w:color w:val="000000"/>
        </w:rPr>
        <w:t>
қылмыстық істері бойынша көрсеткіштері»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7074"/>
        <w:gridCol w:w="533"/>
        <w:gridCol w:w="668"/>
        <w:gridCol w:w="668"/>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ҚР ҚІЖК 280, 287 және 514-баптарының тәртібімен аяқталғандардың есебінен анықтау бөлімшелерімен прокурорға жолданған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қайталаусыз</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күнге дейінгі мерзімінде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беттен</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хаттамасымен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қортындысымен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тақырыптағы шараларды қолдану туралы қаулымен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бөлімшелерінің ҚР ҚІЖК 280, 287 және 514-баптарының тәртібінде прокурорға жолданған қылмыстық істері бойынша көрсеткіштері»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190-3, 280, 287 және 514-баптарының тәртібімен прокурорға жолданған негізгі істерге қосылған зпизодтардың саны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Прокурорымен қосымша тергеуге жолданған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прокурормен басқа органға қосымша-тергеуге тапсыруға жолданғандары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тергеудің нәтижелері (7 жолдан)</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 және 514-баптары тәртібімен прокурорға жолданды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289 және 514-баптары тәртібімен прокурорға жолданды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ақтау негіздерімен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іспен қосылғандар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үшін жолданған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жаңа айыптау қорытындысын шығару үшін қайтарылған істердің саны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сотқа жолданған қылмыстық істердің саны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қосымша тергеуге жолданғандар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тергеудің нәтижелері (20 жолдан)</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 және 514 баптарының тәртібімен прокурорға жолданғандар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289 және 514 баптарының тәртібімен прокурорға жолданғандар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ақтау негіздерімен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тоқтатылды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біріктірілді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үшін жолданған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бойынша мерзімдері өтіп кеткен прокурормен және сотпен қосымша тергеуге қайтарылған істердің саны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тәуіліктен астам, бірақ 30 тәуліктен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астам бірақ, 2 айдан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26" w:id="15"/>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12 кесте «Анықтау бөлімшелерінің қысқартылған қылмыстық істер</w:t>
      </w:r>
      <w:r>
        <w:br/>
      </w:r>
      <w:r>
        <w:rPr>
          <w:rFonts w:ascii="Times New Roman"/>
          <w:b/>
          <w:i w:val="false"/>
          <w:color w:val="000000"/>
        </w:rPr>
        <w:t>
бойынша көрсеткіштері»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8"/>
        <w:gridCol w:w="3911"/>
        <w:gridCol w:w="539"/>
        <w:gridCol w:w="674"/>
        <w:gridCol w:w="809"/>
        <w:gridCol w:w="809"/>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1 бағанынан</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Аяқталғандардың есебінен қылмыстық істердің қысқартылғандары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қайталанғандарсыз</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1-беттен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38-б.1-б.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барысында прокурормен қысқартылған қылмыстық істер(1 бетте)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 1-б.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хаттамасымен,айыптау қортындысымен, келіп түскен, немесе ҚР ҚІЖК 514-бабының тәртібі бойынша прокурормен қысқартылған қылмыстық істер (1 беттен)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 1-б.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істерге қосылған қысқартылған эпизодтар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негіздерімен қысқартылғандары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негіздерімен қысқартылған қылмыстық істер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басқа ведомоствалармен қозғалған қылмыстық істер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 туралы қаулыны прокурормен жоққа шығарылуы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қылмыстық қудалау органдарының талап арызы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мәрте жоққа шығарылған (47 беттен)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47-жолдан)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 1-б.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қысқарту туралы жоққа шығарылған қаулылардың есебінен кейіннен шешімдер қабылданды(48-беттен):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тоқтатылды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ақтау негіздерімен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 бойынша прокурорға жолдау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289 және 514-баптарының тәртібі бойынша прокурормен сотқа жолданғандары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қосылғандар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үшін жолдау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Қысқарту туралы қаулылары алынған қылмыстық істер және олардың тергеу мерзімдері өтіп кеткендері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тәуліктен астам бірақ 30 тәуліктен артық емес</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астам және 2 айдан артық емес</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27" w:id="16"/>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13 кесте «Анықтау бөлімшелерінің бұлтартпау шараларын таңдау</w:t>
      </w:r>
      <w:r>
        <w:br/>
      </w:r>
      <w:r>
        <w:rPr>
          <w:rFonts w:ascii="Times New Roman"/>
          <w:b/>
          <w:i w:val="false"/>
          <w:color w:val="000000"/>
        </w:rPr>
        <w:t>
бойынша көрсеткіштері»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8"/>
        <w:gridCol w:w="8227"/>
        <w:gridCol w:w="943"/>
        <w:gridCol w:w="1079"/>
        <w:gridCol w:w="108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 бойынша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Таңдалған бұлтартпау шаралары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және тиісті тәртіп сақтауы туралы қолхат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кепілдік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қызметшіні әскери бөлім басқарушысының бақылауына беру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бақылауға беру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қамауда ұстау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(ҚР ҚІЖК 132-бабы)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алынған (ҚР ҚІЖК 150-бабы)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алдыңғы есепті кезеңде ұсталғандар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босатылғандардың барлығы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алдыңғы есепті кезеңде ұсталғандар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12-жолдан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алған кезде қылмысты жасады деген күдіктің расталмауы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 бойынша қылмыстық қудалау қысқартылған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ұсталғанға қатысты қамауға алу түріндегі бұлтартпау шарасын қолдануға негіздің болмауынан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134-б. талаптарын бұзып, ұстауды жүзеге асырғаны үшін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заңмен белгіленген ұстау мерзімінің өтіп кеткені үшін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босатылған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іздестіруге жарияланған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өзімен босатылған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іздестіруге жарияланған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ұсталғандарды ұстау орнының бастығымен босатылған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 туралы қолдаухатты қолдаудан прокурормен бас тартылған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іздестіруге жарияланған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қамауға алуға рұқсат беруден бас тартылған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іздестіруге жарияланған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 түріндегі бұлтартпау шарасы жойылған немесе өзгертілген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27-жолдан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қудалауды тоқтатуға қатысты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ақталмайтын негіздер бойынша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мерзімде қамауда тұрған қылмыстық істері аяқталған тұлғалар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істер бойынша қамауға алынған тұлғалардың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3-айдан артық емес</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28" w:id="17"/>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14 кесте «Анықтау бөлімшелерінің қылмыстық істерді тергеу</w:t>
      </w:r>
      <w:r>
        <w:br/>
      </w:r>
      <w:r>
        <w:rPr>
          <w:rFonts w:ascii="Times New Roman"/>
          <w:b/>
          <w:i w:val="false"/>
          <w:color w:val="000000"/>
        </w:rPr>
        <w:t>
мерзімдері бойынша жұмыстарының көрсеткіштері»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681"/>
        <w:gridCol w:w="6950"/>
        <w:gridCol w:w="681"/>
        <w:gridCol w:w="817"/>
        <w:gridCol w:w="95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 бойынша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мерзімі ұзартылған қылмыстық істердің саны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 бойынша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ақталатын негіздер бойынша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 тәртібімен прокурорға жолданған қылмыстық істер бойынша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ҚР ҚІЖК белгіленгеннен астам мерзімде аяқталған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қайталанатындарсыз</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(айыптау хаттамасымен)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288-б. 2-б. сәйкес анықтау істері бойынша алдын ала тергеу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285-б. 13-б. қарастырылған тәртіппен тергеу және анықтау мерзімін ұзартумен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196-б. 7-б. тәртібімен қосымша тергеу жүргізу үшін істің қайтарылуына байланысты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өндірістің қайта жаңғыртылуымен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жолдан:</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мерзімде аяқталған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30 тәулікке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2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6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9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жоғары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тәулікке дейін анықтаумен аяқталған істер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мерзімдері төмендегідей аяқталмаған істердің қалдығы: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30 тәулікке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2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 бірақ 12 айдан артық емес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астам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w:t>
      </w:r>
    </w:p>
    <w:bookmarkStart w:name="z30" w:id="18"/>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15 кесте «Анықтау бөлімшелерінің қылмыстық істерді тергеуде</w:t>
      </w:r>
      <w:r>
        <w:br/>
      </w:r>
      <w:r>
        <w:rPr>
          <w:rFonts w:ascii="Times New Roman"/>
          <w:b/>
          <w:i w:val="false"/>
          <w:color w:val="000000"/>
        </w:rPr>
        <w:t>
азаматтардың конституциялық құқықтарын сақтау көрсеткіштері»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6949"/>
        <w:gridCol w:w="817"/>
        <w:gridCol w:w="953"/>
        <w:gridCol w:w="1226"/>
        <w:gridCol w:w="1364"/>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шешімдері өткен жылдары қабылданған тұлғаларға қатысты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құқықтары бұзылған адамдар саны (2, 9, 14-жолдар сомасы)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істері немесе қылмыстық қудалануы қылмыстық қудалау органдарымен ақталатын негіздер бойынша тоқтатылған адамдар саны (ҚР ҚІЖК 37-бабы 1-бөлімі 1, 2, 5, 7, 8-тармақтары)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есепті кезеңде тағылған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басқа ведомствомен тағылған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 тәртібімен ұсталған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9-бабы және 150-бабы тәртібімен қамауға 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немесе қылмыстық қудалануы сотпен ақталатын негіздер бойынша тоқтатылған адамдар саны (ҚР ҚІЖК 37-бабы 1-бөлімі 1, 2, 5, 7, 8-тармақтары)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 тәртібімен ұсталған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149-бабы және 150-бабы тәртібімен қамауға 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ақталған (заңды күшіне енген)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 тәртібімен ұсталған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149-бабы және 150-бабы тәртібімен қамауға 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Айыпты ретінде тарту туралы қаулы прокурормен жойылған және тұлғаға қатысты төмендегідей шешімдер қабылданған: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289, 514-баптары тәртібімен сотқа жалданған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 бойынша тоқтатылған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Нысан</w:t>
      </w:r>
    </w:p>
    <w:bookmarkStart w:name="z206" w:id="19"/>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 № 16 кесте «Тергеу және анықтау бөлімшелерінің кәмелетке</w:t>
      </w:r>
      <w:r>
        <w:br/>
      </w:r>
      <w:r>
        <w:rPr>
          <w:rFonts w:ascii="Times New Roman"/>
          <w:b/>
          <w:i w:val="false"/>
          <w:color w:val="000000"/>
        </w:rPr>
        <w:t>
толмағандардың істері бойынша көрсеткіштері»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362"/>
        <w:gridCol w:w="7632"/>
        <w:gridCol w:w="817"/>
        <w:gridCol w:w="953"/>
        <w:gridCol w:w="95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 бойынша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болған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қайтарылғаны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қайта жаңартылғаны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тоқтатылған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өндіріске біріктірілген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алынғандығына қарай жолданған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қылмыстық істердің барлығы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белгіленгеннен артық мерзімде аяқталғаны (20-жолдан)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тәртібінде прокурорға жолданғандар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514-б. тәртібінде прокурормен сотқа жолданғандар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 1-б.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2010 жылғы 20 қаңтардағы</w:t>
      </w:r>
      <w:r>
        <w:br/>
      </w:r>
      <w:r>
        <w:rPr>
          <w:rFonts w:ascii="Times New Roman"/>
          <w:b w:val="false"/>
          <w:i w:val="false"/>
          <w:color w:val="000000"/>
          <w:sz w:val="28"/>
        </w:rPr>
        <w:t xml:space="preserve">
№ 2 бұйрығына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есептің құрылуы жөніндегі Нұсқаулық</w:t>
      </w:r>
    </w:p>
    <w:p>
      <w:pPr>
        <w:spacing w:after="0"/>
        <w:ind w:left="0"/>
        <w:jc w:val="both"/>
      </w:pPr>
      <w:r>
        <w:rPr>
          <w:rFonts w:ascii="Times New Roman"/>
          <w:b w:val="false"/>
          <w:i w:val="false"/>
          <w:color w:val="ff0000"/>
          <w:sz w:val="28"/>
        </w:rPr>
        <w:t xml:space="preserve">      Ескерту. Атауы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31" w:id="21"/>
    <w:p>
      <w:pPr>
        <w:spacing w:after="0"/>
        <w:ind w:left="0"/>
        <w:jc w:val="left"/>
      </w:pPr>
      <w:r>
        <w:rPr>
          <w:rFonts w:ascii="Times New Roman"/>
          <w:b/>
          <w:i w:val="false"/>
          <w:color w:val="000000"/>
        </w:rPr>
        <w:t xml:space="preserve"> 
1. Жалпы ережелер</w:t>
      </w:r>
    </w:p>
    <w:bookmarkEnd w:id="21"/>
    <w:bookmarkStart w:name="z32" w:id="22"/>
    <w:p>
      <w:pPr>
        <w:spacing w:after="0"/>
        <w:ind w:left="0"/>
        <w:jc w:val="both"/>
      </w:pPr>
      <w:r>
        <w:rPr>
          <w:rFonts w:ascii="Times New Roman"/>
          <w:b w:val="false"/>
          <w:i w:val="false"/>
          <w:color w:val="000000"/>
          <w:sz w:val="28"/>
        </w:rPr>
        <w:t>
      1. Құқықтық статистика және арнайы есепке алудың барлық субъектілеріне бірдей «Тергеу органдарының, соның ішінде қылмыстық істерді тергеу бойынша қызметтер берілген арнайы прокурорлардың (бұдан әрі - арнайы прокурорлар) және анықтау органының жұмысы туралы» № 1-Е нысанды есеп (бұдан әрі - есеп) тергеу органдарының, арнайы прокурорлардың және анықтау органдарының сотқа дейінгі қызметінің нәтижелері туралы статистикалық ақпаратты бейнелейді және 17 кестеден, «Қазақстан Республикасы Қылмыстық іс-жүргізу кодексінің (бұдан әрі – ҚР ҚІЖК) 3 бөлігі </w:t>
      </w:r>
      <w:r>
        <w:rPr>
          <w:rFonts w:ascii="Times New Roman"/>
          <w:b w:val="false"/>
          <w:i w:val="false"/>
          <w:color w:val="000000"/>
          <w:sz w:val="28"/>
        </w:rPr>
        <w:t>198 бабына</w:t>
      </w:r>
      <w:r>
        <w:rPr>
          <w:rFonts w:ascii="Times New Roman"/>
          <w:b w:val="false"/>
          <w:i w:val="false"/>
          <w:color w:val="000000"/>
          <w:sz w:val="28"/>
        </w:rPr>
        <w:t xml:space="preserve"> сәйкес арнайы прокурорлар жұмысының негізгі көрсеткіштері» № 1 кестенің қосымшасынан тұрады.</w:t>
      </w:r>
      <w:r>
        <w:br/>
      </w:r>
      <w:r>
        <w:rPr>
          <w:rFonts w:ascii="Times New Roman"/>
          <w:b w:val="false"/>
          <w:i w:val="false"/>
          <w:color w:val="000000"/>
          <w:sz w:val="28"/>
        </w:rPr>
        <w:t>
</w:t>
      </w:r>
      <w:r>
        <w:rPr>
          <w:rFonts w:ascii="Times New Roman"/>
          <w:b w:val="false"/>
          <w:i w:val="false"/>
          <w:color w:val="000000"/>
          <w:sz w:val="28"/>
        </w:rPr>
        <w:t>
      Есепке алудың бірлігі қылмыстық іс болып табылады және есепке алу қайталанып қабылданған шешімдермен жүргізіледі. Есептің тағайындалуы тергеу органдарының, арнайы прокурорлардың және анықтау органдарының жұмыс сапасы мен тиімділігін сипаттайтын статистикалық көрсеткіштердің есепке алынуынан, жинақталуынан және жүйеленуінен құрылады.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 Осы статистиканың субъектілері прокуратура органдары, соның ішінде арнайы прокурорлар, Ішкі істер министрліктері, Ұлттық қауіпсіздік комитеті, Ұлттық қауіпсіздік комитетінің шекаралық қызметі, Қорғаныс министрлігі, Қаржы министрлігінің кедендік бақылау комитеті, облыстардың, Астана, Алматы қалаларының сот әкімшілері, Жоғарғы Сот жанындағы соттық әкімшіліктеу комитеті, Экономикалық және сыбайлас жемқорлық қылмыстылыққа қарсы күрес агенттігі (қаржы полициясы), Төтенше жағдайлар министрлігі, Қазақстан Республикасының Әділет министрлігі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3. Осы есепті қалыптастырудың негізі құқықтық статистика және арнайы есепке алу субъектілері Нормативтік құқықтық актілерді мемлекеттік тіркеу тіркелімінде № 7330 санымен тіркелген Қазақстан Республикасы Бас Прокурорының 2011 жылғы 18 қарашадағы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(Бірыңғай біріздендірілген статистикалық жүйе) жөніндегі Нұсқаулықтың талаптарына сәйкес толтырып ұсынған ақпараттық есепке алу құжаттары (бұдан әрі - АЕҚ) болып табылады.</w:t>
      </w:r>
      <w:r>
        <w:br/>
      </w:r>
      <w:r>
        <w:rPr>
          <w:rFonts w:ascii="Times New Roman"/>
          <w:b w:val="false"/>
          <w:i w:val="false"/>
          <w:color w:val="000000"/>
          <w:sz w:val="28"/>
        </w:rPr>
        <w:t>
</w:t>
      </w:r>
      <w:r>
        <w:rPr>
          <w:rFonts w:ascii="Times New Roman"/>
          <w:b w:val="false"/>
          <w:i w:val="false"/>
          <w:color w:val="000000"/>
          <w:sz w:val="28"/>
        </w:rPr>
        <w:t>
      Ескерту: Кестелер ақпараттық есепке алу құжаттарының Қазақстан Республикасы Бас прокуратурасы Құқықтық статистика және арнайы есепке алу жөніндегі комитетінің (бұдан әрі - Комитет) аумақтық басқармаларына келіп түскен күні бойынша есептеледі.</w:t>
      </w:r>
      <w:r>
        <w:br/>
      </w:r>
      <w:r>
        <w:rPr>
          <w:rFonts w:ascii="Times New Roman"/>
          <w:b w:val="false"/>
          <w:i w:val="false"/>
          <w:color w:val="000000"/>
          <w:sz w:val="28"/>
        </w:rPr>
        <w:t>
</w:t>
      </w:r>
      <w:r>
        <w:rPr>
          <w:rFonts w:ascii="Times New Roman"/>
          <w:b w:val="false"/>
          <w:i w:val="false"/>
          <w:color w:val="000000"/>
          <w:sz w:val="28"/>
        </w:rPr>
        <w:t>
      Арнайы прокурорлар есепті қалыптастырған кезде арнайы прокурор тергеліп жатқан қылмыстық іс бойынша бір уақытта бақылау және қадағалау құзыреттілігіне ие бола алмайтынын ескеру қажет.</w:t>
      </w:r>
      <w:r>
        <w:br/>
      </w:r>
      <w:r>
        <w:rPr>
          <w:rFonts w:ascii="Times New Roman"/>
          <w:b w:val="false"/>
          <w:i w:val="false"/>
          <w:color w:val="000000"/>
          <w:sz w:val="28"/>
        </w:rPr>
        <w:t>
</w:t>
      </w:r>
      <w:r>
        <w:rPr>
          <w:rFonts w:ascii="Times New Roman"/>
          <w:b w:val="false"/>
          <w:i w:val="false"/>
          <w:color w:val="000000"/>
          <w:sz w:val="28"/>
        </w:rPr>
        <w:t>
      Арнайы прокурорлар жұмысының негізгі көрсеткіштері Қазақстан Республикасы Қылмыстық іс жүргізу кодексінің (бұдан әрі - ҚР ҚІЖК) </w:t>
      </w:r>
      <w:r>
        <w:rPr>
          <w:rFonts w:ascii="Times New Roman"/>
          <w:b w:val="false"/>
          <w:i w:val="false"/>
          <w:color w:val="000000"/>
          <w:sz w:val="28"/>
        </w:rPr>
        <w:t>197 бабы</w:t>
      </w:r>
      <w:r>
        <w:rPr>
          <w:rFonts w:ascii="Times New Roman"/>
          <w:b w:val="false"/>
          <w:i w:val="false"/>
          <w:color w:val="000000"/>
          <w:sz w:val="28"/>
        </w:rPr>
        <w:t xml:space="preserve"> 1 бөлігі 12) тармақшасына сәйкес арнайы прокурорлар қалыптастыратын АЕҚ негізінде прокуратура органдарының есебінде қалыптастырылады. </w:t>
      </w:r>
      <w:r>
        <w:br/>
      </w:r>
      <w:r>
        <w:rPr>
          <w:rFonts w:ascii="Times New Roman"/>
          <w:b w:val="false"/>
          <w:i w:val="false"/>
          <w:color w:val="000000"/>
          <w:sz w:val="28"/>
        </w:rPr>
        <w:t>
</w:t>
      </w:r>
      <w:r>
        <w:rPr>
          <w:rFonts w:ascii="Times New Roman"/>
          <w:b w:val="false"/>
          <w:i w:val="false"/>
          <w:color w:val="000000"/>
          <w:sz w:val="28"/>
        </w:rPr>
        <w:t>
      Қылмыстық қудалау органы қылмыстық істі берген жағдайда және оны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құрылған тергеу тобы өндірісіне қабылдаған жағдайда істің қозғалысы туралы АЕҚ-ны қою оны бергенге дейін өндірісінде болған қылмыстық қудалау органына қалады.</w:t>
      </w:r>
      <w:r>
        <w:br/>
      </w:r>
      <w:r>
        <w:rPr>
          <w:rFonts w:ascii="Times New Roman"/>
          <w:b w:val="false"/>
          <w:i w:val="false"/>
          <w:color w:val="000000"/>
          <w:sz w:val="28"/>
        </w:rPr>
        <w:t>
</w:t>
      </w:r>
      <w:r>
        <w:rPr>
          <w:rFonts w:ascii="Times New Roman"/>
          <w:b w:val="false"/>
          <w:i w:val="false"/>
          <w:color w:val="000000"/>
          <w:sz w:val="28"/>
        </w:rPr>
        <w:t>
      Осы қылмыстық істерді есепке алу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құрылған тергеу тобына тергеуге жіберетін қылмыстық қудалау органының есебінде жүргізіледі, сондай-ақ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арнайы прокурорлар жұмысының негізгі көрсеткіштері» 1-1 кестесінде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4. Облыс бойынша жинақталған ведомствоаралық есеп осы аймақтың қылмыстық қуғындау органдарының есептерінен құрылады.</w:t>
      </w:r>
      <w:r>
        <w:br/>
      </w:r>
      <w:r>
        <w:rPr>
          <w:rFonts w:ascii="Times New Roman"/>
          <w:b w:val="false"/>
          <w:i w:val="false"/>
          <w:color w:val="000000"/>
          <w:sz w:val="28"/>
        </w:rPr>
        <w:t>
</w:t>
      </w:r>
      <w:r>
        <w:rPr>
          <w:rFonts w:ascii="Times New Roman"/>
          <w:b w:val="false"/>
          <w:i w:val="false"/>
          <w:color w:val="000000"/>
          <w:sz w:val="28"/>
        </w:rPr>
        <w:t>
      5. Есепті құру кезінде жекелеген көрсеткіштердің арасындағы қисынды ара-қатынастың сақталуы қажет.</w:t>
      </w:r>
      <w:r>
        <w:br/>
      </w:r>
      <w:r>
        <w:rPr>
          <w:rFonts w:ascii="Times New Roman"/>
          <w:b w:val="false"/>
          <w:i w:val="false"/>
          <w:color w:val="000000"/>
          <w:sz w:val="28"/>
        </w:rPr>
        <w:t>
</w:t>
      </w:r>
      <w:r>
        <w:rPr>
          <w:rFonts w:ascii="Times New Roman"/>
          <w:b w:val="false"/>
          <w:i w:val="false"/>
          <w:color w:val="000000"/>
          <w:sz w:val="28"/>
        </w:rPr>
        <w:t>
      6. Жинақталған есепті және әр субъект бойынша есептерді ұсыну олардың арасындағы қисынды ара-қатынастың тексерілуін қамтамасыз ету үшін бір уақытта жүргізіледі. Комитеттің аумақтық басқармаларының бастықтары бақылау жүргізіп, есептіліктердің бұрмалануын жою бойынша қажетті шараларды қабылдайды.</w:t>
      </w:r>
      <w:r>
        <w:br/>
      </w:r>
      <w:r>
        <w:rPr>
          <w:rFonts w:ascii="Times New Roman"/>
          <w:b w:val="false"/>
          <w:i w:val="false"/>
          <w:color w:val="000000"/>
          <w:sz w:val="28"/>
        </w:rPr>
        <w:t>
</w:t>
      </w:r>
      <w:r>
        <w:rPr>
          <w:rFonts w:ascii="Times New Roman"/>
          <w:b w:val="false"/>
          <w:i w:val="false"/>
          <w:color w:val="000000"/>
          <w:sz w:val="28"/>
        </w:rPr>
        <w:t>
      7. Мәліметтерді АЕҚ-нан ББСЖ деректер базасына енгізудің уақытылығына, дұрыстығына және толықтығына тікелей оларды енгізуді жүзеге асыратын қызметкер және тиісті бөлім бастығы жауапты болып табылады.</w:t>
      </w:r>
      <w:r>
        <w:br/>
      </w:r>
      <w:r>
        <w:rPr>
          <w:rFonts w:ascii="Times New Roman"/>
          <w:b w:val="false"/>
          <w:i w:val="false"/>
          <w:color w:val="000000"/>
          <w:sz w:val="28"/>
        </w:rPr>
        <w:t>
</w:t>
      </w:r>
      <w:r>
        <w:rPr>
          <w:rFonts w:ascii="Times New Roman"/>
          <w:b w:val="false"/>
          <w:i w:val="false"/>
          <w:color w:val="000000"/>
          <w:sz w:val="28"/>
        </w:rPr>
        <w:t>
      8. Комитетке модем байланысы арқылы келіп түскеннен кейін Қазақстан Республикасы Бас Прокурорының 2000 жылғы 10 қазандағы «Статистикалық деректерді түзету ережелерін» бекіту және қолданысқа енгізу туралы» № 55 бұйрығына (бұдан әрі – ҚР БП № 55 бұйрығы) сәйкес оған түзету енгізу рұқсат етіледі.</w:t>
      </w:r>
      <w:r>
        <w:br/>
      </w:r>
      <w:r>
        <w:rPr>
          <w:rFonts w:ascii="Times New Roman"/>
          <w:b w:val="false"/>
          <w:i w:val="false"/>
          <w:color w:val="000000"/>
          <w:sz w:val="28"/>
        </w:rPr>
        <w:t>
</w:t>
      </w:r>
      <w:r>
        <w:rPr>
          <w:rFonts w:ascii="Times New Roman"/>
          <w:b w:val="false"/>
          <w:i w:val="false"/>
          <w:color w:val="000000"/>
          <w:sz w:val="28"/>
        </w:rPr>
        <w:t>
      9. Есептер іс жүргізудің қолданыстағы талаптарына сәйкес тіркеледі, қайта жолданады және сақталады.</w:t>
      </w:r>
      <w:r>
        <w:br/>
      </w:r>
      <w:r>
        <w:rPr>
          <w:rFonts w:ascii="Times New Roman"/>
          <w:b w:val="false"/>
          <w:i w:val="false"/>
          <w:color w:val="000000"/>
          <w:sz w:val="28"/>
        </w:rPr>
        <w:t>
</w:t>
      </w:r>
      <w:r>
        <w:rPr>
          <w:rFonts w:ascii="Times New Roman"/>
          <w:b w:val="false"/>
          <w:i w:val="false"/>
          <w:color w:val="000000"/>
          <w:sz w:val="28"/>
        </w:rPr>
        <w:t>
      10. Барлық есептер Қазақстан Республикасы Бас Прокурорының тиісті бұйрықтарымен бекітілген нысандағы бланкілерде құрылады.</w:t>
      </w:r>
    </w:p>
    <w:bookmarkEnd w:id="22"/>
    <w:bookmarkStart w:name="z42" w:id="23"/>
    <w:p>
      <w:pPr>
        <w:spacing w:after="0"/>
        <w:ind w:left="0"/>
        <w:jc w:val="left"/>
      </w:pPr>
      <w:r>
        <w:rPr>
          <w:rFonts w:ascii="Times New Roman"/>
          <w:b/>
          <w:i w:val="false"/>
          <w:color w:val="000000"/>
        </w:rPr>
        <w:t xml:space="preserve"> 
2. Есепті ұсыну мерзімдері</w:t>
      </w:r>
    </w:p>
    <w:bookmarkEnd w:id="23"/>
    <w:bookmarkStart w:name="z43" w:id="24"/>
    <w:p>
      <w:pPr>
        <w:spacing w:after="0"/>
        <w:ind w:left="0"/>
        <w:jc w:val="both"/>
      </w:pPr>
      <w:r>
        <w:rPr>
          <w:rFonts w:ascii="Times New Roman"/>
          <w:b w:val="false"/>
          <w:i w:val="false"/>
          <w:color w:val="000000"/>
          <w:sz w:val="28"/>
        </w:rPr>
        <w:t>
      11. Комитетпен және оның аумақтық басқармаларымен қылмыстық қуғындау органдарына ай сайын алдын-ала 28-не дейін және есептік кезеңнің соңғы жұмыс күнінде электронды жеткізгіш арқылы алдын-ала есеп және есептің негізгі көрсеткіштері бойынша келесі тізімдік мәліметтер ұсынылады:</w:t>
      </w:r>
      <w:r>
        <w:br/>
      </w:r>
      <w:r>
        <w:rPr>
          <w:rFonts w:ascii="Times New Roman"/>
          <w:b w:val="false"/>
          <w:i w:val="false"/>
          <w:color w:val="000000"/>
          <w:sz w:val="28"/>
        </w:rPr>
        <w:t>
      -1-кестеден «Тергеу бөлімшелерінің негізгі көрсеткіштері» және 9 «Анықтау бөлімшелерінің негізгі көрсеткіштері»;</w:t>
      </w:r>
      <w:r>
        <w:br/>
      </w:r>
      <w:r>
        <w:rPr>
          <w:rFonts w:ascii="Times New Roman"/>
          <w:b w:val="false"/>
          <w:i w:val="false"/>
          <w:color w:val="000000"/>
          <w:sz w:val="28"/>
        </w:rPr>
        <w:t>
      -5-кестенің 14, 16, 17 жолдарының деректері «Тергеу бөлімшелерінің бұлтартпау шараларын таңдау бойынша көрсеткіштері» және 13 «Анықтау бөлімшелерінің бұлтартпау шараларын таңдау бойынша көрсеткіштері», «Ұстауды ҚР ҚІЖК </w:t>
      </w:r>
      <w:r>
        <w:rPr>
          <w:rFonts w:ascii="Times New Roman"/>
          <w:b w:val="false"/>
          <w:i w:val="false"/>
          <w:color w:val="000000"/>
          <w:sz w:val="28"/>
        </w:rPr>
        <w:t>134-бабының</w:t>
      </w:r>
      <w:r>
        <w:rPr>
          <w:rFonts w:ascii="Times New Roman"/>
          <w:b w:val="false"/>
          <w:i w:val="false"/>
          <w:color w:val="000000"/>
          <w:sz w:val="28"/>
        </w:rPr>
        <w:t xml:space="preserve"> талаптарын бұзумен жүргізгені үшін»;</w:t>
      </w:r>
      <w:r>
        <w:br/>
      </w:r>
      <w:r>
        <w:rPr>
          <w:rFonts w:ascii="Times New Roman"/>
          <w:b w:val="false"/>
          <w:i w:val="false"/>
          <w:color w:val="000000"/>
          <w:sz w:val="28"/>
        </w:rPr>
        <w:t>
      -1-жолдың деректері «Конституциялық құқықтары бұзылған тұлғалар саны (2, 9, 14 жолдар сомасы)» 7-кестенің «Тергеу бөлімшелерінің қылмыстық істерді тергеу кезінде азаматтардың конституциялық құқықтарын сақтау туралы көрсеткіштері» және 15 «Анықтау бөлімшелерінің қылмыстық істерді тергеу кезінде азаматтардың конституциялық құқықтарын сақтау туралы көрсеткіштері».</w:t>
      </w:r>
      <w:r>
        <w:br/>
      </w:r>
      <w:r>
        <w:rPr>
          <w:rFonts w:ascii="Times New Roman"/>
          <w:b w:val="false"/>
          <w:i w:val="false"/>
          <w:color w:val="000000"/>
          <w:sz w:val="28"/>
        </w:rPr>
        <w:t>
</w:t>
      </w:r>
      <w:r>
        <w:rPr>
          <w:rFonts w:ascii="Times New Roman"/>
          <w:b w:val="false"/>
          <w:i w:val="false"/>
          <w:color w:val="000000"/>
          <w:sz w:val="28"/>
        </w:rPr>
        <w:t>
      12. Қолда бар АЕҚ деректерін нақты енгізгеннен соң Комитеттің аумақтық басқармаларымен есептік кезеңнен кейінгі айдың 4-санына 22.00. сағатта келесі есептік кезеңдегі айдың 5-санында бекітілетін статистикалық кесім есептеледі. Бекітілген статистикалық кесім қандай да бір түзетулер енгізуге тыйым салынады.</w:t>
      </w:r>
      <w:r>
        <w:br/>
      </w:r>
      <w:r>
        <w:rPr>
          <w:rFonts w:ascii="Times New Roman"/>
          <w:b w:val="false"/>
          <w:i w:val="false"/>
          <w:color w:val="000000"/>
          <w:sz w:val="28"/>
        </w:rPr>
        <w:t>
</w:t>
      </w:r>
      <w:r>
        <w:rPr>
          <w:rFonts w:ascii="Times New Roman"/>
          <w:b w:val="false"/>
          <w:i w:val="false"/>
          <w:color w:val="000000"/>
          <w:sz w:val="28"/>
        </w:rPr>
        <w:t>
      13. Комитет қылмыстық қуғындаудың әр органы бойынша есепті тиісті органға келесі есептік кезеңдегі айдың 9-санына ұсынады.</w:t>
      </w:r>
      <w:r>
        <w:br/>
      </w:r>
      <w:r>
        <w:rPr>
          <w:rFonts w:ascii="Times New Roman"/>
          <w:b w:val="false"/>
          <w:i w:val="false"/>
          <w:color w:val="000000"/>
          <w:sz w:val="28"/>
        </w:rPr>
        <w:t>
</w:t>
      </w:r>
      <w:r>
        <w:rPr>
          <w:rFonts w:ascii="Times New Roman"/>
          <w:b w:val="false"/>
          <w:i w:val="false"/>
          <w:color w:val="000000"/>
          <w:sz w:val="28"/>
        </w:rPr>
        <w:t>
      14. Комитеттің аумақтық басқармасы бастығымен қол қойылған есептің данасы Комитетке тоқсан сайын қол қойылған күнінен бастап 5 күн ішінде жолданады.</w:t>
      </w:r>
      <w:r>
        <w:br/>
      </w:r>
      <w:r>
        <w:rPr>
          <w:rFonts w:ascii="Times New Roman"/>
          <w:b w:val="false"/>
          <w:i w:val="false"/>
          <w:color w:val="000000"/>
          <w:sz w:val="28"/>
        </w:rPr>
        <w:t>
</w:t>
      </w:r>
      <w:r>
        <w:rPr>
          <w:rFonts w:ascii="Times New Roman"/>
          <w:b w:val="false"/>
          <w:i w:val="false"/>
          <w:color w:val="000000"/>
          <w:sz w:val="28"/>
        </w:rPr>
        <w:t>
      15. Комитетпен қалыптастырылған түпнұсқаның және деректердің арасындағы үйлеспеушіліктер болған жағдайда бекітілген статистикалық кесім бойынша алынған есептердің деректері негіз болады.</w:t>
      </w:r>
    </w:p>
    <w:bookmarkEnd w:id="24"/>
    <w:bookmarkStart w:name="z48" w:id="25"/>
    <w:p>
      <w:pPr>
        <w:spacing w:after="0"/>
        <w:ind w:left="0"/>
        <w:jc w:val="left"/>
      </w:pPr>
      <w:r>
        <w:rPr>
          <w:rFonts w:ascii="Times New Roman"/>
          <w:b/>
          <w:i w:val="false"/>
          <w:color w:val="000000"/>
        </w:rPr>
        <w:t xml:space="preserve"> 
3. Есептің 1-8 кестелерінің құрылымы және қалыптасуы</w:t>
      </w:r>
      <w:r>
        <w:br/>
      </w:r>
      <w:r>
        <w:rPr>
          <w:rFonts w:ascii="Times New Roman"/>
          <w:b/>
          <w:i w:val="false"/>
          <w:color w:val="000000"/>
        </w:rPr>
        <w:t>
(тергеу органдарының жұмысы)</w:t>
      </w:r>
    </w:p>
    <w:bookmarkEnd w:id="25"/>
    <w:bookmarkStart w:name="z49" w:id="26"/>
    <w:p>
      <w:pPr>
        <w:spacing w:after="0"/>
        <w:ind w:left="0"/>
        <w:jc w:val="left"/>
      </w:pPr>
      <w:r>
        <w:rPr>
          <w:rFonts w:ascii="Times New Roman"/>
          <w:b/>
          <w:i w:val="false"/>
          <w:color w:val="000000"/>
        </w:rPr>
        <w:t xml:space="preserve"> 
1-кесте «Тергеу бөлімшелерінің, арнайы прокурорлардың негізгі көрсеткіштері»</w:t>
      </w:r>
    </w:p>
    <w:bookmarkEnd w:id="26"/>
    <w:p>
      <w:pPr>
        <w:spacing w:after="0"/>
        <w:ind w:left="0"/>
        <w:jc w:val="both"/>
      </w:pPr>
      <w:r>
        <w:rPr>
          <w:rFonts w:ascii="Times New Roman"/>
          <w:b w:val="false"/>
          <w:i w:val="false"/>
          <w:color w:val="ff0000"/>
          <w:sz w:val="28"/>
        </w:rPr>
        <w:t xml:space="preserve">      Ескерту. Кестенің атауы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50" w:id="27"/>
    <w:p>
      <w:pPr>
        <w:spacing w:after="0"/>
        <w:ind w:left="0"/>
        <w:jc w:val="both"/>
      </w:pPr>
      <w:r>
        <w:rPr>
          <w:rFonts w:ascii="Times New Roman"/>
          <w:b w:val="false"/>
          <w:i w:val="false"/>
          <w:color w:val="000000"/>
          <w:sz w:val="28"/>
        </w:rPr>
        <w:t>
      16. Осы кесте тергеу органдары бөлімшелерінің және арнайы прокуророрлардың қылмыстық істерді тергеу бойынша жұмысының негізгі көрсеткіштерін бейнелейді. Кесте 2 бағаннан және 39 жолдан тұрады.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17. 1-бағанда үдемелі қорытындымен (қайталанғандарды қосқанда</w:t>
      </w:r>
      <w:r>
        <w:rPr>
          <w:rFonts w:ascii="Times New Roman"/>
          <w:b/>
          <w:i w:val="false"/>
          <w:color w:val="000000"/>
          <w:sz w:val="28"/>
        </w:rPr>
        <w:t>)</w:t>
      </w:r>
      <w:r>
        <w:rPr>
          <w:rFonts w:ascii="Times New Roman"/>
          <w:b w:val="false"/>
          <w:i w:val="false"/>
          <w:color w:val="000000"/>
          <w:sz w:val="28"/>
        </w:rPr>
        <w:t xml:space="preserve"> есептік кезеңде, 2-бағанда ағымдағы айда жасалған жұмыстың көрсеткіштері көрсетіледі.</w:t>
      </w:r>
      <w:r>
        <w:br/>
      </w:r>
      <w:r>
        <w:rPr>
          <w:rFonts w:ascii="Times New Roman"/>
          <w:b w:val="false"/>
          <w:i w:val="false"/>
          <w:color w:val="000000"/>
          <w:sz w:val="28"/>
        </w:rPr>
        <w:t>
</w:t>
      </w:r>
      <w:r>
        <w:rPr>
          <w:rFonts w:ascii="Times New Roman"/>
          <w:b w:val="false"/>
          <w:i w:val="false"/>
          <w:color w:val="000000"/>
          <w:sz w:val="28"/>
        </w:rPr>
        <w:t>
      18. 1-жолда өзгермейтін, есептік кезеңнің басында аяқталмаған қылмыстық істердің қалдығы ескеріледі.</w:t>
      </w:r>
      <w:r>
        <w:br/>
      </w:r>
      <w:r>
        <w:rPr>
          <w:rFonts w:ascii="Times New Roman"/>
          <w:b w:val="false"/>
          <w:i w:val="false"/>
          <w:color w:val="000000"/>
          <w:sz w:val="28"/>
        </w:rPr>
        <w:t>
</w:t>
      </w:r>
      <w:r>
        <w:rPr>
          <w:rFonts w:ascii="Times New Roman"/>
          <w:b w:val="false"/>
          <w:i w:val="false"/>
          <w:color w:val="000000"/>
          <w:sz w:val="28"/>
        </w:rPr>
        <w:t>
      19. 2-жолда есептік кезеңде өндіріске қабылданған істер туралы деректер бейнеленеді (сонымен қатар екі және одан да артық). Осы жолдың көрсеткіші 3, 4, 6, 8, 9, 12, 13 жолдардың сомасынан да тұрады.</w:t>
      </w:r>
      <w:r>
        <w:br/>
      </w:r>
      <w:r>
        <w:rPr>
          <w:rFonts w:ascii="Times New Roman"/>
          <w:b w:val="false"/>
          <w:i w:val="false"/>
          <w:color w:val="000000"/>
          <w:sz w:val="28"/>
        </w:rPr>
        <w:t>
</w:t>
      </w:r>
      <w:r>
        <w:rPr>
          <w:rFonts w:ascii="Times New Roman"/>
          <w:b w:val="false"/>
          <w:i w:val="false"/>
          <w:color w:val="000000"/>
          <w:sz w:val="28"/>
        </w:rPr>
        <w:t>
      20. 3-жолда тергеу жүргізу органының өзімен қозғалған қылмыстық істердің саны көрсетіледі.</w:t>
      </w:r>
      <w:r>
        <w:br/>
      </w:r>
      <w:r>
        <w:rPr>
          <w:rFonts w:ascii="Times New Roman"/>
          <w:b w:val="false"/>
          <w:i w:val="false"/>
          <w:color w:val="000000"/>
          <w:sz w:val="28"/>
        </w:rPr>
        <w:t>
</w:t>
      </w:r>
      <w:r>
        <w:rPr>
          <w:rFonts w:ascii="Times New Roman"/>
          <w:b w:val="false"/>
          <w:i w:val="false"/>
          <w:color w:val="000000"/>
          <w:sz w:val="28"/>
        </w:rPr>
        <w:t>
      21. 4-жолда осы ведомствоның анықтау органдарынан келіп түскен қылмыстық істер, көрсетілген жолдан 5-жолда тергеу мерзімдерінің 30 күннен астам және ҚР ҚІЖК </w:t>
      </w:r>
      <w:r>
        <w:rPr>
          <w:rFonts w:ascii="Times New Roman"/>
          <w:b w:val="false"/>
          <w:i w:val="false"/>
          <w:color w:val="000000"/>
          <w:sz w:val="28"/>
        </w:rPr>
        <w:t>288-бабының</w:t>
      </w:r>
      <w:r>
        <w:rPr>
          <w:rFonts w:ascii="Times New Roman"/>
          <w:b w:val="false"/>
          <w:i w:val="false"/>
          <w:color w:val="000000"/>
          <w:sz w:val="28"/>
        </w:rPr>
        <w:t xml:space="preserve"> 1-бөлігі тәртібінде 2 айдан астам уақыт бұзылуымен келіп түскен істер ерекшеленеді.</w:t>
      </w:r>
      <w:r>
        <w:br/>
      </w:r>
      <w:r>
        <w:rPr>
          <w:rFonts w:ascii="Times New Roman"/>
          <w:b w:val="false"/>
          <w:i w:val="false"/>
          <w:color w:val="000000"/>
          <w:sz w:val="28"/>
        </w:rPr>
        <w:t>
</w:t>
      </w:r>
      <w:r>
        <w:rPr>
          <w:rFonts w:ascii="Times New Roman"/>
          <w:b w:val="false"/>
          <w:i w:val="false"/>
          <w:color w:val="000000"/>
          <w:sz w:val="28"/>
        </w:rPr>
        <w:t>
      6-жолда бағыныстылығы бойынша басқа органдардан келіп түскен істер ескеріледі, 7-жолда бағыныстылығы бойынша басқа органдардан белгіленген тергеу мерзімдерін бұзу арқылы келіп түскен анықтау органдары үшін 30 күннен астам: (соның ішінде, ҚР ҚІЖК </w:t>
      </w:r>
      <w:r>
        <w:rPr>
          <w:rFonts w:ascii="Times New Roman"/>
          <w:b w:val="false"/>
          <w:i w:val="false"/>
          <w:color w:val="000000"/>
          <w:sz w:val="28"/>
        </w:rPr>
        <w:t>288-бабы</w:t>
      </w:r>
      <w:r>
        <w:rPr>
          <w:rFonts w:ascii="Times New Roman"/>
          <w:b w:val="false"/>
          <w:i w:val="false"/>
          <w:color w:val="000000"/>
          <w:sz w:val="28"/>
        </w:rPr>
        <w:t xml:space="preserve"> 2-бөлігінің және </w:t>
      </w:r>
      <w:r>
        <w:rPr>
          <w:rFonts w:ascii="Times New Roman"/>
          <w:b w:val="false"/>
          <w:i w:val="false"/>
          <w:color w:val="000000"/>
          <w:sz w:val="28"/>
        </w:rPr>
        <w:t>289-бабы</w:t>
      </w:r>
      <w:r>
        <w:rPr>
          <w:rFonts w:ascii="Times New Roman"/>
          <w:b w:val="false"/>
          <w:i w:val="false"/>
          <w:color w:val="000000"/>
          <w:sz w:val="28"/>
        </w:rPr>
        <w:t xml:space="preserve"> 2-бөлігінің тәртібінде алдын ала тергеу тағайындалған анықтау істері бойынша) және тергеу органдары үшін 2 айдан астам: (соның ішінде ҚР ҚІЖК 288-бабының 1-бөлігі тәртібінде анықтау істері бойынша) қылмыстық істер ерекшеленеді.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22. 8-жолда бұрын біріктірілгендердің ішінен жеке өндіріске бөлінген қылмыстық істер ескеріледі.</w:t>
      </w:r>
      <w:r>
        <w:br/>
      </w:r>
      <w:r>
        <w:rPr>
          <w:rFonts w:ascii="Times New Roman"/>
          <w:b w:val="false"/>
          <w:i w:val="false"/>
          <w:color w:val="000000"/>
          <w:sz w:val="28"/>
        </w:rPr>
        <w:t>
</w:t>
      </w:r>
      <w:r>
        <w:rPr>
          <w:rFonts w:ascii="Times New Roman"/>
          <w:b w:val="false"/>
          <w:i w:val="false"/>
          <w:color w:val="000000"/>
          <w:sz w:val="28"/>
        </w:rPr>
        <w:t>
      23. 9 жолда қосымша тергеуге қайтарылғаннан кейін қылмыстық қудалау органдары, арнайы прокурорлар өндіріске қабылдаған қылмыстық істер бейнеленеді.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24. 9 жолдан 10 жолда барлық сатыдағы соттар, 11-жолда прокурор (көрсетілген істерді есепке алу 1.1. нысанды АЕҚ негізінде, яғни, істерді қылмыстық қудалау органдары өндіріске қабылдағаннан соң жүргізіледі) қайтарғандар ескеріледі.</w:t>
      </w:r>
      <w:r>
        <w:br/>
      </w:r>
      <w:r>
        <w:rPr>
          <w:rFonts w:ascii="Times New Roman"/>
          <w:b w:val="false"/>
          <w:i w:val="false"/>
          <w:color w:val="000000"/>
          <w:sz w:val="28"/>
        </w:rPr>
        <w:t>
</w:t>
      </w:r>
      <w:r>
        <w:rPr>
          <w:rFonts w:ascii="Times New Roman"/>
          <w:b w:val="false"/>
          <w:i w:val="false"/>
          <w:color w:val="000000"/>
          <w:sz w:val="28"/>
        </w:rPr>
        <w:t>
      11 жолда прокурор тергеуде болуының өзгеруімен қосымша тергеуге қайтару туралы шешім қабылдаған істер есепке алуға жатпайды.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25. 12-жолда қылмыстық қуғындау органымен өндіріске қабылданған сотқа дейінгі жеңілдетілген іс жүргізу бойынша қылмыстық істер (бұдан әрі – СДІЖ) бейнеленеді. 12-жолдан ерекшеленеді, сонымен қатар сотпен бөлінетіні (13-жолда) және прокурормен бөлінетіні (14-жолда) көрсетіледі.</w:t>
      </w:r>
      <w:r>
        <w:br/>
      </w:r>
      <w:r>
        <w:rPr>
          <w:rFonts w:ascii="Times New Roman"/>
          <w:b w:val="false"/>
          <w:i w:val="false"/>
          <w:color w:val="000000"/>
          <w:sz w:val="28"/>
        </w:rPr>
        <w:t>
</w:t>
      </w:r>
      <w:r>
        <w:rPr>
          <w:rFonts w:ascii="Times New Roman"/>
          <w:b w:val="false"/>
          <w:i w:val="false"/>
          <w:color w:val="000000"/>
          <w:sz w:val="28"/>
        </w:rPr>
        <w:t>
      26. 15 жолда прокурор айыптау қорытындысын құру үшін қайтарғаннан кейін қылмыстық қудалау органы, арнайы прокурорлар өндіріске қабылдаған қылмыстық істер бейнеленеді.</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27. 16 жолда өндіріспен жаңғыртылған істер, сонымен қатар өндіріске қабылдаудың өзге де жағдайлары көрсетілген.</w:t>
      </w:r>
      <w:r>
        <w:br/>
      </w:r>
      <w:r>
        <w:rPr>
          <w:rFonts w:ascii="Times New Roman"/>
          <w:b w:val="false"/>
          <w:i w:val="false"/>
          <w:color w:val="000000"/>
          <w:sz w:val="28"/>
        </w:rPr>
        <w:t>
</w:t>
      </w:r>
      <w:r>
        <w:rPr>
          <w:rFonts w:ascii="Times New Roman"/>
          <w:b w:val="false"/>
          <w:i w:val="false"/>
          <w:color w:val="000000"/>
          <w:sz w:val="28"/>
        </w:rPr>
        <w:t>
      28. 16 жолдан 17-18 жолдарда ҚР ҚІЖК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баптары</w:t>
      </w:r>
      <w:r>
        <w:rPr>
          <w:rFonts w:ascii="Times New Roman"/>
          <w:b w:val="false"/>
          <w:i w:val="false"/>
          <w:color w:val="000000"/>
          <w:sz w:val="28"/>
        </w:rPr>
        <w:t xml:space="preserve"> тәртібінде қысқартылғандар қатарынан жаңғыртылған және тиісінше ҚР ҚІЖК </w:t>
      </w:r>
      <w:r>
        <w:rPr>
          <w:rFonts w:ascii="Times New Roman"/>
          <w:b w:val="false"/>
          <w:i w:val="false"/>
          <w:color w:val="000000"/>
          <w:sz w:val="28"/>
        </w:rPr>
        <w:t>50 бабы</w:t>
      </w:r>
      <w:r>
        <w:rPr>
          <w:rFonts w:ascii="Times New Roman"/>
          <w:b w:val="false"/>
          <w:i w:val="false"/>
          <w:color w:val="000000"/>
          <w:sz w:val="28"/>
        </w:rPr>
        <w:t xml:space="preserve"> тәртібінде тоқтатылған қылмыстық істер ескеріледі. Осы жолдар 1.1. нысанды АЕҚ негізінде, яғни қылмыстық қудалау органы, арнайы прокурорлар істерді өз өндірісіне қабылдағаннан кейін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29. 19 жолда есептік кезеңнің басына аяқталмаған істердің қалдығынан қалыптасатын және осы есептік кезеңде өндіріске қабылданған (1 және 2 жолдардың сомасы) өндірістегі қылмыстық істердің жалпы саны көрсетіледі.</w:t>
      </w:r>
      <w:r>
        <w:br/>
      </w:r>
      <w:r>
        <w:rPr>
          <w:rFonts w:ascii="Times New Roman"/>
          <w:b w:val="false"/>
          <w:i w:val="false"/>
          <w:color w:val="000000"/>
          <w:sz w:val="28"/>
        </w:rPr>
        <w:t>
</w:t>
      </w:r>
      <w:r>
        <w:rPr>
          <w:rFonts w:ascii="Times New Roman"/>
          <w:b w:val="false"/>
          <w:i w:val="false"/>
          <w:color w:val="000000"/>
          <w:sz w:val="28"/>
        </w:rPr>
        <w:t>
      30. Қылмыстық істерді ҚР ҚІЖК 190-бабының 1 және 3 тармақтары тәртібінде қозғау туралы алынған қаулылар 20-жолда көрсетіледі, олардың ішінен 21-жолда қосымша тексеруге жолданған қылмыстық істер бөлінеді, 22-жолда қылмыстық істі қозғаудан бас тартылуымен, 23-жолда қылмыстық істің тоқтатылуымен, 24-жолда өткен жылдары қозғалған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31. 25-жолда бағыныстылығы бойынша ҚР ҚІЖК </w:t>
      </w:r>
      <w:r>
        <w:rPr>
          <w:rFonts w:ascii="Times New Roman"/>
          <w:b w:val="false"/>
          <w:i w:val="false"/>
          <w:color w:val="000000"/>
          <w:sz w:val="28"/>
        </w:rPr>
        <w:t>192</w:t>
      </w:r>
      <w:r>
        <w:rPr>
          <w:rFonts w:ascii="Times New Roman"/>
          <w:b w:val="false"/>
          <w:i w:val="false"/>
          <w:color w:val="000000"/>
          <w:sz w:val="28"/>
        </w:rPr>
        <w:t xml:space="preserve"> және </w:t>
      </w:r>
      <w:r>
        <w:rPr>
          <w:rFonts w:ascii="Times New Roman"/>
          <w:b w:val="false"/>
          <w:i w:val="false"/>
          <w:color w:val="000000"/>
          <w:sz w:val="28"/>
        </w:rPr>
        <w:t>193 баптары</w:t>
      </w:r>
      <w:r>
        <w:rPr>
          <w:rFonts w:ascii="Times New Roman"/>
          <w:b w:val="false"/>
          <w:i w:val="false"/>
          <w:color w:val="000000"/>
          <w:sz w:val="28"/>
        </w:rPr>
        <w:t xml:space="preserve"> тәртібінде жолданған істер бейнеленеді.</w:t>
      </w:r>
      <w:r>
        <w:br/>
      </w:r>
      <w:r>
        <w:rPr>
          <w:rFonts w:ascii="Times New Roman"/>
          <w:b w:val="false"/>
          <w:i w:val="false"/>
          <w:color w:val="000000"/>
          <w:sz w:val="28"/>
        </w:rPr>
        <w:t>
</w:t>
      </w:r>
      <w:r>
        <w:rPr>
          <w:rFonts w:ascii="Times New Roman"/>
          <w:b w:val="false"/>
          <w:i w:val="false"/>
          <w:color w:val="000000"/>
          <w:sz w:val="28"/>
        </w:rPr>
        <w:t>
      32. Өндірістегілердің қатарынан есептік кезеңде біріктірілген қылмыстық істер 26-жолда бейнеленеді.</w:t>
      </w:r>
      <w:r>
        <w:br/>
      </w:r>
      <w:r>
        <w:rPr>
          <w:rFonts w:ascii="Times New Roman"/>
          <w:b w:val="false"/>
          <w:i w:val="false"/>
          <w:color w:val="000000"/>
          <w:sz w:val="28"/>
        </w:rPr>
        <w:t>
</w:t>
      </w:r>
      <w:r>
        <w:rPr>
          <w:rFonts w:ascii="Times New Roman"/>
          <w:b w:val="false"/>
          <w:i w:val="false"/>
          <w:color w:val="000000"/>
          <w:sz w:val="28"/>
        </w:rPr>
        <w:t>
      33. 27-жолда есептік кезеңде ҚР ҚІЖК </w:t>
      </w:r>
      <w:r>
        <w:rPr>
          <w:rFonts w:ascii="Times New Roman"/>
          <w:b w:val="false"/>
          <w:i w:val="false"/>
          <w:color w:val="000000"/>
          <w:sz w:val="28"/>
        </w:rPr>
        <w:t>50-бабы</w:t>
      </w:r>
      <w:r>
        <w:rPr>
          <w:rFonts w:ascii="Times New Roman"/>
          <w:b w:val="false"/>
          <w:i w:val="false"/>
          <w:color w:val="000000"/>
          <w:sz w:val="28"/>
        </w:rPr>
        <w:t xml:space="preserve"> тәртібінде өндіріспен тоқтатылған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34. Есептік кезеңде аяқталған қылмыстық істер 28-жолда көрсетіледі, сонымен қатар 29-жолда негізгі іске біріктірілген аяқталған эпизодтардың саны көрсетіледі.</w:t>
      </w:r>
      <w:r>
        <w:br/>
      </w:r>
      <w:r>
        <w:rPr>
          <w:rFonts w:ascii="Times New Roman"/>
          <w:b w:val="false"/>
          <w:i w:val="false"/>
          <w:color w:val="000000"/>
          <w:sz w:val="28"/>
        </w:rPr>
        <w:t>
</w:t>
      </w:r>
      <w:r>
        <w:rPr>
          <w:rFonts w:ascii="Times New Roman"/>
          <w:b w:val="false"/>
          <w:i w:val="false"/>
          <w:color w:val="000000"/>
          <w:sz w:val="28"/>
        </w:rPr>
        <w:t>
      35. 28-жолдан 30-жолда ҚР ҚІЖК 280-бабының, 31-жолда ҚР ҚІЖК </w:t>
      </w:r>
      <w:r>
        <w:rPr>
          <w:rFonts w:ascii="Times New Roman"/>
          <w:b w:val="false"/>
          <w:i w:val="false"/>
          <w:color w:val="000000"/>
          <w:sz w:val="28"/>
        </w:rPr>
        <w:t>514-бабының</w:t>
      </w:r>
      <w:r>
        <w:rPr>
          <w:rFonts w:ascii="Times New Roman"/>
          <w:b w:val="false"/>
          <w:i w:val="false"/>
          <w:color w:val="000000"/>
          <w:sz w:val="28"/>
        </w:rPr>
        <w:t xml:space="preserve"> тәртібінде, 32-жолда сотқа дейінгі жеңілдетілген іс жүргізу формасында прокурорға жолданған қылмыстық істер, 33-жолда ҚР ҚІЖК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баптары</w:t>
      </w:r>
      <w:r>
        <w:rPr>
          <w:rFonts w:ascii="Times New Roman"/>
          <w:b w:val="false"/>
          <w:i w:val="false"/>
          <w:color w:val="000000"/>
          <w:sz w:val="28"/>
        </w:rPr>
        <w:t> тәртібінде қысқартылғандар, сонымен қатар 34-жолда ақтау негіздері бойынша тоқтатылған қылмыстық істер ерекшеленеді. 34-жолдан 35-жолда ақтау негіздері бойынша қайтадан қабылданған шешімдерсіз, яғни, есептік кезеңнің соңына соңғы қабылданған шешім бойынша тоқтатылған істер көрсетіледі.</w:t>
      </w:r>
      <w:r>
        <w:br/>
      </w:r>
      <w:r>
        <w:rPr>
          <w:rFonts w:ascii="Times New Roman"/>
          <w:b w:val="false"/>
          <w:i w:val="false"/>
          <w:color w:val="000000"/>
          <w:sz w:val="28"/>
        </w:rPr>
        <w:t>
</w:t>
      </w:r>
      <w:r>
        <w:rPr>
          <w:rFonts w:ascii="Times New Roman"/>
          <w:b w:val="false"/>
          <w:i w:val="false"/>
          <w:color w:val="000000"/>
          <w:sz w:val="28"/>
        </w:rPr>
        <w:t>
      33, 34 және 35 жолдарда қылмыстық істі тергеу барысында қылмыстық қудалау органдары, арнайы прокурор, прокурор қысқартқан қылмыстық істер көрсетіледі. Айыптау қорытындысымен келіп түскендер қатарынан прокурор қысқартқан қылмыстық істер осы жолдарда ескерілмейді.</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өзгеріс енгізілді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36. Бұрын есепке алынбаған тергеу кезінде айқындалған қылмыстар 36-жолда бейнеленеді.</w:t>
      </w:r>
      <w:r>
        <w:br/>
      </w:r>
      <w:r>
        <w:rPr>
          <w:rFonts w:ascii="Times New Roman"/>
          <w:b w:val="false"/>
          <w:i w:val="false"/>
          <w:color w:val="000000"/>
          <w:sz w:val="28"/>
        </w:rPr>
        <w:t>
</w:t>
      </w:r>
      <w:r>
        <w:rPr>
          <w:rFonts w:ascii="Times New Roman"/>
          <w:b w:val="false"/>
          <w:i w:val="false"/>
          <w:color w:val="000000"/>
          <w:sz w:val="28"/>
        </w:rPr>
        <w:t>
      37. Бұрын ҚР ҚІЖК </w:t>
      </w:r>
      <w:r>
        <w:rPr>
          <w:rFonts w:ascii="Times New Roman"/>
          <w:b w:val="false"/>
          <w:i w:val="false"/>
          <w:color w:val="000000"/>
          <w:sz w:val="28"/>
        </w:rPr>
        <w:t>50-бабының</w:t>
      </w:r>
      <w:r>
        <w:rPr>
          <w:rFonts w:ascii="Times New Roman"/>
          <w:b w:val="false"/>
          <w:i w:val="false"/>
          <w:color w:val="000000"/>
          <w:sz w:val="28"/>
        </w:rPr>
        <w:t xml:space="preserve"> 1-бөлігі 1-тармағы бойынша тоқтатылғандар қатарынан аяқталған қылмыстар 37-жолда бейнеленеді. Бұл жолда тергеу жолымен ашылған қылмыстар ғана ескеріледі.</w:t>
      </w:r>
      <w:r>
        <w:br/>
      </w:r>
      <w:r>
        <w:rPr>
          <w:rFonts w:ascii="Times New Roman"/>
          <w:b w:val="false"/>
          <w:i w:val="false"/>
          <w:color w:val="000000"/>
          <w:sz w:val="28"/>
        </w:rPr>
        <w:t>
</w:t>
      </w:r>
      <w:r>
        <w:rPr>
          <w:rFonts w:ascii="Times New Roman"/>
          <w:b w:val="false"/>
          <w:i w:val="false"/>
          <w:color w:val="000000"/>
          <w:sz w:val="28"/>
        </w:rPr>
        <w:t>
      38. Есептік кезеңнің соңына аяқталмаған қылмыстық істердің қалдығы 38-жолда, сонымен қатар тұлғалармен 39-жолда ескеріледі.</w:t>
      </w:r>
      <w:r>
        <w:br/>
      </w:r>
      <w:r>
        <w:rPr>
          <w:rFonts w:ascii="Times New Roman"/>
          <w:b w:val="false"/>
          <w:i w:val="false"/>
          <w:color w:val="000000"/>
          <w:sz w:val="28"/>
        </w:rPr>
        <w:t>
</w:t>
      </w:r>
      <w:r>
        <w:rPr>
          <w:rFonts w:ascii="Times New Roman"/>
          <w:b w:val="false"/>
          <w:i w:val="false"/>
          <w:color w:val="000000"/>
          <w:sz w:val="28"/>
        </w:rPr>
        <w:t>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арнайы прокурорлар жұмысының негізгі көрсеткіштері» 1-1 кестесі есептің 1 кестесіне ұқсас құрылады.</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p>
    <w:bookmarkEnd w:id="27"/>
    <w:bookmarkStart w:name="z74" w:id="28"/>
    <w:p>
      <w:pPr>
        <w:spacing w:after="0"/>
        <w:ind w:left="0"/>
        <w:jc w:val="left"/>
      </w:pPr>
      <w:r>
        <w:rPr>
          <w:rFonts w:ascii="Times New Roman"/>
          <w:b/>
          <w:i w:val="false"/>
          <w:color w:val="000000"/>
        </w:rPr>
        <w:t xml:space="preserve"> 
2-кесте «Тергеу бөлімшелерінің, арнайы прокурорлардың тоқтатылған қылмыстық істер бойынша көрсеткіштері»</w:t>
      </w:r>
    </w:p>
    <w:bookmarkEnd w:id="28"/>
    <w:p>
      <w:pPr>
        <w:spacing w:after="0"/>
        <w:ind w:left="0"/>
        <w:jc w:val="both"/>
      </w:pPr>
      <w:r>
        <w:rPr>
          <w:rFonts w:ascii="Times New Roman"/>
          <w:b w:val="false"/>
          <w:i w:val="false"/>
          <w:color w:val="ff0000"/>
          <w:sz w:val="28"/>
        </w:rPr>
        <w:t xml:space="preserve">      Ескерту. Кестенің атауы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75" w:id="29"/>
    <w:p>
      <w:pPr>
        <w:spacing w:after="0"/>
        <w:ind w:left="0"/>
        <w:jc w:val="both"/>
      </w:pPr>
      <w:r>
        <w:rPr>
          <w:rFonts w:ascii="Times New Roman"/>
          <w:b w:val="false"/>
          <w:i w:val="false"/>
          <w:color w:val="000000"/>
          <w:sz w:val="28"/>
        </w:rPr>
        <w:t>
      39. Көрсетілген кесте ҚР ҚІЖК </w:t>
      </w:r>
      <w:r>
        <w:rPr>
          <w:rFonts w:ascii="Times New Roman"/>
          <w:b w:val="false"/>
          <w:i w:val="false"/>
          <w:color w:val="000000"/>
          <w:sz w:val="28"/>
        </w:rPr>
        <w:t>50-бабының</w:t>
      </w:r>
      <w:r>
        <w:rPr>
          <w:rFonts w:ascii="Times New Roman"/>
          <w:b w:val="false"/>
          <w:i w:val="false"/>
          <w:color w:val="000000"/>
          <w:sz w:val="28"/>
        </w:rPr>
        <w:t xml:space="preserve"> тәртібінде тоқтатылған қылмыстық істер бойынша мәліметтерді бейнелейді және 3 баған мен 63 жолдан тұрады.</w:t>
      </w:r>
      <w:r>
        <w:br/>
      </w:r>
      <w:r>
        <w:rPr>
          <w:rFonts w:ascii="Times New Roman"/>
          <w:b w:val="false"/>
          <w:i w:val="false"/>
          <w:color w:val="000000"/>
          <w:sz w:val="28"/>
        </w:rPr>
        <w:t>
</w:t>
      </w:r>
      <w:r>
        <w:rPr>
          <w:rFonts w:ascii="Times New Roman"/>
          <w:b w:val="false"/>
          <w:i w:val="false"/>
          <w:color w:val="000000"/>
          <w:sz w:val="28"/>
        </w:rPr>
        <w:t>
      40. 1 және 2-бағандар 1-кестенің бағандарына ұқсас қалыптастырылады. 3-баған 1-бағаннан шығады, ол өткен жылдары тоқтатылған және ағымдағы есептік кезеңде олардың тоқтатылуы бойынша шешімдер қабылданған барлық қылмыстық істерді бейнелейді. Егер қылмыстық іс өткен жылдары бір органмен, ал ағымдағы есептік кезеңде екінші органмен тоқтатылса, ағымдағы есептік кезеңде тоқтатқан орган негізге алынады. Егер өткен жылы қылмыстық істен эпизод ерекшеленіп тоқтатылса, ал осы жылы сол эпизод біріктіріліп тоқтатылса, бұл іс 3-бағанда ескерілмейді.</w:t>
      </w:r>
      <w:r>
        <w:br/>
      </w:r>
      <w:r>
        <w:rPr>
          <w:rFonts w:ascii="Times New Roman"/>
          <w:b w:val="false"/>
          <w:i w:val="false"/>
          <w:color w:val="000000"/>
          <w:sz w:val="28"/>
        </w:rPr>
        <w:t>
</w:t>
      </w:r>
      <w:r>
        <w:rPr>
          <w:rFonts w:ascii="Times New Roman"/>
          <w:b w:val="false"/>
          <w:i w:val="false"/>
          <w:color w:val="000000"/>
          <w:sz w:val="28"/>
        </w:rPr>
        <w:t>
      41. 1-жолда ҚР ҚІЖК </w:t>
      </w:r>
      <w:r>
        <w:rPr>
          <w:rFonts w:ascii="Times New Roman"/>
          <w:b w:val="false"/>
          <w:i w:val="false"/>
          <w:color w:val="000000"/>
          <w:sz w:val="28"/>
        </w:rPr>
        <w:t>50-бабының</w:t>
      </w:r>
      <w:r>
        <w:rPr>
          <w:rFonts w:ascii="Times New Roman"/>
          <w:b w:val="false"/>
          <w:i w:val="false"/>
          <w:color w:val="000000"/>
          <w:sz w:val="28"/>
        </w:rPr>
        <w:t xml:space="preserve"> тәртібінде 2-10 жолдарда бейнеленген негіздер бойынша бөлінген тоқтатылған қылмыстық істер бейнеленеді.</w:t>
      </w:r>
      <w:r>
        <w:br/>
      </w:r>
      <w:r>
        <w:rPr>
          <w:rFonts w:ascii="Times New Roman"/>
          <w:b w:val="false"/>
          <w:i w:val="false"/>
          <w:color w:val="000000"/>
          <w:sz w:val="28"/>
        </w:rPr>
        <w:t>
</w:t>
      </w:r>
      <w:r>
        <w:rPr>
          <w:rFonts w:ascii="Times New Roman"/>
          <w:b w:val="false"/>
          <w:i w:val="false"/>
          <w:color w:val="000000"/>
          <w:sz w:val="28"/>
        </w:rPr>
        <w:t>
      42. 11-жолда бұрын тоқтатылған істерден, сонымен қатар 12-20 жолдарда бейнеленген негіздер бойынша бөлумен прокурормен тоқтату туралы қаулыларды алғаннан кейін жаңғыртылған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43. 21 жолда прокурор қылмыстық істі тоқтату туралы, соның ішінде 22 жолда қылмыстық қудалау органының, арнайы прокурордың өзінің өтініші бойынша күшін жойған қаулылардың саны көрсетіледі. 21 жолдан 23 жолда прокурор бір қылмыстық іс бойынша қайталап күшін жойған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Осы қылмыстық іс бойынша тоқтату туралы қаулының күшін жою жөніндегі қаулыны қайта шығару кезінде қайталанғандарды есепке алуды, яғни, 23 жолда прокурор есептік кезеңнің соңында қайталап күшін жойған орган, арнайы прокурор жүргізеді.</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44. Прокурормен алынған қылмыстық істерді тоқтату туралы қаулылар бойынша қабылданған процессуалды шешімдер 24-30 жолдарда бейнеленеді.</w:t>
      </w:r>
      <w:r>
        <w:br/>
      </w:r>
      <w:r>
        <w:rPr>
          <w:rFonts w:ascii="Times New Roman"/>
          <w:b w:val="false"/>
          <w:i w:val="false"/>
          <w:color w:val="000000"/>
          <w:sz w:val="28"/>
        </w:rPr>
        <w:t>
</w:t>
      </w:r>
      <w:r>
        <w:rPr>
          <w:rFonts w:ascii="Times New Roman"/>
          <w:b w:val="false"/>
          <w:i w:val="false"/>
          <w:color w:val="000000"/>
          <w:sz w:val="28"/>
        </w:rPr>
        <w:t>
      45. 24-жолда тоқтатылған қылмыстық істер көрсетіледі, 25-жолда қысқартылған, сонымен қатар 26-жолда ақталған негіздер бойынша, 27-жолда ҚР ҚІЖК </w:t>
      </w:r>
      <w:r>
        <w:rPr>
          <w:rFonts w:ascii="Times New Roman"/>
          <w:b w:val="false"/>
          <w:i w:val="false"/>
          <w:color w:val="000000"/>
          <w:sz w:val="28"/>
        </w:rPr>
        <w:t>280-бабының</w:t>
      </w:r>
      <w:r>
        <w:rPr>
          <w:rFonts w:ascii="Times New Roman"/>
          <w:b w:val="false"/>
          <w:i w:val="false"/>
          <w:color w:val="000000"/>
          <w:sz w:val="28"/>
        </w:rPr>
        <w:t xml:space="preserve"> тәртібінде прокурорға жолданған, 28-жолда ҚР ҚІЖК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514 баптары</w:t>
      </w:r>
      <w:r>
        <w:rPr>
          <w:rFonts w:ascii="Times New Roman"/>
          <w:b w:val="false"/>
          <w:i w:val="false"/>
          <w:color w:val="000000"/>
          <w:sz w:val="28"/>
        </w:rPr>
        <w:t xml:space="preserve"> бойынша сотқа жолданған, 29-жолда басқа қылмыстық іспен біріктірілген және 30-жолда бағыныстылығы бойынша жолданған қылмыстық істер көрсетіледі.</w:t>
      </w:r>
      <w:r>
        <w:br/>
      </w:r>
      <w:r>
        <w:rPr>
          <w:rFonts w:ascii="Times New Roman"/>
          <w:b w:val="false"/>
          <w:i w:val="false"/>
          <w:color w:val="000000"/>
          <w:sz w:val="28"/>
        </w:rPr>
        <w:t>
      24-30 жолдарда соңғы қабылданған шешім, яғни есепті құрастыру кезінде осы қылмыстық іс бойынша нақты шешім бойынша есепке алу жүргізіледі.</w:t>
      </w:r>
      <w:r>
        <w:br/>
      </w:r>
      <w:r>
        <w:rPr>
          <w:rFonts w:ascii="Times New Roman"/>
          <w:b w:val="false"/>
          <w:i w:val="false"/>
          <w:color w:val="000000"/>
          <w:sz w:val="28"/>
        </w:rPr>
        <w:t>
      Тоқтату туралы қаулылары алынған қылмыстық істер бойынша қабылданған процессуалды шешімдер туралы мәліметтер шешімнің қашан қабылданғанына қарамастан, яғни егер тоқтату туралы қаулы өткен есептік кезеңде (жылда) алынса, ал шешім ағымдағы есептік кезеңде қабылданса, ондай жағдайда олар (24-30) жолдардың бірінде бейнеленеді.</w:t>
      </w:r>
      <w:r>
        <w:br/>
      </w:r>
      <w:r>
        <w:rPr>
          <w:rFonts w:ascii="Times New Roman"/>
          <w:b w:val="false"/>
          <w:i w:val="false"/>
          <w:color w:val="000000"/>
          <w:sz w:val="28"/>
        </w:rPr>
        <w:t>
</w:t>
      </w:r>
      <w:r>
        <w:rPr>
          <w:rFonts w:ascii="Times New Roman"/>
          <w:b w:val="false"/>
          <w:i w:val="false"/>
          <w:color w:val="000000"/>
          <w:sz w:val="28"/>
        </w:rPr>
        <w:t>
      46. 31-жолда 32-35 жолдарға бөлумен тоқтату туралы қаулылар алынған және олар бойынша есептің құрылу кезінде өндірістегі нақты мерзімді көрсетумен нақты процессуалды шешім қабылданбаған қылмыстық істердің саны көрсетіледі.</w:t>
      </w:r>
      <w:r>
        <w:br/>
      </w:r>
      <w:r>
        <w:rPr>
          <w:rFonts w:ascii="Times New Roman"/>
          <w:b w:val="false"/>
          <w:i w:val="false"/>
          <w:color w:val="000000"/>
          <w:sz w:val="28"/>
        </w:rPr>
        <w:t>
      32, 33, 34 жолдар сомасы 31-жолға тең болуы керек.</w:t>
      </w:r>
      <w:r>
        <w:br/>
      </w:r>
      <w:r>
        <w:rPr>
          <w:rFonts w:ascii="Times New Roman"/>
          <w:b w:val="false"/>
          <w:i w:val="false"/>
          <w:color w:val="000000"/>
          <w:sz w:val="28"/>
        </w:rPr>
        <w:t>
</w:t>
      </w:r>
      <w:r>
        <w:rPr>
          <w:rFonts w:ascii="Times New Roman"/>
          <w:b w:val="false"/>
          <w:i w:val="false"/>
          <w:color w:val="000000"/>
          <w:sz w:val="28"/>
        </w:rPr>
        <w:t>
      47. 36 жолда бұрын қылмыстық қудалау органының, арнайы прокурордың өзі тоқтатқан істерден жаңғыртылған қылмыстық істер ескеріледі.</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48. 37-43 жолдарда бұрын тоқтатылғандар ішінен жаңғыртылған қылмыстық істер бойынша қабылданған процессуалды шешімдер (жаңғырту туралы шешімнің қашан қабылданғанына қарамастан): 37-тоқтату туралы, 38-қылмыстық істі қысқарту туралы, 39-сонымен қатар ақтау негіздері бойынша, 40-прокурорға ҚР ҚІЖК </w:t>
      </w:r>
      <w:r>
        <w:rPr>
          <w:rFonts w:ascii="Times New Roman"/>
          <w:b w:val="false"/>
          <w:i w:val="false"/>
          <w:color w:val="000000"/>
          <w:sz w:val="28"/>
        </w:rPr>
        <w:t>280-бабының</w:t>
      </w:r>
      <w:r>
        <w:rPr>
          <w:rFonts w:ascii="Times New Roman"/>
          <w:b w:val="false"/>
          <w:i w:val="false"/>
          <w:color w:val="000000"/>
          <w:sz w:val="28"/>
        </w:rPr>
        <w:t xml:space="preserve"> тәртібінде жолдау туралы, 41-прокурормен сотқа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514 баптарының</w:t>
      </w:r>
      <w:r>
        <w:rPr>
          <w:rFonts w:ascii="Times New Roman"/>
          <w:b w:val="false"/>
          <w:i w:val="false"/>
          <w:color w:val="000000"/>
          <w:sz w:val="28"/>
        </w:rPr>
        <w:t xml:space="preserve"> тәртібінде жолдау туралы, 42-басқа қылмыстық істермен біріктіру туралы, 43-бағыныстылығы бойынша жолдау туралы қылмыстық істер көрсетіледі.</w:t>
      </w:r>
      <w:r>
        <w:br/>
      </w:r>
      <w:r>
        <w:rPr>
          <w:rFonts w:ascii="Times New Roman"/>
          <w:b w:val="false"/>
          <w:i w:val="false"/>
          <w:color w:val="000000"/>
          <w:sz w:val="28"/>
        </w:rPr>
        <w:t>
</w:t>
      </w:r>
      <w:r>
        <w:rPr>
          <w:rFonts w:ascii="Times New Roman"/>
          <w:b w:val="false"/>
          <w:i w:val="false"/>
          <w:color w:val="000000"/>
          <w:sz w:val="28"/>
        </w:rPr>
        <w:t>
      49. 44-жолда 2008 жылдан бергі тоқтатылған қылмыстық істердің қалдығы, яғни, 2008 жылы тоқтату негіздері бойынша 45-53 жолдар бойынша бөлумен есептік жылдың соңына тоқтату туралы шешімдер қабылданған барлық қылмыстық істер ескеріледі.</w:t>
      </w:r>
      <w:r>
        <w:br/>
      </w:r>
      <w:r>
        <w:rPr>
          <w:rFonts w:ascii="Times New Roman"/>
          <w:b w:val="false"/>
          <w:i w:val="false"/>
          <w:color w:val="000000"/>
          <w:sz w:val="28"/>
        </w:rPr>
        <w:t>
      Егер тоқтатылған іс бойынша өндіріс жаңғыртылса, онда ол өндіріске қабылданған ретінде бейнеленеді, ал қылмыстық іс өндіріске қабылданған сәтінен бастап тиісті жолдардан жойылады.</w:t>
      </w:r>
      <w:r>
        <w:br/>
      </w:r>
      <w:r>
        <w:rPr>
          <w:rFonts w:ascii="Times New Roman"/>
          <w:b w:val="false"/>
          <w:i w:val="false"/>
          <w:color w:val="000000"/>
          <w:sz w:val="28"/>
        </w:rPr>
        <w:t>
</w:t>
      </w:r>
      <w:r>
        <w:rPr>
          <w:rFonts w:ascii="Times New Roman"/>
          <w:b w:val="false"/>
          <w:i w:val="false"/>
          <w:color w:val="000000"/>
          <w:sz w:val="28"/>
        </w:rPr>
        <w:t>
      50. Қайталанғандарды есепке алмағандағы есептік кезеңде қозғалған қылмыстық істердің қатарынан есептік кезеңнің соңындағы тоқтатылған қылмыстық істердің қалдығы 54-жолда бейнеленеді. 55-63 жолдарда қылмыстық істердің тоқтатылу негіздері көрсетіледі. Осы аталған істер соңғы қабылданған шешім бойынша есепке алынады.</w:t>
      </w:r>
      <w:r>
        <w:br/>
      </w:r>
      <w:r>
        <w:rPr>
          <w:rFonts w:ascii="Times New Roman"/>
          <w:b w:val="false"/>
          <w:i w:val="false"/>
          <w:color w:val="000000"/>
          <w:sz w:val="28"/>
        </w:rPr>
        <w:t>
      34-30, 32-35, 37-43 жолдардың көрсеткіштері соңғы қабылданған шешім бойынша ескеріледі, яғни, егер басында жаңғыртылған немесе алынған қылмыстық іс бойынша тоқтату туралы шешім қабылданса, онда ол 25-жолда көрсетіледі. Егер тоқтату туралы қаулы алып тасталса және іс сотқа жолданса, онда ол 28-жолға ауыстырылады, ал 25-жолдан алып тасталады, сонымен қатар, егер іс өндірісте ескерілген болса, ондай жағдайда ол осы жолдардан алып тасталады.</w:t>
      </w:r>
    </w:p>
    <w:bookmarkEnd w:id="29"/>
    <w:bookmarkStart w:name="z87" w:id="30"/>
    <w:p>
      <w:pPr>
        <w:spacing w:after="0"/>
        <w:ind w:left="0"/>
        <w:jc w:val="left"/>
      </w:pPr>
      <w:r>
        <w:rPr>
          <w:rFonts w:ascii="Times New Roman"/>
          <w:b/>
          <w:i w:val="false"/>
          <w:color w:val="000000"/>
        </w:rPr>
        <w:t xml:space="preserve"> 
3-кесте «Тергеу бөлімшелері, арнайы прокурорлар ҚР ҚІЖК 280 және 514 баптары тәртібінде қадағалаушы прокурорға жолдаған қылмыстық істер бойынша көрсеткіштер»</w:t>
      </w:r>
    </w:p>
    <w:bookmarkEnd w:id="30"/>
    <w:p>
      <w:pPr>
        <w:spacing w:after="0"/>
        <w:ind w:left="0"/>
        <w:jc w:val="both"/>
      </w:pPr>
      <w:r>
        <w:rPr>
          <w:rFonts w:ascii="Times New Roman"/>
          <w:b w:val="false"/>
          <w:i w:val="false"/>
          <w:color w:val="ff0000"/>
          <w:sz w:val="28"/>
        </w:rPr>
        <w:t xml:space="preserve">      Ескерту. Кестенің атауы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88" w:id="31"/>
    <w:p>
      <w:pPr>
        <w:spacing w:after="0"/>
        <w:ind w:left="0"/>
        <w:jc w:val="both"/>
      </w:pPr>
      <w:r>
        <w:rPr>
          <w:rFonts w:ascii="Times New Roman"/>
          <w:b w:val="false"/>
          <w:i w:val="false"/>
          <w:color w:val="000000"/>
          <w:sz w:val="28"/>
        </w:rPr>
        <w:t>
      51. Осы кесте қадағалаушы прокурорға айыптау қорытындысымен жолданған және солар бойынша шешімдер қабылданған қылмыстық істер бойынша мәліметтерді бейнелейді. 2 бағаннан және 31 жолдан тұрады.</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52. 1 және 2 бағандар 1 кестенің бағандарына ұқсас қалыптасады.</w:t>
      </w:r>
      <w:r>
        <w:br/>
      </w:r>
      <w:r>
        <w:rPr>
          <w:rFonts w:ascii="Times New Roman"/>
          <w:b w:val="false"/>
          <w:i w:val="false"/>
          <w:color w:val="000000"/>
          <w:sz w:val="28"/>
        </w:rPr>
        <w:t>
</w:t>
      </w:r>
      <w:r>
        <w:rPr>
          <w:rFonts w:ascii="Times New Roman"/>
          <w:b w:val="false"/>
          <w:i w:val="false"/>
          <w:color w:val="000000"/>
          <w:sz w:val="28"/>
        </w:rPr>
        <w:t>
      53. 1 жолда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514 баптары</w:t>
      </w:r>
      <w:r>
        <w:rPr>
          <w:rFonts w:ascii="Times New Roman"/>
          <w:b w:val="false"/>
          <w:i w:val="false"/>
          <w:color w:val="000000"/>
          <w:sz w:val="28"/>
        </w:rPr>
        <w:t xml:space="preserve"> тәртібінде прокурорға жолданған қылмыстық істердің жалпы саны бейнеленеді, соның ішінде 2 жолда қайталанып қабылданған шешімдерсіз берілген қылмыстық істер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54. 1 жолдан 3 жолда қадағалаушы прокурорға айыптау қорытындысымен, 4 жолда медициналық сипаттағы шараларды қабылдау туралы қаулымен, 5 жолда ҚР ҚІЖК </w:t>
      </w:r>
      <w:r>
        <w:rPr>
          <w:rFonts w:ascii="Times New Roman"/>
          <w:b w:val="false"/>
          <w:i w:val="false"/>
          <w:color w:val="000000"/>
          <w:sz w:val="28"/>
        </w:rPr>
        <w:t>190-3 бабының</w:t>
      </w:r>
      <w:r>
        <w:rPr>
          <w:rFonts w:ascii="Times New Roman"/>
          <w:b w:val="false"/>
          <w:i w:val="false"/>
          <w:color w:val="000000"/>
          <w:sz w:val="28"/>
        </w:rPr>
        <w:t xml:space="preserve"> тәртібінде жолданған істер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54-тармақ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55. 1 жолдан 6 жолда негізгі істерге біріктірілген, ҚР ҚІЖК 280 және 514 баптарының тәртібінде қадағалаушы прокурорға жолданған эпизодтардың саны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55-тармақ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56. 7 жолда қадағалаушы прокурорға қосымша тергеуге жолдаған істердің саны бейнеленеді (есеп 3.0. нысанды АЕҚ бойынша жүргізіледі), олардың ішінде 8 жолда тергеу жүргізуді басқа органға тапсыру арқылы прокурормен қосымша тергеуге жолдаған қылмыстық істердің саны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56-тармақ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57. 9-15 жолдарда қосымша тергеудің нәтижелері ескеріледі: 9 жолда қадағалаушы прокурорға айыптау қорытындысымен жолданған, 10 жолда прокурор ҚР ҚІЖК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514 баптарының</w:t>
      </w:r>
      <w:r>
        <w:rPr>
          <w:rFonts w:ascii="Times New Roman"/>
          <w:b w:val="false"/>
          <w:i w:val="false"/>
          <w:color w:val="000000"/>
          <w:sz w:val="28"/>
        </w:rPr>
        <w:t xml:space="preserve"> тәртібінде сотқа жолдаған, 11 жолда қысқартылған, соның ішінде 12 жолда ақталатын негіздер бойынша қысқартылған, 13 - тоқтатылған, 14 - басқа қылмыстық іспен біріктірілген, 15 жолда тергеуде болуы бойынша жолданған қылмыстық істер ерекшеленеді.</w:t>
      </w:r>
      <w:r>
        <w:br/>
      </w:r>
      <w:r>
        <w:rPr>
          <w:rFonts w:ascii="Times New Roman"/>
          <w:b w:val="false"/>
          <w:i w:val="false"/>
          <w:color w:val="000000"/>
          <w:sz w:val="28"/>
        </w:rPr>
        <w:t>
      12-жол 11-жолдан кіші немесе оған тең болуы тиіс.</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өзгеріс енгізілді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58. 16-жолда ҚР ҚІЖК </w:t>
      </w:r>
      <w:r>
        <w:rPr>
          <w:rFonts w:ascii="Times New Roman"/>
          <w:b w:val="false"/>
          <w:i w:val="false"/>
          <w:color w:val="000000"/>
          <w:sz w:val="28"/>
        </w:rPr>
        <w:t>190-4-бабының</w:t>
      </w:r>
      <w:r>
        <w:rPr>
          <w:rFonts w:ascii="Times New Roman"/>
          <w:b w:val="false"/>
          <w:i w:val="false"/>
          <w:color w:val="000000"/>
          <w:sz w:val="28"/>
        </w:rPr>
        <w:t xml:space="preserve"> 2-бөлігі тәртібінде тергеу жүргізу үшін қайтарылған СДІЖ саны бейнеленеді.</w:t>
      </w:r>
      <w:r>
        <w:br/>
      </w:r>
      <w:r>
        <w:rPr>
          <w:rFonts w:ascii="Times New Roman"/>
          <w:b w:val="false"/>
          <w:i w:val="false"/>
          <w:color w:val="000000"/>
          <w:sz w:val="28"/>
        </w:rPr>
        <w:t>
</w:t>
      </w:r>
      <w:r>
        <w:rPr>
          <w:rFonts w:ascii="Times New Roman"/>
          <w:b w:val="false"/>
          <w:i w:val="false"/>
          <w:color w:val="000000"/>
          <w:sz w:val="28"/>
        </w:rPr>
        <w:t>
      59. 17 жолда қадағалаушы прокурор жаңа айыптау қорытындысын құру үшін қайтарған қылмыстық істердің саны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59-тармақ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60. 18-жолда сотқа жолданған қылмыстық істердің саны.</w:t>
      </w:r>
      <w:r>
        <w:br/>
      </w:r>
      <w:r>
        <w:rPr>
          <w:rFonts w:ascii="Times New Roman"/>
          <w:b w:val="false"/>
          <w:i w:val="false"/>
          <w:color w:val="000000"/>
          <w:sz w:val="28"/>
        </w:rPr>
        <w:t>
</w:t>
      </w:r>
      <w:r>
        <w:rPr>
          <w:rFonts w:ascii="Times New Roman"/>
          <w:b w:val="false"/>
          <w:i w:val="false"/>
          <w:color w:val="000000"/>
          <w:sz w:val="28"/>
        </w:rPr>
        <w:t>
      61. 19 жолда қабылданған процессуалды шешімдерді көрсете отырып, сот қосымша тергеуге жолдаған қылмыстық істердің саны көрсетіледі (есепке алу 3.0. нысанды АЕҚ бойынша жүргізіледі): 20 жолда қадағалаушы прокурорға айыптау қорытындысымен немесе ҚР ҚІЖК 514 бабының тәртібінде жолдаған, 21 жолда прокурор ҚР ҚІЖК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514 баптары</w:t>
      </w:r>
      <w:r>
        <w:rPr>
          <w:rFonts w:ascii="Times New Roman"/>
          <w:b w:val="false"/>
          <w:i w:val="false"/>
          <w:color w:val="000000"/>
          <w:sz w:val="28"/>
        </w:rPr>
        <w:t xml:space="preserve"> тәртібінде сотқа жолдаған, 22 жолда тоқтатқан, 25 жолда басқа қылмыстық іспен біріктірілген, 26 жолда тергелу реті бойынша жолданған.</w:t>
      </w:r>
      <w:r>
        <w:br/>
      </w:r>
      <w:r>
        <w:rPr>
          <w:rFonts w:ascii="Times New Roman"/>
          <w:b w:val="false"/>
          <w:i w:val="false"/>
          <w:color w:val="000000"/>
          <w:sz w:val="28"/>
        </w:rPr>
        <w:t>
      9-15, 20-26 жолдар бойынша істерді есепке алу есептік кезеңнің соңында соңғы қабылданған шынайы шешім, яғни, есепті құру кезіндегі осы қылмыстық іс бойынша нақты шешім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61-тармаққа өзгеріс енгізілді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62. 27 жолда қадағалаушы прокурор және сот қосымша тергеуге қайтарған, тергеу мерзімдері өтіп кеткен, ал іс бойынша мерзімдер бойынша бөлумен шешім қабылданбаған қылмыстық істердің саны көрсетіледі: «2 айдан астам, бірақ 3 айдан артық емес» - 28 жол, «3 айдан астам, бірақ 6 айдан артық емес» - 29 жол, «6 айдан астам, бірақ 9 айдан артық емес» - 30 жол, «9 айдан астам» - 31 жол.</w:t>
      </w:r>
      <w:r>
        <w:br/>
      </w:r>
      <w:r>
        <w:rPr>
          <w:rFonts w:ascii="Times New Roman"/>
          <w:b w:val="false"/>
          <w:i w:val="false"/>
          <w:color w:val="000000"/>
          <w:sz w:val="28"/>
        </w:rPr>
        <w:t>
      Сотпен және прокурормен қосымша тергеуге қайтарылған, ҚР ҚІЖК бойынша тергеу мерзімдері өтіп кеткен қылмыстық істер қылмыстық қуғындау органы істі өндіріске қабылдаған кезінен бастап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62-тармаққа өзгеріс енгізілді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p>
    <w:bookmarkEnd w:id="31"/>
    <w:bookmarkStart w:name="z100" w:id="32"/>
    <w:p>
      <w:pPr>
        <w:spacing w:after="0"/>
        <w:ind w:left="0"/>
        <w:jc w:val="left"/>
      </w:pPr>
      <w:r>
        <w:rPr>
          <w:rFonts w:ascii="Times New Roman"/>
          <w:b/>
          <w:i w:val="false"/>
          <w:color w:val="000000"/>
        </w:rPr>
        <w:t xml:space="preserve"> 
4-кесте «Тергеу бөлімшелерінің, арнайы прокурорлардың тоқтатылған қылмыстық істер бойынша көрсеткіштері»</w:t>
      </w:r>
    </w:p>
    <w:bookmarkEnd w:id="32"/>
    <w:p>
      <w:pPr>
        <w:spacing w:after="0"/>
        <w:ind w:left="0"/>
        <w:jc w:val="both"/>
      </w:pPr>
      <w:r>
        <w:rPr>
          <w:rFonts w:ascii="Times New Roman"/>
          <w:b w:val="false"/>
          <w:i w:val="false"/>
          <w:color w:val="ff0000"/>
          <w:sz w:val="28"/>
        </w:rPr>
        <w:t xml:space="preserve">      Ескерту. Кестенің атауы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101" w:id="33"/>
    <w:p>
      <w:pPr>
        <w:spacing w:after="0"/>
        <w:ind w:left="0"/>
        <w:jc w:val="both"/>
      </w:pPr>
      <w:r>
        <w:rPr>
          <w:rFonts w:ascii="Times New Roman"/>
          <w:b w:val="false"/>
          <w:i w:val="false"/>
          <w:color w:val="000000"/>
          <w:sz w:val="28"/>
        </w:rPr>
        <w:t>
      63. Осы кесте тоқтатылған қылмыстық істер бойынша мәліметтерді бейнелейді және 3 баған мен 75 жолдан тұрады.</w:t>
      </w:r>
      <w:r>
        <w:br/>
      </w:r>
      <w:r>
        <w:rPr>
          <w:rFonts w:ascii="Times New Roman"/>
          <w:b w:val="false"/>
          <w:i w:val="false"/>
          <w:color w:val="000000"/>
          <w:sz w:val="28"/>
        </w:rPr>
        <w:t>
</w:t>
      </w:r>
      <w:r>
        <w:rPr>
          <w:rFonts w:ascii="Times New Roman"/>
          <w:b w:val="false"/>
          <w:i w:val="false"/>
          <w:color w:val="000000"/>
          <w:sz w:val="28"/>
        </w:rPr>
        <w:t>
      64. 1 және 2-бағандар 1-кестенің бағандарына ұқсас қалыптастырылады. 3-баған 1-бағаннан шығады және өткен жылдары тоқтатылған және ағымдағы есептік кезеңде шешімдер қабылданған барлық қылмыстық істерді бейнелейді.</w:t>
      </w:r>
      <w:r>
        <w:br/>
      </w:r>
      <w:r>
        <w:rPr>
          <w:rFonts w:ascii="Times New Roman"/>
          <w:b w:val="false"/>
          <w:i w:val="false"/>
          <w:color w:val="000000"/>
          <w:sz w:val="28"/>
        </w:rPr>
        <w:t>
</w:t>
      </w:r>
      <w:r>
        <w:rPr>
          <w:rFonts w:ascii="Times New Roman"/>
          <w:b w:val="false"/>
          <w:i w:val="false"/>
          <w:color w:val="000000"/>
          <w:sz w:val="28"/>
        </w:rPr>
        <w:t>
      65. 1-жолда аяқталғандар қатарынан тоқтатылған қылмыстық істердің жалпы саны көрсетіледі, олардың ішінде 2-жолда қайталаусыз тоқтатылған қылмыстық істер көрсетіледі.</w:t>
      </w:r>
      <w:r>
        <w:br/>
      </w:r>
      <w:r>
        <w:rPr>
          <w:rFonts w:ascii="Times New Roman"/>
          <w:b w:val="false"/>
          <w:i w:val="false"/>
          <w:color w:val="000000"/>
          <w:sz w:val="28"/>
        </w:rPr>
        <w:t>
      Егер өткен жылдары қылмыстық істі бір орган, арнайы прокурор, ал ағымдағы есептік кезеңде екінші орган, арнайы прокурор тоқтатқан болса, ағымдағы есептік кезеңде тоқтатқан органға, арнайы прокурорға есептелсін.</w:t>
      </w:r>
      <w:r>
        <w:br/>
      </w:r>
      <w:r>
        <w:rPr>
          <w:rFonts w:ascii="Times New Roman"/>
          <w:b w:val="false"/>
          <w:i w:val="false"/>
          <w:color w:val="000000"/>
          <w:sz w:val="28"/>
        </w:rPr>
        <w:t>
      </w:t>
      </w:r>
      <w:r>
        <w:rPr>
          <w:rFonts w:ascii="Times New Roman"/>
          <w:b w:val="false"/>
          <w:i w:val="false"/>
          <w:color w:val="ff0000"/>
          <w:sz w:val="28"/>
        </w:rPr>
        <w:t xml:space="preserve">Ескерту. 65-тармаққа өзгеріс енгізілді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66. 1-жолдан алынған 3-15 жолдарда прокурорға жіберілген айыптау қорытындысы бар және 4-жолда медициналық сипаттағы шараларды қолдану туралы қаулысы бар істер ескеріледі.</w:t>
      </w:r>
      <w:r>
        <w:br/>
      </w:r>
      <w:r>
        <w:rPr>
          <w:rFonts w:ascii="Times New Roman"/>
          <w:b w:val="false"/>
          <w:i w:val="false"/>
          <w:color w:val="000000"/>
          <w:sz w:val="28"/>
        </w:rPr>
        <w:t>
</w:t>
      </w:r>
      <w:r>
        <w:rPr>
          <w:rFonts w:ascii="Times New Roman"/>
          <w:b w:val="false"/>
          <w:i w:val="false"/>
          <w:color w:val="000000"/>
          <w:sz w:val="28"/>
        </w:rPr>
        <w:t>
      67. 16 жолда 17-29 жолдарда бейнеленетін қысқарту негіздерінің түрлеріне бөле отырып тергеу барысында қадағалаушы прокурор қысқартқан қылмыстық істердің саны ерекшеленеді.</w:t>
      </w:r>
      <w:r>
        <w:br/>
      </w:r>
      <w:r>
        <w:rPr>
          <w:rFonts w:ascii="Times New Roman"/>
          <w:b w:val="false"/>
          <w:i w:val="false"/>
          <w:color w:val="000000"/>
          <w:sz w:val="28"/>
        </w:rPr>
        <w:t>
      </w:t>
      </w:r>
      <w:r>
        <w:rPr>
          <w:rFonts w:ascii="Times New Roman"/>
          <w:b w:val="false"/>
          <w:i w:val="false"/>
          <w:color w:val="ff0000"/>
          <w:sz w:val="28"/>
        </w:rPr>
        <w:t xml:space="preserve">Ескерту. 67-тармақ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68. 30 жолда қадағалаушы прокурорға тоқтату негіздерінің түрлері бойынша бөле отырып айыптау қорытындысымен немесе ҚР ҚІЖК </w:t>
      </w:r>
      <w:r>
        <w:rPr>
          <w:rFonts w:ascii="Times New Roman"/>
          <w:b w:val="false"/>
          <w:i w:val="false"/>
          <w:color w:val="000000"/>
          <w:sz w:val="28"/>
        </w:rPr>
        <w:t>514 бабының</w:t>
      </w:r>
      <w:r>
        <w:rPr>
          <w:rFonts w:ascii="Times New Roman"/>
          <w:b w:val="false"/>
          <w:i w:val="false"/>
          <w:color w:val="000000"/>
          <w:sz w:val="28"/>
        </w:rPr>
        <w:t xml:space="preserve"> тәртібінде келіп түскеннен кейін (31-43 жолдар) ол тоқтатқан қылмыстық істер ерекшеленеді.</w:t>
      </w:r>
      <w:r>
        <w:br/>
      </w:r>
      <w:r>
        <w:rPr>
          <w:rFonts w:ascii="Times New Roman"/>
          <w:b w:val="false"/>
          <w:i w:val="false"/>
          <w:color w:val="000000"/>
          <w:sz w:val="28"/>
        </w:rPr>
        <w:t>
      </w:t>
      </w:r>
      <w:r>
        <w:rPr>
          <w:rFonts w:ascii="Times New Roman"/>
          <w:b w:val="false"/>
          <w:i w:val="false"/>
          <w:color w:val="ff0000"/>
          <w:sz w:val="28"/>
        </w:rPr>
        <w:t xml:space="preserve">Ескерту. 68-тармақ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69. 44-жолда негізгі істерге біріктірілген істердің саны көрсетіледі, олардың ішінде 45-жолда ақтау негіздері бойынша тоқтатылғандар.</w:t>
      </w:r>
      <w:r>
        <w:br/>
      </w:r>
      <w:r>
        <w:rPr>
          <w:rFonts w:ascii="Times New Roman"/>
          <w:b w:val="false"/>
          <w:i w:val="false"/>
          <w:color w:val="000000"/>
          <w:sz w:val="28"/>
        </w:rPr>
        <w:t>
</w:t>
      </w:r>
      <w:r>
        <w:rPr>
          <w:rFonts w:ascii="Times New Roman"/>
          <w:b w:val="false"/>
          <w:i w:val="false"/>
          <w:color w:val="000000"/>
          <w:sz w:val="28"/>
        </w:rPr>
        <w:t>
      70. 46-жолда ақтау негіздері бойынша тоқтатылған істердің саны көрсетіледі, олардың ішінде 47-жолда басқа ведомстволармен қозғалған істер бойынша (қызметтен тыс, яғни, есепке тек басқа қызметпен емес, басқа ведомствомен қозғалған істер алынады).</w:t>
      </w:r>
      <w:r>
        <w:br/>
      </w:r>
      <w:r>
        <w:rPr>
          <w:rFonts w:ascii="Times New Roman"/>
          <w:b w:val="false"/>
          <w:i w:val="false"/>
          <w:color w:val="000000"/>
          <w:sz w:val="28"/>
        </w:rPr>
        <w:t>
</w:t>
      </w:r>
      <w:r>
        <w:rPr>
          <w:rFonts w:ascii="Times New Roman"/>
          <w:b w:val="false"/>
          <w:i w:val="false"/>
          <w:color w:val="000000"/>
          <w:sz w:val="28"/>
        </w:rPr>
        <w:t>
      71. 48 жолда қылмыстық істі тоқтату туралы қадағалаушы прокурор күшін жойған қаулылардың саны, сонымен қатар 49 жолда қылмыстық қудалау органының, арнайы прокурорлардың өзінің өтініші бойынша алынған қылмыстық істер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71-тармақ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72. 50 жолда қайталанып күші жойылған (егер өткен жылдары қадағалаушы прокурор бір органның, арнайы прокурордың қылмыстық ісінің күшін жойса, ал ағымдағы есептік кезеңде қадағалаушы прокурор басқа органның, арнайы прокурордың қылмыстық ісінің күшін жойған болса, онда ағымдағы есептік кезеңде қадағалаушы прокуратура күшін жойған орган, арнайы прокурор негізге алынады) істер бейнеленеді.</w:t>
      </w:r>
      <w:r>
        <w:br/>
      </w:r>
      <w:r>
        <w:rPr>
          <w:rFonts w:ascii="Times New Roman"/>
          <w:b w:val="false"/>
          <w:i w:val="false"/>
          <w:color w:val="000000"/>
          <w:sz w:val="28"/>
        </w:rPr>
        <w:t>
      </w:t>
      </w:r>
      <w:r>
        <w:rPr>
          <w:rFonts w:ascii="Times New Roman"/>
          <w:b w:val="false"/>
          <w:i w:val="false"/>
          <w:color w:val="ff0000"/>
          <w:sz w:val="28"/>
        </w:rPr>
        <w:t xml:space="preserve">Ескерту. 72-тармақ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73. 51-63 жолдарда 48-жолдан қалыптасатын тоқтату негізінің түрлері бойынша бөлінген қылмыстық істер бейнеленеді.</w:t>
      </w:r>
      <w:r>
        <w:br/>
      </w:r>
      <w:r>
        <w:rPr>
          <w:rFonts w:ascii="Times New Roman"/>
          <w:b w:val="false"/>
          <w:i w:val="false"/>
          <w:color w:val="000000"/>
          <w:sz w:val="28"/>
        </w:rPr>
        <w:t>
</w:t>
      </w:r>
      <w:r>
        <w:rPr>
          <w:rFonts w:ascii="Times New Roman"/>
          <w:b w:val="false"/>
          <w:i w:val="false"/>
          <w:color w:val="000000"/>
          <w:sz w:val="28"/>
        </w:rPr>
        <w:t>
      74. 64 жолдан 70 жолға дейін тоқтату, қысқарту, соның ішінде ақталатын негіздер бойынша, ҚР ҚІЖК </w:t>
      </w:r>
      <w:r>
        <w:rPr>
          <w:rFonts w:ascii="Times New Roman"/>
          <w:b w:val="false"/>
          <w:i w:val="false"/>
          <w:color w:val="000000"/>
          <w:sz w:val="28"/>
        </w:rPr>
        <w:t>280-бабының</w:t>
      </w:r>
      <w:r>
        <w:rPr>
          <w:rFonts w:ascii="Times New Roman"/>
          <w:b w:val="false"/>
          <w:i w:val="false"/>
          <w:color w:val="000000"/>
          <w:sz w:val="28"/>
        </w:rPr>
        <w:t xml:space="preserve"> тәртібінде қадағалаушы прокурорға жолдау, ҚР ҚІЖК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514 баптарының</w:t>
      </w:r>
      <w:r>
        <w:rPr>
          <w:rFonts w:ascii="Times New Roman"/>
          <w:b w:val="false"/>
          <w:i w:val="false"/>
          <w:color w:val="000000"/>
          <w:sz w:val="28"/>
        </w:rPr>
        <w:t xml:space="preserve"> тәртібінде қадағалаушы прокурордың сотқа жолдауы, басқа қылмыстық істермен біріктіру, тергеуде болуы бойынша жолдау туралы қабылданған процессуалды шешімдер бейнеленеді. Есепті қалыптастыру кезінде соңғы қабылданған шешім бойынша есепке алу жүргізіледі.</w:t>
      </w:r>
      <w:r>
        <w:br/>
      </w: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75. 71-жолда тоқтату туралы қаулылары алынған және олар бойынша тергеу мерзімдері өтіп кеткен қылмыстық істер бейнеленеді.</w:t>
      </w:r>
      <w:r>
        <w:br/>
      </w:r>
      <w:r>
        <w:rPr>
          <w:rFonts w:ascii="Times New Roman"/>
          <w:b w:val="false"/>
          <w:i w:val="false"/>
          <w:color w:val="000000"/>
          <w:sz w:val="28"/>
        </w:rPr>
        <w:t>
</w:t>
      </w:r>
      <w:r>
        <w:rPr>
          <w:rFonts w:ascii="Times New Roman"/>
          <w:b w:val="false"/>
          <w:i w:val="false"/>
          <w:color w:val="000000"/>
          <w:sz w:val="28"/>
        </w:rPr>
        <w:t>
      76. 72-75 жолдарда тергеу мерзімдерінің өтіп кетуі бойынша бөлу көрсетілген қылмыстық істер бейнеленеді.</w:t>
      </w:r>
    </w:p>
    <w:bookmarkEnd w:id="33"/>
    <w:bookmarkStart w:name="z115" w:id="34"/>
    <w:p>
      <w:pPr>
        <w:spacing w:after="0"/>
        <w:ind w:left="0"/>
        <w:jc w:val="left"/>
      </w:pPr>
      <w:r>
        <w:rPr>
          <w:rFonts w:ascii="Times New Roman"/>
          <w:b/>
          <w:i w:val="false"/>
          <w:color w:val="000000"/>
        </w:rPr>
        <w:t xml:space="preserve"> 
5-кесте «Тергеу бөлімшелерінің, арнайы прокурорлардың бұлтартпау шараларын таңдау бойынша көрсеткіштері»</w:t>
      </w:r>
    </w:p>
    <w:bookmarkEnd w:id="34"/>
    <w:p>
      <w:pPr>
        <w:spacing w:after="0"/>
        <w:ind w:left="0"/>
        <w:jc w:val="both"/>
      </w:pPr>
      <w:r>
        <w:rPr>
          <w:rFonts w:ascii="Times New Roman"/>
          <w:b w:val="false"/>
          <w:i w:val="false"/>
          <w:color w:val="ff0000"/>
          <w:sz w:val="28"/>
        </w:rPr>
        <w:t xml:space="preserve">      Ескерту. Кестенің атауы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116" w:id="35"/>
    <w:p>
      <w:pPr>
        <w:spacing w:after="0"/>
        <w:ind w:left="0"/>
        <w:jc w:val="both"/>
      </w:pPr>
      <w:r>
        <w:rPr>
          <w:rFonts w:ascii="Times New Roman"/>
          <w:b w:val="false"/>
          <w:i w:val="false"/>
          <w:color w:val="000000"/>
          <w:sz w:val="28"/>
        </w:rPr>
        <w:t>
      77. Көрсетілген кесте ҚР ҚІЖК сәйкес бұлтарпау шарасы таңдалған, тергеушілер, арнайы прокурорлар ұстаған адамдар туралы (соның ішінде кәмелетке толмағандар) мәліметтерді бейнелейді және 2 баған мен 40 жолдан тұрады.</w:t>
      </w:r>
      <w:r>
        <w:br/>
      </w:r>
      <w:r>
        <w:rPr>
          <w:rFonts w:ascii="Times New Roman"/>
          <w:b w:val="false"/>
          <w:i w:val="false"/>
          <w:color w:val="000000"/>
          <w:sz w:val="28"/>
        </w:rPr>
        <w:t>
      </w:t>
      </w:r>
      <w:r>
        <w:rPr>
          <w:rFonts w:ascii="Times New Roman"/>
          <w:b w:val="false"/>
          <w:i w:val="false"/>
          <w:color w:val="ff0000"/>
          <w:sz w:val="28"/>
        </w:rPr>
        <w:t xml:space="preserve">Ескерту. 77-тармақ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78. 1-жолда бұлтартпау шарасы таңдалған тұлғалардың саны бейнеленеді: 2-жолда ешқайда кетпеу туралы қолхат және тиісті емес мінез құлық, 3-жолда жеке кепілдік, 4-жолда әскери қызметшіні әскери бөлік басшылығының бақылауына алуға беру, 5-жолда кәмелетке толмағанды қарауға беру, 6-жолда кепілге салу, 7-жолда үйде қамауда ұстау және 8-жолда қамауға алу көрсетіледі.</w:t>
      </w:r>
      <w:r>
        <w:br/>
      </w:r>
      <w:r>
        <w:rPr>
          <w:rFonts w:ascii="Times New Roman"/>
          <w:b w:val="false"/>
          <w:i w:val="false"/>
          <w:color w:val="000000"/>
          <w:sz w:val="28"/>
        </w:rPr>
        <w:t>
      Аталған жолдардағы мәліметтер тұлғаға қатысты іс жүргізу бойынша мәжбүрлеу шарасы қолданылған-қолданылмағанына байланыссыз бейнеленеді (бір тұлғаға қатысты таңдалған барлық бұлтарпау шаралары, соның ішінде қайталанғандары ескеріледі.</w:t>
      </w:r>
      <w:r>
        <w:br/>
      </w:r>
      <w:r>
        <w:rPr>
          <w:rFonts w:ascii="Times New Roman"/>
          <w:b w:val="false"/>
          <w:i w:val="false"/>
          <w:color w:val="000000"/>
          <w:sz w:val="28"/>
        </w:rPr>
        <w:t>
      Мысалы, қамауға алу таңдалған – содан соң алынған, қолхат таңдалып алынған – содан соң қамауға алуға өзгертілген, таңдап алынған бұлтарпау шарасы («қолхат» - 1 және «қамауға алу» - 2 деген жолдарда көрсетілуі керек).</w:t>
      </w:r>
      <w:r>
        <w:br/>
      </w:r>
      <w:r>
        <w:rPr>
          <w:rFonts w:ascii="Times New Roman"/>
          <w:b w:val="false"/>
          <w:i w:val="false"/>
          <w:color w:val="000000"/>
          <w:sz w:val="28"/>
        </w:rPr>
        <w:t>
</w:t>
      </w:r>
      <w:r>
        <w:rPr>
          <w:rFonts w:ascii="Times New Roman"/>
          <w:b w:val="false"/>
          <w:i w:val="false"/>
          <w:color w:val="000000"/>
          <w:sz w:val="28"/>
        </w:rPr>
        <w:t>
      79. 9-жолда ҚР ҚІЖК </w:t>
      </w:r>
      <w:r>
        <w:rPr>
          <w:rFonts w:ascii="Times New Roman"/>
          <w:b w:val="false"/>
          <w:i w:val="false"/>
          <w:color w:val="000000"/>
          <w:sz w:val="28"/>
        </w:rPr>
        <w:t>132-бабының</w:t>
      </w:r>
      <w:r>
        <w:rPr>
          <w:rFonts w:ascii="Times New Roman"/>
          <w:b w:val="false"/>
          <w:i w:val="false"/>
          <w:color w:val="000000"/>
          <w:sz w:val="28"/>
        </w:rPr>
        <w:t xml:space="preserve"> тәртібінде ұсталған тұлғалардың саны бейнеленеді.</w:t>
      </w:r>
      <w:r>
        <w:br/>
      </w:r>
      <w:r>
        <w:rPr>
          <w:rFonts w:ascii="Times New Roman"/>
          <w:b w:val="false"/>
          <w:i w:val="false"/>
          <w:color w:val="000000"/>
          <w:sz w:val="28"/>
        </w:rPr>
        <w:t>
</w:t>
      </w:r>
      <w:r>
        <w:rPr>
          <w:rFonts w:ascii="Times New Roman"/>
          <w:b w:val="false"/>
          <w:i w:val="false"/>
          <w:color w:val="000000"/>
          <w:sz w:val="28"/>
        </w:rPr>
        <w:t>
      80. 9-жолдан 10-жолда қамауға алынған тұлғалардың саны ескеріледі (ҚР ҚІЖК </w:t>
      </w:r>
      <w:r>
        <w:rPr>
          <w:rFonts w:ascii="Times New Roman"/>
          <w:b w:val="false"/>
          <w:i w:val="false"/>
          <w:color w:val="000000"/>
          <w:sz w:val="28"/>
        </w:rPr>
        <w:t>150-б.</w:t>
      </w:r>
      <w:r>
        <w:rPr>
          <w:rFonts w:ascii="Times New Roman"/>
          <w:b w:val="false"/>
          <w:i w:val="false"/>
          <w:color w:val="000000"/>
          <w:sz w:val="28"/>
        </w:rPr>
        <w:t>), соның ішінде 11-жолда өткен есептік жылда ұсталғандар, 12-жолда босатылғандардың барлығы, соның ішінде 13-жолда өткен есептік жылы ұсталғандар.</w:t>
      </w:r>
      <w:r>
        <w:br/>
      </w:r>
      <w:r>
        <w:rPr>
          <w:rFonts w:ascii="Times New Roman"/>
          <w:b w:val="false"/>
          <w:i w:val="false"/>
          <w:color w:val="000000"/>
          <w:sz w:val="28"/>
        </w:rPr>
        <w:t>
</w:t>
      </w:r>
      <w:r>
        <w:rPr>
          <w:rFonts w:ascii="Times New Roman"/>
          <w:b w:val="false"/>
          <w:i w:val="false"/>
          <w:color w:val="000000"/>
          <w:sz w:val="28"/>
        </w:rPr>
        <w:t>
      81. 12-жолдан 14-жолға қамау сәтінде қылмыстың жасалғанына күдіктің расталмауына байланысты босатылған тұлғалардың саны бейнеленеді, 15-жолда ақтау негіздерімен қылмыстық қуғындалған тұлғалар бейнеленеді. 16-жолда негіздің болмауына байланысты ұсталғанға қамауға алу түріндегі бұлтартпау шарасын қолдану, 17-жолда ҚР ҚІЖК </w:t>
      </w:r>
      <w:r>
        <w:rPr>
          <w:rFonts w:ascii="Times New Roman"/>
          <w:b w:val="false"/>
          <w:i w:val="false"/>
          <w:color w:val="000000"/>
          <w:sz w:val="28"/>
        </w:rPr>
        <w:t>134-б.</w:t>
      </w:r>
      <w:r>
        <w:rPr>
          <w:rFonts w:ascii="Times New Roman"/>
          <w:b w:val="false"/>
          <w:i w:val="false"/>
          <w:color w:val="000000"/>
          <w:sz w:val="28"/>
        </w:rPr>
        <w:t xml:space="preserve"> талаптарын бұзу арқылы ұстауға байланысты, 18-жолда заңмен белгіленген ұстау мерзімінің өтіп кетуіне байланысты.</w:t>
      </w:r>
      <w:r>
        <w:br/>
      </w:r>
      <w:r>
        <w:rPr>
          <w:rFonts w:ascii="Times New Roman"/>
          <w:b w:val="false"/>
          <w:i w:val="false"/>
          <w:color w:val="000000"/>
          <w:sz w:val="28"/>
        </w:rPr>
        <w:t>
      19-жолда прокурормен босатылған тұлғалардың жалпы саны көрсетіледі.</w:t>
      </w:r>
      <w:r>
        <w:br/>
      </w:r>
      <w:r>
        <w:rPr>
          <w:rFonts w:ascii="Times New Roman"/>
          <w:b w:val="false"/>
          <w:i w:val="false"/>
          <w:color w:val="000000"/>
          <w:sz w:val="28"/>
        </w:rPr>
        <w:t>
      20-жолда кейіннен іздестіру жарияланған тұлғалар, 21-жолда органдардың өзімен босатылғандар, 22-жолда кейіннен іздестіру жарияланған және 23-жолда ұсталғандарды ұстау орындарының бастықтарымен босатылған тұлғалар бейнеленеді.</w:t>
      </w:r>
      <w:r>
        <w:br/>
      </w:r>
      <w:r>
        <w:rPr>
          <w:rFonts w:ascii="Times New Roman"/>
          <w:b w:val="false"/>
          <w:i w:val="false"/>
          <w:color w:val="000000"/>
          <w:sz w:val="28"/>
        </w:rPr>
        <w:t>
</w:t>
      </w:r>
      <w:r>
        <w:rPr>
          <w:rFonts w:ascii="Times New Roman"/>
          <w:b w:val="false"/>
          <w:i w:val="false"/>
          <w:color w:val="000000"/>
          <w:sz w:val="28"/>
        </w:rPr>
        <w:t>
      82. 24-жолда (9-жолдан) прокурордың қамауға алу туралы өтінішхатты қолдаудан бас тартуының нәтижесінде босатылған тұлғалар, 25-жолда кейіннен іздестіру жарияланған тұлғалар ерекшеленеді. 26-жолда соттың қамауға алуды (қамауда ұстау) санкциялаудан бас тартуымен байланысты босатылған және 27-жолда кейіннен іздестіру жарияланған тұлғалар көрсетіледі.</w:t>
      </w:r>
      <w:r>
        <w:br/>
      </w:r>
      <w:r>
        <w:rPr>
          <w:rFonts w:ascii="Times New Roman"/>
          <w:b w:val="false"/>
          <w:i w:val="false"/>
          <w:color w:val="000000"/>
          <w:sz w:val="28"/>
        </w:rPr>
        <w:t>
</w:t>
      </w:r>
      <w:r>
        <w:rPr>
          <w:rFonts w:ascii="Times New Roman"/>
          <w:b w:val="false"/>
          <w:i w:val="false"/>
          <w:color w:val="000000"/>
          <w:sz w:val="28"/>
        </w:rPr>
        <w:t>
      83. 28-жолда қамауға алу (қамауда ұстау) түріндегі бұзылған және өзгертілген бұлтарпау шараларының жалпы саны бейнеленеді, соның ішінен 29-жолда қылмыстық қудалауды қысқартумен байланысты, 29-жолдан алынған 30-жолда ақталмайтын негіздер бойынша қысқартумен байланысты бұлтартпау шаралары бейнеленеді. 9-30-жолдарды қалыптастыру бастапқы қабылданған шешім бойынша жүргізіледі.</w:t>
      </w:r>
      <w:r>
        <w:br/>
      </w:r>
      <w:r>
        <w:rPr>
          <w:rFonts w:ascii="Times New Roman"/>
          <w:b w:val="false"/>
          <w:i w:val="false"/>
          <w:color w:val="000000"/>
          <w:sz w:val="28"/>
        </w:rPr>
        <w:t>
</w:t>
      </w:r>
      <w:r>
        <w:rPr>
          <w:rFonts w:ascii="Times New Roman"/>
          <w:b w:val="false"/>
          <w:i w:val="false"/>
          <w:color w:val="000000"/>
          <w:sz w:val="28"/>
        </w:rPr>
        <w:t>
      84. 31-жолда өздеріне қатысты Белгілі мерзімде қамауда тұрған қылмыстық істері аяқталған тұлғалар саны ескеріледі, олар 32-35-жолдарда ұстау мерзімдеріне қарай бөлініп жазылады. Аталған жолдардың көрсеткіштерін есепке алу 2.0 нысанды АЕҚ бойынша жүргізіледі, онда сотқа жіберу туралы және тұлғаға қатысты қамауға алу түріндегі бұлтартпау шарасы таңдап алынған шешім бейнеленеді, соның ішінде аталған тұлғаға қатысты соңғы шешім ескеріледі.</w:t>
      </w:r>
      <w:r>
        <w:br/>
      </w:r>
      <w:r>
        <w:rPr>
          <w:rFonts w:ascii="Times New Roman"/>
          <w:b w:val="false"/>
          <w:i w:val="false"/>
          <w:color w:val="000000"/>
          <w:sz w:val="28"/>
        </w:rPr>
        <w:t>
      Ескерту: сот қылмыстық істі қосымша тергеуге қайтаратын болса, аталған жолдардан көрсеткіштер алынып тасталады.</w:t>
      </w:r>
      <w:r>
        <w:br/>
      </w:r>
      <w:r>
        <w:rPr>
          <w:rFonts w:ascii="Times New Roman"/>
          <w:b w:val="false"/>
          <w:i w:val="false"/>
          <w:color w:val="000000"/>
          <w:sz w:val="28"/>
        </w:rPr>
        <w:t>
</w:t>
      </w:r>
      <w:r>
        <w:rPr>
          <w:rFonts w:ascii="Times New Roman"/>
          <w:b w:val="false"/>
          <w:i w:val="false"/>
          <w:color w:val="000000"/>
          <w:sz w:val="28"/>
        </w:rPr>
        <w:t>
      85. 36-жолда аяқталмаған істер бойынша қамауға алынған тұлғалардың саны бейнеленеді, олар бұдан әрі қамауда болу мерзімдері бойынша 37-40-жолдарда бөлініп жазылады.</w:t>
      </w:r>
    </w:p>
    <w:bookmarkEnd w:id="35"/>
    <w:bookmarkStart w:name="z125" w:id="36"/>
    <w:p>
      <w:pPr>
        <w:spacing w:after="0"/>
        <w:ind w:left="0"/>
        <w:jc w:val="left"/>
      </w:pPr>
      <w:r>
        <w:rPr>
          <w:rFonts w:ascii="Times New Roman"/>
          <w:b/>
          <w:i w:val="false"/>
          <w:color w:val="000000"/>
        </w:rPr>
        <w:t xml:space="preserve"> 
6-кесте «Тергеу бөлімшелерінің, арнайы прокурорлардың қылмыстық істерді тергеу мерзімдері бойынша көрсеткіштері»</w:t>
      </w:r>
    </w:p>
    <w:bookmarkEnd w:id="36"/>
    <w:p>
      <w:pPr>
        <w:spacing w:after="0"/>
        <w:ind w:left="0"/>
        <w:jc w:val="both"/>
      </w:pPr>
      <w:r>
        <w:rPr>
          <w:rFonts w:ascii="Times New Roman"/>
          <w:b w:val="false"/>
          <w:i w:val="false"/>
          <w:color w:val="ff0000"/>
          <w:sz w:val="28"/>
        </w:rPr>
        <w:t xml:space="preserve">      Ескерту. Кестенің атауы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126" w:id="37"/>
    <w:p>
      <w:pPr>
        <w:spacing w:after="0"/>
        <w:ind w:left="0"/>
        <w:jc w:val="both"/>
      </w:pPr>
      <w:r>
        <w:rPr>
          <w:rFonts w:ascii="Times New Roman"/>
          <w:b w:val="false"/>
          <w:i w:val="false"/>
          <w:color w:val="000000"/>
          <w:sz w:val="28"/>
        </w:rPr>
        <w:t>
      86. Осы кесте қылмыстық істерді тергеу мерзімдері туралы мәліметтерді көрсетеді және 2 баған мен 26 жолдан тұрады (қайталап қабылданған шешімдермен қалыптастырылады).</w:t>
      </w:r>
      <w:r>
        <w:br/>
      </w:r>
      <w:r>
        <w:rPr>
          <w:rFonts w:ascii="Times New Roman"/>
          <w:b w:val="false"/>
          <w:i w:val="false"/>
          <w:color w:val="000000"/>
          <w:sz w:val="28"/>
        </w:rPr>
        <w:t>
</w:t>
      </w:r>
      <w:r>
        <w:rPr>
          <w:rFonts w:ascii="Times New Roman"/>
          <w:b w:val="false"/>
          <w:i w:val="false"/>
          <w:color w:val="000000"/>
          <w:sz w:val="28"/>
        </w:rPr>
        <w:t>
      87. 1 және 2-бағандар 1-кестенің бағандарына ұқсас қалыптастырылады.</w:t>
      </w:r>
      <w:r>
        <w:br/>
      </w:r>
      <w:r>
        <w:rPr>
          <w:rFonts w:ascii="Times New Roman"/>
          <w:b w:val="false"/>
          <w:i w:val="false"/>
          <w:color w:val="000000"/>
          <w:sz w:val="28"/>
        </w:rPr>
        <w:t>
</w:t>
      </w:r>
      <w:r>
        <w:rPr>
          <w:rFonts w:ascii="Times New Roman"/>
          <w:b w:val="false"/>
          <w:i w:val="false"/>
          <w:color w:val="000000"/>
          <w:sz w:val="28"/>
        </w:rPr>
        <w:t>
      88. 1-жолда аяқталған, олар бойынша тергеу мерзімі ұзартылған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89. 1-жолдан қабылданған процессуалды шешімдер бойынша бөлініп жазылған қылмыстық істер: 2-қысқартылған қылмыстық істер бойынша, соның ішінде 3-жолда ақтау негіздерімен қысқартылған қылмыстық істер және 4-жолда ҚР ҚІЖК </w:t>
      </w:r>
      <w:r>
        <w:rPr>
          <w:rFonts w:ascii="Times New Roman"/>
          <w:b w:val="false"/>
          <w:i w:val="false"/>
          <w:color w:val="000000"/>
          <w:sz w:val="28"/>
        </w:rPr>
        <w:t>280-бабының</w:t>
      </w:r>
      <w:r>
        <w:rPr>
          <w:rFonts w:ascii="Times New Roman"/>
          <w:b w:val="false"/>
          <w:i w:val="false"/>
          <w:color w:val="000000"/>
          <w:sz w:val="28"/>
        </w:rPr>
        <w:t xml:space="preserve"> тәртібімен прокурорға жолданған қылмыстық істер бейнеленеді.</w:t>
      </w:r>
      <w:r>
        <w:br/>
      </w:r>
      <w:r>
        <w:rPr>
          <w:rFonts w:ascii="Times New Roman"/>
          <w:b w:val="false"/>
          <w:i w:val="false"/>
          <w:color w:val="000000"/>
          <w:sz w:val="28"/>
        </w:rPr>
        <w:t>
</w:t>
      </w:r>
      <w:r>
        <w:rPr>
          <w:rFonts w:ascii="Times New Roman"/>
          <w:b w:val="false"/>
          <w:i w:val="false"/>
          <w:color w:val="000000"/>
          <w:sz w:val="28"/>
        </w:rPr>
        <w:t>
      90. 196-бабының 1-бөлігімен белгіленгеннен артық мерзімдерде аяқталған қылмыстық істер бойынша, солардың ішінен 6-жолда қайта жаңғыртылғандар есепке алынбаған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91. 7-жолда ҚР ҚІЖК </w:t>
      </w:r>
      <w:r>
        <w:rPr>
          <w:rFonts w:ascii="Times New Roman"/>
          <w:b w:val="false"/>
          <w:i w:val="false"/>
          <w:color w:val="000000"/>
          <w:sz w:val="28"/>
        </w:rPr>
        <w:t>196-бабының</w:t>
      </w:r>
      <w:r>
        <w:rPr>
          <w:rFonts w:ascii="Times New Roman"/>
          <w:b w:val="false"/>
          <w:i w:val="false"/>
          <w:color w:val="000000"/>
          <w:sz w:val="28"/>
        </w:rPr>
        <w:t xml:space="preserve"> 4-бөлігімен көзделген тәртіпте тергеу мерзімдері ұзартылған істер көрсетіледі.</w:t>
      </w:r>
      <w:r>
        <w:br/>
      </w:r>
      <w:r>
        <w:rPr>
          <w:rFonts w:ascii="Times New Roman"/>
          <w:b w:val="false"/>
          <w:i w:val="false"/>
          <w:color w:val="000000"/>
          <w:sz w:val="28"/>
        </w:rPr>
        <w:t>
</w:t>
      </w:r>
      <w:r>
        <w:rPr>
          <w:rFonts w:ascii="Times New Roman"/>
          <w:b w:val="false"/>
          <w:i w:val="false"/>
          <w:color w:val="000000"/>
          <w:sz w:val="28"/>
        </w:rPr>
        <w:t>
      92. 8-жолда ҚР ҚІЖК </w:t>
      </w:r>
      <w:r>
        <w:rPr>
          <w:rFonts w:ascii="Times New Roman"/>
          <w:b w:val="false"/>
          <w:i w:val="false"/>
          <w:color w:val="000000"/>
          <w:sz w:val="28"/>
        </w:rPr>
        <w:t>196-бабының</w:t>
      </w:r>
      <w:r>
        <w:rPr>
          <w:rFonts w:ascii="Times New Roman"/>
          <w:b w:val="false"/>
          <w:i w:val="false"/>
          <w:color w:val="000000"/>
          <w:sz w:val="28"/>
        </w:rPr>
        <w:t xml:space="preserve"> 7-бөлігінің тәртібінде қосымша тергеу жүргізу үшін істі қайтарумен байланысқандар көрсетіледі.</w:t>
      </w:r>
      <w:r>
        <w:br/>
      </w:r>
      <w:r>
        <w:rPr>
          <w:rFonts w:ascii="Times New Roman"/>
          <w:b w:val="false"/>
          <w:i w:val="false"/>
          <w:color w:val="000000"/>
          <w:sz w:val="28"/>
        </w:rPr>
        <w:t>
</w:t>
      </w:r>
      <w:r>
        <w:rPr>
          <w:rFonts w:ascii="Times New Roman"/>
          <w:b w:val="false"/>
          <w:i w:val="false"/>
          <w:color w:val="000000"/>
          <w:sz w:val="28"/>
        </w:rPr>
        <w:t>
      93. 9-жолда іс бойынша өндірісті қайта жаңартумен байланысты, соның ішінде 10-жолдан алынған ҚР ҚІЖК </w:t>
      </w:r>
      <w:r>
        <w:rPr>
          <w:rFonts w:ascii="Times New Roman"/>
          <w:b w:val="false"/>
          <w:i w:val="false"/>
          <w:color w:val="000000"/>
          <w:sz w:val="28"/>
        </w:rPr>
        <w:t>50-бабы</w:t>
      </w:r>
      <w:r>
        <w:rPr>
          <w:rFonts w:ascii="Times New Roman"/>
          <w:b w:val="false"/>
          <w:i w:val="false"/>
          <w:color w:val="000000"/>
          <w:sz w:val="28"/>
        </w:rPr>
        <w:t xml:space="preserve"> 1-бөлігінің 1-тармағынан және 11-жолда ҚР ҚІЖК </w:t>
      </w:r>
      <w:r>
        <w:rPr>
          <w:rFonts w:ascii="Times New Roman"/>
          <w:b w:val="false"/>
          <w:i w:val="false"/>
          <w:color w:val="000000"/>
          <w:sz w:val="28"/>
        </w:rPr>
        <w:t>50-бабы</w:t>
      </w:r>
      <w:r>
        <w:rPr>
          <w:rFonts w:ascii="Times New Roman"/>
          <w:b w:val="false"/>
          <w:i w:val="false"/>
          <w:color w:val="000000"/>
          <w:sz w:val="28"/>
        </w:rPr>
        <w:t xml:space="preserve"> 1-бөлігінің 2-тармағынан алынған мәліметтер бейнеленеді.</w:t>
      </w:r>
      <w:r>
        <w:br/>
      </w:r>
      <w:r>
        <w:rPr>
          <w:rFonts w:ascii="Times New Roman"/>
          <w:b w:val="false"/>
          <w:i w:val="false"/>
          <w:color w:val="000000"/>
          <w:sz w:val="28"/>
        </w:rPr>
        <w:t>
</w:t>
      </w:r>
      <w:r>
        <w:rPr>
          <w:rFonts w:ascii="Times New Roman"/>
          <w:b w:val="false"/>
          <w:i w:val="false"/>
          <w:color w:val="000000"/>
          <w:sz w:val="28"/>
        </w:rPr>
        <w:t>
      94. Тергеу мерзімдері бойынша 12-18 жолдарда бөліп жазу арқылы аяқтаған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95. 19-жолда аяқталмаған істердің қалғандары, оларды тергеу мерзімдеріне қарай 20-26-жолдарда бөліп жазу арқылы бейнеленеді.</w:t>
      </w:r>
      <w:r>
        <w:br/>
      </w:r>
      <w:r>
        <w:rPr>
          <w:rFonts w:ascii="Times New Roman"/>
          <w:b w:val="false"/>
          <w:i w:val="false"/>
          <w:color w:val="000000"/>
          <w:sz w:val="28"/>
        </w:rPr>
        <w:t>
      Қылмыстық істердің тергеу мерзімдерін есептеу кезінде істің өндірісте болған мерзімі ғана енгізіледі.</w:t>
      </w:r>
    </w:p>
    <w:bookmarkEnd w:id="37"/>
    <w:bookmarkStart w:name="z136" w:id="38"/>
    <w:p>
      <w:pPr>
        <w:spacing w:after="0"/>
        <w:ind w:left="0"/>
        <w:jc w:val="left"/>
      </w:pPr>
      <w:r>
        <w:rPr>
          <w:rFonts w:ascii="Times New Roman"/>
          <w:b/>
          <w:i w:val="false"/>
          <w:color w:val="000000"/>
        </w:rPr>
        <w:t xml:space="preserve"> 
7-кесте «Тергеу бөлімшелерінің, арнайы прокурорлардың қылмыстық істерді тергеу кезінде азаматтардың конституциялық құқықтарын сақтау туралы көрсеткіштері»</w:t>
      </w:r>
    </w:p>
    <w:bookmarkEnd w:id="38"/>
    <w:p>
      <w:pPr>
        <w:spacing w:after="0"/>
        <w:ind w:left="0"/>
        <w:jc w:val="both"/>
      </w:pPr>
      <w:r>
        <w:rPr>
          <w:rFonts w:ascii="Times New Roman"/>
          <w:b w:val="false"/>
          <w:i w:val="false"/>
          <w:color w:val="ff0000"/>
          <w:sz w:val="28"/>
        </w:rPr>
        <w:t xml:space="preserve">      Ескерту. Кестенің атауы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137" w:id="39"/>
    <w:p>
      <w:pPr>
        <w:spacing w:after="0"/>
        <w:ind w:left="0"/>
        <w:jc w:val="both"/>
      </w:pPr>
      <w:r>
        <w:rPr>
          <w:rFonts w:ascii="Times New Roman"/>
          <w:b w:val="false"/>
          <w:i w:val="false"/>
          <w:color w:val="000000"/>
          <w:sz w:val="28"/>
        </w:rPr>
        <w:t>
      96. Осы кесте азаматтардың конституциялық құқықтарының бұзылуы және оларды қорғау туралы мәліметтерді бейнелейді және 3 баған мен 21 жолдан тұрады.</w:t>
      </w:r>
      <w:r>
        <w:br/>
      </w:r>
      <w:r>
        <w:rPr>
          <w:rFonts w:ascii="Times New Roman"/>
          <w:b w:val="false"/>
          <w:i w:val="false"/>
          <w:color w:val="000000"/>
          <w:sz w:val="28"/>
        </w:rPr>
        <w:t>
</w:t>
      </w:r>
      <w:r>
        <w:rPr>
          <w:rFonts w:ascii="Times New Roman"/>
          <w:b w:val="false"/>
          <w:i w:val="false"/>
          <w:color w:val="000000"/>
          <w:sz w:val="28"/>
        </w:rPr>
        <w:t>
      97. 1 және 2-бағандар 1-кестенің бағандарына ұқсас қалыптастырылады. 1-бағаннан 3-бағанда өздеріне қатысты әр жол бойынша өткен жылдары іс жүргізу шешімдері қабылданған тұлғалардың саны көрсетіледі.</w:t>
      </w:r>
      <w:r>
        <w:br/>
      </w:r>
      <w:r>
        <w:rPr>
          <w:rFonts w:ascii="Times New Roman"/>
          <w:b w:val="false"/>
          <w:i w:val="false"/>
          <w:color w:val="000000"/>
          <w:sz w:val="28"/>
        </w:rPr>
        <w:t>
      Мысалы: тұлғаға айып тағылған немесе ол өткен жылы ҚР ҚІЖК </w:t>
      </w:r>
      <w:r>
        <w:rPr>
          <w:rFonts w:ascii="Times New Roman"/>
          <w:b w:val="false"/>
          <w:i w:val="false"/>
          <w:color w:val="000000"/>
          <w:sz w:val="28"/>
        </w:rPr>
        <w:t>132-бабының</w:t>
      </w:r>
      <w:r>
        <w:rPr>
          <w:rFonts w:ascii="Times New Roman"/>
          <w:b w:val="false"/>
          <w:i w:val="false"/>
          <w:color w:val="000000"/>
          <w:sz w:val="28"/>
        </w:rPr>
        <w:t xml:space="preserve"> тәртібінде қамауда болған, ал осы тұлғаға қатысты қылмыстық іс немесе қылмыстық қуғындау ағымдағы есептік кезеңде ақтайтын негіздер бойынша қысқартылған.</w:t>
      </w:r>
      <w:r>
        <w:br/>
      </w:r>
      <w:r>
        <w:rPr>
          <w:rFonts w:ascii="Times New Roman"/>
          <w:b w:val="false"/>
          <w:i w:val="false"/>
          <w:color w:val="000000"/>
          <w:sz w:val="28"/>
        </w:rPr>
        <w:t>
</w:t>
      </w:r>
      <w:r>
        <w:rPr>
          <w:rFonts w:ascii="Times New Roman"/>
          <w:b w:val="false"/>
          <w:i w:val="false"/>
          <w:color w:val="000000"/>
          <w:sz w:val="28"/>
        </w:rPr>
        <w:t>
      98. 1 жолда оларға қатысты айып тағылғанға дейін бұлтартпау шарасы қолданылған адамдардың жалпы саны және егер адамдар ҚР ҚІЖК </w:t>
      </w:r>
      <w:r>
        <w:rPr>
          <w:rFonts w:ascii="Times New Roman"/>
          <w:b w:val="false"/>
          <w:i w:val="false"/>
          <w:color w:val="000000"/>
          <w:sz w:val="28"/>
        </w:rPr>
        <w:t>132</w:t>
      </w:r>
      <w:r>
        <w:rPr>
          <w:rFonts w:ascii="Times New Roman"/>
          <w:b w:val="false"/>
          <w:i w:val="false"/>
          <w:color w:val="000000"/>
          <w:sz w:val="28"/>
        </w:rPr>
        <w:t>-</w:t>
      </w:r>
      <w:r>
        <w:rPr>
          <w:rFonts w:ascii="Times New Roman"/>
          <w:b w:val="false"/>
          <w:i w:val="false"/>
          <w:color w:val="000000"/>
          <w:sz w:val="28"/>
        </w:rPr>
        <w:t>142 баптары</w:t>
      </w:r>
      <w:r>
        <w:rPr>
          <w:rFonts w:ascii="Times New Roman"/>
          <w:b w:val="false"/>
          <w:i w:val="false"/>
          <w:color w:val="000000"/>
          <w:sz w:val="28"/>
        </w:rPr>
        <w:t xml:space="preserve"> тәртібінде ұсталған болса немесе ҚР ҚІЖК </w:t>
      </w:r>
      <w:r>
        <w:rPr>
          <w:rFonts w:ascii="Times New Roman"/>
          <w:b w:val="false"/>
          <w:i w:val="false"/>
          <w:color w:val="000000"/>
          <w:sz w:val="28"/>
        </w:rPr>
        <w:t>149</w:t>
      </w:r>
      <w:r>
        <w:rPr>
          <w:rFonts w:ascii="Times New Roman"/>
          <w:b w:val="false"/>
          <w:i w:val="false"/>
          <w:color w:val="000000"/>
          <w:sz w:val="28"/>
        </w:rPr>
        <w:t>, </w:t>
      </w:r>
      <w:r>
        <w:rPr>
          <w:rFonts w:ascii="Times New Roman"/>
          <w:b w:val="false"/>
          <w:i w:val="false"/>
          <w:color w:val="000000"/>
          <w:sz w:val="28"/>
        </w:rPr>
        <w:t>150 баптары</w:t>
      </w:r>
      <w:r>
        <w:rPr>
          <w:rFonts w:ascii="Times New Roman"/>
          <w:b w:val="false"/>
          <w:i w:val="false"/>
          <w:color w:val="000000"/>
          <w:sz w:val="28"/>
        </w:rPr>
        <w:t xml:space="preserve"> тәртібінде қамауда болған болса, қандай да бір бұлтартпау шарасы қолданылғанына қарамастан айып тағылған, содан кейін өндірісін есептік кезеңде прокурор, арнайы прокурор, тергеуші немесе сот ақталатын негіздер бойынша (ҚІЖК </w:t>
      </w:r>
      <w:r>
        <w:rPr>
          <w:rFonts w:ascii="Times New Roman"/>
          <w:b w:val="false"/>
          <w:i w:val="false"/>
          <w:color w:val="000000"/>
          <w:sz w:val="28"/>
        </w:rPr>
        <w:t>37-бабы</w:t>
      </w:r>
      <w:r>
        <w:rPr>
          <w:rFonts w:ascii="Times New Roman"/>
          <w:b w:val="false"/>
          <w:i w:val="false"/>
          <w:color w:val="000000"/>
          <w:sz w:val="28"/>
        </w:rPr>
        <w:t xml:space="preserve"> 1 бөлігінің 1, 2, 5, 7, 8 тармақшалары және 2 бөлігі) қысқартқан адамдар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98-тармақ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99. 1 жолдан 2 жолда оларға қатысты айып тағылғанға дейін бұлтартпау шарасы қолданылған адамдардың жалпы саны, қандай да бір бұлтартпау шарасы қолданылғанына қарамастан айып тағылған, содан кейін өндірісін есептік кезеңде прокурор, арнайы прокурор, тергеуші немесе сот ақталатын негіздер бойынша (ҚІЖК </w:t>
      </w:r>
      <w:r>
        <w:rPr>
          <w:rFonts w:ascii="Times New Roman"/>
          <w:b w:val="false"/>
          <w:i w:val="false"/>
          <w:color w:val="000000"/>
          <w:sz w:val="28"/>
        </w:rPr>
        <w:t>37 бабы</w:t>
      </w:r>
      <w:r>
        <w:rPr>
          <w:rFonts w:ascii="Times New Roman"/>
          <w:b w:val="false"/>
          <w:i w:val="false"/>
          <w:color w:val="000000"/>
          <w:sz w:val="28"/>
        </w:rPr>
        <w:t xml:space="preserve"> 1 бөлігінің 1, 2, 5, 7, 8 тармақшалары және 2 бөлігі) қысқартқан адамдар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99-тармақ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100. 2-жолдан 3-жолда есептік кезеңде айып тағылған тұлғалар, 4-жолда айып басқа ведомствомен тағылған тұлғалардың саны көрсетіледі, 5-жолда ҚР ҚІЖК </w:t>
      </w:r>
      <w:r>
        <w:rPr>
          <w:rFonts w:ascii="Times New Roman"/>
          <w:b w:val="false"/>
          <w:i w:val="false"/>
          <w:color w:val="000000"/>
          <w:sz w:val="28"/>
        </w:rPr>
        <w:t>142-бабының</w:t>
      </w:r>
      <w:r>
        <w:rPr>
          <w:rFonts w:ascii="Times New Roman"/>
          <w:b w:val="false"/>
          <w:i w:val="false"/>
          <w:color w:val="000000"/>
          <w:sz w:val="28"/>
        </w:rPr>
        <w:t xml:space="preserve"> тәртібінде ұсталғандардың, сонымен қатар 6-жолда басқа ведомствомен жүргізілген, 7-жолда ҚР ҚК 149-150 баптарының тәртібімен қамауға алынғандар, 8-қамауда басқа ведомствомен алынғандар бейнеленеді.</w:t>
      </w:r>
      <w:r>
        <w:br/>
      </w:r>
      <w:r>
        <w:rPr>
          <w:rFonts w:ascii="Times New Roman"/>
          <w:b w:val="false"/>
          <w:i w:val="false"/>
          <w:color w:val="000000"/>
          <w:sz w:val="28"/>
        </w:rPr>
        <w:t>
</w:t>
      </w:r>
      <w:r>
        <w:rPr>
          <w:rFonts w:ascii="Times New Roman"/>
          <w:b w:val="false"/>
          <w:i w:val="false"/>
          <w:color w:val="000000"/>
          <w:sz w:val="28"/>
        </w:rPr>
        <w:t>
      101. (ҚР 37-б., 1-б., 1, 2, 5, 7, 8 тармақшалары) 1 жолдан 9 жолда қылмыстық істері немесе қылмыстық қуғындауы сотпен ақтау негізінде қысқартылған тұлғалар бейнеледі.</w:t>
      </w:r>
      <w:r>
        <w:br/>
      </w:r>
      <w:r>
        <w:rPr>
          <w:rFonts w:ascii="Times New Roman"/>
          <w:b w:val="false"/>
          <w:i w:val="false"/>
          <w:color w:val="000000"/>
          <w:sz w:val="28"/>
        </w:rPr>
        <w:t>
</w:t>
      </w:r>
      <w:r>
        <w:rPr>
          <w:rFonts w:ascii="Times New Roman"/>
          <w:b w:val="false"/>
          <w:i w:val="false"/>
          <w:color w:val="000000"/>
          <w:sz w:val="28"/>
        </w:rPr>
        <w:t>
      102. 9-жолдан 10-жолда ҚР ҚІЖК </w:t>
      </w:r>
      <w:r>
        <w:rPr>
          <w:rFonts w:ascii="Times New Roman"/>
          <w:b w:val="false"/>
          <w:i w:val="false"/>
          <w:color w:val="000000"/>
          <w:sz w:val="28"/>
        </w:rPr>
        <w:t>142-бабының</w:t>
      </w:r>
      <w:r>
        <w:rPr>
          <w:rFonts w:ascii="Times New Roman"/>
          <w:b w:val="false"/>
          <w:i w:val="false"/>
          <w:color w:val="000000"/>
          <w:sz w:val="28"/>
        </w:rPr>
        <w:t xml:space="preserve"> тәртібімен ұсталынғандар, соның ішінде 11-жолда басқа ведомствомен ұсталынғандар 12-жолда ҚР ҚІЖК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150-баптарының</w:t>
      </w:r>
      <w:r>
        <w:rPr>
          <w:rFonts w:ascii="Times New Roman"/>
          <w:b w:val="false"/>
          <w:i w:val="false"/>
          <w:color w:val="000000"/>
          <w:sz w:val="28"/>
        </w:rPr>
        <w:t xml:space="preserve"> тәртібімен, соның ішіде 13-жолда қамауда басқа ведомствомен жүргізілген тұлғалар бейнеленеді.</w:t>
      </w:r>
      <w:r>
        <w:br/>
      </w:r>
      <w:r>
        <w:rPr>
          <w:rFonts w:ascii="Times New Roman"/>
          <w:b w:val="false"/>
          <w:i w:val="false"/>
          <w:color w:val="000000"/>
          <w:sz w:val="28"/>
        </w:rPr>
        <w:t>
</w:t>
      </w:r>
      <w:r>
        <w:rPr>
          <w:rFonts w:ascii="Times New Roman"/>
          <w:b w:val="false"/>
          <w:i w:val="false"/>
          <w:color w:val="000000"/>
          <w:sz w:val="28"/>
        </w:rPr>
        <w:t>
      103. 1-жолдан 14-жолда заңды күшіне енген үкімдермен ақталған тұлғалар бейнеленеді.</w:t>
      </w:r>
      <w:r>
        <w:br/>
      </w:r>
      <w:r>
        <w:rPr>
          <w:rFonts w:ascii="Times New Roman"/>
          <w:b w:val="false"/>
          <w:i w:val="false"/>
          <w:color w:val="000000"/>
          <w:sz w:val="28"/>
        </w:rPr>
        <w:t>
</w:t>
      </w:r>
      <w:r>
        <w:rPr>
          <w:rFonts w:ascii="Times New Roman"/>
          <w:b w:val="false"/>
          <w:i w:val="false"/>
          <w:color w:val="000000"/>
          <w:sz w:val="28"/>
        </w:rPr>
        <w:t>
      104. 14-жолдан 15-жолда ҚР ҚІЖК </w:t>
      </w:r>
      <w:r>
        <w:rPr>
          <w:rFonts w:ascii="Times New Roman"/>
          <w:b w:val="false"/>
          <w:i w:val="false"/>
          <w:color w:val="000000"/>
          <w:sz w:val="28"/>
        </w:rPr>
        <w:t>142-бабының</w:t>
      </w:r>
      <w:r>
        <w:rPr>
          <w:rFonts w:ascii="Times New Roman"/>
          <w:b w:val="false"/>
          <w:i w:val="false"/>
          <w:color w:val="000000"/>
          <w:sz w:val="28"/>
        </w:rPr>
        <w:t xml:space="preserve"> тәртібінде ұсталғандар соның ішінде 16-ұстау басқа ведомствомен жүргізілген 17- ҚР ҚІЖК </w:t>
      </w:r>
      <w:r>
        <w:rPr>
          <w:rFonts w:ascii="Times New Roman"/>
          <w:b w:val="false"/>
          <w:i w:val="false"/>
          <w:color w:val="000000"/>
          <w:sz w:val="28"/>
        </w:rPr>
        <w:t>149</w:t>
      </w:r>
      <w:r>
        <w:rPr>
          <w:rFonts w:ascii="Times New Roman"/>
          <w:b w:val="false"/>
          <w:i w:val="false"/>
          <w:color w:val="000000"/>
          <w:sz w:val="28"/>
        </w:rPr>
        <w:t>, </w:t>
      </w:r>
      <w:r>
        <w:rPr>
          <w:rFonts w:ascii="Times New Roman"/>
          <w:b w:val="false"/>
          <w:i w:val="false"/>
          <w:color w:val="000000"/>
          <w:sz w:val="28"/>
        </w:rPr>
        <w:t>150 баптарының</w:t>
      </w:r>
      <w:r>
        <w:rPr>
          <w:rFonts w:ascii="Times New Roman"/>
          <w:b w:val="false"/>
          <w:i w:val="false"/>
          <w:color w:val="000000"/>
          <w:sz w:val="28"/>
        </w:rPr>
        <w:t xml:space="preserve"> тәртібімен, соның ішінде 18-қамау басқа ведомствомен жүргізілген.</w:t>
      </w:r>
      <w:r>
        <w:br/>
      </w:r>
      <w:r>
        <w:rPr>
          <w:rFonts w:ascii="Times New Roman"/>
          <w:b w:val="false"/>
          <w:i w:val="false"/>
          <w:color w:val="000000"/>
          <w:sz w:val="28"/>
        </w:rPr>
        <w:t>
      Ескерту: егер бір тұлғаға қатысты оның конституциялық құқығы бір-екі рет бұзылса, онда бірінші қабылданған шешім бойынша есептеу қажет. Егер қандай да бір шешім жойылса, оған сәйкес жолдарда түзетулер жүргізіледі ( мысалы: ақтау бойынша қысқарту туралы қаулы жойылады).</w:t>
      </w:r>
      <w:r>
        <w:br/>
      </w:r>
      <w:r>
        <w:rPr>
          <w:rFonts w:ascii="Times New Roman"/>
          <w:b w:val="false"/>
          <w:i w:val="false"/>
          <w:color w:val="000000"/>
          <w:sz w:val="28"/>
        </w:rPr>
        <w:t>
      19-жолда айыпталушы ретінде айыпқа тарту және тұлғаға қатысты шешім қабылдау туралы прокурормен күші жойылған қаулылардың саны бейнеленеді.</w:t>
      </w:r>
      <w:r>
        <w:br/>
      </w:r>
      <w:r>
        <w:rPr>
          <w:rFonts w:ascii="Times New Roman"/>
          <w:b w:val="false"/>
          <w:i w:val="false"/>
          <w:color w:val="000000"/>
          <w:sz w:val="28"/>
        </w:rPr>
        <w:t>
</w:t>
      </w:r>
      <w:r>
        <w:rPr>
          <w:rFonts w:ascii="Times New Roman"/>
          <w:b w:val="false"/>
          <w:i w:val="false"/>
          <w:color w:val="000000"/>
          <w:sz w:val="28"/>
        </w:rPr>
        <w:t>
      105. 19 жолда айыпталушы ретінде тарту және адамға қатысты шешім қабылдау туралы қадағалаушы прокурор күшін жойған қаулылардың саны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105-тармақ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106. 19-жолдан 20-жолда ҚР ҚІЖК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514 баптарының</w:t>
      </w:r>
      <w:r>
        <w:rPr>
          <w:rFonts w:ascii="Times New Roman"/>
          <w:b w:val="false"/>
          <w:i w:val="false"/>
          <w:color w:val="000000"/>
          <w:sz w:val="28"/>
        </w:rPr>
        <w:t xml:space="preserve"> тәртібінде сотқа жолданған тұлғалардың саны көрсетіледі, және 21-жолда ақталған негіздер бойынша тоқтатылғандар көрсетіледі.</w:t>
      </w:r>
      <w:r>
        <w:br/>
      </w:r>
      <w:r>
        <w:rPr>
          <w:rFonts w:ascii="Times New Roman"/>
          <w:b w:val="false"/>
          <w:i w:val="false"/>
          <w:color w:val="000000"/>
          <w:sz w:val="28"/>
        </w:rPr>
        <w:t>
      7-1 кесте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тергеу бөлімшелерінің, арнайы прокурорлардың қылмыстық істерді тергеу кезінде азаматтардың конституциялық құқықтарын сақтау туралы көрсеткіштері» есептің 7 кестесіне сәйкес құрылады.</w:t>
      </w:r>
      <w:r>
        <w:br/>
      </w:r>
      <w:r>
        <w:rPr>
          <w:rFonts w:ascii="Times New Roman"/>
          <w:b w:val="false"/>
          <w:i w:val="false"/>
          <w:color w:val="000000"/>
          <w:sz w:val="28"/>
        </w:rPr>
        <w:t>
      </w:t>
      </w:r>
      <w:r>
        <w:rPr>
          <w:rFonts w:ascii="Times New Roman"/>
          <w:b w:val="false"/>
          <w:i w:val="false"/>
          <w:color w:val="ff0000"/>
          <w:sz w:val="28"/>
        </w:rPr>
        <w:t xml:space="preserve">Ескерту. 106-тармаққа өзгеріс енгізілді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p>
    <w:bookmarkEnd w:id="39"/>
    <w:bookmarkStart w:name="z148" w:id="40"/>
    <w:p>
      <w:pPr>
        <w:spacing w:after="0"/>
        <w:ind w:left="0"/>
        <w:jc w:val="left"/>
      </w:pPr>
      <w:r>
        <w:rPr>
          <w:rFonts w:ascii="Times New Roman"/>
          <w:b/>
          <w:i w:val="false"/>
          <w:color w:val="000000"/>
        </w:rPr>
        <w:t xml:space="preserve"> 
8-кесте «Тергеу бөлімшелерінің, арнайы прокурорлардың кәмелетке толмағандардың істері бойынша көрсеткіштері»</w:t>
      </w:r>
    </w:p>
    <w:bookmarkEnd w:id="40"/>
    <w:p>
      <w:pPr>
        <w:spacing w:after="0"/>
        <w:ind w:left="0"/>
        <w:jc w:val="both"/>
      </w:pPr>
      <w:r>
        <w:rPr>
          <w:rFonts w:ascii="Times New Roman"/>
          <w:b w:val="false"/>
          <w:i w:val="false"/>
          <w:color w:val="ff0000"/>
          <w:sz w:val="28"/>
        </w:rPr>
        <w:t xml:space="preserve">      Ескерту. Кестенің атауы жаңа редакцияда - ҚР Бас Прокурорының 2011.12.30 </w:t>
      </w:r>
      <w:r>
        <w:rPr>
          <w:rFonts w:ascii="Times New Roman"/>
          <w:b w:val="false"/>
          <w:i w:val="false"/>
          <w:color w:val="ff0000"/>
          <w:sz w:val="28"/>
        </w:rPr>
        <w:t>№ 148</w:t>
      </w:r>
      <w:r>
        <w:rPr>
          <w:rFonts w:ascii="Times New Roman"/>
          <w:b w:val="false"/>
          <w:i w:val="false"/>
          <w:color w:val="ff0000"/>
          <w:sz w:val="28"/>
        </w:rPr>
        <w:t xml:space="preserve"> (2012.01.01 бастап қолданысқа енеді) бұйрығымен.</w:t>
      </w:r>
    </w:p>
    <w:bookmarkStart w:name="z149" w:id="41"/>
    <w:p>
      <w:pPr>
        <w:spacing w:after="0"/>
        <w:ind w:left="0"/>
        <w:jc w:val="both"/>
      </w:pPr>
      <w:r>
        <w:rPr>
          <w:rFonts w:ascii="Times New Roman"/>
          <w:b w:val="false"/>
          <w:i w:val="false"/>
          <w:color w:val="000000"/>
          <w:sz w:val="28"/>
        </w:rPr>
        <w:t>
      107. Осы кесте 2 бағаннан және 37 жолдан тұрып, кәмелетке толмаған тұлғаларға қатысты қозғалған қылмыстық істер бойынша өндірісте бар және қабылданған іс жүргізу шешімдері туралы мәліметтерді бейнелейді.</w:t>
      </w:r>
      <w:r>
        <w:br/>
      </w:r>
      <w:r>
        <w:rPr>
          <w:rFonts w:ascii="Times New Roman"/>
          <w:b w:val="false"/>
          <w:i w:val="false"/>
          <w:color w:val="000000"/>
          <w:sz w:val="28"/>
        </w:rPr>
        <w:t>
</w:t>
      </w:r>
      <w:r>
        <w:rPr>
          <w:rFonts w:ascii="Times New Roman"/>
          <w:b w:val="false"/>
          <w:i w:val="false"/>
          <w:color w:val="000000"/>
          <w:sz w:val="28"/>
        </w:rPr>
        <w:t>
      108. 1-жолда кәмелетке толмаған тұлғаларға қатысты қозғалған өндірісте бар қылмыстық істердің жалпы саны көрсетіледі.</w:t>
      </w:r>
      <w:r>
        <w:br/>
      </w:r>
      <w:r>
        <w:rPr>
          <w:rFonts w:ascii="Times New Roman"/>
          <w:b w:val="false"/>
          <w:i w:val="false"/>
          <w:color w:val="000000"/>
          <w:sz w:val="28"/>
        </w:rPr>
        <w:t>
</w:t>
      </w:r>
      <w:r>
        <w:rPr>
          <w:rFonts w:ascii="Times New Roman"/>
          <w:b w:val="false"/>
          <w:i w:val="false"/>
          <w:color w:val="000000"/>
          <w:sz w:val="28"/>
        </w:rPr>
        <w:t>
      109. 2 жолда қосымша тергеуге қайтарылған қылмыстық істердің саны ескеріледі, олар 3 жолда қадағалаушы прокурорға және 4 жолда сотқа бөлініп көрсетіледі.</w:t>
      </w:r>
      <w:r>
        <w:br/>
      </w:r>
      <w:r>
        <w:rPr>
          <w:rFonts w:ascii="Times New Roman"/>
          <w:b w:val="false"/>
          <w:i w:val="false"/>
          <w:color w:val="000000"/>
          <w:sz w:val="28"/>
        </w:rPr>
        <w:t>
      </w:t>
      </w:r>
      <w:r>
        <w:rPr>
          <w:rFonts w:ascii="Times New Roman"/>
          <w:b w:val="false"/>
          <w:i w:val="false"/>
          <w:color w:val="ff0000"/>
          <w:sz w:val="28"/>
        </w:rPr>
        <w:t xml:space="preserve">Ескерту. 109-тармақ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110. 5-жолда өндіріспен қайта жаңғыртылған, соның ішінде 6-жолда бұрын қысқартылғандардың ішінен және 7-жолда бұрын тоқтатылғандардың ішінен алынған қылмыстық істердің саны ескеріледі.</w:t>
      </w:r>
      <w:r>
        <w:br/>
      </w:r>
      <w:r>
        <w:rPr>
          <w:rFonts w:ascii="Times New Roman"/>
          <w:b w:val="false"/>
          <w:i w:val="false"/>
          <w:color w:val="000000"/>
          <w:sz w:val="28"/>
        </w:rPr>
        <w:t>
</w:t>
      </w:r>
      <w:r>
        <w:rPr>
          <w:rFonts w:ascii="Times New Roman"/>
          <w:b w:val="false"/>
          <w:i w:val="false"/>
          <w:color w:val="000000"/>
          <w:sz w:val="28"/>
        </w:rPr>
        <w:t>
      111. 8-жолда өндіріспен тоқтатылған істердің саны, олар бойынша 9 және 17-жолдарда тоқтату негіздерін бөліп жазу арқылы көрсетіледі.</w:t>
      </w:r>
      <w:r>
        <w:br/>
      </w:r>
      <w:r>
        <w:rPr>
          <w:rFonts w:ascii="Times New Roman"/>
          <w:b w:val="false"/>
          <w:i w:val="false"/>
          <w:color w:val="000000"/>
          <w:sz w:val="28"/>
        </w:rPr>
        <w:t>
</w:t>
      </w:r>
      <w:r>
        <w:rPr>
          <w:rFonts w:ascii="Times New Roman"/>
          <w:b w:val="false"/>
          <w:i w:val="false"/>
          <w:color w:val="000000"/>
          <w:sz w:val="28"/>
        </w:rPr>
        <w:t>
      112. 18-жолда бір өндіріске біріктірілген қылмыстық істердің саны ерекшеленеді.</w:t>
      </w:r>
      <w:r>
        <w:br/>
      </w:r>
      <w:r>
        <w:rPr>
          <w:rFonts w:ascii="Times New Roman"/>
          <w:b w:val="false"/>
          <w:i w:val="false"/>
          <w:color w:val="000000"/>
          <w:sz w:val="28"/>
        </w:rPr>
        <w:t>
</w:t>
      </w:r>
      <w:r>
        <w:rPr>
          <w:rFonts w:ascii="Times New Roman"/>
          <w:b w:val="false"/>
          <w:i w:val="false"/>
          <w:color w:val="000000"/>
          <w:sz w:val="28"/>
        </w:rPr>
        <w:t>
      113. 19-жолда тергеу жүргізу бойынша жолданған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114. Есептік кезеңде аяқталған қылмыстық істердің барлығы 20-жолда көрсетіледі.</w:t>
      </w:r>
      <w:r>
        <w:br/>
      </w:r>
      <w:r>
        <w:rPr>
          <w:rFonts w:ascii="Times New Roman"/>
          <w:b w:val="false"/>
          <w:i w:val="false"/>
          <w:color w:val="000000"/>
          <w:sz w:val="28"/>
        </w:rPr>
        <w:t>
</w:t>
      </w:r>
      <w:r>
        <w:rPr>
          <w:rFonts w:ascii="Times New Roman"/>
          <w:b w:val="false"/>
          <w:i w:val="false"/>
          <w:color w:val="000000"/>
          <w:sz w:val="28"/>
        </w:rPr>
        <w:t>
      115. ҚР ҚІЖК мерзімдерін бұзу арқылы аяқталған қылмыстық істердің саны 21-жолда көрсетіледі.</w:t>
      </w:r>
      <w:r>
        <w:br/>
      </w:r>
      <w:r>
        <w:rPr>
          <w:rFonts w:ascii="Times New Roman"/>
          <w:b w:val="false"/>
          <w:i w:val="false"/>
          <w:color w:val="000000"/>
          <w:sz w:val="28"/>
        </w:rPr>
        <w:t>
</w:t>
      </w:r>
      <w:r>
        <w:rPr>
          <w:rFonts w:ascii="Times New Roman"/>
          <w:b w:val="false"/>
          <w:i w:val="false"/>
          <w:color w:val="000000"/>
          <w:sz w:val="28"/>
        </w:rPr>
        <w:t>
      116. 20 жолдан алынған 22-24 жолдарда ҚР ҚІЖК </w:t>
      </w:r>
      <w:r>
        <w:rPr>
          <w:rFonts w:ascii="Times New Roman"/>
          <w:b w:val="false"/>
          <w:i w:val="false"/>
          <w:color w:val="000000"/>
          <w:sz w:val="28"/>
        </w:rPr>
        <w:t>280 баптарының</w:t>
      </w:r>
      <w:r>
        <w:rPr>
          <w:rFonts w:ascii="Times New Roman"/>
          <w:b w:val="false"/>
          <w:i w:val="false"/>
          <w:color w:val="000000"/>
          <w:sz w:val="28"/>
        </w:rPr>
        <w:t xml:space="preserve"> тәртібінде прокурорға жолданған ҚР ҚІЖК </w:t>
      </w:r>
      <w:r>
        <w:rPr>
          <w:rFonts w:ascii="Times New Roman"/>
          <w:b w:val="false"/>
          <w:i w:val="false"/>
          <w:color w:val="000000"/>
          <w:sz w:val="28"/>
        </w:rPr>
        <w:t>514 баптарының</w:t>
      </w:r>
      <w:r>
        <w:rPr>
          <w:rFonts w:ascii="Times New Roman"/>
          <w:b w:val="false"/>
          <w:i w:val="false"/>
          <w:color w:val="000000"/>
          <w:sz w:val="28"/>
        </w:rPr>
        <w:t xml:space="preserve"> тәртібімен тиісінше қысқартылған қылмыстық істер саны бейнеленеді.</w:t>
      </w:r>
      <w:r>
        <w:br/>
      </w:r>
      <w:r>
        <w:rPr>
          <w:rFonts w:ascii="Times New Roman"/>
          <w:b w:val="false"/>
          <w:i w:val="false"/>
          <w:color w:val="000000"/>
          <w:sz w:val="28"/>
        </w:rPr>
        <w:t>
      </w:t>
      </w:r>
      <w:r>
        <w:rPr>
          <w:rFonts w:ascii="Times New Roman"/>
          <w:b w:val="false"/>
          <w:i w:val="false"/>
          <w:color w:val="ff0000"/>
          <w:sz w:val="28"/>
        </w:rPr>
        <w:t xml:space="preserve">Ескерту. 116-тармақ жаңа редакцияда - ҚР Бас Прокурорының 2011.12.30 </w:t>
      </w:r>
      <w:r>
        <w:rPr>
          <w:rFonts w:ascii="Times New Roman"/>
          <w:b w:val="false"/>
          <w:i w:val="false"/>
          <w:color w:val="000000"/>
          <w:sz w:val="28"/>
        </w:rPr>
        <w:t>№ 148</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117. 25-37-жолдарда олардың қысқартылу негіздерінің көрсеткіштері бейнеленеді.</w:t>
      </w:r>
    </w:p>
    <w:bookmarkEnd w:id="41"/>
    <w:bookmarkStart w:name="z160" w:id="42"/>
    <w:p>
      <w:pPr>
        <w:spacing w:after="0"/>
        <w:ind w:left="0"/>
        <w:jc w:val="left"/>
      </w:pPr>
      <w:r>
        <w:rPr>
          <w:rFonts w:ascii="Times New Roman"/>
          <w:b/>
          <w:i w:val="false"/>
          <w:color w:val="000000"/>
        </w:rPr>
        <w:t xml:space="preserve"> 
4. Есептің 9-16-кестелерінің құрылымы және оларды қалыптастыру</w:t>
      </w:r>
      <w:r>
        <w:br/>
      </w:r>
      <w:r>
        <w:rPr>
          <w:rFonts w:ascii="Times New Roman"/>
          <w:b/>
          <w:i w:val="false"/>
          <w:color w:val="000000"/>
        </w:rPr>
        <w:t>
(анықтау органдарының жұмысы)</w:t>
      </w:r>
    </w:p>
    <w:bookmarkEnd w:id="42"/>
    <w:bookmarkStart w:name="z161" w:id="43"/>
    <w:p>
      <w:pPr>
        <w:spacing w:after="0"/>
        <w:ind w:left="0"/>
        <w:jc w:val="both"/>
      </w:pPr>
      <w:r>
        <w:rPr>
          <w:rFonts w:ascii="Times New Roman"/>
          <w:b w:val="false"/>
          <w:i w:val="false"/>
          <w:color w:val="000000"/>
          <w:sz w:val="28"/>
        </w:rPr>
        <w:t>
</w:t>
      </w:r>
      <w:r>
        <w:rPr>
          <w:rFonts w:ascii="Times New Roman"/>
          <w:b/>
          <w:i w:val="false"/>
          <w:color w:val="000000"/>
          <w:sz w:val="28"/>
        </w:rPr>
        <w:t>      9-кесте «Анықтау бөлімшелерінің негізгі көрсеткіштері»</w:t>
      </w:r>
    </w:p>
    <w:bookmarkEnd w:id="43"/>
    <w:bookmarkStart w:name="z162" w:id="44"/>
    <w:p>
      <w:pPr>
        <w:spacing w:after="0"/>
        <w:ind w:left="0"/>
        <w:jc w:val="both"/>
      </w:pPr>
      <w:r>
        <w:rPr>
          <w:rFonts w:ascii="Times New Roman"/>
          <w:b w:val="false"/>
          <w:i w:val="false"/>
          <w:color w:val="000000"/>
          <w:sz w:val="28"/>
        </w:rPr>
        <w:t>
      118. Көрсетілген кесте қылмыстық істерді тергеу бойынша анықтау органдары жұмысының негізгі көрсеткіштерін бейнелейді және 2 баған мен 37 жолдан тұрады.</w:t>
      </w:r>
      <w:r>
        <w:br/>
      </w:r>
      <w:r>
        <w:rPr>
          <w:rFonts w:ascii="Times New Roman"/>
          <w:b w:val="false"/>
          <w:i w:val="false"/>
          <w:color w:val="000000"/>
          <w:sz w:val="28"/>
        </w:rPr>
        <w:t>
</w:t>
      </w:r>
      <w:r>
        <w:rPr>
          <w:rFonts w:ascii="Times New Roman"/>
          <w:b w:val="false"/>
          <w:i w:val="false"/>
          <w:color w:val="000000"/>
          <w:sz w:val="28"/>
        </w:rPr>
        <w:t>
      119. 1 және 2-бағандардың көрсеткіштері осы Нұсқаулықтың 16 және 17 тармақтарына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120. 1, 2, 3, 8-27 және 29-37-жолдарындағы көрсеткіштер тиісінше, осы Нұсқаулықтың 18-20, 22-33, 34-37 тармақтарына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121. 4-жолда тергеу органдарынан келіп түскен, соның ішінен 5-жолда белгіленген мерзімді бұзу арқылы келіп түскен қылмыстық істер көрсетіледі.</w:t>
      </w:r>
      <w:r>
        <w:br/>
      </w:r>
      <w:r>
        <w:rPr>
          <w:rFonts w:ascii="Times New Roman"/>
          <w:b w:val="false"/>
          <w:i w:val="false"/>
          <w:color w:val="000000"/>
          <w:sz w:val="28"/>
        </w:rPr>
        <w:t>
</w:t>
      </w:r>
      <w:r>
        <w:rPr>
          <w:rFonts w:ascii="Times New Roman"/>
          <w:b w:val="false"/>
          <w:i w:val="false"/>
          <w:color w:val="000000"/>
          <w:sz w:val="28"/>
        </w:rPr>
        <w:t>
      122. 6-жолда басқа анықтау органдарынан тергеуге алынғандығына қарай келіп түскен қылмыстық істер, солардың ішінен 7-жолда басқа анықтау органдарынан белгіленген тергеу мерзімдерін бұзу арқылы тергеуге алынғандығына қарай келіп түскен қылмыстық істер бейнеленеді (30-күннен аса және 2 айдан аса мерзімде ҚР ҚІЖК </w:t>
      </w:r>
      <w:r>
        <w:rPr>
          <w:rFonts w:ascii="Times New Roman"/>
          <w:b w:val="false"/>
          <w:i w:val="false"/>
          <w:color w:val="000000"/>
          <w:sz w:val="28"/>
        </w:rPr>
        <w:t>288-бабының</w:t>
      </w:r>
      <w:r>
        <w:rPr>
          <w:rFonts w:ascii="Times New Roman"/>
          <w:b w:val="false"/>
          <w:i w:val="false"/>
          <w:color w:val="000000"/>
          <w:sz w:val="28"/>
        </w:rPr>
        <w:t xml:space="preserve"> 1-бөлігі тәртібімен).</w:t>
      </w:r>
      <w:r>
        <w:br/>
      </w:r>
      <w:r>
        <w:rPr>
          <w:rFonts w:ascii="Times New Roman"/>
          <w:b w:val="false"/>
          <w:i w:val="false"/>
          <w:color w:val="000000"/>
          <w:sz w:val="28"/>
        </w:rPr>
        <w:t>
</w:t>
      </w:r>
      <w:r>
        <w:rPr>
          <w:rFonts w:ascii="Times New Roman"/>
          <w:b w:val="false"/>
          <w:i w:val="false"/>
          <w:color w:val="000000"/>
          <w:sz w:val="28"/>
        </w:rPr>
        <w:t>
      123. 28-жолда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287-баптарының</w:t>
      </w:r>
      <w:r>
        <w:rPr>
          <w:rFonts w:ascii="Times New Roman"/>
          <w:b w:val="false"/>
          <w:i w:val="false"/>
          <w:color w:val="000000"/>
          <w:sz w:val="28"/>
        </w:rPr>
        <w:t xml:space="preserve"> тәртібінде аяқталғандардың ішінен прокурорға жолданған қылмыстық істердің саны ерекшеленеді.</w:t>
      </w:r>
    </w:p>
    <w:bookmarkEnd w:id="44"/>
    <w:bookmarkStart w:name="z168" w:id="45"/>
    <w:p>
      <w:pPr>
        <w:spacing w:after="0"/>
        <w:ind w:left="0"/>
        <w:jc w:val="both"/>
      </w:pPr>
      <w:r>
        <w:rPr>
          <w:rFonts w:ascii="Times New Roman"/>
          <w:b w:val="false"/>
          <w:i w:val="false"/>
          <w:color w:val="000000"/>
          <w:sz w:val="28"/>
        </w:rPr>
        <w:t>
</w:t>
      </w:r>
      <w:r>
        <w:rPr>
          <w:rFonts w:ascii="Times New Roman"/>
          <w:b/>
          <w:i w:val="false"/>
          <w:color w:val="000000"/>
          <w:sz w:val="28"/>
        </w:rPr>
        <w:t>      10-кесте «Анықтау бөлімшелерінің тоқтатылған қылмыстық істер бойынша көрсеткіштері»</w:t>
      </w:r>
    </w:p>
    <w:bookmarkEnd w:id="45"/>
    <w:bookmarkStart w:name="z169" w:id="46"/>
    <w:p>
      <w:pPr>
        <w:spacing w:after="0"/>
        <w:ind w:left="0"/>
        <w:jc w:val="both"/>
      </w:pPr>
      <w:r>
        <w:rPr>
          <w:rFonts w:ascii="Times New Roman"/>
          <w:b w:val="false"/>
          <w:i w:val="false"/>
          <w:color w:val="000000"/>
          <w:sz w:val="28"/>
        </w:rPr>
        <w:t>
      124. Осы кесте тоқтатылған қылмыстық істер бойынша мәліметтерді бейнелеп, 3 баған мен 62 жолдан тұрады. 1-30-жолдардың көрсеткіштері осы Нұсқаулықтың 40-43-тармағының, 35-62 жолдарына 46-49 тармақтарына сәйкес 2-азат жолын қоспағанда, 35-41-тармақтарына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125. 27-39-жолдарда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xml:space="preserve"> және </w:t>
      </w:r>
      <w:r>
        <w:rPr>
          <w:rFonts w:ascii="Times New Roman"/>
          <w:b w:val="false"/>
          <w:i w:val="false"/>
          <w:color w:val="000000"/>
          <w:sz w:val="28"/>
        </w:rPr>
        <w:t>514 баптарының</w:t>
      </w:r>
      <w:r>
        <w:rPr>
          <w:rFonts w:ascii="Times New Roman"/>
          <w:b w:val="false"/>
          <w:i w:val="false"/>
          <w:color w:val="000000"/>
          <w:sz w:val="28"/>
        </w:rPr>
        <w:t xml:space="preserve"> тәртібімен прокурорға жолданған істер бейнеленеді.</w:t>
      </w:r>
      <w:r>
        <w:br/>
      </w:r>
      <w:r>
        <w:rPr>
          <w:rFonts w:ascii="Times New Roman"/>
          <w:b w:val="false"/>
          <w:i w:val="false"/>
          <w:color w:val="000000"/>
          <w:sz w:val="28"/>
        </w:rPr>
        <w:t>
</w:t>
      </w:r>
      <w:r>
        <w:rPr>
          <w:rFonts w:ascii="Times New Roman"/>
          <w:b w:val="false"/>
          <w:i w:val="false"/>
          <w:color w:val="000000"/>
          <w:sz w:val="28"/>
        </w:rPr>
        <w:t>
      126. 28-34 жолдарда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xml:space="preserve"> және </w:t>
      </w:r>
      <w:r>
        <w:rPr>
          <w:rFonts w:ascii="Times New Roman"/>
          <w:b w:val="false"/>
          <w:i w:val="false"/>
          <w:color w:val="000000"/>
          <w:sz w:val="28"/>
        </w:rPr>
        <w:t>514 баптарының</w:t>
      </w:r>
      <w:r>
        <w:rPr>
          <w:rFonts w:ascii="Times New Roman"/>
          <w:b w:val="false"/>
          <w:i w:val="false"/>
          <w:color w:val="000000"/>
          <w:sz w:val="28"/>
        </w:rPr>
        <w:t xml:space="preserve"> тәртібімен сотқа жолданған істер бейнеленеді.</w:t>
      </w:r>
      <w:r>
        <w:br/>
      </w:r>
      <w:r>
        <w:rPr>
          <w:rFonts w:ascii="Times New Roman"/>
          <w:b w:val="false"/>
          <w:i w:val="false"/>
          <w:color w:val="000000"/>
          <w:sz w:val="28"/>
        </w:rPr>
        <w:t>
</w:t>
      </w:r>
      <w:r>
        <w:rPr>
          <w:rFonts w:ascii="Times New Roman"/>
          <w:b w:val="false"/>
          <w:i w:val="false"/>
          <w:color w:val="000000"/>
          <w:sz w:val="28"/>
        </w:rPr>
        <w:t>
      127. 31-жолда тоқтату туралы қаулыларының күші жойылған және олар бойынша тергеу мерзімдері өтіп кеткен қылмыстық істердің саны көрсетіледі, олар мерзімдеріне қарай 32-34-жолдар бойынша бөлініп жазылады.</w:t>
      </w:r>
    </w:p>
    <w:bookmarkEnd w:id="46"/>
    <w:bookmarkStart w:name="z173" w:id="47"/>
    <w:p>
      <w:pPr>
        <w:spacing w:after="0"/>
        <w:ind w:left="0"/>
        <w:jc w:val="both"/>
      </w:pPr>
      <w:r>
        <w:rPr>
          <w:rFonts w:ascii="Times New Roman"/>
          <w:b w:val="false"/>
          <w:i w:val="false"/>
          <w:color w:val="000000"/>
          <w:sz w:val="28"/>
        </w:rPr>
        <w:t>
</w:t>
      </w:r>
      <w:r>
        <w:rPr>
          <w:rFonts w:ascii="Times New Roman"/>
          <w:b/>
          <w:i w:val="false"/>
          <w:color w:val="000000"/>
          <w:sz w:val="28"/>
        </w:rPr>
        <w:t>      11-кесте «Анықтау бөлімшелерінің ҚР ҚІЖК 280, 287 және 514-баптарының тәртібінде прокурорға жолданған қылмыстық істері бойынша көрсеткіштері»</w:t>
      </w:r>
    </w:p>
    <w:bookmarkEnd w:id="47"/>
    <w:bookmarkStart w:name="z174" w:id="48"/>
    <w:p>
      <w:pPr>
        <w:spacing w:after="0"/>
        <w:ind w:left="0"/>
        <w:jc w:val="both"/>
      </w:pPr>
      <w:r>
        <w:rPr>
          <w:rFonts w:ascii="Times New Roman"/>
          <w:b w:val="false"/>
          <w:i w:val="false"/>
          <w:color w:val="000000"/>
          <w:sz w:val="28"/>
        </w:rPr>
        <w:t>
      128. Осы кесте айыптау хаттамасымен, айыптау қорытындысымен немесе дәрігерлік сипаттағы шараларды қолдану туралы қаулымен және олар бойынша прокурордың қабылдаған шешімдерімен прокурорға жолданған қылмыстық істер бойынша анықтау органдарының мәліметтерін бейнелейді және 2 баған мен 31 жолдан тұрады.</w:t>
      </w:r>
      <w:r>
        <w:br/>
      </w:r>
      <w:r>
        <w:rPr>
          <w:rFonts w:ascii="Times New Roman"/>
          <w:b w:val="false"/>
          <w:i w:val="false"/>
          <w:color w:val="000000"/>
          <w:sz w:val="28"/>
        </w:rPr>
        <w:t>
</w:t>
      </w:r>
      <w:r>
        <w:rPr>
          <w:rFonts w:ascii="Times New Roman"/>
          <w:b w:val="false"/>
          <w:i w:val="false"/>
          <w:color w:val="000000"/>
          <w:sz w:val="28"/>
        </w:rPr>
        <w:t>
      129. 1-жолда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190-3</w:t>
      </w:r>
      <w:r>
        <w:rPr>
          <w:rFonts w:ascii="Times New Roman"/>
          <w:b w:val="false"/>
          <w:i w:val="false"/>
          <w:color w:val="000000"/>
          <w:sz w:val="28"/>
        </w:rPr>
        <w:t xml:space="preserve"> және </w:t>
      </w:r>
      <w:r>
        <w:rPr>
          <w:rFonts w:ascii="Times New Roman"/>
          <w:b w:val="false"/>
          <w:i w:val="false"/>
          <w:color w:val="000000"/>
          <w:sz w:val="28"/>
        </w:rPr>
        <w:t>514-баптарының</w:t>
      </w:r>
      <w:r>
        <w:rPr>
          <w:rFonts w:ascii="Times New Roman"/>
          <w:b w:val="false"/>
          <w:i w:val="false"/>
          <w:color w:val="000000"/>
          <w:sz w:val="28"/>
        </w:rPr>
        <w:t xml:space="preserve"> тәртібімен прокурорға жолданған істер бейнеленеді, соның ішінде 2-жолда қайтарусыз және 3-жолда 10 күнге дейінгі мерзімдегі істер бейнеленеді.</w:t>
      </w:r>
      <w:r>
        <w:br/>
      </w:r>
      <w:r>
        <w:rPr>
          <w:rFonts w:ascii="Times New Roman"/>
          <w:b w:val="false"/>
          <w:i w:val="false"/>
          <w:color w:val="000000"/>
          <w:sz w:val="28"/>
        </w:rPr>
        <w:t>
</w:t>
      </w:r>
      <w:r>
        <w:rPr>
          <w:rFonts w:ascii="Times New Roman"/>
          <w:b w:val="false"/>
          <w:i w:val="false"/>
          <w:color w:val="000000"/>
          <w:sz w:val="28"/>
        </w:rPr>
        <w:t>
      130. 1-жолдан 4-жолда прокурорға айыптау хататамасымен келіп түскен, 5-жолда айыптау қортындысымен, 6-жолда дәрігерлік сипаттағы шараларды қолдану туралы қаулымен келіп түскен қылмыстық істер көрсетіледі.</w:t>
      </w:r>
      <w:r>
        <w:br/>
      </w:r>
      <w:r>
        <w:rPr>
          <w:rFonts w:ascii="Times New Roman"/>
          <w:b w:val="false"/>
          <w:i w:val="false"/>
          <w:color w:val="000000"/>
          <w:sz w:val="28"/>
        </w:rPr>
        <w:t>
</w:t>
      </w:r>
      <w:r>
        <w:rPr>
          <w:rFonts w:ascii="Times New Roman"/>
          <w:b w:val="false"/>
          <w:i w:val="false"/>
          <w:color w:val="000000"/>
          <w:sz w:val="28"/>
        </w:rPr>
        <w:t>
      131. 8, 11, 21 жолдарда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190-3</w:t>
      </w:r>
      <w:r>
        <w:rPr>
          <w:rFonts w:ascii="Times New Roman"/>
          <w:b w:val="false"/>
          <w:i w:val="false"/>
          <w:color w:val="000000"/>
          <w:sz w:val="28"/>
        </w:rPr>
        <w:t xml:space="preserve"> және</w:t>
      </w:r>
      <w:r>
        <w:rPr>
          <w:rFonts w:ascii="Times New Roman"/>
          <w:b w:val="false"/>
          <w:i w:val="false"/>
          <w:color w:val="000000"/>
          <w:sz w:val="28"/>
        </w:rPr>
        <w:t xml:space="preserve"> 514-баптарының</w:t>
      </w:r>
      <w:r>
        <w:rPr>
          <w:rFonts w:ascii="Times New Roman"/>
          <w:b w:val="false"/>
          <w:i w:val="false"/>
          <w:color w:val="000000"/>
          <w:sz w:val="28"/>
        </w:rPr>
        <w:t xml:space="preserve"> тәртібімен прокурорға жолданған істер бейнеленеді.</w:t>
      </w:r>
      <w:r>
        <w:br/>
      </w:r>
      <w:r>
        <w:rPr>
          <w:rFonts w:ascii="Times New Roman"/>
          <w:b w:val="false"/>
          <w:i w:val="false"/>
          <w:color w:val="000000"/>
          <w:sz w:val="28"/>
        </w:rPr>
        <w:t>
</w:t>
      </w:r>
      <w:r>
        <w:rPr>
          <w:rFonts w:ascii="Times New Roman"/>
          <w:b w:val="false"/>
          <w:i w:val="false"/>
          <w:color w:val="000000"/>
          <w:sz w:val="28"/>
        </w:rPr>
        <w:t>
      132. 12-22 жолдарда сотқа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514-баптарының</w:t>
      </w:r>
      <w:r>
        <w:rPr>
          <w:rFonts w:ascii="Times New Roman"/>
          <w:b w:val="false"/>
          <w:i w:val="false"/>
          <w:color w:val="000000"/>
          <w:sz w:val="28"/>
        </w:rPr>
        <w:t xml:space="preserve"> тәртібімен прокурорға жолданған істер бейнеленеді.</w:t>
      </w:r>
      <w:r>
        <w:br/>
      </w:r>
      <w:r>
        <w:rPr>
          <w:rFonts w:ascii="Times New Roman"/>
          <w:b w:val="false"/>
          <w:i w:val="false"/>
          <w:color w:val="000000"/>
          <w:sz w:val="28"/>
        </w:rPr>
        <w:t>
</w:t>
      </w:r>
      <w:r>
        <w:rPr>
          <w:rFonts w:ascii="Times New Roman"/>
          <w:b w:val="false"/>
          <w:i w:val="false"/>
          <w:color w:val="000000"/>
          <w:sz w:val="28"/>
        </w:rPr>
        <w:t>
      133. 5, 6, 9, 10, 13-20, 23-27 жолдардың көрсеткіштері осы Нұсқаулықтың 53, 55, 56, 57, 58, 59 тармақтарына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134. 28-жолда ҚР ҚІЖК бойынша мерзімдері өтіп кеткен прокурормен және сотпен қосымша тергеуге жолданған қылмыстық істер бейнеленеді.</w:t>
      </w:r>
      <w:r>
        <w:br/>
      </w:r>
      <w:r>
        <w:rPr>
          <w:rFonts w:ascii="Times New Roman"/>
          <w:b w:val="false"/>
          <w:i w:val="false"/>
          <w:color w:val="000000"/>
          <w:sz w:val="28"/>
        </w:rPr>
        <w:t>
</w:t>
      </w:r>
      <w:r>
        <w:rPr>
          <w:rFonts w:ascii="Times New Roman"/>
          <w:b w:val="false"/>
          <w:i w:val="false"/>
          <w:color w:val="000000"/>
          <w:sz w:val="28"/>
        </w:rPr>
        <w:t>
      135. 28-жолдан 29-жолда 10 тәуліктен астам, бірақ 30 тәуліктен артық емес, 30-жолда 30 тәуліктен астам, бірақ 2-айдан көп емес және 31-жолда 2 айдан астам мерзімдегі істер көрсетіледі.</w:t>
      </w:r>
    </w:p>
    <w:bookmarkEnd w:id="48"/>
    <w:bookmarkStart w:name="z182" w:id="49"/>
    <w:p>
      <w:pPr>
        <w:spacing w:after="0"/>
        <w:ind w:left="0"/>
        <w:jc w:val="both"/>
      </w:pPr>
      <w:r>
        <w:rPr>
          <w:rFonts w:ascii="Times New Roman"/>
          <w:b w:val="false"/>
          <w:i w:val="false"/>
          <w:color w:val="000000"/>
          <w:sz w:val="28"/>
        </w:rPr>
        <w:t>
</w:t>
      </w:r>
      <w:r>
        <w:rPr>
          <w:rFonts w:ascii="Times New Roman"/>
          <w:b/>
          <w:i w:val="false"/>
          <w:color w:val="000000"/>
          <w:sz w:val="28"/>
        </w:rPr>
        <w:t>      12-кесте «Анықтау бөлімшелерінің қысқартылған қылмыстық істер бойынша көрсеткіштері»</w:t>
      </w:r>
    </w:p>
    <w:bookmarkEnd w:id="49"/>
    <w:bookmarkStart w:name="z183" w:id="50"/>
    <w:p>
      <w:pPr>
        <w:spacing w:after="0"/>
        <w:ind w:left="0"/>
        <w:jc w:val="both"/>
      </w:pPr>
      <w:r>
        <w:rPr>
          <w:rFonts w:ascii="Times New Roman"/>
          <w:b w:val="false"/>
          <w:i w:val="false"/>
          <w:color w:val="000000"/>
          <w:sz w:val="28"/>
        </w:rPr>
        <w:t>
      136. Кестені сипаттау қысқартылған қылмыстық істер жөніндегі мәліметтерді бейнелейді және 3 баған мен 74 жолдан тұрады, осы Нұсқаулықтың 63-72 тармақтарына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137. 30-жолда прокурорға айыптау хаттамасымен, айыптау қорытындысымен немесе ҚР ҚІЖК </w:t>
      </w:r>
      <w:r>
        <w:rPr>
          <w:rFonts w:ascii="Times New Roman"/>
          <w:b w:val="false"/>
          <w:i w:val="false"/>
          <w:color w:val="000000"/>
          <w:sz w:val="28"/>
        </w:rPr>
        <w:t>514-бабының</w:t>
      </w:r>
      <w:r>
        <w:rPr>
          <w:rFonts w:ascii="Times New Roman"/>
          <w:b w:val="false"/>
          <w:i w:val="false"/>
          <w:color w:val="000000"/>
          <w:sz w:val="28"/>
        </w:rPr>
        <w:t xml:space="preserve"> тәртібінде келіп түскен, онымен қысқартылған қылмыстық істер ерекшеленеді, олар қысқарту негіздерінің түрлері бойынша 31-43 жолдарда бөлініп көрсетіледі.</w:t>
      </w:r>
      <w:r>
        <w:br/>
      </w:r>
      <w:r>
        <w:rPr>
          <w:rFonts w:ascii="Times New Roman"/>
          <w:b w:val="false"/>
          <w:i w:val="false"/>
          <w:color w:val="000000"/>
          <w:sz w:val="28"/>
        </w:rPr>
        <w:t>
</w:t>
      </w:r>
      <w:r>
        <w:rPr>
          <w:rFonts w:ascii="Times New Roman"/>
          <w:b w:val="false"/>
          <w:i w:val="false"/>
          <w:color w:val="000000"/>
          <w:sz w:val="28"/>
        </w:rPr>
        <w:t>
      138. 71-жолда қысқарту туралы қаулыларының күші жойылған және олар бойынша тергеу мерзімдері өтіп кеткен қылмыстық істердің саны көрсетіледі, олар мерзімдеріне қарай 72-74-жолдарда бөлініп жазылады.</w:t>
      </w:r>
    </w:p>
    <w:bookmarkEnd w:id="50"/>
    <w:bookmarkStart w:name="z186" w:id="51"/>
    <w:p>
      <w:pPr>
        <w:spacing w:after="0"/>
        <w:ind w:left="0"/>
        <w:jc w:val="both"/>
      </w:pPr>
      <w:r>
        <w:rPr>
          <w:rFonts w:ascii="Times New Roman"/>
          <w:b w:val="false"/>
          <w:i w:val="false"/>
          <w:color w:val="000000"/>
          <w:sz w:val="28"/>
        </w:rPr>
        <w:t>
</w:t>
      </w:r>
      <w:r>
        <w:rPr>
          <w:rFonts w:ascii="Times New Roman"/>
          <w:b/>
          <w:i w:val="false"/>
          <w:color w:val="000000"/>
          <w:sz w:val="28"/>
        </w:rPr>
        <w:t>      13-кесте «Анықтау бөлімшелерінің бұлтартпау шараларын таңдау бойынша көрсеткіштері»</w:t>
      </w:r>
    </w:p>
    <w:bookmarkEnd w:id="51"/>
    <w:bookmarkStart w:name="z187" w:id="52"/>
    <w:p>
      <w:pPr>
        <w:spacing w:after="0"/>
        <w:ind w:left="0"/>
        <w:jc w:val="both"/>
      </w:pPr>
      <w:r>
        <w:rPr>
          <w:rFonts w:ascii="Times New Roman"/>
          <w:b w:val="false"/>
          <w:i w:val="false"/>
          <w:color w:val="000000"/>
          <w:sz w:val="28"/>
        </w:rPr>
        <w:t>
      139. Көрсетілген кесте ҚР ҚІЖК сәйкес бұлтартпау шаралары таңдалған анықтау органдарымен ұсталған тұлғалар (соның ішінде кәмелетке толмағандар) туралы мәліметтерді бейнелейді және 2 баған мен 36 жолдан тұрады. Осы Нұсқаулықтың 76-80-тармақтарына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140. 31-жолда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289-баптарының</w:t>
      </w:r>
      <w:r>
        <w:rPr>
          <w:rFonts w:ascii="Times New Roman"/>
          <w:b w:val="false"/>
          <w:i w:val="false"/>
          <w:color w:val="000000"/>
          <w:sz w:val="28"/>
        </w:rPr>
        <w:t xml:space="preserve"> тәртібінде сотқа жолдау туралы шешім қабылданған, қамауға алынған тұлғалардың саны бейнеленеді, олар 32-жолда 2 айдан астам, бірақ 3-айдан артық емес, 33-жолда 3 айдан астам мерзімдегі істер бейнеленеді.</w:t>
      </w:r>
      <w:r>
        <w:br/>
      </w:r>
      <w:r>
        <w:rPr>
          <w:rFonts w:ascii="Times New Roman"/>
          <w:b w:val="false"/>
          <w:i w:val="false"/>
          <w:color w:val="000000"/>
          <w:sz w:val="28"/>
        </w:rPr>
        <w:t>
</w:t>
      </w:r>
      <w:r>
        <w:rPr>
          <w:rFonts w:ascii="Times New Roman"/>
          <w:b w:val="false"/>
          <w:i w:val="false"/>
          <w:color w:val="000000"/>
          <w:sz w:val="28"/>
        </w:rPr>
        <w:t>
      141. 34-жолда аяқталмаған істер бойынша қамауға алынған тұлғалардың саны бейнеленеді, олар қамауда болу мерзімдеріне қарай 35-жолда 2 айдан астам, бірақ 3 айдан артық емес, 36-жолда 3 айдан астам мерзімдегі істер бейнеленеді.</w:t>
      </w:r>
      <w:r>
        <w:br/>
      </w:r>
      <w:r>
        <w:rPr>
          <w:rFonts w:ascii="Times New Roman"/>
          <w:b w:val="false"/>
          <w:i w:val="false"/>
          <w:color w:val="000000"/>
          <w:sz w:val="28"/>
        </w:rPr>
        <w:t>
      31-36-жолдарды қалыптастыру соңғы шешім бойынша жүргізіледі.</w:t>
      </w:r>
    </w:p>
    <w:bookmarkEnd w:id="52"/>
    <w:bookmarkStart w:name="z190" w:id="53"/>
    <w:p>
      <w:pPr>
        <w:spacing w:after="0"/>
        <w:ind w:left="0"/>
        <w:jc w:val="both"/>
      </w:pPr>
      <w:r>
        <w:rPr>
          <w:rFonts w:ascii="Times New Roman"/>
          <w:b w:val="false"/>
          <w:i w:val="false"/>
          <w:color w:val="000000"/>
          <w:sz w:val="28"/>
        </w:rPr>
        <w:t>
</w:t>
      </w:r>
      <w:r>
        <w:rPr>
          <w:rFonts w:ascii="Times New Roman"/>
          <w:b/>
          <w:i w:val="false"/>
          <w:color w:val="000000"/>
          <w:sz w:val="28"/>
        </w:rPr>
        <w:t>      14-кесте «Анықтау бөлімшелерінің қылмыстық істерді тергеу мерзімдері бойынша жұмыстарының көрсеткіштері»</w:t>
      </w:r>
    </w:p>
    <w:bookmarkEnd w:id="53"/>
    <w:bookmarkStart w:name="z191" w:id="54"/>
    <w:p>
      <w:pPr>
        <w:spacing w:after="0"/>
        <w:ind w:left="0"/>
        <w:jc w:val="both"/>
      </w:pPr>
      <w:r>
        <w:rPr>
          <w:rFonts w:ascii="Times New Roman"/>
          <w:b w:val="false"/>
          <w:i w:val="false"/>
          <w:color w:val="000000"/>
          <w:sz w:val="28"/>
        </w:rPr>
        <w:t>
      142. Бұл кестеде қылмыстық істерді тергеу мерзімдері туралы мәліметтерді бейнелейді, 2 баған және 28 жолдан тұрады (қайта қабылданған шешімдер бойынша қалыптастырылады)</w:t>
      </w:r>
      <w:r>
        <w:br/>
      </w:r>
      <w:r>
        <w:rPr>
          <w:rFonts w:ascii="Times New Roman"/>
          <w:b w:val="false"/>
          <w:i w:val="false"/>
          <w:color w:val="000000"/>
          <w:sz w:val="28"/>
        </w:rPr>
        <w:t>
</w:t>
      </w:r>
      <w:r>
        <w:rPr>
          <w:rFonts w:ascii="Times New Roman"/>
          <w:b w:val="false"/>
          <w:i w:val="false"/>
          <w:color w:val="000000"/>
          <w:sz w:val="28"/>
        </w:rPr>
        <w:t>
      143. 1-жолда анықтау мерзімі ұзартылған қылмыстық істер бейнеленеді.</w:t>
      </w:r>
      <w:r>
        <w:br/>
      </w:r>
      <w:r>
        <w:rPr>
          <w:rFonts w:ascii="Times New Roman"/>
          <w:b w:val="false"/>
          <w:i w:val="false"/>
          <w:color w:val="000000"/>
          <w:sz w:val="28"/>
        </w:rPr>
        <w:t>
</w:t>
      </w:r>
      <w:r>
        <w:rPr>
          <w:rFonts w:ascii="Times New Roman"/>
          <w:b w:val="false"/>
          <w:i w:val="false"/>
          <w:color w:val="000000"/>
          <w:sz w:val="28"/>
        </w:rPr>
        <w:t>
      144. 1-жолда қабылданған процессуалды шешімдер бойынша бөлінген қылмыстық істердің көрсеткіштері ерекшеленеді: 2-жолда қысқартылған қылмыстық істер бойынша, соның ішінде 3-жолда ақтау негіздерімен және 4-жолда ҚР ҚІЖК </w:t>
      </w:r>
      <w:r>
        <w:rPr>
          <w:rFonts w:ascii="Times New Roman"/>
          <w:b w:val="false"/>
          <w:i w:val="false"/>
          <w:color w:val="000000"/>
          <w:sz w:val="28"/>
        </w:rPr>
        <w:t>280-бабының</w:t>
      </w:r>
      <w:r>
        <w:rPr>
          <w:rFonts w:ascii="Times New Roman"/>
          <w:b w:val="false"/>
          <w:i w:val="false"/>
          <w:color w:val="000000"/>
          <w:sz w:val="28"/>
        </w:rPr>
        <w:t xml:space="preserve"> тәртібімен прокурорға жолданған істер көрсетіледі.</w:t>
      </w:r>
      <w:r>
        <w:br/>
      </w:r>
      <w:r>
        <w:rPr>
          <w:rFonts w:ascii="Times New Roman"/>
          <w:b w:val="false"/>
          <w:i w:val="false"/>
          <w:color w:val="000000"/>
          <w:sz w:val="28"/>
        </w:rPr>
        <w:t>
</w:t>
      </w:r>
      <w:r>
        <w:rPr>
          <w:rFonts w:ascii="Times New Roman"/>
          <w:b w:val="false"/>
          <w:i w:val="false"/>
          <w:color w:val="000000"/>
          <w:sz w:val="28"/>
        </w:rPr>
        <w:t>
      145. 5-жолда ҚР ҚІЖК анықталған мерзімінен астам уақытта аяқталған қылмыстық істер бойынша мәліметтер бейнеленеді, 5-жолдан 6-жолда соның ішінде қайтарусыз, 7-жолда анықтау бойынша (айыптау хаттамасымен), 8-жолда ҚР ҚІЖК </w:t>
      </w:r>
      <w:r>
        <w:rPr>
          <w:rFonts w:ascii="Times New Roman"/>
          <w:b w:val="false"/>
          <w:i w:val="false"/>
          <w:color w:val="000000"/>
          <w:sz w:val="28"/>
        </w:rPr>
        <w:t>288-бабының</w:t>
      </w:r>
      <w:r>
        <w:rPr>
          <w:rFonts w:ascii="Times New Roman"/>
          <w:b w:val="false"/>
          <w:i w:val="false"/>
          <w:color w:val="000000"/>
          <w:sz w:val="28"/>
        </w:rPr>
        <w:t xml:space="preserve"> 2-бөлігіне сәйкес анықтау, 19-жолда алдын-ала тергеу бойынша мәліметтер бейнеленеді.</w:t>
      </w:r>
      <w:r>
        <w:br/>
      </w:r>
      <w:r>
        <w:rPr>
          <w:rFonts w:ascii="Times New Roman"/>
          <w:b w:val="false"/>
          <w:i w:val="false"/>
          <w:color w:val="000000"/>
          <w:sz w:val="28"/>
        </w:rPr>
        <w:t>
</w:t>
      </w:r>
      <w:r>
        <w:rPr>
          <w:rFonts w:ascii="Times New Roman"/>
          <w:b w:val="false"/>
          <w:i w:val="false"/>
          <w:color w:val="000000"/>
          <w:sz w:val="28"/>
        </w:rPr>
        <w:t>
      146. 5-жолдан 9-жолда ҚР ҚІЖК </w:t>
      </w:r>
      <w:r>
        <w:rPr>
          <w:rFonts w:ascii="Times New Roman"/>
          <w:b w:val="false"/>
          <w:i w:val="false"/>
          <w:color w:val="000000"/>
          <w:sz w:val="28"/>
        </w:rPr>
        <w:t>285-бабының</w:t>
      </w:r>
      <w:r>
        <w:rPr>
          <w:rFonts w:ascii="Times New Roman"/>
          <w:b w:val="false"/>
          <w:i w:val="false"/>
          <w:color w:val="000000"/>
          <w:sz w:val="28"/>
        </w:rPr>
        <w:t xml:space="preserve"> 13-бөлігі бойынша қарастырылған тәртіппен тергеу мерзімі ұзартылған, 10-жолда ҚР ҚІЖК 196-бабы 7-бөлігінің тәртібімен қосымша тергеу өңдірісі үшін қайтаруға жолданған, 11-жолда іс бойынша өңдірістің жаңғыртылуымен, соның ішінде 12-жолда ҚР ҚІЖК </w:t>
      </w:r>
      <w:r>
        <w:rPr>
          <w:rFonts w:ascii="Times New Roman"/>
          <w:b w:val="false"/>
          <w:i w:val="false"/>
          <w:color w:val="000000"/>
          <w:sz w:val="28"/>
        </w:rPr>
        <w:t>50-бабының</w:t>
      </w:r>
      <w:r>
        <w:rPr>
          <w:rFonts w:ascii="Times New Roman"/>
          <w:b w:val="false"/>
          <w:i w:val="false"/>
          <w:color w:val="000000"/>
          <w:sz w:val="28"/>
        </w:rPr>
        <w:t xml:space="preserve"> 1-бөлігі 1-тармағынан және 13-жолда ҚР ҚІЖК </w:t>
      </w:r>
      <w:r>
        <w:rPr>
          <w:rFonts w:ascii="Times New Roman"/>
          <w:b w:val="false"/>
          <w:i w:val="false"/>
          <w:color w:val="000000"/>
          <w:sz w:val="28"/>
        </w:rPr>
        <w:t>50-бабының</w:t>
      </w:r>
      <w:r>
        <w:rPr>
          <w:rFonts w:ascii="Times New Roman"/>
          <w:b w:val="false"/>
          <w:i w:val="false"/>
          <w:color w:val="000000"/>
          <w:sz w:val="28"/>
        </w:rPr>
        <w:t xml:space="preserve"> 1-бөлігі 2-тармағынан мерзімдері ұзартылған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147. 14-19 жолдарда тергеу мерзімдері көрсетіліп жазылған аяқталған қылмыстық істер бейнеленеді.</w:t>
      </w:r>
      <w:r>
        <w:br/>
      </w:r>
      <w:r>
        <w:rPr>
          <w:rFonts w:ascii="Times New Roman"/>
          <w:b w:val="false"/>
          <w:i w:val="false"/>
          <w:color w:val="000000"/>
          <w:sz w:val="28"/>
        </w:rPr>
        <w:t>
</w:t>
      </w:r>
      <w:r>
        <w:rPr>
          <w:rFonts w:ascii="Times New Roman"/>
          <w:b w:val="false"/>
          <w:i w:val="false"/>
          <w:color w:val="000000"/>
          <w:sz w:val="28"/>
        </w:rPr>
        <w:t>
      148. 20-жолда 10 тәулік ішінде аяқталған істер бейнеленеді.</w:t>
      </w:r>
      <w:r>
        <w:br/>
      </w:r>
      <w:r>
        <w:rPr>
          <w:rFonts w:ascii="Times New Roman"/>
          <w:b w:val="false"/>
          <w:i w:val="false"/>
          <w:color w:val="000000"/>
          <w:sz w:val="28"/>
        </w:rPr>
        <w:t>
</w:t>
      </w:r>
      <w:r>
        <w:rPr>
          <w:rFonts w:ascii="Times New Roman"/>
          <w:b w:val="false"/>
          <w:i w:val="false"/>
          <w:color w:val="000000"/>
          <w:sz w:val="28"/>
        </w:rPr>
        <w:t>
      149. 21-жолда тергеу мерзімдері 22-28 жолдарда көрсетіліп жазылған аяқталмаған істердің қалдығы бейнеленеді.</w:t>
      </w:r>
    </w:p>
    <w:bookmarkEnd w:id="54"/>
    <w:bookmarkStart w:name="z199" w:id="55"/>
    <w:p>
      <w:pPr>
        <w:spacing w:after="0"/>
        <w:ind w:left="0"/>
        <w:jc w:val="both"/>
      </w:pPr>
      <w:r>
        <w:rPr>
          <w:rFonts w:ascii="Times New Roman"/>
          <w:b w:val="false"/>
          <w:i w:val="false"/>
          <w:color w:val="000000"/>
          <w:sz w:val="28"/>
        </w:rPr>
        <w:t>
</w:t>
      </w:r>
      <w:r>
        <w:rPr>
          <w:rFonts w:ascii="Times New Roman"/>
          <w:b/>
          <w:i w:val="false"/>
          <w:color w:val="000000"/>
          <w:sz w:val="28"/>
        </w:rPr>
        <w:t>      15 кесте «Анықтау бөлімшелерінің қылмыстық істерді тергеуде азаматтардың конституциялық құқықтарын сақтау көрсеткіштері»</w:t>
      </w:r>
    </w:p>
    <w:bookmarkEnd w:id="55"/>
    <w:bookmarkStart w:name="z200" w:id="56"/>
    <w:p>
      <w:pPr>
        <w:spacing w:after="0"/>
        <w:ind w:left="0"/>
        <w:jc w:val="both"/>
      </w:pPr>
      <w:r>
        <w:rPr>
          <w:rFonts w:ascii="Times New Roman"/>
          <w:b w:val="false"/>
          <w:i w:val="false"/>
          <w:color w:val="000000"/>
          <w:sz w:val="28"/>
        </w:rPr>
        <w:t>
      150. Кестенің сипаттамасы азаматтардың конституциялық құқықтарын сақтау және бұзу туралы мәліметтерді бейнелейді және 3 баған мен 21 жолдан тұрады, сондай-ақ осы Нұсқаулықтың 93-101 тармақтарына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151. 19-жолда айыпталушы ретінде тарту туралы прокурормен алынған қаулылардың саны және тұлғаға қатысты қабылданған шешімдердің  саны көрсетіледі.</w:t>
      </w:r>
      <w:r>
        <w:br/>
      </w:r>
      <w:r>
        <w:rPr>
          <w:rFonts w:ascii="Times New Roman"/>
          <w:b w:val="false"/>
          <w:i w:val="false"/>
          <w:color w:val="000000"/>
          <w:sz w:val="28"/>
        </w:rPr>
        <w:t>
</w:t>
      </w:r>
      <w:r>
        <w:rPr>
          <w:rFonts w:ascii="Times New Roman"/>
          <w:b w:val="false"/>
          <w:i w:val="false"/>
          <w:color w:val="000000"/>
          <w:sz w:val="28"/>
        </w:rPr>
        <w:t>
      152. 19-жолдан 20-жолда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 баптарының</w:t>
      </w:r>
      <w:r>
        <w:rPr>
          <w:rFonts w:ascii="Times New Roman"/>
          <w:b w:val="false"/>
          <w:i w:val="false"/>
          <w:color w:val="000000"/>
          <w:sz w:val="28"/>
        </w:rPr>
        <w:t xml:space="preserve"> тәртіптерімен сотқа жолданған және ақтау негіздерімен қысқартылған тұлғалардың саны бейнеленеді.</w:t>
      </w:r>
    </w:p>
    <w:bookmarkEnd w:id="56"/>
    <w:bookmarkStart w:name="z203" w:id="57"/>
    <w:p>
      <w:pPr>
        <w:spacing w:after="0"/>
        <w:ind w:left="0"/>
        <w:jc w:val="both"/>
      </w:pPr>
      <w:r>
        <w:rPr>
          <w:rFonts w:ascii="Times New Roman"/>
          <w:b w:val="false"/>
          <w:i w:val="false"/>
          <w:color w:val="000000"/>
          <w:sz w:val="28"/>
        </w:rPr>
        <w:t>
</w:t>
      </w:r>
      <w:r>
        <w:rPr>
          <w:rFonts w:ascii="Times New Roman"/>
          <w:b/>
          <w:i w:val="false"/>
          <w:color w:val="000000"/>
          <w:sz w:val="28"/>
        </w:rPr>
        <w:t>      16-кесте «Тергеу және анықтау бөлімшелерінің кәмелетке толмағандардың істері бойынша көрсеткіштері»</w:t>
      </w:r>
    </w:p>
    <w:bookmarkEnd w:id="57"/>
    <w:bookmarkStart w:name="z204" w:id="58"/>
    <w:p>
      <w:pPr>
        <w:spacing w:after="0"/>
        <w:ind w:left="0"/>
        <w:jc w:val="both"/>
      </w:pPr>
      <w:r>
        <w:rPr>
          <w:rFonts w:ascii="Times New Roman"/>
          <w:b w:val="false"/>
          <w:i w:val="false"/>
          <w:color w:val="000000"/>
          <w:sz w:val="28"/>
        </w:rPr>
        <w:t>
      153. Осы кесте 2 баған және 37 жолдан құрылып, кәмелетке толмаған тұлғаларға қатысты қозғалған қылмыстық істер бойынша өндірісте бар және қабылданған іс жүргізу шешімдері туралы мәліметтерді бейнелейді. Кесте осы Нұсқаулықтың 103-113 тармақтарына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154. 22-жолда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287-баптарының</w:t>
      </w:r>
      <w:r>
        <w:rPr>
          <w:rFonts w:ascii="Times New Roman"/>
          <w:b w:val="false"/>
          <w:i w:val="false"/>
          <w:color w:val="000000"/>
          <w:sz w:val="28"/>
        </w:rPr>
        <w:t xml:space="preserve"> тәртібімен прокурорға жолданған қылмыстық істер бейнеледі.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