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17111" w14:textId="60171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"Әуежайлар мен аэронавигацияның реттеліп көрсетілетін қызметтерінің тарифтеріне (бағаларына, алым ставкаларына) уақытша төмендету коэффициенттерін бекіту ережесі туралы" Қазақстан Республикасы Табиғи монополияларды реттеу және бәсекелестікті қорғау жөніндегі агенттігі төрағасының 2003 жылғы 5 қарашадағы № 263-НҚ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2010 жылғы 30 желтоқсандағы N 360-НҚ Бұйрығы. Қазақстан Республикасының Әділет министрлігінде 2011 жылы 26 сәуірде № 6919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"Табиғи монополиялар және реттелетін нарықтар туралы" Қазақстан Республикасы Заңының 14-1-бабы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"Әуежайлар мен аэронавигацияның реттеліп көрсетілетін қызметтерінің тарифтеріне (бағаларына, алым ставкаларына) уақытша төмендету коэффициенттерін бекіту ережесі туралы" Қазақстан Республикасы Табиғи монополияларды реттеу және бәсекелестікті қорғау жөніндегі агенттігі төрағасының 2003 жылғы 5 қарашадағы № 263-НҚ бұйрығына өзгерістер енгізу туралы" Қазақстан Республикасы Табиғи монополияларды реттеу және бәсекелестікті қорғау жөніндегі агенттігі төрағасының 2003 жылғы 5 қарашадағы № 263-НҚ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2599 нөмірімен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сол жақ төменгі бұрыштағы "Қазақстан Республикасының Экономика және бюджеттік жоспарлау министрі 2003 жылғы 2 желтоқсан", "Қазақстан Республикасының Қаржы министрлігі Салық комитетінің төрағасы 2003 жылғы 15 қазан" деген сөздер алып тасталсын;</w:t>
      </w:r>
    </w:p>
    <w:bookmarkEnd w:id="2"/>
    <w:bookmarkStart w:name="z4" w:id="3"/>
    <w:p>
      <w:pPr>
        <w:spacing w:after="0"/>
        <w:ind w:left="0"/>
        <w:jc w:val="both"/>
      </w:pPr>
      <w:r>
        <w:rPr>
          <w:rFonts w:ascii="Times New Roman"/>
          <w:b w:val="false"/>
          <w:i w:val="false"/>
          <w:color w:val="000000"/>
          <w:sz w:val="28"/>
        </w:rPr>
        <w:t xml:space="preserve">
      осы бұйрықпен бекітілген Әуежайлар мен аэронавигация реттеліп көрсетілетін қызметтерінің тарифтеріне (бағаларына, алымдар ставкаларына) уақытша төмендету коэффициенттерін бекіту </w:t>
      </w:r>
      <w:r>
        <w:rPr>
          <w:rFonts w:ascii="Times New Roman"/>
          <w:b w:val="false"/>
          <w:i w:val="false"/>
          <w:color w:val="000000"/>
          <w:sz w:val="28"/>
        </w:rPr>
        <w:t>ережесінде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бүкіл мәтін бойынша ",Қазақстан Республикасы Қаржы министрлігінің Салық комитетіне, Қазақстан Республикасының Экономика және бюджеттік жоспарлау министрлігіне,", "Қазақстан Республикасы Қаржы министрлігінің Салық комитеті, Қазақстан Республикасының Экономика және бюджеттік жоспарлау министрлігі,", "Қазақстан Республикасының Қаржы министрлігінің Салық комитеті, Қазақстан Республикасының Экономика және бюджеттік жоспарлау министрлігі,", "Қазақстан Республикасы Қаржы министрлігінің Салық комитеті және Қазақстан Республикасының Экономика және бюджеттік жоспарлау министрлігі,", "Қазақстан Республикасы Қаржы министрлігінің Салық комитеті, Қазақстан Республикасының Экономика және бюджеттік жоспарлау министрлігінің," деген сөздер алып тасталсын;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"Қазақстан Республикасы Президентінің "Қазақстан Республикасының әуе кеңiстiгiн пайдалану және авиация қызметi туралы" Заң күші бар Жарлығына" деген сөздер ""Қазақстан Республикасының әуе кеңiстiгiн пайдалану және авиация қызметi туралы" Қазақстан Республикасының Заңына"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бесінші және алтыншы абзацтармен толықтырылсын:</w:t>
      </w:r>
    </w:p>
    <w:p>
      <w:pPr>
        <w:spacing w:after="0"/>
        <w:ind w:left="0"/>
        <w:jc w:val="both"/>
      </w:pPr>
      <w:r>
        <w:rPr>
          <w:rFonts w:ascii="Times New Roman"/>
          <w:b w:val="false"/>
          <w:i w:val="false"/>
          <w:color w:val="000000"/>
          <w:sz w:val="28"/>
        </w:rPr>
        <w:t>
      "шартты-ауыспалы шығындар – реттеліп көрсетілетін қызметтер көлеміне тәуелді реттелетін қызметтер ұсынуға байланысты субъектінің шығындары;</w:t>
      </w:r>
    </w:p>
    <w:p>
      <w:pPr>
        <w:spacing w:after="0"/>
        <w:ind w:left="0"/>
        <w:jc w:val="both"/>
      </w:pPr>
      <w:r>
        <w:rPr>
          <w:rFonts w:ascii="Times New Roman"/>
          <w:b w:val="false"/>
          <w:i w:val="false"/>
          <w:color w:val="000000"/>
          <w:sz w:val="28"/>
        </w:rPr>
        <w:t>
      өтініш беруші – уақытша төмендету коэффициентін бекітуге өтінімді ұсынған әуе кемесін пайдаланушы, әуежай немесе аэронавигациялық ұйым;";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2) тармақшадағы ". " белгіні "; " деген белгісімен ауыстырылсын;</w:t>
      </w:r>
    </w:p>
    <w:p>
      <w:pPr>
        <w:spacing w:after="0"/>
        <w:ind w:left="0"/>
        <w:jc w:val="both"/>
      </w:pPr>
      <w:r>
        <w:rPr>
          <w:rFonts w:ascii="Times New Roman"/>
          <w:b w:val="false"/>
          <w:i w:val="false"/>
          <w:color w:val="000000"/>
          <w:sz w:val="28"/>
        </w:rPr>
        <w:t>
      мынадай мазмұндағы 3) тармақшамен толықтырылсын:</w:t>
      </w:r>
    </w:p>
    <w:p>
      <w:pPr>
        <w:spacing w:after="0"/>
        <w:ind w:left="0"/>
        <w:jc w:val="both"/>
      </w:pPr>
      <w:r>
        <w:rPr>
          <w:rFonts w:ascii="Times New Roman"/>
          <w:b w:val="false"/>
          <w:i w:val="false"/>
          <w:color w:val="000000"/>
          <w:sz w:val="28"/>
        </w:rPr>
        <w:t>
      "3) жаңадан енгізіліп отырған рейс (бұл ретте реттеліп көрсетілетін қызметтер көлемінің өсуі жүз пайызға тең).";</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w:t>
      </w:r>
    </w:p>
    <w:p>
      <w:pPr>
        <w:spacing w:after="0"/>
        <w:ind w:left="0"/>
        <w:jc w:val="both"/>
      </w:pPr>
      <w:r>
        <w:rPr>
          <w:rFonts w:ascii="Times New Roman"/>
          <w:b w:val="false"/>
          <w:i w:val="false"/>
          <w:color w:val="000000"/>
          <w:sz w:val="28"/>
        </w:rPr>
        <w:t>
      "байланысты" деген сөзден кейін "шартты-ауыспалы" деген сөздермен толықтырылсын;</w:t>
      </w:r>
    </w:p>
    <w:p>
      <w:pPr>
        <w:spacing w:after="0"/>
        <w:ind w:left="0"/>
        <w:jc w:val="both"/>
      </w:pPr>
      <w:r>
        <w:rPr>
          <w:rFonts w:ascii="Times New Roman"/>
          <w:b w:val="false"/>
          <w:i w:val="false"/>
          <w:color w:val="000000"/>
          <w:sz w:val="28"/>
        </w:rPr>
        <w:t>
      мынадай мазмұндағы бөлікпен толықтырылсын:</w:t>
      </w:r>
    </w:p>
    <w:p>
      <w:pPr>
        <w:spacing w:after="0"/>
        <w:ind w:left="0"/>
        <w:jc w:val="both"/>
      </w:pPr>
      <w:r>
        <w:rPr>
          <w:rFonts w:ascii="Times New Roman"/>
          <w:b w:val="false"/>
          <w:i w:val="false"/>
          <w:color w:val="000000"/>
          <w:sz w:val="28"/>
        </w:rPr>
        <w:t>
      "Субъектінің реттеліп көрсетілетін қызметтерінің түрлері бойынша шартты-ауыспалы шығындардың тізбесі осы Ережеге 3-қосымшада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Уақытша төмендету коэффициенттері шешім қабылданған күннен бастап күнтізбелік 10 күн өткен соң бір күнтізбелік жылдан аспайтын белгілі бір уақытқа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екінші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үшінші бөлігінде:</w:t>
      </w:r>
    </w:p>
    <w:p>
      <w:pPr>
        <w:spacing w:after="0"/>
        <w:ind w:left="0"/>
        <w:jc w:val="both"/>
      </w:pPr>
      <w:r>
        <w:rPr>
          <w:rFonts w:ascii="Times New Roman"/>
          <w:b w:val="false"/>
          <w:i w:val="false"/>
          <w:color w:val="000000"/>
          <w:sz w:val="28"/>
        </w:rPr>
        <w:t>
      "10" деген цифр "5" деген цифрмен ауыстырылсын;</w:t>
      </w:r>
    </w:p>
    <w:p>
      <w:pPr>
        <w:spacing w:after="0"/>
        <w:ind w:left="0"/>
        <w:jc w:val="both"/>
      </w:pPr>
      <w:r>
        <w:rPr>
          <w:rFonts w:ascii="Times New Roman"/>
          <w:b w:val="false"/>
          <w:i w:val="false"/>
          <w:color w:val="000000"/>
          <w:sz w:val="28"/>
        </w:rPr>
        <w:t>
      "бұйрық" деген сөз "уақытша төмендету коэффициенті"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22-тармақтағы</w:t>
      </w:r>
      <w:r>
        <w:rPr>
          <w:rFonts w:ascii="Times New Roman"/>
          <w:b w:val="false"/>
          <w:i w:val="false"/>
          <w:color w:val="000000"/>
          <w:sz w:val="28"/>
        </w:rPr>
        <w:t xml:space="preserve"> "алып тастауы мүмкін" деген сөздер "алып тасталынады"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23-тармақтағы</w:t>
      </w:r>
      <w:r>
        <w:rPr>
          <w:rFonts w:ascii="Times New Roman"/>
          <w:b w:val="false"/>
          <w:i w:val="false"/>
          <w:color w:val="000000"/>
          <w:sz w:val="28"/>
        </w:rPr>
        <w:t xml:space="preserve"> "дepeу" деген сөзді "үш жұмыс күнiнiң iшiнде"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w:t>
      </w:r>
    </w:p>
    <w:p>
      <w:pPr>
        <w:spacing w:after="0"/>
        <w:ind w:left="0"/>
        <w:jc w:val="both"/>
      </w:pPr>
      <w:r>
        <w:rPr>
          <w:rFonts w:ascii="Times New Roman"/>
          <w:b w:val="false"/>
          <w:i w:val="false"/>
          <w:color w:val="000000"/>
          <w:sz w:val="28"/>
        </w:rPr>
        <w:t>
      "жүгiнеді" деген сөз "жүгінуге құқылы" деген сөзбен ауыстырылсын;</w:t>
      </w:r>
    </w:p>
    <w:p>
      <w:pPr>
        <w:spacing w:after="0"/>
        <w:ind w:left="0"/>
        <w:jc w:val="both"/>
      </w:pPr>
      <w:r>
        <w:rPr>
          <w:rFonts w:ascii="Times New Roman"/>
          <w:b w:val="false"/>
          <w:i w:val="false"/>
          <w:color w:val="000000"/>
          <w:sz w:val="28"/>
        </w:rPr>
        <w:t>
      "сұрауға құқылы" деген сөздер "сұратады" деген сөзбен 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26-тармақтағы</w:t>
      </w:r>
      <w:r>
        <w:rPr>
          <w:rFonts w:ascii="Times New Roman"/>
          <w:b w:val="false"/>
          <w:i w:val="false"/>
          <w:color w:val="000000"/>
          <w:sz w:val="28"/>
        </w:rPr>
        <w:t xml:space="preserve"> екінші сөйлем алып тасталсын;</w:t>
      </w:r>
    </w:p>
    <w:bookmarkStart w:name="z17" w:id="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w:t>
      </w:r>
      <w:r>
        <w:rPr>
          <w:rFonts w:ascii="Times New Roman"/>
          <w:b w:val="false"/>
          <w:i w:val="false"/>
          <w:color w:val="000000"/>
          <w:sz w:val="28"/>
        </w:rPr>
        <w:t>3-қосымшамен</w:t>
      </w:r>
      <w:r>
        <w:rPr>
          <w:rFonts w:ascii="Times New Roman"/>
          <w:b w:val="false"/>
          <w:i w:val="false"/>
          <w:color w:val="000000"/>
          <w:sz w:val="28"/>
        </w:rPr>
        <w:t xml:space="preserve"> толықтырылсын.</w:t>
      </w:r>
    </w:p>
    <w:bookmarkEnd w:id="5"/>
    <w:bookmarkStart w:name="z18" w:id="6"/>
    <w:p>
      <w:pPr>
        <w:spacing w:after="0"/>
        <w:ind w:left="0"/>
        <w:jc w:val="both"/>
      </w:pPr>
      <w:r>
        <w:rPr>
          <w:rFonts w:ascii="Times New Roman"/>
          <w:b w:val="false"/>
          <w:i w:val="false"/>
          <w:color w:val="000000"/>
          <w:sz w:val="28"/>
        </w:rPr>
        <w:t>
      2. Қазақстан Республикасы Табиғи монополияларды реттеу агенттігі Темір жол көлігі, азаматтық авиация және порттар саласындағы реттеу департаменті (Г.К. Ыбыраева) осы бұйрықты Қазақстан Республикасы Әділет министрлігінде заңнамада белгіленген тәртіппен мемлекеттік тіркеуді қамтамасыз етсін.</w:t>
      </w:r>
    </w:p>
    <w:bookmarkEnd w:id="6"/>
    <w:bookmarkStart w:name="z19" w:id="7"/>
    <w:p>
      <w:pPr>
        <w:spacing w:after="0"/>
        <w:ind w:left="0"/>
        <w:jc w:val="both"/>
      </w:pPr>
      <w:r>
        <w:rPr>
          <w:rFonts w:ascii="Times New Roman"/>
          <w:b w:val="false"/>
          <w:i w:val="false"/>
          <w:color w:val="000000"/>
          <w:sz w:val="28"/>
        </w:rPr>
        <w:t>
      3. Қазақстан Республикасы Табиғи монополияларды реттеу агенттігінің Әкімшілік жұмысы департаменті (Р.Е. Сүлейменова) осы бұйрық Қазақстан Республикасы Әділет министрлігінде мемлекеттік тіркелгеннен кейін:</w:t>
      </w:r>
    </w:p>
    <w:bookmarkEnd w:id="7"/>
    <w:bookmarkStart w:name="z20" w:id="8"/>
    <w:p>
      <w:pPr>
        <w:spacing w:after="0"/>
        <w:ind w:left="0"/>
        <w:jc w:val="both"/>
      </w:pPr>
      <w:r>
        <w:rPr>
          <w:rFonts w:ascii="Times New Roman"/>
          <w:b w:val="false"/>
          <w:i w:val="false"/>
          <w:color w:val="000000"/>
          <w:sz w:val="28"/>
        </w:rPr>
        <w:t>
      1) оны белгіленген тәртіппен бұқаралық ақпарат құралдарында ресми жариялауды қамтамасыз етсін;</w:t>
      </w:r>
    </w:p>
    <w:bookmarkEnd w:id="8"/>
    <w:bookmarkStart w:name="z21" w:id="9"/>
    <w:p>
      <w:pPr>
        <w:spacing w:after="0"/>
        <w:ind w:left="0"/>
        <w:jc w:val="both"/>
      </w:pPr>
      <w:r>
        <w:rPr>
          <w:rFonts w:ascii="Times New Roman"/>
          <w:b w:val="false"/>
          <w:i w:val="false"/>
          <w:color w:val="000000"/>
          <w:sz w:val="28"/>
        </w:rPr>
        <w:t>
      2) оны Қазақстан Республикасы Табиғи монополияларды реттеу агенттігінің құрылымдық бөлімшелері мен аумақтық органдарының, Қазақстан Республикасы Көлік және коммуникация министрлігінің, Қазақстан Республикасы Экономикалық даму және сауда министрлігінің, Қазақстан Республикасы Қаржы министрлігінің, "Астана халықаралық әуежайы" акционерлік қоғамының, "Алматы халықаралық әуежайы" акционерлік қоғамының, "Атырау халықаралық әуежайы" акционерлік қоғамының, "Ақтау халықаралық әуежайы" акционерлік қоғамының, "Сары-Арқа халықаралық әуежайы" акционерлік қоғамының және "Казаэронавигация" республикалық мемлекеттік кәсіпорнының назарына жеткізсін.</w:t>
      </w:r>
    </w:p>
    <w:bookmarkEnd w:id="9"/>
    <w:bookmarkStart w:name="z22" w:id="10"/>
    <w:p>
      <w:pPr>
        <w:spacing w:after="0"/>
        <w:ind w:left="0"/>
        <w:jc w:val="both"/>
      </w:pPr>
      <w:r>
        <w:rPr>
          <w:rFonts w:ascii="Times New Roman"/>
          <w:b w:val="false"/>
          <w:i w:val="false"/>
          <w:color w:val="000000"/>
          <w:sz w:val="28"/>
        </w:rPr>
        <w:t>
      4. Осы бұйрықтың орындалуын бақылау Қазақстан Республикасы Табиғи монополияларды реттеу агенттігі төрағасының орынбасары Қ.М. Смағұловқа жүктелсін.</w:t>
      </w:r>
    </w:p>
    <w:bookmarkEnd w:id="10"/>
    <w:bookmarkStart w:name="z23" w:id="11"/>
    <w:p>
      <w:pPr>
        <w:spacing w:after="0"/>
        <w:ind w:left="0"/>
        <w:jc w:val="both"/>
      </w:pPr>
      <w:r>
        <w:rPr>
          <w:rFonts w:ascii="Times New Roman"/>
          <w:b w:val="false"/>
          <w:i w:val="false"/>
          <w:color w:val="000000"/>
          <w:sz w:val="28"/>
        </w:rPr>
        <w:t>
      5. Осы бұйрық алғаш рет ресми жарияланған күнінен бастап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11189"/>
        <w:gridCol w:w="1111"/>
      </w:tblGrid>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11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Алдабергенов</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министрі</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А. Құсаинов</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жылғы 10 наурыз</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даму және сауда министрі</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Ж. Айтжанова</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жылғы 4 сәуір</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Б.Жәмішев</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жылғы 25 наурыз</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монополияларды</w:t>
            </w:r>
            <w:r>
              <w:br/>
            </w:r>
            <w:r>
              <w:rPr>
                <w:rFonts w:ascii="Times New Roman"/>
                <w:b w:val="false"/>
                <w:i w:val="false"/>
                <w:color w:val="000000"/>
                <w:sz w:val="20"/>
              </w:rPr>
              <w:t>реттеу агенттігі төрағасының</w:t>
            </w:r>
            <w:r>
              <w:br/>
            </w:r>
            <w:r>
              <w:rPr>
                <w:rFonts w:ascii="Times New Roman"/>
                <w:b w:val="false"/>
                <w:i w:val="false"/>
                <w:color w:val="000000"/>
                <w:sz w:val="20"/>
              </w:rPr>
              <w:t>2010 жылғы 30 желтоқсандағы</w:t>
            </w:r>
            <w:r>
              <w:br/>
            </w:r>
            <w:r>
              <w:rPr>
                <w:rFonts w:ascii="Times New Roman"/>
                <w:b w:val="false"/>
                <w:i w:val="false"/>
                <w:color w:val="000000"/>
                <w:sz w:val="20"/>
              </w:rPr>
              <w:t>№ 360-НҚ бұйрығына</w:t>
            </w:r>
            <w:r>
              <w:br/>
            </w:r>
            <w:r>
              <w:rPr>
                <w:rFonts w:ascii="Times New Roman"/>
                <w:b w:val="false"/>
                <w:i w:val="false"/>
                <w:color w:val="000000"/>
                <w:sz w:val="20"/>
              </w:rPr>
              <w:t>қосымша</w:t>
            </w:r>
            <w:r>
              <w:br/>
            </w:r>
            <w:r>
              <w:rPr>
                <w:rFonts w:ascii="Times New Roman"/>
                <w:b w:val="false"/>
                <w:i w:val="false"/>
                <w:color w:val="000000"/>
                <w:sz w:val="20"/>
              </w:rPr>
              <w:t>"Әуежайлар мен аэронавигация</w:t>
            </w:r>
            <w:r>
              <w:br/>
            </w:r>
            <w:r>
              <w:rPr>
                <w:rFonts w:ascii="Times New Roman"/>
                <w:b w:val="false"/>
                <w:i w:val="false"/>
                <w:color w:val="000000"/>
                <w:sz w:val="20"/>
              </w:rPr>
              <w:t>қызметтерінің тарифтеріне (бағаларына,</w:t>
            </w:r>
            <w:r>
              <w:br/>
            </w:r>
            <w:r>
              <w:rPr>
                <w:rFonts w:ascii="Times New Roman"/>
                <w:b w:val="false"/>
                <w:i w:val="false"/>
                <w:color w:val="000000"/>
                <w:sz w:val="20"/>
              </w:rPr>
              <w:t>алым ставкаларына) уақытша төмендету</w:t>
            </w:r>
            <w:r>
              <w:br/>
            </w:r>
            <w:r>
              <w:rPr>
                <w:rFonts w:ascii="Times New Roman"/>
                <w:b w:val="false"/>
                <w:i w:val="false"/>
                <w:color w:val="000000"/>
                <w:sz w:val="20"/>
              </w:rPr>
              <w:t>коэффициенттерін бекіту ережесіне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Реттеліп көрсетілетін қызмет түрлері бойынша шартты-ауыспалы шығындардың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10465"/>
        <w:gridCol w:w="520"/>
      </w:tblGrid>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баптары</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ұшуы мен қонуын (қабылдау мен шығаруын) қамтамасыз ету қызметтері</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Өндірістік-диспетчерлік қызметтің арнайы техникасын ұстау және пайдалану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техниканы ұстау және пайдалану</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 қонуда жарық техникасымен қамтамасыз ету</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Авариялық құтқару жұмыстары қызметтері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 қону жолағын ағымдағы жөндеу</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Авариялық қауіпсіздікті қамтамасыз ету жөніндегі қызметтері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Әуежайдағы өткізу және объектішілік режимдерді жүзеге асыру</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Тұрақтағы әуе кемелерін тұрағын күзету</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 өңдеуге (тиеуге және/немесе түсіруге) жататын жүктер (почталар) болған жағдайда, жолаушылар тасымалдайтын әуе кемесіне қонғаннан кейін үш сағаттан және жүк тасымалдайтын және жүк-жолаушылар тасымалдайтын әуе кемелерінің сертификатталған үлгілері үшін алты сағаттан астам тұрақ орнын беру, әуе кемесіне базалық әуеайлақта тұрақ орнын беру</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орнын ұстау</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орнын жарықтандыру</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 орнын ағымдағы жөндеу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тіркеу үшін жұмыс орнын (алаңын) беру</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тіркеу үшін жұмыс орнын (алаңын) ұстау</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тіркеу үшін жұмыс орнын (алаңын) ағымдағы жөндеу</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