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109fb" w14:textId="08109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"Қоршаған орта объектілеріндегі сұйық зымыран отындары компоненттерінің және олардың трансформация өнімдерінің рұқсат етілген шекті шоғырланулары" гигиеналық нормативтерін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2010 жылғы 18 қарашадағы № 899 Бұйрығы. Қазақстан Республикасының Әділет министрлігінде 2010 жылы 13 желтоқсанда № 6675 тіркелді. Күші жойылды - Қазақстан Республикасының Денсаулық сақтау министрінің 2012 жылдың 18 мамырдағы № 362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Денсаулық сақтау министрінің 2012.05.18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 денсаулығы және денсаулық сақтау жүйесі туралы» Қазақстан Республикасының 2009 жылғы 18 қыркүйектегі Кодексінің 7-бабының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>, 145-бабының 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тармақшалары негізінде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«Қоршаған орта объектілеріндегі сұйық зымыран отындары компоненттерінің және олардың трансформация өнімдерінің рұқсат етілген шекті шоғырланулары» гигиеналық </w:t>
      </w:r>
      <w:r>
        <w:rPr>
          <w:rFonts w:ascii="Times New Roman"/>
          <w:b w:val="false"/>
          <w:i w:val="false"/>
          <w:color w:val="000000"/>
          <w:sz w:val="28"/>
        </w:rPr>
        <w:t>нормативтері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Мемлекеттік санитарлық-эпидемиологиялық қадағалау комитеті (К.С. Оспанов) осы бұйрықты Қазақстан Республикасы Әділет министрлігінде мемлекеттік тіркеуді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Әкімшілік-құқықтық жұмыс департаменті (Ф.Б. Бисмильдин) осы бұйрық мемлекеттік тіркелгеннен кейін оны бұқаралық ақпарат құралдарында ресми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Денсаулық сақтау министрлігінің Мемлекеттік санитарлық-эпидемиологиялық қадағалау комитетінің төрағасы - Қазақстан Республикасының Бас мемлекеттік санитарлық дәрігері К.С. Оспановқа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 ресми жарияланған күнінен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 С. Қайырбекова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18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899 бұйрығымен бекітілген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1-кесте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Жұмыс аймағы ауасындағы заттардың рұқсат етілген шекті шоғырлануы (әрі қарай - РЕШШ)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1947"/>
        <w:gridCol w:w="1453"/>
        <w:gridCol w:w="1429"/>
        <w:gridCol w:w="1250"/>
        <w:gridCol w:w="1487"/>
        <w:gridCol w:w="1467"/>
        <w:gridCol w:w="1549"/>
        <w:gridCol w:w="1788"/>
      </w:tblGrid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IUPAC бойынша заттың атауы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САS бойынша тіркеу нөмірі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Формула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РЕШШ,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жағдайындағы ауаның агрегаттық күйі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Қауіптілік сыныбы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Организмге әсер ету ерекшеліктері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Анықтау әдісі, ең аз анықталатын шоғырлануы,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 тетраоксиді (АТ)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10544-72-6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O,+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Фотоколориметриялық 0,6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Гидразин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302-01-2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Фотоколориметриялық 0,02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Симметриялық емес диметилгидразин немесе 1,1-диметилгидразин (СЕДМГ, гептил)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57-14-7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Фотоколориметриялық 0,001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Т-1 (керосин)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8008-20-6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көміртекке шаққандағы есебі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Фотоколориметриялық 0,01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Нитрозодиметиламин (НДМА)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62-75-9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К,+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Фотоколориметриялық 0,01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Тетраметилтетразен (ТМТ)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6130-87-6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Б+А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Фотоколориметриялық 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Диметиламин (ДМА)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124-40-3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П+А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к,+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Фотоколориметриялық 0,01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Ескертпе:   «+» - жұмыс кезінде көз және теріні арнайы қорғауды талап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ететін заттар;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«О» - ауадағы құрамын автоматтық қадағалауды талап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ететін, өткір әсер етуге бағытталған заттар;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«К» - канцерогендер;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«Б» - булар;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«А» - аэрокүлдер;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«САS» - Chemical Abstracts Service (барлық белгілі химиялық заттарды тіркеуді жүзеге асыратын, халықаралық ақпараттық жүйе);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«IUРАС» - Іnternational Union of Pure and Аррlіed Chemistry (Теориялық және қолданбалы химияның Халықаралық одағы).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2-кесте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Елді мекендердегі атмосфералық ауадағы заттардың шамамен қауіпсіз әсер ету деңгейі (бұдан әрі -ШҚӘД) және РЕШШ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2862"/>
        <w:gridCol w:w="1353"/>
        <w:gridCol w:w="974"/>
        <w:gridCol w:w="1095"/>
        <w:gridCol w:w="1521"/>
        <w:gridCol w:w="1931"/>
        <w:gridCol w:w="1189"/>
        <w:gridCol w:w="1655"/>
      </w:tblGrid>
      <w:tr>
        <w:trPr>
          <w:trHeight w:val="30" w:hRule="atLeast"/>
        </w:trPr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Заттың атауы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САS бойынша тіркеу нөмірі</w:t>
            </w:r>
          </w:p>
        </w:tc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РЕШШ мөлшері (мг/м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Зияндылық көрсеткішінің шегі</w:t>
            </w:r>
          </w:p>
        </w:tc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Қауіптілік сыныбы</w:t>
            </w:r>
          </w:p>
        </w:tc>
        <w:tc>
          <w:tcPr>
            <w:tcW w:w="1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Анықтау әдісі, ең аз анықталатын шоғырлануы, мг/м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 ең көп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тәуліктік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 (II) оксиді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10102-43-9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0,006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рефлекторлық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Фотоколориметриялық, 0,016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 (ІV) оксиді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10102-44-0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рефлекторлық-резорбтивтік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Фотоколориметриялық, 0,02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Гидразин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302-01-2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рефлекторлық-резорбтивтік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Фотоколориметриялық, 0,001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Симмметриялық емес диметилгидразин немесе 1,1-диметилгидразин (СЕДМГ, гептил)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57-14-7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рефлекторлық-резорбтивтік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Фотоколориметриялық, 0,0005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Т-1 (керосин)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8008-20-6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 (ШҚӘД)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Фотоколориметриялық, 0,01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Нитрозодиметиламин (НДМА)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62-75-9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0,0001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рефлекторлық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Фотоколориметриялық, 0,0002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Тетраметилтетразен (ТМТ)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6130-87-6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рефлекторлық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Фотоколориметриялық, 0,003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Диметиламин (ДМА)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124-40-3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рефлекторлық -резорбтивтік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Фотоколориметриялық, 0,003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3-кесте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Шаруашылық - ауыз су және мәдени-тұрмыстық су пайдалану объектілеріндегі сулардағы химиялық заттар РЕШШ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2140"/>
        <w:gridCol w:w="1571"/>
        <w:gridCol w:w="1446"/>
        <w:gridCol w:w="1447"/>
        <w:gridCol w:w="1584"/>
        <w:gridCol w:w="1405"/>
        <w:gridCol w:w="2798"/>
      </w:tblGrid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Заттың атауы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САS бойынша тіркеу нөмірі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РЕШШ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Зияндылық көрсеткішінің шегі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Қауіптілік сыныбы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Анықтау әдісі, ең аз анықталатын шоғырлануы,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Гидразин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302-01-2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Санитарлық-уыттылық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Фотоколориметриялық 0,005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Симмметриялық емес диметилгидразин немесе 1,1- диметилгидразин (СЕДМГ, гептил)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57-14-7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Санитарлық-уыттылық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Фотоколориметриялық 0,001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Т-1 (керосин)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8008-20-6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Органолептикалық (иіс)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Фотоколориметриялық 0,001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 нитраттар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Санитариялық-уыттылық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Фотоколориметриялық 0,1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Нитрозодиметиламин (НДМА)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62-75-9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Санитариялық-уыттылық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Фотоколориметриялық 0,01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Тетраметилтетразен (ТМТ)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6130-87-6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Санитариялық-уыттылық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Фотоколориметриялық 0,05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Диметиламин (ДМА)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124-40-3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Санитариялық-уыттылық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Фотоколориметриялық 0,05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4-кесте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Топырақтағы заттардың РЕШШ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5118"/>
        <w:gridCol w:w="1445"/>
        <w:gridCol w:w="1617"/>
        <w:gridCol w:w="4213"/>
      </w:tblGrid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Заттың атауы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РЕШШ, мг/кг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Зияндылық көрсеткішінің шегі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Құрғақ ауа сынамасындағы ең аз анықталатын массалық үлесін анықтау әдісі, мг/кг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Симмметриялық емес диметилгидразин немесе 1,1-диметилгидразин (СЕДМГ, гептил)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(уақытша)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Есептелінген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Фотоколориметриялық 0,02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Нитраттар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Сулы-миграциялық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Фотоколориметриялық Потенциометриялық 1,0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Нитрозодиметиламин (НДМА)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Сулы-миграциялық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Газдық хроматография/масс-спектрометрия,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-8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Тетраметилтетразен (ТМТ)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Сулы-миграциялық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Газдық хроматография/ масс-спектрометрия,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-8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Керосин (зымыран жанармайы)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Сулы-миграциялық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Газдық хроматография, 0,025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Диметиламин (ДМА)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Сулы-миграциалық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Газдық хроматография,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5-кесте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Тері қабатының химиялық заттарын ластануының рұқсат етілген шекті деңгейі (РЕШД)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7453"/>
        <w:gridCol w:w="441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Заттың атауы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ШРЕД,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мг/см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Симметриялық емес диметил-гидразин немесе 1,1 - диметилгидразин (СЕДМГ, гептил)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0,00001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6-кесте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Тамақ өнімдеріндегі нитрозодиметиламиннің рұқсат етілген деңгейі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5553"/>
        <w:gridCol w:w="633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Өнімнің атауы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 етілген деңгейі, мг/кг артық емес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Астық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тағамдары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7-кесте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Жұмыс аймағы ауасында симметриялық емес 1,1-диметилгидразин әсерінің апатты шегі (апат болған жерде жұмыс істейтіндер үшін)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3"/>
        <w:gridCol w:w="2693"/>
        <w:gridCol w:w="1293"/>
        <w:gridCol w:w="1373"/>
        <w:gridCol w:w="1213"/>
        <w:gridCol w:w="1053"/>
        <w:gridCol w:w="1333"/>
      </w:tblGrid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Экспозициясы/ шоғырлануы</w:t>
            </w:r>
          </w:p>
        </w:tc>
      </w:tr>
      <w:tr>
        <w:trPr>
          <w:trHeight w:val="30" w:hRule="atLeast"/>
        </w:trPr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Симмметриялық емес диметилгидразин немесе 1,1-диметилгидразин (СЕДМГ, гептил)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Экспозиция, мин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Шоғырлануы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8-кесте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Атмосфералық ауадағы симметриялық емес 1,1-диметилгидразин әсерінің апатты шегі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3"/>
        <w:gridCol w:w="2693"/>
        <w:gridCol w:w="1473"/>
        <w:gridCol w:w="1333"/>
        <w:gridCol w:w="1773"/>
        <w:gridCol w:w="1713"/>
      </w:tblGrid>
      <w:tr>
        <w:trPr>
          <w:trHeight w:val="3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Экспозициясы/концентрациясы</w:t>
            </w:r>
          </w:p>
        </w:tc>
      </w:tr>
      <w:tr>
        <w:trPr>
          <w:trHeight w:val="30" w:hRule="atLeast"/>
        </w:trPr>
        <w:tc>
          <w:tcPr>
            <w:tcW w:w="3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Симмметриялық емес диметилгидразин немесе 1,1-диметилгидразин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Экспозициясы, сағ.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Шоғырлануы,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0,005</w:t>
            </w:r>
          </w:p>
        </w:tc>
      </w:tr>
      <w:tr>
        <w:trPr>
          <w:trHeight w:val="3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(СЕДМГ, гептил)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мг/м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9-кесте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Симметриялық емес ІД-диметилгидразиннің, онымен кәсіптік байланысы жоқ тұрғындар үшін рұқсат етілген тәуліктік мөлшері (РЕТМ) 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3"/>
        <w:gridCol w:w="6053"/>
      </w:tblGrid>
      <w:tr>
        <w:trPr>
          <w:trHeight w:val="3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Заттың атауы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организіміне түскендегі РЕТМ шамасы, тәулігіне дене салмағына қарай, мг/кг</w:t>
            </w:r>
          </w:p>
        </w:tc>
      </w:tr>
      <w:tr>
        <w:trPr>
          <w:trHeight w:val="3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Симметриялық емес диметилгидразин немесе ІД-диметилгидразин (СЕДМГ, гептил)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