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9892" w14:textId="0d29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аумағында киіктерді (ғылыми мақсаттарда пайдалануды қоспағанда) 2020 жылдың 31 желтоқсанына дейін алуға тыйым салуды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2010 жылғы 10 қарашадағы № 704 Бұйрығы. Қазақстан Республикасының Әділет министрлігінде 2010 жылы 7 желтоқсанда № 6667 тіркелді. Күші жойылды - Қазақстан Республикасы Ауыл шаруашылығы министрінің 2015 жылғы 11 желтоқсандағы № 18-06/1085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2005 жылғы 5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Жануарлар дүниесі объектілерін пайдалануға шектеулер мен тыйым салуды белгілеу ережесінің 7-тармағына, Жануарлар дүниесі объектілерін пайдалануға шектеулер мен тыйым салуды белгілеу жөніндегі комиссияның 2010 жылғы 31 тамыздағы № 1 хаттамалық шешіміне, сонымен қатар биологиялық негіздемеге мемлекеттік экологиялық сараптаманың 2010 жылғы 12 тамыздағы № 10-01-46/5093 қорытындысына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аумағында киіктерді (ғылыми мақсаттарды пайдалануды қоспағанда) 2020 жылдың 31 желтоқсанына дейін алуға тыйым салу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«Қазақстан Республикасының аумағында киік алуға тыйым салуды белгілеу туралы» Қазақстан Республикасы Ауыл шаруашылығы министрлігі Орман және аңшылық шаруашылығы комитеті төрағасының міндетін атқарушының 2005 жылғы 22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3880 тіркелген, 2005 жылғы 18 қазанда № 128(752) «Заң газеті»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Ауыл шаруашылығы министрлігі Орман және аңшылық шаруашылығы комитеті төрағасының міндетін атқарушының «Қазақстан Республикасының аумағында киік алуға тыйым салу туралы» 2005 жылғы 22 қыркүйектегі № 206 бұйрығына өзгерістер енгізу туралы» Қазақстан Республикасы Ауыл шаруашылығы министрлігі Орман және аңшылық комитеті төрағасының 2005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 мемлекеттік тіркеу тізілімінде № 4035 тіркелген, 2006 жылғы 2 ақпанда № 17(823) «Заң газеті»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 Орман және аңшылық шаруашылығы комитетінің (бұдан әрі - Комитет)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осы бұйрықтың заңнамада белгіленген тәртіппен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